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2470/QĐ-BTC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2470/QĐ-BTC</w:t>
      </w:r>
    </w:p>
    <w:p>
      <w:r>
        <w:t>Hà Nội, ngày 14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322/QĐ-BTC ngày 29/3/2023, số 779/QĐ-BTC ngày 12/4/2023, số 1132/QĐ-BTC ngày 06/06/2023, số 1158/QĐ-BTC ngày 08/6/2023, số 1540/QĐ-BTC ngày 27/7/2023 của Bộ Tài chính về việc giao, điều chỉnh dự toán thu, chi ngân sách nhà nước năm 2023;</w:t>
      </w:r>
    </w:p>
    <w:p>
      <w:r>
        <w:t>Theo đề nghị của Cục trưởng Cục Kế hoạch - Tài chính và Tổng Giám đốc Kho bạc Nhà nước.</w:t>
      </w:r>
    </w:p>
    <w:p>
      <w:r>
        <w:t>QUYẾT ĐỊNH:</w:t>
      </w:r>
    </w:p>
    <w:p>
      <w:r>
        <w:t>Điều 1.  Điều chỉnh dự toán chi ngân sách nhà nước năm 2023 đối với Kho bạc Nhà nước theo phụ lục đính kèm.</w:t>
      </w:r>
    </w:p>
    <w:p>
      <w:r>
        <w:t>Điều 2.  Căn cứ dự toán chi ngân sách nhà nước năm 2023 được giao,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ĐIỀU CHỈNH DỰ TOÁN CHI NGÂN SÁCH NHÀ NƯỚC NĂM 2023</w:t>
      </w:r>
    </w:p>
    <w:p>
      <w:r>
        <w:t>Đơn vị: Kho bạc Nhà nước</w:t>
      </w:r>
    </w:p>
    <w:p>
      <w:r>
        <w:t>Mã số đơn vị QHNSNN: 1057283</w:t>
      </w:r>
    </w:p>
    <w:p>
      <w:r>
        <w:t>(Kèm theo Quyết định số 2470/QĐ-BTC ngày 14/11/2023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1=2+3+4</w:t>
      </w:r>
    </w:p>
    <w:p>
      <w:r>
        <w:t>2</w:t>
      </w:r>
    </w:p>
    <w:p>
      <w:r>
        <w:t>3</w:t>
      </w:r>
    </w:p>
    <w:p>
      <w:r>
        <w:t>4</w:t>
      </w:r>
    </w:p>
    <w:p>
      <w:r>
        <w:t>DỰ TOÁN CHI NGÂN SÁCH NHÀ NƯỚC</w:t>
      </w:r>
    </w:p>
    <w:p>
      <w:r>
        <w:t>0</w:t>
      </w:r>
    </w:p>
    <w:p>
      <w:r>
        <w:t>0</w:t>
      </w:r>
    </w:p>
    <w:p>
      <w:r>
        <w:t>0</w:t>
      </w:r>
    </w:p>
    <w:p>
      <w:r>
        <w:t>0</w:t>
      </w:r>
    </w:p>
    <w:p>
      <w:r>
        <w:t>I</w:t>
      </w:r>
    </w:p>
    <w:p>
      <w:r>
        <w:t>QUẢN LÝ HÀNH CHÍNH (Khoản 341)</w:t>
      </w:r>
    </w:p>
    <w:p>
      <w:r>
        <w:t>0</w:t>
      </w:r>
    </w:p>
    <w:p>
      <w:r>
        <w:t>0</w:t>
      </w:r>
    </w:p>
    <w:p>
      <w:r>
        <w:t>0</w:t>
      </w:r>
    </w:p>
    <w:p>
      <w:r>
        <w:t>0</w:t>
      </w:r>
    </w:p>
    <w:p>
      <w:r>
        <w:t>1</w:t>
      </w:r>
    </w:p>
    <w:p>
      <w:r>
        <w:t>Kinh phí thực hiện tự chủ</w:t>
      </w:r>
    </w:p>
    <w:p>
      <w:r>
        <w:t>0</w:t>
      </w:r>
    </w:p>
    <w:p>
      <w:r>
        <w:t>0</w:t>
      </w:r>
    </w:p>
    <w:p>
      <w:r>
        <w:t>0</w:t>
      </w:r>
    </w:p>
    <w:p>
      <w:r>
        <w:t>0</w:t>
      </w:r>
    </w:p>
    <w:p>
      <w:r>
        <w:t>1.1</w:t>
      </w:r>
    </w:p>
    <w:p>
      <w:r>
        <w:t>Quỹ lương</w:t>
      </w:r>
    </w:p>
    <w:p>
      <w:r>
        <w:t>0</w:t>
      </w:r>
    </w:p>
    <w:p>
      <w:r>
        <w:t>0</w:t>
      </w:r>
    </w:p>
    <w:p>
      <w:r>
        <w:t>2</w:t>
      </w:r>
    </w:p>
    <w:p>
      <w:r>
        <w:t>Kinh phí không thực hiện tự chủ</w:t>
      </w:r>
    </w:p>
    <w:p>
      <w:r>
        <w:t>0</w:t>
      </w:r>
    </w:p>
    <w:p>
      <w:r>
        <w:t>0</w:t>
      </w:r>
    </w:p>
    <w:p>
      <w:r>
        <w:t>0</w:t>
      </w:r>
    </w:p>
    <w:p>
      <w:r>
        <w:t>0</w:t>
      </w:r>
    </w:p>
    <w:p>
      <w:r>
        <w:t>2.1</w:t>
      </w:r>
    </w:p>
    <w:p>
      <w:r>
        <w:t>Chi ứng dụng công nghệ thông tin</w:t>
      </w:r>
    </w:p>
    <w:p>
      <w:r>
        <w:t>-19.278.000</w:t>
      </w:r>
    </w:p>
    <w:p>
      <w:r>
        <w:t>0</w:t>
      </w:r>
    </w:p>
    <w:p>
      <w:r>
        <w:t>0</w:t>
      </w:r>
    </w:p>
    <w:p>
      <w:r>
        <w:t>-19.278.000</w:t>
      </w:r>
    </w:p>
    <w:p>
      <w:r>
        <w:t>2.2</w:t>
      </w:r>
    </w:p>
    <w:p>
      <w:r>
        <w:t>Chi đầu tư xây dựng</w:t>
      </w:r>
    </w:p>
    <w:p>
      <w:r>
        <w:t>-103.246.000</w:t>
      </w:r>
    </w:p>
    <w:p>
      <w:r>
        <w:t>0</w:t>
      </w:r>
    </w:p>
    <w:p>
      <w:r>
        <w:t>0</w:t>
      </w:r>
    </w:p>
    <w:p>
      <w:r>
        <w:t>-103.246.000</w:t>
      </w:r>
    </w:p>
    <w:p>
      <w:r>
        <w:t>2.3</w:t>
      </w:r>
    </w:p>
    <w:p>
      <w:r>
        <w:t>Chi khác</w:t>
      </w:r>
    </w:p>
    <w:p>
      <w:r>
        <w:t>122.524.000</w:t>
      </w:r>
    </w:p>
    <w:p>
      <w:r>
        <w:t>0</w:t>
      </w:r>
    </w:p>
    <w:p>
      <w:r>
        <w:t>0</w:t>
      </w:r>
    </w:p>
    <w:p>
      <w:r>
        <w:t>122.524.000</w:t>
      </w:r>
    </w:p>
    <w:p>
      <w:r>
        <w:t>Ghi chú:</w:t>
      </w:r>
    </w:p>
    <w:p>
      <w:r>
        <w:t>1. Mục 1.1: Quỹ lương năm 2023 của KBNN là 2.283.746 triệu đồng, trong đó, dự toán năm 2023 được giao tại Quyết định số 2859/QĐ-BTC ngày 2859/QĐ-BTC ngày 29/12/2022 là 2.277.708 triệu đồng. Đề nghị KBNN chủ động cân đối, bố trí kinh phí để đảm bảo quỹ lương năm 2023 (bao gồm cả nguồn tăng thêm do thực hiện cải cách tiền lương) trong phạm vi dự toán chi ngân sách nhà nước, nguồn thu nghiệp vụ được để lại sử dụng năm 2023 và nguồn kinh phí cải cách tiền lương đến hết năm 2022 chưa sử dụng hết của đơn vị theo quy định</w:t>
      </w:r>
    </w:p>
    <w:p>
      <w:r>
        <w:t>2. Mục 2.1: Thực hiện điều chỉnh kế hoạch, danh mục dự toán triển khai ứng dụng công nghệ thông tin năm 2023 được Bộ Tài chính phê duyệt tại Quyết định số 2467/QĐ-BTC ngày 14/11/2023 và điều chỉnh kế hoạch vốn đầu tư các dự án công nghệ thông tin từ nguồn thu hợp pháp năm 2023 của Kho bạc Nhà nước tại Quyết định số 2468/QĐ-BTC ngày 14/11/2023.</w:t>
      </w:r>
    </w:p>
    <w:p>
      <w:r>
        <w:t>3. Mục 2.2: Thực hiện điều chỉnh kế hoạch đầu tư vốn từ nguồn thu hợp pháp năm 2023 đối với các dự án đầu tư xây dựng của Kho bạc Nhà nước được Bộ Tài chính phê duyệt tại Quyết định số 2469/QĐ-BTC ngày 14/11/2023.</w:t>
      </w:r>
    </w:p>
    <w:p>
      <w:r>
        <w:t>4. Kho bạc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