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2024 phê duyệt Đề án vị trí việc làm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247/QĐ-UBND</w:t>
      </w:r>
    </w:p>
    <w:p>
      <w:r>
        <w:t>Quảng Ngãi, ngày 25 tháng 3 năm 2024</w:t>
      </w:r>
    </w:p>
    <w:p>
      <w:r>
        <w:t>QUYẾT ĐỊNH</w:t>
      </w:r>
    </w:p>
    <w:p>
      <w:r>
        <w:t>VỀ VIỆC PHÊ DUYỆT ĐỀ ÁN VỊ TRÍ VIỆC LÀM CỦA SỞ XÂY DỰNG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14/2023/QĐ-UBND ngày 14/4/2023 của UBND tỉnh ban hành Quy định chức năng, nhiệm vụ, quyền hạn và cơ cấu tổ chức của Sở Xây dựng tỉnh Quảng Ngãi;</w:t>
      </w:r>
    </w:p>
    <w:p>
      <w:r>
        <w:t>Theo đề nghị của Giám đốc Sở Xây dựng tại Tờ trình số 08/TTr-SXD ngày 18/3/2024 và Giám đốc Sở Nội vụ tại Tờ trình số 138/TTr-SNV ngày 19/3/2024.</w:t>
      </w:r>
    </w:p>
    <w:p>
      <w:r>
        <w:t>QUYẾT ĐỊNH:</w:t>
      </w:r>
    </w:p>
    <w:p>
      <w:r>
        <w:t>Điều 1.  Phê duyệt kèm theo Quyết định này Đề án vị trí việc làm của Sở Xây dựng tỉnh Quảng Ngãi.</w:t>
      </w:r>
    </w:p>
    <w:p>
      <w:r>
        <w:t>Điều 2.  Giám đốc Sở Xây dựng căn cứ danh mục vị trí việc làm; biên chế công chức và lao động hợp đồng theo Nghị định 111; cơ cấu ngạch công chức; bản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1457/QĐ-UBND ngày 16/12/2022 của UBND tỉnh về việc phê duyệt Đề án vị trí việc làm của Sở Xây dựng.</w:t>
      </w:r>
    </w:p>
    <w:p>
      <w:r>
        <w:t>Điều 4.  Chánh Văn phòng UBND tỉnh; Giám đốc các Sở: Nội vụ, Xây dựng, Tài chính; Thủ trưởng các sở, ban, ngành có liên quan căn cứ Quyết định thi hành./.</w:t>
      </w:r>
    </w:p>
    <w:p>
      <w:r>
        <w:t>Nơi nhận:</w:t>
      </w:r>
    </w:p>
    <w:p>
      <w:r>
        <w:t>- Như Điều 4;</w:t>
      </w:r>
    </w:p>
    <w:p>
      <w:r>
        <w:t>- Bộ Nội vụ;</w:t>
      </w:r>
    </w:p>
    <w:p>
      <w:r>
        <w:t>- Thường trực Tỉnh ủy;</w:t>
      </w:r>
    </w:p>
    <w:p>
      <w:r>
        <w:t>- Thường trực HĐND tỉnh;</w:t>
      </w:r>
    </w:p>
    <w:p>
      <w:r>
        <w:t>- PCT UBND tỉnh;</w:t>
      </w:r>
    </w:p>
    <w:p>
      <w:r>
        <w:t>- Ban Tổ chức Tỉnh ủy;</w:t>
      </w:r>
    </w:p>
    <w:p>
      <w:r>
        <w:t>- VPUB: PCVP (NC), CBTH;</w:t>
      </w:r>
    </w:p>
    <w:p>
      <w:r>
        <w:t>- Lưu: VT, NC(Vi466).</w:t>
      </w:r>
    </w:p>
    <w:p>
      <w:r>
        <w:t>TM. ỦY BAN NHÂN DÂN</w:t>
      </w:r>
    </w:p>
    <w:p>
      <w:r>
        <w:t>KT. CHỦ TỊCH</w:t>
      </w:r>
    </w:p>
    <w:p>
      <w:r>
        <w:t>PHÓ CHỦ TỊCH</w:t>
      </w:r>
    </w:p>
    <w:p>
      <w:r>
        <w:t>Trần Hoàng Tuấn</w:t>
      </w:r>
    </w:p>
    <w:p>
      <w:r>
        <w:t>ĐỀ ÁN</w:t>
      </w:r>
    </w:p>
    <w:p>
      <w:r>
        <w:t>VỊ TRÍ VIỆC LÀM CỦA SỞ XÂY DỰNG TỈNH QUẢNG NGÃI</w:t>
      </w:r>
    </w:p>
    <w:p>
      <w:r>
        <w:t>(Kèm theo Quyết định số 247/QĐ-UBND ngày 25/3/2024 của Ủy ban nhân dân tỉnh Quảng Ngãi)</w:t>
      </w:r>
    </w:p>
    <w:p>
      <w:r>
        <w:t>Phần I</w:t>
      </w:r>
    </w:p>
    <w:p>
      <w:r>
        <w:t>SỰ CẦN THIẾT VÀ CƠ SỞ PHÁP LÝ</w:t>
      </w:r>
    </w:p>
    <w:p>
      <w:r>
        <w:t>I. SỰ CẦN THIẾT XÂY DỰNG ĐỀ ÁN</w:t>
      </w:r>
    </w:p>
    <w:p>
      <w:r>
        <w:t>Sở Xây dựng là cơ quan chuyên môn thuộc UBND tỉnh; thực hiện chức năng tham mưu, giúp UBND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UBND tỉnh, Chủ tịch UBND tỉnh và theo quy định của pháp luật.</w:t>
      </w:r>
    </w:p>
    <w:p>
      <w:r>
        <w:t>Đề án vị trí việc làm của Sở Xây dựng được Chủ tịch Ủy ban nhân dân tỉnh ban hành tại Quyết định số 1457/QĐ-UBND ngày 16/12/2022; Sở Xây dựng đã thực hiện việc sử dụng, quản lý, sắp xếp, bố trí, đào tạo, bồi dưỡng công chức phù hợp với bản mô tả công việc và khung năng lực của từng vị trí việc làm; chất lượng đội ngũ công chức được nâng lên, góp phần từng bước chuẩn hóa đội ngũ công chức của Sở.</w:t>
      </w:r>
    </w:p>
    <w:p>
      <w:r>
        <w:t>Tuy nhiên, hiện nay Bộ quản lý chuyên ngành đã ban hành các văn bản hướng dẫn về vị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ngạch công chức. Do đó, việc rà soát vị trí việc làm, khung năng lực, cơ cấu ngạch công chức để có sự điều chỉnh Đề án vị trí việc làm đã được phê duyệt bảo đảm phù hợp với các văn bản quy định hiện hành là cần thiết, làm cơ sở để thực hiện sắp xếp, bố trí, quy hoạch, đào tạo, bồi dưỡng, xây dựng đội ngũ công chức Sở Xây dựng phù hợp với từng vị trí việc làm, có số lượng, cơ cấu hợp lý đáp ứng yêu cầu nhiệm vụ công tác.</w:t>
      </w:r>
    </w:p>
    <w:p>
      <w:r>
        <w:t>II. CƠ SỞ PHÁP LÝ</w:t>
      </w:r>
    </w:p>
    <w:p>
      <w:r>
        <w:t>1. Luật Cán bộ, công chức ngày 13/11/2008; Luật sửa đổi, bổ sung một số điều của Luật Cán bộ, công chức và Luật Viên chức ngày 25/11/2019;</w:t>
      </w:r>
    </w:p>
    <w:p>
      <w:r>
        <w:t>2.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3. Nghị định số 62/2020/NĐ-CP ngày 01/6/2020 của Chính phủ về vị trí việc làm và biên chế công chức;</w:t>
      </w:r>
    </w:p>
    <w:p>
      <w:r>
        <w:t>4. Nghị định số 138/2020/NĐ-CP ngày 27/11/2020 của Chính phủ quy định về tuyển dụng, sử dụng và quản lý công chức;</w:t>
      </w:r>
    </w:p>
    <w:p>
      <w:r>
        <w:t>5. Nghị định số 43/2023/NĐ-CP ngày 30/6/2023 của Chính phủ quy định chi tiết một số điều và biện pháp thi hành Luật Thanh tra;</w:t>
      </w:r>
    </w:p>
    <w:p>
      <w:r>
        <w:t>6. Nghị định số 111/2022/NĐ-CP ngày 30/12/2022 của Chính phủ về hợp đồng đối với một số loại công việc trong cơ quan hành chính và đơn vị sự nghiệp công lập  (viết tắt là Nghị định số 111) ;</w:t>
      </w:r>
    </w:p>
    <w:p>
      <w:r>
        <w:t>7.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8. Thông tư số 06/2022/TT-BNV ngày 28/6/2022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9. Thông tư số 29/2022/TT-BTC ngày 03/6/2022 của Bộ trưởng Bộ Tài chính quy định mã số, tiêu chuẩn chuyên môn, nghiệp vụ và xếp lương đối với các ngạch công chức chuyên ngành kế toán, thuế, hải quan, dự trữ;</w:t>
      </w:r>
    </w:p>
    <w:p>
      <w:r>
        <w:t>10.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11. Thông tư số 13/2022/TT-BNV ngày 31/12/2022 của Bộ trưởng Bộ Nội vụ hướng dẫn việc xác định cơ cấu ngạch công chức;</w:t>
      </w:r>
    </w:p>
    <w:p>
      <w:r>
        <w:t>12. Thông tư số 11/2023/TT-BXD ngày 20/10/2023 của Bộ trưởng Bộ Xây dựng hướng dẫn về vị trí việc làm công chức nghiệp vụ chuyên ngành Xây dựng;</w:t>
      </w:r>
    </w:p>
    <w:p>
      <w:r>
        <w:t>13. Thông tư số 01/2023/TT-TTCP ngày 01/11/2023 của Tổng Thanh tra Chính phủ hướng dẫn về vị trí việc làm công chức nghiệp vụ chuyên ngành thanh tra;</w:t>
      </w:r>
    </w:p>
    <w:p>
      <w:r>
        <w:t>14. Quyết định số 14/2023/QĐ-UBND ngày 14/4/2023 của Ủy ban nhân dân tỉnh ban hành Quy định chức năng, nhiệm vụ, quyền hạn và cơ cấu tổ chức của Sở Xây dựng tỉnh Quảng Ngãi;</w:t>
      </w:r>
    </w:p>
    <w:p>
      <w:r>
        <w:t>Phần II</w:t>
      </w:r>
    </w:p>
    <w:p>
      <w:r>
        <w:t>VỊ TRÍ, CHỨC NĂNG, NHIỆM VỤ, QUYỀN HẠN, CƠ CẤU TỔ CHỨC, BIÊN CHẾ, HỢP ĐỒNG THEO NGHỊ ĐỊNH SỐ 111, CHẤT LƯỢNG ĐỘI NGŨ CÔNG CHỨC CỦA SỞ XÂY DỰNG</w:t>
      </w:r>
    </w:p>
    <w:p>
      <w:r>
        <w:t>I. THỰC TRẠNG</w:t>
      </w:r>
    </w:p>
    <w:p>
      <w:r>
        <w:t>1. Vị trí và chức năng</w:t>
      </w:r>
    </w:p>
    <w:p>
      <w:r>
        <w:t>Sở Xây dựng là cơ quan chuyên môn thuộc UBND tỉnh; thực hiện chức năng tham mưu, giúp UBND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UBND tỉnh, Chủ tịch UBND tỉnh và theo quy định của pháp luật.</w:t>
      </w:r>
    </w:p>
    <w:p>
      <w:r>
        <w:t>Sở Xây dựng có tư cách pháp nhân, có con dấu và tài khoản theo quy định của pháp luật; chịu sự chỉ đạo, quản lý về tổ chức, biên chế và công tác của UBND tỉnh; đồng thời chịu sự chỉ đạo, kiểm tra, hướng dẫn về chuyên môn, nghiệp vụ của Bộ Xây dựng.</w:t>
      </w:r>
    </w:p>
    <w:p>
      <w:r>
        <w:t>2. Nhiệm vụ, quyền hạn</w:t>
      </w:r>
    </w:p>
    <w:p>
      <w:r>
        <w:t>Nhiệm vụ, quyền hạn của Sở Xây dựng được UBND tỉnh Quảng Ngãi quy định cụ thể tại Quyết định số 14/2023/QĐ-UBND ngày 14/4/2023 của Ủy ban nhân dân tỉnh ban hành Quy định chức năng, nhiệm vụ, quyền hạn và cơ cấu tổ chức của Sở Xây dựng tỉnh Quảng Ngãi.</w:t>
      </w:r>
    </w:p>
    <w:p>
      <w:r>
        <w:t>3. Cơ cấu tổ chức</w:t>
      </w:r>
    </w:p>
    <w:p>
      <w:r>
        <w:t>3.1. Lãnh đạo Sở:  Sở Xây dựng có Giám đốc và không quá 03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3.2. Các phòng chuyên môn và tương đương:</w:t>
      </w:r>
    </w:p>
    <w:p>
      <w:r>
        <w:t>- Văn phòng Sở: Có chức năng tham mưu giúp lãnh đạo Sở trong công tác chỉ đạo và điều hành mọi hoạt động của Sở, bảo đảm tính thống nhất, liên tục, có hiệu lực và hiệu quả.</w:t>
      </w:r>
    </w:p>
    <w:p>
      <w:r>
        <w:t>- Thanh tra Sở: Có chức năng tham mưu giúp Giám đốc Sở Xây dựng về công tác thanh tra hành chính và thanh tra chuyên ngành, tổ chức tiếp công dân, giải quyết khiếu nại, tố cáo; phòng, chống tham nhũng, công tác pháp chế theo quy định của pháp luật.</w:t>
      </w:r>
    </w:p>
    <w:p>
      <w:r>
        <w:t>- Phòng Quản lý nhà và Thị trường bất động sản: Có chức năng tham mưu quản lý nhà nước về lĩnh vực nhà ở, công sở và thị trường bất động sản trên địa bàn tỉnh.</w:t>
      </w:r>
    </w:p>
    <w:p>
      <w:r>
        <w:t>- Phòng Quản lý hoạt động xây dựng: Có chức năng tham mưu quản lý nhà nước về lĩnh vực hoạt động đầu tư xây dựng trên địa bàn tỉnh.</w:t>
      </w:r>
    </w:p>
    <w:p>
      <w:r>
        <w:t>- Phòng Quy hoạch - Kiến trúc: Có chức năng tham mưu quản lý nhà nước về lĩnh vực quy hoạch xây dựng, kiến trúc và phát triển đô thị trên địa bàn tỉnh.</w:t>
      </w:r>
    </w:p>
    <w:p>
      <w:r>
        <w:t>- Phòng Quản lý chất lượng và Vật liệu xây dựng: Có chức năng tham mưu quản lý nhà nước về chất lượng công trình, thi công xây dựng và bảo trì công trình xây dựng, kinh tế xây dựng và vật liệu xây dựng trên địa bàn tỉnh.</w:t>
      </w:r>
    </w:p>
    <w:p>
      <w:r>
        <w:t>4. Biên chế công chức và hợp đồng lao động Nghị định số 111</w:t>
      </w:r>
    </w:p>
    <w:p>
      <w:r>
        <w:t>- Biên chế công chức được cấp có thẩm quyền giao năm 2023 là:  37 biên chế ; đã tinh giản (giảm) 04 biên chế, đạt tỷ lệ 9,75 % so với biên chế được giao năm 2015 (41 biên chế);</w:t>
      </w:r>
    </w:p>
    <w:p>
      <w:r>
        <w:t>- Hợp đồng lao động theo Nghị định số 111  (sau đây gọi là hợp đồng lao động 111)  là:  04 người.</w:t>
      </w:r>
    </w:p>
    <w:p>
      <w:r>
        <w:t>5. Thực trạng đội ngũ công chức</w:t>
      </w:r>
    </w:p>
    <w:p>
      <w:r>
        <w:t>Tổng số công chức hiện có tính đến tháng 31/12/2023 là 37 người. Cụ thể:</w:t>
      </w:r>
    </w:p>
    <w:p>
      <w:r>
        <w:t>a) Về trình độ chuyên môn, nghiệp vụ: Thạc sĩ: 20 người  (chiếm tỷ lệ 54,05%) , đại học 17 người  (chiếm tỷ lệ 45,9%).</w:t>
      </w:r>
    </w:p>
    <w:p>
      <w:r>
        <w:t>b) Về trình độ lý luận chính trị: Cử nhân 01  (chiếm tỷ lệ 2,7%) ; Cao cấp: 12 người  (chiếm tỷ lệ 32,4%) , trung cấp 16 người  (chiếm tỷ lệ 43,24%).</w:t>
      </w:r>
    </w:p>
    <w:p>
      <w:r>
        <w:t>c) Về trình độ tin học: Trung cấp trở lên: 05 người  (chiếm tỷ lệ 13,5%) , Chứng chỉ 32 người  (chiếm tỷ lệ 86,48%).</w:t>
      </w:r>
    </w:p>
    <w:p>
      <w:r>
        <w:t>d) Về trình độ ngoại ngữ (Anh văn): Đại học trở lên: 01 người  (chiếm tỷ lệ 2,7%),  Chứng chỉ 36 người  (chiếm tỷ lệ 97,2%).</w:t>
      </w:r>
    </w:p>
    <w:p>
      <w:r>
        <w:t>đ) Về bồi dưỡng kiến thức quản lý nhà nước: Chuyên viên cao cấp và tương đương: 02 người  (chiếm tỷ lệ 5,4%);  Chuyên viên chính và tương đương: 25 người  (chiếm tỷ lệ 67,56%);  chuyên viên và tương đương: 10 người  (chiếm tỷ lệ 27,02%).</w:t>
      </w:r>
    </w:p>
    <w:p>
      <w:r>
        <w:t>e) Về cơ cấu theo ngạch: Ngạch chuyên viên cao cấp: 04 người  (chiếm tỷ lệ 10,8%);  Ngạch chuyên viên chính và tương đương: 20 người  (chiếm tỷ lệ 54,05%);  ngạch chuyên viên và tương đương: 13 người  (chiếm tỷ lệ 35,13%).</w:t>
      </w:r>
    </w:p>
    <w:p>
      <w:r>
        <w:t>II. NHẬN XÉT, ĐÁNH GIÁ</w:t>
      </w:r>
    </w:p>
    <w:p>
      <w:r>
        <w:t>Qua triển khai thực hiện Quyết định số 1457/QĐ-UBND ngày 16/12/2022 của UBND tỉnh tại Sở Xây dựng đã đạt được những kết quả quan trọng. Cụ thể: Giúp cho Lãnh đạo Sở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Sở đã cơ bản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 Khung năng lực giúp chỉ ra những năng lực và biểu hiện tương ứng mỗi công chức cần phải đáp ứng cho từng vị trí cụ thể. Việc so sánh giữa biểu hiện thực tế và yêu cầu tiêu chuẩn của từng vị trí giúp đánh giá được mức độ phù hợp và hoàn thành yêu cầu công việc của vị trí việc làm đảm nhiệm của từng công chức.</w:t>
      </w:r>
    </w:p>
    <w:p>
      <w:r>
        <w:t>Phần III</w:t>
      </w:r>
    </w:p>
    <w:p>
      <w:r>
        <w:t>XÁC ĐỊNH VỊ TRÍ VIỆC LÀM, BIÊN CHẾ; BẢN MÔ TẢ CÔNG VIỆC, KHUNG NĂNG LỰC CỦA TỪNG VỊ TRÍ VIỆC LÀM VÀ CƠ CẤU NGẠCH CÔNG CHỨC</w:t>
      </w:r>
    </w:p>
    <w:p>
      <w:r>
        <w:t>I. XÁC ĐỊNH VỊ TRÍ VIỆC LÀM</w:t>
      </w:r>
    </w:p>
    <w:p>
      <w:r>
        <w:t>1. Vị trí việc làm thuộc nhóm công việc lãnh đạo, quản lý: 08 vị trí; trong đó:</w:t>
      </w:r>
    </w:p>
    <w:p>
      <w:r>
        <w:t>1.1. Giám đốc Sở</w:t>
      </w:r>
    </w:p>
    <w:p>
      <w:r>
        <w:t>Giám đốc Sở là người đứng đầu Sở Xây dựng; chịu trách nhiệm trước UBND tỉnh, Chủ tịch UBND tỉnh và trước pháp luật về toàn bộ hoạt động của Sở Xây dựng; lãnh đạo, chỉ đạo và quản lý toàn bộ mọi hoạt động của Sở theo quy định của pháp luật; trực tiếp chỉ đạo, điều hành những vấn đề quan trọng, mang tính chiến lược, dài hạn trên tất cả các lĩnh vực công tác thuộc chức năng, nhiệm vụ và quyền hạn của Sở. Trực tiếp phụ trách công tác: Quy hoạch xây dựng; kiến trúc; hoạt động đầu tư xây dựng; phát triển đô thị; hạ tầng kỹ thuật; nhà ở; công sở; thị trường bất động sản; vật liệu xây dựng; tham gia làm thành viên một số ban chỉ đạo của tỉnh, của các ngành liên quan đến lĩnh vực Ngành quản lý và các ban của tỉnh mà cấp thẩm quyền yêu cầu Giám đốc Sở phải tham gia và thực hiện một số nhiệm vụ khác do Chủ tịch UBND tỉnh giao hoặc ủy quyền.</w:t>
      </w:r>
    </w:p>
    <w:p>
      <w:r>
        <w:t>1.2. Phó Giám đốc Sở</w:t>
      </w:r>
    </w:p>
    <w:p>
      <w:r>
        <w:t>Tham mưu giúp Giám đốc Sở chỉ đạo, điều hành, thực hiện các nhiệm vụ trong lĩnh vực:</w:t>
      </w:r>
    </w:p>
    <w:p>
      <w:r>
        <w:t>- Chịu trách nhiệm chỉ đạo, giải quyết công việc theo lĩnh vực được phân công phụ trách và trực tiếp phụ trách một số phòng chuyên môn theo chức năng, nhiệm vụ và quyền hạn được phân công; các Phó Giám đốc chủ động giải quyết công việc và chịu trách nhiệm trước Giám đốc và trước pháp luật.</w:t>
      </w:r>
    </w:p>
    <w:p>
      <w:r>
        <w:t>- Trực tiếp theo dõi quản lý, chỉ đạo điều hành triển khai thực hiện nhiệm vụ của một số phòng chuyên môn, đơn vị thuộc Sở theo sự phân công của Giám đốc Sở;</w:t>
      </w:r>
    </w:p>
    <w:p>
      <w:r>
        <w:t>- Nghiên cứu tài liệu, tham dự các cuộc họp do Bộ Xây dựng; Tỉnh ủy; HĐND tỉnh; UBND tỉnh; Phó Chủ tịch UBND tỉnh; Sở, ngành, địa phương, cơ quan, đơn vị có liên quan mời họp bàn giải quyết công việc có liên quan đến công tác quản lý của ngành Xây dựng;</w:t>
      </w:r>
    </w:p>
    <w:p>
      <w:r>
        <w:t>- Tham gia thành viên các Ban Chỉ đạo, thành viên Hội đồng, Tổ công tác do UBND tỉnh thành lập thuộc lĩnh vực được phân công phụ trách.</w:t>
      </w:r>
    </w:p>
    <w:p>
      <w:r>
        <w:t>- Thực hiện các nhiệm vụ khác do Giám đốc Sở phân công.</w:t>
      </w:r>
    </w:p>
    <w:p>
      <w:r>
        <w:t>1.3. Chánh Văn phòng Sở</w:t>
      </w:r>
    </w:p>
    <w:p>
      <w:r>
        <w:t>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phối hoạt động của Sở theo chương trình, kế hoạch công tác; công tác đối nội, đối ngoại của cơ quan; công tác tổ chức cán bộ; công tác đào tạo, bồi dưỡng, quản lý công chức, viên chức của cơ quan; chỉ đạo xây dựng dự toán thu, chi ngân sách hàng năm và thực hiện việc chi thường xuyên phục vụ công tác; tổ chức theo dõi, mua sắm, sửa chữa tài sản thuộc Sở Xây dựng quản lý và một số nhiệm vụ khác theo nhiệm vụ được phân công.</w:t>
      </w:r>
    </w:p>
    <w:p>
      <w:r>
        <w:t>1.4. Chánh Thanh tra Sở</w:t>
      </w:r>
    </w:p>
    <w:p>
      <w:r>
        <w:t>Phụ trách chung và chịu trách nhiệm trước lãnh đạo Sở về các lĩnh vực: thanh tra, kiểm tra; tiếp công dân, xử lý đơn thư và giải quyết khiếu nại, tố cáo, kiến nghị, phản ánh và phòng, chống tham nhũng; quản lý, điều phối, theo dõi công việc của công chức trong phòng. Xây dựng kế hoạch thanh tra hàng năm trình phê duyệt theo quy định; tổ chức triển khai kế hoạch thanh tra đã phê duyệt theo quy định.</w:t>
      </w:r>
    </w:p>
    <w:p>
      <w:r>
        <w:t>Tham mưu Giám đốc Sở tổ chức tiếp công dân định kỳ hoặc đột xuất theo quy định và một số nhiệm vụ khác do Lãnh đạo Sở phân công.</w:t>
      </w:r>
    </w:p>
    <w:p>
      <w:r>
        <w:t>1.5. Trưởng phòng thuộc Sở  (Gồm: Quản lý nhà và Thị trường bất động sản; Quản lý hoạt động xây dựng; Quy hoạch - Kiến trúc; Quản lý chất lượng và Vật liệu xây dựng):</w:t>
      </w:r>
    </w:p>
    <w:p>
      <w:r>
        <w:t>Trưởng phòng là người đứng đầu của phòng; chịu trách nhiệm quản lý điều hành công việc của phòng, phân công nhiệm vụ cụ thể đối với công chức và người lao động thuộc phòng quản lý; chịu trách nhiệm trước Giám đốc Sở, Phó Giám đốc Sở phụ trách và trước pháp luật về thực hiện nhiệm vụ được giao. Trong phạm vi, lĩnh vực được phân công, Trưởng phòng có nhiệm vụ và quyền hạn:</w:t>
      </w:r>
    </w:p>
    <w:p>
      <w:r>
        <w:t>- Chủ động tổ chức thực hiện công việc theo chức năng, nhiệm vụ của phòng; xây dựng và tổ chức thực hiện chương trình, kế hoạch công tác tháng, quý, năm. Thực hiện công tác thông tin, thống kê, tổng hợp, báo cáo định kỳ và đột xuất về tình hình thực hiện nhiệm vụ theo chức năng, nhiệm vụ của phòng theo quy định;</w:t>
      </w:r>
    </w:p>
    <w:p>
      <w:r>
        <w:t>- Xây dựng trình lãnh đạo Sở xem xét để trình UBND tỉnh các dự thảo văn bản thuộc thẩm quyền ban hành của HĐND và UBND tỉnh trong lĩnh vực ngành Xây dựng; đề xuất sửa đổi, bổ sung, ban hành mới cơ chế, chính sách, chương trình, kế hoạch có liên quan thuộc lĩnh vực công tác được giao;</w:t>
      </w:r>
    </w:p>
    <w:p>
      <w:r>
        <w:t>- Chủ động phối hợp với các phòng trong Sở về việc cung cấp thông tin và trao đổi nghiệp vụ để giải quyết công việc thuộc chức năng, nhiệm vụ của phòng. Những vấn đề không thuộc thẩm quyền, Trưởng phòng phải báo cáo lãnh đạo Sở phụ trách phòng xem xét, quyết định;</w:t>
      </w:r>
    </w:p>
    <w:p>
      <w:r>
        <w:t>- Rà soát nội dung văn bản của phòng tham mưu trước khi chuyển cho Văn phòng Sở để trình lãnh đạo Sở hoặc trình trực tiếp lãnh đạo Sở ký ban hành, chịu trách nhiệm trước Giám đốc Sở và Phó Giám đốc Sở phụ trách về thời gian, chất lượng và việc thực hiện các quy định hiện hành trong quá trình giải quyết công việc của phòng;</w:t>
      </w:r>
    </w:p>
    <w:p>
      <w:r>
        <w:t>- Thông tin kịp thời cho Phó trưởng phòng, công chức và người lao động của phòng về chủ trương, nghị quyết, chính sách của Đảng, Nhà nước và ý kiến chỉ đạo của lãnh đạo Sở liên quan đến lĩnh vực công tác của phòng. Được ủy quyền cho Phó trưởng phòng giải quyết công việc của phòng khi vắng mặt;</w:t>
      </w:r>
    </w:p>
    <w:p>
      <w:r>
        <w:t>- Thực hiện quản lý công chức và người lao động theo quy định, chỉ đạo việc chấp hành nghiêm kỷ luật, kỷ cương hành chính và nội quy, quy chế làm việc của cơ quan; thực hiện quản lý tài sản, phương tiện làm việc giao cho phòng sử dụng.</w:t>
      </w:r>
    </w:p>
    <w:p>
      <w:r>
        <w:t>1.6. Phó Chánh Văn phòng Sở</w:t>
      </w:r>
    </w:p>
    <w:p>
      <w:r>
        <w:t>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1.7. Phó Chánh Thanh tra Sở</w:t>
      </w:r>
    </w:p>
    <w:p>
      <w:r>
        <w:t>Giúp Chánh Thanh tra Sở thực hiện nhiệm vụ theo sự phân công của Chánh Thanh tra Sở; chịu trách nhiệm trước Giám đốc Sở, Chánh Thanh tra Sở và trước pháp luật về những nhiệm vụ, quyền hạn được giao.</w:t>
      </w:r>
    </w:p>
    <w:p>
      <w:r>
        <w:t>1.8. Phó trưởng phòng thuộc Sở  (Gồm: Quản lý nhà và Thị trường bất động sản; Quản lý hoạt động xây dựng; Quy hoạch - Kiến trúc; Quản lý chất lượng và Vật liệu xây dựng):</w:t>
      </w:r>
    </w:p>
    <w:p>
      <w:r>
        <w:t>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2. Vị trí việc làm thuộc nhóm công việc hoạt động nghiệp vụ chuyên ngành: 18 vị trí; trong đó:</w:t>
      </w:r>
    </w:p>
    <w:p>
      <w:r>
        <w:t>(1) Chuyên viên chính Quản lý quy hoạch xây dựng;</w:t>
      </w:r>
    </w:p>
    <w:p>
      <w:r>
        <w:t>(2) Chuyên viên Quản lý quy hoạch xây dựng;</w:t>
      </w:r>
    </w:p>
    <w:p>
      <w:r>
        <w:t>(3) Chuyên viên chính Quản lý kiến trúc;</w:t>
      </w:r>
    </w:p>
    <w:p>
      <w:r>
        <w:t>(4) Chuyên viên Quản lý kiến trúc;</w:t>
      </w:r>
    </w:p>
    <w:p>
      <w:r>
        <w:t>(5) Chuyên viên chính Quản lý hoạt động đầu tư xây dựng;</w:t>
      </w:r>
    </w:p>
    <w:p>
      <w:r>
        <w:t>(6) Chuyên viên Quản lý hoạt động đầu tư xây dựng;</w:t>
      </w:r>
    </w:p>
    <w:p>
      <w:r>
        <w:t>(7) Chuyên viên chính Quản lý phát triển đô thị;</w:t>
      </w:r>
    </w:p>
    <w:p>
      <w:r>
        <w:t>(8) Chuyên viên Quản lý phát triển đô thị;</w:t>
      </w:r>
    </w:p>
    <w:p>
      <w:r>
        <w:t>(9) Chuyên viên chính Quản lý hạ tầng kỹ thuật;</w:t>
      </w:r>
    </w:p>
    <w:p>
      <w:r>
        <w:t>(10) Chuyên viên Quản lý hạ tầng kỹ thuật;</w:t>
      </w:r>
    </w:p>
    <w:p>
      <w:r>
        <w:t>(11) Chuyên viên chính Quản lý nhà ở;</w:t>
      </w:r>
    </w:p>
    <w:p>
      <w:r>
        <w:t>(12) Chuyên viên Quản lý nhà ở;</w:t>
      </w:r>
    </w:p>
    <w:p>
      <w:r>
        <w:t>(13) Chuyên viên chính Quản lý công sở;</w:t>
      </w:r>
    </w:p>
    <w:p>
      <w:r>
        <w:t>(14) Chuyên viên Quản lý công sở;</w:t>
      </w:r>
    </w:p>
    <w:p>
      <w:r>
        <w:t>(15) Chuyên viên chính Quản lý thị trường bất động sản;</w:t>
      </w:r>
    </w:p>
    <w:p>
      <w:r>
        <w:t>(16) Chuyên viên Quản lý thị trường bất động sản;</w:t>
      </w:r>
    </w:p>
    <w:p>
      <w:r>
        <w:t>(17) Chuyên viên chính Quản lý vật liệu xây dựng;</w:t>
      </w:r>
    </w:p>
    <w:p>
      <w:r>
        <w:t>(18) Chuyên viên Quản lý vật liệu xây dựng.</w:t>
      </w:r>
    </w:p>
    <w:p>
      <w:r>
        <w:t>3. Vị trí việc làm thuộc nhóm công việc hoạt động chuyên môn dùng chung: 11 vị trí; trong đó:</w:t>
      </w:r>
    </w:p>
    <w:p>
      <w:r>
        <w:t>(1) Thanh tra viên chính;</w:t>
      </w:r>
    </w:p>
    <w:p>
      <w:r>
        <w:t>(2) Thanh tra viên;</w:t>
      </w:r>
    </w:p>
    <w:p>
      <w:r>
        <w:t>(3) Chuyên viên chính Hành chính tổng hợp, pháp chế, Tổ chức nhân sự;</w:t>
      </w:r>
    </w:p>
    <w:p>
      <w:r>
        <w:t>(4) Chuyên viên chính Cải cách hành chính, thi đua khen thưởng;</w:t>
      </w:r>
    </w:p>
    <w:p>
      <w:r>
        <w:t>(5) Chuyên viên về quản lý Công nghệ thông tin;</w:t>
      </w:r>
    </w:p>
    <w:p>
      <w:r>
        <w:t>(6) Kế toán trưởng (Kế toán);</w:t>
      </w:r>
    </w:p>
    <w:p>
      <w:r>
        <w:t>(7) Kế toán viên;</w:t>
      </w:r>
    </w:p>
    <w:p>
      <w:r>
        <w:t>(8) Chuyên viên về Quản trị công sở;</w:t>
      </w:r>
    </w:p>
    <w:p>
      <w:r>
        <w:t>(9) Văn thư viên;</w:t>
      </w:r>
    </w:p>
    <w:p>
      <w:r>
        <w:t>(10) Chuyên viên Lưu trữ;</w:t>
      </w:r>
    </w:p>
    <w:p>
      <w:r>
        <w:t>(11) Chuyên viên Thủ quỹ.</w:t>
      </w:r>
    </w:p>
    <w:p>
      <w:r>
        <w:t>4. Vị trí việc làm thuộc nhóm công việc hỗ trợ, phục vụ: 04 vị trí; trong đó:</w:t>
      </w:r>
    </w:p>
    <w:p>
      <w:r>
        <w:t>(1) Nhân viên kỹ thuật;</w:t>
      </w:r>
    </w:p>
    <w:p>
      <w:r>
        <w:t>(2) Nhân viên phục vụ;</w:t>
      </w:r>
    </w:p>
    <w:p>
      <w:r>
        <w:t>(3) Nhân viên lái xe;</w:t>
      </w:r>
    </w:p>
    <w:p>
      <w:r>
        <w:t>(4) Nhân viên Bảo vệ.</w:t>
      </w:r>
    </w:p>
    <w:p>
      <w:r>
        <w:t>II. DANH MỤC VỊ TRÍ VIỆC LÀM, BIÊN CHẾ CÔNG CHỨC VÀ HỢP ĐỒNG LAO ĐỘNG THEO NGHỊ ĐỊNH 111</w:t>
      </w:r>
    </w:p>
    <w:p>
      <w:r>
        <w:t>1. Tổng số vị trí việc làm xác định theo Đề án là  41  vị trí; trong đó, vị trí việc làm thuộc nhóm lãnh đạo, quản lý là  08  vị trí, vị trí việc làm thuộc nhóm nghiệp vụ chuyên ngành là  18  vị trí ,vị trí việc làm thuộc nhóm chuyên môn dùng chung là  11  vị trí, vị trí việc làm thuộc nhóm hỗ trợ, phục vụ là  04  vị trí.</w:t>
      </w:r>
    </w:p>
    <w:p>
      <w:r>
        <w:t>2. Biên chế công chức xác định theo Đề án vị trí việc làm là  37  biên chế. Sở Xây dựng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số 111 xác định theo Đề án vị trí việc làm là  04  người. Sở Xây dựng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số 1 đính kèm)</w:t>
      </w:r>
    </w:p>
    <w:p>
      <w:r>
        <w:t>III. BẢN MÔ TẢ CÔNG VIỆC VÀ KHUNG NĂNG LỰC ĐỐI VỚI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Thông tư số 11/2023/TT-BXD ngày 20/10/2023 của Bộ trưởng Bộ Xây dựng và các Thông tư của các Bộ quản lý ngành, lĩnh vực liên quan.</w:t>
      </w:r>
    </w:p>
    <w:p>
      <w:r>
        <w:t>(Bảng mô tả công việc và khung năng lực của từng vị trí việc làm theo Phụ lục số 2 đính kèm)</w:t>
      </w:r>
    </w:p>
    <w:p>
      <w:r>
        <w:t>IV. XÁC ĐỊNH CƠ CẤU NGẠCH CÔNG CHỨC</w:t>
      </w:r>
    </w:p>
    <w:p>
      <w:r>
        <w:t>Cơ cấu ngạch công chức của Sở Xây dựng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16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1 kèm theo Đề án.</w:t>
      </w:r>
    </w:p>
    <w:p>
      <w:r>
        <w:t>2. Công chức không giữ chức vụ lãnh đạo, quản lý   (thuộc nhóm vị trí việc làm nghiệp vụ chuyên ngành và chuyên môn dùng chung):  Gồm có 21 biên chế, cơ cấu ngạch cụ thể như sau:</w:t>
      </w:r>
    </w:p>
    <w:p>
      <w:r>
        <w:t>a) Công chức giữ ngạch chuyên viên chính hoặc tương đương:  08  người, chiếm tỷ lệ 38%;</w:t>
      </w:r>
    </w:p>
    <w:p>
      <w:r>
        <w:t>b) Công chức giữ ngạch chuyên viên hoặc tương đương: 13 người, chiếm 62% tổng số;</w:t>
      </w:r>
    </w:p>
    <w:p>
      <w:r>
        <w:t>(Tổng hợp cơ cấu ngạch theo Phụ lục số 3 đính kèm)</w:t>
      </w:r>
    </w:p>
    <w:p>
      <w:r>
        <w:t>Phần IV</w:t>
      </w:r>
    </w:p>
    <w:p>
      <w:r>
        <w:t>TỔ CHỨC THỰC HIỆN</w:t>
      </w:r>
    </w:p>
    <w:p>
      <w:r>
        <w:t>I. TỔ CHỨC THỰC HIỆN</w:t>
      </w:r>
    </w:p>
    <w:p>
      <w:r>
        <w:t>Sở Xây dựng có trách nhiệm triển khai thực hiện nghiêm túc và hiệu quả Đề án được duyệt; sắp xếp, bố trí công chức giữa các phòng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sẽ được đảm nhận.</w:t>
      </w:r>
    </w:p>
    <w:p>
      <w:r>
        <w:t>2.  Trong thời hạn là 05 năm kể từ ngày Đề án vị trí việc làm được phê duyệt, Sở Xây dựng xây dựng kế hoạch và phương án sắp xếp, bố trí công chức tại các phòng, ban thuộc Sở đảm bảo phù hợp với số lượng, cơ cấu ngạch, trình độ chuyên môn theo từng vị trí việc làm.</w:t>
      </w:r>
    </w:p>
    <w:p>
      <w:r>
        <w:t>3.  Thực hiện việc cử công chức tham gia thi nâng ngạch công chức phải đảm bảo cơ cấu ngạch được phê duyệt, phù hợp với yêu cầu khung năng lực của từng vị trí việc làm được phê duyệt theo Đề án./.</w:t>
      </w:r>
    </w:p>
    <w:p>
      <w:r>
        <w:t>PHỤ LỤC SỐ 1</w:t>
      </w:r>
    </w:p>
    <w:p>
      <w:r>
        <w:t>DANH MỤC VỊ TRÍ VIỆC LÀM, BIÊN CHẾ VÀ NGẠCH CÔNG CHỨC CỦA SỞ XÂY DỰNG</w:t>
      </w:r>
    </w:p>
    <w:p>
      <w:r>
        <w:t>(Ban hành kèm theo Quyết định số 247/QĐ-UBND ngày 25/3/2024 của UBND tỉnh Quảng Ngãi)</w:t>
      </w:r>
    </w:p>
    <w:p>
      <w:r>
        <w:t>TT</w:t>
      </w:r>
    </w:p>
    <w:p>
      <w:r>
        <w:t>Tên vị trí việc làm</w:t>
      </w:r>
    </w:p>
    <w:p>
      <w:r>
        <w:t>Mã VTVL</w:t>
      </w:r>
    </w:p>
    <w:p>
      <w:r>
        <w:t>Ngạch công chức tương ứng</w:t>
      </w:r>
    </w:p>
    <w:p>
      <w:r>
        <w:t>Biên chế công chức</w:t>
      </w:r>
    </w:p>
    <w:p>
      <w:r>
        <w:t>HĐLD theo NĐ111</w:t>
      </w:r>
    </w:p>
    <w:p>
      <w:r>
        <w:t>Đơn vị thực hiện</w:t>
      </w:r>
    </w:p>
    <w:p>
      <w:r>
        <w:t>Ghi chú</w:t>
      </w:r>
    </w:p>
    <w:p>
      <w:r>
        <w:t>1</w:t>
      </w:r>
    </w:p>
    <w:p>
      <w:r>
        <w:t>2</w:t>
      </w:r>
    </w:p>
    <w:p>
      <w:r>
        <w:t>3</w:t>
      </w:r>
    </w:p>
    <w:p>
      <w:r>
        <w:t>4</w:t>
      </w:r>
    </w:p>
    <w:p>
      <w:r>
        <w:t>5</w:t>
      </w:r>
    </w:p>
    <w:p>
      <w:r>
        <w:t>6</w:t>
      </w:r>
    </w:p>
    <w:p>
      <w:r>
        <w:t>7</w:t>
      </w:r>
    </w:p>
    <w:p>
      <w:r>
        <w:t>8</w:t>
      </w:r>
    </w:p>
    <w:p>
      <w:r>
        <w:t>I</w:t>
      </w:r>
    </w:p>
    <w:p>
      <w:r>
        <w:t>Vị trí việc làm lãnh đạo, quản lý (08)</w:t>
      </w:r>
    </w:p>
    <w:p>
      <w:r>
        <w:t>16</w:t>
      </w:r>
    </w:p>
    <w:p>
      <w:r>
        <w:t>1</w:t>
      </w:r>
    </w:p>
    <w:p>
      <w:r>
        <w:t>Giám đốc Sở</w:t>
      </w:r>
    </w:p>
    <w:p>
      <w:r>
        <w:t>SXD-LĐQL-01</w:t>
      </w:r>
    </w:p>
    <w:p>
      <w:r>
        <w:t>CVC trở lên</w:t>
      </w:r>
    </w:p>
    <w:p>
      <w:r>
        <w:t>Lãnh đạo Sở</w:t>
      </w:r>
    </w:p>
    <w:p>
      <w:r>
        <w:t>2</w:t>
      </w:r>
    </w:p>
    <w:p>
      <w:r>
        <w:t>Phó Giám đốc Sở</w:t>
      </w:r>
    </w:p>
    <w:p>
      <w:r>
        <w:t>SXD-LĐQL-02</w:t>
      </w:r>
    </w:p>
    <w:p>
      <w:r>
        <w:t>CVC trở lên</w:t>
      </w:r>
    </w:p>
    <w:p>
      <w:r>
        <w:t>Lãnh đạo Sở</w:t>
      </w:r>
    </w:p>
    <w:p>
      <w:r>
        <w:t>3</w:t>
      </w:r>
    </w:p>
    <w:p>
      <w:r>
        <w:t>Chánh Văn phòng Sở</w:t>
      </w:r>
    </w:p>
    <w:p>
      <w:r>
        <w:t>SXD-LĐQL-03</w:t>
      </w:r>
    </w:p>
    <w:p>
      <w:r>
        <w:t>CV, CVC hoặc tương đương</w:t>
      </w:r>
    </w:p>
    <w:p>
      <w:r>
        <w:t>Văn phòng Sở</w:t>
      </w:r>
    </w:p>
    <w:p>
      <w:r>
        <w:t>4</w:t>
      </w:r>
    </w:p>
    <w:p>
      <w:r>
        <w:t>Chánh Thanh tra Sở</w:t>
      </w:r>
    </w:p>
    <w:p>
      <w:r>
        <w:t>SXD-LĐQL-04</w:t>
      </w:r>
    </w:p>
    <w:p>
      <w:r>
        <w:t>TTV, TTVC hoặc tương đương</w:t>
      </w:r>
    </w:p>
    <w:p>
      <w:r>
        <w:t>Thanh tra Sở</w:t>
      </w:r>
    </w:p>
    <w:p>
      <w:r>
        <w:t>5</w:t>
      </w:r>
    </w:p>
    <w:p>
      <w:r>
        <w:t>Trưởng phòng thuộc Sở</w:t>
      </w:r>
    </w:p>
    <w:p>
      <w:r>
        <w:t>SXD-LĐQL-05</w:t>
      </w:r>
    </w:p>
    <w:p>
      <w:r>
        <w:t>CV, CVC hoặc tương đương</w:t>
      </w:r>
    </w:p>
    <w:p>
      <w:r>
        <w:t>Phòng Quản lý nhà và Thị trường bất động sản</w:t>
      </w:r>
    </w:p>
    <w:p>
      <w:r>
        <w:t>SXD-LĐQL-06</w:t>
      </w:r>
    </w:p>
    <w:p>
      <w:r>
        <w:t>CV, CVC hoặc tương đương</w:t>
      </w:r>
    </w:p>
    <w:p>
      <w:r>
        <w:t>Phòng Quản lý hoạt động xây dựng</w:t>
      </w:r>
    </w:p>
    <w:p>
      <w:r>
        <w:t>SXD-LĐQL-07</w:t>
      </w:r>
    </w:p>
    <w:p>
      <w:r>
        <w:t>CV, CVC hoặc tương đương</w:t>
      </w:r>
    </w:p>
    <w:p>
      <w:r>
        <w:t>Phòng Quy hoạch - kiến trúc</w:t>
      </w:r>
    </w:p>
    <w:p>
      <w:r>
        <w:t>SXD-LĐQL-08</w:t>
      </w:r>
    </w:p>
    <w:p>
      <w:r>
        <w:t>CV, CVC hoặc tương đương</w:t>
      </w:r>
    </w:p>
    <w:p>
      <w:r>
        <w:t>Phòng Quản lý chất lượng và Vật liệu</w:t>
      </w:r>
    </w:p>
    <w:p>
      <w:r>
        <w:t>6</w:t>
      </w:r>
    </w:p>
    <w:p>
      <w:r>
        <w:t>Phó Chánh Văn phòng Sở</w:t>
      </w:r>
    </w:p>
    <w:p>
      <w:r>
        <w:t>SXD-LĐQL-09</w:t>
      </w:r>
    </w:p>
    <w:p>
      <w:r>
        <w:t>CV, CVC hoặc tương đương</w:t>
      </w:r>
    </w:p>
    <w:p>
      <w:r>
        <w:t>Văn phòng Sở</w:t>
      </w:r>
    </w:p>
    <w:p>
      <w:r>
        <w:t>7</w:t>
      </w:r>
    </w:p>
    <w:p>
      <w:r>
        <w:t>Phó Chánh Thanh tra Sở</w:t>
      </w:r>
    </w:p>
    <w:p>
      <w:r>
        <w:t>SXD-LĐQL-10</w:t>
      </w:r>
    </w:p>
    <w:p>
      <w:r>
        <w:t>TTV, TTVC hoặc tương đương</w:t>
      </w:r>
    </w:p>
    <w:p>
      <w:r>
        <w:t>Thanh tra Sở</w:t>
      </w:r>
    </w:p>
    <w:p>
      <w:r>
        <w:t>8</w:t>
      </w:r>
    </w:p>
    <w:p>
      <w:r>
        <w:t>Phó Trưởng phòng thuộc Sở</w:t>
      </w:r>
    </w:p>
    <w:p>
      <w:r>
        <w:t>SXD-LĐQL-11</w:t>
      </w:r>
    </w:p>
    <w:p>
      <w:r>
        <w:t>CV, CVC hoặc tương đương</w:t>
      </w:r>
    </w:p>
    <w:p>
      <w:r>
        <w:t>Phòng Quản lý nhà và thị trường bất động sản</w:t>
      </w:r>
    </w:p>
    <w:p>
      <w:r>
        <w:t>SXD-LĐQL-12</w:t>
      </w:r>
    </w:p>
    <w:p>
      <w:r>
        <w:t>CV, CVC hoặc tương đương</w:t>
      </w:r>
    </w:p>
    <w:p>
      <w:r>
        <w:t>Phòng Quản lý hoạt động xây dựng</w:t>
      </w:r>
    </w:p>
    <w:p>
      <w:r>
        <w:t>SXD-LĐQL-13</w:t>
      </w:r>
    </w:p>
    <w:p>
      <w:r>
        <w:t>CV, CVC hoặc tương đương</w:t>
      </w:r>
    </w:p>
    <w:p>
      <w:r>
        <w:t>Phòng Quy hoạch - kiến trúc</w:t>
      </w:r>
    </w:p>
    <w:p>
      <w:r>
        <w:t>SXD-LĐQL-14</w:t>
      </w:r>
    </w:p>
    <w:p>
      <w:r>
        <w:t>CV, CVC hoặc tương đương</w:t>
      </w:r>
    </w:p>
    <w:p>
      <w:r>
        <w:t>Phòng Quản lý chất lượng và Vật liệu</w:t>
      </w:r>
    </w:p>
    <w:p>
      <w:r>
        <w:t>II</w:t>
      </w:r>
    </w:p>
    <w:p>
      <w:r>
        <w:t>Vị trí việc làm gắn với công việc nghiệp vụ chuyên ngành (18)</w:t>
      </w:r>
    </w:p>
    <w:p>
      <w:r>
        <w:t>13</w:t>
      </w:r>
    </w:p>
    <w:p>
      <w:r>
        <w:t>1</w:t>
      </w:r>
    </w:p>
    <w:p>
      <w:r>
        <w:t>Chuyên viên chính Quản lý quy hoạch xây dựng</w:t>
      </w:r>
    </w:p>
    <w:p>
      <w:r>
        <w:t>SXD-NVCN-01</w:t>
      </w:r>
    </w:p>
    <w:p>
      <w:r>
        <w:t>CVC</w:t>
      </w:r>
    </w:p>
    <w:p>
      <w:r>
        <w:t>Phòng Quy hoạch - kiến trúc</w:t>
      </w:r>
    </w:p>
    <w:p>
      <w:r>
        <w:t>2</w:t>
      </w:r>
    </w:p>
    <w:p>
      <w:r>
        <w:t>Chuyên viên Quản lý quy hoạch xây dựng</w:t>
      </w:r>
    </w:p>
    <w:p>
      <w:r>
        <w:t>SXD-NVCN-02</w:t>
      </w:r>
    </w:p>
    <w:p>
      <w:r>
        <w:t>CV</w:t>
      </w:r>
    </w:p>
    <w:p>
      <w:r>
        <w:t>3</w:t>
      </w:r>
    </w:p>
    <w:p>
      <w:r>
        <w:t>Chuyên viên chính Quản lý kiến trúc</w:t>
      </w:r>
    </w:p>
    <w:p>
      <w:r>
        <w:t>SXD- NVCN-03</w:t>
      </w:r>
    </w:p>
    <w:p>
      <w:r>
        <w:t>CVC</w:t>
      </w:r>
    </w:p>
    <w:p>
      <w:r>
        <w:t>4</w:t>
      </w:r>
    </w:p>
    <w:p>
      <w:r>
        <w:t>Chuyên viên Quản lý kiến trúc</w:t>
      </w:r>
    </w:p>
    <w:p>
      <w:r>
        <w:t>SXD- NVCN-04</w:t>
      </w:r>
    </w:p>
    <w:p>
      <w:r>
        <w:t>CV</w:t>
      </w:r>
    </w:p>
    <w:p>
      <w:r>
        <w:t>5</w:t>
      </w:r>
    </w:p>
    <w:p>
      <w:r>
        <w:t>Chuyên viên chính Quản lý phát triển đô thị</w:t>
      </w:r>
    </w:p>
    <w:p>
      <w:r>
        <w:t>SXD- NVCN-05</w:t>
      </w:r>
    </w:p>
    <w:p>
      <w:r>
        <w:t>CVC</w:t>
      </w:r>
    </w:p>
    <w:p>
      <w:r>
        <w:t>6</w:t>
      </w:r>
    </w:p>
    <w:p>
      <w:r>
        <w:t>Chuyên viên Quản lý phát triển đô thị</w:t>
      </w:r>
    </w:p>
    <w:p>
      <w:r>
        <w:t>SXD- NVCN-06</w:t>
      </w:r>
    </w:p>
    <w:p>
      <w:r>
        <w:t>CV</w:t>
      </w:r>
    </w:p>
    <w:p>
      <w:r>
        <w:t>7</w:t>
      </w:r>
    </w:p>
    <w:p>
      <w:r>
        <w:t>Chuyên viên chính Quản lý hoạt động đầu tư xây dựng</w:t>
      </w:r>
    </w:p>
    <w:p>
      <w:r>
        <w:t>SXD- NVCN-07</w:t>
      </w:r>
    </w:p>
    <w:p>
      <w:r>
        <w:t>CVC</w:t>
      </w:r>
    </w:p>
    <w:p>
      <w:r>
        <w:t>Phòng Quản lý hoạt động xây dựng; Phòng Quản lý chất lượng và Vật liệu xây dựng</w:t>
      </w:r>
    </w:p>
    <w:p>
      <w:r>
        <w:t>8</w:t>
      </w:r>
    </w:p>
    <w:p>
      <w:r>
        <w:t>Chuyên viên Quản lý hoạt động đầu tư xây dựng</w:t>
      </w:r>
    </w:p>
    <w:p>
      <w:r>
        <w:t>SXD- NVCN-08</w:t>
      </w:r>
    </w:p>
    <w:p>
      <w:r>
        <w:t>CV</w:t>
      </w:r>
    </w:p>
    <w:p>
      <w:r>
        <w:t>9</w:t>
      </w:r>
    </w:p>
    <w:p>
      <w:r>
        <w:t>Chuyên viên chính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t>
      </w:r>
    </w:p>
    <w:p>
      <w:r>
        <w:t>11</w:t>
      </w:r>
    </w:p>
    <w:p>
      <w:r>
        <w:t>Chuyên viên chính Quản lý nhà ở</w:t>
      </w:r>
    </w:p>
    <w:p>
      <w:r>
        <w:t>SXD- NVCN-11</w:t>
      </w:r>
    </w:p>
    <w:p>
      <w:r>
        <w:t>CVC</w:t>
      </w:r>
    </w:p>
    <w:p>
      <w:r>
        <w:t>Phòng Quản lý nhà và thị trường bất động sản</w:t>
      </w:r>
    </w:p>
    <w:p>
      <w:r>
        <w:t>12</w:t>
      </w:r>
    </w:p>
    <w:p>
      <w:r>
        <w:t>Chuyên viên Quản lý nhà ở</w:t>
      </w:r>
    </w:p>
    <w:p>
      <w:r>
        <w:t>SXD- NVCN-12</w:t>
      </w:r>
    </w:p>
    <w:p>
      <w:r>
        <w:t>CV</w:t>
      </w:r>
    </w:p>
    <w:p>
      <w:r>
        <w:t>13</w:t>
      </w:r>
    </w:p>
    <w:p>
      <w:r>
        <w:t>Chuyên viên chính Quản lý công sở</w:t>
      </w:r>
    </w:p>
    <w:p>
      <w:r>
        <w:t>SXD- NVCN-13</w:t>
      </w:r>
    </w:p>
    <w:p>
      <w:r>
        <w:t>CVC</w:t>
      </w:r>
    </w:p>
    <w:p>
      <w:r>
        <w:t>14</w:t>
      </w:r>
    </w:p>
    <w:p>
      <w:r>
        <w:t>Chuyên viên Quản lý công sở</w:t>
      </w:r>
    </w:p>
    <w:p>
      <w:r>
        <w:t>SXD- NVCN-14</w:t>
      </w:r>
    </w:p>
    <w:p>
      <w:r>
        <w:t>CV</w:t>
      </w:r>
    </w:p>
    <w:p>
      <w:r>
        <w:t>15</w:t>
      </w:r>
    </w:p>
    <w:p>
      <w:r>
        <w:t>Chuyên viên chính Quản lý thị trường bất động sản</w:t>
      </w:r>
    </w:p>
    <w:p>
      <w:r>
        <w:t>SXD- NVCN-15</w:t>
      </w:r>
    </w:p>
    <w:p>
      <w:r>
        <w:t>CVC</w:t>
      </w:r>
    </w:p>
    <w:p>
      <w:r>
        <w:t>16</w:t>
      </w:r>
    </w:p>
    <w:p>
      <w:r>
        <w:t>Chuyên viên Quản lý thị trường bất động sản</w:t>
      </w:r>
    </w:p>
    <w:p>
      <w:r>
        <w:t>SXD- NVCN-16</w:t>
      </w:r>
    </w:p>
    <w:p>
      <w:r>
        <w:t>CV</w:t>
      </w:r>
    </w:p>
    <w:p>
      <w:r>
        <w:t>17</w:t>
      </w:r>
    </w:p>
    <w:p>
      <w:r>
        <w:t>Chuyên viên chính Quản lý vật liệu xây dựng</w:t>
      </w:r>
    </w:p>
    <w:p>
      <w:r>
        <w:t>SXD- NVCN-17</w:t>
      </w:r>
    </w:p>
    <w:p>
      <w:r>
        <w:t>CVC</w:t>
      </w:r>
    </w:p>
    <w:p>
      <w:r>
        <w:t>Phòng Quản lý chất lượng và Vật liệu xây dựng</w:t>
      </w:r>
    </w:p>
    <w:p>
      <w:r>
        <w:t>18</w:t>
      </w:r>
    </w:p>
    <w:p>
      <w:r>
        <w:t>Chuyên viên Quản lý vật liệu xây dựng</w:t>
      </w:r>
    </w:p>
    <w:p>
      <w:r>
        <w:t>SXD- NVCN-18</w:t>
      </w:r>
    </w:p>
    <w:p>
      <w:r>
        <w:t>CV</w:t>
      </w:r>
    </w:p>
    <w:p>
      <w:r>
        <w:t>III</w:t>
      </w:r>
    </w:p>
    <w:p>
      <w:r>
        <w:t>Vị trí việc làm gắn với công việc chuyên môn dùng chung (11)</w:t>
      </w:r>
    </w:p>
    <w:p>
      <w:r>
        <w:t>8</w:t>
      </w:r>
    </w:p>
    <w:p>
      <w:r>
        <w:t>1</w:t>
      </w:r>
    </w:p>
    <w:p>
      <w:r>
        <w:t>Thanh tra viên chính</w:t>
      </w:r>
    </w:p>
    <w:p>
      <w:r>
        <w:t>SXD-CMDC-01</w:t>
      </w:r>
    </w:p>
    <w:p>
      <w:r>
        <w:t>TTV chính hoặc tương đương</w:t>
      </w:r>
    </w:p>
    <w:p>
      <w:r>
        <w:t>Thanh tra Sở</w:t>
      </w:r>
    </w:p>
    <w:p>
      <w:r>
        <w:t>2</w:t>
      </w:r>
    </w:p>
    <w:p>
      <w:r>
        <w:t>Thanh tra viên</w:t>
      </w:r>
    </w:p>
    <w:p>
      <w:r>
        <w:t>SXD-CMDC-02</w:t>
      </w:r>
    </w:p>
    <w:p>
      <w:r>
        <w:t>TTV hoặc tương đương</w:t>
      </w:r>
    </w:p>
    <w:p>
      <w:r>
        <w:t>3</w:t>
      </w:r>
    </w:p>
    <w:p>
      <w:r>
        <w:t>Chuyên viên chính Hành chính tổng hợp, pháp chế, Tổ chức nhân sự</w:t>
      </w:r>
    </w:p>
    <w:p>
      <w:r>
        <w:t>SXD-CMDC-03</w:t>
      </w:r>
    </w:p>
    <w:p>
      <w:r>
        <w:t>CVC</w:t>
      </w:r>
    </w:p>
    <w:p>
      <w:r>
        <w:t>Văn phòng Sở</w:t>
      </w:r>
    </w:p>
    <w:p>
      <w:r>
        <w:t>4</w:t>
      </w:r>
    </w:p>
    <w:p>
      <w:r>
        <w:t>Chuyên viên chính Cải cách hành chính, thi đua khen thưởng</w:t>
      </w:r>
    </w:p>
    <w:p>
      <w:r>
        <w:t>SXD-CMDC-04</w:t>
      </w:r>
    </w:p>
    <w:p>
      <w:r>
        <w:t>CVC</w:t>
      </w:r>
    </w:p>
    <w:p>
      <w:r>
        <w:t>5</w:t>
      </w:r>
    </w:p>
    <w:p>
      <w:r>
        <w:t>Chuyên viên về quản lý công nghệ thông tin</w:t>
      </w:r>
    </w:p>
    <w:p>
      <w:r>
        <w:t>SXD-CMDC-05</w:t>
      </w:r>
    </w:p>
    <w:p>
      <w:r>
        <w:t>CV</w:t>
      </w:r>
    </w:p>
    <w:p>
      <w:r>
        <w:t>6</w:t>
      </w:r>
    </w:p>
    <w:p>
      <w:r>
        <w:t>Kế toán trưởng</w:t>
      </w:r>
    </w:p>
    <w:p>
      <w:r>
        <w:t>SXD-CMDC-06</w:t>
      </w:r>
    </w:p>
    <w:p>
      <w:r>
        <w:t>Kế toán viên hoặc Kế toán viên chính</w:t>
      </w:r>
    </w:p>
    <w:p>
      <w:r>
        <w:t>7</w:t>
      </w:r>
    </w:p>
    <w:p>
      <w:r>
        <w:t>Kế toán viên</w:t>
      </w:r>
    </w:p>
    <w:p>
      <w:r>
        <w:t>SXD-CMDC-07</w:t>
      </w:r>
    </w:p>
    <w:p>
      <w:r>
        <w:t>Kế toán viên</w:t>
      </w:r>
    </w:p>
    <w:p>
      <w:r>
        <w:t>8</w:t>
      </w:r>
    </w:p>
    <w:p>
      <w:r>
        <w:t>Chuyên viên về quản trị công sở</w:t>
      </w:r>
    </w:p>
    <w:p>
      <w:r>
        <w:t>SXD-CMDC-08</w:t>
      </w:r>
    </w:p>
    <w:p>
      <w:r>
        <w:t>CV</w:t>
      </w:r>
    </w:p>
    <w:p>
      <w:r>
        <w:t>9</w:t>
      </w:r>
    </w:p>
    <w:p>
      <w:r>
        <w:t>Văn thư viên</w:t>
      </w:r>
    </w:p>
    <w:p>
      <w:r>
        <w:t>SXD-CMDC-09</w:t>
      </w:r>
    </w:p>
    <w:p>
      <w:r>
        <w:t>Văn thư viên</w:t>
      </w:r>
    </w:p>
    <w:p>
      <w:r>
        <w:t>10</w:t>
      </w:r>
    </w:p>
    <w:p>
      <w:r>
        <w:t>Chuyên viên lưu trữ</w:t>
      </w:r>
    </w:p>
    <w:p>
      <w:r>
        <w:t>SXD-CMDC-10</w:t>
      </w:r>
    </w:p>
    <w:p>
      <w:r>
        <w:t>CV</w:t>
      </w:r>
    </w:p>
    <w:p>
      <w:r>
        <w:t>11</w:t>
      </w:r>
    </w:p>
    <w:p>
      <w:r>
        <w:t>Chuyên viên thủ quỹ</w:t>
      </w:r>
    </w:p>
    <w:p>
      <w:r>
        <w:t>SXD-CMDC-11</w:t>
      </w:r>
    </w:p>
    <w:p>
      <w:r>
        <w:t>CV</w:t>
      </w:r>
    </w:p>
    <w:p>
      <w:r>
        <w:t>IV</w:t>
      </w:r>
    </w:p>
    <w:p>
      <w:r>
        <w:t>Vị trí việc làm hỗ trợ, phục vụ (4)</w:t>
      </w:r>
    </w:p>
    <w:p>
      <w:r>
        <w:t>4</w:t>
      </w:r>
    </w:p>
    <w:p>
      <w:r>
        <w:t>1</w:t>
      </w:r>
    </w:p>
    <w:p>
      <w:r>
        <w:t>Nhân viên kỹ thuật</w:t>
      </w:r>
    </w:p>
    <w:p>
      <w:r>
        <w:t>SXD-HTPV-01</w:t>
      </w:r>
    </w:p>
    <w:p>
      <w:r>
        <w:t>Văn phòng Sở</w:t>
      </w:r>
    </w:p>
    <w:p>
      <w:r>
        <w:t>2</w:t>
      </w:r>
    </w:p>
    <w:p>
      <w:r>
        <w:t>Nhân viên phục vụ</w:t>
      </w:r>
    </w:p>
    <w:p>
      <w:r>
        <w:t>SXD-HTPV-02</w:t>
      </w:r>
    </w:p>
    <w:p>
      <w:r>
        <w:t>3</w:t>
      </w:r>
    </w:p>
    <w:p>
      <w:r>
        <w:t>Nhân viên lái xe</w:t>
      </w:r>
    </w:p>
    <w:p>
      <w:r>
        <w:t>SXD-HTPV-03</w:t>
      </w:r>
    </w:p>
    <w:p>
      <w:r>
        <w:t>4</w:t>
      </w:r>
    </w:p>
    <w:p>
      <w:r>
        <w:t>Nhân viên bảo vệ</w:t>
      </w:r>
    </w:p>
    <w:p>
      <w:r>
        <w:t>SXD-HTPV-04</w:t>
      </w:r>
    </w:p>
    <w:p>
      <w:r>
        <w:t>TỔNG SỐ</w:t>
      </w:r>
    </w:p>
    <w:p>
      <w:r>
        <w:t>41 vị trí</w:t>
      </w:r>
    </w:p>
    <w:p>
      <w:r>
        <w:t>37</w:t>
      </w:r>
    </w:p>
    <w:p>
      <w:r>
        <w:t>4</w:t>
      </w:r>
    </w:p>
    <w:p>
      <w:r>
        <w:t>FILE ĐƯỢC ĐÍNH KÈM THEO VĂN BẢN</w:t>
      </w:r>
    </w:p>
    <w:p>
      <w:r>
        <w:t>[1]    Thông tư số 12/2022/TT-BNV ngày 30/12/2022; Thông tư số 13/2022/TT-BNV ngày 31/12/2022 của Bộ Nội vụ hướng dẫn việc xác định cơ cấu ngạch công chức và Thông tư số 11/2022/TT-BNV ngày 30/12/2022 của Bộ trưởng Bộ Nội vụ; Thông tư số 11/2023/TT-BXD ngày 20/10/2023 của Bộ trưởng Bộ Xây dựng hướng dẫn về vị trí việc làm công chức nghiệp vụ chuyên ngành Xây dựng; Thông tư số 01/2023/TT-TTCP ngày 01/11/2023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