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2469/QĐ-UBND năm 2023 giao chỉ tiêu kế hoạch phát triển kinh tế - xã hội năm 2024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2469/QĐ-UBND</w:t>
      </w:r>
    </w:p>
    <w:p>
      <w:r>
        <w:t>Hà Giang, ngày 12 tháng 12 năm 2023</w:t>
      </w:r>
    </w:p>
    <w:p>
      <w:r>
        <w:t>QUYẾT ĐỊNH</w:t>
      </w:r>
    </w:p>
    <w:p>
      <w:r>
        <w:t>GIAO CHỈ TIÊU KẾ HOẠCH PHÁT TRIỂN KINH TẾ - XÃ HỘI NĂM 2024</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36-NQ/TU ngày 01 tháng 12 năm 2023 Nghị quyết Hội nghị lần thứ 17 - Ban Chấp hành Đảng bộ tỉnh khóa XVII, về mục tiêu, nhiệm vụ, giải pháp chủ yếu phát năm 2024;</w:t>
      </w:r>
    </w:p>
    <w:p>
      <w:r>
        <w:t>Căn cứ Nghị quyết số 48/NQ-HĐND ngày 08 tháng 12 năm 2023 của Hội đồng nhân dân tỉnh khoá XVIII, kỳ họp thứ 14 về nhiệm vụ phát triển kinh tế - xã hội năm 2024;</w:t>
      </w:r>
    </w:p>
    <w:p>
      <w:r>
        <w:t>Xét đề nghị của Giám đốc Sở Kế hoạch và Đầu tư.</w:t>
      </w:r>
    </w:p>
    <w:p>
      <w:r>
        <w:t>QUYẾT ĐỊNH:</w:t>
      </w:r>
    </w:p>
    <w:p>
      <w:r>
        <w:t>Điều 1.  Giao chỉ tiêu kế hoạch cho các sở, ban, ngành, UBND các huyện, thành phố và đơn vị thực hiện nhiệm vụ phát triển kinh tế - xã hội năm 2024 (phụ biểu kèm theo).</w:t>
      </w:r>
    </w:p>
    <w:p>
      <w:r>
        <w:t>Điều 2.  Tổ chức thực hiện:</w:t>
      </w:r>
    </w:p>
    <w:p>
      <w:r>
        <w:t>1. Các sở, ban, ngành có trách nhiệm cụ thể hóa các chỉ tiêu, nhiệm vụ và hướng dẫn UBND các huyện, thành phố triển khai thực hiện; báo cáo UBND tỉnh trước ngày 26/12/2023.</w:t>
      </w:r>
    </w:p>
    <w:p>
      <w:r>
        <w:t>2. UBND các huyện, thành phố, các đơn vị có liên quan giao chỉ tiêu, nhiệm vụ cụ thể cho các đơn vị trực thuộc hoàn thành trước ngày 31/12/2023 và gửi về Sở Kế hoạch và Đầu tư để tổng hợp, theo dõi, báo cáo UBND tỉnh.</w:t>
      </w:r>
    </w:p>
    <w:p>
      <w:r>
        <w:t>3. Các sở, ban, ngành, UBND các huyện, thành phố định kỳ hàng tháng, quý, năm báo cáo cụ thể về tình hình triển khai thực hiện các chỉ tiêu, nhiệm vụ được giao gửi về Sở Kế hoạch và Đầu tư để tổng hợp, báo cáo theo đúng quy chế hoạt động của UBND tỉnh.</w:t>
      </w:r>
    </w:p>
    <w:p>
      <w:r>
        <w:t>Điều 3.  Quyết định này có hiệu lực thi hành kể từ ngày ký.</w:t>
      </w:r>
    </w:p>
    <w:p>
      <w:r>
        <w:t>Điều 4.  Chánh Văn phòng UBND tỉnh, Thủ trưởng các sở, ban, ngành, đơn vị, Chủ tịch UBND huyện, thành phố chịu trách nhiệm thi hành Quyết định này./.</w:t>
      </w:r>
    </w:p>
    <w:p>
      <w:r>
        <w:t>Nơi nhận:</w:t>
      </w:r>
    </w:p>
    <w:p>
      <w:r>
        <w:t>- Văn phòng Chính phủ;</w:t>
      </w:r>
    </w:p>
    <w:p>
      <w:r>
        <w:t>- Bộ Kế hoạch và Đầu tư;</w:t>
      </w:r>
    </w:p>
    <w:p>
      <w:r>
        <w:t>- Thường trực Tỉnh ủy;</w:t>
      </w:r>
    </w:p>
    <w:p>
      <w:r>
        <w:t>- Đoàn ĐBQH tỉnh Hà Giang;</w:t>
      </w:r>
    </w:p>
    <w:p>
      <w:r>
        <w:t>- T.Tr HĐND tỉnh;</w:t>
      </w:r>
    </w:p>
    <w:p>
      <w:r>
        <w:t>- Chủ tịch; các PCT UBND tỉnh;</w:t>
      </w:r>
    </w:p>
    <w:p>
      <w:r>
        <w:t>- Như Điều 4;</w:t>
      </w:r>
    </w:p>
    <w:p>
      <w:r>
        <w:t>- LĐ, CVNCTH VP UBND tỉnh;</w:t>
      </w:r>
    </w:p>
    <w:p>
      <w:r>
        <w:t>- Cổng Thông tin điện tử tỉnh;</w:t>
      </w:r>
    </w:p>
    <w:p>
      <w:r>
        <w:t>- Lưu: VT, KTTH.</w:t>
      </w:r>
    </w:p>
    <w:p>
      <w:r>
        <w:t>TM. ỦY BAN NHÂN DÂN</w:t>
      </w:r>
    </w:p>
    <w:p>
      <w:r>
        <w:t>CHỦ TỊCH</w:t>
      </w:r>
    </w:p>
    <w:p>
      <w:r>
        <w:t>Nguyễn Văn Sơn</w:t>
      </w:r>
    </w:p>
    <w:p>
      <w:r>
        <w:t>CHỈ TIÊU KẾ HOẠCH PHÁT TRIỂN KINH TẾ - XÃ HỘI NĂM 2024</w:t>
      </w:r>
    </w:p>
    <w:p>
      <w:r>
        <w:t>(Ban hành kèm theo Quyết định số: 2469/QĐ-UBND ngày 12 tháng 12 năm 2023 của Ủy ban nhân dân tỉnh Hà Giang)</w:t>
      </w:r>
    </w:p>
    <w:p>
      <w:r>
        <w:t>STT</w:t>
      </w:r>
    </w:p>
    <w:p>
      <w:r>
        <w:t>Chỉ tiêu</w:t>
      </w:r>
    </w:p>
    <w:p>
      <w:r>
        <w:t>Đơn vị tính</w:t>
      </w:r>
    </w:p>
    <w:p>
      <w:r>
        <w:t>Ước thực hiện năm 2023</w:t>
      </w:r>
    </w:p>
    <w:p>
      <w:r>
        <w:t>Chỉ tiêu kế hoạch năm 2024</w:t>
      </w:r>
    </w:p>
    <w:p>
      <w:r>
        <w:t>Ghi chú</w:t>
      </w:r>
    </w:p>
    <w:p>
      <w:r>
        <w:t>Tổng số</w:t>
      </w:r>
    </w:p>
    <w:p>
      <w:r>
        <w:t>Phân theo đơn vị</w:t>
      </w:r>
    </w:p>
    <w:p>
      <w:r>
        <w:t>TP Hà Giang</w:t>
      </w:r>
    </w:p>
    <w:p>
      <w:r>
        <w:t>Mèo Vạc</w:t>
      </w:r>
    </w:p>
    <w:p>
      <w:r>
        <w:t>Đồng Văn</w:t>
      </w:r>
    </w:p>
    <w:p>
      <w:r>
        <w:t>Yên Minh</w:t>
      </w:r>
    </w:p>
    <w:p>
      <w:r>
        <w:t>Quản Bạ</w:t>
      </w:r>
    </w:p>
    <w:p>
      <w:r>
        <w:t>Hoàng Su Phì</w:t>
      </w:r>
    </w:p>
    <w:p>
      <w:r>
        <w:t>Xín Mần</w:t>
      </w:r>
    </w:p>
    <w:p>
      <w:r>
        <w:t>Vị Xuyên</w:t>
      </w:r>
    </w:p>
    <w:p>
      <w:r>
        <w:t>Bắc Mê</w:t>
      </w:r>
    </w:p>
    <w:p>
      <w:r>
        <w:t>Quang Bình</w:t>
      </w:r>
    </w:p>
    <w:p>
      <w:r>
        <w:t>Bắc Quang</w:t>
      </w:r>
    </w:p>
    <w:p>
      <w:r>
        <w:t>Các sở, ngành chủ trì/phối hợp triển khai thực hiện</w:t>
      </w:r>
    </w:p>
    <w:p>
      <w:r>
        <w:t>I</w:t>
      </w:r>
    </w:p>
    <w:p>
      <w:r>
        <w:t>Chỉ tiêu về kinh tế</w:t>
      </w:r>
    </w:p>
    <w:p>
      <w:r>
        <w:t>1</w:t>
      </w:r>
    </w:p>
    <w:p>
      <w:r>
        <w:t>Tốc độ tăng tổng sản phẩm (GRDP)</w:t>
      </w:r>
    </w:p>
    <w:p>
      <w:r>
        <w:t>%</w:t>
      </w:r>
    </w:p>
    <w:p>
      <w:r>
        <w:t>5-5,5</w:t>
      </w:r>
    </w:p>
    <w:p>
      <w:r>
        <w:t>7,5</w:t>
      </w:r>
    </w:p>
    <w:p>
      <w:r>
        <w:t>Sở Kế hoạch và Đầu tư, Cục Thống Kê/các Sở, ngành, UBND các huyện, TP</w:t>
      </w:r>
    </w:p>
    <w:p>
      <w:r>
        <w:t>2</w:t>
      </w:r>
    </w:p>
    <w:p>
      <w:r>
        <w:t>Tổng sản phẩm (GRDP) bình quân đầu người</w:t>
      </w:r>
    </w:p>
    <w:p>
      <w:r>
        <w:t>Triệu đồng</w:t>
      </w:r>
    </w:p>
    <w:p>
      <w:r>
        <w:t>36,8</w:t>
      </w:r>
    </w:p>
    <w:p>
      <w:r>
        <w:t>40</w:t>
      </w:r>
    </w:p>
    <w:p>
      <w:r>
        <w:t>3</w:t>
      </w:r>
    </w:p>
    <w:p>
      <w:r>
        <w:t>Tổng vốn đầu tư toàn xã hội</w:t>
      </w:r>
    </w:p>
    <w:p>
      <w:r>
        <w:t>Tỷ đồng</w:t>
      </w:r>
    </w:p>
    <w:p>
      <w:r>
        <w:t>15.077,4</w:t>
      </w:r>
    </w:p>
    <w:p>
      <w:r>
        <w:t>14.200</w:t>
      </w:r>
    </w:p>
    <w:p>
      <w:r>
        <w:t>4</w:t>
      </w:r>
    </w:p>
    <w:p>
      <w:r>
        <w:t>Thu ngân sách trên địa bàn</w:t>
      </w:r>
    </w:p>
    <w:p>
      <w:r>
        <w:t>Tỷ đồng</w:t>
      </w:r>
    </w:p>
    <w:p>
      <w:r>
        <w:t>2.295</w:t>
      </w:r>
    </w:p>
    <w:p>
      <w:r>
        <w:t>2.460</w:t>
      </w:r>
    </w:p>
    <w:p>
      <w:r>
        <w:t>648,2</w:t>
      </w:r>
    </w:p>
    <w:p>
      <w:r>
        <w:t>235,8</w:t>
      </w:r>
    </w:p>
    <w:p>
      <w:r>
        <w:t>43,6</w:t>
      </w:r>
    </w:p>
    <w:p>
      <w:r>
        <w:t>47,7</w:t>
      </w:r>
    </w:p>
    <w:p>
      <w:r>
        <w:t>94,3</w:t>
      </w:r>
    </w:p>
    <w:p>
      <w:r>
        <w:t>31,46</w:t>
      </w:r>
    </w:p>
    <w:p>
      <w:r>
        <w:t>67,78</w:t>
      </w:r>
    </w:p>
    <w:p>
      <w:r>
        <w:t>223,32</w:t>
      </w:r>
    </w:p>
    <w:p>
      <w:r>
        <w:t>78,02</w:t>
      </w:r>
    </w:p>
    <w:p>
      <w:r>
        <w:t>88,3</w:t>
      </w:r>
    </w:p>
    <w:p>
      <w:r>
        <w:t>235,6</w:t>
      </w:r>
    </w:p>
    <w:p>
      <w:r>
        <w:t>Sở Tài chính/Cục Thuế; cục Hải quan; UBND các huyện, TP và các đơn vị liên quan</w:t>
      </w:r>
    </w:p>
    <w:p>
      <w:r>
        <w:t>- VP Cục Thuế tỉnh: 485,618 tỷ đồng</w:t>
      </w:r>
    </w:p>
    <w:p>
      <w:r>
        <w:t>- Cục Hải Quan: 136 tỷ đồng</w:t>
      </w:r>
    </w:p>
    <w:p>
      <w:r>
        <w:t>- Sở Tài chính và các Sở, ngành khác: 44,3 tỷ đồng</w:t>
      </w:r>
    </w:p>
    <w:p>
      <w:r>
        <w:t>5</w:t>
      </w:r>
    </w:p>
    <w:p>
      <w:r>
        <w:t>Thu hút khách du lịch</w:t>
      </w:r>
    </w:p>
    <w:p>
      <w:r>
        <w:t>Triệu lượt khách</w:t>
      </w:r>
    </w:p>
    <w:p>
      <w:r>
        <w:t>3,0</w:t>
      </w:r>
    </w:p>
    <w:p>
      <w:r>
        <w:t>3,20</w:t>
      </w:r>
    </w:p>
    <w:p>
      <w:r>
        <w:t>Sở VHTTDL/ các Sở. ngành; UBND các huyện, TP và các đơn vị liên quan</w:t>
      </w:r>
    </w:p>
    <w:p>
      <w:r>
        <w:t>6</w:t>
      </w:r>
    </w:p>
    <w:p>
      <w:r>
        <w:t>Giá trị sản phẩm trồng trọt thu hoạch bình quân/ha đất canh tác</w:t>
      </w:r>
    </w:p>
    <w:p>
      <w:r>
        <w:t>Triệu đồng</w:t>
      </w:r>
    </w:p>
    <w:p>
      <w:r>
        <w:t>62,0</w:t>
      </w:r>
    </w:p>
    <w:p>
      <w:r>
        <w:t>63,0</w:t>
      </w:r>
    </w:p>
    <w:p>
      <w:r>
        <w:t>Sở NN&amp;PTNT/ Cục Thống kê; các Sở, ngành; UBND các huyện, TP và các đơn vị liên quan</w:t>
      </w:r>
    </w:p>
    <w:p>
      <w:r>
        <w:t>7</w:t>
      </w:r>
    </w:p>
    <w:p>
      <w:r>
        <w:t>Tỷ trọng chăn nuôi trong ngành nông nghiệp</w:t>
      </w:r>
    </w:p>
    <w:p>
      <w:r>
        <w:t>%</w:t>
      </w:r>
    </w:p>
    <w:p>
      <w:r>
        <w:t>32,8</w:t>
      </w:r>
    </w:p>
    <w:p>
      <w:r>
        <w:t>33,5</w:t>
      </w:r>
    </w:p>
    <w:p>
      <w:r>
        <w:t>8</w:t>
      </w:r>
    </w:p>
    <w:p>
      <w:r>
        <w:t>Chỉ số sản xuất công nghiệp tăng</w:t>
      </w:r>
    </w:p>
    <w:p>
      <w:r>
        <w:t>%</w:t>
      </w:r>
    </w:p>
    <w:p>
      <w:r>
        <w:t>-20,0</w:t>
      </w:r>
    </w:p>
    <w:p>
      <w:r>
        <w:t>5,0</w:t>
      </w:r>
    </w:p>
    <w:p>
      <w:r>
        <w:t>Sở Công Thương/ Cục Thống kê; các Sở, ngành, UBND các huyện, TP và các đơn vị liên quan</w:t>
      </w:r>
    </w:p>
    <w:p>
      <w:r>
        <w:t>9</w:t>
      </w:r>
    </w:p>
    <w:p>
      <w:r>
        <w:t>Tổng giá trị hàng hóa xuất - nhập khẩu qua cửa khẩu</w:t>
      </w:r>
    </w:p>
    <w:p>
      <w:r>
        <w:t>Triệu USD</w:t>
      </w:r>
    </w:p>
    <w:p>
      <w:r>
        <w:t>293,6</w:t>
      </w:r>
    </w:p>
    <w:p>
      <w:r>
        <w:t>308,0</w:t>
      </w:r>
    </w:p>
    <w:p>
      <w:r>
        <w:t>Sở Công Thương/ Cục Hải quan; các Sở, ngành, UBND các huyện, TP và các đơn vị liên quan</w:t>
      </w:r>
    </w:p>
    <w:p>
      <w:r>
        <w:t>10</w:t>
      </w:r>
    </w:p>
    <w:p>
      <w:r>
        <w:t>Tổng mức bán lẻ hàng hóa và dịch vụ tăng</w:t>
      </w:r>
    </w:p>
    <w:p>
      <w:r>
        <w:t>%</w:t>
      </w:r>
    </w:p>
    <w:p>
      <w:r>
        <w:t>17,55</w:t>
      </w:r>
    </w:p>
    <w:p>
      <w:r>
        <w:t>18,0</w:t>
      </w:r>
    </w:p>
    <w:p>
      <w:r>
        <w:t>Sở Công thương/các Sở, ngành; UBND các huyện, TP và các đơn vị liên quan</w:t>
      </w:r>
    </w:p>
    <w:p>
      <w:r>
        <w:t>11</w:t>
      </w:r>
    </w:p>
    <w:p>
      <w:r>
        <w:t>Tăng trưởng tín dụng hằng năm</w:t>
      </w:r>
    </w:p>
    <w:p>
      <w:r>
        <w:t>%</w:t>
      </w:r>
    </w:p>
    <w:p>
      <w:r>
        <w:t>8,0</w:t>
      </w:r>
    </w:p>
    <w:p>
      <w:r>
        <w:t>8,0</w:t>
      </w:r>
    </w:p>
    <w:p>
      <w:r>
        <w:t>Ngân hàng nhà nước/các Sở, ngành; UBND các huyện, TP và các đơn vị liên quan</w:t>
      </w:r>
    </w:p>
    <w:p>
      <w:r>
        <w:t>12</w:t>
      </w:r>
    </w:p>
    <w:p>
      <w:r>
        <w:t>Tỷ lệ đô thị hóa</w:t>
      </w:r>
    </w:p>
    <w:p>
      <w:r>
        <w:t>%</w:t>
      </w:r>
    </w:p>
    <w:p>
      <w:r>
        <w:t>23,89</w:t>
      </w:r>
    </w:p>
    <w:p>
      <w:r>
        <w:t>25,2</w:t>
      </w:r>
    </w:p>
    <w:p>
      <w:r>
        <w:t>Sở Xây dựng/các Sở, ngành; UBND các huyện, TP và các đơn vị liên quan</w:t>
      </w:r>
    </w:p>
    <w:p>
      <w:r>
        <w:t>II</w:t>
      </w:r>
    </w:p>
    <w:p>
      <w:r>
        <w:t>Chỉ tiêu xã hội</w:t>
      </w:r>
    </w:p>
    <w:p>
      <w:r>
        <w:t>13</w:t>
      </w:r>
    </w:p>
    <w:p>
      <w:r>
        <w:t>Số tiêu chí xã NTM tăng trong năm</w:t>
      </w:r>
    </w:p>
    <w:p>
      <w:r>
        <w:t>Tiêu chí</w:t>
      </w:r>
    </w:p>
    <w:p>
      <w:r>
        <w:t>136</w:t>
      </w:r>
    </w:p>
    <w:p>
      <w:r>
        <w:t>207</w:t>
      </w:r>
    </w:p>
    <w:p>
      <w:r>
        <w:t>-</w:t>
      </w:r>
    </w:p>
    <w:p>
      <w:r>
        <w:t>31</w:t>
      </w:r>
    </w:p>
    <w:p>
      <w:r>
        <w:t>11</w:t>
      </w:r>
    </w:p>
    <w:p>
      <w:r>
        <w:t>19</w:t>
      </w:r>
    </w:p>
    <w:p>
      <w:r>
        <w:t>9</w:t>
      </w:r>
    </w:p>
    <w:p>
      <w:r>
        <w:t>20</w:t>
      </w:r>
    </w:p>
    <w:p>
      <w:r>
        <w:t>14</w:t>
      </w:r>
    </w:p>
    <w:p>
      <w:r>
        <w:t>19</w:t>
      </w:r>
    </w:p>
    <w:p>
      <w:r>
        <w:t>32</w:t>
      </w:r>
    </w:p>
    <w:p>
      <w:r>
        <w:t>9</w:t>
      </w:r>
    </w:p>
    <w:p>
      <w:r>
        <w:t>43</w:t>
      </w:r>
    </w:p>
    <w:p>
      <w:r>
        <w:t>VP Điều phối Nông thôn mới tỉnh/các Sở, ngành; UBND các huyện, TP và các đơn vị liên quan</w:t>
      </w:r>
    </w:p>
    <w:p>
      <w:r>
        <w:t>14</w:t>
      </w:r>
    </w:p>
    <w:p>
      <w:r>
        <w:t>Số tiêu chí thôn NTM tăng trong năm</w:t>
      </w:r>
    </w:p>
    <w:p>
      <w:r>
        <w:t>Tiêu chí</w:t>
      </w:r>
    </w:p>
    <w:p>
      <w:r>
        <w:t>556</w:t>
      </w:r>
    </w:p>
    <w:p>
      <w:r>
        <w:t>960</w:t>
      </w:r>
    </w:p>
    <w:p>
      <w:r>
        <w:t>-</w:t>
      </w:r>
    </w:p>
    <w:p>
      <w:r>
        <w:t>85</w:t>
      </w:r>
    </w:p>
    <w:p>
      <w:r>
        <w:t>100</w:t>
      </w:r>
    </w:p>
    <w:p>
      <w:r>
        <w:t>132</w:t>
      </w:r>
    </w:p>
    <w:p>
      <w:r>
        <w:t>20</w:t>
      </w:r>
    </w:p>
    <w:p>
      <w:r>
        <w:t>104</w:t>
      </w:r>
    </w:p>
    <w:p>
      <w:r>
        <w:t>22</w:t>
      </w:r>
    </w:p>
    <w:p>
      <w:r>
        <w:t>54</w:t>
      </w:r>
    </w:p>
    <w:p>
      <w:r>
        <w:t>138</w:t>
      </w:r>
    </w:p>
    <w:p>
      <w:r>
        <w:t>93</w:t>
      </w:r>
    </w:p>
    <w:p>
      <w:r>
        <w:t>212</w:t>
      </w:r>
    </w:p>
    <w:p>
      <w:r>
        <w:t>15</w:t>
      </w:r>
    </w:p>
    <w:p>
      <w:r>
        <w:t>Duy trì và nâng cao chất lượng các xã đã đạt chuẩn NTM</w:t>
      </w:r>
    </w:p>
    <w:p>
      <w:r>
        <w:t>Xã</w:t>
      </w:r>
    </w:p>
    <w:p>
      <w:r>
        <w:t>48</w:t>
      </w:r>
    </w:p>
    <w:p>
      <w:r>
        <w:t>48</w:t>
      </w:r>
    </w:p>
    <w:p>
      <w:r>
        <w:t>3</w:t>
      </w:r>
    </w:p>
    <w:p>
      <w:r>
        <w:t>1</w:t>
      </w:r>
    </w:p>
    <w:p>
      <w:r>
        <w:t>1</w:t>
      </w:r>
    </w:p>
    <w:p>
      <w:r>
        <w:t>1</w:t>
      </w:r>
    </w:p>
    <w:p>
      <w:r>
        <w:t>3</w:t>
      </w:r>
    </w:p>
    <w:p>
      <w:r>
        <w:t>3</w:t>
      </w:r>
    </w:p>
    <w:p>
      <w:r>
        <w:t>3</w:t>
      </w:r>
    </w:p>
    <w:p>
      <w:r>
        <w:t>9</w:t>
      </w:r>
    </w:p>
    <w:p>
      <w:r>
        <w:t>3</w:t>
      </w:r>
    </w:p>
    <w:p>
      <w:r>
        <w:t>9</w:t>
      </w:r>
    </w:p>
    <w:p>
      <w:r>
        <w:t>12</w:t>
      </w:r>
    </w:p>
    <w:p>
      <w:r>
        <w:t>16</w:t>
      </w:r>
    </w:p>
    <w:p>
      <w:r>
        <w:t>Tỷ lệ thôn biên giới có điện đạt tiêu chí nông thôn mới</w:t>
      </w:r>
    </w:p>
    <w:p>
      <w:r>
        <w:t>%</w:t>
      </w:r>
    </w:p>
    <w:p>
      <w:r>
        <w:t>92</w:t>
      </w:r>
    </w:p>
    <w:p>
      <w:r>
        <w:t>96</w:t>
      </w:r>
    </w:p>
    <w:p>
      <w:r>
        <w:t>80,0</w:t>
      </w:r>
    </w:p>
    <w:p>
      <w:r>
        <w:t>100,0</w:t>
      </w:r>
    </w:p>
    <w:p>
      <w:r>
        <w:t>100,0</w:t>
      </w:r>
    </w:p>
    <w:p>
      <w:r>
        <w:t>84,2</w:t>
      </w:r>
    </w:p>
    <w:p>
      <w:r>
        <w:t>100,0</w:t>
      </w:r>
    </w:p>
    <w:p>
      <w:r>
        <w:t>92,3</w:t>
      </w:r>
    </w:p>
    <w:p>
      <w:r>
        <w:t>60,0</w:t>
      </w:r>
    </w:p>
    <w:p>
      <w:r>
        <w:t>Sở Công thương/các sở, ngành; UBND các huyện, TP và các đơn vị liên quan</w:t>
      </w:r>
    </w:p>
    <w:p>
      <w:r>
        <w:t>17</w:t>
      </w:r>
    </w:p>
    <w:p>
      <w:r>
        <w:t>Tỷ lệ thôn biên giới có đường giao thông đạt tiêu chí nông thôn mới</w:t>
      </w:r>
    </w:p>
    <w:p>
      <w:r>
        <w:t>%</w:t>
      </w:r>
    </w:p>
    <w:p>
      <w:r>
        <w:t>66</w:t>
      </w:r>
    </w:p>
    <w:p>
      <w:r>
        <w:t>85</w:t>
      </w:r>
    </w:p>
    <w:p>
      <w:r>
        <w:t>100</w:t>
      </w:r>
    </w:p>
    <w:p>
      <w:r>
        <w:t>100</w:t>
      </w:r>
    </w:p>
    <w:p>
      <w:r>
        <w:t>67</w:t>
      </w:r>
    </w:p>
    <w:p>
      <w:r>
        <w:t>84</w:t>
      </w:r>
    </w:p>
    <w:p>
      <w:r>
        <w:t>69,2</w:t>
      </w:r>
    </w:p>
    <w:p>
      <w:r>
        <w:t>85</w:t>
      </w:r>
    </w:p>
    <w:p>
      <w:r>
        <w:t>70</w:t>
      </w:r>
    </w:p>
    <w:p>
      <w:r>
        <w:t>Sở GTVT/các Sở, ngành; UBND các huyện, TP liên quan</w:t>
      </w:r>
    </w:p>
    <w:p>
      <w:r>
        <w:t>18</w:t>
      </w:r>
    </w:p>
    <w:p>
      <w:r>
        <w:t>Tỷ lệ hộ nghèo đa chiều giảm trong năm</w:t>
      </w:r>
    </w:p>
    <w:p>
      <w:r>
        <w:t>%</w:t>
      </w:r>
    </w:p>
    <w:p>
      <w:r>
        <w:t>7,21</w:t>
      </w:r>
    </w:p>
    <w:p>
      <w:r>
        <w:t>4,4</w:t>
      </w:r>
    </w:p>
    <w:p>
      <w:r>
        <w:t>0,07</w:t>
      </w:r>
    </w:p>
    <w:p>
      <w:r>
        <w:t>6,0</w:t>
      </w:r>
    </w:p>
    <w:p>
      <w:r>
        <w:t>6,0</w:t>
      </w:r>
    </w:p>
    <w:p>
      <w:r>
        <w:t>6.0</w:t>
      </w:r>
    </w:p>
    <w:p>
      <w:r>
        <w:t>6,0</w:t>
      </w:r>
    </w:p>
    <w:p>
      <w:r>
        <w:t>6,0</w:t>
      </w:r>
    </w:p>
    <w:p>
      <w:r>
        <w:t>6,0</w:t>
      </w:r>
    </w:p>
    <w:p>
      <w:r>
        <w:t>3,5</w:t>
      </w:r>
    </w:p>
    <w:p>
      <w:r>
        <w:t>6</w:t>
      </w:r>
    </w:p>
    <w:p>
      <w:r>
        <w:t>2,5</w:t>
      </w:r>
    </w:p>
    <w:p>
      <w:r>
        <w:t>2,2</w:t>
      </w:r>
    </w:p>
    <w:p>
      <w:r>
        <w:t>Sở LĐ, TB&amp;XH/các Sở, ngành; UBND các huyện, TP và các đơn vị liên quan</w:t>
      </w:r>
    </w:p>
    <w:p>
      <w:r>
        <w:t>Số hộ nghèo và cận nghèo giảm trong năm</w:t>
      </w:r>
    </w:p>
    <w:p>
      <w:r>
        <w:t>Hộ</w:t>
      </w:r>
    </w:p>
    <w:p>
      <w:r>
        <w:t>13.024</w:t>
      </w:r>
    </w:p>
    <w:p>
      <w:r>
        <w:t>7.821,0</w:t>
      </w:r>
    </w:p>
    <w:p>
      <w:r>
        <w:t>9,0</w:t>
      </w:r>
    </w:p>
    <w:p>
      <w:r>
        <w:t>969,0</w:t>
      </w:r>
    </w:p>
    <w:p>
      <w:r>
        <w:t>936,0</w:t>
      </w:r>
    </w:p>
    <w:p>
      <w:r>
        <w:t>1.082,0</w:t>
      </w:r>
    </w:p>
    <w:p>
      <w:r>
        <w:t>705,0</w:t>
      </w:r>
    </w:p>
    <w:p>
      <w:r>
        <w:t>803,0</w:t>
      </w:r>
    </w:p>
    <w:p>
      <w:r>
        <w:t>827,0</w:t>
      </w:r>
    </w:p>
    <w:p>
      <w:r>
        <w:t>867,0</w:t>
      </w:r>
    </w:p>
    <w:p>
      <w:r>
        <w:t>6513</w:t>
      </w:r>
    </w:p>
    <w:p>
      <w:r>
        <w:t>351,0</w:t>
      </w:r>
    </w:p>
    <w:p>
      <w:r>
        <w:t>621,0</w:t>
      </w:r>
    </w:p>
    <w:p>
      <w:r>
        <w:t>19</w:t>
      </w:r>
    </w:p>
    <w:p>
      <w:r>
        <w:t>Tỷ lệ lao động qua đào tạo</w:t>
      </w:r>
    </w:p>
    <w:p>
      <w:r>
        <w:t>%</w:t>
      </w:r>
    </w:p>
    <w:p>
      <w:r>
        <w:t>58,8</w:t>
      </w:r>
    </w:p>
    <w:p>
      <w:r>
        <w:t>60,0</w:t>
      </w:r>
    </w:p>
    <w:p>
      <w:r>
        <w:t>20</w:t>
      </w:r>
    </w:p>
    <w:p>
      <w:r>
        <w:t>Số người tham gia bảo hiểm xã hội</w:t>
      </w:r>
    </w:p>
    <w:p>
      <w:r>
        <w:t>Sở LĐ, TB&amp;XH/Bảo hiểm xã hội; các Sở, ngành; UBND các huyện, TP và các đơn vị liên quan</w:t>
      </w:r>
    </w:p>
    <w:p>
      <w:r>
        <w:t>- Bắt buộc</w:t>
      </w:r>
    </w:p>
    <w:p>
      <w:r>
        <w:t>Người</w:t>
      </w:r>
    </w:p>
    <w:p>
      <w:r>
        <w:t>44.920</w:t>
      </w:r>
    </w:p>
    <w:p>
      <w:r>
        <w:t>45.500</w:t>
      </w:r>
    </w:p>
    <w:p>
      <w:r>
        <w:t>12.988</w:t>
      </w:r>
    </w:p>
    <w:p>
      <w:r>
        <w:t>2.904</w:t>
      </w:r>
    </w:p>
    <w:p>
      <w:r>
        <w:t>2.816</w:t>
      </w:r>
    </w:p>
    <w:p>
      <w:r>
        <w:t>3.226</w:t>
      </w:r>
    </w:p>
    <w:p>
      <w:r>
        <w:t>2.458</w:t>
      </w:r>
    </w:p>
    <w:p>
      <w:r>
        <w:t>2.951</w:t>
      </w:r>
    </w:p>
    <w:p>
      <w:r>
        <w:t>2.830</w:t>
      </w:r>
    </w:p>
    <w:p>
      <w:r>
        <w:t>4.704</w:t>
      </w:r>
    </w:p>
    <w:p>
      <w:r>
        <w:t>2.204</w:t>
      </w:r>
    </w:p>
    <w:p>
      <w:r>
        <w:t>2.657</w:t>
      </w:r>
    </w:p>
    <w:p>
      <w:r>
        <w:t>5.762</w:t>
      </w:r>
    </w:p>
    <w:p>
      <w:r>
        <w:t>- Tự nguyện</w:t>
      </w:r>
    </w:p>
    <w:p>
      <w:r>
        <w:t>Người</w:t>
      </w:r>
    </w:p>
    <w:p>
      <w:r>
        <w:t>14.316</w:t>
      </w:r>
    </w:p>
    <w:p>
      <w:r>
        <w:t>14.700</w:t>
      </w:r>
    </w:p>
    <w:p>
      <w:r>
        <w:t>2.724</w:t>
      </w:r>
    </w:p>
    <w:p>
      <w:r>
        <w:t>668</w:t>
      </w:r>
    </w:p>
    <w:p>
      <w:r>
        <w:t>590</w:t>
      </w:r>
    </w:p>
    <w:p>
      <w:r>
        <w:t>1.301</w:t>
      </w:r>
    </w:p>
    <w:p>
      <w:r>
        <w:t>801</w:t>
      </w:r>
    </w:p>
    <w:p>
      <w:r>
        <w:t>962</w:t>
      </w:r>
    </w:p>
    <w:p>
      <w:r>
        <w:t>1.306</w:t>
      </w:r>
    </w:p>
    <w:p>
      <w:r>
        <w:t>2.001</w:t>
      </w:r>
    </w:p>
    <w:p>
      <w:r>
        <w:t>773</w:t>
      </w:r>
    </w:p>
    <w:p>
      <w:r>
        <w:t>1.135</w:t>
      </w:r>
    </w:p>
    <w:p>
      <w:r>
        <w:t>2.439</w:t>
      </w:r>
    </w:p>
    <w:p>
      <w:r>
        <w:t>- Thất nghiệp</w:t>
      </w:r>
    </w:p>
    <w:p>
      <w:r>
        <w:t>Người</w:t>
      </w:r>
    </w:p>
    <w:p>
      <w:r>
        <w:t>35.753</w:t>
      </w:r>
    </w:p>
    <w:p>
      <w:r>
        <w:t>36.324</w:t>
      </w:r>
    </w:p>
    <w:p>
      <w:r>
        <w:t>10.833</w:t>
      </w:r>
    </w:p>
    <w:p>
      <w:r>
        <w:t>2.211</w:t>
      </w:r>
    </w:p>
    <w:p>
      <w:r>
        <w:t>2.054</w:t>
      </w:r>
    </w:p>
    <w:p>
      <w:r>
        <w:t>2.510</w:t>
      </w:r>
    </w:p>
    <w:p>
      <w:r>
        <w:t>1.888</w:t>
      </w:r>
    </w:p>
    <w:p>
      <w:r>
        <w:t>2.089</w:t>
      </w:r>
    </w:p>
    <w:p>
      <w:r>
        <w:t>2.123</w:t>
      </w:r>
    </w:p>
    <w:p>
      <w:r>
        <w:t>3.925</w:t>
      </w:r>
    </w:p>
    <w:p>
      <w:r>
        <w:t>1.612</w:t>
      </w:r>
    </w:p>
    <w:p>
      <w:r>
        <w:t>1.990</w:t>
      </w:r>
    </w:p>
    <w:p>
      <w:r>
        <w:t>5.089</w:t>
      </w:r>
    </w:p>
    <w:p>
      <w:r>
        <w:t>21</w:t>
      </w:r>
    </w:p>
    <w:p>
      <w:r>
        <w:t>Số người tham gia bảo hiểm y tế</w:t>
      </w:r>
    </w:p>
    <w:p>
      <w:r>
        <w:t>Người</w:t>
      </w:r>
    </w:p>
    <w:p>
      <w:r>
        <w:t>864.373</w:t>
      </w:r>
    </w:p>
    <w:p>
      <w:r>
        <w:t>869.935</w:t>
      </w:r>
    </w:p>
    <w:p>
      <w:r>
        <w:t>54.778</w:t>
      </w:r>
    </w:p>
    <w:p>
      <w:r>
        <w:t>90.494</w:t>
      </w:r>
    </w:p>
    <w:p>
      <w:r>
        <w:t>88.307</w:t>
      </w:r>
    </w:p>
    <w:p>
      <w:r>
        <w:t>102.439</w:t>
      </w:r>
    </w:p>
    <w:p>
      <w:r>
        <w:t>56.475</w:t>
      </w:r>
    </w:p>
    <w:p>
      <w:r>
        <w:t>67.124</w:t>
      </w:r>
    </w:p>
    <w:p>
      <w:r>
        <w:t>69.638</w:t>
      </w:r>
    </w:p>
    <w:p>
      <w:r>
        <w:t>109.750</w:t>
      </w:r>
    </w:p>
    <w:p>
      <w:r>
        <w:t>54.945</w:t>
      </w:r>
    </w:p>
    <w:p>
      <w:r>
        <w:t>62.230</w:t>
      </w:r>
    </w:p>
    <w:p>
      <w:r>
        <w:t>113.755</w:t>
      </w:r>
    </w:p>
    <w:p>
      <w:r>
        <w:t>Sở Y tế/các Sở, ngành; UBND các huyện, TP và các đơn vị liên quan</w:t>
      </w:r>
    </w:p>
    <w:p>
      <w:r>
        <w:t>22</w:t>
      </w:r>
    </w:p>
    <w:p>
      <w:r>
        <w:t>Tỷ lệ trường học đạt chuẩn quốc gia</w:t>
      </w:r>
    </w:p>
    <w:p>
      <w:r>
        <w:t>%</w:t>
      </w:r>
    </w:p>
    <w:p>
      <w:r>
        <w:t>55,9</w:t>
      </w:r>
    </w:p>
    <w:p>
      <w:r>
        <w:t>59,1</w:t>
      </w:r>
    </w:p>
    <w:p>
      <w:r>
        <w:t>97,4</w:t>
      </w:r>
    </w:p>
    <w:p>
      <w:r>
        <w:t>30,2</w:t>
      </w:r>
    </w:p>
    <w:p>
      <w:r>
        <w:t>45,0</w:t>
      </w:r>
    </w:p>
    <w:p>
      <w:r>
        <w:t>55,6</w:t>
      </w:r>
    </w:p>
    <w:p>
      <w:r>
        <w:t>62,2</w:t>
      </w:r>
    </w:p>
    <w:p>
      <w:r>
        <w:t>50,0</w:t>
      </w:r>
    </w:p>
    <w:p>
      <w:r>
        <w:t>553</w:t>
      </w:r>
    </w:p>
    <w:p>
      <w:r>
        <w:t>70,3</w:t>
      </w:r>
    </w:p>
    <w:p>
      <w:r>
        <w:t>52,6</w:t>
      </w:r>
    </w:p>
    <w:p>
      <w:r>
        <w:t>80,0</w:t>
      </w:r>
    </w:p>
    <w:p>
      <w:r>
        <w:t>70,0</w:t>
      </w:r>
    </w:p>
    <w:p>
      <w:r>
        <w:t>Sở GDĐT/các Sở, ngành; UBND các huyện, TP và các đơn vị liên quan</w:t>
      </w:r>
    </w:p>
    <w:p>
      <w:r>
        <w:t>23</w:t>
      </w:r>
    </w:p>
    <w:p>
      <w:r>
        <w:t>Tỷ lệ duy trì sỹ số học sinh hàng ngày</w:t>
      </w:r>
    </w:p>
    <w:p>
      <w:r>
        <w:t>%</w:t>
      </w:r>
    </w:p>
    <w:p>
      <w:r>
        <w:t>98,0</w:t>
      </w:r>
    </w:p>
    <w:p>
      <w:r>
        <w:t>98,0</w:t>
      </w:r>
    </w:p>
    <w:p>
      <w:r>
        <w:t>98,6</w:t>
      </w:r>
    </w:p>
    <w:p>
      <w:r>
        <w:t>97,7</w:t>
      </w:r>
    </w:p>
    <w:p>
      <w:r>
        <w:t>98,4</w:t>
      </w:r>
    </w:p>
    <w:p>
      <w:r>
        <w:t>96,5</w:t>
      </w:r>
    </w:p>
    <w:p>
      <w:r>
        <w:t>98,2</w:t>
      </w:r>
    </w:p>
    <w:p>
      <w:r>
        <w:t>97,8</w:t>
      </w:r>
    </w:p>
    <w:p>
      <w:r>
        <w:t>97,9</w:t>
      </w:r>
    </w:p>
    <w:p>
      <w:r>
        <w:t>97,6</w:t>
      </w:r>
    </w:p>
    <w:p>
      <w:r>
        <w:t>98,1</w:t>
      </w:r>
    </w:p>
    <w:p>
      <w:r>
        <w:t>98,6</w:t>
      </w:r>
    </w:p>
    <w:p>
      <w:r>
        <w:t>98,5</w:t>
      </w:r>
    </w:p>
    <w:p>
      <w:r>
        <w:t>24</w:t>
      </w:r>
    </w:p>
    <w:p>
      <w:r>
        <w:t>Bình quân bác sĩ/1 vạn dân</w:t>
      </w:r>
    </w:p>
    <w:p>
      <w:r>
        <w:t>Bác sĩ/vạn dân</w:t>
      </w:r>
    </w:p>
    <w:p>
      <w:r>
        <w:t>10,17</w:t>
      </w:r>
    </w:p>
    <w:p>
      <w:r>
        <w:t>10.20</w:t>
      </w:r>
    </w:p>
    <w:p>
      <w:r>
        <w:t>46,80</w:t>
      </w:r>
    </w:p>
    <w:p>
      <w:r>
        <w:t>5,00</w:t>
      </w:r>
    </w:p>
    <w:p>
      <w:r>
        <w:t>8,00</w:t>
      </w:r>
    </w:p>
    <w:p>
      <w:r>
        <w:t>4,30</w:t>
      </w:r>
    </w:p>
    <w:p>
      <w:r>
        <w:t>8.00</w:t>
      </w:r>
    </w:p>
    <w:p>
      <w:r>
        <w:t>8.50</w:t>
      </w:r>
    </w:p>
    <w:p>
      <w:r>
        <w:t>8.50</w:t>
      </w:r>
    </w:p>
    <w:p>
      <w:r>
        <w:t>7,60</w:t>
      </w:r>
    </w:p>
    <w:p>
      <w:r>
        <w:t>8.50</w:t>
      </w:r>
    </w:p>
    <w:p>
      <w:r>
        <w:t>7,90</w:t>
      </w:r>
    </w:p>
    <w:p>
      <w:r>
        <w:t>8,50</w:t>
      </w:r>
    </w:p>
    <w:p>
      <w:r>
        <w:t>Sở Y tế/các Sở, ngành; UBND các huyện, TP và các đơn vị liên quan</w:t>
      </w:r>
    </w:p>
    <w:p>
      <w:r>
        <w:t>23</w:t>
      </w:r>
    </w:p>
    <w:p>
      <w:r>
        <w:t>Bình quân giường bệnh/1 vạn dân</w:t>
      </w:r>
    </w:p>
    <w:p>
      <w:r>
        <w:t>Giường bệnh/vạn dân</w:t>
      </w:r>
    </w:p>
    <w:p>
      <w:r>
        <w:t>45,70</w:t>
      </w:r>
    </w:p>
    <w:p>
      <w:r>
        <w:t>45,70</w:t>
      </w:r>
    </w:p>
    <w:p>
      <w:r>
        <w:t>211,28</w:t>
      </w:r>
    </w:p>
    <w:p>
      <w:r>
        <w:t>23,86</w:t>
      </w:r>
    </w:p>
    <w:p>
      <w:r>
        <w:t>25,47</w:t>
      </w:r>
    </w:p>
    <w:p>
      <w:r>
        <w:t>43,47</w:t>
      </w:r>
    </w:p>
    <w:p>
      <w:r>
        <w:t>37,02</w:t>
      </w:r>
    </w:p>
    <w:p>
      <w:r>
        <w:t>40,20</w:t>
      </w:r>
    </w:p>
    <w:p>
      <w:r>
        <w:t>35,64</w:t>
      </w:r>
    </w:p>
    <w:p>
      <w:r>
        <w:t>23,81</w:t>
      </w:r>
    </w:p>
    <w:p>
      <w:r>
        <w:t>26,76</w:t>
      </w:r>
    </w:p>
    <w:p>
      <w:r>
        <w:t>39,18</w:t>
      </w:r>
    </w:p>
    <w:p>
      <w:r>
        <w:t>29,04</w:t>
      </w:r>
    </w:p>
    <w:p>
      <w:r>
        <w:t>26</w:t>
      </w:r>
    </w:p>
    <w:p>
      <w:r>
        <w:t>Tỷ lệ tăng dân số tự nhiên</w:t>
      </w:r>
    </w:p>
    <w:p>
      <w:r>
        <w:t>%</w:t>
      </w:r>
    </w:p>
    <w:p>
      <w:r>
        <w:t>1,34</w:t>
      </w:r>
    </w:p>
    <w:p>
      <w:r>
        <w:t>1,30</w:t>
      </w:r>
    </w:p>
    <w:p>
      <w:r>
        <w:t>1,30</w:t>
      </w:r>
    </w:p>
    <w:p>
      <w:r>
        <w:t>1,38</w:t>
      </w:r>
    </w:p>
    <w:p>
      <w:r>
        <w:t>1,72</w:t>
      </w:r>
    </w:p>
    <w:p>
      <w:r>
        <w:t>1,60</w:t>
      </w:r>
    </w:p>
    <w:p>
      <w:r>
        <w:t>1,44</w:t>
      </w:r>
    </w:p>
    <w:p>
      <w:r>
        <w:t>1,00</w:t>
      </w:r>
    </w:p>
    <w:p>
      <w:r>
        <w:t>1,30</w:t>
      </w:r>
    </w:p>
    <w:p>
      <w:r>
        <w:t>1,14</w:t>
      </w:r>
    </w:p>
    <w:p>
      <w:r>
        <w:t>1,34</w:t>
      </w:r>
    </w:p>
    <w:p>
      <w:r>
        <w:t>1,00</w:t>
      </w:r>
    </w:p>
    <w:p>
      <w:r>
        <w:t>1,00</w:t>
      </w:r>
    </w:p>
    <w:p>
      <w:r>
        <w:t>27</w:t>
      </w:r>
    </w:p>
    <w:p>
      <w:r>
        <w:t>Tỷ lệ trẻ em dưới 5 tuổi suy dinh dưỡng  (theo cân nặng)  giảm còn</w:t>
      </w:r>
    </w:p>
    <w:p>
      <w:r>
        <w:t>%</w:t>
      </w:r>
    </w:p>
    <w:p>
      <w:r>
        <w:t>16,2</w:t>
      </w:r>
    </w:p>
    <w:p>
      <w:r>
        <w:t>16,2</w:t>
      </w:r>
    </w:p>
    <w:p>
      <w:r>
        <w:t>5,02</w:t>
      </w:r>
    </w:p>
    <w:p>
      <w:r>
        <w:t>21,32</w:t>
      </w:r>
    </w:p>
    <w:p>
      <w:r>
        <w:t>19,65</w:t>
      </w:r>
    </w:p>
    <w:p>
      <w:r>
        <w:t>18,45</w:t>
      </w:r>
    </w:p>
    <w:p>
      <w:r>
        <w:t>15,90</w:t>
      </w:r>
    </w:p>
    <w:p>
      <w:r>
        <w:t>17,45</w:t>
      </w:r>
    </w:p>
    <w:p>
      <w:r>
        <w:t>19,07</w:t>
      </w:r>
    </w:p>
    <w:p>
      <w:r>
        <w:t>14,62</w:t>
      </w:r>
    </w:p>
    <w:p>
      <w:r>
        <w:t>17,00</w:t>
      </w:r>
    </w:p>
    <w:p>
      <w:r>
        <w:t>11,00</w:t>
      </w:r>
    </w:p>
    <w:p>
      <w:r>
        <w:t>10,09</w:t>
      </w:r>
    </w:p>
    <w:p>
      <w:r>
        <w:t>28</w:t>
      </w:r>
    </w:p>
    <w:p>
      <w:r>
        <w:t>Tỷ lệ trẻ em dưới 1 tuổi được tiêm đủ các loại vắc xin</w:t>
      </w:r>
    </w:p>
    <w:p>
      <w:r>
        <w:t>%</w:t>
      </w:r>
    </w:p>
    <w:p>
      <w:r>
        <w:t>70,0</w:t>
      </w:r>
    </w:p>
    <w:p>
      <w:r>
        <w:t>75,0</w:t>
      </w:r>
    </w:p>
    <w:p>
      <w:r>
        <w:t>75,00</w:t>
      </w:r>
    </w:p>
    <w:p>
      <w:r>
        <w:t>75,00</w:t>
      </w:r>
    </w:p>
    <w:p>
      <w:r>
        <w:t>75,00</w:t>
      </w:r>
    </w:p>
    <w:p>
      <w:r>
        <w:t>75,00</w:t>
      </w:r>
    </w:p>
    <w:p>
      <w:r>
        <w:t>75,00</w:t>
      </w:r>
    </w:p>
    <w:p>
      <w:r>
        <w:t>75,00</w:t>
      </w:r>
    </w:p>
    <w:p>
      <w:r>
        <w:t>75,00</w:t>
      </w:r>
    </w:p>
    <w:p>
      <w:r>
        <w:t>75,00</w:t>
      </w:r>
    </w:p>
    <w:p>
      <w:r>
        <w:t>75,00</w:t>
      </w:r>
    </w:p>
    <w:p>
      <w:r>
        <w:t>75,00</w:t>
      </w:r>
    </w:p>
    <w:p>
      <w:r>
        <w:t>75,00</w:t>
      </w:r>
    </w:p>
    <w:p>
      <w:r>
        <w:t>29</w:t>
      </w:r>
    </w:p>
    <w:p>
      <w:r>
        <w:t>Tỷ lệ thôn, tổ dân phố được công nhận làng văn hóa</w:t>
      </w:r>
    </w:p>
    <w:p>
      <w:r>
        <w:t>%</w:t>
      </w:r>
    </w:p>
    <w:p>
      <w:r>
        <w:t>68,00</w:t>
      </w:r>
    </w:p>
    <w:p>
      <w:r>
        <w:t>72,00</w:t>
      </w:r>
    </w:p>
    <w:p>
      <w:r>
        <w:t>97,00</w:t>
      </w:r>
    </w:p>
    <w:p>
      <w:r>
        <w:t>62,80</w:t>
      </w:r>
    </w:p>
    <w:p>
      <w:r>
        <w:t>60,00</w:t>
      </w:r>
    </w:p>
    <w:p>
      <w:r>
        <w:t>68,80</w:t>
      </w:r>
    </w:p>
    <w:p>
      <w:r>
        <w:t>83,10</w:t>
      </w:r>
    </w:p>
    <w:p>
      <w:r>
        <w:t>69,80</w:t>
      </w:r>
    </w:p>
    <w:p>
      <w:r>
        <w:t>58,90</w:t>
      </w:r>
    </w:p>
    <w:p>
      <w:r>
        <w:t>70,50</w:t>
      </w:r>
    </w:p>
    <w:p>
      <w:r>
        <w:t>63,30</w:t>
      </w:r>
    </w:p>
    <w:p>
      <w:r>
        <w:t>88,90</w:t>
      </w:r>
    </w:p>
    <w:p>
      <w:r>
        <w:t>89,00</w:t>
      </w:r>
    </w:p>
    <w:p>
      <w:r>
        <w:t>Sở VHTTDL/các Sở ngành; UBND các huyện, TP và các đơn vị liên quan</w:t>
      </w:r>
    </w:p>
    <w:p>
      <w:r>
        <w:t>30</w:t>
      </w:r>
    </w:p>
    <w:p>
      <w:r>
        <w:t>Tỷ lệ hộ gia đình được công nhận gia đình văn hóa</w:t>
      </w:r>
    </w:p>
    <w:p>
      <w:r>
        <w:t>%</w:t>
      </w:r>
    </w:p>
    <w:p>
      <w:r>
        <w:t>74,20</w:t>
      </w:r>
    </w:p>
    <w:p>
      <w:r>
        <w:t>74,60</w:t>
      </w:r>
    </w:p>
    <w:p>
      <w:r>
        <w:t>96,00</w:t>
      </w:r>
    </w:p>
    <w:p>
      <w:r>
        <w:t>68,40</w:t>
      </w:r>
    </w:p>
    <w:p>
      <w:r>
        <w:t>64,00</w:t>
      </w:r>
    </w:p>
    <w:p>
      <w:r>
        <w:t>64,40</w:t>
      </w:r>
    </w:p>
    <w:p>
      <w:r>
        <w:t>79,60</w:t>
      </w:r>
    </w:p>
    <w:p>
      <w:r>
        <w:t>76,40</w:t>
      </w:r>
    </w:p>
    <w:p>
      <w:r>
        <w:t>64,60</w:t>
      </w:r>
    </w:p>
    <w:p>
      <w:r>
        <w:t>67,10</w:t>
      </w:r>
    </w:p>
    <w:p>
      <w:r>
        <w:t>65,90</w:t>
      </w:r>
    </w:p>
    <w:p>
      <w:r>
        <w:t>89,30</w:t>
      </w:r>
    </w:p>
    <w:p>
      <w:r>
        <w:t>86,30</w:t>
      </w:r>
    </w:p>
    <w:p>
      <w:r>
        <w:t>31</w:t>
      </w:r>
    </w:p>
    <w:p>
      <w:r>
        <w:t>Tỷ lệ xã, phường, thị trấn, cơ quan đạt tiêu chuẩn an toàn về an ninh trật tự</w:t>
      </w:r>
    </w:p>
    <w:p>
      <w:r>
        <w:t>%</w:t>
      </w:r>
    </w:p>
    <w:p>
      <w:r>
        <w:t>95,0</w:t>
      </w:r>
    </w:p>
    <w:p>
      <w:r>
        <w:t>95,0</w:t>
      </w:r>
    </w:p>
    <w:p>
      <w:r>
        <w:t>Công an tỉnh/các Sở, ngành; UBND các huyện, TP và các đơn vị liên quan</w:t>
      </w:r>
    </w:p>
    <w:p>
      <w:r>
        <w:t>III</w:t>
      </w:r>
    </w:p>
    <w:p>
      <w:r>
        <w:t>Chỉ tiêu về môi trường</w:t>
      </w:r>
    </w:p>
    <w:p>
      <w:r>
        <w:t>32</w:t>
      </w:r>
    </w:p>
    <w:p>
      <w:r>
        <w:t>Tỷ lệ che phủ rừng</w:t>
      </w:r>
    </w:p>
    <w:p>
      <w:r>
        <w:t>%</w:t>
      </w:r>
    </w:p>
    <w:p>
      <w:r>
        <w:t>58,9</w:t>
      </w:r>
    </w:p>
    <w:p>
      <w:r>
        <w:t>59,3</w:t>
      </w:r>
    </w:p>
    <w:p>
      <w:r>
        <w:t>70,9</w:t>
      </w:r>
    </w:p>
    <w:p>
      <w:r>
        <w:t>38,20</w:t>
      </w:r>
    </w:p>
    <w:p>
      <w:r>
        <w:t>41,4</w:t>
      </w:r>
    </w:p>
    <w:p>
      <w:r>
        <w:t>42,0</w:t>
      </w:r>
    </w:p>
    <w:p>
      <w:r>
        <w:t>61,1</w:t>
      </w:r>
    </w:p>
    <w:p>
      <w:r>
        <w:t>56,1</w:t>
      </w:r>
    </w:p>
    <w:p>
      <w:r>
        <w:t>52,6</w:t>
      </w:r>
    </w:p>
    <w:p>
      <w:r>
        <w:t>70,95</w:t>
      </w:r>
    </w:p>
    <w:p>
      <w:r>
        <w:t>63,6</w:t>
      </w:r>
    </w:p>
    <w:p>
      <w:r>
        <w:t>69,3</w:t>
      </w:r>
    </w:p>
    <w:p>
      <w:r>
        <w:t>66,7</w:t>
      </w:r>
    </w:p>
    <w:p>
      <w:r>
        <w:t>Sở NN&amp;PTNT/các Sở, ngành; UBND các huyện, TP và các đơn vị liên quan</w:t>
      </w:r>
    </w:p>
    <w:p>
      <w:r>
        <w:t>33</w:t>
      </w:r>
    </w:p>
    <w:p>
      <w:r>
        <w:t>Tỷ lệ dân cư đô thị được sử dụng nước sạch</w:t>
      </w:r>
    </w:p>
    <w:p>
      <w:r>
        <w:t>%</w:t>
      </w:r>
    </w:p>
    <w:p>
      <w:r>
        <w:t>96,7</w:t>
      </w:r>
    </w:p>
    <w:p>
      <w:r>
        <w:t>98,3</w:t>
      </w:r>
    </w:p>
    <w:p>
      <w:r>
        <w:t>Sở Xây dựng/các Sở, ngành; UBND các huyện, TP và các đơn vị liên quan</w:t>
      </w:r>
    </w:p>
    <w:p>
      <w:r>
        <w:t>34</w:t>
      </w:r>
    </w:p>
    <w:p>
      <w:r>
        <w:t>Tỷ lệ dân cư nông thôn được sử dụng nước hợp vệ sinh</w:t>
      </w:r>
    </w:p>
    <w:p>
      <w:r>
        <w:t>%</w:t>
      </w:r>
    </w:p>
    <w:p>
      <w:r>
        <w:t>93,0</w:t>
      </w:r>
    </w:p>
    <w:p>
      <w:r>
        <w:t>94,8</w:t>
      </w:r>
    </w:p>
    <w:p>
      <w:r>
        <w:t>Duy trì 100</w:t>
      </w:r>
    </w:p>
    <w:p>
      <w:r>
        <w:t>92,3</w:t>
      </w:r>
    </w:p>
    <w:p>
      <w:r>
        <w:t>91,8</w:t>
      </w:r>
    </w:p>
    <w:p>
      <w:r>
        <w:t>93,4</w:t>
      </w:r>
    </w:p>
    <w:p>
      <w:r>
        <w:t>93,4</w:t>
      </w:r>
    </w:p>
    <w:p>
      <w:r>
        <w:t>91,9</w:t>
      </w:r>
    </w:p>
    <w:p>
      <w:r>
        <w:t>95,5</w:t>
      </w:r>
    </w:p>
    <w:p>
      <w:r>
        <w:t>97,5</w:t>
      </w:r>
    </w:p>
    <w:p>
      <w:r>
        <w:t>93,0</w:t>
      </w:r>
    </w:p>
    <w:p>
      <w:r>
        <w:t>96,5</w:t>
      </w:r>
    </w:p>
    <w:p>
      <w:r>
        <w:t>99,4</w:t>
      </w:r>
    </w:p>
    <w:p>
      <w:r>
        <w:t>Sở NN&amp;PTNT/các Sở, ngành; UBND các huyện, TP và các đơn vị liên quan</w:t>
      </w:r>
    </w:p>
    <w:p>
      <w:r>
        <w:t>35</w:t>
      </w:r>
    </w:p>
    <w:p>
      <w:r>
        <w:t>Tỷ lệ thu gom chất thải rắn sinh hoạt đô thị</w:t>
      </w:r>
    </w:p>
    <w:p>
      <w:r>
        <w:t>%</w:t>
      </w:r>
    </w:p>
    <w:p>
      <w:r>
        <w:t>95,0</w:t>
      </w:r>
    </w:p>
    <w:p>
      <w:r>
        <w:t>95,0</w:t>
      </w:r>
    </w:p>
    <w:p>
      <w:r>
        <w:t>Sở TNMT/các Sở, ngành; UBND các huyện, TP và các đơn vị liên quan</w:t>
      </w:r>
    </w:p>
    <w:p>
      <w:r>
        <w:t>36</w:t>
      </w:r>
    </w:p>
    <w:p>
      <w:r>
        <w:t>Tỷ lệ xử lý chất thải rắn sinh hoạt đô thị</w:t>
      </w:r>
    </w:p>
    <w:p>
      <w:r>
        <w:t>%</w:t>
      </w:r>
    </w:p>
    <w:p>
      <w:r>
        <w:t>82,0</w:t>
      </w:r>
    </w:p>
    <w:p>
      <w:r>
        <w:t>86,0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