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2466/QĐ-UBND năm 2023 phê duyệt kế hoạch sử dụng đất năm 2024 của huyện Cái Nước,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2466/QĐ-UBND</w:t>
      </w:r>
    </w:p>
    <w:p>
      <w:r>
        <w:t>Cà Mau, ngày 31 tháng 12 năm 2023</w:t>
      </w:r>
    </w:p>
    <w:p>
      <w:r>
        <w:t>QUYẾT ĐỊNH</w:t>
      </w:r>
    </w:p>
    <w:p>
      <w:r>
        <w:t>VỀ VIỆC PHÊ DUYỆT KẾ HOẠCH SỬ DỤNG ĐẤT NĂM 2024 CỦA HUYỆN CÁI NƯỚC</w:t>
      </w:r>
    </w:p>
    <w:p>
      <w:r>
        <w:t>ỦY BAN NHÂN DÂN TỈNH CÀ MAU</w:t>
      </w:r>
    </w:p>
    <w:p>
      <w:r>
        <w:t>Căn cứ Luật Tổ chức chính quyền địa phương ngày 19/6/2015 (được sửa đổi, bổ sung năm 2017, 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định số 43/2014/NĐ-CP ngày 15/5/2014 của Chính phủ quy định chi tiết về thi hành một số điều của Luật Đất đai (được sửa đổi, bổ sung năm 2017, 2020, 2023);</w:t>
      </w:r>
    </w:p>
    <w:p>
      <w:r>
        <w:t>Căn cứ Thông tư số 01/2021/TT-BTNMT ngày 12/4/2021 của Bộ trưởng Bộ Tài nguyên và Môi trường quy định kỹ thuật việc lập, điều chỉnh quy hoạch, kế hoạch sử dụng đất;</w:t>
      </w:r>
    </w:p>
    <w:p>
      <w:r>
        <w:t>Căn cứ Nghị quyết số 40/NQ-HĐND ngày 06/12/2023 của Hội đồng nhân dân tỉnh về Danh mục cần thu hồi đất năm 2024 trên địa bàn tỉnh Cà Mau;</w:t>
      </w:r>
    </w:p>
    <w:p>
      <w:r>
        <w:t>Căn cứ Quyết định số 618/QĐ-UBND ngày 25/02/2022 của UBND tỉnh Cà Mau về việc phê duyệt Quy hoạch sử dụng đất đến năm 2030 huyện Cái Nước;</w:t>
      </w:r>
    </w:p>
    <w:p>
      <w:r>
        <w:t>Căn cứ Quyết định số 239/QĐ-UBND ngày 17/02/2023 của UBND tỉnh Cà Mau về việc phê duyệt Điều chỉnh Quy hoạch sử dụng đất đến năm 2030 huyện Cái Nước;</w:t>
      </w:r>
    </w:p>
    <w:p>
      <w:r>
        <w:t>Theo đề nghị của Giám đốc Sở Tài nguyên và Môi trường tại Tờ trình số 500/TTr-STNMT ngày 19/12/2023, Công văn số 4483/STNMT-QLĐĐ ngày 29/12/2023, Công văn số 4500/STNMT-QLĐĐ ngày 29/12/2023 và Ủy ban nhân dân huyện Cái Nước tại Tờ trình số 196/TTr-UBND ngày 30/11/2023 và ý kiến của các Thành viên Ủy ban nhân dân tỉnh.</w:t>
      </w:r>
    </w:p>
    <w:p>
      <w:r>
        <w:t>QUYẾT ĐỊNH:</w:t>
      </w:r>
    </w:p>
    <w:p>
      <w:r>
        <w:t>Điều 1.  Phê duyệt kế hoạch sử dụng đất năm 2024 của huyện Cái Nước với các chỉ tiêu chủ yếu như sau:</w:t>
      </w:r>
    </w:p>
    <w:p>
      <w:r>
        <w:t>1. Diện tích các loại đất phân bổ trong năm kế hoạch:  Phụ lục I.</w:t>
      </w:r>
    </w:p>
    <w:p>
      <w:r>
        <w:t>2. Kế hoạch thu hồi đất:  Phụ lục II.</w:t>
      </w:r>
    </w:p>
    <w:p>
      <w:r>
        <w:t>3. Kế hoạch chuyển mục đích sử dụng đất:  Phụ lục III.</w:t>
      </w:r>
    </w:p>
    <w:p>
      <w:r>
        <w:t>Điều 2.  Căn cứ vào Điều 1 của Quyết định này, các đơn vị sau đây có trách nhiệm:</w:t>
      </w:r>
    </w:p>
    <w:p>
      <w:r>
        <w:t>1. Sở Tài nguyên và Môi trường, Ủy ban nhân dân huyện Cái Nước:</w:t>
      </w:r>
    </w:p>
    <w:p>
      <w:r>
        <w:t>a) Chịu trách nhiệm toàn diện trước pháp luật về tính chính xác, nội dung, thông tin, số liệu, tài liệu, hệ thống bản đồ, cơ sở dữ liệu trong hồ sơ Kế hoạch sử dụng đất năm 2024 huyện Cái Nước và các Phụ lục ban hành kèm theo Quyết định này.</w:t>
      </w:r>
    </w:p>
    <w:p>
      <w:r>
        <w:t>b) Thực hiện thu hồi đất, giao đất, cho thuê đất, chuyển mục đích sử dụng đất theo đúng kế hoạch sử dụng đất được duyệt, đảm bảo thống nhất và đồng bộ với Quy hoạch tỉnh, Quy hoạch sử dụng đất cấp huyện, quy hoạch ngành, lĩnh vực có liên quan và các Nghị quyết Hội đồng nhân dân tỉnh thông qua.</w:t>
      </w:r>
    </w:p>
    <w:p>
      <w:r>
        <w:t>2. Ủy ban nhân dân huyện Cái Nước:</w:t>
      </w:r>
    </w:p>
    <w:p>
      <w:r>
        <w:t>a) Công bố công khai kế hoạch sử dụng đất theo đúng quy định của pháp luật về đất đai.</w:t>
      </w:r>
    </w:p>
    <w:p>
      <w:r>
        <w:t>b) Tổ chức kiểm tra, giám sát chặt chẽ, thường xuyên việc quản lý sử dụng đất đai tiết kiệm, hiệu quả, đúng quy hoạch, kế hoạch sử dụng đất.</w:t>
      </w:r>
    </w:p>
    <w:p>
      <w:r>
        <w:t>c) Định kỳ hàng năm, báo cáo kết quả thực hiện kế hoạch sử dụng đất gửi về Sở Tài nguyên và Môi trường theo quy định.</w:t>
      </w:r>
    </w:p>
    <w:p>
      <w:r>
        <w:t>3. Sở Tài nguyên và Môi trường:</w:t>
      </w:r>
    </w:p>
    <w:p>
      <w:r>
        <w:t>a) Phối hợp với Ủy ban nhân dân huyện Cái Nước và các sở, ban, ngành liên quan tổ chức thực hiện hiệu quả kế hoạch sử dụng đất được duyệt.</w:t>
      </w:r>
    </w:p>
    <w:p>
      <w:r>
        <w:t>b) Tăng cường thanh tra, kiểm tra, giám sát, xử lý hoặc đề xuất kịp thời các trường hợp vi phạm quy hoạch, kế hoạch sử dụng đất.</w:t>
      </w:r>
    </w:p>
    <w:p>
      <w:r>
        <w:t>c) Thực hiện báo cáo kết quả thực hiện kế hoạch sử dụng đất định kỳ hàng năm theo quy định.</w:t>
      </w:r>
    </w:p>
    <w:p>
      <w:r>
        <w:t>4. Các sở, ban, ngành liên quan: phối hợp và chủ động thực hiện các nội dung thuộc chức năng, nhiệm vụ, đảm bảo kế hoạch sử dụng đất được triển khai thực hiện.</w:t>
      </w:r>
    </w:p>
    <w:p>
      <w:r>
        <w:t>Điều 3.  Chánh Văn phòng Ủy ban nhân dân tỉnh, Giám đốc Sở Tài nguyên và Môi trường, Chủ tịch Ủy ban nhân dân huyện Cái Nước, Thủ trưởng các cơ quan, đơn vị có liên quan chịu trách nhiệm thi hành Quyết định này.</w:t>
      </w:r>
    </w:p>
    <w:p>
      <w:r>
        <w:t>Quyết định này có hiệu lực thi hành kể từ ngày ký./.</w:t>
      </w:r>
    </w:p>
    <w:p>
      <w:r>
        <w:t>Nơi nhận:</w:t>
      </w:r>
    </w:p>
    <w:p>
      <w:r>
        <w:t>- Như Điều 3;</w:t>
      </w:r>
    </w:p>
    <w:p>
      <w:r>
        <w:t>- CT, các PCT UBND tỉnh;</w:t>
      </w:r>
    </w:p>
    <w:p>
      <w:r>
        <w:t>- Thành viên UBND tỉnh;</w:t>
      </w:r>
    </w:p>
    <w:p>
      <w:r>
        <w:t>- LĐVP UBND tỉnh;</w:t>
      </w:r>
    </w:p>
    <w:p>
      <w:r>
        <w:t>- TT GQTTHC tỉnh;</w:t>
      </w:r>
    </w:p>
    <w:p>
      <w:r>
        <w:t>- Cổng TTĐT tỉnh;</w:t>
      </w:r>
    </w:p>
    <w:p>
      <w:r>
        <w:t>- Phòng NNTN (L);</w:t>
      </w:r>
    </w:p>
    <w:p>
      <w:r>
        <w:t>- Lưu: VT, L21.19.09, Ktr104/01.</w:t>
      </w:r>
    </w:p>
    <w:p>
      <w:r>
        <w:t>TM. ỦY BAN NHÂN DÂN</w:t>
      </w:r>
    </w:p>
    <w:p>
      <w:r>
        <w:t>KT. CHỦ TỊCH</w:t>
      </w:r>
    </w:p>
    <w:p>
      <w:r>
        <w:t>PHÓ CHỦ TỊCH</w:t>
      </w:r>
    </w:p>
    <w:p>
      <w:r>
        <w:t>Lê Văn Sử</w:t>
      </w:r>
    </w:p>
    <w:p>
      <w:r>
        <w:t>PHỤ LỤC I</w:t>
      </w:r>
    </w:p>
    <w:p>
      <w:r>
        <w:t>DIỆN TÍCH CÁC LOẠI ĐẤT PHÂN BỔ TRONG NĂM KẾ HOẠCH</w:t>
      </w:r>
    </w:p>
    <w:p>
      <w:r>
        <w:t>(Kèm theo Quyết định số 2466/QĐ-UBND ngày 31 tháng 12 năm 2023 của Ủy ban nhân dân tỉnh)</w:t>
      </w:r>
    </w:p>
    <w:p>
      <w:r>
        <w:t>Đơn vị tính: ha</w:t>
      </w:r>
    </w:p>
    <w:p>
      <w:r>
        <w:t>STT</w:t>
      </w:r>
    </w:p>
    <w:p>
      <w:r>
        <w:t>Chỉ tiêu</w:t>
      </w:r>
    </w:p>
    <w:p>
      <w:r>
        <w:t>Mã</w:t>
      </w:r>
    </w:p>
    <w:p>
      <w:r>
        <w:t>Diện tích (ha)</w:t>
      </w:r>
    </w:p>
    <w:p>
      <w:r>
        <w:t>Phân theo đơn vị hành chính (ha)</w:t>
      </w:r>
    </w:p>
    <w:p>
      <w:r>
        <w:t>TT. Cái Nước</w:t>
      </w:r>
    </w:p>
    <w:p>
      <w:r>
        <w:t>Xã Trần Thới</w:t>
      </w:r>
    </w:p>
    <w:p>
      <w:r>
        <w:t>Xã Đông Thới</w:t>
      </w:r>
    </w:p>
    <w:p>
      <w:r>
        <w:t>Xã Đông Hưng</w:t>
      </w:r>
    </w:p>
    <w:p>
      <w:r>
        <w:t>Xã Tân Hưng Đông</w:t>
      </w:r>
    </w:p>
    <w:p>
      <w:r>
        <w:t>Xã Hòa Mỹ</w:t>
      </w:r>
    </w:p>
    <w:p>
      <w:r>
        <w:t>Xã Hưng Mỹ</w:t>
      </w:r>
    </w:p>
    <w:p>
      <w:r>
        <w:t>Xã Phú Hưng</w:t>
      </w:r>
    </w:p>
    <w:p>
      <w:r>
        <w:t>Xã Tân Hưng</w:t>
      </w:r>
    </w:p>
    <w:p>
      <w:r>
        <w:t>Xã Thạnh Phú</w:t>
      </w:r>
    </w:p>
    <w:p>
      <w:r>
        <w:t>Xã Lương Thế Trân</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TỔNG DIỆN TÍCH TỰ NHIÊN (1+2+3)</w:t>
      </w:r>
    </w:p>
    <w:p>
      <w:r>
        <w:t>41.707,66</w:t>
      </w:r>
    </w:p>
    <w:p>
      <w:r>
        <w:t>2.547,93</w:t>
      </w:r>
    </w:p>
    <w:p>
      <w:r>
        <w:t>4.215,09</w:t>
      </w:r>
    </w:p>
    <w:p>
      <w:r>
        <w:t>2.847,69</w:t>
      </w:r>
    </w:p>
    <w:p>
      <w:r>
        <w:t>3.428,43</w:t>
      </w:r>
    </w:p>
    <w:p>
      <w:r>
        <w:t>5.253,81</w:t>
      </w:r>
    </w:p>
    <w:p>
      <w:r>
        <w:t>3.392,07</w:t>
      </w:r>
    </w:p>
    <w:p>
      <w:r>
        <w:t>3.604,59</w:t>
      </w:r>
    </w:p>
    <w:p>
      <w:r>
        <w:t>4.347,91</w:t>
      </w:r>
    </w:p>
    <w:p>
      <w:r>
        <w:t>5.615,53</w:t>
      </w:r>
    </w:p>
    <w:p>
      <w:r>
        <w:t>3.347,10</w:t>
      </w:r>
    </w:p>
    <w:p>
      <w:r>
        <w:t>3.107,53</w:t>
      </w:r>
    </w:p>
    <w:p>
      <w:r>
        <w:t>1</w:t>
      </w:r>
    </w:p>
    <w:p>
      <w:r>
        <w:t>Đất nông nghiệp</w:t>
      </w:r>
    </w:p>
    <w:p>
      <w:r>
        <w:t>NNP</w:t>
      </w:r>
    </w:p>
    <w:p>
      <w:r>
        <w:t>37.679,40</w:t>
      </w:r>
    </w:p>
    <w:p>
      <w:r>
        <w:t>2.199,52</w:t>
      </w:r>
    </w:p>
    <w:p>
      <w:r>
        <w:t>3.825,21</w:t>
      </w:r>
    </w:p>
    <w:p>
      <w:r>
        <w:t>2.540,13</w:t>
      </w:r>
    </w:p>
    <w:p>
      <w:r>
        <w:t>3.110,10</w:t>
      </w:r>
    </w:p>
    <w:p>
      <w:r>
        <w:t>4.850,53</w:t>
      </w:r>
    </w:p>
    <w:p>
      <w:r>
        <w:t>3.171,60</w:t>
      </w:r>
    </w:p>
    <w:p>
      <w:r>
        <w:t>3.297,53</w:t>
      </w:r>
    </w:p>
    <w:p>
      <w:r>
        <w:t>3.956,06</w:t>
      </w:r>
    </w:p>
    <w:p>
      <w:r>
        <w:t>5.125,75</w:t>
      </w:r>
    </w:p>
    <w:p>
      <w:r>
        <w:t>2.923,30</w:t>
      </w:r>
    </w:p>
    <w:p>
      <w:r>
        <w:t>2.679,67</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5.589.87</w:t>
      </w:r>
    </w:p>
    <w:p>
      <w:r>
        <w:t>378,21</w:t>
      </w:r>
    </w:p>
    <w:p>
      <w:r>
        <w:t>440,73</w:t>
      </w:r>
    </w:p>
    <w:p>
      <w:r>
        <w:t>243,28</w:t>
      </w:r>
    </w:p>
    <w:p>
      <w:r>
        <w:t>501,09</w:t>
      </w:r>
    </w:p>
    <w:p>
      <w:r>
        <w:t>613,05</w:t>
      </w:r>
    </w:p>
    <w:p>
      <w:r>
        <w:t>568,17</w:t>
      </w:r>
    </w:p>
    <w:p>
      <w:r>
        <w:t>582,87</w:t>
      </w:r>
    </w:p>
    <w:p>
      <w:r>
        <w:t>643,74</w:t>
      </w:r>
    </w:p>
    <w:p>
      <w:r>
        <w:t>625,91</w:t>
      </w:r>
    </w:p>
    <w:p>
      <w:r>
        <w:t>571,03</w:t>
      </w:r>
    </w:p>
    <w:p>
      <w:r>
        <w:t>421,79</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32.088,73</w:t>
      </w:r>
    </w:p>
    <w:p>
      <w:r>
        <w:t>1.821,31</w:t>
      </w:r>
    </w:p>
    <w:p>
      <w:r>
        <w:t>3.384,48</w:t>
      </w:r>
    </w:p>
    <w:p>
      <w:r>
        <w:t>2.296,85</w:t>
      </w:r>
    </w:p>
    <w:p>
      <w:r>
        <w:t>2.609,01</w:t>
      </w:r>
    </w:p>
    <w:p>
      <w:r>
        <w:t>4.237,48</w:t>
      </w:r>
    </w:p>
    <w:p>
      <w:r>
        <w:t>2.603,43</w:t>
      </w:r>
    </w:p>
    <w:p>
      <w:r>
        <w:t>2.714,66</w:t>
      </w:r>
    </w:p>
    <w:p>
      <w:r>
        <w:t>3.311,52</w:t>
      </w:r>
    </w:p>
    <w:p>
      <w:r>
        <w:t>4.499,84</w:t>
      </w:r>
    </w:p>
    <w:p>
      <w:r>
        <w:t>2.352,27</w:t>
      </w:r>
    </w:p>
    <w:p>
      <w:r>
        <w:t>2.257,88</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0,80</w:t>
      </w:r>
    </w:p>
    <w:p>
      <w:r>
        <w:t>-</w:t>
      </w:r>
    </w:p>
    <w:p>
      <w:r>
        <w:t>-</w:t>
      </w:r>
    </w:p>
    <w:p>
      <w:r>
        <w:t>-</w:t>
      </w:r>
    </w:p>
    <w:p>
      <w:r>
        <w:t>-</w:t>
      </w:r>
    </w:p>
    <w:p>
      <w:r>
        <w:t>-</w:t>
      </w:r>
    </w:p>
    <w:p>
      <w:r>
        <w:t>-</w:t>
      </w:r>
    </w:p>
    <w:p>
      <w:r>
        <w:t>-</w:t>
      </w:r>
    </w:p>
    <w:p>
      <w:r>
        <w:t>0,80</w:t>
      </w:r>
    </w:p>
    <w:p>
      <w:r>
        <w:t>-</w:t>
      </w:r>
    </w:p>
    <w:p>
      <w:r>
        <w:t>-</w:t>
      </w:r>
    </w:p>
    <w:p>
      <w:r>
        <w:t>-</w:t>
      </w:r>
    </w:p>
    <w:p>
      <w:r>
        <w:t>2</w:t>
      </w:r>
    </w:p>
    <w:p>
      <w:r>
        <w:t>Đất phi nông nghiệp</w:t>
      </w:r>
    </w:p>
    <w:p>
      <w:r>
        <w:t>PNN</w:t>
      </w:r>
    </w:p>
    <w:p>
      <w:r>
        <w:t>4.027,78</w:t>
      </w:r>
    </w:p>
    <w:p>
      <w:r>
        <w:t>348,41</w:t>
      </w:r>
    </w:p>
    <w:p>
      <w:r>
        <w:t>389,54</w:t>
      </w:r>
    </w:p>
    <w:p>
      <w:r>
        <w:t>307,56</w:t>
      </w:r>
    </w:p>
    <w:p>
      <w:r>
        <w:t>318,33</w:t>
      </w:r>
    </w:p>
    <w:p>
      <w:r>
        <w:t>403,17</w:t>
      </w:r>
    </w:p>
    <w:p>
      <w:r>
        <w:t>220,47</w:t>
      </w:r>
    </w:p>
    <w:p>
      <w:r>
        <w:t>307,06</w:t>
      </w:r>
    </w:p>
    <w:p>
      <w:r>
        <w:t>391,85</w:t>
      </w:r>
    </w:p>
    <w:p>
      <w:r>
        <w:t>489,78</w:t>
      </w:r>
    </w:p>
    <w:p>
      <w:r>
        <w:t>423,77</w:t>
      </w:r>
    </w:p>
    <w:p>
      <w:r>
        <w:t>427,85</w:t>
      </w:r>
    </w:p>
    <w:p>
      <w:r>
        <w:t>2.1</w:t>
      </w:r>
    </w:p>
    <w:p>
      <w:r>
        <w:t>Đất quốc phòng</w:t>
      </w:r>
    </w:p>
    <w:p>
      <w:r>
        <w:t>CQP</w:t>
      </w:r>
    </w:p>
    <w:p>
      <w:r>
        <w:t>21,91</w:t>
      </w:r>
    </w:p>
    <w:p>
      <w:r>
        <w:t>5,45</w:t>
      </w:r>
    </w:p>
    <w:p>
      <w:r>
        <w:t>-</w:t>
      </w:r>
    </w:p>
    <w:p>
      <w:r>
        <w:t>-</w:t>
      </w:r>
    </w:p>
    <w:p>
      <w:r>
        <w:t>-</w:t>
      </w:r>
    </w:p>
    <w:p>
      <w:r>
        <w:t>-</w:t>
      </w:r>
    </w:p>
    <w:p>
      <w:r>
        <w:t>-</w:t>
      </w:r>
    </w:p>
    <w:p>
      <w:r>
        <w:t>0,22</w:t>
      </w:r>
    </w:p>
    <w:p>
      <w:r>
        <w:t>-</w:t>
      </w:r>
    </w:p>
    <w:p>
      <w:r>
        <w:t>-</w:t>
      </w:r>
    </w:p>
    <w:p>
      <w:r>
        <w:t>16,24</w:t>
      </w:r>
    </w:p>
    <w:p>
      <w:r>
        <w:t>-</w:t>
      </w:r>
    </w:p>
    <w:p>
      <w:r>
        <w:t>2.2</w:t>
      </w:r>
    </w:p>
    <w:p>
      <w:r>
        <w:t>Đất an ninh</w:t>
      </w:r>
    </w:p>
    <w:p>
      <w:r>
        <w:t>CAN</w:t>
      </w:r>
    </w:p>
    <w:p>
      <w:r>
        <w:t>6,20</w:t>
      </w:r>
    </w:p>
    <w:p>
      <w:r>
        <w:t>3,86</w:t>
      </w:r>
    </w:p>
    <w:p>
      <w:r>
        <w:t>0,09</w:t>
      </w:r>
    </w:p>
    <w:p>
      <w:r>
        <w:t>0,11</w:t>
      </w:r>
    </w:p>
    <w:p>
      <w:r>
        <w:t>0,06</w:t>
      </w:r>
    </w:p>
    <w:p>
      <w:r>
        <w:t>1,67</w:t>
      </w:r>
    </w:p>
    <w:p>
      <w:r>
        <w:t>0,09</w:t>
      </w:r>
    </w:p>
    <w:p>
      <w:r>
        <w:t>0,07</w:t>
      </w:r>
    </w:p>
    <w:p>
      <w:r>
        <w:t>0,07</w:t>
      </w:r>
    </w:p>
    <w:p>
      <w:r>
        <w:t>-</w:t>
      </w:r>
    </w:p>
    <w:p>
      <w:r>
        <w:t>0,16</w:t>
      </w:r>
    </w:p>
    <w:p>
      <w:r>
        <w:t>-</w:t>
      </w:r>
    </w:p>
    <w:p>
      <w:r>
        <w:t>2.3</w:t>
      </w:r>
    </w:p>
    <w:p>
      <w:r>
        <w:t>Đất khu công nghiệp</w:t>
      </w:r>
    </w:p>
    <w:p>
      <w:r>
        <w:t>SKK</w:t>
      </w:r>
    </w:p>
    <w:p>
      <w:r>
        <w:t>97,71</w:t>
      </w:r>
    </w:p>
    <w:p>
      <w:r>
        <w:t>-</w:t>
      </w:r>
    </w:p>
    <w:p>
      <w:r>
        <w:t>-</w:t>
      </w:r>
    </w:p>
    <w:p>
      <w:r>
        <w:t>-</w:t>
      </w:r>
    </w:p>
    <w:p>
      <w:r>
        <w:t>-</w:t>
      </w:r>
    </w:p>
    <w:p>
      <w:r>
        <w:t>-</w:t>
      </w:r>
    </w:p>
    <w:p>
      <w:r>
        <w:t>-</w:t>
      </w:r>
    </w:p>
    <w:p>
      <w:r>
        <w:t>-</w:t>
      </w:r>
    </w:p>
    <w:p>
      <w:r>
        <w:t>-</w:t>
      </w:r>
    </w:p>
    <w:p>
      <w:r>
        <w:t>-</w:t>
      </w:r>
    </w:p>
    <w:p>
      <w:r>
        <w:t>-</w:t>
      </w:r>
    </w:p>
    <w:p>
      <w:r>
        <w:t>97,71</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48,25</w:t>
      </w:r>
    </w:p>
    <w:p>
      <w:r>
        <w:t>3,02</w:t>
      </w:r>
    </w:p>
    <w:p>
      <w:r>
        <w:t>11,41</w:t>
      </w:r>
    </w:p>
    <w:p>
      <w:r>
        <w:t>-</w:t>
      </w:r>
    </w:p>
    <w:p>
      <w:r>
        <w:t>15,49</w:t>
      </w:r>
    </w:p>
    <w:p>
      <w:r>
        <w:t>2,08</w:t>
      </w:r>
    </w:p>
    <w:p>
      <w:r>
        <w:t>0,20</w:t>
      </w:r>
    </w:p>
    <w:p>
      <w:r>
        <w:t>0,66</w:t>
      </w:r>
    </w:p>
    <w:p>
      <w:r>
        <w:t>2,87</w:t>
      </w:r>
    </w:p>
    <w:p>
      <w:r>
        <w:t>0,01</w:t>
      </w:r>
    </w:p>
    <w:p>
      <w:r>
        <w:t>11,75</w:t>
      </w:r>
    </w:p>
    <w:p>
      <w:r>
        <w:t>0,77</w:t>
      </w:r>
    </w:p>
    <w:p>
      <w:r>
        <w:t>2.6</w:t>
      </w:r>
    </w:p>
    <w:p>
      <w:r>
        <w:t>Đất cơ sở sản xuất phi nông nghiệp</w:t>
      </w:r>
    </w:p>
    <w:p>
      <w:r>
        <w:t>SKC</w:t>
      </w:r>
    </w:p>
    <w:p>
      <w:r>
        <w:t>21,24</w:t>
      </w:r>
    </w:p>
    <w:p>
      <w:r>
        <w:t>0,15</w:t>
      </w:r>
    </w:p>
    <w:p>
      <w:r>
        <w:t>4,01</w:t>
      </w:r>
    </w:p>
    <w:p>
      <w:r>
        <w:t>0,24</w:t>
      </w:r>
    </w:p>
    <w:p>
      <w:r>
        <w:t>0,07</w:t>
      </w:r>
    </w:p>
    <w:p>
      <w:r>
        <w:t>0,23</w:t>
      </w:r>
    </w:p>
    <w:p>
      <w:r>
        <w:t>-</w:t>
      </w:r>
    </w:p>
    <w:p>
      <w:r>
        <w:t>1,77</w:t>
      </w:r>
    </w:p>
    <w:p>
      <w:r>
        <w:t>1,85</w:t>
      </w:r>
    </w:p>
    <w:p>
      <w:r>
        <w:t>-</w:t>
      </w:r>
    </w:p>
    <w:p>
      <w:r>
        <w:t>0,67</w:t>
      </w:r>
    </w:p>
    <w:p>
      <w:r>
        <w:t>12,26</w:t>
      </w:r>
    </w:p>
    <w:p>
      <w:r>
        <w:t>2.7</w:t>
      </w:r>
    </w:p>
    <w:p>
      <w:r>
        <w:t>Đất cho hoạt động khoáng sản</w:t>
      </w:r>
    </w:p>
    <w:p>
      <w:r>
        <w:t>SKS</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848,82</w:t>
      </w:r>
    </w:p>
    <w:p>
      <w:r>
        <w:t>87,11</w:t>
      </w:r>
    </w:p>
    <w:p>
      <w:r>
        <w:t>62,57</w:t>
      </w:r>
    </w:p>
    <w:p>
      <w:r>
        <w:t>73,87</w:t>
      </w:r>
    </w:p>
    <w:p>
      <w:r>
        <w:t>41,46</w:t>
      </w:r>
    </w:p>
    <w:p>
      <w:r>
        <w:t>68,04</w:t>
      </w:r>
    </w:p>
    <w:p>
      <w:r>
        <w:t>59,22</w:t>
      </w:r>
    </w:p>
    <w:p>
      <w:r>
        <w:t>92,08</w:t>
      </w:r>
    </w:p>
    <w:p>
      <w:r>
        <w:t>98,77</w:t>
      </w:r>
    </w:p>
    <w:p>
      <w:r>
        <w:t>90,81</w:t>
      </w:r>
    </w:p>
    <w:p>
      <w:r>
        <w:t>116,05</w:t>
      </w:r>
    </w:p>
    <w:p>
      <w:r>
        <w:t>58,84</w:t>
      </w:r>
    </w:p>
    <w:p>
      <w:r>
        <w:t>- Đất giao thông</w:t>
      </w:r>
    </w:p>
    <w:p>
      <w:r>
        <w:t>DGT</w:t>
      </w:r>
    </w:p>
    <w:p>
      <w:r>
        <w:t>707,14</w:t>
      </w:r>
    </w:p>
    <w:p>
      <w:r>
        <w:t>61,61</w:t>
      </w:r>
    </w:p>
    <w:p>
      <w:r>
        <w:t>57,20</w:t>
      </w:r>
    </w:p>
    <w:p>
      <w:r>
        <w:t>39,56</w:t>
      </w:r>
    </w:p>
    <w:p>
      <w:r>
        <w:t>37,13</w:t>
      </w:r>
    </w:p>
    <w:p>
      <w:r>
        <w:t>59,85</w:t>
      </w:r>
    </w:p>
    <w:p>
      <w:r>
        <w:t>55,26</w:t>
      </w:r>
    </w:p>
    <w:p>
      <w:r>
        <w:t>81,76</w:t>
      </w:r>
    </w:p>
    <w:p>
      <w:r>
        <w:t>87,91</w:t>
      </w:r>
    </w:p>
    <w:p>
      <w:r>
        <w:t>74,15</w:t>
      </w:r>
    </w:p>
    <w:p>
      <w:r>
        <w:t>102,01</w:t>
      </w:r>
    </w:p>
    <w:p>
      <w:r>
        <w:t>50,72</w:t>
      </w:r>
    </w:p>
    <w:p>
      <w:r>
        <w:t>- Đất thủy lợi</w:t>
      </w:r>
    </w:p>
    <w:p>
      <w:r>
        <w:t>DTL</w:t>
      </w:r>
    </w:p>
    <w:p>
      <w:r>
        <w:t>40,18</w:t>
      </w:r>
    </w:p>
    <w:p>
      <w:r>
        <w:t>0,56</w:t>
      </w:r>
    </w:p>
    <w:p>
      <w:r>
        <w:t>0,39</w:t>
      </w:r>
    </w:p>
    <w:p>
      <w:r>
        <w:t>28,50</w:t>
      </w:r>
    </w:p>
    <w:p>
      <w:r>
        <w:t>-</w:t>
      </w:r>
    </w:p>
    <w:p>
      <w:r>
        <w:t>-</w:t>
      </w:r>
    </w:p>
    <w:p>
      <w:r>
        <w:t>0,25</w:t>
      </w:r>
    </w:p>
    <w:p>
      <w:r>
        <w:t>0,22</w:t>
      </w:r>
    </w:p>
    <w:p>
      <w:r>
        <w:t>0,69</w:t>
      </w:r>
    </w:p>
    <w:p>
      <w:r>
        <w:t>4,02</w:t>
      </w:r>
    </w:p>
    <w:p>
      <w:r>
        <w:t>0,41</w:t>
      </w:r>
    </w:p>
    <w:p>
      <w:r>
        <w:t>5,15</w:t>
      </w:r>
    </w:p>
    <w:p>
      <w:r>
        <w:t>- Đất xây dựng cơ sở văn hóa</w:t>
      </w:r>
    </w:p>
    <w:p>
      <w:r>
        <w:t>DVH</w:t>
      </w:r>
    </w:p>
    <w:p>
      <w:r>
        <w:t>3,78</w:t>
      </w:r>
    </w:p>
    <w:p>
      <w:r>
        <w:t>0,69</w:t>
      </w:r>
    </w:p>
    <w:p>
      <w:r>
        <w:t>-</w:t>
      </w:r>
    </w:p>
    <w:p>
      <w:r>
        <w:t>-</w:t>
      </w:r>
    </w:p>
    <w:p>
      <w:r>
        <w:t>-</w:t>
      </w:r>
    </w:p>
    <w:p>
      <w:r>
        <w:t>-</w:t>
      </w:r>
    </w:p>
    <w:p>
      <w:r>
        <w:t>-</w:t>
      </w:r>
    </w:p>
    <w:p>
      <w:r>
        <w:t>0,35</w:t>
      </w:r>
    </w:p>
    <w:p>
      <w:r>
        <w:t>0,46</w:t>
      </w:r>
    </w:p>
    <w:p>
      <w:r>
        <w:t>1,89</w:t>
      </w:r>
    </w:p>
    <w:p>
      <w:r>
        <w:t>0,39</w:t>
      </w:r>
    </w:p>
    <w:p>
      <w:r>
        <w:t>-</w:t>
      </w:r>
    </w:p>
    <w:p>
      <w:r>
        <w:t>- Đất xây dựng cơ sở y tế</w:t>
      </w:r>
    </w:p>
    <w:p>
      <w:r>
        <w:t>DYT</w:t>
      </w:r>
    </w:p>
    <w:p>
      <w:r>
        <w:t>8,44</w:t>
      </w:r>
    </w:p>
    <w:p>
      <w:r>
        <w:t>6,21</w:t>
      </w:r>
    </w:p>
    <w:p>
      <w:r>
        <w:t>0,490,34</w:t>
      </w:r>
    </w:p>
    <w:p>
      <w:r>
        <w:t>0,10</w:t>
      </w:r>
    </w:p>
    <w:p>
      <w:r>
        <w:t>0,22</w:t>
      </w:r>
    </w:p>
    <w:p>
      <w:r>
        <w:t>0,18</w:t>
      </w:r>
    </w:p>
    <w:p>
      <w:r>
        <w:t>0,16</w:t>
      </w:r>
    </w:p>
    <w:p>
      <w:r>
        <w:t>0,15</w:t>
      </w:r>
    </w:p>
    <w:p>
      <w:r>
        <w:t>0,21</w:t>
      </w:r>
    </w:p>
    <w:p>
      <w:r>
        <w:t>0,20</w:t>
      </w:r>
    </w:p>
    <w:p>
      <w:r>
        <w:t>0,17</w:t>
      </w:r>
    </w:p>
    <w:p>
      <w:r>
        <w:t>- Đất xây dựng cơ sở giáo dục đào tạo</w:t>
      </w:r>
    </w:p>
    <w:p>
      <w:r>
        <w:t>DGD</w:t>
      </w:r>
    </w:p>
    <w:p>
      <w:r>
        <w:t>49,91</w:t>
      </w:r>
    </w:p>
    <w:p>
      <w:r>
        <w:t>6,36</w:t>
      </w:r>
    </w:p>
    <w:p>
      <w:r>
        <w:t>3,22</w:t>
      </w:r>
    </w:p>
    <w:p>
      <w:r>
        <w:t>3,42</w:t>
      </w:r>
    </w:p>
    <w:p>
      <w:r>
        <w:t>2,89</w:t>
      </w:r>
    </w:p>
    <w:p>
      <w:r>
        <w:t>4,98</w:t>
      </w:r>
    </w:p>
    <w:p>
      <w:r>
        <w:t>2,92</w:t>
      </w:r>
    </w:p>
    <w:p>
      <w:r>
        <w:t>5,03</w:t>
      </w:r>
    </w:p>
    <w:p>
      <w:r>
        <w:t>7,01</w:t>
      </w:r>
    </w:p>
    <w:p>
      <w:r>
        <w:t>6,10</w:t>
      </w:r>
    </w:p>
    <w:p>
      <w:r>
        <w:t>5,82</w:t>
      </w:r>
    </w:p>
    <w:p>
      <w:r>
        <w:t>2,17</w:t>
      </w:r>
    </w:p>
    <w:p>
      <w:r>
        <w:t>- Đất xây dựng cơ sở thể dục thể thao</w:t>
      </w:r>
    </w:p>
    <w:p>
      <w:r>
        <w:t>DTT</w:t>
      </w:r>
    </w:p>
    <w:p>
      <w:r>
        <w:t>5,85</w:t>
      </w:r>
    </w:p>
    <w:p>
      <w:r>
        <w:t>5,85</w:t>
      </w:r>
    </w:p>
    <w:p>
      <w:r>
        <w:t>-</w:t>
      </w:r>
    </w:p>
    <w:p>
      <w:r>
        <w:t>-</w:t>
      </w:r>
    </w:p>
    <w:p>
      <w:r>
        <w:t>-</w:t>
      </w:r>
    </w:p>
    <w:p>
      <w:r>
        <w:t>-</w:t>
      </w:r>
    </w:p>
    <w:p>
      <w:r>
        <w:t>-</w:t>
      </w:r>
    </w:p>
    <w:p>
      <w:r>
        <w:t>-</w:t>
      </w:r>
    </w:p>
    <w:p>
      <w:r>
        <w:t>-</w:t>
      </w:r>
    </w:p>
    <w:p>
      <w:r>
        <w:t>-</w:t>
      </w:r>
    </w:p>
    <w:p>
      <w:r>
        <w:t>-</w:t>
      </w:r>
    </w:p>
    <w:p>
      <w:r>
        <w:t>-</w:t>
      </w:r>
    </w:p>
    <w:p>
      <w:r>
        <w:t>- Đất công trình năng lượng</w:t>
      </w:r>
    </w:p>
    <w:p>
      <w:r>
        <w:t>DNL</w:t>
      </w:r>
    </w:p>
    <w:p>
      <w:r>
        <w:t>5,44</w:t>
      </w:r>
    </w:p>
    <w:p>
      <w:r>
        <w:t>0,03</w:t>
      </w:r>
    </w:p>
    <w:p>
      <w:r>
        <w:t>0,38</w:t>
      </w:r>
    </w:p>
    <w:p>
      <w:r>
        <w:t>-</w:t>
      </w:r>
    </w:p>
    <w:p>
      <w:r>
        <w:t>-</w:t>
      </w:r>
    </w:p>
    <w:p>
      <w:r>
        <w:t>2,41</w:t>
      </w:r>
    </w:p>
    <w:p>
      <w:r>
        <w:t>0,62</w:t>
      </w:r>
    </w:p>
    <w:p>
      <w:r>
        <w:t>0,58</w:t>
      </w:r>
    </w:p>
    <w:p>
      <w:r>
        <w:t>0,18</w:t>
      </w:r>
    </w:p>
    <w:p>
      <w:r>
        <w:t>0,25</w:t>
      </w:r>
    </w:p>
    <w:p>
      <w:r>
        <w:t>0,63</w:t>
      </w:r>
    </w:p>
    <w:p>
      <w:r>
        <w:t>0,37</w:t>
      </w:r>
    </w:p>
    <w:p>
      <w:r>
        <w:t>- Đất công trình bưu chính viễn thông</w:t>
      </w:r>
    </w:p>
    <w:p>
      <w:r>
        <w:t>DBV</w:t>
      </w:r>
    </w:p>
    <w:p>
      <w:r>
        <w:t>5,47</w:t>
      </w:r>
    </w:p>
    <w:p>
      <w:r>
        <w:t>0,54</w:t>
      </w:r>
    </w:p>
    <w:p>
      <w:r>
        <w:t>0,06</w:t>
      </w:r>
    </w:p>
    <w:p>
      <w:r>
        <w:t>0,06</w:t>
      </w:r>
    </w:p>
    <w:p>
      <w:r>
        <w:t>0,01</w:t>
      </w:r>
    </w:p>
    <w:p>
      <w:r>
        <w:t>0,06</w:t>
      </w:r>
    </w:p>
    <w:p>
      <w:r>
        <w:t>0,21</w:t>
      </w:r>
    </w:p>
    <w:p>
      <w:r>
        <w:t>0,06</w:t>
      </w:r>
    </w:p>
    <w:p>
      <w:r>
        <w:t>4,33</w:t>
      </w:r>
    </w:p>
    <w:p>
      <w:r>
        <w:t>0,14</w:t>
      </w:r>
    </w:p>
    <w:p>
      <w:r>
        <w:t>- 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 Đất có di tích lịch sử - văn hóa</w:t>
      </w:r>
    </w:p>
    <w:p>
      <w:r>
        <w:t>DDT</w:t>
      </w:r>
    </w:p>
    <w:p>
      <w:r>
        <w:t>1,79</w:t>
      </w:r>
    </w:p>
    <w:p>
      <w:r>
        <w:t>0,83</w:t>
      </w:r>
    </w:p>
    <w:p>
      <w:r>
        <w:t>0,26</w:t>
      </w:r>
    </w:p>
    <w:p>
      <w:r>
        <w:t>-</w:t>
      </w:r>
    </w:p>
    <w:p>
      <w:r>
        <w:t>-</w:t>
      </w:r>
    </w:p>
    <w:p>
      <w:r>
        <w:t>-</w:t>
      </w:r>
    </w:p>
    <w:p>
      <w:r>
        <w:t>-</w:t>
      </w:r>
    </w:p>
    <w:p>
      <w:r>
        <w:t>0,16</w:t>
      </w:r>
    </w:p>
    <w:p>
      <w:r>
        <w:t>-</w:t>
      </w:r>
    </w:p>
    <w:p>
      <w:r>
        <w:t>-</w:t>
      </w:r>
    </w:p>
    <w:p>
      <w:r>
        <w:t>0,54</w:t>
      </w:r>
    </w:p>
    <w:p>
      <w:r>
        <w:t>-</w:t>
      </w:r>
    </w:p>
    <w:p>
      <w:r>
        <w:t>- Đất bãi thải xử lý chất thải</w:t>
      </w:r>
    </w:p>
    <w:p>
      <w:r>
        <w:t>DRA</w:t>
      </w:r>
    </w:p>
    <w:p>
      <w:r>
        <w:t>1,46</w:t>
      </w:r>
    </w:p>
    <w:p>
      <w:r>
        <w:t>0,21</w:t>
      </w:r>
    </w:p>
    <w:p>
      <w:r>
        <w:t>-</w:t>
      </w:r>
    </w:p>
    <w:p>
      <w:r>
        <w:t>-</w:t>
      </w:r>
    </w:p>
    <w:p>
      <w:r>
        <w:t>-</w:t>
      </w:r>
    </w:p>
    <w:p>
      <w:r>
        <w:t>-</w:t>
      </w:r>
    </w:p>
    <w:p>
      <w:r>
        <w:t>-</w:t>
      </w:r>
    </w:p>
    <w:p>
      <w:r>
        <w:t>0,84</w:t>
      </w:r>
    </w:p>
    <w:p>
      <w:r>
        <w:t>-</w:t>
      </w:r>
    </w:p>
    <w:p>
      <w:r>
        <w:t>0,41</w:t>
      </w:r>
    </w:p>
    <w:p>
      <w:r>
        <w:t>-</w:t>
      </w:r>
    </w:p>
    <w:p>
      <w:r>
        <w:t>-</w:t>
      </w:r>
    </w:p>
    <w:p>
      <w:r>
        <w:t>- Đất cơ sở tôn giáo</w:t>
      </w:r>
    </w:p>
    <w:p>
      <w:r>
        <w:t>TON</w:t>
      </w:r>
    </w:p>
    <w:p>
      <w:r>
        <w:t>10,28</w:t>
      </w:r>
    </w:p>
    <w:p>
      <w:r>
        <w:t>0,23</w:t>
      </w:r>
    </w:p>
    <w:p>
      <w:r>
        <w:t>0,33</w:t>
      </w:r>
    </w:p>
    <w:p>
      <w:r>
        <w:t>0,13</w:t>
      </w:r>
    </w:p>
    <w:p>
      <w:r>
        <w:t>1,34</w:t>
      </w:r>
    </w:p>
    <w:p>
      <w:r>
        <w:t>0,34</w:t>
      </w:r>
    </w:p>
    <w:p>
      <w:r>
        <w:t>-</w:t>
      </w:r>
    </w:p>
    <w:p>
      <w:r>
        <w:t>1,77</w:t>
      </w:r>
    </w:p>
    <w:p>
      <w:r>
        <w:t>2,06</w:t>
      </w:r>
    </w:p>
    <w:p>
      <w:r>
        <w:t>3,27</w:t>
      </w:r>
    </w:p>
    <w:p>
      <w:r>
        <w:t>0,72</w:t>
      </w:r>
    </w:p>
    <w:p>
      <w:r>
        <w:t>0,09</w:t>
      </w:r>
    </w:p>
    <w:p>
      <w:r>
        <w:t>- Đất làm nghĩa trang, nhà tang lễ, nhà hỏa táng</w:t>
      </w:r>
    </w:p>
    <w:p>
      <w:r>
        <w:t>NTD</w:t>
      </w:r>
    </w:p>
    <w:p>
      <w:r>
        <w:t>6,41</w:t>
      </w:r>
    </w:p>
    <w:p>
      <w:r>
        <w:t>2,55</w:t>
      </w:r>
    </w:p>
    <w:p>
      <w:r>
        <w:t>0,10</w:t>
      </w:r>
    </w:p>
    <w:p>
      <w:r>
        <w:t>1,85</w:t>
      </w:r>
    </w:p>
    <w:p>
      <w:r>
        <w:t>-</w:t>
      </w:r>
    </w:p>
    <w:p>
      <w:r>
        <w:t>0,25</w:t>
      </w:r>
    </w:p>
    <w:p>
      <w:r>
        <w:t>-</w:t>
      </w:r>
    </w:p>
    <w:p>
      <w:r>
        <w:t>0,46</w:t>
      </w:r>
    </w:p>
    <w:p>
      <w:r>
        <w:t>-</w:t>
      </w:r>
    </w:p>
    <w:p>
      <w:r>
        <w:t>0,47</w:t>
      </w:r>
    </w:p>
    <w:p>
      <w:r>
        <w:t>0,71</w:t>
      </w:r>
    </w:p>
    <w:p>
      <w:r>
        <w:t>0,03</w:t>
      </w:r>
    </w:p>
    <w:p>
      <w:r>
        <w:t>- Đất xây dựng cơ sở khoa học công nghệ</w:t>
      </w:r>
    </w:p>
    <w:p>
      <w:r>
        <w:t>DKH</w:t>
      </w:r>
    </w:p>
    <w:p>
      <w:r>
        <w:t>-</w:t>
      </w:r>
    </w:p>
    <w:p>
      <w:r>
        <w:t>-</w:t>
      </w:r>
    </w:p>
    <w:p>
      <w:r>
        <w:t>-</w:t>
      </w:r>
    </w:p>
    <w:p>
      <w:r>
        <w:t>-</w:t>
      </w:r>
    </w:p>
    <w:p>
      <w:r>
        <w:t>-</w:t>
      </w:r>
    </w:p>
    <w:p>
      <w:r>
        <w:t>-</w:t>
      </w:r>
    </w:p>
    <w:p>
      <w:r>
        <w:t>-</w:t>
      </w:r>
    </w:p>
    <w:p>
      <w:r>
        <w:t>-</w:t>
      </w:r>
    </w:p>
    <w:p>
      <w:r>
        <w:t>-</w:t>
      </w:r>
    </w:p>
    <w:p>
      <w:r>
        <w:t>-</w:t>
      </w:r>
    </w:p>
    <w:p>
      <w:r>
        <w:t>-</w:t>
      </w:r>
    </w:p>
    <w:p>
      <w:r>
        <w:t>-</w:t>
      </w:r>
    </w:p>
    <w:p>
      <w:r>
        <w:t>- 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 Đất chợ</w:t>
      </w:r>
    </w:p>
    <w:p>
      <w:r>
        <w:t>DCH</w:t>
      </w:r>
    </w:p>
    <w:p>
      <w:r>
        <w:t>2,67</w:t>
      </w:r>
    </w:p>
    <w:p>
      <w:r>
        <w:t>1,43</w:t>
      </w:r>
    </w:p>
    <w:p>
      <w:r>
        <w:t>0,14</w:t>
      </w:r>
    </w:p>
    <w:p>
      <w:r>
        <w:t>-</w:t>
      </w:r>
    </w:p>
    <w:p>
      <w:r>
        <w:t>-</w:t>
      </w:r>
    </w:p>
    <w:p>
      <w:r>
        <w:t>-</w:t>
      </w:r>
    </w:p>
    <w:p>
      <w:r>
        <w:t>-</w:t>
      </w:r>
    </w:p>
    <w:p>
      <w:r>
        <w:t>0,69</w:t>
      </w:r>
    </w:p>
    <w:p>
      <w:r>
        <w:t>0,11</w:t>
      </w:r>
    </w:p>
    <w:p>
      <w:r>
        <w:t>-</w:t>
      </w:r>
    </w:p>
    <w:p>
      <w:r>
        <w:t>0,29</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8,39</w:t>
      </w:r>
    </w:p>
    <w:p>
      <w:r>
        <w:t>0,80</w:t>
      </w:r>
    </w:p>
    <w:p>
      <w:r>
        <w:t>1,15</w:t>
      </w:r>
    </w:p>
    <w:p>
      <w:r>
        <w:t>0,40</w:t>
      </w:r>
    </w:p>
    <w:p>
      <w:r>
        <w:t>0,71</w:t>
      </w:r>
    </w:p>
    <w:p>
      <w:r>
        <w:t>1,17</w:t>
      </w:r>
    </w:p>
    <w:p>
      <w:r>
        <w:t>0,47</w:t>
      </w:r>
    </w:p>
    <w:p>
      <w:r>
        <w:t>0,56</w:t>
      </w:r>
    </w:p>
    <w:p>
      <w:r>
        <w:t>1,34</w:t>
      </w:r>
    </w:p>
    <w:p>
      <w:r>
        <w:t>0,90</w:t>
      </w:r>
    </w:p>
    <w:p>
      <w:r>
        <w:t>0,31</w:t>
      </w:r>
    </w:p>
    <w:p>
      <w:r>
        <w:t>0,59</w:t>
      </w:r>
    </w:p>
    <w:p>
      <w:r>
        <w:t>2.12</w:t>
      </w:r>
    </w:p>
    <w:p>
      <w:r>
        <w:t>Đất khu vui chơi, giải trí công cộng</w:t>
      </w:r>
    </w:p>
    <w:p>
      <w:r>
        <w:t>DKV</w:t>
      </w:r>
    </w:p>
    <w:p>
      <w:r>
        <w:t>0,19</w:t>
      </w:r>
    </w:p>
    <w:p>
      <w:r>
        <w:t>0,19</w:t>
      </w:r>
    </w:p>
    <w:p>
      <w:r>
        <w:t>-</w:t>
      </w:r>
    </w:p>
    <w:p>
      <w:r>
        <w:t>-</w:t>
      </w:r>
    </w:p>
    <w:p>
      <w:r>
        <w:t>-</w:t>
      </w:r>
    </w:p>
    <w:p>
      <w:r>
        <w:t>-</w:t>
      </w:r>
    </w:p>
    <w:p>
      <w:r>
        <w:t>-</w:t>
      </w:r>
    </w:p>
    <w:p>
      <w:r>
        <w:t>-</w:t>
      </w:r>
    </w:p>
    <w:p>
      <w:r>
        <w:t>-</w:t>
      </w:r>
    </w:p>
    <w:p>
      <w:r>
        <w:t>-</w:t>
      </w:r>
    </w:p>
    <w:p>
      <w:r>
        <w:t>-</w:t>
      </w:r>
    </w:p>
    <w:p>
      <w:r>
        <w:t>2.13</w:t>
      </w:r>
    </w:p>
    <w:p>
      <w:r>
        <w:t>Đất ở tại nông thôn</w:t>
      </w:r>
    </w:p>
    <w:p>
      <w:r>
        <w:t>ONT</w:t>
      </w:r>
    </w:p>
    <w:p>
      <w:r>
        <w:t>735,15</w:t>
      </w:r>
    </w:p>
    <w:p>
      <w:r>
        <w:t>-</w:t>
      </w:r>
    </w:p>
    <w:p>
      <w:r>
        <w:t>68,12</w:t>
      </w:r>
    </w:p>
    <w:p>
      <w:r>
        <w:t>45,82</w:t>
      </w:r>
    </w:p>
    <w:p>
      <w:r>
        <w:t>54,28</w:t>
      </w:r>
    </w:p>
    <w:p>
      <w:r>
        <w:t>92,74</w:t>
      </w:r>
    </w:p>
    <w:p>
      <w:r>
        <w:t>49,16</w:t>
      </w:r>
    </w:p>
    <w:p>
      <w:r>
        <w:t>60,11</w:t>
      </w:r>
    </w:p>
    <w:p>
      <w:r>
        <w:t>93,17</w:t>
      </w:r>
    </w:p>
    <w:p>
      <w:r>
        <w:t>89,62</w:t>
      </w:r>
    </w:p>
    <w:p>
      <w:r>
        <w:t>94,83</w:t>
      </w:r>
    </w:p>
    <w:p>
      <w:r>
        <w:t>87,30</w:t>
      </w:r>
    </w:p>
    <w:p>
      <w:r>
        <w:t>2.14</w:t>
      </w:r>
    </w:p>
    <w:p>
      <w:r>
        <w:t>Đất ở tại đô thị</w:t>
      </w:r>
    </w:p>
    <w:p>
      <w:r>
        <w:t>ODT</w:t>
      </w:r>
    </w:p>
    <w:p>
      <w:r>
        <w:t>98,72</w:t>
      </w:r>
    </w:p>
    <w:p>
      <w:r>
        <w:t>98,72</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10,00</w:t>
      </w:r>
    </w:p>
    <w:p>
      <w:r>
        <w:t>4,63</w:t>
      </w:r>
    </w:p>
    <w:p>
      <w:r>
        <w:t>0,35</w:t>
      </w:r>
    </w:p>
    <w:p>
      <w:r>
        <w:t>0,92</w:t>
      </w:r>
    </w:p>
    <w:p>
      <w:r>
        <w:t>0,53</w:t>
      </w:r>
    </w:p>
    <w:p>
      <w:r>
        <w:t>0,48</w:t>
      </w:r>
    </w:p>
    <w:p>
      <w:r>
        <w:t>0,59</w:t>
      </w:r>
    </w:p>
    <w:p>
      <w:r>
        <w:t>0,58</w:t>
      </w:r>
    </w:p>
    <w:p>
      <w:r>
        <w:t>0,22</w:t>
      </w:r>
    </w:p>
    <w:p>
      <w:r>
        <w:t>0,75</w:t>
      </w:r>
    </w:p>
    <w:p>
      <w:r>
        <w:t>0,61</w:t>
      </w:r>
    </w:p>
    <w:p>
      <w:r>
        <w:t>0,33</w:t>
      </w:r>
    </w:p>
    <w:p>
      <w:r>
        <w:t>2.16</w:t>
      </w:r>
    </w:p>
    <w:p>
      <w:r>
        <w:t>Đất xây dựng trụ sở tổ chức sự nghiệp</w:t>
      </w:r>
    </w:p>
    <w:p>
      <w:r>
        <w:t>DTS</w:t>
      </w:r>
    </w:p>
    <w:p>
      <w:r>
        <w:t>6,37</w:t>
      </w:r>
    </w:p>
    <w:p>
      <w:r>
        <w:t>1,42</w:t>
      </w:r>
    </w:p>
    <w:p>
      <w:r>
        <w:t>0,15</w:t>
      </w:r>
    </w:p>
    <w:p>
      <w:r>
        <w:t>-</w:t>
      </w:r>
    </w:p>
    <w:p>
      <w:r>
        <w:t>-</w:t>
      </w:r>
    </w:p>
    <w:p>
      <w:r>
        <w:t>-</w:t>
      </w:r>
    </w:p>
    <w:p>
      <w:r>
        <w:t>0,01</w:t>
      </w:r>
    </w:p>
    <w:p>
      <w:r>
        <w:t>-</w:t>
      </w:r>
    </w:p>
    <w:p>
      <w:r>
        <w:t>-</w:t>
      </w:r>
    </w:p>
    <w:p>
      <w:r>
        <w:t>-</w:t>
      </w:r>
    </w:p>
    <w:p>
      <w:r>
        <w:t>-</w:t>
      </w:r>
    </w:p>
    <w:p>
      <w:r>
        <w:t>4,78</w:t>
      </w:r>
    </w:p>
    <w:p>
      <w:r>
        <w:t>2 17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2,56</w:t>
      </w:r>
    </w:p>
    <w:p>
      <w:r>
        <w:t>0,58</w:t>
      </w:r>
    </w:p>
    <w:p>
      <w:r>
        <w:t>0,02</w:t>
      </w:r>
    </w:p>
    <w:p>
      <w:r>
        <w:t>0,29</w:t>
      </w:r>
    </w:p>
    <w:p>
      <w:r>
        <w:t>0,03</w:t>
      </w:r>
    </w:p>
    <w:p>
      <w:r>
        <w:t>0,28</w:t>
      </w:r>
    </w:p>
    <w:p>
      <w:r>
        <w:t>-</w:t>
      </w:r>
    </w:p>
    <w:p>
      <w:r>
        <w:t>0,56</w:t>
      </w:r>
    </w:p>
    <w:p>
      <w:r>
        <w:t>0,05</w:t>
      </w:r>
    </w:p>
    <w:p>
      <w:r>
        <w:t>0,35</w:t>
      </w:r>
    </w:p>
    <w:p>
      <w:r>
        <w:t>0,10</w:t>
      </w:r>
    </w:p>
    <w:p>
      <w:r>
        <w:t>0,30</w:t>
      </w:r>
    </w:p>
    <w:p>
      <w:r>
        <w:t>2.19</w:t>
      </w:r>
    </w:p>
    <w:p>
      <w:r>
        <w:t>Đất sông, ngòi, kênh, rạch, suối</w:t>
      </w:r>
    </w:p>
    <w:p>
      <w:r>
        <w:t>SON</w:t>
      </w:r>
    </w:p>
    <w:p>
      <w:r>
        <w:t>2.122,27</w:t>
      </w:r>
    </w:p>
    <w:p>
      <w:r>
        <w:t>142,47</w:t>
      </w:r>
    </w:p>
    <w:p>
      <w:r>
        <w:t>241,68</w:t>
      </w:r>
    </w:p>
    <w:p>
      <w:r>
        <w:t>185,91</w:t>
      </w:r>
    </w:p>
    <w:p>
      <w:r>
        <w:t>205,70</w:t>
      </w:r>
    </w:p>
    <w:p>
      <w:r>
        <w:t>236,48</w:t>
      </w:r>
    </w:p>
    <w:p>
      <w:r>
        <w:t>110,71</w:t>
      </w:r>
    </w:p>
    <w:p>
      <w:r>
        <w:t>150,44</w:t>
      </w:r>
    </w:p>
    <w:p>
      <w:r>
        <w:t>193,51</w:t>
      </w:r>
    </w:p>
    <w:p>
      <w:r>
        <w:t>307,33</w:t>
      </w:r>
    </w:p>
    <w:p>
      <w:r>
        <w:t>183,05</w:t>
      </w:r>
    </w:p>
    <w:p>
      <w:r>
        <w:t>164,98</w:t>
      </w:r>
    </w:p>
    <w:p>
      <w:r>
        <w:t>2.20</w:t>
      </w:r>
    </w:p>
    <w:p>
      <w:r>
        <w:t>Đất mặt nước chuyên dùng</w:t>
      </w:r>
    </w:p>
    <w:p>
      <w:r>
        <w:t>MNC</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0,48</w:t>
      </w:r>
    </w:p>
    <w:p>
      <w:r>
        <w:t>-</w:t>
      </w:r>
    </w:p>
    <w:p>
      <w:r>
        <w:t>0,34</w:t>
      </w:r>
    </w:p>
    <w:p>
      <w:r>
        <w:t>-</w:t>
      </w:r>
    </w:p>
    <w:p>
      <w:r>
        <w:t>-</w:t>
      </w:r>
    </w:p>
    <w:p>
      <w:r>
        <w:t>0,11</w:t>
      </w:r>
    </w:p>
    <w:p>
      <w:r>
        <w:t>-</w:t>
      </w:r>
    </w:p>
    <w:p>
      <w:r>
        <w:t>-</w:t>
      </w:r>
    </w:p>
    <w:p>
      <w:r>
        <w:t>-</w:t>
      </w:r>
    </w:p>
    <w:p>
      <w:r>
        <w:t>-</w:t>
      </w:r>
    </w:p>
    <w:p>
      <w:r>
        <w:t>0,03</w:t>
      </w:r>
    </w:p>
    <w:p>
      <w:r>
        <w:t>-</w:t>
      </w:r>
    </w:p>
    <w:p>
      <w:r>
        <w:t>PHỤ LỤC II</w:t>
      </w:r>
    </w:p>
    <w:p>
      <w:r>
        <w:t>KẾ HOẠCH THU HỒI CÁC LOẠI ĐẤT</w:t>
      </w:r>
    </w:p>
    <w:p>
      <w:r>
        <w:t>(Kèm theo Quyết định số 2466/QĐ-UBND ngày 31 tháng 12 năm 2023 của Ủy ban nhân dân tỉnh)</w:t>
      </w:r>
    </w:p>
    <w:p>
      <w:r>
        <w:t>Đơn vị tính: ha</w:t>
      </w:r>
    </w:p>
    <w:p>
      <w:r>
        <w:t>STT</w:t>
      </w:r>
    </w:p>
    <w:p>
      <w:r>
        <w:t>Chỉ tiêu</w:t>
      </w:r>
    </w:p>
    <w:p>
      <w:r>
        <w:t>Mã</w:t>
      </w:r>
    </w:p>
    <w:p>
      <w:r>
        <w:t>Diện tích (ha)</w:t>
      </w:r>
    </w:p>
    <w:p>
      <w:r>
        <w:t>Phân theo đơn vị hành chính (ha)</w:t>
      </w:r>
    </w:p>
    <w:p>
      <w:r>
        <w:t>TT. Cái Nước</w:t>
      </w:r>
    </w:p>
    <w:p>
      <w:r>
        <w:t>Xã Trần Thới</w:t>
      </w:r>
    </w:p>
    <w:p>
      <w:r>
        <w:t>Xã Đông Thới</w:t>
      </w:r>
    </w:p>
    <w:p>
      <w:r>
        <w:t>Xã Đông Hưng</w:t>
      </w:r>
    </w:p>
    <w:p>
      <w:r>
        <w:t>Xã Tân Hưng Đông</w:t>
      </w:r>
    </w:p>
    <w:p>
      <w:r>
        <w:t>Xã Hòa Mỹ</w:t>
      </w:r>
    </w:p>
    <w:p>
      <w:r>
        <w:t>Xã Hưng Mỹ</w:t>
      </w:r>
    </w:p>
    <w:p>
      <w:r>
        <w:t>Xã Phú Hưng</w:t>
      </w:r>
    </w:p>
    <w:p>
      <w:r>
        <w:t>Xã Tân Hưng</w:t>
      </w:r>
    </w:p>
    <w:p>
      <w:r>
        <w:t>Xã Thạnh Phú</w:t>
      </w:r>
    </w:p>
    <w:p>
      <w:r>
        <w:t>Xã Lương Thế Trân</w:t>
      </w:r>
    </w:p>
    <w:p>
      <w:r>
        <w:t>(1)</w:t>
      </w:r>
    </w:p>
    <w:p>
      <w:r>
        <w:t>(2)</w:t>
      </w:r>
    </w:p>
    <w:p>
      <w:r>
        <w:t>(3)</w:t>
      </w:r>
    </w:p>
    <w:p>
      <w:r>
        <w:t>(4)=(6)+(7)+...</w:t>
      </w:r>
    </w:p>
    <w:p>
      <w:r>
        <w:t>(6)</w:t>
      </w:r>
    </w:p>
    <w:p>
      <w:r>
        <w:t>(7)</w:t>
      </w:r>
    </w:p>
    <w:p>
      <w:r>
        <w:t>(8)</w:t>
      </w:r>
    </w:p>
    <w:p>
      <w:r>
        <w:t>(9)</w:t>
      </w:r>
    </w:p>
    <w:p>
      <w:r>
        <w:t>(10)</w:t>
      </w:r>
    </w:p>
    <w:p>
      <w:r>
        <w:t>(11)</w:t>
      </w:r>
    </w:p>
    <w:p>
      <w:r>
        <w:t>(12)</w:t>
      </w:r>
    </w:p>
    <w:p>
      <w:r>
        <w:t>(13)</w:t>
      </w:r>
    </w:p>
    <w:p>
      <w:r>
        <w:t>(14)</w:t>
      </w:r>
    </w:p>
    <w:p>
      <w:r>
        <w:t>(15)</w:t>
      </w:r>
    </w:p>
    <w:p>
      <w:r>
        <w:t>(16)</w:t>
      </w:r>
    </w:p>
    <w:p>
      <w:r>
        <w:t>TỔNG DIỆN TÍCH THU HỒI ĐẤT</w:t>
      </w:r>
    </w:p>
    <w:p>
      <w:r>
        <w:t>106,00</w:t>
      </w:r>
    </w:p>
    <w:p>
      <w:r>
        <w:t>38,41</w:t>
      </w:r>
    </w:p>
    <w:p>
      <w:r>
        <w:t>5,11</w:t>
      </w:r>
    </w:p>
    <w:p>
      <w:r>
        <w:t>1,75</w:t>
      </w:r>
    </w:p>
    <w:p>
      <w:r>
        <w:t>-</w:t>
      </w:r>
    </w:p>
    <w:p>
      <w:r>
        <w:t>1,37</w:t>
      </w:r>
    </w:p>
    <w:p>
      <w:r>
        <w:t>0,91</w:t>
      </w:r>
    </w:p>
    <w:p>
      <w:r>
        <w:t>1,18</w:t>
      </w:r>
    </w:p>
    <w:p>
      <w:r>
        <w:t>0,96</w:t>
      </w:r>
    </w:p>
    <w:p>
      <w:r>
        <w:t>4,59</w:t>
      </w:r>
    </w:p>
    <w:p>
      <w:r>
        <w:t>14,21</w:t>
      </w:r>
    </w:p>
    <w:p>
      <w:r>
        <w:t>36,87</w:t>
      </w:r>
    </w:p>
    <w:p>
      <w:r>
        <w:t>1</w:t>
      </w:r>
    </w:p>
    <w:p>
      <w:r>
        <w:t>Đất nông nghiệp</w:t>
      </w:r>
    </w:p>
    <w:p>
      <w:r>
        <w:t>NNP</w:t>
      </w:r>
    </w:p>
    <w:p>
      <w:r>
        <w:t>100,36</w:t>
      </w:r>
    </w:p>
    <w:p>
      <w:r>
        <w:t>34,30</w:t>
      </w:r>
    </w:p>
    <w:p>
      <w:r>
        <w:t>4,99</w:t>
      </w:r>
    </w:p>
    <w:p>
      <w:r>
        <w:t>1,75</w:t>
      </w:r>
    </w:p>
    <w:p>
      <w:r>
        <w:t>-</w:t>
      </w:r>
    </w:p>
    <w:p>
      <w:r>
        <w:t>1,37</w:t>
      </w:r>
    </w:p>
    <w:p>
      <w:r>
        <w:t>0,90</w:t>
      </w:r>
    </w:p>
    <w:p>
      <w:r>
        <w:t>1,03</w:t>
      </w:r>
    </w:p>
    <w:p>
      <w:r>
        <w:t>0,91</w:t>
      </w:r>
    </w:p>
    <w:p>
      <w:r>
        <w:t>4,59</w:t>
      </w:r>
    </w:p>
    <w:p>
      <w:r>
        <w:t>13,67</w:t>
      </w:r>
    </w:p>
    <w:p>
      <w:r>
        <w:t>36,85</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39,38</w:t>
      </w:r>
    </w:p>
    <w:p>
      <w:r>
        <w:t>28,26</w:t>
      </w:r>
    </w:p>
    <w:p>
      <w:r>
        <w:t>1,81</w:t>
      </w:r>
    </w:p>
    <w:p>
      <w:r>
        <w:t>0,70</w:t>
      </w:r>
    </w:p>
    <w:p>
      <w:r>
        <w:t>-</w:t>
      </w:r>
    </w:p>
    <w:p>
      <w:r>
        <w:t>-</w:t>
      </w:r>
    </w:p>
    <w:p>
      <w:r>
        <w:t>-</w:t>
      </w:r>
    </w:p>
    <w:p>
      <w:r>
        <w:t>0,40</w:t>
      </w:r>
    </w:p>
    <w:p>
      <w:r>
        <w:t>0,05</w:t>
      </w:r>
    </w:p>
    <w:p>
      <w:r>
        <w:t>0,30</w:t>
      </w:r>
    </w:p>
    <w:p>
      <w:r>
        <w:t>3,75</w:t>
      </w:r>
    </w:p>
    <w:p>
      <w:r>
        <w:t>4,11</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1.6</w:t>
      </w:r>
    </w:p>
    <w:p>
      <w:r>
        <w:t>Đất trồng rừng sản xuất</w:t>
      </w:r>
    </w:p>
    <w:p>
      <w:r>
        <w:t>RSX</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60,98</w:t>
      </w:r>
    </w:p>
    <w:p>
      <w:r>
        <w:t>6,04</w:t>
      </w:r>
    </w:p>
    <w:p>
      <w:r>
        <w:t>3,18</w:t>
      </w:r>
    </w:p>
    <w:p>
      <w:r>
        <w:t>1,05</w:t>
      </w:r>
    </w:p>
    <w:p>
      <w:r>
        <w:t>-</w:t>
      </w:r>
    </w:p>
    <w:p>
      <w:r>
        <w:t>1,37</w:t>
      </w:r>
    </w:p>
    <w:p>
      <w:r>
        <w:t>0,90</w:t>
      </w:r>
    </w:p>
    <w:p>
      <w:r>
        <w:t>0,63</w:t>
      </w:r>
    </w:p>
    <w:p>
      <w:r>
        <w:t>0,86</w:t>
      </w:r>
    </w:p>
    <w:p>
      <w:r>
        <w:t>4,29</w:t>
      </w:r>
    </w:p>
    <w:p>
      <w:r>
        <w:t>9,92</w:t>
      </w:r>
    </w:p>
    <w:p>
      <w:r>
        <w:t>32,74</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5,64</w:t>
      </w:r>
    </w:p>
    <w:p>
      <w:r>
        <w:t>4,15</w:t>
      </w:r>
    </w:p>
    <w:p>
      <w:r>
        <w:t>0,12</w:t>
      </w:r>
    </w:p>
    <w:p>
      <w:r>
        <w:t>0,11</w:t>
      </w:r>
    </w:p>
    <w:p>
      <w:r>
        <w:t>0,06</w:t>
      </w:r>
    </w:p>
    <w:p>
      <w:r>
        <w:t>0,05</w:t>
      </w:r>
    </w:p>
    <w:p>
      <w:r>
        <w:t>0,10</w:t>
      </w:r>
    </w:p>
    <w:p>
      <w:r>
        <w:t>0,22</w:t>
      </w:r>
    </w:p>
    <w:p>
      <w:r>
        <w:t>0,09</w:t>
      </w:r>
    </w:p>
    <w:p>
      <w:r>
        <w:t>-</w:t>
      </w:r>
    </w:p>
    <w:p>
      <w:r>
        <w:t>0,70</w:t>
      </w:r>
    </w:p>
    <w:p>
      <w:r>
        <w:t>0,02</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2.7</w:t>
      </w:r>
    </w:p>
    <w:p>
      <w:r>
        <w:t>Đất cho hoạt động khoáng sản</w:t>
      </w:r>
    </w:p>
    <w:p>
      <w:r>
        <w:t>SKS</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4,81</w:t>
      </w:r>
    </w:p>
    <w:p>
      <w:r>
        <w:t>4,07</w:t>
      </w:r>
    </w:p>
    <w:p>
      <w:r>
        <w:t>-</w:t>
      </w:r>
    </w:p>
    <w:p>
      <w:r>
        <w:t>-</w:t>
      </w:r>
    </w:p>
    <w:p>
      <w:r>
        <w:t>-</w:t>
      </w:r>
    </w:p>
    <w:p>
      <w:r>
        <w:t>-</w:t>
      </w:r>
    </w:p>
    <w:p>
      <w:r>
        <w:t>-</w:t>
      </w:r>
    </w:p>
    <w:p>
      <w:r>
        <w:t>0,15</w:t>
      </w:r>
    </w:p>
    <w:p>
      <w:r>
        <w:t>0,05</w:t>
      </w:r>
    </w:p>
    <w:p>
      <w:r>
        <w:t>-</w:t>
      </w:r>
    </w:p>
    <w:p>
      <w:r>
        <w:t>0,54</w:t>
      </w:r>
    </w:p>
    <w:p>
      <w:r>
        <w:t>-</w:t>
      </w:r>
    </w:p>
    <w:p>
      <w:r>
        <w:t>- Đất giao thông</w:t>
      </w:r>
    </w:p>
    <w:p>
      <w:r>
        <w:t>DGT</w:t>
      </w:r>
    </w:p>
    <w:p>
      <w:r>
        <w:t>-</w:t>
      </w:r>
    </w:p>
    <w:p>
      <w:r>
        <w:t>-</w:t>
      </w:r>
    </w:p>
    <w:p>
      <w:r>
        <w:t>-</w:t>
      </w:r>
    </w:p>
    <w:p>
      <w:r>
        <w:t>-</w:t>
      </w:r>
    </w:p>
    <w:p>
      <w:r>
        <w:t>-</w:t>
      </w:r>
    </w:p>
    <w:p>
      <w:r>
        <w:t>-</w:t>
      </w:r>
    </w:p>
    <w:p>
      <w:r>
        <w:t>-</w:t>
      </w:r>
    </w:p>
    <w:p>
      <w:r>
        <w:t>-</w:t>
      </w:r>
    </w:p>
    <w:p>
      <w:r>
        <w:t>-</w:t>
      </w:r>
    </w:p>
    <w:p>
      <w:r>
        <w:t>-</w:t>
      </w:r>
    </w:p>
    <w:p>
      <w:r>
        <w:t>-</w:t>
      </w:r>
    </w:p>
    <w:p>
      <w:r>
        <w:t>-</w:t>
      </w:r>
    </w:p>
    <w:p>
      <w:r>
        <w:t>- Đất thủy lợi</w:t>
      </w:r>
    </w:p>
    <w:p>
      <w:r>
        <w:t>DTL</w:t>
      </w:r>
    </w:p>
    <w:p>
      <w:r>
        <w:t>0,54</w:t>
      </w:r>
    </w:p>
    <w:p>
      <w:r>
        <w:t>-</w:t>
      </w:r>
    </w:p>
    <w:p>
      <w:r>
        <w:t>-</w:t>
      </w:r>
    </w:p>
    <w:p>
      <w:r>
        <w:t>-</w:t>
      </w:r>
    </w:p>
    <w:p>
      <w:r>
        <w:t>-</w:t>
      </w:r>
    </w:p>
    <w:p>
      <w:r>
        <w:t>-</w:t>
      </w:r>
    </w:p>
    <w:p>
      <w:r>
        <w:t>-</w:t>
      </w:r>
    </w:p>
    <w:p>
      <w:r>
        <w:t>-</w:t>
      </w:r>
    </w:p>
    <w:p>
      <w:r>
        <w:t>-</w:t>
      </w:r>
    </w:p>
    <w:p>
      <w:r>
        <w:t>-</w:t>
      </w:r>
    </w:p>
    <w:p>
      <w:r>
        <w:t>0,54</w:t>
      </w:r>
    </w:p>
    <w:p>
      <w:r>
        <w:t>-</w:t>
      </w:r>
    </w:p>
    <w:p>
      <w:r>
        <w:t>- Đất xây dựng cơ sở văn hóa</w:t>
      </w:r>
    </w:p>
    <w:p>
      <w:r>
        <w:t>DVH</w:t>
      </w:r>
    </w:p>
    <w:p>
      <w:r>
        <w:t>0,20</w:t>
      </w:r>
    </w:p>
    <w:p>
      <w:r>
        <w:t>-</w:t>
      </w:r>
    </w:p>
    <w:p>
      <w:r>
        <w:t>-</w:t>
      </w:r>
    </w:p>
    <w:p>
      <w:r>
        <w:t>-</w:t>
      </w:r>
    </w:p>
    <w:p>
      <w:r>
        <w:t>-</w:t>
      </w:r>
    </w:p>
    <w:p>
      <w:r>
        <w:t>-</w:t>
      </w:r>
    </w:p>
    <w:p>
      <w:r>
        <w:t>-</w:t>
      </w:r>
    </w:p>
    <w:p>
      <w:r>
        <w:t>0,15</w:t>
      </w:r>
    </w:p>
    <w:p>
      <w:r>
        <w:t>0,05</w:t>
      </w:r>
    </w:p>
    <w:p>
      <w:r>
        <w:t>-</w:t>
      </w:r>
    </w:p>
    <w:p>
      <w:r>
        <w:t>-</w:t>
      </w:r>
    </w:p>
    <w:p>
      <w:r>
        <w:t>-</w:t>
      </w:r>
    </w:p>
    <w:p>
      <w:r>
        <w:t>- Đất xây dựng cơ sở y tế</w:t>
      </w:r>
    </w:p>
    <w:p>
      <w:r>
        <w:t>DYT</w:t>
      </w:r>
    </w:p>
    <w:p>
      <w:r>
        <w:t>-</w:t>
      </w:r>
    </w:p>
    <w:p>
      <w:r>
        <w:t>-</w:t>
      </w:r>
    </w:p>
    <w:p>
      <w:r>
        <w:t>-</w:t>
      </w:r>
    </w:p>
    <w:p>
      <w:r>
        <w:t>-</w:t>
      </w:r>
    </w:p>
    <w:p>
      <w:r>
        <w:t>-</w:t>
      </w:r>
    </w:p>
    <w:p>
      <w:r>
        <w:t>-</w:t>
      </w:r>
    </w:p>
    <w:p>
      <w:r>
        <w:t>-</w:t>
      </w:r>
    </w:p>
    <w:p>
      <w:r>
        <w:t>-</w:t>
      </w:r>
    </w:p>
    <w:p>
      <w:r>
        <w:t>-</w:t>
      </w:r>
    </w:p>
    <w:p>
      <w:r>
        <w:t>-</w:t>
      </w:r>
    </w:p>
    <w:p>
      <w:r>
        <w:t>-</w:t>
      </w:r>
    </w:p>
    <w:p>
      <w:r>
        <w:t>-</w:t>
      </w:r>
    </w:p>
    <w:p>
      <w:r>
        <w:t>- Đất xây dựng cơ sở giáo dục đào tạo</w:t>
      </w:r>
    </w:p>
    <w:p>
      <w:r>
        <w:t>DGD</w:t>
      </w:r>
    </w:p>
    <w:p>
      <w:r>
        <w:t>-</w:t>
      </w:r>
    </w:p>
    <w:p>
      <w:r>
        <w:t>-</w:t>
      </w:r>
    </w:p>
    <w:p>
      <w:r>
        <w:t>-</w:t>
      </w:r>
    </w:p>
    <w:p>
      <w:r>
        <w:t>-</w:t>
      </w:r>
    </w:p>
    <w:p>
      <w:r>
        <w:t>-</w:t>
      </w:r>
    </w:p>
    <w:p>
      <w:r>
        <w:t>-</w:t>
      </w:r>
    </w:p>
    <w:p>
      <w:r>
        <w:t>-</w:t>
      </w:r>
    </w:p>
    <w:p>
      <w:r>
        <w:t>-</w:t>
      </w:r>
    </w:p>
    <w:p>
      <w:r>
        <w:t>-</w:t>
      </w:r>
    </w:p>
    <w:p>
      <w:r>
        <w:t>-</w:t>
      </w:r>
    </w:p>
    <w:p>
      <w:r>
        <w:t>-</w:t>
      </w:r>
    </w:p>
    <w:p>
      <w:r>
        <w:t>-</w:t>
      </w:r>
    </w:p>
    <w:p>
      <w:r>
        <w:t>- 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 Đất công trình năng lượng</w:t>
      </w:r>
    </w:p>
    <w:p>
      <w:r>
        <w:t>DNL</w:t>
      </w:r>
    </w:p>
    <w:p>
      <w:r>
        <w:t>-</w:t>
      </w:r>
    </w:p>
    <w:p>
      <w:r>
        <w:t>-</w:t>
      </w:r>
    </w:p>
    <w:p>
      <w:r>
        <w:t>-</w:t>
      </w:r>
    </w:p>
    <w:p>
      <w:r>
        <w:t>-</w:t>
      </w:r>
    </w:p>
    <w:p>
      <w:r>
        <w:t>-</w:t>
      </w:r>
    </w:p>
    <w:p>
      <w:r>
        <w:t>-</w:t>
      </w:r>
    </w:p>
    <w:p>
      <w:r>
        <w:t>-</w:t>
      </w:r>
    </w:p>
    <w:p>
      <w:r>
        <w:t>-</w:t>
      </w:r>
    </w:p>
    <w:p>
      <w:r>
        <w:t>-</w:t>
      </w:r>
    </w:p>
    <w:p>
      <w:r>
        <w:t>-</w:t>
      </w:r>
    </w:p>
    <w:p>
      <w:r>
        <w:t>-</w:t>
      </w:r>
    </w:p>
    <w:p>
      <w:r>
        <w:t>-</w:t>
      </w:r>
    </w:p>
    <w:p>
      <w:r>
        <w:t>- 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 Đất có di tích lịch sử -văn hóa</w:t>
      </w:r>
    </w:p>
    <w:p>
      <w:r>
        <w:t>DDT</w:t>
      </w:r>
    </w:p>
    <w:p>
      <w:r>
        <w:t>-</w:t>
      </w:r>
    </w:p>
    <w:p>
      <w:r>
        <w:t>-</w:t>
      </w:r>
    </w:p>
    <w:p>
      <w:r>
        <w:t>-</w:t>
      </w:r>
    </w:p>
    <w:p>
      <w:r>
        <w:t>-</w:t>
      </w:r>
    </w:p>
    <w:p>
      <w:r>
        <w:t>-</w:t>
      </w:r>
    </w:p>
    <w:p>
      <w:r>
        <w:t>-</w:t>
      </w:r>
    </w:p>
    <w:p>
      <w:r>
        <w:t>-</w:t>
      </w:r>
    </w:p>
    <w:p>
      <w:r>
        <w:t>-</w:t>
      </w:r>
    </w:p>
    <w:p>
      <w:r>
        <w:t>-</w:t>
      </w:r>
    </w:p>
    <w:p>
      <w:r>
        <w:t>-</w:t>
      </w:r>
    </w:p>
    <w:p>
      <w:r>
        <w:t>-</w:t>
      </w:r>
    </w:p>
    <w:p>
      <w:r>
        <w:t>-</w:t>
      </w:r>
    </w:p>
    <w:p>
      <w:r>
        <w:t>- Đất bãi thải xử lý chất thải</w:t>
      </w:r>
    </w:p>
    <w:p>
      <w:r>
        <w:t>DRA</w:t>
      </w:r>
    </w:p>
    <w:p>
      <w:r>
        <w:t>4,07</w:t>
      </w:r>
    </w:p>
    <w:p>
      <w:r>
        <w:t>4,07</w:t>
      </w:r>
    </w:p>
    <w:p>
      <w:r>
        <w:t>-</w:t>
      </w:r>
    </w:p>
    <w:p>
      <w:r>
        <w:t>-</w:t>
      </w:r>
    </w:p>
    <w:p>
      <w:r>
        <w:t>-</w:t>
      </w:r>
    </w:p>
    <w:p>
      <w:r>
        <w:t>-</w:t>
      </w:r>
    </w:p>
    <w:p>
      <w:r>
        <w:t>-</w:t>
      </w:r>
    </w:p>
    <w:p>
      <w:r>
        <w:t>-</w:t>
      </w:r>
    </w:p>
    <w:p>
      <w:r>
        <w:t>-</w:t>
      </w:r>
    </w:p>
    <w:p>
      <w:r>
        <w:t>-</w:t>
      </w:r>
    </w:p>
    <w:p>
      <w:r>
        <w:t>-</w:t>
      </w:r>
    </w:p>
    <w:p>
      <w:r>
        <w:t>-</w:t>
      </w:r>
    </w:p>
    <w:p>
      <w:r>
        <w:t>- Đất cơ sở tôn giáo</w:t>
      </w:r>
    </w:p>
    <w:p>
      <w:r>
        <w:t>TON</w:t>
      </w:r>
    </w:p>
    <w:p>
      <w:r>
        <w:t>-</w:t>
      </w:r>
    </w:p>
    <w:p>
      <w:r>
        <w:t>-</w:t>
      </w:r>
    </w:p>
    <w:p>
      <w:r>
        <w:t>-</w:t>
      </w:r>
    </w:p>
    <w:p>
      <w:r>
        <w:t>-</w:t>
      </w:r>
    </w:p>
    <w:p>
      <w:r>
        <w:t>-</w:t>
      </w:r>
    </w:p>
    <w:p>
      <w:r>
        <w:t>-</w:t>
      </w:r>
    </w:p>
    <w:p>
      <w:r>
        <w:t>-</w:t>
      </w:r>
    </w:p>
    <w:p>
      <w:r>
        <w:t>-</w:t>
      </w:r>
    </w:p>
    <w:p>
      <w:r>
        <w:t>-</w:t>
      </w:r>
    </w:p>
    <w:p>
      <w:r>
        <w:t>-</w:t>
      </w:r>
    </w:p>
    <w:p>
      <w:r>
        <w:t>-</w:t>
      </w:r>
    </w:p>
    <w:p>
      <w:r>
        <w:t>-</w:t>
      </w:r>
    </w:p>
    <w:p>
      <w:r>
        <w:t>- Đất làm nghĩa trang, nhà tang lễ, nhà hỏa táng</w:t>
      </w:r>
    </w:p>
    <w:p>
      <w:r>
        <w:t>NTD</w:t>
      </w:r>
    </w:p>
    <w:p>
      <w:r>
        <w:t>-</w:t>
      </w:r>
    </w:p>
    <w:p>
      <w:r>
        <w:t>-</w:t>
      </w:r>
    </w:p>
    <w:p>
      <w:r>
        <w:t>-</w:t>
      </w:r>
    </w:p>
    <w:p>
      <w:r>
        <w:t>-</w:t>
      </w:r>
    </w:p>
    <w:p>
      <w:r>
        <w:t>-</w:t>
      </w:r>
    </w:p>
    <w:p>
      <w:r>
        <w:t>-</w:t>
      </w:r>
    </w:p>
    <w:p>
      <w:r>
        <w:t>-</w:t>
      </w:r>
    </w:p>
    <w:p>
      <w:r>
        <w:t>-</w:t>
      </w:r>
    </w:p>
    <w:p>
      <w:r>
        <w:t>-</w:t>
      </w:r>
    </w:p>
    <w:p>
      <w:r>
        <w:t>-</w:t>
      </w:r>
    </w:p>
    <w:p>
      <w:r>
        <w:t>-</w:t>
      </w:r>
    </w:p>
    <w:p>
      <w:r>
        <w:t>-</w:t>
      </w:r>
    </w:p>
    <w:p>
      <w:r>
        <w:t>- Đất xây dựng cơ sở khoa học công nghệ</w:t>
      </w:r>
    </w:p>
    <w:p>
      <w:r>
        <w:t>DKH</w:t>
      </w:r>
    </w:p>
    <w:p>
      <w:r>
        <w:t>-</w:t>
      </w:r>
    </w:p>
    <w:p>
      <w:r>
        <w:t>-</w:t>
      </w:r>
    </w:p>
    <w:p>
      <w:r>
        <w:t>-</w:t>
      </w:r>
    </w:p>
    <w:p>
      <w:r>
        <w:t>-</w:t>
      </w:r>
    </w:p>
    <w:p>
      <w:r>
        <w:t>-</w:t>
      </w:r>
    </w:p>
    <w:p>
      <w:r>
        <w:t>-</w:t>
      </w:r>
    </w:p>
    <w:p>
      <w:r>
        <w:t>-</w:t>
      </w:r>
    </w:p>
    <w:p>
      <w:r>
        <w:t>-</w:t>
      </w:r>
    </w:p>
    <w:p>
      <w:r>
        <w:t>-</w:t>
      </w:r>
    </w:p>
    <w:p>
      <w:r>
        <w:t>-</w:t>
      </w:r>
    </w:p>
    <w:p>
      <w:r>
        <w:t>-</w:t>
      </w:r>
    </w:p>
    <w:p>
      <w:r>
        <w:t>-</w:t>
      </w:r>
    </w:p>
    <w:p>
      <w:r>
        <w:t>- Đất chợ</w:t>
      </w:r>
    </w:p>
    <w:p>
      <w:r>
        <w:t>DCH</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0,15</w:t>
      </w:r>
    </w:p>
    <w:p>
      <w:r>
        <w:t>-</w:t>
      </w:r>
    </w:p>
    <w:p>
      <w:r>
        <w:t>0,12</w:t>
      </w:r>
    </w:p>
    <w:p>
      <w:r>
        <w:t>-</w:t>
      </w:r>
    </w:p>
    <w:p>
      <w:r>
        <w:t>-</w:t>
      </w:r>
    </w:p>
    <w:p>
      <w:r>
        <w:t>-</w:t>
      </w:r>
    </w:p>
    <w:p>
      <w:r>
        <w:t>0,01</w:t>
      </w:r>
    </w:p>
    <w:p>
      <w:r>
        <w:t>-</w:t>
      </w:r>
    </w:p>
    <w:p>
      <w:r>
        <w:t>-</w:t>
      </w:r>
    </w:p>
    <w:p>
      <w:r>
        <w:t>-</w:t>
      </w:r>
    </w:p>
    <w:p>
      <w:r>
        <w:t>-</w:t>
      </w:r>
    </w:p>
    <w:p>
      <w:r>
        <w:t>0,02</w:t>
      </w:r>
    </w:p>
    <w:p>
      <w:r>
        <w:t>2.14</w:t>
      </w:r>
    </w:p>
    <w:p>
      <w:r>
        <w:t>Đất ở tại đô thị</w:t>
      </w:r>
    </w:p>
    <w:p>
      <w:r>
        <w:t>ODT</w:t>
      </w:r>
    </w:p>
    <w:p>
      <w:r>
        <w:t>0,04</w:t>
      </w:r>
    </w:p>
    <w:p>
      <w:r>
        <w:t>0,04</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0,64</w:t>
      </w:r>
    </w:p>
    <w:p>
      <w:r>
        <w:t>0,04</w:t>
      </w:r>
    </w:p>
    <w:p>
      <w:r>
        <w:t>-</w:t>
      </w:r>
    </w:p>
    <w:p>
      <w:r>
        <w:t>0,11</w:t>
      </w:r>
    </w:p>
    <w:p>
      <w:r>
        <w:t>0,06</w:t>
      </w:r>
    </w:p>
    <w:p>
      <w:r>
        <w:t>0,05</w:t>
      </w:r>
    </w:p>
    <w:p>
      <w:r>
        <w:t>0,09</w:t>
      </w:r>
    </w:p>
    <w:p>
      <w:r>
        <w:t>0,07</w:t>
      </w:r>
    </w:p>
    <w:p>
      <w:r>
        <w:t>0,04</w:t>
      </w:r>
    </w:p>
    <w:p>
      <w:r>
        <w:t>-</w:t>
      </w:r>
    </w:p>
    <w:p>
      <w:r>
        <w:t>0,16</w:t>
      </w:r>
    </w:p>
    <w:p>
      <w:r>
        <w:t>-</w:t>
      </w:r>
    </w:p>
    <w:p>
      <w:r>
        <w:t>2.16</w:t>
      </w:r>
    </w:p>
    <w:p>
      <w:r>
        <w:t>Đất xây dựng trụ sở tổ chức sự nghiệp</w:t>
      </w:r>
    </w:p>
    <w:p>
      <w:r>
        <w:t>DTS</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w:t>
      </w:r>
    </w:p>
    <w:p>
      <w:r>
        <w:t>PHỤ LỤC III</w:t>
      </w:r>
    </w:p>
    <w:p>
      <w:r>
        <w:t>KẾ HOẠCH CHUYỂN MỤC ĐÍCH SỬ DỤNG ĐẤT</w:t>
      </w:r>
    </w:p>
    <w:p>
      <w:r>
        <w:t>(Kèm theo Quyết định số 2466/QĐ-UBND ngày 31 tháng 12 năm 2023 của Ủy ban nhân dân tỉnh)</w:t>
      </w:r>
    </w:p>
    <w:p>
      <w:r>
        <w:t>Đơn vị tính: ha</w:t>
      </w:r>
    </w:p>
    <w:p>
      <w:r>
        <w:t>STT</w:t>
      </w:r>
    </w:p>
    <w:p>
      <w:r>
        <w:t>Chỉ tiêu</w:t>
      </w:r>
    </w:p>
    <w:p>
      <w:r>
        <w:t>Mã</w:t>
      </w:r>
    </w:p>
    <w:p>
      <w:r>
        <w:t>Diện tích (ha)</w:t>
      </w:r>
    </w:p>
    <w:p>
      <w:r>
        <w:t>Phân theo đơn vị hành chính</w:t>
      </w:r>
    </w:p>
    <w:p>
      <w:r>
        <w:t>TT. Cái Nước</w:t>
      </w:r>
    </w:p>
    <w:p>
      <w:r>
        <w:t>Xã Trần Thới</w:t>
      </w:r>
    </w:p>
    <w:p>
      <w:r>
        <w:t>Xã Đông Thới</w:t>
      </w:r>
    </w:p>
    <w:p>
      <w:r>
        <w:t>Xã Đông Hưng</w:t>
      </w:r>
    </w:p>
    <w:p>
      <w:r>
        <w:t>Xã Tân Hưng Đông</w:t>
      </w:r>
    </w:p>
    <w:p>
      <w:r>
        <w:t>Xã Hòa Mỹ</w:t>
      </w:r>
    </w:p>
    <w:p>
      <w:r>
        <w:t>Xã Hưng Mỹ</w:t>
      </w:r>
    </w:p>
    <w:p>
      <w:r>
        <w:t>Xã Phú Hưng</w:t>
      </w:r>
    </w:p>
    <w:p>
      <w:r>
        <w:t>Xã Tân Hưng</w:t>
      </w:r>
    </w:p>
    <w:p>
      <w:r>
        <w:t>Xã Thạnh Phú</w:t>
      </w:r>
    </w:p>
    <w:p>
      <w:r>
        <w:t>Xã Lương Thế Trân</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w:t>
      </w:r>
    </w:p>
    <w:p>
      <w:r>
        <w:t>Đất nông nghiệp chuyển sang đất phi nông nghiệp</w:t>
      </w:r>
    </w:p>
    <w:p>
      <w:r>
        <w:t>NNP/PNN</w:t>
      </w:r>
    </w:p>
    <w:p>
      <w:r>
        <w:t>207,92</w:t>
      </w:r>
    </w:p>
    <w:p>
      <w:r>
        <w:t>39,88</w:t>
      </w:r>
    </w:p>
    <w:p>
      <w:r>
        <w:t>7,09</w:t>
      </w:r>
    </w:p>
    <w:p>
      <w:r>
        <w:t>36,30</w:t>
      </w:r>
    </w:p>
    <w:p>
      <w:r>
        <w:t>22,45</w:t>
      </w:r>
    </w:p>
    <w:p>
      <w:r>
        <w:t>6,88</w:t>
      </w:r>
    </w:p>
    <w:p>
      <w:r>
        <w:t>5,02</w:t>
      </w:r>
    </w:p>
    <w:p>
      <w:r>
        <w:t>5,42</w:t>
      </w:r>
    </w:p>
    <w:p>
      <w:r>
        <w:t>8,96</w:t>
      </w:r>
    </w:p>
    <w:p>
      <w:r>
        <w:t>10,99</w:t>
      </w:r>
    </w:p>
    <w:p>
      <w:r>
        <w:t>24,90</w:t>
      </w:r>
    </w:p>
    <w:p>
      <w:r>
        <w:t>40,03</w:t>
      </w:r>
    </w:p>
    <w:p>
      <w:r>
        <w:t>Trong đó:</w:t>
      </w:r>
    </w:p>
    <w:p>
      <w:r>
        <w:t>1.1</w:t>
      </w:r>
    </w:p>
    <w:p>
      <w:r>
        <w:t>Đất lúa nước</w:t>
      </w:r>
    </w:p>
    <w:p>
      <w:r>
        <w:t>LUA/PNN</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HNK/PNN</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CLN/PNN</w:t>
      </w:r>
    </w:p>
    <w:p>
      <w:r>
        <w:t>82,42</w:t>
      </w:r>
    </w:p>
    <w:p>
      <w:r>
        <w:t>31,21</w:t>
      </w:r>
    </w:p>
    <w:p>
      <w:r>
        <w:t>2,61</w:t>
      </w:r>
    </w:p>
    <w:p>
      <w:r>
        <w:t>2,86</w:t>
      </w:r>
    </w:p>
    <w:p>
      <w:r>
        <w:t>18,71</w:t>
      </w:r>
    </w:p>
    <w:p>
      <w:r>
        <w:t>2,50</w:t>
      </w:r>
    </w:p>
    <w:p>
      <w:r>
        <w:t>1,99</w:t>
      </w:r>
    </w:p>
    <w:p>
      <w:r>
        <w:t>2,56</w:t>
      </w:r>
    </w:p>
    <w:p>
      <w:r>
        <w:t>3,97</w:t>
      </w:r>
    </w:p>
    <w:p>
      <w:r>
        <w:t>3,41</w:t>
      </w:r>
    </w:p>
    <w:p>
      <w:r>
        <w:t>7,08</w:t>
      </w:r>
    </w:p>
    <w:p>
      <w:r>
        <w:t>5,52</w:t>
      </w:r>
    </w:p>
    <w:p>
      <w:r>
        <w:t>1.4</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1.6</w:t>
      </w:r>
    </w:p>
    <w:p>
      <w:r>
        <w:t>Đất trồng rừng sản xuất</w:t>
      </w:r>
    </w:p>
    <w:p>
      <w:r>
        <w:t>RSX/PNN</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125,50</w:t>
      </w:r>
    </w:p>
    <w:p>
      <w:r>
        <w:t>8,67</w:t>
      </w:r>
    </w:p>
    <w:p>
      <w:r>
        <w:t>4,48</w:t>
      </w:r>
    </w:p>
    <w:p>
      <w:r>
        <w:t>33,44</w:t>
      </w:r>
    </w:p>
    <w:p>
      <w:r>
        <w:t>3,74</w:t>
      </w:r>
    </w:p>
    <w:p>
      <w:r>
        <w:t>4,38</w:t>
      </w:r>
    </w:p>
    <w:p>
      <w:r>
        <w:t>3,03</w:t>
      </w:r>
    </w:p>
    <w:p>
      <w:r>
        <w:t>2,86</w:t>
      </w:r>
    </w:p>
    <w:p>
      <w:r>
        <w:t>4,99</w:t>
      </w:r>
    </w:p>
    <w:p>
      <w:r>
        <w:t>7,58</w:t>
      </w:r>
    </w:p>
    <w:p>
      <w:r>
        <w:t>17,82</w:t>
      </w:r>
    </w:p>
    <w:p>
      <w:r>
        <w:t>34,51</w:t>
      </w:r>
    </w:p>
    <w:p>
      <w:r>
        <w:t>2</w:t>
      </w:r>
    </w:p>
    <w:p>
      <w:r>
        <w:t>Chuyển đổi cơ cấu sử dụng đất trong nội bộ đất nông nghiệp</w:t>
      </w:r>
    </w:p>
    <w:p>
      <w:r>
        <w:t>0,80</w:t>
      </w:r>
    </w:p>
    <w:p>
      <w:r>
        <w:t>-</w:t>
      </w:r>
    </w:p>
    <w:p>
      <w:r>
        <w:t>-</w:t>
      </w:r>
    </w:p>
    <w:p>
      <w:r>
        <w:t>-</w:t>
      </w:r>
    </w:p>
    <w:p>
      <w:r>
        <w:t>-</w:t>
      </w:r>
    </w:p>
    <w:p>
      <w:r>
        <w:t>-</w:t>
      </w:r>
    </w:p>
    <w:p>
      <w:r>
        <w:t>-</w:t>
      </w:r>
    </w:p>
    <w:p>
      <w:r>
        <w:t>-</w:t>
      </w:r>
    </w:p>
    <w:p>
      <w:r>
        <w:t>0,80</w:t>
      </w:r>
    </w:p>
    <w:p>
      <w:r>
        <w:t>-</w:t>
      </w:r>
    </w:p>
    <w:p>
      <w:r>
        <w:t>-</w:t>
      </w:r>
    </w:p>
    <w:p>
      <w:r>
        <w:t>-</w:t>
      </w:r>
    </w:p>
    <w:p>
      <w:r>
        <w:t>Trong đó:</w:t>
      </w:r>
    </w:p>
    <w:p>
      <w:r>
        <w:t>2.1</w:t>
      </w:r>
    </w:p>
    <w:p>
      <w:r>
        <w:t>Đất trồng cây hàng năm khác chuyển sang đất trồng cây lâu năm</w:t>
      </w:r>
    </w:p>
    <w:p>
      <w:r>
        <w:t>HNK/CLN</w:t>
      </w:r>
    </w:p>
    <w:p>
      <w:r>
        <w:t>-</w:t>
      </w:r>
    </w:p>
    <w:p>
      <w:r>
        <w:t>-</w:t>
      </w:r>
    </w:p>
    <w:p>
      <w:r>
        <w:t>-</w:t>
      </w:r>
    </w:p>
    <w:p>
      <w:r>
        <w:t>-</w:t>
      </w:r>
    </w:p>
    <w:p>
      <w:r>
        <w:t>-</w:t>
      </w:r>
    </w:p>
    <w:p>
      <w:r>
        <w:t>-</w:t>
      </w:r>
    </w:p>
    <w:p>
      <w:r>
        <w:t>-</w:t>
      </w:r>
    </w:p>
    <w:p>
      <w:r>
        <w:t>-</w:t>
      </w:r>
    </w:p>
    <w:p>
      <w:r>
        <w:t>-</w:t>
      </w:r>
    </w:p>
    <w:p>
      <w:r>
        <w:t>-</w:t>
      </w:r>
    </w:p>
    <w:p>
      <w:r>
        <w:t>-</w:t>
      </w:r>
    </w:p>
    <w:p>
      <w:r>
        <w:t>-</w:t>
      </w:r>
    </w:p>
    <w:p>
      <w:r>
        <w:t>2.2</w:t>
      </w:r>
    </w:p>
    <w:p>
      <w:r>
        <w:t>Đất trồng cây hàng năm khác chuyển sang đất nông nghiệp khác</w:t>
      </w:r>
    </w:p>
    <w:p>
      <w:r>
        <w:t>HNK/NKH</w:t>
      </w:r>
    </w:p>
    <w:p>
      <w:r>
        <w:t>-</w:t>
      </w:r>
    </w:p>
    <w:p>
      <w:r>
        <w:t>-</w:t>
      </w:r>
    </w:p>
    <w:p>
      <w:r>
        <w:t>-</w:t>
      </w:r>
    </w:p>
    <w:p>
      <w:r>
        <w:t>-</w:t>
      </w:r>
    </w:p>
    <w:p>
      <w:r>
        <w:t>-</w:t>
      </w:r>
    </w:p>
    <w:p>
      <w:r>
        <w:t>-</w:t>
      </w:r>
    </w:p>
    <w:p>
      <w:r>
        <w:t>-</w:t>
      </w:r>
    </w:p>
    <w:p>
      <w:r>
        <w:t>-</w:t>
      </w:r>
    </w:p>
    <w:p>
      <w:r>
        <w:t>-</w:t>
      </w:r>
    </w:p>
    <w:p>
      <w:r>
        <w:t>-</w:t>
      </w:r>
    </w:p>
    <w:p>
      <w:r>
        <w:t>-</w:t>
      </w:r>
    </w:p>
    <w:p>
      <w:r>
        <w:t>-</w:t>
      </w:r>
    </w:p>
    <w:p>
      <w:r>
        <w:t>2.3</w:t>
      </w:r>
    </w:p>
    <w:p>
      <w:r>
        <w:t>Đất nuôi trồng thủy sản chuyên sang đất nông nghiệp khác</w:t>
      </w:r>
    </w:p>
    <w:p>
      <w:r>
        <w:t>NTS/NKH</w:t>
      </w:r>
    </w:p>
    <w:p>
      <w:r>
        <w:t>0,80</w:t>
      </w:r>
    </w:p>
    <w:p>
      <w:r>
        <w:t>-</w:t>
      </w:r>
    </w:p>
    <w:p>
      <w:r>
        <w:t>-</w:t>
      </w:r>
    </w:p>
    <w:p>
      <w:r>
        <w:t>-</w:t>
      </w:r>
    </w:p>
    <w:p>
      <w:r>
        <w:t>-</w:t>
      </w:r>
    </w:p>
    <w:p>
      <w:r>
        <w:t>-</w:t>
      </w:r>
    </w:p>
    <w:p>
      <w:r>
        <w:t>-</w:t>
      </w:r>
    </w:p>
    <w:p>
      <w:r>
        <w:t>-</w:t>
      </w:r>
    </w:p>
    <w:p>
      <w:r>
        <w:t>0,80</w:t>
      </w:r>
    </w:p>
    <w:p>
      <w:r>
        <w:t>-</w:t>
      </w:r>
    </w:p>
    <w:p>
      <w:r>
        <w:t>-</w:t>
      </w:r>
    </w:p>
    <w:p>
      <w:r>
        <w:t>-</w:t>
      </w:r>
    </w:p>
    <w:p>
      <w:r>
        <w:t>3</w:t>
      </w:r>
    </w:p>
    <w:p>
      <w:r>
        <w:t>Đất phi nông nghiệp không phải là đất ở chuyển sang đất ở</w:t>
      </w:r>
    </w:p>
    <w:p>
      <w:r>
        <w:t>PKO/OCT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