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2464/QĐ-UBND năm 2023 phê duyệt Kế hoạch sử dụng đất năm 2024 của huyện Đầm Dơi,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2464/QĐ-UBND</w:t>
      </w:r>
    </w:p>
    <w:p>
      <w:r>
        <w:t>Cà Mau, ngày 31 tháng 12 năm 2023</w:t>
      </w:r>
    </w:p>
    <w:p>
      <w:r>
        <w:t>QUYẾT ĐỊNH</w:t>
      </w:r>
    </w:p>
    <w:p>
      <w:r>
        <w:t>VỀ VIỆC PHÊ DUYỆT KẾ HOẠCH SỬ DỤNG ĐẤT NĂM 2024 CỦA HUYỆN ĐẦM DƠI</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dự án cần thu hồi đất năm 2024 trên địa bàn tỉnh Cà Mau;</w:t>
      </w:r>
    </w:p>
    <w:p>
      <w:r>
        <w:t>Căn cứ Quyết định số 766/QĐ-UBND ngày 26/4/2023 của Ủy ban nhân dân tỉnh về việc phê duyệt Điều chỉnh Quy hoạch sử dụng đất đến năm 2030 huyện Đầm Dơi;</w:t>
      </w:r>
    </w:p>
    <w:p>
      <w:r>
        <w:t>Theo đề nghị của Giám đốc Sở Tài nguyên và Môi trường tại Tờ trình số 504/TTr-STNMT ngày 20/12/2023, Công văn số 4500/STNMT-QLĐĐ ngày 29/12/2023; Tờ trình số 413/TTr-UBND ngày 20/12/2023 của Ủy ban nhân dân huyện Đầm Dơi và ý kiến của các Thành viên Ủy ban nhân dân tỉnh.</w:t>
      </w:r>
    </w:p>
    <w:p>
      <w:r>
        <w:t>QUYẾT ĐỊNH:</w:t>
      </w:r>
    </w:p>
    <w:p>
      <w:r>
        <w:t>Điều 1.  Phê duyệt kế hoạch sử dụng đất năm 2024 của huyện Đầm Dơi với các chỉ tiêu chủ yếu như sau:</w:t>
      </w:r>
    </w:p>
    <w:p>
      <w:r>
        <w:t>1. Diện tích các loại đất phân bổ trong năm kế hoạch:  Phụ lục I.</w:t>
      </w:r>
    </w:p>
    <w:p>
      <w:r>
        <w:t>2. Kế hoạch thu hồi các loại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Đầm Dơi:</w:t>
      </w:r>
    </w:p>
    <w:p>
      <w:r>
        <w:t>a) Chịu trách nhiệm toàn diện trước pháp luật về tính chính xác, nội dung, thông tin, số liệu, tài liệu, hệ thống bản đồ, cơ sở dữ liệu trong hồ sơ Kế hoạch sử dụng đất năm 2024 của huyện Đầm Dơi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Đầm Dơi:</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Đầm Dơi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Đầm Dơi,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L21.19.13, Ktr162/01.</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2464/QĐ-UBND ngày 31/12/2023 của Ủy ban nhân dân tỉnh)</w:t>
      </w:r>
    </w:p>
    <w:p>
      <w:r>
        <w:t>Đơn vị tính: ha</w:t>
      </w:r>
    </w:p>
    <w:p>
      <w:r>
        <w:t>STT</w:t>
      </w:r>
    </w:p>
    <w:p>
      <w:r>
        <w:t>Chỉ tiêu</w:t>
      </w:r>
    </w:p>
    <w:p>
      <w:r>
        <w:t>Mã</w:t>
      </w:r>
    </w:p>
    <w:p>
      <w:r>
        <w:t>Tổng diện tích</w:t>
      </w:r>
    </w:p>
    <w:p>
      <w:r>
        <w:t>Đơn vị hành chính cấp xã</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(4)=(5)+(6)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81.607,45</w:t>
      </w:r>
    </w:p>
    <w:p>
      <w:r>
        <w:t>1.061,63</w:t>
      </w:r>
    </w:p>
    <w:p>
      <w:r>
        <w:t>3.773,79</w:t>
      </w:r>
    </w:p>
    <w:p>
      <w:r>
        <w:t>3.101,51</w:t>
      </w:r>
    </w:p>
    <w:p>
      <w:r>
        <w:t>3.637,02</w:t>
      </w:r>
    </w:p>
    <w:p>
      <w:r>
        <w:t>4.183,61</w:t>
      </w:r>
    </w:p>
    <w:p>
      <w:r>
        <w:t>3307,79</w:t>
      </w:r>
    </w:p>
    <w:p>
      <w:r>
        <w:t>6304,76</w:t>
      </w:r>
    </w:p>
    <w:p>
      <w:r>
        <w:t>10.679,49</w:t>
      </w:r>
    </w:p>
    <w:p>
      <w:r>
        <w:t>5.241,13</w:t>
      </w:r>
    </w:p>
    <w:p>
      <w:r>
        <w:t>3.233,47</w:t>
      </w:r>
    </w:p>
    <w:p>
      <w:r>
        <w:t>9.305,25</w:t>
      </w:r>
    </w:p>
    <w:p>
      <w:r>
        <w:t>3.626,38</w:t>
      </w:r>
    </w:p>
    <w:p>
      <w:r>
        <w:t>3.746,13</w:t>
      </w:r>
    </w:p>
    <w:p>
      <w:r>
        <w:t>4.764,21</w:t>
      </w:r>
    </w:p>
    <w:p>
      <w:r>
        <w:t>4.231,54</w:t>
      </w:r>
    </w:p>
    <w:p>
      <w:r>
        <w:t>11.409,74</w:t>
      </w:r>
    </w:p>
    <w:p>
      <w:r>
        <w:t>1</w:t>
      </w:r>
    </w:p>
    <w:p>
      <w:r>
        <w:t>Đất nông nghiệp</w:t>
      </w:r>
    </w:p>
    <w:p>
      <w:r>
        <w:t>NNP</w:t>
      </w:r>
    </w:p>
    <w:p>
      <w:r>
        <w:t>73.900,32</w:t>
      </w:r>
    </w:p>
    <w:p>
      <w:r>
        <w:t>817,49</w:t>
      </w:r>
    </w:p>
    <w:p>
      <w:r>
        <w:t>3.478,62</w:t>
      </w:r>
    </w:p>
    <w:p>
      <w:r>
        <w:t>2.843,66</w:t>
      </w:r>
    </w:p>
    <w:p>
      <w:r>
        <w:t>3315,75</w:t>
      </w:r>
    </w:p>
    <w:p>
      <w:r>
        <w:t>3.773,83</w:t>
      </w:r>
    </w:p>
    <w:p>
      <w:r>
        <w:t>2.936,30</w:t>
      </w:r>
    </w:p>
    <w:p>
      <w:r>
        <w:t>5.847,20</w:t>
      </w:r>
    </w:p>
    <w:p>
      <w:r>
        <w:t>9.374,34</w:t>
      </w:r>
    </w:p>
    <w:p>
      <w:r>
        <w:t>4.820,29</w:t>
      </w:r>
    </w:p>
    <w:p>
      <w:r>
        <w:t>2.928,98</w:t>
      </w:r>
    </w:p>
    <w:p>
      <w:r>
        <w:t>8.586,70</w:t>
      </w:r>
    </w:p>
    <w:p>
      <w:r>
        <w:t>3.345,61</w:t>
      </w:r>
    </w:p>
    <w:p>
      <w:r>
        <w:t>3.417,46</w:t>
      </w:r>
    </w:p>
    <w:p>
      <w:r>
        <w:t>4.431,67</w:t>
      </w:r>
    </w:p>
    <w:p>
      <w:r>
        <w:t>3.926,81</w:t>
      </w:r>
    </w:p>
    <w:p>
      <w:r>
        <w:t>10.055,73</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0,19</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5.915,48</w:t>
      </w:r>
    </w:p>
    <w:p>
      <w:r>
        <w:t>127,22</w:t>
      </w:r>
    </w:p>
    <w:p>
      <w:r>
        <w:t>489,76</w:t>
      </w:r>
    </w:p>
    <w:p>
      <w:r>
        <w:t>315,49</w:t>
      </w:r>
    </w:p>
    <w:p>
      <w:r>
        <w:t>398,54</w:t>
      </w:r>
    </w:p>
    <w:p>
      <w:r>
        <w:t>423,58</w:t>
      </w:r>
    </w:p>
    <w:p>
      <w:r>
        <w:t>149,62</w:t>
      </w:r>
    </w:p>
    <w:p>
      <w:r>
        <w:t>722,30</w:t>
      </w:r>
    </w:p>
    <w:p>
      <w:r>
        <w:t>491,74</w:t>
      </w:r>
    </w:p>
    <w:p>
      <w:r>
        <w:t>490,60</w:t>
      </w:r>
    </w:p>
    <w:p>
      <w:r>
        <w:t>296,74</w:t>
      </w:r>
    </w:p>
    <w:p>
      <w:r>
        <w:t>443,59</w:t>
      </w:r>
    </w:p>
    <w:p>
      <w:r>
        <w:t>296,46</w:t>
      </w:r>
    </w:p>
    <w:p>
      <w:r>
        <w:t>254,48</w:t>
      </w:r>
    </w:p>
    <w:p>
      <w:r>
        <w:t>396,60</w:t>
      </w:r>
    </w:p>
    <w:p>
      <w:r>
        <w:t>351,30</w:t>
      </w:r>
    </w:p>
    <w:p>
      <w:r>
        <w:t>267,44</w:t>
      </w:r>
    </w:p>
    <w:p>
      <w:r>
        <w:t>1.4</w:t>
      </w:r>
    </w:p>
    <w:p>
      <w:r>
        <w:t>Đất rừng phòng hộ</w:t>
      </w:r>
    </w:p>
    <w:p>
      <w:r>
        <w:t>RPH</w:t>
      </w:r>
    </w:p>
    <w:p>
      <w:r>
        <w:t>6.819,17</w:t>
      </w:r>
    </w:p>
    <w:p>
      <w:r>
        <w:t>-</w:t>
      </w:r>
    </w:p>
    <w:p>
      <w:r>
        <w:t>-</w:t>
      </w:r>
    </w:p>
    <w:p>
      <w:r>
        <w:t>-</w:t>
      </w:r>
    </w:p>
    <w:p>
      <w:r>
        <w:t>-</w:t>
      </w:r>
    </w:p>
    <w:p>
      <w:r>
        <w:t>-</w:t>
      </w:r>
    </w:p>
    <w:p>
      <w:r>
        <w:t>-</w:t>
      </w:r>
    </w:p>
    <w:p>
      <w:r>
        <w:t>-</w:t>
      </w:r>
    </w:p>
    <w:p>
      <w:r>
        <w:t>968,17</w:t>
      </w:r>
    </w:p>
    <w:p>
      <w:r>
        <w:t>-</w:t>
      </w:r>
    </w:p>
    <w:p>
      <w:r>
        <w:t>-</w:t>
      </w:r>
    </w:p>
    <w:p>
      <w:r>
        <w:t>3.153,51</w:t>
      </w:r>
    </w:p>
    <w:p>
      <w:r>
        <w:t>-</w:t>
      </w:r>
    </w:p>
    <w:p>
      <w:r>
        <w:t>-</w:t>
      </w:r>
    </w:p>
    <w:p>
      <w:r>
        <w:t>-</w:t>
      </w:r>
    </w:p>
    <w:p>
      <w:r>
        <w:t>-</w:t>
      </w:r>
    </w:p>
    <w:p>
      <w:r>
        <w:t>2.697,49</w:t>
      </w:r>
    </w:p>
    <w:p>
      <w:r>
        <w:t>1.5</w:t>
      </w:r>
    </w:p>
    <w:p>
      <w:r>
        <w:t>Đất rừng đặc dụng</w:t>
      </w:r>
    </w:p>
    <w:p>
      <w:r>
        <w:t>RDD</w:t>
      </w:r>
    </w:p>
    <w:p>
      <w:r>
        <w:t>127,37</w:t>
      </w:r>
    </w:p>
    <w:p>
      <w:r>
        <w:t>-</w:t>
      </w:r>
    </w:p>
    <w:p>
      <w:r>
        <w:t>-</w:t>
      </w:r>
    </w:p>
    <w:p>
      <w:r>
        <w:t>-</w:t>
      </w:r>
    </w:p>
    <w:p>
      <w:r>
        <w:t>-</w:t>
      </w:r>
    </w:p>
    <w:p>
      <w:r>
        <w:t>-</w:t>
      </w:r>
    </w:p>
    <w:p>
      <w:r>
        <w:t>-</w:t>
      </w:r>
    </w:p>
    <w:p>
      <w:r>
        <w:t>-</w:t>
      </w:r>
    </w:p>
    <w:p>
      <w:r>
        <w:t>-</w:t>
      </w:r>
    </w:p>
    <w:p>
      <w:r>
        <w:t>-</w:t>
      </w:r>
    </w:p>
    <w:p>
      <w:r>
        <w:t>127,37</w:t>
      </w:r>
    </w:p>
    <w:p>
      <w:r>
        <w:t>-</w:t>
      </w:r>
    </w:p>
    <w:p>
      <w:r>
        <w:t>-</w:t>
      </w:r>
    </w:p>
    <w:p>
      <w:r>
        <w:t>-</w:t>
      </w:r>
    </w:p>
    <w:p>
      <w:r>
        <w:t>-</w:t>
      </w:r>
    </w:p>
    <w:p>
      <w:r>
        <w:t>-</w:t>
      </w:r>
    </w:p>
    <w:p>
      <w:r>
        <w:t>-</w:t>
      </w:r>
    </w:p>
    <w:p>
      <w:r>
        <w:t>1.6</w:t>
      </w:r>
    </w:p>
    <w:p>
      <w:r>
        <w:t>Đất rừng sản xuất</w:t>
      </w:r>
    </w:p>
    <w:p>
      <w:r>
        <w:t>RSX</w:t>
      </w:r>
    </w:p>
    <w:p>
      <w:r>
        <w:t>3.069,10</w:t>
      </w:r>
    </w:p>
    <w:p>
      <w:r>
        <w:t>-</w:t>
      </w:r>
    </w:p>
    <w:p>
      <w:r>
        <w:t>-</w:t>
      </w:r>
    </w:p>
    <w:p>
      <w:r>
        <w:t>-</w:t>
      </w:r>
    </w:p>
    <w:p>
      <w:r>
        <w:t>-</w:t>
      </w:r>
    </w:p>
    <w:p>
      <w:r>
        <w:t>-</w:t>
      </w:r>
    </w:p>
    <w:p>
      <w:r>
        <w:t>-</w:t>
      </w:r>
    </w:p>
    <w:p>
      <w:r>
        <w:t>-</w:t>
      </w:r>
    </w:p>
    <w:p>
      <w:r>
        <w:t>715,87</w:t>
      </w:r>
    </w:p>
    <w:p>
      <w:r>
        <w:t>-</w:t>
      </w:r>
    </w:p>
    <w:p>
      <w:r>
        <w:t>-</w:t>
      </w:r>
    </w:p>
    <w:p>
      <w:r>
        <w:t>393,66</w:t>
      </w:r>
    </w:p>
    <w:p>
      <w:r>
        <w:t>-</w:t>
      </w:r>
    </w:p>
    <w:p>
      <w:r>
        <w:t>-</w:t>
      </w:r>
    </w:p>
    <w:p>
      <w:r>
        <w:t>-</w:t>
      </w:r>
    </w:p>
    <w:p>
      <w:r>
        <w:t>-</w:t>
      </w:r>
    </w:p>
    <w:p>
      <w:r>
        <w:t>1.959,57</w:t>
      </w:r>
    </w:p>
    <w:p>
      <w:r>
        <w:t>Trong đó: đất có rừng sản xuất là rừng tự nhiên</w:t>
      </w:r>
    </w:p>
    <w:p>
      <w:r>
        <w:t>RSN</w:t>
      </w:r>
    </w:p>
    <w:p>
      <w:r>
        <w:t>-</w:t>
      </w:r>
    </w:p>
    <w:p>
      <w:r>
        <w:t>1.7</w:t>
      </w:r>
    </w:p>
    <w:p>
      <w:r>
        <w:t>Đất nuôi trồng thủy sản</w:t>
      </w:r>
    </w:p>
    <w:p>
      <w:r>
        <w:t>NTS</w:t>
      </w:r>
    </w:p>
    <w:p>
      <w:r>
        <w:t>57.800,52</w:t>
      </w:r>
    </w:p>
    <w:p>
      <w:r>
        <w:t>690,08</w:t>
      </w:r>
    </w:p>
    <w:p>
      <w:r>
        <w:t>2.988,86</w:t>
      </w:r>
    </w:p>
    <w:p>
      <w:r>
        <w:t>2.528,17</w:t>
      </w:r>
    </w:p>
    <w:p>
      <w:r>
        <w:t>2.917,21</w:t>
      </w:r>
    </w:p>
    <w:p>
      <w:r>
        <w:t>3.350,24</w:t>
      </w:r>
    </w:p>
    <w:p>
      <w:r>
        <w:t>2.786,67</w:t>
      </w:r>
    </w:p>
    <w:p>
      <w:r>
        <w:t>5.124,90</w:t>
      </w:r>
    </w:p>
    <w:p>
      <w:r>
        <w:t>7.029,97</w:t>
      </w:r>
    </w:p>
    <w:p>
      <w:r>
        <w:t>4.329,68</w:t>
      </w:r>
    </w:p>
    <w:p>
      <w:r>
        <w:t>2.504,87</w:t>
      </w:r>
    </w:p>
    <w:p>
      <w:r>
        <w:t>4.595,94</w:t>
      </w:r>
    </w:p>
    <w:p>
      <w:r>
        <w:t>3.049,15</w:t>
      </w:r>
    </w:p>
    <w:p>
      <w:r>
        <w:t>3.162,97</w:t>
      </w:r>
    </w:p>
    <w:p>
      <w:r>
        <w:t>4.035,06</w:t>
      </w:r>
    </w:p>
    <w:p>
      <w:r>
        <w:t>3.575,51</w:t>
      </w:r>
    </w:p>
    <w:p>
      <w:r>
        <w:t>5.131,23</w:t>
      </w:r>
    </w:p>
    <w:p>
      <w:r>
        <w:t>1.8</w:t>
      </w:r>
    </w:p>
    <w:p>
      <w:r>
        <w:t>Đất làm muối</w:t>
      </w:r>
    </w:p>
    <w:p>
      <w:r>
        <w:t>LMU</w:t>
      </w:r>
    </w:p>
    <w:p>
      <w:r>
        <w:t>168,49</w:t>
      </w:r>
    </w:p>
    <w:p>
      <w:r>
        <w:t>-</w:t>
      </w:r>
    </w:p>
    <w:p>
      <w:r>
        <w:t>-</w:t>
      </w:r>
    </w:p>
    <w:p>
      <w:r>
        <w:t>-</w:t>
      </w:r>
    </w:p>
    <w:p>
      <w:r>
        <w:t>-</w:t>
      </w:r>
    </w:p>
    <w:p>
      <w:r>
        <w:t>-</w:t>
      </w:r>
    </w:p>
    <w:p>
      <w:r>
        <w:t>-</w:t>
      </w:r>
    </w:p>
    <w:p>
      <w:r>
        <w:t>-</w:t>
      </w:r>
    </w:p>
    <w:p>
      <w:r>
        <w:t>168,49</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6.522,62</w:t>
      </w:r>
    </w:p>
    <w:p>
      <w:r>
        <w:t>244,14</w:t>
      </w:r>
    </w:p>
    <w:p>
      <w:r>
        <w:t>295,10</w:t>
      </w:r>
    </w:p>
    <w:p>
      <w:r>
        <w:t>257,85</w:t>
      </w:r>
    </w:p>
    <w:p>
      <w:r>
        <w:t>321,17</w:t>
      </w:r>
    </w:p>
    <w:p>
      <w:r>
        <w:t>409,70</w:t>
      </w:r>
    </w:p>
    <w:p>
      <w:r>
        <w:t>371,49</w:t>
      </w:r>
    </w:p>
    <w:p>
      <w:r>
        <w:t>457,44</w:t>
      </w:r>
    </w:p>
    <w:p>
      <w:r>
        <w:t>902,62</w:t>
      </w:r>
    </w:p>
    <w:p>
      <w:r>
        <w:t>419,99</w:t>
      </w:r>
    </w:p>
    <w:p>
      <w:r>
        <w:t>304,49</w:t>
      </w:r>
    </w:p>
    <w:p>
      <w:r>
        <w:t>480,15</w:t>
      </w:r>
    </w:p>
    <w:p>
      <w:r>
        <w:t>280,77</w:t>
      </w:r>
    </w:p>
    <w:p>
      <w:r>
        <w:t>328,45</w:t>
      </w:r>
    </w:p>
    <w:p>
      <w:r>
        <w:t>332,28</w:t>
      </w:r>
    </w:p>
    <w:p>
      <w:r>
        <w:t>304,67</w:t>
      </w:r>
    </w:p>
    <w:p>
      <w:r>
        <w:t>812,29</w:t>
      </w:r>
    </w:p>
    <w:p>
      <w:r>
        <w:t>2.1</w:t>
      </w:r>
    </w:p>
    <w:p>
      <w:r>
        <w:t>Đất quốc phòng</w:t>
      </w:r>
    </w:p>
    <w:p>
      <w:r>
        <w:t>CQP</w:t>
      </w:r>
    </w:p>
    <w:p>
      <w:r>
        <w:t>47,79</w:t>
      </w:r>
    </w:p>
    <w:p>
      <w:r>
        <w:t>1,70</w:t>
      </w:r>
    </w:p>
    <w:p>
      <w:r>
        <w:t>-</w:t>
      </w:r>
    </w:p>
    <w:p>
      <w:r>
        <w:t>-</w:t>
      </w:r>
    </w:p>
    <w:p>
      <w:r>
        <w:t>-</w:t>
      </w:r>
    </w:p>
    <w:p>
      <w:r>
        <w:t>38,47</w:t>
      </w:r>
    </w:p>
    <w:p>
      <w:r>
        <w:t>-</w:t>
      </w:r>
    </w:p>
    <w:p>
      <w:r>
        <w:t>-</w:t>
      </w:r>
    </w:p>
    <w:p>
      <w:r>
        <w:t>-</w:t>
      </w:r>
    </w:p>
    <w:p>
      <w:r>
        <w:t>-</w:t>
      </w:r>
    </w:p>
    <w:p>
      <w:r>
        <w:t>-</w:t>
      </w:r>
    </w:p>
    <w:p>
      <w:r>
        <w:t>6,35</w:t>
      </w:r>
    </w:p>
    <w:p>
      <w:r>
        <w:t>-</w:t>
      </w:r>
    </w:p>
    <w:p>
      <w:r>
        <w:t>-</w:t>
      </w:r>
    </w:p>
    <w:p>
      <w:r>
        <w:t>-</w:t>
      </w:r>
    </w:p>
    <w:p>
      <w:r>
        <w:t>-</w:t>
      </w:r>
    </w:p>
    <w:p>
      <w:r>
        <w:t>1,27</w:t>
      </w:r>
    </w:p>
    <w:p>
      <w:r>
        <w:t>2.2</w:t>
      </w:r>
    </w:p>
    <w:p>
      <w:r>
        <w:t>Đất an ninh</w:t>
      </w:r>
    </w:p>
    <w:p>
      <w:r>
        <w:t>CAN</w:t>
      </w:r>
    </w:p>
    <w:p>
      <w:r>
        <w:t>50,64</w:t>
      </w:r>
    </w:p>
    <w:p>
      <w:r>
        <w:t>2,81</w:t>
      </w:r>
    </w:p>
    <w:p>
      <w:r>
        <w:t>0,15</w:t>
      </w:r>
    </w:p>
    <w:p>
      <w:r>
        <w:t>0,05</w:t>
      </w:r>
    </w:p>
    <w:p>
      <w:r>
        <w:t>0,15</w:t>
      </w:r>
    </w:p>
    <w:p>
      <w:r>
        <w:t>-</w:t>
      </w:r>
    </w:p>
    <w:p>
      <w:r>
        <w:t>0,16</w:t>
      </w:r>
    </w:p>
    <w:p>
      <w:r>
        <w:t>-</w:t>
      </w:r>
    </w:p>
    <w:p>
      <w:r>
        <w:t>0,16</w:t>
      </w:r>
    </w:p>
    <w:p>
      <w:r>
        <w:t>0,15</w:t>
      </w:r>
    </w:p>
    <w:p>
      <w:r>
        <w:t>46,31</w:t>
      </w:r>
    </w:p>
    <w:p>
      <w:r>
        <w:t>0,05</w:t>
      </w:r>
    </w:p>
    <w:p>
      <w:r>
        <w:t>0,13</w:t>
      </w:r>
    </w:p>
    <w:p>
      <w:r>
        <w:t>0,11</w:t>
      </w:r>
    </w:p>
    <w:p>
      <w:r>
        <w:t>0,15</w:t>
      </w:r>
    </w:p>
    <w:p>
      <w:r>
        <w:t>0,11</w:t>
      </w:r>
    </w:p>
    <w:p>
      <w:r>
        <w:t>0,15</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50,00</w:t>
      </w:r>
    </w:p>
    <w:p>
      <w:r>
        <w:t>-</w:t>
      </w:r>
    </w:p>
    <w:p>
      <w:r>
        <w:t>-</w:t>
      </w:r>
    </w:p>
    <w:p>
      <w:r>
        <w:t>-</w:t>
      </w:r>
    </w:p>
    <w:p>
      <w:r>
        <w:t>-</w:t>
      </w:r>
    </w:p>
    <w:p>
      <w:r>
        <w:t>-</w:t>
      </w:r>
    </w:p>
    <w:p>
      <w:r>
        <w:t>-</w:t>
      </w:r>
    </w:p>
    <w:p>
      <w:r>
        <w:t>-</w:t>
      </w:r>
    </w:p>
    <w:p>
      <w:r>
        <w:t>50,00</w:t>
      </w:r>
    </w:p>
    <w:p>
      <w:r>
        <w:t>-</w:t>
      </w:r>
    </w:p>
    <w:p>
      <w:r>
        <w:t>-</w:t>
      </w:r>
    </w:p>
    <w:p>
      <w:r>
        <w:t>-</w:t>
      </w:r>
    </w:p>
    <w:p>
      <w:r>
        <w:t>-</w:t>
      </w:r>
    </w:p>
    <w:p>
      <w:r>
        <w:t>-</w:t>
      </w:r>
    </w:p>
    <w:p>
      <w:r>
        <w:t>-</w:t>
      </w:r>
    </w:p>
    <w:p>
      <w:r>
        <w:t>-</w:t>
      </w:r>
    </w:p>
    <w:p>
      <w:r>
        <w:t>-</w:t>
      </w:r>
    </w:p>
    <w:p>
      <w:r>
        <w:t>2.5</w:t>
      </w:r>
    </w:p>
    <w:p>
      <w:r>
        <w:t>Đất thương mại dịch vụ</w:t>
      </w:r>
    </w:p>
    <w:p>
      <w:r>
        <w:t>TMD</w:t>
      </w:r>
    </w:p>
    <w:p>
      <w:r>
        <w:t>14,18</w:t>
      </w:r>
    </w:p>
    <w:p>
      <w:r>
        <w:t>5,44</w:t>
      </w:r>
    </w:p>
    <w:p>
      <w:r>
        <w:t>0,18</w:t>
      </w:r>
    </w:p>
    <w:p>
      <w:r>
        <w:t>-</w:t>
      </w:r>
    </w:p>
    <w:p>
      <w:r>
        <w:t>-</w:t>
      </w:r>
    </w:p>
    <w:p>
      <w:r>
        <w:t>0,14</w:t>
      </w:r>
    </w:p>
    <w:p>
      <w:r>
        <w:t>1,29</w:t>
      </w:r>
    </w:p>
    <w:p>
      <w:r>
        <w:t>0,54</w:t>
      </w:r>
    </w:p>
    <w:p>
      <w:r>
        <w:t>2,26</w:t>
      </w:r>
    </w:p>
    <w:p>
      <w:r>
        <w:t>1,32</w:t>
      </w:r>
    </w:p>
    <w:p>
      <w:r>
        <w:t>0,01</w:t>
      </w:r>
    </w:p>
    <w:p>
      <w:r>
        <w:t>0,56</w:t>
      </w:r>
    </w:p>
    <w:p>
      <w:r>
        <w:t>0,09</w:t>
      </w:r>
    </w:p>
    <w:p>
      <w:r>
        <w:t>0,12</w:t>
      </w:r>
    </w:p>
    <w:p>
      <w:r>
        <w:t>0,28</w:t>
      </w:r>
    </w:p>
    <w:p>
      <w:r>
        <w:t>0,04</w:t>
      </w:r>
    </w:p>
    <w:p>
      <w:r>
        <w:t>1,92</w:t>
      </w:r>
    </w:p>
    <w:p>
      <w:r>
        <w:t>2.6</w:t>
      </w:r>
    </w:p>
    <w:p>
      <w:r>
        <w:t>Đất cơ sở sản xuất phi nông nghiệp</w:t>
      </w:r>
    </w:p>
    <w:p>
      <w:r>
        <w:t>SKC</w:t>
      </w:r>
    </w:p>
    <w:p>
      <w:r>
        <w:t>14,71</w:t>
      </w:r>
    </w:p>
    <w:p>
      <w:r>
        <w:t>5,65</w:t>
      </w:r>
    </w:p>
    <w:p>
      <w:r>
        <w:t>-</w:t>
      </w:r>
    </w:p>
    <w:p>
      <w:r>
        <w:t>-</w:t>
      </w:r>
    </w:p>
    <w:p>
      <w:r>
        <w:t>-</w:t>
      </w:r>
    </w:p>
    <w:p>
      <w:r>
        <w:t>1,12</w:t>
      </w:r>
    </w:p>
    <w:p>
      <w:r>
        <w:t>1,80</w:t>
      </w:r>
    </w:p>
    <w:p>
      <w:r>
        <w:t>0,15</w:t>
      </w:r>
    </w:p>
    <w:p>
      <w:r>
        <w:t>4,41</w:t>
      </w:r>
    </w:p>
    <w:p>
      <w:r>
        <w:t>0,15</w:t>
      </w:r>
    </w:p>
    <w:p>
      <w:r>
        <w:t>-</w:t>
      </w:r>
    </w:p>
    <w:p>
      <w:r>
        <w:t>-</w:t>
      </w:r>
    </w:p>
    <w:p>
      <w:r>
        <w:t>0,51</w:t>
      </w:r>
    </w:p>
    <w:p>
      <w:r>
        <w:t>0,38</w:t>
      </w:r>
    </w:p>
    <w:p>
      <w:r>
        <w:t>0,34</w:t>
      </w:r>
    </w:p>
    <w:p>
      <w:r>
        <w:t>-</w:t>
      </w:r>
    </w:p>
    <w:p>
      <w:r>
        <w:t>0,20</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1.115,31</w:t>
      </w:r>
    </w:p>
    <w:p>
      <w:r>
        <w:t>57,65</w:t>
      </w:r>
    </w:p>
    <w:p>
      <w:r>
        <w:t>40,27</w:t>
      </w:r>
    </w:p>
    <w:p>
      <w:r>
        <w:t>59,32</w:t>
      </w:r>
    </w:p>
    <w:p>
      <w:r>
        <w:t>46,65</w:t>
      </w:r>
    </w:p>
    <w:p>
      <w:r>
        <w:t>47,15</w:t>
      </w:r>
    </w:p>
    <w:p>
      <w:r>
        <w:t>83,91</w:t>
      </w:r>
    </w:p>
    <w:p>
      <w:r>
        <w:t>112,80</w:t>
      </w:r>
    </w:p>
    <w:p>
      <w:r>
        <w:t>127,27</w:t>
      </w:r>
    </w:p>
    <w:p>
      <w:r>
        <w:t>76,84</w:t>
      </w:r>
    </w:p>
    <w:p>
      <w:r>
        <w:t>43,46</w:t>
      </w:r>
    </w:p>
    <w:p>
      <w:r>
        <w:t>44,34</w:t>
      </w:r>
    </w:p>
    <w:p>
      <w:r>
        <w:t>34,40</w:t>
      </w:r>
    </w:p>
    <w:p>
      <w:r>
        <w:t>54,13</w:t>
      </w:r>
    </w:p>
    <w:p>
      <w:r>
        <w:t>61,47</w:t>
      </w:r>
    </w:p>
    <w:p>
      <w:r>
        <w:t>76,13</w:t>
      </w:r>
    </w:p>
    <w:p>
      <w:r>
        <w:t>149,53</w:t>
      </w:r>
    </w:p>
    <w:p>
      <w:r>
        <w:t>Trong đó</w:t>
      </w:r>
    </w:p>
    <w:p>
      <w:r>
        <w:t>-</w:t>
      </w:r>
    </w:p>
    <w:p>
      <w:r>
        <w:t>-</w:t>
      </w:r>
    </w:p>
    <w:p>
      <w:r>
        <w:t>Đất giao thông</w:t>
      </w:r>
    </w:p>
    <w:p>
      <w:r>
        <w:t>DGT</w:t>
      </w:r>
    </w:p>
    <w:p>
      <w:r>
        <w:t>944,71</w:t>
      </w:r>
    </w:p>
    <w:p>
      <w:r>
        <w:t>36,42</w:t>
      </w:r>
    </w:p>
    <w:p>
      <w:r>
        <w:t>35,12</w:t>
      </w:r>
    </w:p>
    <w:p>
      <w:r>
        <w:t>56,30</w:t>
      </w:r>
    </w:p>
    <w:p>
      <w:r>
        <w:t>30,22</w:t>
      </w:r>
    </w:p>
    <w:p>
      <w:r>
        <w:t>34,13</w:t>
      </w:r>
    </w:p>
    <w:p>
      <w:r>
        <w:t>76,02</w:t>
      </w:r>
    </w:p>
    <w:p>
      <w:r>
        <w:t>105,91</w:t>
      </w:r>
    </w:p>
    <w:p>
      <w:r>
        <w:t>122,10</w:t>
      </w:r>
    </w:p>
    <w:p>
      <w:r>
        <w:t>65,28</w:t>
      </w:r>
    </w:p>
    <w:p>
      <w:r>
        <w:t>26,21</w:t>
      </w:r>
    </w:p>
    <w:p>
      <w:r>
        <w:t>37,46</w:t>
      </w:r>
    </w:p>
    <w:p>
      <w:r>
        <w:t>28.56</w:t>
      </w:r>
    </w:p>
    <w:p>
      <w:r>
        <w:t>47,49</w:t>
      </w:r>
    </w:p>
    <w:p>
      <w:r>
        <w:t>56,65</w:t>
      </w:r>
    </w:p>
    <w:p>
      <w:r>
        <w:t>68,15</w:t>
      </w:r>
    </w:p>
    <w:p>
      <w:r>
        <w:t>118,70</w:t>
      </w:r>
    </w:p>
    <w:p>
      <w:r>
        <w:t>-</w:t>
      </w:r>
    </w:p>
    <w:p>
      <w:r>
        <w:t>Đất thủy lợi</w:t>
      </w:r>
    </w:p>
    <w:p>
      <w:r>
        <w:t>DTL</w:t>
      </w:r>
    </w:p>
    <w:p>
      <w:r>
        <w:t>32,70</w:t>
      </w:r>
    </w:p>
    <w:p>
      <w:r>
        <w:t>-</w:t>
      </w:r>
    </w:p>
    <w:p>
      <w:r>
        <w:t>0,81</w:t>
      </w:r>
    </w:p>
    <w:p>
      <w:r>
        <w:t>-</w:t>
      </w:r>
    </w:p>
    <w:p>
      <w:r>
        <w:t>12,80</w:t>
      </w:r>
    </w:p>
    <w:p>
      <w:r>
        <w:t>-</w:t>
      </w:r>
    </w:p>
    <w:p>
      <w:r>
        <w:t>-</w:t>
      </w:r>
    </w:p>
    <w:p>
      <w:r>
        <w:t>-</w:t>
      </w:r>
    </w:p>
    <w:p>
      <w:r>
        <w:t>0,01</w:t>
      </w:r>
    </w:p>
    <w:p>
      <w:r>
        <w:t>1,90</w:t>
      </w:r>
    </w:p>
    <w:p>
      <w:r>
        <w:t>14,63</w:t>
      </w:r>
    </w:p>
    <w:p>
      <w:r>
        <w:t>0,54</w:t>
      </w:r>
    </w:p>
    <w:p>
      <w:r>
        <w:t>-</w:t>
      </w:r>
    </w:p>
    <w:p>
      <w:r>
        <w:t>0,08</w:t>
      </w:r>
    </w:p>
    <w:p>
      <w:r>
        <w:t>-</w:t>
      </w:r>
    </w:p>
    <w:p>
      <w:r>
        <w:t>-</w:t>
      </w:r>
    </w:p>
    <w:p>
      <w:r>
        <w:t>1,93</w:t>
      </w:r>
    </w:p>
    <w:p>
      <w:r>
        <w:t>-</w:t>
      </w:r>
    </w:p>
    <w:p>
      <w:r>
        <w:t>Đất xây dựng cơ sở văn hóa</w:t>
      </w:r>
    </w:p>
    <w:p>
      <w:r>
        <w:t>DVH</w:t>
      </w:r>
    </w:p>
    <w:p>
      <w:r>
        <w:t>6,10</w:t>
      </w:r>
    </w:p>
    <w:p>
      <w:r>
        <w:t>-</w:t>
      </w:r>
    </w:p>
    <w:p>
      <w:r>
        <w:t>0,38</w:t>
      </w:r>
    </w:p>
    <w:p>
      <w:r>
        <w:t>0,26</w:t>
      </w:r>
    </w:p>
    <w:p>
      <w:r>
        <w:t>0,60</w:t>
      </w:r>
    </w:p>
    <w:p>
      <w:r>
        <w:t>0,40</w:t>
      </w:r>
    </w:p>
    <w:p>
      <w:r>
        <w:t>0,54</w:t>
      </w:r>
    </w:p>
    <w:p>
      <w:r>
        <w:t>0,50</w:t>
      </w:r>
    </w:p>
    <w:p>
      <w:r>
        <w:t>-</w:t>
      </w:r>
    </w:p>
    <w:p>
      <w:r>
        <w:t>0,20</w:t>
      </w:r>
    </w:p>
    <w:p>
      <w:r>
        <w:t>0,25</w:t>
      </w:r>
    </w:p>
    <w:p>
      <w:r>
        <w:t>1,47</w:t>
      </w:r>
    </w:p>
    <w:p>
      <w:r>
        <w:t>-</w:t>
      </w:r>
    </w:p>
    <w:p>
      <w:r>
        <w:t>0,43</w:t>
      </w:r>
    </w:p>
    <w:p>
      <w:r>
        <w:t>0,78</w:t>
      </w:r>
    </w:p>
    <w:p>
      <w:r>
        <w:t>-</w:t>
      </w:r>
    </w:p>
    <w:p>
      <w:r>
        <w:t>0,29</w:t>
      </w:r>
    </w:p>
    <w:p>
      <w:r>
        <w:t>-</w:t>
      </w:r>
    </w:p>
    <w:p>
      <w:r>
        <w:t>Đất xây dựng cơ sở y tế</w:t>
      </w:r>
    </w:p>
    <w:p>
      <w:r>
        <w:t>DYT</w:t>
      </w:r>
    </w:p>
    <w:p>
      <w:r>
        <w:t>7,53</w:t>
      </w:r>
    </w:p>
    <w:p>
      <w:r>
        <w:t>3,25</w:t>
      </w:r>
    </w:p>
    <w:p>
      <w:r>
        <w:t>0,16</w:t>
      </w:r>
    </w:p>
    <w:p>
      <w:r>
        <w:t>0,20</w:t>
      </w:r>
    </w:p>
    <w:p>
      <w:r>
        <w:t>0,14</w:t>
      </w:r>
    </w:p>
    <w:p>
      <w:r>
        <w:t>0,21</w:t>
      </w:r>
    </w:p>
    <w:p>
      <w:r>
        <w:t>0,21</w:t>
      </w:r>
    </w:p>
    <w:p>
      <w:r>
        <w:t>0,22</w:t>
      </w:r>
    </w:p>
    <w:p>
      <w:r>
        <w:t>0,59</w:t>
      </w:r>
    </w:p>
    <w:p>
      <w:r>
        <w:t>0,41</w:t>
      </w:r>
    </w:p>
    <w:p>
      <w:r>
        <w:t>0,30</w:t>
      </w:r>
    </w:p>
    <w:p>
      <w:r>
        <w:t>0,23</w:t>
      </w:r>
    </w:p>
    <w:p>
      <w:r>
        <w:t>0,19</w:t>
      </w:r>
    </w:p>
    <w:p>
      <w:r>
        <w:t>0,16</w:t>
      </w:r>
    </w:p>
    <w:p>
      <w:r>
        <w:t>0,36</w:t>
      </w:r>
    </w:p>
    <w:p>
      <w:r>
        <w:t>0,37</w:t>
      </w:r>
    </w:p>
    <w:p>
      <w:r>
        <w:t>0,53</w:t>
      </w:r>
    </w:p>
    <w:p>
      <w:r>
        <w:t>-</w:t>
      </w:r>
    </w:p>
    <w:p>
      <w:r>
        <w:t>Đất xây dựng cơ sở giáo dục và đào tạo</w:t>
      </w:r>
    </w:p>
    <w:p>
      <w:r>
        <w:t>DGD</w:t>
      </w:r>
    </w:p>
    <w:p>
      <w:r>
        <w:t>55,95</w:t>
      </w:r>
    </w:p>
    <w:p>
      <w:r>
        <w:t>8,23</w:t>
      </w:r>
    </w:p>
    <w:p>
      <w:r>
        <w:t>2,26</w:t>
      </w:r>
    </w:p>
    <w:p>
      <w:r>
        <w:t>1,54</w:t>
      </w:r>
    </w:p>
    <w:p>
      <w:r>
        <w:t>2,32</w:t>
      </w:r>
    </w:p>
    <w:p>
      <w:r>
        <w:t>3,54</w:t>
      </w:r>
    </w:p>
    <w:p>
      <w:r>
        <w:t>2,18</w:t>
      </w:r>
    </w:p>
    <w:p>
      <w:r>
        <w:t>5,25</w:t>
      </w:r>
    </w:p>
    <w:p>
      <w:r>
        <w:t>2,69</w:t>
      </w:r>
    </w:p>
    <w:p>
      <w:r>
        <w:t>3,69</w:t>
      </w:r>
    </w:p>
    <w:p>
      <w:r>
        <w:t>1,56</w:t>
      </w:r>
    </w:p>
    <w:p>
      <w:r>
        <w:t>3,94</w:t>
      </w:r>
    </w:p>
    <w:p>
      <w:r>
        <w:t>4,91</w:t>
      </w:r>
    </w:p>
    <w:p>
      <w:r>
        <w:t>4,26</w:t>
      </w:r>
    </w:p>
    <w:p>
      <w:r>
        <w:t>2,69</w:t>
      </w:r>
    </w:p>
    <w:p>
      <w:r>
        <w:t>2,70</w:t>
      </w:r>
    </w:p>
    <w:p>
      <w:r>
        <w:t>4,19</w:t>
      </w:r>
    </w:p>
    <w:p>
      <w:r>
        <w:t>-</w:t>
      </w:r>
    </w:p>
    <w:p>
      <w:r>
        <w:t>Đất xây dựng cơ sở thể dục thể thao</w:t>
      </w:r>
    </w:p>
    <w:p>
      <w:r>
        <w:t>DTT</w:t>
      </w:r>
    </w:p>
    <w:p>
      <w:r>
        <w:t>4,16</w:t>
      </w:r>
    </w:p>
    <w:p>
      <w:r>
        <w:t>2,90</w:t>
      </w:r>
    </w:p>
    <w:p>
      <w:r>
        <w:t>-</w:t>
      </w:r>
    </w:p>
    <w:p>
      <w:r>
        <w:t>-</w:t>
      </w:r>
    </w:p>
    <w:p>
      <w:r>
        <w:t>-</w:t>
      </w:r>
    </w:p>
    <w:p>
      <w:r>
        <w:t>0,22</w:t>
      </w:r>
    </w:p>
    <w:p>
      <w:r>
        <w:t>-</w:t>
      </w:r>
    </w:p>
    <w:p>
      <w:r>
        <w:t>-</w:t>
      </w:r>
    </w:p>
    <w:p>
      <w:r>
        <w:t>0,46</w:t>
      </w:r>
    </w:p>
    <w:p>
      <w:r>
        <w:t>-</w:t>
      </w:r>
    </w:p>
    <w:p>
      <w:r>
        <w:t>-</w:t>
      </w:r>
    </w:p>
    <w:p>
      <w:r>
        <w:t>-</w:t>
      </w:r>
    </w:p>
    <w:p>
      <w:r>
        <w:t>0,37</w:t>
      </w:r>
    </w:p>
    <w:p>
      <w:r>
        <w:t>-</w:t>
      </w:r>
    </w:p>
    <w:p>
      <w:r>
        <w:t>-</w:t>
      </w:r>
    </w:p>
    <w:p>
      <w:r>
        <w:t>-</w:t>
      </w:r>
    </w:p>
    <w:p>
      <w:r>
        <w:t>0,21</w:t>
      </w:r>
    </w:p>
    <w:p>
      <w:r>
        <w:t>-</w:t>
      </w:r>
    </w:p>
    <w:p>
      <w:r>
        <w:t>Đất công trình năng lượng</w:t>
      </w:r>
    </w:p>
    <w:p>
      <w:r>
        <w:t>DNL</w:t>
      </w:r>
    </w:p>
    <w:p>
      <w:r>
        <w:t>31,73</w:t>
      </w:r>
    </w:p>
    <w:p>
      <w:r>
        <w:t>-</w:t>
      </w:r>
    </w:p>
    <w:p>
      <w:r>
        <w:t>0,07</w:t>
      </w:r>
    </w:p>
    <w:p>
      <w:r>
        <w:t>0,09</w:t>
      </w:r>
    </w:p>
    <w:p>
      <w:r>
        <w:t>0,08</w:t>
      </w:r>
    </w:p>
    <w:p>
      <w:r>
        <w:t>2,55</w:t>
      </w:r>
    </w:p>
    <w:p>
      <w:r>
        <w:t>2,69</w:t>
      </w:r>
    </w:p>
    <w:p>
      <w:r>
        <w:t>0,18</w:t>
      </w:r>
    </w:p>
    <w:p>
      <w:r>
        <w:t>0,33</w:t>
      </w:r>
    </w:p>
    <w:p>
      <w:r>
        <w:t>3,85</w:t>
      </w:r>
    </w:p>
    <w:p>
      <w:r>
        <w:t>-</w:t>
      </w:r>
    </w:p>
    <w:p>
      <w:r>
        <w:t>-</w:t>
      </w:r>
    </w:p>
    <w:p>
      <w:r>
        <w:t>0,05</w:t>
      </w:r>
    </w:p>
    <w:p>
      <w:r>
        <w:t>-</w:t>
      </w:r>
    </w:p>
    <w:p>
      <w:r>
        <w:t>-</w:t>
      </w:r>
    </w:p>
    <w:p>
      <w:r>
        <w:t>2,50</w:t>
      </w:r>
    </w:p>
    <w:p>
      <w:r>
        <w:t>19,34</w:t>
      </w:r>
    </w:p>
    <w:p>
      <w:r>
        <w:t>-</w:t>
      </w:r>
    </w:p>
    <w:p>
      <w:r>
        <w:t>Đất công trình bưu chính viễn thông</w:t>
      </w:r>
    </w:p>
    <w:p>
      <w:r>
        <w:t>DBV</w:t>
      </w:r>
    </w:p>
    <w:p>
      <w:r>
        <w:t>1,42</w:t>
      </w:r>
    </w:p>
    <w:p>
      <w:r>
        <w:t>0,11</w:t>
      </w:r>
    </w:p>
    <w:p>
      <w:r>
        <w:t>0,02</w:t>
      </w:r>
    </w:p>
    <w:p>
      <w:r>
        <w:t>0,03</w:t>
      </w:r>
    </w:p>
    <w:p>
      <w:r>
        <w:t>0,10</w:t>
      </w:r>
    </w:p>
    <w:p>
      <w:r>
        <w:t>0,02</w:t>
      </w:r>
    </w:p>
    <w:p>
      <w:r>
        <w:t>0,08</w:t>
      </w:r>
    </w:p>
    <w:p>
      <w:r>
        <w:t>0,04</w:t>
      </w:r>
    </w:p>
    <w:p>
      <w:r>
        <w:t>0,38</w:t>
      </w:r>
    </w:p>
    <w:p>
      <w:r>
        <w:t>-</w:t>
      </w:r>
    </w:p>
    <w:p>
      <w:r>
        <w:t>-</w:t>
      </w:r>
    </w:p>
    <w:p>
      <w:r>
        <w:t>0,07</w:t>
      </w:r>
    </w:p>
    <w:p>
      <w:r>
        <w:t>0,11</w:t>
      </w:r>
    </w:p>
    <w:p>
      <w:r>
        <w:t>0,03</w:t>
      </w:r>
    </w:p>
    <w:p>
      <w:r>
        <w:t>0,03</w:t>
      </w:r>
    </w:p>
    <w:p>
      <w:r>
        <w:t>0,10</w:t>
      </w:r>
    </w:p>
    <w:p>
      <w:r>
        <w:t>0,30</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nghiên cứu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4,85</w:t>
      </w:r>
    </w:p>
    <w:p>
      <w:r>
        <w:t>1,27</w:t>
      </w:r>
    </w:p>
    <w:p>
      <w:r>
        <w:t>0,06</w:t>
      </w:r>
    </w:p>
    <w:p>
      <w:r>
        <w:t>-</w:t>
      </w:r>
    </w:p>
    <w:p>
      <w:r>
        <w:t>-</w:t>
      </w:r>
    </w:p>
    <w:p>
      <w:r>
        <w:t>3,42</w:t>
      </w:r>
    </w:p>
    <w:p>
      <w:r>
        <w:t>-</w:t>
      </w:r>
    </w:p>
    <w:p>
      <w:r>
        <w:t>-</w:t>
      </w:r>
    </w:p>
    <w:p>
      <w:r>
        <w:t>-</w:t>
      </w:r>
    </w:p>
    <w:p>
      <w:r>
        <w:t>_</w:t>
      </w:r>
    </w:p>
    <w:p>
      <w:r>
        <w:t>-</w:t>
      </w:r>
    </w:p>
    <w:p>
      <w:r>
        <w:t>-</w:t>
      </w:r>
    </w:p>
    <w:p>
      <w:r>
        <w:t>-</w:t>
      </w:r>
    </w:p>
    <w:p>
      <w:r>
        <w:t>-</w:t>
      </w:r>
    </w:p>
    <w:p>
      <w:r>
        <w:t>-</w:t>
      </w:r>
    </w:p>
    <w:p>
      <w:r>
        <w:t>-</w:t>
      </w:r>
    </w:p>
    <w:p>
      <w:r>
        <w:t>0,10</w:t>
      </w:r>
    </w:p>
    <w:p>
      <w:r>
        <w:t>-</w:t>
      </w:r>
    </w:p>
    <w:p>
      <w:r>
        <w:t>Đất bãi thải, xử lý chất thải</w:t>
      </w:r>
    </w:p>
    <w:p>
      <w:r>
        <w:t>DRA</w:t>
      </w:r>
    </w:p>
    <w:p>
      <w:r>
        <w:t>1,83</w:t>
      </w:r>
    </w:p>
    <w:p>
      <w:r>
        <w:t>-</w:t>
      </w:r>
    </w:p>
    <w:p>
      <w:r>
        <w:t>-</w:t>
      </w:r>
    </w:p>
    <w:p>
      <w:r>
        <w:t>-</w:t>
      </w:r>
    </w:p>
    <w:p>
      <w:r>
        <w:t>-</w:t>
      </w:r>
    </w:p>
    <w:p>
      <w:r>
        <w:t>0,50</w:t>
      </w:r>
    </w:p>
    <w:p>
      <w:r>
        <w:t>0,45</w:t>
      </w:r>
    </w:p>
    <w:p>
      <w:r>
        <w:t>-</w:t>
      </w:r>
    </w:p>
    <w:p>
      <w:r>
        <w:t>-</w:t>
      </w:r>
    </w:p>
    <w:p>
      <w:r>
        <w:t>0,27</w:t>
      </w:r>
    </w:p>
    <w:p>
      <w:r>
        <w:t>-</w:t>
      </w:r>
    </w:p>
    <w:p>
      <w:r>
        <w:t>-</w:t>
      </w:r>
    </w:p>
    <w:p>
      <w:r>
        <w:t>-</w:t>
      </w:r>
    </w:p>
    <w:p>
      <w:r>
        <w:t>0,15</w:t>
      </w:r>
    </w:p>
    <w:p>
      <w:r>
        <w:t>-</w:t>
      </w:r>
    </w:p>
    <w:p>
      <w:r>
        <w:t>-</w:t>
      </w:r>
    </w:p>
    <w:p>
      <w:r>
        <w:t>0,46</w:t>
      </w:r>
    </w:p>
    <w:p>
      <w:r>
        <w:t>-</w:t>
      </w:r>
    </w:p>
    <w:p>
      <w:r>
        <w:t>Đất cơ sở tôn giáo</w:t>
      </w:r>
    </w:p>
    <w:p>
      <w:r>
        <w:t>TON</w:t>
      </w:r>
    </w:p>
    <w:p>
      <w:r>
        <w:t>8,69</w:t>
      </w:r>
    </w:p>
    <w:p>
      <w:r>
        <w:t>0,97</w:t>
      </w:r>
    </w:p>
    <w:p>
      <w:r>
        <w:t>-</w:t>
      </w:r>
    </w:p>
    <w:p>
      <w:r>
        <w:t>-</w:t>
      </w:r>
    </w:p>
    <w:p>
      <w:r>
        <w:t>-</w:t>
      </w:r>
    </w:p>
    <w:p>
      <w:r>
        <w:t>1,50</w:t>
      </w:r>
    </w:p>
    <w:p>
      <w:r>
        <w:t>0,52</w:t>
      </w:r>
    </w:p>
    <w:p>
      <w:r>
        <w:t>0,55</w:t>
      </w:r>
    </w:p>
    <w:p>
      <w:r>
        <w:t>-</w:t>
      </w:r>
    </w:p>
    <w:p>
      <w:r>
        <w:t>0,82</w:t>
      </w:r>
    </w:p>
    <w:p>
      <w:r>
        <w:t>-</w:t>
      </w:r>
    </w:p>
    <w:p>
      <w:r>
        <w:t>0,33</w:t>
      </w:r>
    </w:p>
    <w:p>
      <w:r>
        <w:t>0,21</w:t>
      </w:r>
    </w:p>
    <w:p>
      <w:r>
        <w:t>0,61</w:t>
      </w:r>
    </w:p>
    <w:p>
      <w:r>
        <w:t>0,29</w:t>
      </w:r>
    </w:p>
    <w:p>
      <w:r>
        <w:t>2,31</w:t>
      </w:r>
    </w:p>
    <w:p>
      <w:r>
        <w:t>0,58</w:t>
      </w:r>
    </w:p>
    <w:p>
      <w:r>
        <w:t>-</w:t>
      </w:r>
    </w:p>
    <w:p>
      <w:r>
        <w:t>Đất làm nghĩa trang, nghĩa địa, nhà tang lễ, nhà hỏa táng</w:t>
      </w:r>
    </w:p>
    <w:p>
      <w:r>
        <w:t>NTD</w:t>
      </w:r>
    </w:p>
    <w:p>
      <w:r>
        <w:t>11,18</w:t>
      </w:r>
    </w:p>
    <w:p>
      <w:r>
        <w:t>2,51</w:t>
      </w:r>
    </w:p>
    <w:p>
      <w:r>
        <w:t>1,39</w:t>
      </w:r>
    </w:p>
    <w:p>
      <w:r>
        <w:t>0,90</w:t>
      </w:r>
    </w:p>
    <w:p>
      <w:r>
        <w:t>0,39</w:t>
      </w:r>
    </w:p>
    <w:p>
      <w:r>
        <w:t>-</w:t>
      </w:r>
    </w:p>
    <w:p>
      <w:r>
        <w:t>1,22</w:t>
      </w:r>
    </w:p>
    <w:p>
      <w:r>
        <w:t>0,15</w:t>
      </w:r>
    </w:p>
    <w:p>
      <w:r>
        <w:t>0,71</w:t>
      </w:r>
    </w:p>
    <w:p>
      <w:r>
        <w:t>-</w:t>
      </w:r>
    </w:p>
    <w:p>
      <w:r>
        <w:t>0,51</w:t>
      </w:r>
    </w:p>
    <w:p>
      <w:r>
        <w:t>-</w:t>
      </w:r>
    </w:p>
    <w:p>
      <w:r>
        <w:t>-</w:t>
      </w:r>
    </w:p>
    <w:p>
      <w:r>
        <w:t>0,82</w:t>
      </w:r>
    </w:p>
    <w:p>
      <w:r>
        <w:t>-</w:t>
      </w:r>
    </w:p>
    <w:p>
      <w:r>
        <w:t>-</w:t>
      </w:r>
    </w:p>
    <w:p>
      <w:r>
        <w:t>2,58</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4,46</w:t>
      </w:r>
    </w:p>
    <w:p>
      <w:r>
        <w:t>1,99</w:t>
      </w:r>
    </w:p>
    <w:p>
      <w:r>
        <w:t>-</w:t>
      </w:r>
    </w:p>
    <w:p>
      <w:r>
        <w:t>-</w:t>
      </w:r>
    </w:p>
    <w:p>
      <w:r>
        <w:t>-</w:t>
      </w:r>
    </w:p>
    <w:p>
      <w:r>
        <w:t>0,66</w:t>
      </w:r>
    </w:p>
    <w:p>
      <w:r>
        <w:t>-</w:t>
      </w:r>
    </w:p>
    <w:p>
      <w:r>
        <w:t>-</w:t>
      </w:r>
    </w:p>
    <w:p>
      <w:r>
        <w:t>-</w:t>
      </w:r>
    </w:p>
    <w:p>
      <w:r>
        <w:t>0,42</w:t>
      </w:r>
    </w:p>
    <w:p>
      <w:r>
        <w:t>-</w:t>
      </w:r>
    </w:p>
    <w:p>
      <w:r>
        <w:t>0,29</w:t>
      </w:r>
    </w:p>
    <w:p>
      <w:r>
        <w:t>-</w:t>
      </w:r>
    </w:p>
    <w:p>
      <w:r>
        <w:t>0,10</w:t>
      </w:r>
    </w:p>
    <w:p>
      <w:r>
        <w:t>0,67</w:t>
      </w:r>
    </w:p>
    <w:p>
      <w:r>
        <w:t>-</w:t>
      </w:r>
    </w:p>
    <w:p>
      <w:r>
        <w:t>0,33</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6,17</w:t>
      </w:r>
    </w:p>
    <w:p>
      <w:r>
        <w:t>0,14</w:t>
      </w:r>
    </w:p>
    <w:p>
      <w:r>
        <w:t>0,58</w:t>
      </w:r>
    </w:p>
    <w:p>
      <w:r>
        <w:t>0,13</w:t>
      </w:r>
    </w:p>
    <w:p>
      <w:r>
        <w:t>0,16</w:t>
      </w:r>
    </w:p>
    <w:p>
      <w:r>
        <w:t>0,49</w:t>
      </w:r>
    </w:p>
    <w:p>
      <w:r>
        <w:t>0,04</w:t>
      </w:r>
    </w:p>
    <w:p>
      <w:r>
        <w:t>0,32</w:t>
      </w:r>
    </w:p>
    <w:p>
      <w:r>
        <w:t>0,29</w:t>
      </w:r>
    </w:p>
    <w:p>
      <w:r>
        <w:t>0,37</w:t>
      </w:r>
    </w:p>
    <w:p>
      <w:r>
        <w:t>0,44</w:t>
      </w:r>
    </w:p>
    <w:p>
      <w:r>
        <w:t>1,00</w:t>
      </w:r>
    </w:p>
    <w:p>
      <w:r>
        <w:t>0,56</w:t>
      </w:r>
    </w:p>
    <w:p>
      <w:r>
        <w:t>0,45</w:t>
      </w:r>
    </w:p>
    <w:p>
      <w:r>
        <w:t>0,24</w:t>
      </w:r>
    </w:p>
    <w:p>
      <w:r>
        <w:t>0,45</w:t>
      </w:r>
    </w:p>
    <w:p>
      <w:r>
        <w:t>0,51</w:t>
      </w:r>
    </w:p>
    <w:p>
      <w:r>
        <w:t>2.12</w:t>
      </w:r>
    </w:p>
    <w:p>
      <w:r>
        <w:t>Đất khu vui chơi giải trí công cộng</w:t>
      </w:r>
    </w:p>
    <w:p>
      <w:r>
        <w:t>DKV</w:t>
      </w:r>
    </w:p>
    <w:p>
      <w:r>
        <w:t>2,97</w:t>
      </w:r>
    </w:p>
    <w:p>
      <w:r>
        <w:t>0,47</w:t>
      </w:r>
    </w:p>
    <w:p>
      <w:r>
        <w:t>-</w:t>
      </w:r>
    </w:p>
    <w:p>
      <w:r>
        <w:t>-</w:t>
      </w:r>
    </w:p>
    <w:p>
      <w:r>
        <w:t>-</w:t>
      </w:r>
    </w:p>
    <w:p>
      <w:r>
        <w:t>-</w:t>
      </w:r>
    </w:p>
    <w:p>
      <w:r>
        <w:t>-</w:t>
      </w:r>
    </w:p>
    <w:p>
      <w:r>
        <w:t>-</w:t>
      </w:r>
    </w:p>
    <w:p>
      <w:r>
        <w:t>-</w:t>
      </w:r>
    </w:p>
    <w:p>
      <w:r>
        <w:t>2,50</w:t>
      </w:r>
    </w:p>
    <w:p>
      <w:r>
        <w:t>-</w:t>
      </w:r>
    </w:p>
    <w:p>
      <w:r>
        <w:t>-</w:t>
      </w:r>
    </w:p>
    <w:p>
      <w:r>
        <w:t>-</w:t>
      </w:r>
    </w:p>
    <w:p>
      <w:r>
        <w:t>-</w:t>
      </w:r>
    </w:p>
    <w:p>
      <w:r>
        <w:t>-</w:t>
      </w:r>
    </w:p>
    <w:p>
      <w:r>
        <w:t>-</w:t>
      </w:r>
    </w:p>
    <w:p>
      <w:r>
        <w:t>-</w:t>
      </w:r>
    </w:p>
    <w:p>
      <w:r>
        <w:t>2.13</w:t>
      </w:r>
    </w:p>
    <w:p>
      <w:r>
        <w:t>Đất ở tại nông thôn</w:t>
      </w:r>
    </w:p>
    <w:p>
      <w:r>
        <w:t>ONT</w:t>
      </w:r>
    </w:p>
    <w:p>
      <w:r>
        <w:t>942,53</w:t>
      </w:r>
    </w:p>
    <w:p>
      <w:r>
        <w:t>-</w:t>
      </w:r>
    </w:p>
    <w:p>
      <w:r>
        <w:t>49,61</w:t>
      </w:r>
    </w:p>
    <w:p>
      <w:r>
        <w:t>38,25</w:t>
      </w:r>
    </w:p>
    <w:p>
      <w:r>
        <w:t>45,61</w:t>
      </w:r>
    </w:p>
    <w:p>
      <w:r>
        <w:t>75,48</w:t>
      </w:r>
    </w:p>
    <w:p>
      <w:r>
        <w:t>46,64</w:t>
      </w:r>
    </w:p>
    <w:p>
      <w:r>
        <w:t>78,60</w:t>
      </w:r>
    </w:p>
    <w:p>
      <w:r>
        <w:t>103,75</w:t>
      </w:r>
    </w:p>
    <w:p>
      <w:r>
        <w:t>84,66</w:t>
      </w:r>
    </w:p>
    <w:p>
      <w:r>
        <w:t>42,99</w:t>
      </w:r>
    </w:p>
    <w:p>
      <w:r>
        <w:t>72,90</w:t>
      </w:r>
    </w:p>
    <w:p>
      <w:r>
        <w:t>65,27</w:t>
      </w:r>
    </w:p>
    <w:p>
      <w:r>
        <w:t>54,50</w:t>
      </w:r>
    </w:p>
    <w:p>
      <w:r>
        <w:t>51,51</w:t>
      </w:r>
    </w:p>
    <w:p>
      <w:r>
        <w:t>47,54</w:t>
      </w:r>
    </w:p>
    <w:p>
      <w:r>
        <w:t>85,20</w:t>
      </w:r>
    </w:p>
    <w:p>
      <w:r>
        <w:t>2.14</w:t>
      </w:r>
    </w:p>
    <w:p>
      <w:r>
        <w:t>Đất ở tại đô thị</w:t>
      </w:r>
    </w:p>
    <w:p>
      <w:r>
        <w:t>ODT</w:t>
      </w:r>
    </w:p>
    <w:p>
      <w:r>
        <w:t>56,91</w:t>
      </w:r>
    </w:p>
    <w:p>
      <w:r>
        <w:t>56,91</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20,43</w:t>
      </w:r>
    </w:p>
    <w:p>
      <w:r>
        <w:t>8,33</w:t>
      </w:r>
    </w:p>
    <w:p>
      <w:r>
        <w:t>0,63</w:t>
      </w:r>
    </w:p>
    <w:p>
      <w:r>
        <w:t>0,48</w:t>
      </w:r>
    </w:p>
    <w:p>
      <w:r>
        <w:t>0,68</w:t>
      </w:r>
    </w:p>
    <w:p>
      <w:r>
        <w:t>0,42</w:t>
      </w:r>
    </w:p>
    <w:p>
      <w:r>
        <w:t>0,57</w:t>
      </w:r>
    </w:p>
    <w:p>
      <w:r>
        <w:t>0,94</w:t>
      </w:r>
    </w:p>
    <w:p>
      <w:r>
        <w:t>1,02</w:t>
      </w:r>
    </w:p>
    <w:p>
      <w:r>
        <w:t>0,61</w:t>
      </w:r>
    </w:p>
    <w:p>
      <w:r>
        <w:t>1,03</w:t>
      </w:r>
    </w:p>
    <w:p>
      <w:r>
        <w:t>0,73</w:t>
      </w:r>
    </w:p>
    <w:p>
      <w:r>
        <w:t>0,58</w:t>
      </w:r>
    </w:p>
    <w:p>
      <w:r>
        <w:t>0,41</w:t>
      </w:r>
    </w:p>
    <w:p>
      <w:r>
        <w:t>1,28</w:t>
      </w:r>
    </w:p>
    <w:p>
      <w:r>
        <w:t>1,34</w:t>
      </w:r>
    </w:p>
    <w:p>
      <w:r>
        <w:t>1,38</w:t>
      </w:r>
    </w:p>
    <w:p>
      <w:r>
        <w:t>2.16</w:t>
      </w:r>
    </w:p>
    <w:p>
      <w:r>
        <w:t>Đất xây dựng trụ sở của tổ chức sự nghiệp</w:t>
      </w:r>
    </w:p>
    <w:p>
      <w:r>
        <w:t>DTS</w:t>
      </w:r>
    </w:p>
    <w:p>
      <w:r>
        <w:t>1,66</w:t>
      </w:r>
    </w:p>
    <w:p>
      <w:r>
        <w:t>1,59</w:t>
      </w:r>
    </w:p>
    <w:p>
      <w:r>
        <w:t>-</w:t>
      </w:r>
    </w:p>
    <w:p>
      <w:r>
        <w:t>-</w:t>
      </w:r>
    </w:p>
    <w:p>
      <w:r>
        <w:t>-</w:t>
      </w:r>
    </w:p>
    <w:p>
      <w:r>
        <w:t>-</w:t>
      </w:r>
    </w:p>
    <w:p>
      <w:r>
        <w:t>-</w:t>
      </w:r>
    </w:p>
    <w:p>
      <w:r>
        <w:t>-</w:t>
      </w:r>
    </w:p>
    <w:p>
      <w:r>
        <w:t>-</w:t>
      </w:r>
    </w:p>
    <w:p>
      <w:r>
        <w:t>-</w:t>
      </w:r>
    </w:p>
    <w:p>
      <w:r>
        <w:t>-</w:t>
      </w:r>
    </w:p>
    <w:p>
      <w:r>
        <w:t>0,07</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2,11</w:t>
      </w:r>
    </w:p>
    <w:p>
      <w:r>
        <w:t>-</w:t>
      </w:r>
    </w:p>
    <w:p>
      <w:r>
        <w:t>-</w:t>
      </w:r>
    </w:p>
    <w:p>
      <w:r>
        <w:t>-</w:t>
      </w:r>
    </w:p>
    <w:p>
      <w:r>
        <w:t>-</w:t>
      </w:r>
    </w:p>
    <w:p>
      <w:r>
        <w:t>0,43</w:t>
      </w:r>
    </w:p>
    <w:p>
      <w:r>
        <w:t>0,71</w:t>
      </w:r>
    </w:p>
    <w:p>
      <w:r>
        <w:t>0,08</w:t>
      </w:r>
    </w:p>
    <w:p>
      <w:r>
        <w:t>-</w:t>
      </w:r>
    </w:p>
    <w:p>
      <w:r>
        <w:t>-</w:t>
      </w:r>
    </w:p>
    <w:p>
      <w:r>
        <w:t>-</w:t>
      </w:r>
    </w:p>
    <w:p>
      <w:r>
        <w:t>0,15</w:t>
      </w:r>
    </w:p>
    <w:p>
      <w:r>
        <w:t>-</w:t>
      </w:r>
    </w:p>
    <w:p>
      <w:r>
        <w:t>0,02</w:t>
      </w:r>
    </w:p>
    <w:p>
      <w:r>
        <w:t>0,47</w:t>
      </w:r>
    </w:p>
    <w:p>
      <w:r>
        <w:t>0,21</w:t>
      </w:r>
    </w:p>
    <w:p>
      <w:r>
        <w:t>0,04</w:t>
      </w:r>
    </w:p>
    <w:p>
      <w:r>
        <w:t>2.19</w:t>
      </w:r>
    </w:p>
    <w:p>
      <w:r>
        <w:t>Đất sông ngòi, kênh, rạch, suối</w:t>
      </w:r>
    </w:p>
    <w:p>
      <w:r>
        <w:t>SON</w:t>
      </w:r>
    </w:p>
    <w:p>
      <w:r>
        <w:t>4.196,79</w:t>
      </w:r>
    </w:p>
    <w:p>
      <w:r>
        <w:t>103,41</w:t>
      </w:r>
    </w:p>
    <w:p>
      <w:r>
        <w:t>203,68</w:t>
      </w:r>
    </w:p>
    <w:p>
      <w:r>
        <w:t>159,62</w:t>
      </w:r>
    </w:p>
    <w:p>
      <w:r>
        <w:t>227,92</w:t>
      </w:r>
    </w:p>
    <w:p>
      <w:r>
        <w:t>246,01</w:t>
      </w:r>
    </w:p>
    <w:p>
      <w:r>
        <w:t>236,37</w:t>
      </w:r>
    </w:p>
    <w:p>
      <w:r>
        <w:t>264,01</w:t>
      </w:r>
    </w:p>
    <w:p>
      <w:r>
        <w:t>613,25</w:t>
      </w:r>
    </w:p>
    <w:p>
      <w:r>
        <w:t>253,40</w:t>
      </w:r>
    </w:p>
    <w:p>
      <w:r>
        <w:t>170,25</w:t>
      </w:r>
    </w:p>
    <w:p>
      <w:r>
        <w:t>354,01</w:t>
      </w:r>
    </w:p>
    <w:p>
      <w:r>
        <w:t>179,07</w:t>
      </w:r>
    </w:p>
    <w:p>
      <w:r>
        <w:t>218,32</w:t>
      </w:r>
    </w:p>
    <w:p>
      <w:r>
        <w:t>216,54</w:t>
      </w:r>
    </w:p>
    <w:p>
      <w:r>
        <w:t>178,85</w:t>
      </w:r>
    </w:p>
    <w:p>
      <w:r>
        <w:t>572,08</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0,42</w:t>
      </w:r>
    </w:p>
    <w:p>
      <w:r>
        <w:t>0,04</w:t>
      </w:r>
    </w:p>
    <w:p>
      <w:r>
        <w:t>-</w:t>
      </w:r>
    </w:p>
    <w:p>
      <w:r>
        <w:t>-</w:t>
      </w:r>
    </w:p>
    <w:p>
      <w:r>
        <w:t>-</w:t>
      </w:r>
    </w:p>
    <w:p>
      <w:r>
        <w:t>-</w:t>
      </w:r>
    </w:p>
    <w:p>
      <w:r>
        <w:t>-</w:t>
      </w:r>
    </w:p>
    <w:p>
      <w:r>
        <w:t>-</w:t>
      </w:r>
    </w:p>
    <w:p>
      <w:r>
        <w:t>0,21</w:t>
      </w:r>
    </w:p>
    <w:p>
      <w:r>
        <w:t>-</w:t>
      </w:r>
    </w:p>
    <w:p>
      <w:r>
        <w:t>-</w:t>
      </w:r>
    </w:p>
    <w:p>
      <w:r>
        <w:t>-</w:t>
      </w:r>
    </w:p>
    <w:p>
      <w:r>
        <w:t>0,16</w:t>
      </w:r>
    </w:p>
    <w:p>
      <w:r>
        <w:t>0,01</w:t>
      </w:r>
    </w:p>
    <w:p>
      <w:r>
        <w:t>-</w:t>
      </w:r>
    </w:p>
    <w:p>
      <w:r>
        <w:t>-</w:t>
      </w:r>
    </w:p>
    <w:p>
      <w:r>
        <w:t>-</w:t>
      </w:r>
    </w:p>
    <w:p>
      <w:r>
        <w:t>3</w:t>
      </w:r>
    </w:p>
    <w:p>
      <w:r>
        <w:t>Đất chưa sử dụng</w:t>
      </w:r>
    </w:p>
    <w:p>
      <w:r>
        <w:t>CSD</w:t>
      </w:r>
    </w:p>
    <w:p>
      <w:r>
        <w:t>1.184,51</w:t>
      </w:r>
    </w:p>
    <w:p>
      <w:r>
        <w:t>-</w:t>
      </w:r>
    </w:p>
    <w:p>
      <w:r>
        <w:t>0,07</w:t>
      </w:r>
    </w:p>
    <w:p>
      <w:r>
        <w:t>-</w:t>
      </w:r>
    </w:p>
    <w:p>
      <w:r>
        <w:t>0,10</w:t>
      </w:r>
    </w:p>
    <w:p>
      <w:r>
        <w:t>0,08</w:t>
      </w:r>
    </w:p>
    <w:p>
      <w:r>
        <w:t>-</w:t>
      </w:r>
    </w:p>
    <w:p>
      <w:r>
        <w:t>0,12</w:t>
      </w:r>
    </w:p>
    <w:p>
      <w:r>
        <w:t>402,63</w:t>
      </w:r>
    </w:p>
    <w:p>
      <w:r>
        <w:t>0,85</w:t>
      </w:r>
    </w:p>
    <w:p>
      <w:r>
        <w:t>-</w:t>
      </w:r>
    </w:p>
    <w:p>
      <w:r>
        <w:t>238,40</w:t>
      </w:r>
    </w:p>
    <w:p>
      <w:r>
        <w:t>0,22</w:t>
      </w:r>
    </w:p>
    <w:p>
      <w:r>
        <w:t>0,26</w:t>
      </w:r>
    </w:p>
    <w:p>
      <w:r>
        <w:t>0,06</w:t>
      </w:r>
    </w:p>
    <w:p>
      <w:r>
        <w:t>541,72</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1.061,63</w:t>
      </w:r>
    </w:p>
    <w:p>
      <w:r>
        <w:t>1.061,63</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5.915,48</w:t>
      </w:r>
    </w:p>
    <w:p>
      <w:r>
        <w:t>127,22</w:t>
      </w:r>
    </w:p>
    <w:p>
      <w:r>
        <w:t>489,76</w:t>
      </w:r>
    </w:p>
    <w:p>
      <w:r>
        <w:t>315,49</w:t>
      </w:r>
    </w:p>
    <w:p>
      <w:r>
        <w:t>398,54</w:t>
      </w:r>
    </w:p>
    <w:p>
      <w:r>
        <w:t>423,58</w:t>
      </w:r>
    </w:p>
    <w:p>
      <w:r>
        <w:t>149,62</w:t>
      </w:r>
    </w:p>
    <w:p>
      <w:r>
        <w:t>722,30</w:t>
      </w:r>
    </w:p>
    <w:p>
      <w:r>
        <w:t>491,74</w:t>
      </w:r>
    </w:p>
    <w:p>
      <w:r>
        <w:t>490,60</w:t>
      </w:r>
    </w:p>
    <w:p>
      <w:r>
        <w:t>296,74</w:t>
      </w:r>
    </w:p>
    <w:p>
      <w:r>
        <w:t>443,59</w:t>
      </w:r>
    </w:p>
    <w:p>
      <w:r>
        <w:t>296,46</w:t>
      </w:r>
    </w:p>
    <w:p>
      <w:r>
        <w:t>254,48</w:t>
      </w:r>
    </w:p>
    <w:p>
      <w:r>
        <w:t>396,60</w:t>
      </w:r>
    </w:p>
    <w:p>
      <w:r>
        <w:t>351,30</w:t>
      </w:r>
    </w:p>
    <w:p>
      <w:r>
        <w:t>267,44</w:t>
      </w:r>
    </w:p>
    <w:p>
      <w:r>
        <w:t>5</w:t>
      </w:r>
    </w:p>
    <w:p>
      <w:r>
        <w:t>Khu lâm nghiệp (khu vực rừng phòng hộ, rừng đặc dụng, rừng sản xuất)</w:t>
      </w:r>
    </w:p>
    <w:p>
      <w:r>
        <w:t>KLN</w:t>
      </w:r>
    </w:p>
    <w:p>
      <w:r>
        <w:t>10.015,64</w:t>
      </w:r>
    </w:p>
    <w:p>
      <w:r>
        <w:t>-</w:t>
      </w:r>
    </w:p>
    <w:p>
      <w:r>
        <w:t>-</w:t>
      </w:r>
    </w:p>
    <w:p>
      <w:r>
        <w:t>-</w:t>
      </w:r>
    </w:p>
    <w:p>
      <w:r>
        <w:t>-</w:t>
      </w:r>
    </w:p>
    <w:p>
      <w:r>
        <w:t>-</w:t>
      </w:r>
    </w:p>
    <w:p>
      <w:r>
        <w:t>-</w:t>
      </w:r>
    </w:p>
    <w:p>
      <w:r>
        <w:t>-</w:t>
      </w:r>
    </w:p>
    <w:p>
      <w:r>
        <w:t>1.684,04</w:t>
      </w:r>
    </w:p>
    <w:p>
      <w:r>
        <w:t>-</w:t>
      </w:r>
    </w:p>
    <w:p>
      <w:r>
        <w:t>127,37</w:t>
      </w:r>
    </w:p>
    <w:p>
      <w:r>
        <w:t>3.547,17</w:t>
      </w:r>
    </w:p>
    <w:p>
      <w:r>
        <w:t>-</w:t>
      </w:r>
    </w:p>
    <w:p>
      <w:r>
        <w:t>-</w:t>
      </w:r>
    </w:p>
    <w:p>
      <w:r>
        <w:t>-</w:t>
      </w:r>
    </w:p>
    <w:p>
      <w:r>
        <w:t>-</w:t>
      </w:r>
    </w:p>
    <w:p>
      <w:r>
        <w:t>4.657,06</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93,33</w:t>
      </w:r>
    </w:p>
    <w:p>
      <w:r>
        <w:t>93,33</w:t>
      </w:r>
    </w:p>
    <w:p>
      <w:r>
        <w:t>-</w:t>
      </w:r>
    </w:p>
    <w:p>
      <w:r>
        <w:t>-</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14,18</w:t>
      </w:r>
    </w:p>
    <w:p>
      <w:r>
        <w:t>5,44</w:t>
      </w:r>
    </w:p>
    <w:p>
      <w:r>
        <w:t>0,18</w:t>
      </w:r>
    </w:p>
    <w:p>
      <w:r>
        <w:t>0,00</w:t>
      </w:r>
    </w:p>
    <w:p>
      <w:r>
        <w:t>0,00</w:t>
      </w:r>
    </w:p>
    <w:p>
      <w:r>
        <w:t>0,14</w:t>
      </w:r>
    </w:p>
    <w:p>
      <w:r>
        <w:t>1,29</w:t>
      </w:r>
    </w:p>
    <w:p>
      <w:r>
        <w:t>0,54</w:t>
      </w:r>
    </w:p>
    <w:p>
      <w:r>
        <w:t>2,26</w:t>
      </w:r>
    </w:p>
    <w:p>
      <w:r>
        <w:t>1,32</w:t>
      </w:r>
    </w:p>
    <w:p>
      <w:r>
        <w:t>0,01</w:t>
      </w:r>
    </w:p>
    <w:p>
      <w:r>
        <w:t>0,56</w:t>
      </w:r>
    </w:p>
    <w:p>
      <w:r>
        <w:t>0,09</w:t>
      </w:r>
    </w:p>
    <w:p>
      <w:r>
        <w:t>0,12</w:t>
      </w:r>
    </w:p>
    <w:p>
      <w:r>
        <w:t>0,28</w:t>
      </w:r>
    </w:p>
    <w:p>
      <w:r>
        <w:t>0,04</w:t>
      </w:r>
    </w:p>
    <w:p>
      <w:r>
        <w:t>1,92</w:t>
      </w:r>
    </w:p>
    <w:p>
      <w:r>
        <w:t>11</w:t>
      </w:r>
    </w:p>
    <w:p>
      <w:r>
        <w:t>Khu đô thị - thương mại - dịch vụ</w:t>
      </w:r>
    </w:p>
    <w:p>
      <w:r>
        <w:t>KDV</w:t>
      </w:r>
    </w:p>
    <w:p>
      <w:r>
        <w:t>107,51</w:t>
      </w:r>
    </w:p>
    <w:p>
      <w:r>
        <w:t>98,77</w:t>
      </w:r>
    </w:p>
    <w:p>
      <w:r>
        <w:t>0,18</w:t>
      </w:r>
    </w:p>
    <w:p>
      <w:r>
        <w:t>0,00</w:t>
      </w:r>
    </w:p>
    <w:p>
      <w:r>
        <w:t>0,00</w:t>
      </w:r>
    </w:p>
    <w:p>
      <w:r>
        <w:t>0,14</w:t>
      </w:r>
    </w:p>
    <w:p>
      <w:r>
        <w:t>1,29</w:t>
      </w:r>
    </w:p>
    <w:p>
      <w:r>
        <w:t>0,54</w:t>
      </w:r>
    </w:p>
    <w:p>
      <w:r>
        <w:t>2,26</w:t>
      </w:r>
    </w:p>
    <w:p>
      <w:r>
        <w:t>1,32</w:t>
      </w:r>
    </w:p>
    <w:p>
      <w:r>
        <w:t>0,01</w:t>
      </w:r>
    </w:p>
    <w:p>
      <w:r>
        <w:t>0,56</w:t>
      </w:r>
    </w:p>
    <w:p>
      <w:r>
        <w:t>0,09</w:t>
      </w:r>
    </w:p>
    <w:p>
      <w:r>
        <w:t>0,12</w:t>
      </w:r>
    </w:p>
    <w:p>
      <w:r>
        <w:t>0,28</w:t>
      </w:r>
    </w:p>
    <w:p>
      <w:r>
        <w:t>0,04</w:t>
      </w:r>
    </w:p>
    <w:p>
      <w:r>
        <w:t>1,92</w:t>
      </w:r>
    </w:p>
    <w:p>
      <w:r>
        <w:t>12</w:t>
      </w:r>
    </w:p>
    <w:p>
      <w:r>
        <w:t>Khu dân cư nông thôn</w:t>
      </w:r>
    </w:p>
    <w:p>
      <w:r>
        <w:t>DNT</w:t>
      </w:r>
    </w:p>
    <w:p>
      <w:r>
        <w:t>1.850,82</w:t>
      </w:r>
    </w:p>
    <w:p>
      <w:r>
        <w:t>0,00</w:t>
      </w:r>
    </w:p>
    <w:p>
      <w:r>
        <w:t>84,73</w:t>
      </w:r>
    </w:p>
    <w:p>
      <w:r>
        <w:t>94,55</w:t>
      </w:r>
    </w:p>
    <w:p>
      <w:r>
        <w:t>75,83</w:t>
      </w:r>
    </w:p>
    <w:p>
      <w:r>
        <w:t>109,60</w:t>
      </w:r>
    </w:p>
    <w:p>
      <w:r>
        <w:t>122,66</w:t>
      </w:r>
    </w:p>
    <w:p>
      <w:r>
        <w:t>184.51</w:t>
      </w:r>
    </w:p>
    <w:p>
      <w:r>
        <w:t>225,85</w:t>
      </w:r>
    </w:p>
    <w:p>
      <w:r>
        <w:t>149,93</w:t>
      </w:r>
    </w:p>
    <w:p>
      <w:r>
        <w:t>69,20</w:t>
      </w:r>
    </w:p>
    <w:p>
      <w:r>
        <w:t>110,36</w:t>
      </w:r>
    </w:p>
    <w:p>
      <w:r>
        <w:t>93,83</w:t>
      </w:r>
    </w:p>
    <w:p>
      <w:r>
        <w:t>101,99</w:t>
      </w:r>
    </w:p>
    <w:p>
      <w:r>
        <w:t>108,16</w:t>
      </w:r>
    </w:p>
    <w:p>
      <w:r>
        <w:t>115,69</w:t>
      </w:r>
    </w:p>
    <w:p>
      <w:r>
        <w:t>203,90</w:t>
      </w:r>
    </w:p>
    <w:p>
      <w:r>
        <w:t>13</w:t>
      </w:r>
    </w:p>
    <w:p>
      <w:r>
        <w:t>Khu ở, làng nghề, sản xuất phi nông nghiệp nông thôn</w:t>
      </w:r>
    </w:p>
    <w:p>
      <w:r>
        <w:t>KON</w:t>
      </w:r>
    </w:p>
    <w:p>
      <w:r>
        <w:t>951,59</w:t>
      </w:r>
    </w:p>
    <w:p>
      <w:r>
        <w:t>49,61</w:t>
      </w:r>
    </w:p>
    <w:p>
      <w:r>
        <w:t>38,25</w:t>
      </w:r>
    </w:p>
    <w:p>
      <w:r>
        <w:t>45,61</w:t>
      </w:r>
    </w:p>
    <w:p>
      <w:r>
        <w:t>76,60</w:t>
      </w:r>
    </w:p>
    <w:p>
      <w:r>
        <w:t>48,44</w:t>
      </w:r>
    </w:p>
    <w:p>
      <w:r>
        <w:t>78,75</w:t>
      </w:r>
    </w:p>
    <w:p>
      <w:r>
        <w:t>108,16</w:t>
      </w:r>
    </w:p>
    <w:p>
      <w:r>
        <w:t>84,81</w:t>
      </w:r>
    </w:p>
    <w:p>
      <w:r>
        <w:t>42,99</w:t>
      </w:r>
    </w:p>
    <w:p>
      <w:r>
        <w:t>72,90</w:t>
      </w:r>
    </w:p>
    <w:p>
      <w:r>
        <w:t>65,78</w:t>
      </w:r>
    </w:p>
    <w:p>
      <w:r>
        <w:t>54,88</w:t>
      </w:r>
    </w:p>
    <w:p>
      <w:r>
        <w:t>51,85</w:t>
      </w:r>
    </w:p>
    <w:p>
      <w:r>
        <w:t>47,54</w:t>
      </w:r>
    </w:p>
    <w:p>
      <w:r>
        <w:t>85,40</w:t>
      </w:r>
    </w:p>
    <w:p>
      <w:r>
        <w:t>* Ghi chú: Khu chức năng không tổng hợp khi tính tổng diện tích tự nhiên</w:t>
      </w:r>
    </w:p>
    <w:p>
      <w:r>
        <w:t>PHỤ LỤC II</w:t>
      </w:r>
    </w:p>
    <w:p>
      <w:r>
        <w:t>KẾ HOẠCH THU HỒI CÁC LOẠI ĐẤT</w:t>
      </w:r>
    </w:p>
    <w:p>
      <w:r>
        <w:t>(Kèm theo Quyết định số 2464/QĐ-UBND ngày 31/12/2023 của Ủy ban nhân dân tỉnh)</w:t>
      </w:r>
    </w:p>
    <w:p>
      <w:r>
        <w:t>Đơn vị tính: ha</w:t>
      </w:r>
    </w:p>
    <w:p>
      <w:r>
        <w:t>STT</w:t>
      </w:r>
    </w:p>
    <w:p>
      <w:r>
        <w:t>Chỉ tiêu</w:t>
      </w:r>
    </w:p>
    <w:p>
      <w:r>
        <w:t>Mã</w:t>
      </w:r>
    </w:p>
    <w:p>
      <w:r>
        <w:t>Tổng diện tích</w:t>
      </w:r>
    </w:p>
    <w:p>
      <w:r>
        <w:t>Đơn vị hành chính cấp xã</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(4)=(5)+(6)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83,16</w:t>
      </w:r>
    </w:p>
    <w:p>
      <w:r>
        <w:t>5,40</w:t>
      </w:r>
    </w:p>
    <w:p>
      <w:r>
        <w:t>0,15</w:t>
      </w:r>
    </w:p>
    <w:p>
      <w:r>
        <w:t>-</w:t>
      </w:r>
    </w:p>
    <w:p>
      <w:r>
        <w:t>0,15</w:t>
      </w:r>
    </w:p>
    <w:p>
      <w:r>
        <w:t>4,24</w:t>
      </w:r>
    </w:p>
    <w:p>
      <w:r>
        <w:t>3,30</w:t>
      </w:r>
    </w:p>
    <w:p>
      <w:r>
        <w:t>-</w:t>
      </w:r>
    </w:p>
    <w:p>
      <w:r>
        <w:t>50,15</w:t>
      </w:r>
    </w:p>
    <w:p>
      <w:r>
        <w:t>4,20</w:t>
      </w:r>
    </w:p>
    <w:p>
      <w:r>
        <w:t>-</w:t>
      </w:r>
    </w:p>
    <w:p>
      <w:r>
        <w:t>1,47</w:t>
      </w:r>
    </w:p>
    <w:p>
      <w:r>
        <w:t>-</w:t>
      </w:r>
    </w:p>
    <w:p>
      <w:r>
        <w:t>2,49</w:t>
      </w:r>
    </w:p>
    <w:p>
      <w:r>
        <w:t>4,64</w:t>
      </w:r>
    </w:p>
    <w:p>
      <w:r>
        <w:t>3,49</w:t>
      </w:r>
    </w:p>
    <w:p>
      <w:r>
        <w:t>3,47</w:t>
      </w:r>
    </w:p>
    <w:p>
      <w:r>
        <w:t>1</w:t>
      </w:r>
    </w:p>
    <w:p>
      <w:r>
        <w:t>Đất nông nghiệp</w:t>
      </w:r>
    </w:p>
    <w:p>
      <w:r>
        <w:t>NNP</w:t>
      </w:r>
    </w:p>
    <w:p>
      <w:r>
        <w:t>82,55</w:t>
      </w:r>
    </w:p>
    <w:p>
      <w:r>
        <w:t>5,29</w:t>
      </w:r>
    </w:p>
    <w:p>
      <w:r>
        <w:t>0,15</w:t>
      </w:r>
    </w:p>
    <w:p>
      <w:r>
        <w:t>-</w:t>
      </w:r>
    </w:p>
    <w:p>
      <w:r>
        <w:t>0,15</w:t>
      </w:r>
    </w:p>
    <w:p>
      <w:r>
        <w:t>4,24</w:t>
      </w:r>
    </w:p>
    <w:p>
      <w:r>
        <w:t>3,30</w:t>
      </w:r>
    </w:p>
    <w:p>
      <w:r>
        <w:t>-</w:t>
      </w:r>
    </w:p>
    <w:p>
      <w:r>
        <w:t>50,15</w:t>
      </w:r>
    </w:p>
    <w:p>
      <w:r>
        <w:t>4,00</w:t>
      </w:r>
    </w:p>
    <w:p>
      <w:r>
        <w:t>-</w:t>
      </w:r>
    </w:p>
    <w:p>
      <w:r>
        <w:t>1,47</w:t>
      </w:r>
    </w:p>
    <w:p>
      <w:r>
        <w:t>-</w:t>
      </w:r>
    </w:p>
    <w:p>
      <w:r>
        <w:t>2,49</w:t>
      </w:r>
    </w:p>
    <w:p>
      <w:r>
        <w:t>4,44</w:t>
      </w:r>
    </w:p>
    <w:p>
      <w:r>
        <w:t>3,39</w:t>
      </w:r>
    </w:p>
    <w:p>
      <w:r>
        <w:t>3,47</w:t>
      </w:r>
    </w:p>
    <w:p>
      <w:r>
        <w:t>1.1</w:t>
      </w:r>
    </w:p>
    <w:p>
      <w:r>
        <w:t>Đất trồng cây lâu năm</w:t>
      </w:r>
    </w:p>
    <w:p>
      <w:r>
        <w:t>CLN</w:t>
      </w:r>
    </w:p>
    <w:p>
      <w:r>
        <w:t>4,72</w:t>
      </w:r>
    </w:p>
    <w:p>
      <w:r>
        <w:t>0.38</w:t>
      </w:r>
    </w:p>
    <w:p>
      <w:r>
        <w:t>-</w:t>
      </w:r>
    </w:p>
    <w:p>
      <w:r>
        <w:t>-</w:t>
      </w:r>
    </w:p>
    <w:p>
      <w:r>
        <w:t>-</w:t>
      </w:r>
    </w:p>
    <w:p>
      <w:r>
        <w:t>0,16</w:t>
      </w:r>
    </w:p>
    <w:p>
      <w:r>
        <w:t>-</w:t>
      </w:r>
    </w:p>
    <w:p>
      <w:r>
        <w:t>-</w:t>
      </w:r>
    </w:p>
    <w:p>
      <w:r>
        <w:t>-</w:t>
      </w:r>
    </w:p>
    <w:p>
      <w:r>
        <w:t>1,17</w:t>
      </w:r>
    </w:p>
    <w:p>
      <w:r>
        <w:t>-</w:t>
      </w:r>
    </w:p>
    <w:p>
      <w:r>
        <w:t>0,30</w:t>
      </w:r>
    </w:p>
    <w:p>
      <w:r>
        <w:t>-</w:t>
      </w:r>
    </w:p>
    <w:p>
      <w:r>
        <w:t>-</w:t>
      </w:r>
    </w:p>
    <w:p>
      <w:r>
        <w:t>1,17</w:t>
      </w:r>
    </w:p>
    <w:p>
      <w:r>
        <w:t>1,17</w:t>
      </w:r>
    </w:p>
    <w:p>
      <w:r>
        <w:t>0,38</w:t>
      </w:r>
    </w:p>
    <w:p>
      <w:r>
        <w:t>1.2</w:t>
      </w:r>
    </w:p>
    <w:p>
      <w:r>
        <w:t>Đất rừng phòng hộ</w:t>
      </w:r>
    </w:p>
    <w:p>
      <w:r>
        <w:t>RPH</w:t>
      </w:r>
    </w:p>
    <w:p>
      <w:r>
        <w:t>1,00</w:t>
      </w:r>
    </w:p>
    <w:p>
      <w:r>
        <w:t>-</w:t>
      </w:r>
    </w:p>
    <w:p>
      <w:r>
        <w:t>-</w:t>
      </w:r>
    </w:p>
    <w:p>
      <w:r>
        <w:t>-</w:t>
      </w:r>
    </w:p>
    <w:p>
      <w:r>
        <w:t>-</w:t>
      </w:r>
    </w:p>
    <w:p>
      <w:r>
        <w:t>-</w:t>
      </w:r>
    </w:p>
    <w:p>
      <w:r>
        <w:t>-</w:t>
      </w:r>
    </w:p>
    <w:p>
      <w:r>
        <w:t>-</w:t>
      </w:r>
    </w:p>
    <w:p>
      <w:r>
        <w:t>1,00</w:t>
      </w:r>
    </w:p>
    <w:p>
      <w:r>
        <w:t>-</w:t>
      </w:r>
    </w:p>
    <w:p>
      <w:r>
        <w:t>-</w:t>
      </w:r>
    </w:p>
    <w:p>
      <w:r>
        <w:t>-</w:t>
      </w:r>
    </w:p>
    <w:p>
      <w:r>
        <w:t>-</w:t>
      </w:r>
    </w:p>
    <w:p>
      <w:r>
        <w:t>-</w:t>
      </w:r>
    </w:p>
    <w:p>
      <w:r>
        <w:t>-</w:t>
      </w:r>
    </w:p>
    <w:p>
      <w:r>
        <w:t>-</w:t>
      </w:r>
    </w:p>
    <w:p>
      <w:r>
        <w:t>-</w:t>
      </w:r>
    </w:p>
    <w:p>
      <w:r>
        <w:t>1.3</w:t>
      </w:r>
    </w:p>
    <w:p>
      <w:r>
        <w:t>Đất rừng sản xuất</w:t>
      </w:r>
    </w:p>
    <w:p>
      <w:r>
        <w:t>RSX</w:t>
      </w:r>
    </w:p>
    <w:p>
      <w:r>
        <w:t>49,00</w:t>
      </w:r>
    </w:p>
    <w:p>
      <w:r>
        <w:t>-</w:t>
      </w:r>
    </w:p>
    <w:p>
      <w:r>
        <w:t>-</w:t>
      </w:r>
    </w:p>
    <w:p>
      <w:r>
        <w:t>-</w:t>
      </w:r>
    </w:p>
    <w:p>
      <w:r>
        <w:t>-</w:t>
      </w:r>
    </w:p>
    <w:p>
      <w:r>
        <w:t>-</w:t>
      </w:r>
    </w:p>
    <w:p>
      <w:r>
        <w:t>-</w:t>
      </w:r>
    </w:p>
    <w:p>
      <w:r>
        <w:t>-</w:t>
      </w:r>
    </w:p>
    <w:p>
      <w:r>
        <w:t>49,00</w:t>
      </w:r>
    </w:p>
    <w:p>
      <w:r>
        <w:t>-</w:t>
      </w:r>
    </w:p>
    <w:p>
      <w:r>
        <w:t>-</w:t>
      </w:r>
    </w:p>
    <w:p>
      <w:r>
        <w:t>-</w:t>
      </w:r>
    </w:p>
    <w:p>
      <w:r>
        <w:t>-</w:t>
      </w:r>
    </w:p>
    <w:p>
      <w:r>
        <w:t>-</w:t>
      </w:r>
    </w:p>
    <w:p>
      <w:r>
        <w:t>-</w:t>
      </w:r>
    </w:p>
    <w:p>
      <w:r>
        <w:t>-</w:t>
      </w:r>
    </w:p>
    <w:p>
      <w:r>
        <w:t>-</w:t>
      </w:r>
    </w:p>
    <w:p>
      <w:r>
        <w:t>1.4</w:t>
      </w:r>
    </w:p>
    <w:p>
      <w:r>
        <w:t>Đất nuôi trồng thủy sản</w:t>
      </w:r>
    </w:p>
    <w:p>
      <w:r>
        <w:t>NTS</w:t>
      </w:r>
    </w:p>
    <w:p>
      <w:r>
        <w:t>27,83</w:t>
      </w:r>
    </w:p>
    <w:p>
      <w:r>
        <w:t>4,91</w:t>
      </w:r>
    </w:p>
    <w:p>
      <w:r>
        <w:t>0,15</w:t>
      </w:r>
    </w:p>
    <w:p>
      <w:r>
        <w:t>-</w:t>
      </w:r>
    </w:p>
    <w:p>
      <w:r>
        <w:t>0,15</w:t>
      </w:r>
    </w:p>
    <w:p>
      <w:r>
        <w:t>4,08</w:t>
      </w:r>
    </w:p>
    <w:p>
      <w:r>
        <w:t>3,30</w:t>
      </w:r>
    </w:p>
    <w:p>
      <w:r>
        <w:t>-</w:t>
      </w:r>
    </w:p>
    <w:p>
      <w:r>
        <w:t>0,15</w:t>
      </w:r>
    </w:p>
    <w:p>
      <w:r>
        <w:t>2,83</w:t>
      </w:r>
    </w:p>
    <w:p>
      <w:r>
        <w:t>-</w:t>
      </w:r>
    </w:p>
    <w:p>
      <w:r>
        <w:t>1,17</w:t>
      </w:r>
    </w:p>
    <w:p>
      <w:r>
        <w:t>-</w:t>
      </w:r>
    </w:p>
    <w:p>
      <w:r>
        <w:t>2,49</w:t>
      </w:r>
    </w:p>
    <w:p>
      <w:r>
        <w:t>3,28</w:t>
      </w:r>
    </w:p>
    <w:p>
      <w:r>
        <w:t>2,22</w:t>
      </w:r>
    </w:p>
    <w:p>
      <w:r>
        <w:t>3,09</w:t>
      </w:r>
    </w:p>
    <w:p>
      <w:r>
        <w:t>2</w:t>
      </w:r>
    </w:p>
    <w:p>
      <w:r>
        <w:t>Đất phi nông nghiệp</w:t>
      </w:r>
    </w:p>
    <w:p>
      <w:r>
        <w:t>PNN</w:t>
      </w:r>
    </w:p>
    <w:p>
      <w:r>
        <w:t>0,61</w:t>
      </w:r>
    </w:p>
    <w:p>
      <w:r>
        <w:t>0,11</w:t>
      </w:r>
    </w:p>
    <w:p>
      <w:r>
        <w:t>-</w:t>
      </w:r>
    </w:p>
    <w:p>
      <w:r>
        <w:t>-</w:t>
      </w:r>
    </w:p>
    <w:p>
      <w:r>
        <w:t>-</w:t>
      </w:r>
    </w:p>
    <w:p>
      <w:r>
        <w:t>-</w:t>
      </w:r>
    </w:p>
    <w:p>
      <w:r>
        <w:t>-</w:t>
      </w:r>
    </w:p>
    <w:p>
      <w:r>
        <w:t>-</w:t>
      </w:r>
    </w:p>
    <w:p>
      <w:r>
        <w:t>-</w:t>
      </w:r>
    </w:p>
    <w:p>
      <w:r>
        <w:t>0,20</w:t>
      </w:r>
    </w:p>
    <w:p>
      <w:r>
        <w:t>-</w:t>
      </w:r>
    </w:p>
    <w:p>
      <w:r>
        <w:t>-</w:t>
      </w:r>
    </w:p>
    <w:p>
      <w:r>
        <w:t>-</w:t>
      </w:r>
    </w:p>
    <w:p>
      <w:r>
        <w:t>-</w:t>
      </w:r>
    </w:p>
    <w:p>
      <w:r>
        <w:t>0,20</w:t>
      </w:r>
    </w:p>
    <w:p>
      <w:r>
        <w:t>0,10</w:t>
      </w:r>
    </w:p>
    <w:p>
      <w:r>
        <w:t>-</w:t>
      </w:r>
    </w:p>
    <w:p>
      <w:r>
        <w:t>2.1</w:t>
      </w:r>
    </w:p>
    <w:p>
      <w:r>
        <w:t>Đất ở tại nông thôn</w:t>
      </w:r>
    </w:p>
    <w:p>
      <w:r>
        <w:t>ONT</w:t>
      </w:r>
    </w:p>
    <w:p>
      <w:r>
        <w:t>0,50</w:t>
      </w:r>
    </w:p>
    <w:p>
      <w:r>
        <w:t>-</w:t>
      </w:r>
    </w:p>
    <w:p>
      <w:r>
        <w:t>-</w:t>
      </w:r>
    </w:p>
    <w:p>
      <w:r>
        <w:t>-</w:t>
      </w:r>
    </w:p>
    <w:p>
      <w:r>
        <w:t>-</w:t>
      </w:r>
    </w:p>
    <w:p>
      <w:r>
        <w:t>-</w:t>
      </w:r>
    </w:p>
    <w:p>
      <w:r>
        <w:t>-</w:t>
      </w:r>
    </w:p>
    <w:p>
      <w:r>
        <w:t>-</w:t>
      </w:r>
    </w:p>
    <w:p>
      <w:r>
        <w:t>0,20</w:t>
      </w:r>
    </w:p>
    <w:p>
      <w:r>
        <w:t>-</w:t>
      </w:r>
    </w:p>
    <w:p>
      <w:r>
        <w:t>-</w:t>
      </w:r>
    </w:p>
    <w:p>
      <w:r>
        <w:t>-</w:t>
      </w:r>
    </w:p>
    <w:p>
      <w:r>
        <w:t>-</w:t>
      </w:r>
    </w:p>
    <w:p>
      <w:r>
        <w:t>0,20</w:t>
      </w:r>
    </w:p>
    <w:p>
      <w:r>
        <w:t>0,10</w:t>
      </w:r>
    </w:p>
    <w:p>
      <w:r>
        <w:t>-</w:t>
      </w:r>
    </w:p>
    <w:p>
      <w:r>
        <w:t>2.2</w:t>
      </w:r>
    </w:p>
    <w:p>
      <w:r>
        <w:t>Đất ở tại đô thị</w:t>
      </w:r>
    </w:p>
    <w:p>
      <w:r>
        <w:t>ODT</w:t>
      </w:r>
    </w:p>
    <w:p>
      <w:r>
        <w:t>0,11</w:t>
      </w:r>
    </w:p>
    <w:p>
      <w:r>
        <w:t>0,11</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w:t>
      </w:r>
    </w:p>
    <w:p>
      <w:r>
        <w:t>(Kèm theo Quyết định số 2464/QĐ-UBND ngày 31/12/2023 của Ủy ban nhân dân tỉnh)</w:t>
      </w:r>
    </w:p>
    <w:p>
      <w:r>
        <w:t>Đơn vị tính: ha</w:t>
      </w:r>
    </w:p>
    <w:p>
      <w:r>
        <w:t>STT</w:t>
      </w:r>
    </w:p>
    <w:p>
      <w:r>
        <w:t>Chỉ tiêu</w:t>
      </w:r>
    </w:p>
    <w:p>
      <w:r>
        <w:t>Mã</w:t>
      </w:r>
    </w:p>
    <w:p>
      <w:r>
        <w:t>Tổng diện tích</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212,22</w:t>
      </w:r>
    </w:p>
    <w:p>
      <w:r>
        <w:t>15,81</w:t>
      </w:r>
    </w:p>
    <w:p>
      <w:r>
        <w:t>7,52</w:t>
      </w:r>
    </w:p>
    <w:p>
      <w:r>
        <w:t>3,07</w:t>
      </w:r>
    </w:p>
    <w:p>
      <w:r>
        <w:t>2,36</w:t>
      </w:r>
    </w:p>
    <w:p>
      <w:r>
        <w:t>51,80</w:t>
      </w:r>
    </w:p>
    <w:p>
      <w:r>
        <w:t>8,53</w:t>
      </w:r>
    </w:p>
    <w:p>
      <w:r>
        <w:t>4,52</w:t>
      </w:r>
    </w:p>
    <w:p>
      <w:r>
        <w:t>57,90</w:t>
      </w:r>
    </w:p>
    <w:p>
      <w:r>
        <w:t>11,28</w:t>
      </w:r>
    </w:p>
    <w:p>
      <w:r>
        <w:t>4,36</w:t>
      </w:r>
    </w:p>
    <w:p>
      <w:r>
        <w:t>7,67</w:t>
      </w:r>
    </w:p>
    <w:p>
      <w:r>
        <w:t>3,55</w:t>
      </w:r>
    </w:p>
    <w:p>
      <w:r>
        <w:t>5,99</w:t>
      </w:r>
    </w:p>
    <w:p>
      <w:r>
        <w:t>10,72</w:t>
      </w:r>
    </w:p>
    <w:p>
      <w:r>
        <w:t>6,31</w:t>
      </w:r>
    </w:p>
    <w:p>
      <w:r>
        <w:t>10,84</w:t>
      </w:r>
    </w:p>
    <w:p>
      <w:r>
        <w:t>1.1</w:t>
      </w:r>
    </w:p>
    <w:p>
      <w:r>
        <w:t>Đất trồng cây lâu năm</w:t>
      </w:r>
    </w:p>
    <w:p>
      <w:r>
        <w:t>CLN/PNN</w:t>
      </w:r>
    </w:p>
    <w:p>
      <w:r>
        <w:t>45,38</w:t>
      </w:r>
    </w:p>
    <w:p>
      <w:r>
        <w:t>5,03</w:t>
      </w:r>
    </w:p>
    <w:p>
      <w:r>
        <w:t>2,66</w:t>
      </w:r>
    </w:p>
    <w:p>
      <w:r>
        <w:t>2,57</w:t>
      </w:r>
    </w:p>
    <w:p>
      <w:r>
        <w:t>0,56</w:t>
      </w:r>
    </w:p>
    <w:p>
      <w:r>
        <w:t>4,48</w:t>
      </w:r>
    </w:p>
    <w:p>
      <w:r>
        <w:t>2,01</w:t>
      </w:r>
    </w:p>
    <w:p>
      <w:r>
        <w:t>0,82</w:t>
      </w:r>
    </w:p>
    <w:p>
      <w:r>
        <w:t>3,15</w:t>
      </w:r>
    </w:p>
    <w:p>
      <w:r>
        <w:t>5,05</w:t>
      </w:r>
    </w:p>
    <w:p>
      <w:r>
        <w:t>1,40</w:t>
      </w:r>
    </w:p>
    <w:p>
      <w:r>
        <w:t>3,89</w:t>
      </w:r>
    </w:p>
    <w:p>
      <w:r>
        <w:t>1,18</w:t>
      </w:r>
    </w:p>
    <w:p>
      <w:r>
        <w:t>2,40</w:t>
      </w:r>
    </w:p>
    <w:p>
      <w:r>
        <w:t>3,57</w:t>
      </w:r>
    </w:p>
    <w:p>
      <w:r>
        <w:t>2,77</w:t>
      </w:r>
    </w:p>
    <w:p>
      <w:r>
        <w:t>3,86</w:t>
      </w:r>
    </w:p>
    <w:p>
      <w:r>
        <w:t>1.2</w:t>
      </w:r>
    </w:p>
    <w:p>
      <w:r>
        <w:t>Đất rừng phòng hộ</w:t>
      </w:r>
    </w:p>
    <w:p>
      <w:r>
        <w:t>RPH/PNN</w:t>
      </w:r>
    </w:p>
    <w:p>
      <w:r>
        <w:t>1,00</w:t>
      </w:r>
    </w:p>
    <w:p>
      <w:r>
        <w:t>-</w:t>
      </w:r>
    </w:p>
    <w:p>
      <w:r>
        <w:t>-</w:t>
      </w:r>
    </w:p>
    <w:p>
      <w:r>
        <w:t>-</w:t>
      </w:r>
    </w:p>
    <w:p>
      <w:r>
        <w:t>-</w:t>
      </w:r>
    </w:p>
    <w:p>
      <w:r>
        <w:t>-</w:t>
      </w:r>
    </w:p>
    <w:p>
      <w:r>
        <w:t>-</w:t>
      </w:r>
    </w:p>
    <w:p>
      <w:r>
        <w:t>-</w:t>
      </w:r>
    </w:p>
    <w:p>
      <w:r>
        <w:t>1,00</w:t>
      </w:r>
    </w:p>
    <w:p>
      <w:r>
        <w:t>-</w:t>
      </w:r>
    </w:p>
    <w:p>
      <w:r>
        <w:t>-</w:t>
      </w:r>
    </w:p>
    <w:p>
      <w:r>
        <w:t>-</w:t>
      </w:r>
    </w:p>
    <w:p>
      <w:r>
        <w:t>-</w:t>
      </w:r>
    </w:p>
    <w:p>
      <w:r>
        <w:t>-</w:t>
      </w:r>
    </w:p>
    <w:p>
      <w:r>
        <w:t>-</w:t>
      </w:r>
    </w:p>
    <w:p>
      <w:r>
        <w:t>-</w:t>
      </w:r>
    </w:p>
    <w:p>
      <w:r>
        <w:t>-</w:t>
      </w:r>
    </w:p>
    <w:p>
      <w:r>
        <w:t>1.3</w:t>
      </w:r>
    </w:p>
    <w:p>
      <w:r>
        <w:t>Đất rừng sản xuất</w:t>
      </w:r>
    </w:p>
    <w:p>
      <w:r>
        <w:t>RSX/PNN</w:t>
      </w:r>
    </w:p>
    <w:p>
      <w:r>
        <w:t>49,00</w:t>
      </w:r>
    </w:p>
    <w:p>
      <w:r>
        <w:t>-</w:t>
      </w:r>
    </w:p>
    <w:p>
      <w:r>
        <w:t>.</w:t>
      </w:r>
    </w:p>
    <w:p>
      <w:r>
        <w:t>-</w:t>
      </w:r>
    </w:p>
    <w:p>
      <w:r>
        <w:t>-</w:t>
      </w:r>
    </w:p>
    <w:p>
      <w:r>
        <w:t>-</w:t>
      </w:r>
    </w:p>
    <w:p>
      <w:r>
        <w:t>-</w:t>
      </w:r>
    </w:p>
    <w:p>
      <w:r>
        <w:t>-</w:t>
      </w:r>
    </w:p>
    <w:p>
      <w:r>
        <w:t>49,00</w:t>
      </w:r>
    </w:p>
    <w:p>
      <w:r>
        <w:t>-</w:t>
      </w:r>
    </w:p>
    <w:p>
      <w:r>
        <w:t>-</w:t>
      </w:r>
    </w:p>
    <w:p>
      <w:r>
        <w:t>-</w:t>
      </w:r>
    </w:p>
    <w:p>
      <w:r>
        <w:t>-</w:t>
      </w:r>
    </w:p>
    <w:p>
      <w:r>
        <w:t>-</w:t>
      </w:r>
    </w:p>
    <w:p>
      <w:r>
        <w:t>-</w:t>
      </w:r>
    </w:p>
    <w:p>
      <w:r>
        <w:t>-</w:t>
      </w:r>
    </w:p>
    <w:p>
      <w:r>
        <w:t>-</w:t>
      </w:r>
    </w:p>
    <w:p>
      <w:r>
        <w:t>1.4</w:t>
      </w:r>
    </w:p>
    <w:p>
      <w:r>
        <w:t>Đất nuôi trồng thủy sản</w:t>
      </w:r>
    </w:p>
    <w:p>
      <w:r>
        <w:t>NTS/PNN</w:t>
      </w:r>
    </w:p>
    <w:p>
      <w:r>
        <w:t>116,84</w:t>
      </w:r>
    </w:p>
    <w:p>
      <w:r>
        <w:t>10,78</w:t>
      </w:r>
    </w:p>
    <w:p>
      <w:r>
        <w:t>4,86</w:t>
      </w:r>
    </w:p>
    <w:p>
      <w:r>
        <w:t>0,50</w:t>
      </w:r>
    </w:p>
    <w:p>
      <w:r>
        <w:t>1,81</w:t>
      </w:r>
    </w:p>
    <w:p>
      <w:r>
        <w:t>47,32</w:t>
      </w:r>
    </w:p>
    <w:p>
      <w:r>
        <w:t>6,52</w:t>
      </w:r>
    </w:p>
    <w:p>
      <w:r>
        <w:t>3,70</w:t>
      </w:r>
    </w:p>
    <w:p>
      <w:r>
        <w:t>4,75</w:t>
      </w:r>
    </w:p>
    <w:p>
      <w:r>
        <w:t>6,23</w:t>
      </w:r>
    </w:p>
    <w:p>
      <w:r>
        <w:t>2,96</w:t>
      </w:r>
    </w:p>
    <w:p>
      <w:r>
        <w:t>3,78</w:t>
      </w:r>
    </w:p>
    <w:p>
      <w:r>
        <w:t>2,37</w:t>
      </w:r>
    </w:p>
    <w:p>
      <w:r>
        <w:t>3,59</w:t>
      </w:r>
    </w:p>
    <w:p>
      <w:r>
        <w:t>7,16</w:t>
      </w:r>
    </w:p>
    <w:p>
      <w:r>
        <w:t>3,53</w:t>
      </w:r>
    </w:p>
    <w:p>
      <w:r>
        <w:t>6,98</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0,13</w:t>
      </w:r>
    </w:p>
    <w:p>
      <w:r>
        <w:t>-</w:t>
      </w:r>
    </w:p>
    <w:p>
      <w:r>
        <w:t>-</w:t>
      </w:r>
    </w:p>
    <w:p>
      <w:r>
        <w:t>-</w:t>
      </w:r>
    </w:p>
    <w:p>
      <w:r>
        <w:t>-</w:t>
      </w:r>
    </w:p>
    <w:p>
      <w:r>
        <w:t>0,13</w:t>
      </w:r>
    </w:p>
    <w:p>
      <w:r>
        <w:t>-</w:t>
      </w:r>
    </w:p>
    <w:p>
      <w:r>
        <w:t>-</w:t>
      </w:r>
    </w:p>
    <w:p>
      <w:r>
        <w:t>-</w:t>
      </w:r>
    </w:p>
    <w:p>
      <w:r>
        <w:t>-</w:t>
      </w:r>
    </w:p>
    <w:p>
      <w:r>
        <w:t>-</w:t>
      </w:r>
    </w:p>
    <w:p>
      <w:r>
        <w:t>-</w:t>
      </w:r>
    </w:p>
    <w:p>
      <w:r>
        <w:t>-</w:t>
      </w:r>
    </w:p>
    <w:p>
      <w:r>
        <w:t>-</w:t>
      </w:r>
    </w:p>
    <w:p>
      <w:r>
        <w:t>-</w:t>
      </w:r>
    </w:p>
    <w:p>
      <w:r>
        <w:t>-</w:t>
      </w:r>
    </w:p>
    <w:p>
      <w:r>
        <w:t>-</w:t>
      </w:r>
    </w:p>
    <w:p>
      <w:r>
        <w:t>PHỤ LỤC IV</w:t>
      </w:r>
    </w:p>
    <w:p>
      <w:r>
        <w:t>KẾ HOẠCH ĐƯA ĐẤT CHƯA SỬ DỤNG VÀO SỬ DỤNG</w:t>
      </w:r>
    </w:p>
    <w:p>
      <w:r>
        <w:t>(Kèm theo Quyết định số 2464/QĐ-UBND ngày 31/12/2023 của Ủy ban nhân dân tỉnh)</w:t>
      </w:r>
    </w:p>
    <w:p>
      <w:r>
        <w:t>Đơn vị tính: ha</w:t>
      </w:r>
    </w:p>
    <w:p>
      <w:r>
        <w:t>STT</w:t>
      </w:r>
    </w:p>
    <w:p>
      <w:r>
        <w:t>Chỉ tiêu</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60,00</w:t>
      </w:r>
    </w:p>
    <w:p>
      <w:r>
        <w:t>-</w:t>
      </w:r>
    </w:p>
    <w:p>
      <w:r>
        <w:t>-</w:t>
      </w:r>
    </w:p>
    <w:p>
      <w:r>
        <w:t>-</w:t>
      </w:r>
    </w:p>
    <w:p>
      <w:r>
        <w:t>-</w:t>
      </w:r>
    </w:p>
    <w:p>
      <w:r>
        <w:t>-</w:t>
      </w:r>
    </w:p>
    <w:p>
      <w:r>
        <w:t>-</w:t>
      </w:r>
    </w:p>
    <w:p>
      <w:r>
        <w:t>-</w:t>
      </w:r>
    </w:p>
    <w:p>
      <w:r>
        <w:t>20,00</w:t>
      </w:r>
    </w:p>
    <w:p>
      <w:r>
        <w:t>-</w:t>
      </w:r>
    </w:p>
    <w:p>
      <w:r>
        <w:t>-</w:t>
      </w:r>
    </w:p>
    <w:p>
      <w:r>
        <w:t>20,00</w:t>
      </w:r>
    </w:p>
    <w:p>
      <w:r>
        <w:t>-</w:t>
      </w:r>
    </w:p>
    <w:p>
      <w:r>
        <w:t>-</w:t>
      </w:r>
    </w:p>
    <w:p>
      <w:r>
        <w:t>-</w:t>
      </w:r>
    </w:p>
    <w:p>
      <w:r>
        <w:t>-</w:t>
      </w:r>
    </w:p>
    <w:p>
      <w:r>
        <w:t>20,00</w:t>
      </w:r>
    </w:p>
    <w:p>
      <w:r>
        <w:t>1.1</w:t>
      </w:r>
    </w:p>
    <w:p>
      <w:r>
        <w:t>Đất nuôi trồng thủy sản</w:t>
      </w:r>
    </w:p>
    <w:p>
      <w:r>
        <w:t>NTS</w:t>
      </w:r>
    </w:p>
    <w:p>
      <w:r>
        <w:t>60,00</w:t>
      </w:r>
    </w:p>
    <w:p>
      <w:r>
        <w:t>-</w:t>
      </w:r>
    </w:p>
    <w:p>
      <w:r>
        <w:t>-</w:t>
      </w:r>
    </w:p>
    <w:p>
      <w:r>
        <w:t>-</w:t>
      </w:r>
    </w:p>
    <w:p>
      <w:r>
        <w:t>-</w:t>
      </w:r>
    </w:p>
    <w:p>
      <w:r>
        <w:t>-</w:t>
      </w:r>
    </w:p>
    <w:p>
      <w:r>
        <w:t>-</w:t>
      </w:r>
    </w:p>
    <w:p>
      <w:r>
        <w:t>-</w:t>
      </w:r>
    </w:p>
    <w:p>
      <w:r>
        <w:t>20,00</w:t>
      </w:r>
    </w:p>
    <w:p>
      <w:r>
        <w:t>-</w:t>
      </w:r>
    </w:p>
    <w:p>
      <w:r>
        <w:t>-</w:t>
      </w:r>
    </w:p>
    <w:p>
      <w:r>
        <w:t>20,00</w:t>
      </w:r>
    </w:p>
    <w:p>
      <w:r>
        <w:t>-</w:t>
      </w:r>
    </w:p>
    <w:p>
      <w:r>
        <w:t>-</w:t>
      </w:r>
    </w:p>
    <w:p>
      <w:r>
        <w:t>-</w:t>
      </w:r>
    </w:p>
    <w:p>
      <w:r>
        <w:t>-</w:t>
      </w:r>
    </w:p>
    <w:p>
      <w:r>
        <w:t>20,00</w:t>
      </w:r>
    </w:p>
    <w:p>
      <w:r>
        <w:t>2</w:t>
      </w:r>
    </w:p>
    <w:p>
      <w:r>
        <w:t>Đất phi nông nghiệp</w:t>
      </w:r>
    </w:p>
    <w:p>
      <w:r>
        <w:t>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