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2463/QĐ-UBND năm 2023 phê duyệt Kế hoạch sử dụng đất năm 2024 của huyện Trần Văn Thời,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2463/QĐ-UBND</w:t>
      </w:r>
    </w:p>
    <w:p>
      <w:r>
        <w:t>Cà Mau, ngày 31 tháng 12 năm 2023</w:t>
      </w:r>
    </w:p>
    <w:p>
      <w:r>
        <w:t>QUYẾT ĐỊNH</w:t>
      </w:r>
    </w:p>
    <w:p>
      <w:r>
        <w:t>VỀ VIỆC PHÊ DUYỆT KẾ HOẠCH SỬ DỤNG ĐẤT NĂM 2024 CỦA HUYỆN TRẦN VĂN THỜI</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Quyết định số 545/QĐ-UBND ngày 24/3/2023 của UBND tỉnh về việc phê duyệt Quy hoạch sử dụng đất đến năm 2030 của Huyện Trần Văn Thời;</w:t>
      </w:r>
    </w:p>
    <w:p>
      <w:r>
        <w:t>Căn cứ Nghị quyết số 40/NQ-HĐND ngày 06/12/2023 của Hội đồng nhân dân tỉnh về Danh mục cần thu hồi đất năm 2024 trên địa bàn tỉnh Cà Mau;</w:t>
      </w:r>
    </w:p>
    <w:p>
      <w:r>
        <w:t>Theo đề nghị của Giám đốc Sở Tài nguyên và Môi trường tại Tờ trình số 537/TTr-STNMT ngày 29/12/2023 và Ủy ban nhân dân Huyện Trần Văn Thời tại Tờ trình số 293/TTr-UBND ngày 29/12/2023 và ý kiến của Thành viên Ủy ban nhân dân tỉnh.</w:t>
      </w:r>
    </w:p>
    <w:p>
      <w:r>
        <w:t>QUYẾT ĐỊNH:</w:t>
      </w:r>
    </w:p>
    <w:p>
      <w:r>
        <w:t>Điều 1.  Phê duyệt Kế hoạch sử dụng đất năm 2024 của Huyện Trần Văn Thời với các chỉ tiêu chủ yếu như sau:</w:t>
      </w:r>
    </w:p>
    <w:p>
      <w:r>
        <w:t>1. Diện tích phân bổ các loại đất trong năm kế hoạch:  Phụ lục I.</w:t>
      </w:r>
    </w:p>
    <w:p>
      <w:r>
        <w:t>2. Kế hoạch thu hồi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Huyện Trần Văn Thời:</w:t>
      </w:r>
    </w:p>
    <w:p>
      <w:r>
        <w:t>a) Chịu trách nhiệm toàn diện trước pháp luật về tính chính xác, nội dung, thông tin, số liệu, tài liệu, hệ thống bản đồ, cơ sở dữ liệu trong hồ sơ Kế hoạch sử dụng đất năm 2024 của Huyện Trần Văn Thời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Trần Văn Thời:</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Trần Văn Thời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Trần Văn Thời,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 (L);</w:t>
      </w:r>
    </w:p>
    <w:p>
      <w:r>
        <w:t>- Lưu: VT, L21.19.14, Ktr163/01.</w:t>
      </w:r>
    </w:p>
    <w:p>
      <w:r>
        <w:t>TM. ỦY BAN NHÂN DÂN</w:t>
      </w:r>
    </w:p>
    <w:p>
      <w:r>
        <w:t>KT. CHỦ TỊCH</w:t>
      </w:r>
    </w:p>
    <w:p>
      <w:r>
        <w:t>PHÓ CHỦ TỊCH</w:t>
      </w:r>
    </w:p>
    <w:p>
      <w:r>
        <w:t>Lê Văn Sử</w:t>
      </w:r>
    </w:p>
    <w:p>
      <w:r>
        <w:t>PHỤ LỤC I</w:t>
      </w:r>
    </w:p>
    <w:p>
      <w:r>
        <w:t>DIỆN TÍCH PHÂN BỔ CÁC LOẠI ĐẤT TRONG NĂM 2024 HUYỆN TRẦN VĂN THỜI</w:t>
      </w:r>
    </w:p>
    <w:p>
      <w:r>
        <w:t>(Kèm theo Quyết định số 2463/QĐ-UBND ngày 31 tháng 12 năm 2023 của Ủy ban nhân dân tỉnh)</w:t>
      </w:r>
    </w:p>
    <w:p>
      <w:r>
        <w:t>Đơn vị tính: ha</w:t>
      </w:r>
    </w:p>
    <w:p>
      <w:r>
        <w:t>STT</w:t>
      </w:r>
    </w:p>
    <w:p>
      <w:r>
        <w:t>Chỉ tiêu</w:t>
      </w:r>
    </w:p>
    <w:p>
      <w:r>
        <w:t>Mã</w:t>
      </w:r>
    </w:p>
    <w:p>
      <w:r>
        <w:t>Tổng diện tích</w:t>
      </w:r>
    </w:p>
    <w:p>
      <w:r>
        <w:t>Đơn vị hành chính cấp xã</w:t>
      </w:r>
    </w:p>
    <w:p>
      <w:r>
        <w:t>Thị trấn Trần Văn Thời</w:t>
      </w:r>
    </w:p>
    <w:p>
      <w:r>
        <w:t>Thị trấn Sông Đốc</w:t>
      </w:r>
    </w:p>
    <w:p>
      <w:r>
        <w:t>Xã Khánh Bình Tây Bắc</w:t>
      </w:r>
    </w:p>
    <w:p>
      <w:r>
        <w:t>Xã Khánh Bình Tây</w:t>
      </w:r>
    </w:p>
    <w:p>
      <w:r>
        <w:t>Xã Trần Hợi</w:t>
      </w:r>
    </w:p>
    <w:p>
      <w:r>
        <w:t>Xã Khánh Lộc</w:t>
      </w:r>
    </w:p>
    <w:p>
      <w:r>
        <w:t>Xã Khánh Bình</w:t>
      </w:r>
    </w:p>
    <w:p>
      <w:r>
        <w:t>Xã Khánh Hưng</w:t>
      </w:r>
    </w:p>
    <w:p>
      <w:r>
        <w:t>Xã Khánh Bình Đông</w:t>
      </w:r>
    </w:p>
    <w:p>
      <w:r>
        <w:t>Xã Khánh Hải</w:t>
      </w:r>
    </w:p>
    <w:p>
      <w:r>
        <w:t>Xã Lợi An</w:t>
      </w:r>
    </w:p>
    <w:p>
      <w:r>
        <w:t>Xã Phong Điền</w:t>
      </w:r>
    </w:p>
    <w:p>
      <w:r>
        <w:t>Xã Phong Lạc</w:t>
      </w:r>
    </w:p>
    <w:p>
      <w:r>
        <w:t>(1)</w:t>
      </w:r>
    </w:p>
    <w:p>
      <w:r>
        <w:t>(2)</w:t>
      </w:r>
    </w:p>
    <w:p>
      <w:r>
        <w:t>(3)</w:t>
      </w:r>
    </w:p>
    <w:p>
      <w:r>
        <w:t>(4)=(5)+(6) + ...()</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70.346,70</w:t>
      </w:r>
    </w:p>
    <w:p>
      <w:r>
        <w:t>2.137,34</w:t>
      </w:r>
    </w:p>
    <w:p>
      <w:r>
        <w:t>2.890,20</w:t>
      </w:r>
    </w:p>
    <w:p>
      <w:r>
        <w:t>9.564,38</w:t>
      </w:r>
    </w:p>
    <w:p>
      <w:r>
        <w:t>5.118,58</w:t>
      </w:r>
    </w:p>
    <w:p>
      <w:r>
        <w:t>9.242,68</w:t>
      </w:r>
    </w:p>
    <w:p>
      <w:r>
        <w:t>2.839,21</w:t>
      </w:r>
    </w:p>
    <w:p>
      <w:r>
        <w:t>3.689,57</w:t>
      </w:r>
    </w:p>
    <w:p>
      <w:r>
        <w:t>6.669,81</w:t>
      </w:r>
    </w:p>
    <w:p>
      <w:r>
        <w:t>6.760,96</w:t>
      </w:r>
    </w:p>
    <w:p>
      <w:r>
        <w:t>6.289,81</w:t>
      </w:r>
    </w:p>
    <w:p>
      <w:r>
        <w:t>4.587,63</w:t>
      </w:r>
    </w:p>
    <w:p>
      <w:r>
        <w:t>7.218,59</w:t>
      </w:r>
    </w:p>
    <w:p>
      <w:r>
        <w:t>3.337,94</w:t>
      </w:r>
    </w:p>
    <w:p>
      <w:r>
        <w:t>1</w:t>
      </w:r>
    </w:p>
    <w:p>
      <w:r>
        <w:t>Đất nông nghiệp</w:t>
      </w:r>
    </w:p>
    <w:p>
      <w:r>
        <w:t>NNP</w:t>
      </w:r>
    </w:p>
    <w:p>
      <w:r>
        <w:t>60.695,21</w:t>
      </w:r>
    </w:p>
    <w:p>
      <w:r>
        <w:t>1.847,54</w:t>
      </w:r>
    </w:p>
    <w:p>
      <w:r>
        <w:t>1.886,48</w:t>
      </w:r>
    </w:p>
    <w:p>
      <w:r>
        <w:t>8.811,87</w:t>
      </w:r>
    </w:p>
    <w:p>
      <w:r>
        <w:t>2.920,76</w:t>
      </w:r>
    </w:p>
    <w:p>
      <w:r>
        <w:t>8.762,88</w:t>
      </w:r>
    </w:p>
    <w:p>
      <w:r>
        <w:t>2.566,41</w:t>
      </w:r>
    </w:p>
    <w:p>
      <w:r>
        <w:t>3.331,73</w:t>
      </w:r>
    </w:p>
    <w:p>
      <w:r>
        <w:t>6.141,42</w:t>
      </w:r>
    </w:p>
    <w:p>
      <w:r>
        <w:t>6.267,80</w:t>
      </w:r>
    </w:p>
    <w:p>
      <w:r>
        <w:t>5.112,66</w:t>
      </w:r>
    </w:p>
    <w:p>
      <w:r>
        <w:t>4.030,36</w:t>
      </w:r>
    </w:p>
    <w:p>
      <w:r>
        <w:t>6.158,31</w:t>
      </w:r>
    </w:p>
    <w:p>
      <w:r>
        <w:t>2.856,99</w:t>
      </w:r>
    </w:p>
    <w:p>
      <w:r>
        <w:t>1.1</w:t>
      </w:r>
    </w:p>
    <w:p>
      <w:r>
        <w:t>Đất trồng lúa</w:t>
      </w:r>
    </w:p>
    <w:p>
      <w:r>
        <w:t>LUA</w:t>
      </w:r>
    </w:p>
    <w:p>
      <w:r>
        <w:t>33.477,05</w:t>
      </w:r>
    </w:p>
    <w:p>
      <w:r>
        <w:t>1.345,92</w:t>
      </w:r>
    </w:p>
    <w:p>
      <w:r>
        <w:t>-</w:t>
      </w:r>
    </w:p>
    <w:p>
      <w:r>
        <w:t>4.538,64</w:t>
      </w:r>
    </w:p>
    <w:p>
      <w:r>
        <w:t>2.306,13</w:t>
      </w:r>
    </w:p>
    <w:p>
      <w:r>
        <w:t>3.999,84</w:t>
      </w:r>
    </w:p>
    <w:p>
      <w:r>
        <w:t>1.817,10</w:t>
      </w:r>
    </w:p>
    <w:p>
      <w:r>
        <w:t>2.600,44</w:t>
      </w:r>
    </w:p>
    <w:p>
      <w:r>
        <w:t>4.941,50</w:t>
      </w:r>
    </w:p>
    <w:p>
      <w:r>
        <w:t>5.076,63</w:t>
      </w:r>
    </w:p>
    <w:p>
      <w:r>
        <w:t>3.806,36</w:t>
      </w:r>
    </w:p>
    <w:p>
      <w:r>
        <w:t>792,63</w:t>
      </w:r>
    </w:p>
    <w:p>
      <w:r>
        <w:t>-</w:t>
      </w:r>
    </w:p>
    <w:p>
      <w:r>
        <w:t>2.251,88</w:t>
      </w:r>
    </w:p>
    <w:p>
      <w:r>
        <w:t>Trong đó: Đất chuyên trồng lúa nước</w:t>
      </w:r>
    </w:p>
    <w:p>
      <w:r>
        <w:t>LUC</w:t>
      </w:r>
    </w:p>
    <w:p>
      <w:r>
        <w:t>29.173,70</w:t>
      </w:r>
    </w:p>
    <w:p>
      <w:r>
        <w:t>1.345,92</w:t>
      </w:r>
    </w:p>
    <w:p>
      <w:r>
        <w:t>-</w:t>
      </w:r>
    </w:p>
    <w:p>
      <w:r>
        <w:t>4.538,64</w:t>
      </w:r>
    </w:p>
    <w:p>
      <w:r>
        <w:t>2.306,13</w:t>
      </w:r>
    </w:p>
    <w:p>
      <w:r>
        <w:t>3.999.84</w:t>
      </w:r>
    </w:p>
    <w:p>
      <w:r>
        <w:t>1.817,10</w:t>
      </w:r>
    </w:p>
    <w:p>
      <w:r>
        <w:t>2.221,07</w:t>
      </w:r>
    </w:p>
    <w:p>
      <w:r>
        <w:t>4.941,50</w:t>
      </w:r>
    </w:p>
    <w:p>
      <w:r>
        <w:t>4.197,16</w:t>
      </w:r>
    </w:p>
    <w:p>
      <w:r>
        <w:t>3.806,36</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8.180,06</w:t>
      </w:r>
    </w:p>
    <w:p>
      <w:r>
        <w:t>403,28</w:t>
      </w:r>
    </w:p>
    <w:p>
      <w:r>
        <w:t>131,59</w:t>
      </w:r>
    </w:p>
    <w:p>
      <w:r>
        <w:t>654,66</w:t>
      </w:r>
    </w:p>
    <w:p>
      <w:r>
        <w:t>515,38</w:t>
      </w:r>
    </w:p>
    <w:p>
      <w:r>
        <w:t>793,99</w:t>
      </w:r>
    </w:p>
    <w:p>
      <w:r>
        <w:t>554,78</w:t>
      </w:r>
    </w:p>
    <w:p>
      <w:r>
        <w:t>507,00</w:t>
      </w:r>
    </w:p>
    <w:p>
      <w:r>
        <w:t>1.093,69</w:t>
      </w:r>
    </w:p>
    <w:p>
      <w:r>
        <w:t>971,08</w:t>
      </w:r>
    </w:p>
    <w:p>
      <w:r>
        <w:t>831,57</w:t>
      </w:r>
    </w:p>
    <w:p>
      <w:r>
        <w:t>692,37</w:t>
      </w:r>
    </w:p>
    <w:p>
      <w:r>
        <w:t>575,56</w:t>
      </w:r>
    </w:p>
    <w:p>
      <w:r>
        <w:t>455,11</w:t>
      </w:r>
    </w:p>
    <w:p>
      <w:r>
        <w:t>1.4</w:t>
      </w:r>
    </w:p>
    <w:p>
      <w:r>
        <w:t>Đất rừng phòng hộ</w:t>
      </w:r>
    </w:p>
    <w:p>
      <w:r>
        <w:t>RPH</w:t>
      </w:r>
    </w:p>
    <w:p>
      <w:r>
        <w:t>1.198.67</w:t>
      </w:r>
    </w:p>
    <w:p>
      <w:r>
        <w:t>-</w:t>
      </w:r>
    </w:p>
    <w:p>
      <w:r>
        <w:t>259,84</w:t>
      </w:r>
    </w:p>
    <w:p>
      <w:r>
        <w:t>133,42</w:t>
      </w:r>
    </w:p>
    <w:p>
      <w:r>
        <w:t>78.81</w:t>
      </w:r>
    </w:p>
    <w:p>
      <w:r>
        <w:t>-</w:t>
      </w:r>
    </w:p>
    <w:p>
      <w:r>
        <w:t>-</w:t>
      </w:r>
    </w:p>
    <w:p>
      <w:r>
        <w:t>-</w:t>
      </w:r>
    </w:p>
    <w:p>
      <w:r>
        <w:t>-</w:t>
      </w:r>
    </w:p>
    <w:p>
      <w:r>
        <w:t>-</w:t>
      </w:r>
    </w:p>
    <w:p>
      <w:r>
        <w:t>467,58</w:t>
      </w:r>
    </w:p>
    <w:p>
      <w:r>
        <w:t>-</w:t>
      </w:r>
    </w:p>
    <w:p>
      <w:r>
        <w:t>259,02</w:t>
      </w:r>
    </w:p>
    <w:p>
      <w:r>
        <w:t>-</w:t>
      </w:r>
    </w:p>
    <w:p>
      <w:r>
        <w:t>1.5</w:t>
      </w:r>
    </w:p>
    <w:p>
      <w:r>
        <w:t>Đất rừng đặc dụng</w:t>
      </w:r>
    </w:p>
    <w:p>
      <w:r>
        <w:t>RDD</w:t>
      </w:r>
    </w:p>
    <w:p>
      <w:r>
        <w:t>4.403,93</w:t>
      </w:r>
    </w:p>
    <w:p>
      <w:r>
        <w:t>-</w:t>
      </w:r>
    </w:p>
    <w:p>
      <w:r>
        <w:t>67,15</w:t>
      </w:r>
    </w:p>
    <w:p>
      <w:r>
        <w:t>1.215,29</w:t>
      </w:r>
    </w:p>
    <w:p>
      <w:r>
        <w:t>-</w:t>
      </w:r>
    </w:p>
    <w:p>
      <w:r>
        <w:t>3.121,49</w:t>
      </w:r>
    </w:p>
    <w:p>
      <w:r>
        <w:t>-</w:t>
      </w:r>
    </w:p>
    <w:p>
      <w:r>
        <w:t>-</w:t>
      </w:r>
    </w:p>
    <w:p>
      <w:r>
        <w:t>-</w:t>
      </w:r>
    </w:p>
    <w:p>
      <w:r>
        <w:t>-</w:t>
      </w:r>
    </w:p>
    <w:p>
      <w:r>
        <w:t>-</w:t>
      </w:r>
    </w:p>
    <w:p>
      <w:r>
        <w:t>-</w:t>
      </w:r>
    </w:p>
    <w:p>
      <w:r>
        <w:t>-</w:t>
      </w:r>
    </w:p>
    <w:p>
      <w:r>
        <w:t>-</w:t>
      </w:r>
    </w:p>
    <w:p>
      <w:r>
        <w:t>1.6</w:t>
      </w:r>
    </w:p>
    <w:p>
      <w:r>
        <w:t>Đất rừng sản xuất</w:t>
      </w:r>
    </w:p>
    <w:p>
      <w:r>
        <w:t>RSX</w:t>
      </w:r>
    </w:p>
    <w:p>
      <w:r>
        <w:t>2.990,86</w:t>
      </w:r>
    </w:p>
    <w:p>
      <w:r>
        <w:t>-</w:t>
      </w:r>
    </w:p>
    <w:p>
      <w:r>
        <w:t>-</w:t>
      </w:r>
    </w:p>
    <w:p>
      <w:r>
        <w:t>2.268,24</w:t>
      </w:r>
    </w:p>
    <w:p>
      <w:r>
        <w:t>-</w:t>
      </w:r>
    </w:p>
    <w:p>
      <w:r>
        <w:t>722,62</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10.434,96</w:t>
      </w:r>
    </w:p>
    <w:p>
      <w:r>
        <w:t>98,34</w:t>
      </w:r>
    </w:p>
    <w:p>
      <w:r>
        <w:t>1.427,90</w:t>
      </w:r>
    </w:p>
    <w:p>
      <w:r>
        <w:t>1,62</w:t>
      </w:r>
    </w:p>
    <w:p>
      <w:r>
        <w:t>20,44</w:t>
      </w:r>
    </w:p>
    <w:p>
      <w:r>
        <w:t>117,63</w:t>
      </w:r>
    </w:p>
    <w:p>
      <w:r>
        <w:t>193,31</w:t>
      </w:r>
    </w:p>
    <w:p>
      <w:r>
        <w:t>224,29</w:t>
      </w:r>
    </w:p>
    <w:p>
      <w:r>
        <w:t>105,07</w:t>
      </w:r>
    </w:p>
    <w:p>
      <w:r>
        <w:t>220.09</w:t>
      </w:r>
    </w:p>
    <w:p>
      <w:r>
        <w:t>7,15</w:t>
      </w:r>
    </w:p>
    <w:p>
      <w:r>
        <w:t>2.545,36</w:t>
      </w:r>
    </w:p>
    <w:p>
      <w:r>
        <w:t>5.323,73</w:t>
      </w:r>
    </w:p>
    <w:p>
      <w:r>
        <w:t>150,00</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9,68</w:t>
      </w:r>
    </w:p>
    <w:p>
      <w:r>
        <w:t>-</w:t>
      </w:r>
    </w:p>
    <w:p>
      <w:r>
        <w:t>-</w:t>
      </w:r>
    </w:p>
    <w:p>
      <w:r>
        <w:t>-</w:t>
      </w:r>
    </w:p>
    <w:p>
      <w:r>
        <w:t>-</w:t>
      </w:r>
    </w:p>
    <w:p>
      <w:r>
        <w:t>7,31</w:t>
      </w:r>
    </w:p>
    <w:p>
      <w:r>
        <w:t>1,21</w:t>
      </w:r>
    </w:p>
    <w:p>
      <w:r>
        <w:t>-</w:t>
      </w:r>
    </w:p>
    <w:p>
      <w:r>
        <w:t>1,16</w:t>
      </w:r>
    </w:p>
    <w:p>
      <w:r>
        <w:t>-</w:t>
      </w:r>
    </w:p>
    <w:p>
      <w:r>
        <w:t>-</w:t>
      </w:r>
    </w:p>
    <w:p>
      <w:r>
        <w:t>-</w:t>
      </w:r>
    </w:p>
    <w:p>
      <w:r>
        <w:t>-</w:t>
      </w:r>
    </w:p>
    <w:p>
      <w:r>
        <w:t>-</w:t>
      </w:r>
    </w:p>
    <w:p>
      <w:r>
        <w:t>2</w:t>
      </w:r>
    </w:p>
    <w:p>
      <w:r>
        <w:t>Đất phi nông nghiệp</w:t>
      </w:r>
    </w:p>
    <w:p>
      <w:r>
        <w:t>PNN</w:t>
      </w:r>
    </w:p>
    <w:p>
      <w:r>
        <w:t>8.798,37</w:t>
      </w:r>
    </w:p>
    <w:p>
      <w:r>
        <w:t>289,80</w:t>
      </w:r>
    </w:p>
    <w:p>
      <w:r>
        <w:t>836,72</w:t>
      </w:r>
    </w:p>
    <w:p>
      <w:r>
        <w:t>592,17</w:t>
      </w:r>
    </w:p>
    <w:p>
      <w:r>
        <w:t>2.027,25</w:t>
      </w:r>
    </w:p>
    <w:p>
      <w:r>
        <w:t>479,33</w:t>
      </w:r>
    </w:p>
    <w:p>
      <w:r>
        <w:t>272,80</w:t>
      </w:r>
    </w:p>
    <w:p>
      <w:r>
        <w:t>357,68</w:t>
      </w:r>
    </w:p>
    <w:p>
      <w:r>
        <w:t>528,34</w:t>
      </w:r>
    </w:p>
    <w:p>
      <w:r>
        <w:t>492,78</w:t>
      </w:r>
    </w:p>
    <w:p>
      <w:r>
        <w:t>897,83</w:t>
      </w:r>
    </w:p>
    <w:p>
      <w:r>
        <w:t>557,02</w:t>
      </w:r>
    </w:p>
    <w:p>
      <w:r>
        <w:t>985,70</w:t>
      </w:r>
    </w:p>
    <w:p>
      <w:r>
        <w:t>480,95</w:t>
      </w:r>
    </w:p>
    <w:p>
      <w:r>
        <w:t>2.1</w:t>
      </w:r>
    </w:p>
    <w:p>
      <w:r>
        <w:t>Đất quốc phòng</w:t>
      </w:r>
    </w:p>
    <w:p>
      <w:r>
        <w:t>CQP</w:t>
      </w:r>
    </w:p>
    <w:p>
      <w:r>
        <w:t>1.611,20</w:t>
      </w:r>
    </w:p>
    <w:p>
      <w:r>
        <w:t>7,58</w:t>
      </w:r>
    </w:p>
    <w:p>
      <w:r>
        <w:t>14,27</w:t>
      </w:r>
    </w:p>
    <w:p>
      <w:r>
        <w:t>-</w:t>
      </w:r>
    </w:p>
    <w:p>
      <w:r>
        <w:t>1.562,66</w:t>
      </w:r>
    </w:p>
    <w:p>
      <w:r>
        <w:t>-</w:t>
      </w:r>
    </w:p>
    <w:p>
      <w:r>
        <w:t>-</w:t>
      </w:r>
    </w:p>
    <w:p>
      <w:r>
        <w:t>-</w:t>
      </w:r>
    </w:p>
    <w:p>
      <w:r>
        <w:t>5,32</w:t>
      </w:r>
    </w:p>
    <w:p>
      <w:r>
        <w:t>-</w:t>
      </w:r>
    </w:p>
    <w:p>
      <w:r>
        <w:t>-</w:t>
      </w:r>
    </w:p>
    <w:p>
      <w:r>
        <w:t>-</w:t>
      </w:r>
    </w:p>
    <w:p>
      <w:r>
        <w:t>21,37</w:t>
      </w:r>
    </w:p>
    <w:p>
      <w:r>
        <w:t>-</w:t>
      </w:r>
    </w:p>
    <w:p>
      <w:r>
        <w:t>2.2</w:t>
      </w:r>
    </w:p>
    <w:p>
      <w:r>
        <w:t>Đất an ninh</w:t>
      </w:r>
    </w:p>
    <w:p>
      <w:r>
        <w:t>CAN</w:t>
      </w:r>
    </w:p>
    <w:p>
      <w:r>
        <w:t>440,40</w:t>
      </w:r>
    </w:p>
    <w:p>
      <w:r>
        <w:t>10,59</w:t>
      </w:r>
    </w:p>
    <w:p>
      <w:r>
        <w:t>16,22</w:t>
      </w:r>
    </w:p>
    <w:p>
      <w:r>
        <w:t>0,15</w:t>
      </w:r>
    </w:p>
    <w:p>
      <w:r>
        <w:t>8,16</w:t>
      </w:r>
    </w:p>
    <w:p>
      <w:r>
        <w:t>0,15</w:t>
      </w:r>
    </w:p>
    <w:p>
      <w:r>
        <w:t>0,15</w:t>
      </w:r>
    </w:p>
    <w:p>
      <w:r>
        <w:t>0,22</w:t>
      </w:r>
    </w:p>
    <w:p>
      <w:r>
        <w:t>0,15</w:t>
      </w:r>
    </w:p>
    <w:p>
      <w:r>
        <w:t>0,05</w:t>
      </w:r>
    </w:p>
    <w:p>
      <w:r>
        <w:t>367,42</w:t>
      </w:r>
    </w:p>
    <w:p>
      <w:r>
        <w:t>-</w:t>
      </w:r>
    </w:p>
    <w:p>
      <w:r>
        <w:t>36,99</w:t>
      </w:r>
    </w:p>
    <w:p>
      <w:r>
        <w:t>0,15</w:t>
      </w:r>
    </w:p>
    <w:p>
      <w:r>
        <w:t>2.3</w:t>
      </w:r>
    </w:p>
    <w:p>
      <w:r>
        <w:t>Đất khu công nghiệp</w:t>
      </w:r>
    </w:p>
    <w:p>
      <w:r>
        <w:t>SKK</w:t>
      </w:r>
    </w:p>
    <w:p>
      <w:r>
        <w:t>107,48</w:t>
      </w:r>
    </w:p>
    <w:p>
      <w:r>
        <w:t>-</w:t>
      </w:r>
    </w:p>
    <w:p>
      <w:r>
        <w:t>4,00</w:t>
      </w:r>
    </w:p>
    <w:p>
      <w:r>
        <w:t>-</w:t>
      </w:r>
    </w:p>
    <w:p>
      <w:r>
        <w:t>-</w:t>
      </w:r>
    </w:p>
    <w:p>
      <w:r>
        <w:t>-</w:t>
      </w:r>
    </w:p>
    <w:p>
      <w:r>
        <w:t>-</w:t>
      </w:r>
    </w:p>
    <w:p>
      <w:r>
        <w:t>-</w:t>
      </w:r>
    </w:p>
    <w:p>
      <w:r>
        <w:t>-</w:t>
      </w:r>
    </w:p>
    <w:p>
      <w:r>
        <w:t>-</w:t>
      </w:r>
    </w:p>
    <w:p>
      <w:r>
        <w:t>3,48</w:t>
      </w:r>
    </w:p>
    <w:p>
      <w:r>
        <w:t>-</w:t>
      </w:r>
    </w:p>
    <w:p>
      <w:r>
        <w:t>100,00</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27,73</w:t>
      </w:r>
    </w:p>
    <w:p>
      <w:r>
        <w:t>1,30</w:t>
      </w:r>
    </w:p>
    <w:p>
      <w:r>
        <w:t>11,15</w:t>
      </w:r>
    </w:p>
    <w:p>
      <w:r>
        <w:t>1,14</w:t>
      </w:r>
    </w:p>
    <w:p>
      <w:r>
        <w:t>0,22</w:t>
      </w:r>
    </w:p>
    <w:p>
      <w:r>
        <w:t>0,16</w:t>
      </w:r>
    </w:p>
    <w:p>
      <w:r>
        <w:t>0,11</w:t>
      </w:r>
    </w:p>
    <w:p>
      <w:r>
        <w:t>0,81</w:t>
      </w:r>
    </w:p>
    <w:p>
      <w:r>
        <w:t>10,33</w:t>
      </w:r>
    </w:p>
    <w:p>
      <w:r>
        <w:t>0,11</w:t>
      </w:r>
    </w:p>
    <w:p>
      <w:r>
        <w:t>0,11</w:t>
      </w:r>
    </w:p>
    <w:p>
      <w:r>
        <w:t>1,76</w:t>
      </w:r>
    </w:p>
    <w:p>
      <w:r>
        <w:t>0,38</w:t>
      </w:r>
    </w:p>
    <w:p>
      <w:r>
        <w:t>0,12</w:t>
      </w:r>
    </w:p>
    <w:p>
      <w:r>
        <w:t>2.6</w:t>
      </w:r>
    </w:p>
    <w:p>
      <w:r>
        <w:t>Đất cơ sở sản xuất phi nông nghiệp</w:t>
      </w:r>
    </w:p>
    <w:p>
      <w:r>
        <w:t>SKC</w:t>
      </w:r>
    </w:p>
    <w:p>
      <w:r>
        <w:t>48,03</w:t>
      </w:r>
    </w:p>
    <w:p>
      <w:r>
        <w:t>0,39</w:t>
      </w:r>
    </w:p>
    <w:p>
      <w:r>
        <w:t>27,09</w:t>
      </w:r>
    </w:p>
    <w:p>
      <w:r>
        <w:t>1,37</w:t>
      </w:r>
    </w:p>
    <w:p>
      <w:r>
        <w:t>0,44</w:t>
      </w:r>
    </w:p>
    <w:p>
      <w:r>
        <w:t>0,15</w:t>
      </w:r>
    </w:p>
    <w:p>
      <w:r>
        <w:t>0,15</w:t>
      </w:r>
    </w:p>
    <w:p>
      <w:r>
        <w:t>-</w:t>
      </w:r>
    </w:p>
    <w:p>
      <w:r>
        <w:t>2,34</w:t>
      </w:r>
    </w:p>
    <w:p>
      <w:r>
        <w:t>2,35</w:t>
      </w:r>
    </w:p>
    <w:p>
      <w:r>
        <w:t>6,23</w:t>
      </w:r>
    </w:p>
    <w:p>
      <w:r>
        <w:t>0,74</w:t>
      </w:r>
    </w:p>
    <w:p>
      <w:r>
        <w:t>6,05</w:t>
      </w:r>
    </w:p>
    <w:p>
      <w:r>
        <w:t>0,73</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huyện,cấp xã</w:t>
      </w:r>
    </w:p>
    <w:p>
      <w:r>
        <w:t>DHT</w:t>
      </w:r>
    </w:p>
    <w:p>
      <w:r>
        <w:t>4.169,46</w:t>
      </w:r>
    </w:p>
    <w:p>
      <w:r>
        <w:t>159,61</w:t>
      </w:r>
    </w:p>
    <w:p>
      <w:r>
        <w:t>370,41</w:t>
      </w:r>
    </w:p>
    <w:p>
      <w:r>
        <w:t>454,59</w:t>
      </w:r>
    </w:p>
    <w:p>
      <w:r>
        <w:t>338,78</w:t>
      </w:r>
    </w:p>
    <w:p>
      <w:r>
        <w:t>341,17</w:t>
      </w:r>
    </w:p>
    <w:p>
      <w:r>
        <w:t>192,13</w:t>
      </w:r>
    </w:p>
    <w:p>
      <w:r>
        <w:t>228,01</w:t>
      </w:r>
    </w:p>
    <w:p>
      <w:r>
        <w:t>374,75</w:t>
      </w:r>
    </w:p>
    <w:p>
      <w:r>
        <w:t>345,10</w:t>
      </w:r>
    </w:p>
    <w:p>
      <w:r>
        <w:t>421,46</w:t>
      </w:r>
    </w:p>
    <w:p>
      <w:r>
        <w:t>324,55</w:t>
      </w:r>
    </w:p>
    <w:p>
      <w:r>
        <w:t>412,15</w:t>
      </w:r>
    </w:p>
    <w:p>
      <w:r>
        <w:t>206,78</w:t>
      </w:r>
    </w:p>
    <w:p>
      <w:r>
        <w:t>Trong đó</w:t>
      </w:r>
    </w:p>
    <w:p>
      <w:r>
        <w:t>-</w:t>
      </w:r>
    </w:p>
    <w:p>
      <w:r>
        <w:t>Đất giao thông</w:t>
      </w:r>
    </w:p>
    <w:p>
      <w:r>
        <w:t>DGT</w:t>
      </w:r>
    </w:p>
    <w:p>
      <w:r>
        <w:t>1.855,90</w:t>
      </w:r>
    </w:p>
    <w:p>
      <w:r>
        <w:t>75,55</w:t>
      </w:r>
    </w:p>
    <w:p>
      <w:r>
        <w:t>213,49</w:t>
      </w:r>
    </w:p>
    <w:p>
      <w:r>
        <w:t>176,88</w:t>
      </w:r>
    </w:p>
    <w:p>
      <w:r>
        <w:t>166,67</w:t>
      </w:r>
    </w:p>
    <w:p>
      <w:r>
        <w:t>199,13</w:t>
      </w:r>
    </w:p>
    <w:p>
      <w:r>
        <w:t>99,69</w:t>
      </w:r>
    </w:p>
    <w:p>
      <w:r>
        <w:t>95,19</w:t>
      </w:r>
    </w:p>
    <w:p>
      <w:r>
        <w:t>159,53</w:t>
      </w:r>
    </w:p>
    <w:p>
      <w:r>
        <w:t>137,02</w:t>
      </w:r>
    </w:p>
    <w:p>
      <w:r>
        <w:t>165,26</w:t>
      </w:r>
    </w:p>
    <w:p>
      <w:r>
        <w:t>78,16</w:t>
      </w:r>
    </w:p>
    <w:p>
      <w:r>
        <w:t>182,42</w:t>
      </w:r>
    </w:p>
    <w:p>
      <w:r>
        <w:t>106,92</w:t>
      </w:r>
    </w:p>
    <w:p>
      <w:r>
        <w:t>-</w:t>
      </w:r>
    </w:p>
    <w:p>
      <w:r>
        <w:t>Đất thủy lợi</w:t>
      </w:r>
    </w:p>
    <w:p>
      <w:r>
        <w:t>DTL</w:t>
      </w:r>
    </w:p>
    <w:p>
      <w:r>
        <w:t>2.104,69</w:t>
      </w:r>
    </w:p>
    <w:p>
      <w:r>
        <w:t>65,18</w:t>
      </w:r>
    </w:p>
    <w:p>
      <w:r>
        <w:t>105,11</w:t>
      </w:r>
    </w:p>
    <w:p>
      <w:r>
        <w:t>228.68</w:t>
      </w:r>
    </w:p>
    <w:p>
      <w:r>
        <w:t>159,36</w:t>
      </w:r>
    </w:p>
    <w:p>
      <w:r>
        <w:t>125,95</w:t>
      </w:r>
    </w:p>
    <w:p>
      <w:r>
        <w:t>87,93</w:t>
      </w:r>
    </w:p>
    <w:p>
      <w:r>
        <w:t>122,62</w:t>
      </w:r>
    </w:p>
    <w:p>
      <w:r>
        <w:t>209,79</w:t>
      </w:r>
    </w:p>
    <w:p>
      <w:r>
        <w:t>199,46</w:t>
      </w:r>
    </w:p>
    <w:p>
      <w:r>
        <w:t>247,18</w:t>
      </w:r>
    </w:p>
    <w:p>
      <w:r>
        <w:t>234,35</w:t>
      </w:r>
    </w:p>
    <w:p>
      <w:r>
        <w:t>223,44</w:t>
      </w:r>
    </w:p>
    <w:p>
      <w:r>
        <w:t>95,64</w:t>
      </w:r>
    </w:p>
    <w:p>
      <w:r>
        <w:t>-</w:t>
      </w:r>
    </w:p>
    <w:p>
      <w:r>
        <w:t>Đất cơ sở văn hóa</w:t>
      </w:r>
    </w:p>
    <w:p>
      <w:r>
        <w:t>DVH</w:t>
      </w:r>
    </w:p>
    <w:p>
      <w:r>
        <w:t>12,07</w:t>
      </w:r>
    </w:p>
    <w:p>
      <w:r>
        <w:t>2,54</w:t>
      </w:r>
    </w:p>
    <w:p>
      <w:r>
        <w:t>0,57</w:t>
      </w:r>
    </w:p>
    <w:p>
      <w:r>
        <w:t>1,38</w:t>
      </w:r>
    </w:p>
    <w:p>
      <w:r>
        <w:t>-</w:t>
      </w:r>
    </w:p>
    <w:p>
      <w:r>
        <w:t>1,00</w:t>
      </w:r>
    </w:p>
    <w:p>
      <w:r>
        <w:t>1,19</w:t>
      </w:r>
    </w:p>
    <w:p>
      <w:r>
        <w:t>1,33</w:t>
      </w:r>
    </w:p>
    <w:p>
      <w:r>
        <w:t>-</w:t>
      </w:r>
    </w:p>
    <w:p>
      <w:r>
        <w:t>-</w:t>
      </w:r>
    </w:p>
    <w:p>
      <w:r>
        <w:t>1,15</w:t>
      </w:r>
    </w:p>
    <w:p>
      <w:r>
        <w:t>0,88</w:t>
      </w:r>
    </w:p>
    <w:p>
      <w:r>
        <w:t>0,81</w:t>
      </w:r>
    </w:p>
    <w:p>
      <w:r>
        <w:t>1,22</w:t>
      </w:r>
    </w:p>
    <w:p>
      <w:r>
        <w:t>-</w:t>
      </w:r>
    </w:p>
    <w:p>
      <w:r>
        <w:t>Đất cơ sở y tế</w:t>
      </w:r>
    </w:p>
    <w:p>
      <w:r>
        <w:t>DYT</w:t>
      </w:r>
    </w:p>
    <w:p>
      <w:r>
        <w:t>6,32</w:t>
      </w:r>
    </w:p>
    <w:p>
      <w:r>
        <w:t>2,12</w:t>
      </w:r>
    </w:p>
    <w:p>
      <w:r>
        <w:t>0,55</w:t>
      </w:r>
    </w:p>
    <w:p>
      <w:r>
        <w:t>0,19</w:t>
      </w:r>
    </w:p>
    <w:p>
      <w:r>
        <w:t>0,81</w:t>
      </w:r>
    </w:p>
    <w:p>
      <w:r>
        <w:t>0,46</w:t>
      </w:r>
    </w:p>
    <w:p>
      <w:r>
        <w:t>0,16</w:t>
      </w:r>
    </w:p>
    <w:p>
      <w:r>
        <w:t>1,01</w:t>
      </w:r>
    </w:p>
    <w:p>
      <w:r>
        <w:t>0,14</w:t>
      </w:r>
    </w:p>
    <w:p>
      <w:r>
        <w:t>0,16</w:t>
      </w:r>
    </w:p>
    <w:p>
      <w:r>
        <w:t>0,14</w:t>
      </w:r>
    </w:p>
    <w:p>
      <w:r>
        <w:t>0,18</w:t>
      </w:r>
    </w:p>
    <w:p>
      <w:r>
        <w:t>0,15</w:t>
      </w:r>
    </w:p>
    <w:p>
      <w:r>
        <w:t>0,25</w:t>
      </w:r>
    </w:p>
    <w:p>
      <w:r>
        <w:t>-</w:t>
      </w:r>
    </w:p>
    <w:p>
      <w:r>
        <w:t>Đất cơ sở giáo dục - đào tạo</w:t>
      </w:r>
    </w:p>
    <w:p>
      <w:r>
        <w:t>DGD</w:t>
      </w:r>
    </w:p>
    <w:p>
      <w:r>
        <w:t>74,77</w:t>
      </w:r>
    </w:p>
    <w:p>
      <w:r>
        <w:t>6,21</w:t>
      </w:r>
    </w:p>
    <w:p>
      <w:r>
        <w:t>25,04</w:t>
      </w:r>
    </w:p>
    <w:p>
      <w:r>
        <w:t>3,88</w:t>
      </w:r>
    </w:p>
    <w:p>
      <w:r>
        <w:t>5,56</w:t>
      </w:r>
    </w:p>
    <w:p>
      <w:r>
        <w:t>6,31</w:t>
      </w:r>
    </w:p>
    <w:p>
      <w:r>
        <w:t>1,42</w:t>
      </w:r>
    </w:p>
    <w:p>
      <w:r>
        <w:t>4,23</w:t>
      </w:r>
    </w:p>
    <w:p>
      <w:r>
        <w:t>4,08</w:t>
      </w:r>
    </w:p>
    <w:p>
      <w:r>
        <w:t>4,61</w:t>
      </w:r>
    </w:p>
    <w:p>
      <w:r>
        <w:t>3,42</w:t>
      </w:r>
    </w:p>
    <w:p>
      <w:r>
        <w:t>3,92</w:t>
      </w:r>
    </w:p>
    <w:p>
      <w:r>
        <w:t>3,58</w:t>
      </w:r>
    </w:p>
    <w:p>
      <w:r>
        <w:t>2,51</w:t>
      </w:r>
    </w:p>
    <w:p>
      <w:r>
        <w:t>-</w:t>
      </w:r>
    </w:p>
    <w:p>
      <w:r>
        <w:t>Đất cơ sở thể dục - thể thao</w:t>
      </w:r>
    </w:p>
    <w:p>
      <w:r>
        <w:t>DTT</w:t>
      </w:r>
    </w:p>
    <w:p>
      <w:r>
        <w:t>8,27</w:t>
      </w:r>
    </w:p>
    <w:p>
      <w:r>
        <w:t>3,97</w:t>
      </w:r>
    </w:p>
    <w:p>
      <w:r>
        <w:t>1.80</w:t>
      </w:r>
    </w:p>
    <w:p>
      <w:r>
        <w:t>-</w:t>
      </w:r>
    </w:p>
    <w:p>
      <w:r>
        <w:t>-</w:t>
      </w:r>
    </w:p>
    <w:p>
      <w:r>
        <w:t>-</w:t>
      </w:r>
    </w:p>
    <w:p>
      <w:r>
        <w:t>-</w:t>
      </w:r>
    </w:p>
    <w:p>
      <w:r>
        <w:t>-</w:t>
      </w:r>
    </w:p>
    <w:p>
      <w:r>
        <w:t>1,07</w:t>
      </w:r>
    </w:p>
    <w:p>
      <w:r>
        <w:t>1,31</w:t>
      </w:r>
    </w:p>
    <w:p>
      <w:r>
        <w:t>-</w:t>
      </w:r>
    </w:p>
    <w:p>
      <w:r>
        <w:t>-</w:t>
      </w:r>
    </w:p>
    <w:p>
      <w:r>
        <w:t>0,12</w:t>
      </w:r>
    </w:p>
    <w:p>
      <w:r>
        <w:t>-</w:t>
      </w:r>
    </w:p>
    <w:p>
      <w:r>
        <w:t>-</w:t>
      </w:r>
    </w:p>
    <w:p>
      <w:r>
        <w:t>Đất công trình năng lượng</w:t>
      </w:r>
    </w:p>
    <w:p>
      <w:r>
        <w:t>DNL</w:t>
      </w:r>
    </w:p>
    <w:p>
      <w:r>
        <w:t>54,27</w:t>
      </w:r>
    </w:p>
    <w:p>
      <w:r>
        <w:t>1,67</w:t>
      </w:r>
    </w:p>
    <w:p>
      <w:r>
        <w:t>-</w:t>
      </w:r>
    </w:p>
    <w:p>
      <w:r>
        <w:t>43,49</w:t>
      </w:r>
    </w:p>
    <w:p>
      <w:r>
        <w:t>2,60</w:t>
      </w:r>
    </w:p>
    <w:p>
      <w:r>
        <w:t>0,81</w:t>
      </w:r>
    </w:p>
    <w:p>
      <w:r>
        <w:t>0.26</w:t>
      </w:r>
    </w:p>
    <w:p>
      <w:r>
        <w:t>2,17</w:t>
      </w:r>
    </w:p>
    <w:p>
      <w:r>
        <w:t>-</w:t>
      </w:r>
    </w:p>
    <w:p>
      <w:r>
        <w:t>1,30</w:t>
      </w:r>
    </w:p>
    <w:p>
      <w:r>
        <w:t>-</w:t>
      </w:r>
    </w:p>
    <w:p>
      <w:r>
        <w:t>1,09</w:t>
      </w:r>
    </w:p>
    <w:p>
      <w:r>
        <w:t>0,77</w:t>
      </w:r>
    </w:p>
    <w:p>
      <w:r>
        <w:t>0,13</w:t>
      </w:r>
    </w:p>
    <w:p>
      <w:r>
        <w:t>-</w:t>
      </w:r>
    </w:p>
    <w:p>
      <w:r>
        <w:t>Đất công trình bưu chính viễn thông</w:t>
      </w:r>
    </w:p>
    <w:p>
      <w:r>
        <w:t>DBV</w:t>
      </w:r>
    </w:p>
    <w:p>
      <w:r>
        <w:t>2,48</w:t>
      </w:r>
    </w:p>
    <w:p>
      <w:r>
        <w:t>0,32</w:t>
      </w:r>
    </w:p>
    <w:p>
      <w:r>
        <w:t>1,20</w:t>
      </w:r>
    </w:p>
    <w:p>
      <w:r>
        <w:t>0,09</w:t>
      </w:r>
    </w:p>
    <w:p>
      <w:r>
        <w:t>0,16</w:t>
      </w:r>
    </w:p>
    <w:p>
      <w:r>
        <w:t>0,04</w:t>
      </w:r>
    </w:p>
    <w:p>
      <w:r>
        <w:t>0,05</w:t>
      </w:r>
    </w:p>
    <w:p>
      <w:r>
        <w:t>0,12</w:t>
      </w:r>
    </w:p>
    <w:p>
      <w:r>
        <w:t>0,09</w:t>
      </w:r>
    </w:p>
    <w:p>
      <w:r>
        <w:t>0,16</w:t>
      </w:r>
    </w:p>
    <w:p>
      <w:r>
        <w:t>0,09</w:t>
      </w:r>
    </w:p>
    <w:p>
      <w:r>
        <w:t>0,01</w:t>
      </w:r>
    </w:p>
    <w:p>
      <w:r>
        <w:t>0,04</w:t>
      </w:r>
    </w:p>
    <w:p>
      <w:r>
        <w:t>0,11</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13,15</w:t>
      </w:r>
    </w:p>
    <w:p>
      <w:r>
        <w:t>-</w:t>
      </w:r>
    </w:p>
    <w:p>
      <w:r>
        <w:t>11,55</w:t>
      </w:r>
    </w:p>
    <w:p>
      <w:r>
        <w:t>-</w:t>
      </w:r>
    </w:p>
    <w:p>
      <w:r>
        <w:t>-</w:t>
      </w:r>
    </w:p>
    <w:p>
      <w:r>
        <w:t>-</w:t>
      </w:r>
    </w:p>
    <w:p>
      <w:r>
        <w:t>-</w:t>
      </w:r>
    </w:p>
    <w:p>
      <w:r>
        <w:t>-</w:t>
      </w:r>
    </w:p>
    <w:p>
      <w:r>
        <w:t>-</w:t>
      </w:r>
    </w:p>
    <w:p>
      <w:r>
        <w:t>-</w:t>
      </w:r>
    </w:p>
    <w:p>
      <w:r>
        <w:t>1,60</w:t>
      </w:r>
    </w:p>
    <w:p>
      <w:r>
        <w:t>-</w:t>
      </w:r>
    </w:p>
    <w:p>
      <w:r>
        <w:t>-</w:t>
      </w:r>
    </w:p>
    <w:p>
      <w:r>
        <w:t>-</w:t>
      </w:r>
    </w:p>
    <w:p>
      <w:r>
        <w:t>-</w:t>
      </w:r>
    </w:p>
    <w:p>
      <w:r>
        <w:t>Đất bãi thải, xử lý chất thải</w:t>
      </w:r>
    </w:p>
    <w:p>
      <w:r>
        <w:t>DRA</w:t>
      </w:r>
    </w:p>
    <w:p>
      <w:r>
        <w:t>1,12</w:t>
      </w:r>
    </w:p>
    <w:p>
      <w:r>
        <w:t>0,39</w:t>
      </w:r>
    </w:p>
    <w:p>
      <w:r>
        <w:t>-</w:t>
      </w:r>
    </w:p>
    <w:p>
      <w:r>
        <w:t>-</w:t>
      </w:r>
    </w:p>
    <w:p>
      <w:r>
        <w:t>-</w:t>
      </w:r>
    </w:p>
    <w:p>
      <w:r>
        <w:t>-</w:t>
      </w:r>
    </w:p>
    <w:p>
      <w:r>
        <w:t>-</w:t>
      </w:r>
    </w:p>
    <w:p>
      <w:r>
        <w:t>-</w:t>
      </w:r>
    </w:p>
    <w:p>
      <w:r>
        <w:t>-</w:t>
      </w:r>
    </w:p>
    <w:p>
      <w:r>
        <w:t>-</w:t>
      </w:r>
    </w:p>
    <w:p>
      <w:r>
        <w:t>0,73</w:t>
      </w:r>
    </w:p>
    <w:p>
      <w:r>
        <w:t>-</w:t>
      </w:r>
    </w:p>
    <w:p>
      <w:r>
        <w:t>-</w:t>
      </w:r>
    </w:p>
    <w:p>
      <w:r>
        <w:t>-</w:t>
      </w:r>
    </w:p>
    <w:p>
      <w:r>
        <w:t>-</w:t>
      </w:r>
    </w:p>
    <w:p>
      <w:r>
        <w:t>Đất cơ sở tôn giáo</w:t>
      </w:r>
    </w:p>
    <w:p>
      <w:r>
        <w:t>TON</w:t>
      </w:r>
    </w:p>
    <w:p>
      <w:r>
        <w:t>14,11</w:t>
      </w:r>
    </w:p>
    <w:p>
      <w:r>
        <w:t>0,28</w:t>
      </w:r>
    </w:p>
    <w:p>
      <w:r>
        <w:t>1,75</w:t>
      </w:r>
    </w:p>
    <w:p>
      <w:r>
        <w:t>-</w:t>
      </w:r>
    </w:p>
    <w:p>
      <w:r>
        <w:t>0,25</w:t>
      </w:r>
    </w:p>
    <w:p>
      <w:r>
        <w:t>5,79</w:t>
      </w:r>
    </w:p>
    <w:p>
      <w:r>
        <w:t>0,82</w:t>
      </w:r>
    </w:p>
    <w:p>
      <w:r>
        <w:t>0,69</w:t>
      </w:r>
    </w:p>
    <w:p>
      <w:r>
        <w:t>-</w:t>
      </w:r>
    </w:p>
    <w:p>
      <w:r>
        <w:t>1,08</w:t>
      </w:r>
    </w:p>
    <w:p>
      <w:r>
        <w:t>1,58</w:t>
      </w:r>
    </w:p>
    <w:p>
      <w:r>
        <w:t>1,35</w:t>
      </w:r>
    </w:p>
    <w:p>
      <w:r>
        <w:t>0,52</w:t>
      </w:r>
    </w:p>
    <w:p>
      <w:r>
        <w:t>-</w:t>
      </w:r>
    </w:p>
    <w:p>
      <w:r>
        <w:t>-</w:t>
      </w:r>
    </w:p>
    <w:p>
      <w:r>
        <w:t>Đất làm nghĩa trang, nghĩa địa, nhà tang lễ, nhà hỏa táng</w:t>
      </w:r>
    </w:p>
    <w:p>
      <w:r>
        <w:t>NTD</w:t>
      </w:r>
    </w:p>
    <w:p>
      <w:r>
        <w:t>16,64</w:t>
      </w:r>
    </w:p>
    <w:p>
      <w:r>
        <w:t>-</w:t>
      </w:r>
    </w:p>
    <w:p>
      <w:r>
        <w:t>7,18</w:t>
      </w:r>
    </w:p>
    <w:p>
      <w:r>
        <w:t>-</w:t>
      </w:r>
    </w:p>
    <w:p>
      <w:r>
        <w:t>2,32</w:t>
      </w:r>
    </w:p>
    <w:p>
      <w:r>
        <w:t>0,96</w:t>
      </w:r>
    </w:p>
    <w:p>
      <w:r>
        <w:t>0,61</w:t>
      </w:r>
    </w:p>
    <w:p>
      <w:r>
        <w:t>0,65</w:t>
      </w:r>
    </w:p>
    <w:p>
      <w:r>
        <w:t>-</w:t>
      </w:r>
    </w:p>
    <w:p>
      <w:r>
        <w:t>-</w:t>
      </w:r>
    </w:p>
    <w:p>
      <w:r>
        <w:t>0,31</w:t>
      </w:r>
    </w:p>
    <w:p>
      <w:r>
        <w:t>4,61</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5,67</w:t>
      </w:r>
    </w:p>
    <w:p>
      <w:r>
        <w:t>1,38</w:t>
      </w:r>
    </w:p>
    <w:p>
      <w:r>
        <w:t>2,17</w:t>
      </w:r>
    </w:p>
    <w:p>
      <w:r>
        <w:t>-</w:t>
      </w:r>
    </w:p>
    <w:p>
      <w:r>
        <w:t>1,05</w:t>
      </w:r>
    </w:p>
    <w:p>
      <w:r>
        <w:t>0,72</w:t>
      </w:r>
    </w:p>
    <w:p>
      <w:r>
        <w:t>-</w:t>
      </w:r>
    </w:p>
    <w:p>
      <w:r>
        <w:t>-</w:t>
      </w:r>
    </w:p>
    <w:p>
      <w:r>
        <w:t>0,05</w:t>
      </w:r>
    </w:p>
    <w:p>
      <w:r>
        <w:t>-</w:t>
      </w:r>
    </w:p>
    <w:p>
      <w:r>
        <w:t>-</w:t>
      </w:r>
    </w:p>
    <w:p>
      <w:r>
        <w:t>-</w:t>
      </w:r>
    </w:p>
    <w:p>
      <w:r>
        <w:t>0,30</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7,97</w:t>
      </w:r>
    </w:p>
    <w:p>
      <w:r>
        <w:t>0,56</w:t>
      </w:r>
    </w:p>
    <w:p>
      <w:r>
        <w:t>0,15</w:t>
      </w:r>
    </w:p>
    <w:p>
      <w:r>
        <w:t>1,58</w:t>
      </w:r>
    </w:p>
    <w:p>
      <w:r>
        <w:t>0,14</w:t>
      </w:r>
    </w:p>
    <w:p>
      <w:r>
        <w:t>0,13</w:t>
      </w:r>
    </w:p>
    <w:p>
      <w:r>
        <w:t>0,57</w:t>
      </w:r>
    </w:p>
    <w:p>
      <w:r>
        <w:t>0.94</w:t>
      </w:r>
    </w:p>
    <w:p>
      <w:r>
        <w:t>0,73</w:t>
      </w:r>
    </w:p>
    <w:p>
      <w:r>
        <w:t>2,05</w:t>
      </w:r>
    </w:p>
    <w:p>
      <w:r>
        <w:t>0,20</w:t>
      </w:r>
    </w:p>
    <w:p>
      <w:r>
        <w:t>0,65</w:t>
      </w:r>
    </w:p>
    <w:p>
      <w:r>
        <w:t>0.09</w:t>
      </w:r>
    </w:p>
    <w:p>
      <w:r>
        <w:t>0,18</w:t>
      </w:r>
    </w:p>
    <w:p>
      <w:r>
        <w:t>2.12</w:t>
      </w:r>
    </w:p>
    <w:p>
      <w:r>
        <w:t>Đất khu vui chơi giải trí công cộng</w:t>
      </w:r>
    </w:p>
    <w:p>
      <w:r>
        <w:t>DKV</w:t>
      </w:r>
    </w:p>
    <w:p>
      <w:r>
        <w:t>12,08</w:t>
      </w:r>
    </w:p>
    <w:p>
      <w:r>
        <w:t>0,64</w:t>
      </w:r>
    </w:p>
    <w:p>
      <w:r>
        <w:t>11,44</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766,07</w:t>
      </w:r>
    </w:p>
    <w:p>
      <w:r>
        <w:t>-</w:t>
      </w:r>
    </w:p>
    <w:p>
      <w:r>
        <w:t>-</w:t>
      </w:r>
    </w:p>
    <w:p>
      <w:r>
        <w:t>99,61</w:t>
      </w:r>
    </w:p>
    <w:p>
      <w:r>
        <w:t>65,34</w:t>
      </w:r>
    </w:p>
    <w:p>
      <w:r>
        <w:t>69,20</w:t>
      </w:r>
    </w:p>
    <w:p>
      <w:r>
        <w:t>43,11</w:t>
      </w:r>
    </w:p>
    <w:p>
      <w:r>
        <w:t>63,20</w:t>
      </w:r>
    </w:p>
    <w:p>
      <w:r>
        <w:t>77,21</w:t>
      </w:r>
    </w:p>
    <w:p>
      <w:r>
        <w:t>92,31</w:t>
      </w:r>
    </w:p>
    <w:p>
      <w:r>
        <w:t>74,68</w:t>
      </w:r>
    </w:p>
    <w:p>
      <w:r>
        <w:t>68,68</w:t>
      </w:r>
    </w:p>
    <w:p>
      <w:r>
        <w:t>63,43</w:t>
      </w:r>
    </w:p>
    <w:p>
      <w:r>
        <w:t>49,31</w:t>
      </w:r>
    </w:p>
    <w:p>
      <w:r>
        <w:t>2.14</w:t>
      </w:r>
    </w:p>
    <w:p>
      <w:r>
        <w:t>Đất ở tại đô thị</w:t>
      </w:r>
    </w:p>
    <w:p>
      <w:r>
        <w:t>ODT</w:t>
      </w:r>
    </w:p>
    <w:p>
      <w:r>
        <w:t>297,40</w:t>
      </w:r>
    </w:p>
    <w:p>
      <w:r>
        <w:t>64,87</w:t>
      </w:r>
    </w:p>
    <w:p>
      <w:r>
        <w:t>232,53</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10,82</w:t>
      </w:r>
    </w:p>
    <w:p>
      <w:r>
        <w:t>4,34</w:t>
      </w:r>
    </w:p>
    <w:p>
      <w:r>
        <w:t>0,40</w:t>
      </w:r>
    </w:p>
    <w:p>
      <w:r>
        <w:t>0,56</w:t>
      </w:r>
    </w:p>
    <w:p>
      <w:r>
        <w:t>0,38</w:t>
      </w:r>
    </w:p>
    <w:p>
      <w:r>
        <w:t>0,18</w:t>
      </w:r>
    </w:p>
    <w:p>
      <w:r>
        <w:t>0,54</w:t>
      </w:r>
    </w:p>
    <w:p>
      <w:r>
        <w:t>0,64</w:t>
      </w:r>
    </w:p>
    <w:p>
      <w:r>
        <w:t>0,34</w:t>
      </w:r>
    </w:p>
    <w:p>
      <w:r>
        <w:t>0,41</w:t>
      </w:r>
    </w:p>
    <w:p>
      <w:r>
        <w:t>0,46</w:t>
      </w:r>
    </w:p>
    <w:p>
      <w:r>
        <w:t>0,21</w:t>
      </w:r>
    </w:p>
    <w:p>
      <w:r>
        <w:t>0.44</w:t>
      </w:r>
    </w:p>
    <w:p>
      <w:r>
        <w:t>1,92</w:t>
      </w:r>
    </w:p>
    <w:p>
      <w:r>
        <w:t>2.16</w:t>
      </w:r>
    </w:p>
    <w:p>
      <w:r>
        <w:t>Đất xây dựng trụ sở của tổ chức sự nghiệp</w:t>
      </w:r>
    </w:p>
    <w:p>
      <w:r>
        <w:t>DTS</w:t>
      </w:r>
    </w:p>
    <w:p>
      <w:r>
        <w:t>8,04</w:t>
      </w:r>
    </w:p>
    <w:p>
      <w:r>
        <w:t>1,75</w:t>
      </w:r>
    </w:p>
    <w:p>
      <w:r>
        <w:t>0,50</w:t>
      </w:r>
    </w:p>
    <w:p>
      <w:r>
        <w:t>1,70</w:t>
      </w:r>
    </w:p>
    <w:p>
      <w:r>
        <w:t>-</w:t>
      </w:r>
    </w:p>
    <w:p>
      <w:r>
        <w:t>4,09</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2,92</w:t>
      </w:r>
    </w:p>
    <w:p>
      <w:r>
        <w:t>1,04</w:t>
      </w:r>
    </w:p>
    <w:p>
      <w:r>
        <w:t>0,35</w:t>
      </w:r>
    </w:p>
    <w:p>
      <w:r>
        <w:t>-</w:t>
      </w:r>
    </w:p>
    <w:p>
      <w:r>
        <w:t>-</w:t>
      </w:r>
    </w:p>
    <w:p>
      <w:r>
        <w:t>-</w:t>
      </w:r>
    </w:p>
    <w:p>
      <w:r>
        <w:t>-</w:t>
      </w:r>
    </w:p>
    <w:p>
      <w:r>
        <w:t>0,32</w:t>
      </w:r>
    </w:p>
    <w:p>
      <w:r>
        <w:t>0,21</w:t>
      </w:r>
    </w:p>
    <w:p>
      <w:r>
        <w:t>-</w:t>
      </w:r>
    </w:p>
    <w:p>
      <w:r>
        <w:t>-</w:t>
      </w:r>
    </w:p>
    <w:p>
      <w:r>
        <w:t>0,66</w:t>
      </w:r>
    </w:p>
    <w:p>
      <w:r>
        <w:t>0,19</w:t>
      </w:r>
    </w:p>
    <w:p>
      <w:r>
        <w:t>0,15</w:t>
      </w:r>
    </w:p>
    <w:p>
      <w:r>
        <w:t>2.19</w:t>
      </w:r>
    </w:p>
    <w:p>
      <w:r>
        <w:t>Đất sông ngòi,kênh, rạch, suối</w:t>
      </w:r>
    </w:p>
    <w:p>
      <w:r>
        <w:t>SON</w:t>
      </w:r>
    </w:p>
    <w:p>
      <w:r>
        <w:t>959,25</w:t>
      </w:r>
    </w:p>
    <w:p>
      <w:r>
        <w:t>37,13</w:t>
      </w:r>
    </w:p>
    <w:p>
      <w:r>
        <w:t>138,18</w:t>
      </w:r>
    </w:p>
    <w:p>
      <w:r>
        <w:t>31,47</w:t>
      </w:r>
    </w:p>
    <w:p>
      <w:r>
        <w:t>51,12</w:t>
      </w:r>
    </w:p>
    <w:p>
      <w:r>
        <w:t>64,10</w:t>
      </w:r>
    </w:p>
    <w:p>
      <w:r>
        <w:t>36,04</w:t>
      </w:r>
    </w:p>
    <w:p>
      <w:r>
        <w:t>63,54</w:t>
      </w:r>
    </w:p>
    <w:p>
      <w:r>
        <w:t>56,96</w:t>
      </w:r>
    </w:p>
    <w:p>
      <w:r>
        <w:t>50,40</w:t>
      </w:r>
    </w:p>
    <w:p>
      <w:r>
        <w:t>17,79</w:t>
      </w:r>
    </w:p>
    <w:p>
      <w:r>
        <w:t>159,77</w:t>
      </w:r>
    </w:p>
    <w:p>
      <w:r>
        <w:t>223,14</w:t>
      </w:r>
    </w:p>
    <w:p>
      <w:r>
        <w:t>29,61</w:t>
      </w:r>
    </w:p>
    <w:p>
      <w:r>
        <w:t>2.20</w:t>
      </w:r>
    </w:p>
    <w:p>
      <w:r>
        <w:t>Đất có mặt nước chuyên dùng</w:t>
      </w:r>
    </w:p>
    <w:p>
      <w:r>
        <w:t>MNC</w:t>
      </w:r>
    </w:p>
    <w:p>
      <w:r>
        <w:t>329,52</w:t>
      </w:r>
    </w:p>
    <w:p>
      <w:r>
        <w:t>-</w:t>
      </w:r>
    </w:p>
    <w:p>
      <w:r>
        <w:t>10,03</w:t>
      </w:r>
    </w:p>
    <w:p>
      <w:r>
        <w:t>-</w:t>
      </w:r>
    </w:p>
    <w:p>
      <w:r>
        <w:t>-</w:t>
      </w:r>
    </w:p>
    <w:p>
      <w:r>
        <w:t>-</w:t>
      </w:r>
    </w:p>
    <w:p>
      <w:r>
        <w:t>-</w:t>
      </w:r>
    </w:p>
    <w:p>
      <w:r>
        <w:t>-</w:t>
      </w:r>
    </w:p>
    <w:p>
      <w:r>
        <w:t>-</w:t>
      </w:r>
    </w:p>
    <w:p>
      <w:r>
        <w:t>-</w:t>
      </w:r>
    </w:p>
    <w:p>
      <w:r>
        <w:t>6,00</w:t>
      </w:r>
    </w:p>
    <w:p>
      <w:r>
        <w:t>-</w:t>
      </w:r>
    </w:p>
    <w:p>
      <w:r>
        <w:t>121.48</w:t>
      </w:r>
    </w:p>
    <w:p>
      <w:r>
        <w:t>192,01</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853,12</w:t>
      </w:r>
    </w:p>
    <w:p>
      <w:r>
        <w:t>-</w:t>
      </w:r>
    </w:p>
    <w:p>
      <w:r>
        <w:t>167,00</w:t>
      </w:r>
    </w:p>
    <w:p>
      <w:r>
        <w:t>160,34</w:t>
      </w:r>
    </w:p>
    <w:p>
      <w:r>
        <w:t>170,57</w:t>
      </w:r>
    </w:p>
    <w:p>
      <w:r>
        <w:t>0,47</w:t>
      </w:r>
    </w:p>
    <w:p>
      <w:r>
        <w:t>-</w:t>
      </w:r>
    </w:p>
    <w:p>
      <w:r>
        <w:t>0,16</w:t>
      </w:r>
    </w:p>
    <w:p>
      <w:r>
        <w:t>0,05</w:t>
      </w:r>
    </w:p>
    <w:p>
      <w:r>
        <w:t>0,38</w:t>
      </w:r>
    </w:p>
    <w:p>
      <w:r>
        <w:t>279,32</w:t>
      </w:r>
    </w:p>
    <w:p>
      <w:r>
        <w:t>0,25</w:t>
      </w:r>
    </w:p>
    <w:p>
      <w:r>
        <w:t>74,58</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5.027,54</w:t>
      </w:r>
    </w:p>
    <w:p>
      <w:r>
        <w:t>2.137,34</w:t>
      </w:r>
    </w:p>
    <w:p>
      <w:r>
        <w:t>2.890,20</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41.657,11</w:t>
      </w:r>
    </w:p>
    <w:p>
      <w:r>
        <w:t>1.749,20</w:t>
      </w:r>
    </w:p>
    <w:p>
      <w:r>
        <w:t>131,59</w:t>
      </w:r>
    </w:p>
    <w:p>
      <w:r>
        <w:t>5.193,30</w:t>
      </w:r>
    </w:p>
    <w:p>
      <w:r>
        <w:t>2.821,51</w:t>
      </w:r>
    </w:p>
    <w:p>
      <w:r>
        <w:t>4.793,83</w:t>
      </w:r>
    </w:p>
    <w:p>
      <w:r>
        <w:t>2.371,88</w:t>
      </w:r>
    </w:p>
    <w:p>
      <w:r>
        <w:t>3.107,43</w:t>
      </w:r>
    </w:p>
    <w:p>
      <w:r>
        <w:t>6.035,19</w:t>
      </w:r>
    </w:p>
    <w:p>
      <w:r>
        <w:t>6.047,71</w:t>
      </w:r>
    </w:p>
    <w:p>
      <w:r>
        <w:t>4.637,93</w:t>
      </w:r>
    </w:p>
    <w:p>
      <w:r>
        <w:t>1.485,00</w:t>
      </w:r>
    </w:p>
    <w:p>
      <w:r>
        <w:t>575,56</w:t>
      </w:r>
    </w:p>
    <w:p>
      <w:r>
        <w:t>2.706,99</w:t>
      </w:r>
    </w:p>
    <w:p>
      <w:r>
        <w:t>5</w:t>
      </w:r>
    </w:p>
    <w:p>
      <w:r>
        <w:t>Khu lâm nghiệp (khu vực rừng phòng hộ, rừng đặc dụng, rừng sản xuất)</w:t>
      </w:r>
    </w:p>
    <w:p>
      <w:r>
        <w:t>KLN</w:t>
      </w:r>
    </w:p>
    <w:p>
      <w:r>
        <w:t>8.593,46</w:t>
      </w:r>
    </w:p>
    <w:p>
      <w:r>
        <w:t>-</w:t>
      </w:r>
    </w:p>
    <w:p>
      <w:r>
        <w:t>326,99</w:t>
      </w:r>
    </w:p>
    <w:p>
      <w:r>
        <w:t>3.616,95</w:t>
      </w:r>
    </w:p>
    <w:p>
      <w:r>
        <w:t>78,81</w:t>
      </w:r>
    </w:p>
    <w:p>
      <w:r>
        <w:t>3.844,11</w:t>
      </w:r>
    </w:p>
    <w:p>
      <w:r>
        <w:t>-</w:t>
      </w:r>
    </w:p>
    <w:p>
      <w:r>
        <w:t>-</w:t>
      </w:r>
    </w:p>
    <w:p>
      <w:r>
        <w:t>-</w:t>
      </w:r>
    </w:p>
    <w:p>
      <w:r>
        <w:t>-</w:t>
      </w:r>
    </w:p>
    <w:p>
      <w:r>
        <w:t>467,58</w:t>
      </w:r>
    </w:p>
    <w:p>
      <w:r>
        <w:t>-</w:t>
      </w:r>
    </w:p>
    <w:p>
      <w:r>
        <w:t>259,02</w:t>
      </w:r>
    </w:p>
    <w:p>
      <w:r>
        <w:t>-</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107,48</w:t>
      </w:r>
    </w:p>
    <w:p>
      <w:r>
        <w:t>-</w:t>
      </w:r>
    </w:p>
    <w:p>
      <w:r>
        <w:t>4,00</w:t>
      </w:r>
    </w:p>
    <w:p>
      <w:r>
        <w:t>-</w:t>
      </w:r>
    </w:p>
    <w:p>
      <w:r>
        <w:t>-</w:t>
      </w:r>
    </w:p>
    <w:p>
      <w:r>
        <w:t>-</w:t>
      </w:r>
    </w:p>
    <w:p>
      <w:r>
        <w:t>-</w:t>
      </w:r>
    </w:p>
    <w:p>
      <w:r>
        <w:t>-</w:t>
      </w:r>
    </w:p>
    <w:p>
      <w:r>
        <w:t>-</w:t>
      </w:r>
    </w:p>
    <w:p>
      <w:r>
        <w:t>-</w:t>
      </w:r>
    </w:p>
    <w:p>
      <w:r>
        <w:t>3,48</w:t>
      </w:r>
    </w:p>
    <w:p>
      <w:r>
        <w:t>-</w:t>
      </w:r>
    </w:p>
    <w:p>
      <w:r>
        <w:t>100,00</w:t>
      </w:r>
    </w:p>
    <w:p>
      <w:r>
        <w:t>-</w:t>
      </w:r>
    </w:p>
    <w:p>
      <w:r>
        <w:t>9</w:t>
      </w:r>
    </w:p>
    <w:p>
      <w:r>
        <w:t>Khu đô thị (trong đó có khu đô thị mới)</w:t>
      </w:r>
    </w:p>
    <w:p>
      <w:r>
        <w:t>DTC</w:t>
      </w:r>
    </w:p>
    <w:p>
      <w:r>
        <w:t>297,40</w:t>
      </w:r>
    </w:p>
    <w:p>
      <w:r>
        <w:t>64,87</w:t>
      </w:r>
    </w:p>
    <w:p>
      <w:r>
        <w:t>232,53</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27,73</w:t>
      </w:r>
    </w:p>
    <w:p>
      <w:r>
        <w:t>1,30</w:t>
      </w:r>
    </w:p>
    <w:p>
      <w:r>
        <w:t>11,15</w:t>
      </w:r>
    </w:p>
    <w:p>
      <w:r>
        <w:t>1,14</w:t>
      </w:r>
    </w:p>
    <w:p>
      <w:r>
        <w:t>0,22</w:t>
      </w:r>
    </w:p>
    <w:p>
      <w:r>
        <w:t>0,16</w:t>
      </w:r>
    </w:p>
    <w:p>
      <w:r>
        <w:t>0,11</w:t>
      </w:r>
    </w:p>
    <w:p>
      <w:r>
        <w:t>0,81</w:t>
      </w:r>
    </w:p>
    <w:p>
      <w:r>
        <w:t>10,33</w:t>
      </w:r>
    </w:p>
    <w:p>
      <w:r>
        <w:t>0,11</w:t>
      </w:r>
    </w:p>
    <w:p>
      <w:r>
        <w:t>0,11</w:t>
      </w:r>
    </w:p>
    <w:p>
      <w:r>
        <w:t>1,76</w:t>
      </w:r>
    </w:p>
    <w:p>
      <w:r>
        <w:t>0,38</w:t>
      </w:r>
    </w:p>
    <w:p>
      <w:r>
        <w:t>0,12</w:t>
      </w:r>
    </w:p>
    <w:p>
      <w:r>
        <w:t>11</w:t>
      </w:r>
    </w:p>
    <w:p>
      <w:r>
        <w:t>Khu đô thị - thương mại - dịch vụ</w:t>
      </w:r>
    </w:p>
    <w:p>
      <w:r>
        <w:t>KDV</w:t>
      </w:r>
    </w:p>
    <w:p>
      <w:r>
        <w:t>325,13</w:t>
      </w:r>
    </w:p>
    <w:p>
      <w:r>
        <w:t>66,17</w:t>
      </w:r>
    </w:p>
    <w:p>
      <w:r>
        <w:t>243,68</w:t>
      </w:r>
    </w:p>
    <w:p>
      <w:r>
        <w:t>1,14</w:t>
      </w:r>
    </w:p>
    <w:p>
      <w:r>
        <w:t>0,22</w:t>
      </w:r>
    </w:p>
    <w:p>
      <w:r>
        <w:t>0,16</w:t>
      </w:r>
    </w:p>
    <w:p>
      <w:r>
        <w:t>0,11</w:t>
      </w:r>
    </w:p>
    <w:p>
      <w:r>
        <w:t>0,81</w:t>
      </w:r>
    </w:p>
    <w:p>
      <w:r>
        <w:t>10,33</w:t>
      </w:r>
    </w:p>
    <w:p>
      <w:r>
        <w:t>0,11</w:t>
      </w:r>
    </w:p>
    <w:p>
      <w:r>
        <w:t>0,11</w:t>
      </w:r>
    </w:p>
    <w:p>
      <w:r>
        <w:t>1,76</w:t>
      </w:r>
    </w:p>
    <w:p>
      <w:r>
        <w:t>0,38</w:t>
      </w:r>
    </w:p>
    <w:p>
      <w:r>
        <w:t>0,12</w:t>
      </w:r>
    </w:p>
    <w:p>
      <w:r>
        <w:t>12</w:t>
      </w:r>
    </w:p>
    <w:p>
      <w:r>
        <w:t>Khu dân cư nông thôn</w:t>
      </w:r>
    </w:p>
    <w:p>
      <w:r>
        <w:t>DNT</w:t>
      </w:r>
    </w:p>
    <w:p>
      <w:r>
        <w:t>2.332,93</w:t>
      </w:r>
    </w:p>
    <w:p>
      <w:r>
        <w:t>-</w:t>
      </w:r>
    </w:p>
    <w:p>
      <w:r>
        <w:t>-</w:t>
      </w:r>
    </w:p>
    <w:p>
      <w:r>
        <w:t>276,49</w:t>
      </w:r>
    </w:p>
    <w:p>
      <w:r>
        <w:t>232,01</w:t>
      </w:r>
    </w:p>
    <w:p>
      <w:r>
        <w:t>268,33</w:t>
      </w:r>
    </w:p>
    <w:p>
      <w:r>
        <w:t>142,80</w:t>
      </w:r>
    </w:p>
    <w:p>
      <w:r>
        <w:t>158,39</w:t>
      </w:r>
    </w:p>
    <w:p>
      <w:r>
        <w:t>236,74</w:t>
      </w:r>
    </w:p>
    <w:p>
      <w:r>
        <w:t>229,33</w:t>
      </w:r>
    </w:p>
    <w:p>
      <w:r>
        <w:t>239,94</w:t>
      </w:r>
    </w:p>
    <w:p>
      <w:r>
        <w:t>146,84</w:t>
      </w:r>
    </w:p>
    <w:p>
      <w:r>
        <w:t>245,85</w:t>
      </w:r>
    </w:p>
    <w:p>
      <w:r>
        <w:t>156,23</w:t>
      </w:r>
    </w:p>
    <w:p>
      <w:r>
        <w:t>13</w:t>
      </w:r>
    </w:p>
    <w:p>
      <w:r>
        <w:t>Khu ở, làng nghề, sản xuất phi nông nghiệp nông thôn</w:t>
      </w:r>
    </w:p>
    <w:p>
      <w:r>
        <w:t>KON</w:t>
      </w:r>
    </w:p>
    <w:p>
      <w:r>
        <w:t>786,62</w:t>
      </w:r>
    </w:p>
    <w:p>
      <w:r>
        <w:t>-</w:t>
      </w:r>
    </w:p>
    <w:p>
      <w:r>
        <w:t>-</w:t>
      </w:r>
    </w:p>
    <w:p>
      <w:r>
        <w:t>100,98</w:t>
      </w:r>
    </w:p>
    <w:p>
      <w:r>
        <w:t>65,78</w:t>
      </w:r>
    </w:p>
    <w:p>
      <w:r>
        <w:t>69,35</w:t>
      </w:r>
    </w:p>
    <w:p>
      <w:r>
        <w:t>43,26</w:t>
      </w:r>
    </w:p>
    <w:p>
      <w:r>
        <w:t>63,20</w:t>
      </w:r>
    </w:p>
    <w:p>
      <w:r>
        <w:t>79,55</w:t>
      </w:r>
    </w:p>
    <w:p>
      <w:r>
        <w:t>94,66</w:t>
      </w:r>
    </w:p>
    <w:p>
      <w:r>
        <w:t>80,91</w:t>
      </w:r>
    </w:p>
    <w:p>
      <w:r>
        <w:t>69,42</w:t>
      </w:r>
    </w:p>
    <w:p>
      <w:r>
        <w:t>69,48</w:t>
      </w:r>
    </w:p>
    <w:p>
      <w:r>
        <w:t>50,04</w:t>
      </w:r>
    </w:p>
    <w:p>
      <w:r>
        <w:t>PHỤ LỤC II</w:t>
      </w:r>
    </w:p>
    <w:p>
      <w:r>
        <w:t>KẾ HOẠCH THU HỒI ĐẤT</w:t>
      </w:r>
    </w:p>
    <w:p>
      <w:r>
        <w:t>(Kèm theo Quyết định số 2463/QĐ-UBND ngày 31 tháng 12 năm 2023 của Ủy ban nhân dân tỉnh)</w:t>
      </w:r>
    </w:p>
    <w:p>
      <w:r>
        <w:t>Đơn vị tính: ha</w:t>
      </w:r>
    </w:p>
    <w:p>
      <w:r>
        <w:t>STT</w:t>
      </w:r>
    </w:p>
    <w:p>
      <w:r>
        <w:t>Chỉ tiêu</w:t>
      </w:r>
    </w:p>
    <w:p>
      <w:r>
        <w:t>Mã</w:t>
      </w:r>
    </w:p>
    <w:p>
      <w:r>
        <w:t>Tổng diện tích</w:t>
      </w:r>
    </w:p>
    <w:p>
      <w:r>
        <w:t>Đơn vị hành chính cấp xã</w:t>
      </w:r>
    </w:p>
    <w:p>
      <w:r>
        <w:t>Thị trấn Trần Văn Thời</w:t>
      </w:r>
    </w:p>
    <w:p>
      <w:r>
        <w:t>Thị trấn Sông Đốc</w:t>
      </w:r>
    </w:p>
    <w:p>
      <w:r>
        <w:t>Xã Khánh Bình Tây Bắc</w:t>
      </w:r>
    </w:p>
    <w:p>
      <w:r>
        <w:t>Xã Khánh Bình Tây</w:t>
      </w:r>
    </w:p>
    <w:p>
      <w:r>
        <w:t>Xã Trần Hợi</w:t>
      </w:r>
    </w:p>
    <w:p>
      <w:r>
        <w:t>Xã Khánh Lộc</w:t>
      </w:r>
    </w:p>
    <w:p>
      <w:r>
        <w:t>Xã Khánh Bình</w:t>
      </w:r>
    </w:p>
    <w:p>
      <w:r>
        <w:t>Xã Khánh Hưng</w:t>
      </w:r>
    </w:p>
    <w:p>
      <w:r>
        <w:t>Xã Khánh Bình Đông</w:t>
      </w:r>
    </w:p>
    <w:p>
      <w:r>
        <w:t>Xã Khánh Hải</w:t>
      </w:r>
    </w:p>
    <w:p>
      <w:r>
        <w:t>Xã Lợi An</w:t>
      </w:r>
    </w:p>
    <w:p>
      <w:r>
        <w:t>Xã Phong Điền</w:t>
      </w:r>
    </w:p>
    <w:p>
      <w:r>
        <w:t>Xã Phong Lạc</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270,15</w:t>
      </w:r>
    </w:p>
    <w:p>
      <w:r>
        <w:t>2,58</w:t>
      </w:r>
    </w:p>
    <w:p>
      <w:r>
        <w:t>163,22</w:t>
      </w:r>
    </w:p>
    <w:p>
      <w:r>
        <w:t>2,16</w:t>
      </w:r>
    </w:p>
    <w:p>
      <w:r>
        <w:t>1,00</w:t>
      </w:r>
    </w:p>
    <w:p>
      <w:r>
        <w:t>0,30</w:t>
      </w:r>
    </w:p>
    <w:p>
      <w:r>
        <w:t>-</w:t>
      </w:r>
    </w:p>
    <w:p>
      <w:r>
        <w:t>0,32</w:t>
      </w:r>
    </w:p>
    <w:p>
      <w:r>
        <w:t>0,15</w:t>
      </w:r>
    </w:p>
    <w:p>
      <w:r>
        <w:t>0,30</w:t>
      </w:r>
    </w:p>
    <w:p>
      <w:r>
        <w:t>-</w:t>
      </w:r>
    </w:p>
    <w:p>
      <w:r>
        <w:t>-</w:t>
      </w:r>
    </w:p>
    <w:p>
      <w:r>
        <w:t>100,12</w:t>
      </w:r>
    </w:p>
    <w:p>
      <w:r>
        <w:t>-</w:t>
      </w:r>
    </w:p>
    <w:p>
      <w:r>
        <w:t>1</w:t>
      </w:r>
    </w:p>
    <w:p>
      <w:r>
        <w:t>Đất nông nghiệp</w:t>
      </w:r>
    </w:p>
    <w:p>
      <w:r>
        <w:t>NNP</w:t>
      </w:r>
    </w:p>
    <w:p>
      <w:r>
        <w:t>229,43</w:t>
      </w:r>
    </w:p>
    <w:p>
      <w:r>
        <w:t>0,89</w:t>
      </w:r>
    </w:p>
    <w:p>
      <w:r>
        <w:t>129,85</w:t>
      </w:r>
    </w:p>
    <w:p>
      <w:r>
        <w:t>2,00</w:t>
      </w:r>
    </w:p>
    <w:p>
      <w:r>
        <w:t>1,00</w:t>
      </w:r>
    </w:p>
    <w:p>
      <w:r>
        <w:t>0,30</w:t>
      </w:r>
    </w:p>
    <w:p>
      <w:r>
        <w:t>-</w:t>
      </w:r>
    </w:p>
    <w:p>
      <w:r>
        <w:t>0,32</w:t>
      </w:r>
    </w:p>
    <w:p>
      <w:r>
        <w:t>0,15</w:t>
      </w:r>
    </w:p>
    <w:p>
      <w:r>
        <w:t>0,30</w:t>
      </w:r>
    </w:p>
    <w:p>
      <w:r>
        <w:t>-</w:t>
      </w:r>
    </w:p>
    <w:p>
      <w:r>
        <w:t>-</w:t>
      </w:r>
    </w:p>
    <w:p>
      <w:r>
        <w:t>94,62</w:t>
      </w:r>
    </w:p>
    <w:p>
      <w:r>
        <w:t>-</w:t>
      </w:r>
    </w:p>
    <w:p>
      <w:r>
        <w:t>1.1</w:t>
      </w:r>
    </w:p>
    <w:p>
      <w:r>
        <w:t>Đất trồng lúa</w:t>
      </w:r>
    </w:p>
    <w:p>
      <w:r>
        <w:t>LUA</w:t>
      </w:r>
    </w:p>
    <w:p>
      <w:r>
        <w:t>2,38</w:t>
      </w:r>
    </w:p>
    <w:p>
      <w:r>
        <w:t>0,28</w:t>
      </w:r>
    </w:p>
    <w:p>
      <w:r>
        <w:t>-</w:t>
      </w:r>
    </w:p>
    <w:p>
      <w:r>
        <w:t>1,18</w:t>
      </w:r>
    </w:p>
    <w:p>
      <w:r>
        <w:t>-</w:t>
      </w:r>
    </w:p>
    <w:p>
      <w:r>
        <w:t>0,30</w:t>
      </w:r>
    </w:p>
    <w:p>
      <w:r>
        <w:t>-</w:t>
      </w:r>
    </w:p>
    <w:p>
      <w:r>
        <w:t>0,32</w:t>
      </w:r>
    </w:p>
    <w:p>
      <w:r>
        <w:t>-</w:t>
      </w:r>
    </w:p>
    <w:p>
      <w:r>
        <w:t>0,30</w:t>
      </w:r>
    </w:p>
    <w:p>
      <w:r>
        <w:t>-</w:t>
      </w:r>
    </w:p>
    <w:p>
      <w:r>
        <w:t>-</w:t>
      </w:r>
    </w:p>
    <w:p>
      <w:r>
        <w:t>-</w:t>
      </w:r>
    </w:p>
    <w:p>
      <w:r>
        <w:t>-</w:t>
      </w:r>
    </w:p>
    <w:p>
      <w:r>
        <w:t>Trong đó: Đất chuyên trồng lúa nước</w:t>
      </w:r>
    </w:p>
    <w:p>
      <w:r>
        <w:t>LUC</w:t>
      </w:r>
    </w:p>
    <w:p>
      <w:r>
        <w:t>2,38</w:t>
      </w:r>
    </w:p>
    <w:p>
      <w:r>
        <w:t>0,28</w:t>
      </w:r>
    </w:p>
    <w:p>
      <w:r>
        <w:t>-</w:t>
      </w:r>
    </w:p>
    <w:p>
      <w:r>
        <w:t>1,18</w:t>
      </w:r>
    </w:p>
    <w:p>
      <w:r>
        <w:t>-</w:t>
      </w:r>
    </w:p>
    <w:p>
      <w:r>
        <w:t>0,30</w:t>
      </w:r>
    </w:p>
    <w:p>
      <w:r>
        <w:t>-</w:t>
      </w:r>
    </w:p>
    <w:p>
      <w:r>
        <w:t>0,32</w:t>
      </w:r>
    </w:p>
    <w:p>
      <w:r>
        <w:t>-</w:t>
      </w:r>
    </w:p>
    <w:p>
      <w:r>
        <w:t>0,30</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27,60</w:t>
      </w:r>
    </w:p>
    <w:p>
      <w:r>
        <w:t>0,61</w:t>
      </w:r>
    </w:p>
    <w:p>
      <w:r>
        <w:t>15,29</w:t>
      </w:r>
    </w:p>
    <w:p>
      <w:r>
        <w:t>0,55</w:t>
      </w:r>
    </w:p>
    <w:p>
      <w:r>
        <w:t>1,00</w:t>
      </w:r>
    </w:p>
    <w:p>
      <w:r>
        <w:t>-</w:t>
      </w:r>
    </w:p>
    <w:p>
      <w:r>
        <w:t>-</w:t>
      </w:r>
    </w:p>
    <w:p>
      <w:r>
        <w:t>-</w:t>
      </w:r>
    </w:p>
    <w:p>
      <w:r>
        <w:t>0,15</w:t>
      </w:r>
    </w:p>
    <w:p>
      <w:r>
        <w:t>-</w:t>
      </w:r>
    </w:p>
    <w:p>
      <w:r>
        <w:t>-</w:t>
      </w:r>
    </w:p>
    <w:p>
      <w:r>
        <w:t>-</w:t>
      </w:r>
    </w:p>
    <w:p>
      <w:r>
        <w:t>10,00</w:t>
      </w:r>
    </w:p>
    <w:p>
      <w:r>
        <w:t>-</w:t>
      </w:r>
    </w:p>
    <w:p>
      <w:r>
        <w:t>1.4</w:t>
      </w:r>
    </w:p>
    <w:p>
      <w:r>
        <w:t>Đất rừng phòng hộ</w:t>
      </w:r>
    </w:p>
    <w:p>
      <w:r>
        <w:t>RPH</w:t>
      </w:r>
    </w:p>
    <w:p>
      <w:r>
        <w:t>1,00</w:t>
      </w:r>
    </w:p>
    <w:p>
      <w:r>
        <w:t>-</w:t>
      </w:r>
    </w:p>
    <w:p>
      <w:r>
        <w:t>1,00</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198,45</w:t>
      </w:r>
    </w:p>
    <w:p>
      <w:r>
        <w:t>-</w:t>
      </w:r>
    </w:p>
    <w:p>
      <w:r>
        <w:t>113,56</w:t>
      </w:r>
    </w:p>
    <w:p>
      <w:r>
        <w:t>0,27</w:t>
      </w:r>
    </w:p>
    <w:p>
      <w:r>
        <w:t>-</w:t>
      </w:r>
    </w:p>
    <w:p>
      <w:r>
        <w:t>-</w:t>
      </w:r>
    </w:p>
    <w:p>
      <w:r>
        <w:t>-</w:t>
      </w:r>
    </w:p>
    <w:p>
      <w:r>
        <w:t>-</w:t>
      </w:r>
    </w:p>
    <w:p>
      <w:r>
        <w:t>-</w:t>
      </w:r>
    </w:p>
    <w:p>
      <w:r>
        <w:t>-</w:t>
      </w:r>
    </w:p>
    <w:p>
      <w:r>
        <w:t>-</w:t>
      </w:r>
    </w:p>
    <w:p>
      <w:r>
        <w:t>-</w:t>
      </w:r>
    </w:p>
    <w:p>
      <w:r>
        <w:t>84,62</w:t>
      </w:r>
    </w:p>
    <w:p>
      <w:r>
        <w:t>-</w:t>
      </w:r>
    </w:p>
    <w:p>
      <w:r>
        <w:t>2</w:t>
      </w:r>
    </w:p>
    <w:p>
      <w:r>
        <w:t>Đất phi nông nghiệp</w:t>
      </w:r>
    </w:p>
    <w:p>
      <w:r>
        <w:t>PNN</w:t>
      </w:r>
    </w:p>
    <w:p>
      <w:r>
        <w:t>40,72</w:t>
      </w:r>
    </w:p>
    <w:p>
      <w:r>
        <w:t>1,69</w:t>
      </w:r>
    </w:p>
    <w:p>
      <w:r>
        <w:t>33,37</w:t>
      </w:r>
    </w:p>
    <w:p>
      <w:r>
        <w:t>0,16</w:t>
      </w:r>
    </w:p>
    <w:p>
      <w:r>
        <w:t>-</w:t>
      </w:r>
    </w:p>
    <w:p>
      <w:r>
        <w:t>-</w:t>
      </w:r>
    </w:p>
    <w:p>
      <w:r>
        <w:t>-</w:t>
      </w:r>
    </w:p>
    <w:p>
      <w:r>
        <w:t>-</w:t>
      </w:r>
    </w:p>
    <w:p>
      <w:r>
        <w:t>-</w:t>
      </w:r>
    </w:p>
    <w:p>
      <w:r>
        <w:t>-</w:t>
      </w:r>
    </w:p>
    <w:p>
      <w:r>
        <w:t>-</w:t>
      </w:r>
    </w:p>
    <w:p>
      <w:r>
        <w:t>-</w:t>
      </w:r>
    </w:p>
    <w:p>
      <w:r>
        <w:t>5,50</w:t>
      </w:r>
    </w:p>
    <w:p>
      <w:r>
        <w:t>-</w:t>
      </w:r>
    </w:p>
    <w:p>
      <w:r>
        <w:t>2.1</w:t>
      </w:r>
    </w:p>
    <w:p>
      <w:r>
        <w:t>Đất phát triển hạ tầng cấp quốc gia, cấp tỉnh, cấp huyện, cấp xã</w:t>
      </w:r>
    </w:p>
    <w:p>
      <w:r>
        <w:t>DHT</w:t>
      </w:r>
    </w:p>
    <w:p>
      <w:r>
        <w:t>16,67</w:t>
      </w:r>
    </w:p>
    <w:p>
      <w:r>
        <w:t>1,50</w:t>
      </w:r>
    </w:p>
    <w:p>
      <w:r>
        <w:t>10,51</w:t>
      </w:r>
    </w:p>
    <w:p>
      <w:r>
        <w:t>0,16</w:t>
      </w:r>
    </w:p>
    <w:p>
      <w:r>
        <w:t>-</w:t>
      </w:r>
    </w:p>
    <w:p>
      <w:r>
        <w:t>-</w:t>
      </w:r>
    </w:p>
    <w:p>
      <w:r>
        <w:t>-</w:t>
      </w:r>
    </w:p>
    <w:p>
      <w:r>
        <w:t>-</w:t>
      </w:r>
    </w:p>
    <w:p>
      <w:r>
        <w:t>-</w:t>
      </w:r>
    </w:p>
    <w:p>
      <w:r>
        <w:t>-</w:t>
      </w:r>
    </w:p>
    <w:p>
      <w:r>
        <w:t>-</w:t>
      </w:r>
    </w:p>
    <w:p>
      <w:r>
        <w:t>-</w:t>
      </w:r>
    </w:p>
    <w:p>
      <w:r>
        <w:t>4,50</w:t>
      </w:r>
    </w:p>
    <w:p>
      <w:r>
        <w:t>-</w:t>
      </w:r>
    </w:p>
    <w:p>
      <w:r>
        <w:t>Trong đó</w:t>
      </w:r>
    </w:p>
    <w:p>
      <w:r>
        <w:t>-</w:t>
      </w:r>
    </w:p>
    <w:p>
      <w:r>
        <w:t>-</w:t>
      </w:r>
    </w:p>
    <w:p>
      <w:r>
        <w:t>Đất giao thông</w:t>
      </w:r>
    </w:p>
    <w:p>
      <w:r>
        <w:t>DGT</w:t>
      </w:r>
    </w:p>
    <w:p>
      <w:r>
        <w:t>3,54</w:t>
      </w:r>
    </w:p>
    <w:p>
      <w:r>
        <w:t>-</w:t>
      </w:r>
    </w:p>
    <w:p>
      <w:r>
        <w:t>1,50</w:t>
      </w:r>
    </w:p>
    <w:p>
      <w:r>
        <w:t>0,04</w:t>
      </w:r>
    </w:p>
    <w:p>
      <w:r>
        <w:t>-</w:t>
      </w:r>
    </w:p>
    <w:p>
      <w:r>
        <w:t>-</w:t>
      </w:r>
    </w:p>
    <w:p>
      <w:r>
        <w:t>-</w:t>
      </w:r>
    </w:p>
    <w:p>
      <w:r>
        <w:t>-</w:t>
      </w:r>
    </w:p>
    <w:p>
      <w:r>
        <w:t>-</w:t>
      </w:r>
    </w:p>
    <w:p>
      <w:r>
        <w:t>-</w:t>
      </w:r>
    </w:p>
    <w:p>
      <w:r>
        <w:t>-</w:t>
      </w:r>
    </w:p>
    <w:p>
      <w:r>
        <w:t>-</w:t>
      </w:r>
    </w:p>
    <w:p>
      <w:r>
        <w:t>2,00</w:t>
      </w:r>
    </w:p>
    <w:p>
      <w:r>
        <w:t>-</w:t>
      </w:r>
    </w:p>
    <w:p>
      <w:r>
        <w:t>-</w:t>
      </w:r>
    </w:p>
    <w:p>
      <w:r>
        <w:t>Đất thủy lợi</w:t>
      </w:r>
    </w:p>
    <w:p>
      <w:r>
        <w:t>DTL</w:t>
      </w:r>
    </w:p>
    <w:p>
      <w:r>
        <w:t>12,96</w:t>
      </w:r>
    </w:p>
    <w:p>
      <w:r>
        <w:t>1,50</w:t>
      </w:r>
    </w:p>
    <w:p>
      <w:r>
        <w:t>8,84</w:t>
      </w:r>
    </w:p>
    <w:p>
      <w:r>
        <w:t>0,12</w:t>
      </w:r>
    </w:p>
    <w:p>
      <w:r>
        <w:t>-</w:t>
      </w:r>
    </w:p>
    <w:p>
      <w:r>
        <w:t>-</w:t>
      </w:r>
    </w:p>
    <w:p>
      <w:r>
        <w:t>-</w:t>
      </w:r>
    </w:p>
    <w:p>
      <w:r>
        <w:t>-</w:t>
      </w:r>
    </w:p>
    <w:p>
      <w:r>
        <w:t>-</w:t>
      </w:r>
    </w:p>
    <w:p>
      <w:r>
        <w:t>-</w:t>
      </w:r>
    </w:p>
    <w:p>
      <w:r>
        <w:t>-</w:t>
      </w:r>
    </w:p>
    <w:p>
      <w:r>
        <w:t>-</w:t>
      </w:r>
    </w:p>
    <w:p>
      <w:r>
        <w:t>2,50</w:t>
      </w:r>
    </w:p>
    <w:p>
      <w:r>
        <w:t>-</w:t>
      </w:r>
    </w:p>
    <w:p>
      <w:r>
        <w:t>-</w:t>
      </w:r>
    </w:p>
    <w:p>
      <w:r>
        <w:t>Đất làm nghĩa trang, nghĩa địa, nhà tang lễ, nhà hỏa táng</w:t>
      </w:r>
    </w:p>
    <w:p>
      <w:r>
        <w:t>NTD</w:t>
      </w:r>
    </w:p>
    <w:p>
      <w:r>
        <w:t>0,17</w:t>
      </w:r>
    </w:p>
    <w:p>
      <w:r>
        <w:t>-</w:t>
      </w:r>
    </w:p>
    <w:p>
      <w:r>
        <w:t>0,17</w:t>
      </w:r>
    </w:p>
    <w:p>
      <w:r>
        <w:t>-</w:t>
      </w:r>
    </w:p>
    <w:p>
      <w:r>
        <w:t>-</w:t>
      </w:r>
    </w:p>
    <w:p>
      <w:r>
        <w:t>-</w:t>
      </w:r>
    </w:p>
    <w:p>
      <w:r>
        <w:t>-</w:t>
      </w:r>
    </w:p>
    <w:p>
      <w:r>
        <w:t>-</w:t>
      </w:r>
    </w:p>
    <w:p>
      <w:r>
        <w:t>-</w:t>
      </w:r>
    </w:p>
    <w:p>
      <w:r>
        <w:t>-</w:t>
      </w:r>
    </w:p>
    <w:p>
      <w:r>
        <w:t>-</w:t>
      </w:r>
    </w:p>
    <w:p>
      <w:r>
        <w:t>-</w:t>
      </w:r>
    </w:p>
    <w:p>
      <w:r>
        <w:t>-</w:t>
      </w:r>
    </w:p>
    <w:p>
      <w:r>
        <w:t>-</w:t>
      </w:r>
    </w:p>
    <w:p>
      <w:r>
        <w:t>2.2</w:t>
      </w:r>
    </w:p>
    <w:p>
      <w:r>
        <w:t>Đất ở tại nông thôn</w:t>
      </w:r>
    </w:p>
    <w:p>
      <w:r>
        <w:t>ONT</w:t>
      </w:r>
    </w:p>
    <w:p>
      <w:r>
        <w:t>1,00</w:t>
      </w:r>
    </w:p>
    <w:p>
      <w:r>
        <w:t>-</w:t>
      </w:r>
    </w:p>
    <w:p>
      <w:r>
        <w:t>-</w:t>
      </w:r>
    </w:p>
    <w:p>
      <w:r>
        <w:t>-</w:t>
      </w:r>
    </w:p>
    <w:p>
      <w:r>
        <w:t>-</w:t>
      </w:r>
    </w:p>
    <w:p>
      <w:r>
        <w:t>-</w:t>
      </w:r>
    </w:p>
    <w:p>
      <w:r>
        <w:t>-</w:t>
      </w:r>
    </w:p>
    <w:p>
      <w:r>
        <w:t>-</w:t>
      </w:r>
    </w:p>
    <w:p>
      <w:r>
        <w:t>-</w:t>
      </w:r>
    </w:p>
    <w:p>
      <w:r>
        <w:t>-</w:t>
      </w:r>
    </w:p>
    <w:p>
      <w:r>
        <w:t>-</w:t>
      </w:r>
    </w:p>
    <w:p>
      <w:r>
        <w:t>-</w:t>
      </w:r>
    </w:p>
    <w:p>
      <w:r>
        <w:t>1,00</w:t>
      </w:r>
    </w:p>
    <w:p>
      <w:r>
        <w:t>-</w:t>
      </w:r>
    </w:p>
    <w:p>
      <w:r>
        <w:t>23</w:t>
      </w:r>
    </w:p>
    <w:p>
      <w:r>
        <w:t>Đất ở tại đô thị</w:t>
      </w:r>
    </w:p>
    <w:p>
      <w:r>
        <w:t>ODT</w:t>
      </w:r>
    </w:p>
    <w:p>
      <w:r>
        <w:t>12,46</w:t>
      </w:r>
    </w:p>
    <w:p>
      <w:r>
        <w:t>0,15</w:t>
      </w:r>
    </w:p>
    <w:p>
      <w:r>
        <w:t>12,31</w:t>
      </w:r>
    </w:p>
    <w:p>
      <w:r>
        <w:t>-</w:t>
      </w:r>
    </w:p>
    <w:p>
      <w:r>
        <w:t>-</w:t>
      </w:r>
    </w:p>
    <w:p>
      <w:r>
        <w:t>-</w:t>
      </w:r>
    </w:p>
    <w:p>
      <w:r>
        <w:t>-</w:t>
      </w:r>
    </w:p>
    <w:p>
      <w:r>
        <w:t>-</w:t>
      </w:r>
    </w:p>
    <w:p>
      <w:r>
        <w:t>-</w:t>
      </w:r>
    </w:p>
    <w:p>
      <w:r>
        <w:t>-</w:t>
      </w:r>
    </w:p>
    <w:p>
      <w:r>
        <w:t>-</w:t>
      </w:r>
    </w:p>
    <w:p>
      <w:r>
        <w:t>-</w:t>
      </w:r>
    </w:p>
    <w:p>
      <w:r>
        <w:t>-</w:t>
      </w:r>
    </w:p>
    <w:p>
      <w:r>
        <w:t>-</w:t>
      </w:r>
    </w:p>
    <w:p>
      <w:r>
        <w:t>2.4</w:t>
      </w:r>
    </w:p>
    <w:p>
      <w:r>
        <w:t>Đất xây dựng trụ sở cơ quan</w:t>
      </w:r>
    </w:p>
    <w:p>
      <w:r>
        <w:t>TSC</w:t>
      </w:r>
    </w:p>
    <w:p>
      <w:r>
        <w:t>0,04</w:t>
      </w:r>
    </w:p>
    <w:p>
      <w:r>
        <w:t>0,04</w:t>
      </w:r>
    </w:p>
    <w:p>
      <w:r>
        <w:t>-</w:t>
      </w:r>
    </w:p>
    <w:p>
      <w:r>
        <w:t>-</w:t>
      </w:r>
    </w:p>
    <w:p>
      <w:r>
        <w:t>-</w:t>
      </w:r>
    </w:p>
    <w:p>
      <w:r>
        <w:t>-</w:t>
      </w:r>
    </w:p>
    <w:p>
      <w:r>
        <w:t>-</w:t>
      </w:r>
    </w:p>
    <w:p>
      <w:r>
        <w:t>-</w:t>
      </w:r>
    </w:p>
    <w:p>
      <w:r>
        <w:t>-</w:t>
      </w:r>
    </w:p>
    <w:p>
      <w:r>
        <w:t>-</w:t>
      </w:r>
    </w:p>
    <w:p>
      <w:r>
        <w:t>-</w:t>
      </w:r>
    </w:p>
    <w:p>
      <w:r>
        <w:t>-</w:t>
      </w:r>
    </w:p>
    <w:p>
      <w:r>
        <w:t>-</w:t>
      </w:r>
    </w:p>
    <w:p>
      <w:r>
        <w:t>-</w:t>
      </w:r>
    </w:p>
    <w:p>
      <w:r>
        <w:t>2.5</w:t>
      </w:r>
    </w:p>
    <w:p>
      <w:r>
        <w:t>Đất sông ngòi,kênh, rạch, suối</w:t>
      </w:r>
    </w:p>
    <w:p>
      <w:r>
        <w:t>SON</w:t>
      </w:r>
    </w:p>
    <w:p>
      <w:r>
        <w:t>10,55</w:t>
      </w:r>
    </w:p>
    <w:p>
      <w:r>
        <w:t>-</w:t>
      </w:r>
    </w:p>
    <w:p>
      <w:r>
        <w:t>10,55</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w:t>
      </w:r>
    </w:p>
    <w:p>
      <w:r>
        <w:t>(Kèm theo Quyết định số 2463/QĐ-UBND ngày 31 tháng 12 năm 2023 của Ủy ban nhân dân tỉnh)</w:t>
      </w:r>
    </w:p>
    <w:p>
      <w:r>
        <w:t>Đơn vị tính: ha</w:t>
      </w:r>
    </w:p>
    <w:p>
      <w:r>
        <w:t>STT</w:t>
      </w:r>
    </w:p>
    <w:p>
      <w:r>
        <w:t>Chỉ tiêu</w:t>
      </w:r>
    </w:p>
    <w:p>
      <w:r>
        <w:t>Mã</w:t>
      </w:r>
    </w:p>
    <w:p>
      <w:r>
        <w:t>Tổng diện tích</w:t>
      </w:r>
    </w:p>
    <w:p>
      <w:r>
        <w:t>Phân theo đơn vị hành chính (ha)</w:t>
      </w:r>
    </w:p>
    <w:p>
      <w:r>
        <w:t>Thị trấn Trần Văn Thời</w:t>
      </w:r>
    </w:p>
    <w:p>
      <w:r>
        <w:t>Thị trấn Sông Đốc</w:t>
      </w:r>
    </w:p>
    <w:p>
      <w:r>
        <w:t>Xã Khánh Bình Tây Bắc</w:t>
      </w:r>
    </w:p>
    <w:p>
      <w:r>
        <w:t>Xã Khánh Bình Tây</w:t>
      </w:r>
    </w:p>
    <w:p>
      <w:r>
        <w:t>Xã Trần Hợi</w:t>
      </w:r>
    </w:p>
    <w:p>
      <w:r>
        <w:t>Xã Khánh Lộc</w:t>
      </w:r>
    </w:p>
    <w:p>
      <w:r>
        <w:t>Xã Khánh Bình</w:t>
      </w:r>
    </w:p>
    <w:p>
      <w:r>
        <w:t>Xã Khánh Hưng</w:t>
      </w:r>
    </w:p>
    <w:p>
      <w:r>
        <w:t>Xã Khánh Bình Đông</w:t>
      </w:r>
    </w:p>
    <w:p>
      <w:r>
        <w:t>Xã Khánh Hải</w:t>
      </w:r>
    </w:p>
    <w:p>
      <w:r>
        <w:t>Xã Lợi An</w:t>
      </w:r>
    </w:p>
    <w:p>
      <w:r>
        <w:t>Xã Phong Điền</w:t>
      </w:r>
    </w:p>
    <w:p>
      <w:r>
        <w:t>Xã Phong Lạc</w:t>
      </w:r>
    </w:p>
    <w:p>
      <w:r>
        <w:t>(1)</w:t>
      </w:r>
    </w:p>
    <w:p>
      <w:r>
        <w:t>(2)</w:t>
      </w:r>
    </w:p>
    <w:p>
      <w:r>
        <w:t>(3)</w:t>
      </w:r>
    </w:p>
    <w:p>
      <w:r>
        <w:t>(4)=(5)+(6)+ …(17)</w:t>
      </w:r>
    </w:p>
    <w:p>
      <w:r>
        <w:t>(5)</w:t>
      </w:r>
    </w:p>
    <w:p>
      <w:r>
        <w:t>(6)</w:t>
      </w:r>
    </w:p>
    <w:p>
      <w:r>
        <w:t>(7)</w:t>
      </w:r>
    </w:p>
    <w:p>
      <w:r>
        <w:t>(8)</w:t>
      </w:r>
    </w:p>
    <w:p>
      <w:r>
        <w:t>(9)</w:t>
      </w:r>
    </w:p>
    <w:p>
      <w:r>
        <w:t>(10)</w:t>
      </w:r>
    </w:p>
    <w:p>
      <w:r>
        <w:t>(11)</w:t>
      </w:r>
    </w:p>
    <w:p>
      <w:r>
        <w:t>(12)</w:t>
      </w:r>
    </w:p>
    <w:p>
      <w:r>
        <w:t>(13)</w:t>
      </w:r>
    </w:p>
    <w:p>
      <w:r>
        <w:t>(14)</w:t>
      </w:r>
    </w:p>
    <w:p>
      <w:r>
        <w:t>(15)</w:t>
      </w:r>
    </w:p>
    <w:p>
      <w:r>
        <w:t>(16)</w:t>
      </w:r>
    </w:p>
    <w:p>
      <w:r>
        <w:t>(17)</w:t>
      </w:r>
    </w:p>
    <w:p>
      <w:r>
        <w:t>I</w:t>
      </w:r>
    </w:p>
    <w:p>
      <w:r>
        <w:t>Tổng nhu cầu chuyển đổi mục đích trong năm kế hoạch</w:t>
      </w:r>
    </w:p>
    <w:p>
      <w:r>
        <w:t>646,40</w:t>
      </w:r>
    </w:p>
    <w:p>
      <w:r>
        <w:t>8,83</w:t>
      </w:r>
    </w:p>
    <w:p>
      <w:r>
        <w:t>198,22</w:t>
      </w:r>
    </w:p>
    <w:p>
      <w:r>
        <w:t>5,26</w:t>
      </w:r>
    </w:p>
    <w:p>
      <w:r>
        <w:t>9,17</w:t>
      </w:r>
    </w:p>
    <w:p>
      <w:r>
        <w:t>3,81</w:t>
      </w:r>
    </w:p>
    <w:p>
      <w:r>
        <w:t>2,46</w:t>
      </w:r>
    </w:p>
    <w:p>
      <w:r>
        <w:t>2,43</w:t>
      </w:r>
    </w:p>
    <w:p>
      <w:r>
        <w:t>3,04</w:t>
      </w:r>
    </w:p>
    <w:p>
      <w:r>
        <w:t>4,81</w:t>
      </w:r>
    </w:p>
    <w:p>
      <w:r>
        <w:t>4,86</w:t>
      </w:r>
    </w:p>
    <w:p>
      <w:r>
        <w:t>151,16</w:t>
      </w:r>
    </w:p>
    <w:p>
      <w:r>
        <w:t>100,89</w:t>
      </w:r>
    </w:p>
    <w:p>
      <w:r>
        <w:t>151,42</w:t>
      </w:r>
    </w:p>
    <w:p>
      <w:r>
        <w:t>1</w:t>
      </w:r>
    </w:p>
    <w:p>
      <w:r>
        <w:t>Đất nông nghiệp chuyển sang đất phi nông nghiệp</w:t>
      </w:r>
    </w:p>
    <w:p>
      <w:r>
        <w:t>NNP/PNN</w:t>
      </w:r>
    </w:p>
    <w:p>
      <w:r>
        <w:t>322,41</w:t>
      </w:r>
    </w:p>
    <w:p>
      <w:r>
        <w:t>4,93</w:t>
      </w:r>
    </w:p>
    <w:p>
      <w:r>
        <w:t>193,78</w:t>
      </w:r>
    </w:p>
    <w:p>
      <w:r>
        <w:t>2,86</w:t>
      </w:r>
    </w:p>
    <w:p>
      <w:r>
        <w:t>5,42</w:t>
      </w:r>
    </w:p>
    <w:p>
      <w:r>
        <w:t>1,41</w:t>
      </w:r>
    </w:p>
    <w:p>
      <w:r>
        <w:t>1,06</w:t>
      </w:r>
    </w:p>
    <w:p>
      <w:r>
        <w:t>1,13</w:t>
      </w:r>
    </w:p>
    <w:p>
      <w:r>
        <w:t>1,74</w:t>
      </w:r>
    </w:p>
    <w:p>
      <w:r>
        <w:t>3,41</w:t>
      </w:r>
    </w:p>
    <w:p>
      <w:r>
        <w:t>3,46</w:t>
      </w:r>
    </w:p>
    <w:p>
      <w:r>
        <w:t>1,16</w:t>
      </w:r>
    </w:p>
    <w:p>
      <w:r>
        <w:t>100,89</w:t>
      </w:r>
    </w:p>
    <w:p>
      <w:r>
        <w:t>1,12</w:t>
      </w:r>
    </w:p>
    <w:p>
      <w:r>
        <w:t>1.1</w:t>
      </w:r>
    </w:p>
    <w:p>
      <w:r>
        <w:t>Đất trồng lúa</w:t>
      </w:r>
    </w:p>
    <w:p>
      <w:r>
        <w:t>LUA/PNN</w:t>
      </w:r>
    </w:p>
    <w:p>
      <w:r>
        <w:t>10,56</w:t>
      </w:r>
    </w:p>
    <w:p>
      <w:r>
        <w:t>1,86</w:t>
      </w:r>
    </w:p>
    <w:p>
      <w:r>
        <w:t>1,53</w:t>
      </w:r>
    </w:p>
    <w:p>
      <w:r>
        <w:t>2,85</w:t>
      </w:r>
    </w:p>
    <w:p>
      <w:r>
        <w:t>0,65</w:t>
      </w:r>
    </w:p>
    <w:p>
      <w:r>
        <w:t>0,35</w:t>
      </w:r>
    </w:p>
    <w:p>
      <w:r>
        <w:t>0,62</w:t>
      </w:r>
    </w:p>
    <w:p>
      <w:r>
        <w:t>0,35</w:t>
      </w:r>
    </w:p>
    <w:p>
      <w:r>
        <w:t>0,55</w:t>
      </w:r>
    </w:p>
    <w:p>
      <w:r>
        <w:t>0,70</w:t>
      </w:r>
    </w:p>
    <w:p>
      <w:r>
        <w:t>0,45</w:t>
      </w:r>
    </w:p>
    <w:p>
      <w:r>
        <w:t>0,65</w:t>
      </w:r>
    </w:p>
    <w:p>
      <w:r>
        <w:t>Trong đó: Đất chuyên trồng lúa nước</w:t>
      </w:r>
    </w:p>
    <w:p>
      <w:r>
        <w:t>LUC/PNN</w:t>
      </w:r>
    </w:p>
    <w:p>
      <w:r>
        <w:t>9,46</w:t>
      </w:r>
    </w:p>
    <w:p>
      <w:r>
        <w:t>1,86</w:t>
      </w:r>
    </w:p>
    <w:p>
      <w:r>
        <w:t>1,53</w:t>
      </w:r>
    </w:p>
    <w:p>
      <w:r>
        <w:t>2,85</w:t>
      </w:r>
    </w:p>
    <w:p>
      <w:r>
        <w:t>0,65</w:t>
      </w:r>
    </w:p>
    <w:p>
      <w:r>
        <w:t>0,35</w:t>
      </w:r>
    </w:p>
    <w:p>
      <w:r>
        <w:t>0,62</w:t>
      </w:r>
    </w:p>
    <w:p>
      <w:r>
        <w:t>0,35</w:t>
      </w:r>
    </w:p>
    <w:p>
      <w:r>
        <w:t>0,55</w:t>
      </w:r>
    </w:p>
    <w:p>
      <w:r>
        <w:t>0,70</w:t>
      </w:r>
    </w:p>
    <w:p>
      <w:r>
        <w:t>1.2</w:t>
      </w:r>
    </w:p>
    <w:p>
      <w:r>
        <w:t>Đất trồng cây lâu năm</w:t>
      </w:r>
    </w:p>
    <w:p>
      <w:r>
        <w:t>CLN/PNN</w:t>
      </w:r>
    </w:p>
    <w:p>
      <w:r>
        <w:t>43,86</w:t>
      </w:r>
    </w:p>
    <w:p>
      <w:r>
        <w:t>2,47</w:t>
      </w:r>
    </w:p>
    <w:p>
      <w:r>
        <w:t>20,13</w:t>
      </w:r>
    </w:p>
    <w:p>
      <w:r>
        <w:t>0,96</w:t>
      </w:r>
    </w:p>
    <w:p>
      <w:r>
        <w:t>1,77</w:t>
      </w:r>
    </w:p>
    <w:p>
      <w:r>
        <w:t>0,56</w:t>
      </w:r>
    </w:p>
    <w:p>
      <w:r>
        <w:t>0,51</w:t>
      </w:r>
    </w:p>
    <w:p>
      <w:r>
        <w:t>0,36</w:t>
      </w:r>
    </w:p>
    <w:p>
      <w:r>
        <w:t>1,19</w:t>
      </w:r>
    </w:p>
    <w:p>
      <w:r>
        <w:t>1,83</w:t>
      </w:r>
    </w:p>
    <w:p>
      <w:r>
        <w:t>2,56</w:t>
      </w:r>
    </w:p>
    <w:p>
      <w:r>
        <w:t>0,51</w:t>
      </w:r>
    </w:p>
    <w:p>
      <w:r>
        <w:t>10,57</w:t>
      </w:r>
    </w:p>
    <w:p>
      <w:r>
        <w:t>0,47</w:t>
      </w:r>
    </w:p>
    <w:p>
      <w:r>
        <w:t>1.3</w:t>
      </w:r>
    </w:p>
    <w:p>
      <w:r>
        <w:t>Đất rừng phòng hộ</w:t>
      </w:r>
    </w:p>
    <w:p>
      <w:r>
        <w:t>RPH/PNN</w:t>
      </w:r>
    </w:p>
    <w:p>
      <w:r>
        <w:t>1,60</w:t>
      </w:r>
    </w:p>
    <w:p>
      <w:r>
        <w:t>1,00</w:t>
      </w:r>
    </w:p>
    <w:p>
      <w:r>
        <w:t>0,60</w:t>
      </w:r>
    </w:p>
    <w:p>
      <w:r>
        <w:t>1.4</w:t>
      </w:r>
    </w:p>
    <w:p>
      <w:r>
        <w:t>Đất rừng đặc dụng</w:t>
      </w:r>
    </w:p>
    <w:p>
      <w:r>
        <w:t>RDD/PNN</w:t>
      </w:r>
    </w:p>
    <w:p>
      <w:r>
        <w:t>0,58</w:t>
      </w:r>
    </w:p>
    <w:p>
      <w:r>
        <w:t>0,58</w:t>
      </w:r>
    </w:p>
    <w:p>
      <w:r>
        <w:t>15</w:t>
      </w:r>
    </w:p>
    <w:p>
      <w:r>
        <w:t>Đất rừng sản xuất</w:t>
      </w:r>
    </w:p>
    <w:p>
      <w:r>
        <w:t>RSX/PNN</w:t>
      </w:r>
    </w:p>
    <w:p>
      <w:r>
        <w:t>1.6</w:t>
      </w:r>
    </w:p>
    <w:p>
      <w:r>
        <w:t>Đất nuôi trồng thủy sản</w:t>
      </w:r>
    </w:p>
    <w:p>
      <w:r>
        <w:t>NTS/PNN</w:t>
      </w:r>
    </w:p>
    <w:p>
      <w:r>
        <w:t>264,94</w:t>
      </w:r>
    </w:p>
    <w:p>
      <w:r>
        <w:t>0,61</w:t>
      </w:r>
    </w:p>
    <w:p>
      <w:r>
        <w:t>172,08</w:t>
      </w:r>
    </w:p>
    <w:p>
      <w:r>
        <w:t>0,38</w:t>
      </w:r>
    </w:p>
    <w:p>
      <w:r>
        <w:t>0,21</w:t>
      </w:r>
    </w:p>
    <w:p>
      <w:r>
        <w:t>0,21</w:t>
      </w:r>
    </w:p>
    <w:p>
      <w:r>
        <w:t>0,21</w:t>
      </w:r>
    </w:p>
    <w:p>
      <w:r>
        <w:t>0,16</w:t>
      </w:r>
    </w:p>
    <w:p>
      <w:r>
        <w:t>0,21</w:t>
      </w:r>
    </w:p>
    <w:p>
      <w:r>
        <w:t>0,16</w:t>
      </w:r>
    </w:p>
    <w:p>
      <w:r>
        <w:t>0,21</w:t>
      </w:r>
    </w:p>
    <w:p>
      <w:r>
        <w:t>0,21</w:t>
      </w:r>
    </w:p>
    <w:p>
      <w:r>
        <w:t>90,32</w:t>
      </w:r>
    </w:p>
    <w:p>
      <w:r>
        <w:t>1.7</w:t>
      </w:r>
    </w:p>
    <w:p>
      <w:r>
        <w:t>Đất nông nghiệp khác</w:t>
      </w:r>
    </w:p>
    <w:p>
      <w:r>
        <w:t>NKH/PNN</w:t>
      </w:r>
    </w:p>
    <w:p>
      <w:r>
        <w:t>0,88</w:t>
      </w:r>
    </w:p>
    <w:p>
      <w:r>
        <w:t>0,88</w:t>
      </w:r>
    </w:p>
    <w:p>
      <w:r>
        <w:t>2</w:t>
      </w:r>
    </w:p>
    <w:p>
      <w:r>
        <w:t>Chuyển đổi cơ cấu sử dụng đất trong nội bộ đất nông nghiệp</w:t>
      </w:r>
    </w:p>
    <w:p>
      <w:r>
        <w:t>316,30</w:t>
      </w:r>
    </w:p>
    <w:p>
      <w:r>
        <w:t>2,40</w:t>
      </w:r>
    </w:p>
    <w:p>
      <w:r>
        <w:t>2,40</w:t>
      </w:r>
    </w:p>
    <w:p>
      <w:r>
        <w:t>2,00</w:t>
      </w:r>
    </w:p>
    <w:p>
      <w:r>
        <w:t>2,40</w:t>
      </w:r>
    </w:p>
    <w:p>
      <w:r>
        <w:t>1,40</w:t>
      </w:r>
    </w:p>
    <w:p>
      <w:r>
        <w:t>1,30</w:t>
      </w:r>
    </w:p>
    <w:p>
      <w:r>
        <w:t>1,30</w:t>
      </w:r>
    </w:p>
    <w:p>
      <w:r>
        <w:t>1,40</w:t>
      </w:r>
    </w:p>
    <w:p>
      <w:r>
        <w:t>1,40</w:t>
      </w:r>
    </w:p>
    <w:p>
      <w:r>
        <w:t>150,00</w:t>
      </w:r>
    </w:p>
    <w:p>
      <w:r>
        <w:t>150,30</w:t>
      </w:r>
    </w:p>
    <w:p>
      <w:r>
        <w:t>2.1</w:t>
      </w:r>
    </w:p>
    <w:p>
      <w:r>
        <w:t>Đất chuyên trồng lúa chuyển sang đất trồng cây lâu năm</w:t>
      </w:r>
    </w:p>
    <w:p>
      <w:r>
        <w:t>LUA/CLN</w:t>
      </w:r>
    </w:p>
    <w:p>
      <w:r>
        <w:t>3,30</w:t>
      </w:r>
    </w:p>
    <w:p>
      <w:r>
        <w:t>0,40</w:t>
      </w:r>
    </w:p>
    <w:p>
      <w:r>
        <w:t>0,40</w:t>
      </w:r>
    </w:p>
    <w:p>
      <w:r>
        <w:t>0,40</w:t>
      </w:r>
    </w:p>
    <w:p>
      <w:r>
        <w:t>0,40</w:t>
      </w:r>
    </w:p>
    <w:p>
      <w:r>
        <w:t>0,30</w:t>
      </w:r>
    </w:p>
    <w:p>
      <w:r>
        <w:t>0,30</w:t>
      </w:r>
    </w:p>
    <w:p>
      <w:r>
        <w:t>0,40</w:t>
      </w:r>
    </w:p>
    <w:p>
      <w:r>
        <w:t>0,40</w:t>
      </w:r>
    </w:p>
    <w:p>
      <w:r>
        <w:t>0,30</w:t>
      </w:r>
    </w:p>
    <w:p>
      <w:r>
        <w:t>2.2</w:t>
      </w:r>
    </w:p>
    <w:p>
      <w:r>
        <w:t>Đất chuyên trồng lúa chuyển sang đất nuôi trồng thủy sản</w:t>
      </w:r>
    </w:p>
    <w:p>
      <w:r>
        <w:t>LUA/NTS</w:t>
      </w:r>
    </w:p>
    <w:p>
      <w:r>
        <w:t>313,00</w:t>
      </w:r>
    </w:p>
    <w:p>
      <w:r>
        <w:t>2,00</w:t>
      </w:r>
    </w:p>
    <w:p>
      <w:r>
        <w:t>2,00</w:t>
      </w:r>
    </w:p>
    <w:p>
      <w:r>
        <w:t>2,00</w:t>
      </w:r>
    </w:p>
    <w:p>
      <w:r>
        <w:t>2,00</w:t>
      </w:r>
    </w:p>
    <w:p>
      <w:r>
        <w:t>1,00</w:t>
      </w:r>
    </w:p>
    <w:p>
      <w:r>
        <w:t>1,00</w:t>
      </w:r>
    </w:p>
    <w:p>
      <w:r>
        <w:t>1,00</w:t>
      </w:r>
    </w:p>
    <w:p>
      <w:r>
        <w:t>1,00</w:t>
      </w:r>
    </w:p>
    <w:p>
      <w:r>
        <w:t>1,00</w:t>
      </w:r>
    </w:p>
    <w:p>
      <w:r>
        <w:t>150,00</w:t>
      </w:r>
    </w:p>
    <w:p>
      <w:r>
        <w:t>150,00</w:t>
      </w:r>
    </w:p>
    <w:p>
      <w:r>
        <w:t>3</w:t>
      </w:r>
    </w:p>
    <w:p>
      <w:r>
        <w:t>Đất phi nông nghiệp không phải là đất ở chuyển sang đất ở</w:t>
      </w:r>
    </w:p>
    <w:p>
      <w:r>
        <w:t>PKO/OCT</w:t>
      </w:r>
    </w:p>
    <w:p>
      <w:r>
        <w:t>7,69</w:t>
      </w:r>
    </w:p>
    <w:p>
      <w:r>
        <w:t>1,50</w:t>
      </w:r>
    </w:p>
    <w:p>
      <w:r>
        <w:t>4,44</w:t>
      </w:r>
    </w:p>
    <w:p>
      <w:r>
        <w:t>1,75</w:t>
      </w:r>
    </w:p>
    <w:p>
      <w:r>
        <w:t>PHỤ LỤC IV</w:t>
      </w:r>
    </w:p>
    <w:p>
      <w:r>
        <w:t>KẾ HOẠCH ĐƯA ĐẤT CHƯA SỬ DỤNG VÀO SỬ DỤNG NĂM 2024 HUYỆN TRẦN VĂN THỜI</w:t>
      </w:r>
    </w:p>
    <w:p>
      <w:r>
        <w:t>(Kèm theo Quyết định số 2463/QĐ-UBND ngày 31 tháng 12 năm 2023 của Ủy ban nhân dân tỉnh)</w:t>
      </w:r>
    </w:p>
    <w:p>
      <w:r>
        <w:t>Đơn vị tính: ha</w:t>
      </w:r>
    </w:p>
    <w:p>
      <w:r>
        <w:t>TT</w:t>
      </w:r>
    </w:p>
    <w:p>
      <w:r>
        <w:t>Chỉ tiêu</w:t>
      </w:r>
    </w:p>
    <w:p>
      <w:r>
        <w:t>Mã</w:t>
      </w:r>
    </w:p>
    <w:p>
      <w:r>
        <w:t>Tổng diện tích</w:t>
      </w:r>
    </w:p>
    <w:p>
      <w:r>
        <w:t>Đơn vị hành chính cấp xã</w:t>
      </w:r>
    </w:p>
    <w:p>
      <w:r>
        <w:t>Thị trấn Trần Văn Thời</w:t>
      </w:r>
    </w:p>
    <w:p>
      <w:r>
        <w:t>Thị trấn Sông Đốc</w:t>
      </w:r>
    </w:p>
    <w:p>
      <w:r>
        <w:t>Xã Khánh Bình Tây Bắc</w:t>
      </w:r>
    </w:p>
    <w:p>
      <w:r>
        <w:t>Xã Khánh Bình Tây</w:t>
      </w:r>
    </w:p>
    <w:p>
      <w:r>
        <w:t>Xã Trần Hợi</w:t>
      </w:r>
    </w:p>
    <w:p>
      <w:r>
        <w:t>Xã Khánh Lộc</w:t>
      </w:r>
    </w:p>
    <w:p>
      <w:r>
        <w:t>Xã Khánh Bình</w:t>
      </w:r>
    </w:p>
    <w:p>
      <w:r>
        <w:t>Xã Khánh Hưng</w:t>
      </w:r>
    </w:p>
    <w:p>
      <w:r>
        <w:t>Xã Khánh Bình Đông</w:t>
      </w:r>
    </w:p>
    <w:p>
      <w:r>
        <w:t>Xã Khánh Hải</w:t>
      </w:r>
    </w:p>
    <w:p>
      <w:r>
        <w:t>Xã Lợi An</w:t>
      </w:r>
    </w:p>
    <w:p>
      <w:r>
        <w:t>Xã Phong Điền</w:t>
      </w:r>
    </w:p>
    <w:p>
      <w:r>
        <w:t>Xã Phong Lạc</w:t>
      </w:r>
    </w:p>
    <w:p>
      <w:r>
        <w:t>(1)</w:t>
      </w:r>
    </w:p>
    <w:p>
      <w:r>
        <w:t>(2)</w:t>
      </w:r>
    </w:p>
    <w:p>
      <w:r>
        <w:t>(3)</w:t>
      </w:r>
    </w:p>
    <w:p>
      <w:r>
        <w:t>(4)=(5)+(6) +…(17)</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175,00</w:t>
      </w:r>
    </w:p>
    <w:p>
      <w:r>
        <w:t>-</w:t>
      </w:r>
    </w:p>
    <w:p>
      <w:r>
        <w:t>35,00</w:t>
      </w:r>
    </w:p>
    <w:p>
      <w:r>
        <w:t>35,00</w:t>
      </w:r>
    </w:p>
    <w:p>
      <w:r>
        <w:t>35,00</w:t>
      </w:r>
    </w:p>
    <w:p>
      <w:r>
        <w:t>-</w:t>
      </w:r>
    </w:p>
    <w:p>
      <w:r>
        <w:t>-</w:t>
      </w:r>
    </w:p>
    <w:p>
      <w:r>
        <w:t>-</w:t>
      </w:r>
    </w:p>
    <w:p>
      <w:r>
        <w:t>-</w:t>
      </w:r>
    </w:p>
    <w:p>
      <w:r>
        <w:t>-</w:t>
      </w:r>
    </w:p>
    <w:p>
      <w:r>
        <w:t>35,00</w:t>
      </w:r>
    </w:p>
    <w:p>
      <w:r>
        <w:t>-</w:t>
      </w:r>
    </w:p>
    <w:p>
      <w:r>
        <w:t>35,00</w:t>
      </w:r>
    </w:p>
    <w:p>
      <w:r>
        <w:t>-</w:t>
      </w:r>
    </w:p>
    <w:p>
      <w:r>
        <w:t>1</w:t>
      </w:r>
    </w:p>
    <w:p>
      <w:r>
        <w:t>Đất nông nghiệp</w:t>
      </w:r>
    </w:p>
    <w:p>
      <w:r>
        <w:t>NNP</w:t>
      </w:r>
    </w:p>
    <w:p>
      <w:r>
        <w:t>175,00</w:t>
      </w:r>
    </w:p>
    <w:p>
      <w:r>
        <w:t>-</w:t>
      </w:r>
    </w:p>
    <w:p>
      <w:r>
        <w:t>35,00</w:t>
      </w:r>
    </w:p>
    <w:p>
      <w:r>
        <w:t>35,00</w:t>
      </w:r>
    </w:p>
    <w:p>
      <w:r>
        <w:t>35,00</w:t>
      </w:r>
    </w:p>
    <w:p>
      <w:r>
        <w:t>-</w:t>
      </w:r>
    </w:p>
    <w:p>
      <w:r>
        <w:t>-</w:t>
      </w:r>
    </w:p>
    <w:p>
      <w:r>
        <w:t>-</w:t>
      </w:r>
    </w:p>
    <w:p>
      <w:r>
        <w:t>-</w:t>
      </w:r>
    </w:p>
    <w:p>
      <w:r>
        <w:t>-</w:t>
      </w:r>
    </w:p>
    <w:p>
      <w:r>
        <w:t>35,00</w:t>
      </w:r>
    </w:p>
    <w:p>
      <w:r>
        <w:t>-</w:t>
      </w:r>
    </w:p>
    <w:p>
      <w:r>
        <w:t>35,00</w:t>
      </w:r>
    </w:p>
    <w:p>
      <w:r>
        <w:t>-</w:t>
      </w:r>
    </w:p>
    <w:p>
      <w:r>
        <w:t>1.1</w:t>
      </w:r>
    </w:p>
    <w:p>
      <w:r>
        <w:t>Đất rừng phòng hộ</w:t>
      </w:r>
    </w:p>
    <w:p>
      <w:r>
        <w:t>RPH</w:t>
      </w:r>
    </w:p>
    <w:p>
      <w:r>
        <w:t>175,00</w:t>
      </w:r>
    </w:p>
    <w:p>
      <w:r>
        <w:t>-</w:t>
      </w:r>
    </w:p>
    <w:p>
      <w:r>
        <w:t>35,00</w:t>
      </w:r>
    </w:p>
    <w:p>
      <w:r>
        <w:t>35,00</w:t>
      </w:r>
    </w:p>
    <w:p>
      <w:r>
        <w:t>35,00</w:t>
      </w:r>
    </w:p>
    <w:p>
      <w:r>
        <w:t>-</w:t>
      </w:r>
    </w:p>
    <w:p>
      <w:r>
        <w:t>-</w:t>
      </w:r>
    </w:p>
    <w:p>
      <w:r>
        <w:t>-</w:t>
      </w:r>
    </w:p>
    <w:p>
      <w:r>
        <w:t>-</w:t>
      </w:r>
    </w:p>
    <w:p>
      <w:r>
        <w:t>-</w:t>
      </w:r>
    </w:p>
    <w:p>
      <w:r>
        <w:t>35,00</w:t>
      </w:r>
    </w:p>
    <w:p>
      <w:r>
        <w:t>-</w:t>
      </w:r>
    </w:p>
    <w:p>
      <w:r>
        <w:t>35,00</w:t>
      </w:r>
    </w:p>
    <w:p>
      <w:r>
        <w:t>-</w:t>
      </w:r>
    </w:p>
    <w:p>
      <w:r>
        <w:t>2</w:t>
      </w:r>
    </w:p>
    <w:p>
      <w:r>
        <w:t>Đất phi nông nghiệp</w:t>
      </w:r>
    </w:p>
    <w:p>
      <w:r>
        <w:t>PNN</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