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2461/QĐ-UBND phê duyệt bổ sung kế hoạch sử dụng đất năm 2023 của thị xã Hương Thủy,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ỦY BAN NHÂN DÂN TỈNH</w:t>
      </w:r>
    </w:p>
    <w:p>
      <w:r>
        <w:t>THỪA THIÊN HUẾ</w:t>
      </w:r>
    </w:p>
    <w:p>
      <w:r>
        <w:t>-------</w:t>
      </w:r>
    </w:p>
    <w:p>
      <w:r>
        <w:t>CỘNG HÒA XÃ HỘI CHỦ NGHĨA VIỆT NAM</w:t>
      </w:r>
    </w:p>
    <w:p>
      <w:r>
        <w:t>Độc lập - Tự do - Hạnh phúc</w:t>
      </w:r>
    </w:p>
    <w:p>
      <w:r>
        <w:t>---------------</w:t>
      </w:r>
    </w:p>
    <w:p>
      <w:r>
        <w:t>Số: 2461/QĐ-UBND</w:t>
      </w:r>
    </w:p>
    <w:p>
      <w:r>
        <w:t>Thừa Thiên Huế, ngày 18 tháng  10 năm 2023</w:t>
      </w:r>
    </w:p>
    <w:p>
      <w:r>
        <w:t>QUYẾT ĐỊNH</w:t>
      </w:r>
    </w:p>
    <w:p>
      <w:r>
        <w:t>VỀ VIỆC PHÊ DUYỆT BỔ SUNG KẾ HOẠCH SỬ DỤNG ĐẤT NĂM 2023 CỦA THỊ XÃ HƯƠNG THỦY</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43/2014/NĐ-CP ngày 15 tháng 5 năm 2014 của Chính phủ quy định chi tiết thi hành một số điều của Luật Đất đai;</w:t>
      </w:r>
    </w:p>
    <w:p>
      <w:r>
        <w:t>Căn cứ Nghị định số 01/2017/NĐ-CP ngày 06/01/2017 của Chính phủ về sửa đổi, bổ sung một số nghị định quy định chi tiết thi hành Luật Đất đai;</w:t>
      </w:r>
    </w:p>
    <w:p>
      <w:r>
        <w:t>Căn cứ Nghị định số 148/2020/NĐ-CP ngày 18/12/2020 của Chính phủ về sửa đổi, bổ sung một số nghị định quy định chi tiết thi hành Luật Đất đai;</w:t>
      </w:r>
    </w:p>
    <w:p>
      <w:r>
        <w:t>Căn cứ Nghị định số 10/2023/NĐ-CP ngày 03/4/2023 của Chính phủ về sửa đổi, bổ sung một số điều của các nghị định hướng dẫn thi hành Luật Đất đai;</w:t>
      </w:r>
    </w:p>
    <w:p>
      <w:r>
        <w:t>Căn cứ Thông tư số 01/2021/TT-BTNMT ngày 12/4/2021 của Bộ Tài nguyên và Môi trường về quy định kỹ thuật việc lập, điều chỉnh quy hoạch, kế hoạch sử dụng đất;</w:t>
      </w:r>
    </w:p>
    <w:p>
      <w:r>
        <w:t>Căn cứ Quyết định số 606/QĐ-UBND ngày 21/3/2023 của Ủy ban nhân dân tỉnh Thừa Thiên Huế về việc phê duyệt quy hoạch sử dụng đất thời kỳ 2021 - 2030, tầm nhìn đến năm 2050 thị xã Hương Thủy, tỉnh Thừa Thiên Huế;</w:t>
      </w:r>
    </w:p>
    <w:p>
      <w:r>
        <w:t>Theo đề nghị của Giám đốc Sở Tài nguyên và Môi trường tại Tờ trình số 542/TTr-STNMT-QLĐĐ ngày 06 tháng 10 năm 2023.</w:t>
      </w:r>
    </w:p>
    <w:p>
      <w:r>
        <w:t>QUYẾT ĐỊNH:</w:t>
      </w:r>
    </w:p>
    <w:p>
      <w:r>
        <w:t>Điều 1.  Phê duyệt bổ sung kế hoạch sử dụng đất năm 2023 của thị xã Hương Thủy với các nội dung như sau:</w:t>
      </w:r>
    </w:p>
    <w:p>
      <w:r>
        <w:t>- Bổ sung 03 công trình, dự án để phát triển kinh tế - xã hội tại địa phương với diện tích khoảng 14,28 ha;</w:t>
      </w:r>
    </w:p>
    <w:p>
      <w:r>
        <w:t>(Chi tiết theo Phụ lục đính kèm)</w:t>
      </w:r>
    </w:p>
    <w:p>
      <w:r>
        <w:t>Điều 2.  Căn cứ vào Điều 1 của Quyết định này, Ủy ban nhân dân thị xã Hương Thủy có trách nhiệm:</w:t>
      </w:r>
    </w:p>
    <w:p>
      <w:r>
        <w:t>1. Tổ chức công bố, công khai các nội dung bổ sung kế hoạch sử dụng đất theo đúng quy định pháp luật.</w:t>
      </w:r>
    </w:p>
    <w:p>
      <w:r>
        <w:t>2. Thực hiện các thủ tục hành chính về đất đai theo đúng quy định pháp luật và kế hoạch sử dụng đất thị xã Hương Thủy được phê duyệt.</w:t>
      </w:r>
    </w:p>
    <w:p>
      <w:r>
        <w:t>Điều 3.  Quyết định này có hiệu lực kể từ ngày ký.</w:t>
      </w:r>
    </w:p>
    <w:p>
      <w:r>
        <w:t>Điều 4.  Chánh Văn phòng Ủy ban nhân dân tỉnh, Giám đốc Sở Tài nguyên và Môi trường, Thủ trưởng các cơ quan có liên quan và Chủ tịch Ủy ban nhân dân thị xã Hương Thủy chịu trách nhiệm thi hành Quyết định này./.</w:t>
      </w:r>
    </w:p>
    <w:p>
      <w:r>
        <w:t>Nơi nhận:</w:t>
      </w:r>
    </w:p>
    <w:p>
      <w:r>
        <w:t>- Như Điều 4;</w:t>
      </w:r>
    </w:p>
    <w:p>
      <w:r>
        <w:t>- CT, các PCT UBND tỉnh;</w:t>
      </w:r>
    </w:p>
    <w:p>
      <w:r>
        <w:t>- VP: CVP, các PCVP UBND tỉnh;</w:t>
      </w:r>
    </w:p>
    <w:p>
      <w:r>
        <w:t>- Các Sở: XD, KH&amp;ĐT, TC;</w:t>
      </w:r>
    </w:p>
    <w:p>
      <w:r>
        <w:t>- Cổng thông tin điện tử tỉnh;</w:t>
      </w:r>
    </w:p>
    <w:p>
      <w:r>
        <w:t>- Lưu: VT, TC, ĐC.</w:t>
      </w:r>
    </w:p>
    <w:p>
      <w:r>
        <w:t>TM. ỦY BAN NHÂN DÂN</w:t>
      </w:r>
    </w:p>
    <w:p>
      <w:r>
        <w:t>KT. CHỦ TỊCH</w:t>
      </w:r>
    </w:p>
    <w:p>
      <w:r>
        <w:t>PHÓ CHỦ TỊCH</w:t>
      </w:r>
    </w:p>
    <w:p>
      <w:r>
        <w:t>Phan Quý Phương</w:t>
      </w:r>
    </w:p>
    <w:p>
      <w:r>
        <w:t>PHỤ LỤC:</w:t>
      </w:r>
    </w:p>
    <w:p>
      <w:r>
        <w:t>BỔ SUNG CÔNG TRÌNH, DỰ ÁN TRONG KẾ HOẠCH SỬ DỤNG ĐẤT NĂM 2023 CỦA THỊ XÃ HƯƠNG THỦY</w:t>
      </w:r>
    </w:p>
    <w:p>
      <w:r>
        <w:t>(Kèm theo Quyết định số 2461/QĐ-UBND ngày 18 tháng 10 năm 2023 của UBND tỉnh Thừa Thiên Huế)</w:t>
      </w:r>
    </w:p>
    <w:p>
      <w:r>
        <w:t>STT</w:t>
      </w:r>
    </w:p>
    <w:p>
      <w:r>
        <w:t>Tên công trình, dự án</w:t>
      </w:r>
    </w:p>
    <w:p>
      <w:r>
        <w:t>Mã loại đất</w:t>
      </w:r>
    </w:p>
    <w:p>
      <w:r>
        <w:t>Địa điểm</w:t>
      </w:r>
    </w:p>
    <w:p>
      <w:r>
        <w:t>Diện tích khoảng (ha)</w:t>
      </w:r>
    </w:p>
    <w:p>
      <w:r>
        <w:t>1</w:t>
      </w:r>
    </w:p>
    <w:p>
      <w:r>
        <w:t>Khai thác khoáng sản đất, đá làm vật liệu san lấp Khu vực Đồi Trốc Voi 1 tại phường Thủy Phương và phường Thủy Châu</w:t>
      </w:r>
    </w:p>
    <w:p>
      <w:r>
        <w:t>SKS</w:t>
      </w:r>
    </w:p>
    <w:p>
      <w:r>
        <w:t>Phường Thủy Phương và Phường Thủy Châu</w:t>
      </w:r>
    </w:p>
    <w:p>
      <w:r>
        <w:t>14,00</w:t>
      </w:r>
    </w:p>
    <w:p>
      <w:r>
        <w:t>2</w:t>
      </w:r>
    </w:p>
    <w:p>
      <w:r>
        <w:t>Trụ sở làm việc Qũy Đầu tư phát triển tỉnh Thừa Thiên Huế</w:t>
      </w:r>
    </w:p>
    <w:p>
      <w:r>
        <w:t>DTS</w:t>
      </w:r>
    </w:p>
    <w:p>
      <w:r>
        <w:t>Phường Thủy Dương</w:t>
      </w:r>
    </w:p>
    <w:p>
      <w:r>
        <w:t>0,16</w:t>
      </w:r>
    </w:p>
    <w:p>
      <w:r>
        <w:t>3</w:t>
      </w:r>
    </w:p>
    <w:p>
      <w:r>
        <w:t>Trụ sở làm việc của Ban Quản lý dự án Đầu tư xây dựng công trình Giao thông tỉnh Thừa Thiên Huế</w:t>
      </w:r>
    </w:p>
    <w:p>
      <w:r>
        <w:t>DTS</w:t>
      </w:r>
    </w:p>
    <w:p>
      <w:r>
        <w:t>Phường Thủy Dương</w:t>
      </w:r>
    </w:p>
    <w:p>
      <w:r>
        <w:t>0,12</w:t>
      </w:r>
    </w:p>
    <w:p>
      <w:r>
        <w:t>TỔNG CỘNG</w:t>
      </w:r>
    </w:p>
    <w:p>
      <w:r>
        <w:t>14,28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