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2461/QĐ-BTNMT năm 2023 về Kế hoạch phòng, chống tác hại của thuốc lá giai đoạn 2023-2024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2461/QĐ-BTNMT</w:t>
      </w:r>
    </w:p>
    <w:p>
      <w:r>
        <w:t>Hà Nội, ngày 25 tháng 8 năm 2023</w:t>
      </w:r>
    </w:p>
    <w:p>
      <w:r>
        <w:t>QUYẾT ĐỊNH</w:t>
      </w:r>
    </w:p>
    <w:p>
      <w:r>
        <w:t>VỀ VIỆC BAN HÀNH KẾ HOẠCH PHÒNG, CHỐNG TÁC HẠI CỦA THUỐC LÁ GIAI ĐOẠN 2023 - 2024 CỦA BỘ TÀI NGUYÊN VÀ MÔI TRƯỜNG</w:t>
      </w:r>
    </w:p>
    <w:p>
      <w:r>
        <w:t>BỘ TRƯỞNG BỘ TÀI NGUYÊN VÀ MÔI TRƯỜNG</w:t>
      </w:r>
    </w:p>
    <w:p>
      <w:r>
        <w:t>Căn cứ Luật Phòng, chống tác hại của thuốc lá ngày 18 tháng 6 năm 2012;</w:t>
      </w:r>
    </w:p>
    <w:p>
      <w:r>
        <w:t>Căn cứ Nghị định số 68/2022/NĐ-CP ngày 22 tháng 9 năm 2022 của Chính phủ quy định chức năng, nhiệm vụ, quyền hạn và cơ cấu tổ chức của Bộ Tài nguyên và Môi trường;</w:t>
      </w:r>
    </w:p>
    <w:p>
      <w:r>
        <w:t>Căn cứ Quyết định số 568/QĐ-TTg ngày 24 tháng 5 năm 2023 của Thủ tướng Chính phủ về việc phê duyệt Chiến lược quốc gia về phòng, chống tác hại của thuốc lá đến năm 2030.</w:t>
      </w:r>
    </w:p>
    <w:p>
      <w:r>
        <w:t>Căn cứ Quyết định số 1873/QĐ-BTNMT ngày 10 tháng 7 năm 2023 của Bộ trưởng Bộ Tài nguyên và Môi trường về việc kiện toàn Ban chỉ đạo phòng, chống tác hại thuốc lá của Bộ Tài nguyên và Môi trường;</w:t>
      </w:r>
    </w:p>
    <w:p>
      <w:r>
        <w:t>Xét đề nghị của Vụ trưởng Vụ Tổ chức cán bộ,</w:t>
      </w:r>
    </w:p>
    <w:p>
      <w:r>
        <w:t>QUYẾT ĐỊNH:</w:t>
      </w:r>
    </w:p>
    <w:p>
      <w:r>
        <w:t>Điều 1.  Ban hành kèm theo Quyết định này Kế hoạch phòng, chống tác hại của thuốc lá giai đoạn 2023 - 2024 của Bộ Tài nguyên và Môi trường.</w:t>
      </w:r>
    </w:p>
    <w:p>
      <w:r>
        <w:t>Điều 2.  Quyết định này có hiệu lực thi hành kể từ ngày ký.</w:t>
      </w:r>
    </w:p>
    <w:p>
      <w:r>
        <w:t>Chánh Văn phòng Bộ, Vụ trưởng Vụ Tổ chức cán bộ, Thủ trưởng các đơn vị trực thuộc Bộ và các tổ chức, cá nhân có liên quan chịu trách nhiệm thi hành Quyết định này./.</w:t>
      </w:r>
    </w:p>
    <w:p>
      <w:r>
        <w:t>Nơi nhận:</w:t>
      </w:r>
    </w:p>
    <w:p>
      <w:r>
        <w:t>- Như Điều 2;</w:t>
      </w:r>
    </w:p>
    <w:p>
      <w:r>
        <w:t>- Bộ trưởng Đặng Quốc Khánh (để báo cáo);</w:t>
      </w:r>
    </w:p>
    <w:p>
      <w:r>
        <w:t>- Các Thứ trưởng;</w:t>
      </w:r>
    </w:p>
    <w:p>
      <w:r>
        <w:t>- ĐU, CĐ, Đoàn TNCS Hồ Chí Minh, Hội CCB Cơ quan Bộ;</w:t>
      </w:r>
    </w:p>
    <w:p>
      <w:r>
        <w:t>- Lưu: VT, TCCB, Vi.</w:t>
      </w:r>
    </w:p>
    <w:p>
      <w:r>
        <w:t>KT. BỘ TRƯỞNG</w:t>
      </w:r>
    </w:p>
    <w:p>
      <w:r>
        <w:t>THỨ TRƯỞNG</w:t>
      </w:r>
    </w:p>
    <w:p>
      <w:r>
        <w:t>Lê Công Thành</w:t>
      </w:r>
    </w:p>
    <w:p>
      <w:r>
        <w:t>KẾ HOẠCH</w:t>
      </w:r>
    </w:p>
    <w:p>
      <w:r>
        <w:t>PHÒNG, CHỐNG TÁC HẠI CỦA THUỐC LÁ CỦA BỘ TÀI NGUYÊN VÀ MÔI TRƯỜNG GIAI ĐOẠN 2023 - 2024</w:t>
      </w:r>
    </w:p>
    <w:p>
      <w:r>
        <w:t>(Kèm theo Quyết định số 2461/QĐ-BTNMT ngày 25 tháng 08 năm 2023 của Bộ trưởng Bộ Tài nguyên và Môi trường)</w:t>
      </w:r>
    </w:p>
    <w:p>
      <w:r>
        <w:t>I. MỤC TIÊU</w:t>
      </w:r>
    </w:p>
    <w:p>
      <w:r>
        <w:t>1. Mục tiêu chung</w:t>
      </w:r>
    </w:p>
    <w:p>
      <w:r>
        <w:t>Thực thi nghiêm các quy định pháp luật về phòng, chống tác hại của thuốc lá, giảm nhu cầu sử dụng và tiến đến từ bỏ các sản phẩm thuốc lá nhằm giảm nguy cơ bệnh tật và tử vong do sử dụng thuốc lá và nguy cơ hít phải khói thuốc lá thụ động gây ra. Tiếp tục hoàn thiện, nhân rộng mô hình “công sở không khói thuốc” trong các đơn vị trực thuộc Bộ Tài nguyên và Môi trường.</w:t>
      </w:r>
    </w:p>
    <w:p>
      <w:r>
        <w:t>2. Mục tiêu cụ thể</w:t>
      </w:r>
    </w:p>
    <w:p>
      <w:r>
        <w:t>- Tiếp tục tuyên truyền, phổ biến rộng rãi về tác hại của thuốc lá, lợi ích của môi trường không khói thuốc, các quy định của Luật phòng, chống tác hại của thuốc lá (sau đây viết tắt là PC THTL) và các văn bản hướng dẫn để 100% cán bộ, công chức, viên chức và người lao động hiểu biết về tác hại của thuốc lá và quy định của Luật Phòng, chống tác hại của thuốc lá.</w:t>
      </w:r>
    </w:p>
    <w:p>
      <w:r>
        <w:t>- Phấn đấu 100% các đơn vị trực thuộc Bộ tiến hành xây dựng và thực hiện kế hoạch PC THTL đến năm 2024. Tiếp tục duy trì nhân rộng và mô hình “công sở không khói thuốc” tại văn phòng làm việc, phòng họp của các cơ quan, đơn vị. Tuyên truyền, vận động phấn đấu từ nay đến năm 2024 giảm 30% - 40% cán bộ công chức, viên chức và người lao động đang hút thuốc từ bỏ sử dụng các sản phẩm thuốc lá.</w:t>
      </w:r>
    </w:p>
    <w:p>
      <w:r>
        <w:t>II. NỘI DUNG HOẠT ĐỘNG</w:t>
      </w:r>
    </w:p>
    <w:p>
      <w:r>
        <w:t>1. Công tác chỉ đạo</w:t>
      </w:r>
    </w:p>
    <w:p>
      <w:r>
        <w:t>- Các cấp ủy đảng, chính quyền tiếp tục tăng cường quán triệt triển khai đầy đủ các văn bản quy phạm pháp luật về phòng, chống tác hại của thuốc lá, như: Luật Phòng, chống tác hại của thuốc lá, Chiến lược quốc gia Phòng, chống tác hại của thuốc lá, Kế hoạch phòng, chống tác hại của thuốc lá và các văn bản hướng dẫn thực hiện hoạt động PC THTL của Bộ và các cơ quan, đơn vị.</w:t>
      </w:r>
    </w:p>
    <w:p>
      <w:r>
        <w:t>- Tiếp tục kiện toàn Ban Chỉ đạo PC THTL của Bộ và Ban Chỉ đạo PC THTL của các các đơn vị trực thuộc;</w:t>
      </w:r>
    </w:p>
    <w:p>
      <w:r>
        <w:t>- Thủ trưởng các đơn vị chỉ đạo, xây dựng và triển khai kế hoạch PC THTL. Đồng thời, tăng cường công tác kiểm tra, giám sát, đôn đốc việc triển khai, thực hiện kế hoạch.</w:t>
      </w:r>
    </w:p>
    <w:p>
      <w:r>
        <w:t>2. Đẩy mạnh công tác truyền thông nâng cao nhận thức</w:t>
      </w:r>
    </w:p>
    <w:p>
      <w:r>
        <w:t>- Xây dựng chương trình, kế hoạch truyền thông với những hoạt động thiết thực nhằm tuyên truyền hiệu quả hơn nữa về PC THTL nhằm nâng cao nhận thức cán bộ, công chức, viên chức và người lao động.</w:t>
      </w:r>
    </w:p>
    <w:p>
      <w:r>
        <w:t>- Tổ chức các cuộc thi, tọa đàm và các hoạt động truyền thông khác về PC THTL; xây dựng các chuyên mục, chuyên trang, các tin, bài đăng tải trên Báo Tài nguyên và Môi trường; Cổng thông tin điện tử của Bộ, Tạp chí Tài nguyên và Môi trường, cổng thông tin, trang tin hoặc bản tin của các đơn vị trực thuộc Bộ.</w:t>
      </w:r>
    </w:p>
    <w:p>
      <w:r>
        <w:t>- Tổ chức các cuộc thi; tọa đàm về PC THTL; xây dựng các chuyên mục, chuyên trang, các tin, bài đăng tải trên Báo Tài nguyên và Môi trường; Cổng thông tin điện tử của Bộ, cổng thông tin, trang tin hoặc bản tin của các đơn vị trực thuộc Bộ.</w:t>
      </w:r>
    </w:p>
    <w:p>
      <w:r>
        <w:t>3. Duy trì và hoàn thiện mô hình “công sở không khói thuốc”</w:t>
      </w:r>
    </w:p>
    <w:p>
      <w:r>
        <w:t>- Các đơn vị căn cứ kế hoạch PC THTL của Bộ, các quy định của Luật Phòng, chống tác hại của thuốc lá và thực tế tại đơn vị; tiếp tục hoàn thiện các mô hình về công sở không khói thuốc nhằm đảm bảo việc thực thi nghiêm Luật Phòng, chống tác hại của thuốc lá, đúc rút kinh nghiệm và nhân rộng các mô hình mới, cách làm hay.</w:t>
      </w:r>
    </w:p>
    <w:p>
      <w:r>
        <w:t>- Xây dựng các tiêu chí đánh giá để xét thi đua hằng năm, tuyên dương khen thưởng các tập thể, cá nhân có sáng kiến, có mô hình hay, hiệu quả trong công tác PC THTL.</w:t>
      </w:r>
    </w:p>
    <w:p>
      <w:r>
        <w:t>4. Tăng cường công tác thanh tra, kiểm tra</w:t>
      </w:r>
    </w:p>
    <w:p>
      <w:r>
        <w:t>- Thành lập đoàn kiểm tra, giám sát của Bộ gồm thành viên Ban chỉ đạo PC THTL Bộ để kiểm tra, giám sát việc thực hiện các hoạt động về công tác PC THTL của các đơn vị trực thuộc Bộ, đặc biệt là hoạt động xây dựng “môi trường không khói thuốc”.</w:t>
      </w:r>
    </w:p>
    <w:p>
      <w:r>
        <w:t>- Các đơn vị chủ động tổ chức thanh tra, kiểm tra và xử lý vi phạm pháp luật về PC THTL tại đơn vị.</w:t>
      </w:r>
    </w:p>
    <w:p>
      <w:r>
        <w:t>III. NGUỒN KINH PHÍ THỰC HIỆN</w:t>
      </w:r>
    </w:p>
    <w:p>
      <w:r>
        <w:t>Kinh phí thực hiện được bố trí từ nguồn ngân sách nhà nước và nguồn hỗ trợ từ Quỹ PC THTL của Bộ Y tế (chi tiết tại Phụ lục kèm theo).</w:t>
      </w:r>
    </w:p>
    <w:p>
      <w:r>
        <w:t>IV. TỔ CHỨC THỰC HIỆN</w:t>
      </w:r>
    </w:p>
    <w:p>
      <w:r>
        <w:t>1. Vụ Tổ chức cán bộ - Cơ quan thường trực Ban chỉ đạo</w:t>
      </w:r>
    </w:p>
    <w:p>
      <w:r>
        <w:t>- Tham mưu, giúp việc cho Ban chỉ đạo PC THTL của Bộ xây dựng kế hoạch hành động và triển khai, giám sát thực hiện chương trình, kế hoạch về PC THTL của Bộ.</w:t>
      </w:r>
    </w:p>
    <w:p>
      <w:r>
        <w:t>- Làm đầu mối phối hợp với các Bộ, ngành và các cơ quan tổ chức có liên quan trong việc thực hiện công tác PC THTL theo chức năng, nhiệm vụ của Bộ.</w:t>
      </w:r>
    </w:p>
    <w:p>
      <w:r>
        <w:t>- Xây dựng đưa nội dung thực hiện công tác PC THTL làm tiêu chí đánh giá, xét thi đua hằng năm. Phối hợp với các đơn vị trực thuộc Bộ đề xuất khen thưởng cho các tập thể, cá nhân có sáng kiến, mô hình hiệu quả cũng như có nhiều thành tích trong công tác PC THTL của thuốc lá của các đơn vị.</w:t>
      </w:r>
    </w:p>
    <w:p>
      <w:r>
        <w:t>- Thường xuyên giám sát, đôn đốc, kiểm tra định kỳ các hoạt động PC THTL được thực hiện từ nguồn hỗ trợ từ Quỹ PC THTL của Bộ Y tế.</w:t>
      </w:r>
    </w:p>
    <w:p>
      <w:r>
        <w:t>- Định kỳ tổng hợp tình hình, báo cáo gửi Bộ Y tế về kết quả thực hiện PC THTL trong các cơ quan, đơn vị, doanh nghiệp thuộc Bộ theo quy định.</w:t>
      </w:r>
    </w:p>
    <w:p>
      <w:r>
        <w:t>2. Các đơn vị thực hiện chức năng truyền thông của Bộ</w:t>
      </w:r>
    </w:p>
    <w:p>
      <w:r>
        <w:t>- Báo Tài nguyên và Môi trường chủ trì xây dựng kế hoạch truyền thông của công tác PC THTL giai đoạn 2023 -2024 và triển khai các hoạt động được hỗ trợ kinh phí từ Quỹ PC THTL, Bộ Y tế như: tập huấn nâng cao nhận thức; tổ chức diễn đàn, cuộc thi; xây dựng đăng tải phim, tin, bài, phóng sự phản ánh nội dung về công tác PC THTL của Bộ; Tổ chức mít tinh hưởng ứng Ngày Thế giới không thuốc lá 31/5 và Tuần lễ Quốc gia không thuốc lá năm 2024; in ấn, phát hành các pano, áp phích tuyên truyền… (chi tiết tại Phụ lục kèm theo).</w:t>
      </w:r>
    </w:p>
    <w:p>
      <w:r>
        <w:t>- Cổng thông tin điện tử Bộ, Tạp chí Tài nguyên và Môi trường tăng cường tuyên truyền về công tác PCTH TL thông qua việc thành lập, xây dựng các chuyên mục, chuyên trang tuyên truyền, nhân rộng các sáng kiến, mô hình “môi trường không khói thuốc” có hiệu quả; tuyên truyền biểu dương, điển hình tiên tiến có nhiều thành tích đóng góp cho công tác PC THTL.</w:t>
      </w:r>
    </w:p>
    <w:p>
      <w:r>
        <w:t>- Trung tâm Truyền thông tài nguyên và môi trường chủ động lồng ghép các nội dung PC THTL vào các chương trình, sự kiện do Trung tâm thực hiện, nhằm tăng cường công tác truyền thông nâng cao nhận thức cộng đồng về PCTH TL gắn liền với hoạt động bảo vệ môi trường.</w:t>
      </w:r>
    </w:p>
    <w:p>
      <w:r>
        <w:t>3. Vụ Kế hoạch - Tài chính</w:t>
      </w:r>
    </w:p>
    <w:p>
      <w:r>
        <w:t>Chủ trì, phối hợp với các đơn vị có liên quan xây dựng kế hoạch và bố trí kinh phí để Bộ và các đơn vị triển khai thực hiện các hoạt động về PC THTL của Bộ theo quy định của Luật phòng, chống tác hại của thuốc lá của Bộ.</w:t>
      </w:r>
    </w:p>
    <w:p>
      <w:r>
        <w:t>4. Công đoàn Bộ, Đoàn thanh niên Cộng sản Hồ Chí Minh Bộ</w:t>
      </w:r>
    </w:p>
    <w:p>
      <w:r>
        <w:t>- Tuyên truyền, phát động phong trào về PC THTL, đẩy mạnh công tác tuyên truyền về tác hại của thuốc lá đến toàn thể đội ngũ công đoàn viên, đoàn viên thanh niên trong Bộ.</w:t>
      </w:r>
    </w:p>
    <w:p>
      <w:r>
        <w:t>- Xây dựng, triển khai phổ biến các mô hình, hoạt động như: “công sở không khói thuốc lá”; “thanh niên Bộ Tài nguyên và Môi trường thực hiện lối sống xanh, nói không với thuốc lá”; phát động, tổ chức các diễn đàn, hội thi tìm hiểu về tác hại của thuốc lá tại các cơ sở Đoàn trực thuộc Bộ.</w:t>
      </w:r>
    </w:p>
    <w:p>
      <w:r>
        <w:t>5. Các đơn vị trực thuộc Bộ</w:t>
      </w:r>
    </w:p>
    <w:p>
      <w:r>
        <w:t>- Kiện toàn Ban chỉ đạo, xây dựng kế hoạch PC THTL của đơn vị. Đưa quy định không hút thuốc lá tại nơi làm việc vào quy chế nội bộ của cơ quan, đơn vị; đưa nội dung không hút thuốc lá là một trong những tiêu chí để đánh giá và bình xét thi đua hàng năm đối với tập thể đơn vị, cán bộ, công chức, viên chức và người lao động. Tăng cường kiểm tra, giám sát, đôn đốc việc triển khai thực hiện kế hoạch nhằm duy trì “môi trường không khói thuốc” tại cơ quan, đơn vị.</w:t>
      </w:r>
    </w:p>
    <w:p>
      <w:r>
        <w:t>- Thường xuyên triển khai công tác truyền thông về công tác PC THTL trên Cổng thông tin điện tử, trang tin hoặc bản tin của các đơn vị.</w:t>
      </w:r>
    </w:p>
    <w:p>
      <w:r>
        <w:t>- Chủ động bố trí nguồn kinh phí đáp ứng yêu cầu công tác PC THTL của đơn vị mình.</w:t>
      </w:r>
    </w:p>
    <w:p>
      <w:r>
        <w:t>- Định kỳ báo cáo kết quả thực hiện kế hoạch PC THTL của đơn vị theo quy định./.</w:t>
      </w:r>
    </w:p>
    <w:p>
      <w:r>
        <w:t>PHỤ LỤC:</w:t>
      </w:r>
    </w:p>
    <w:p>
      <w:r>
        <w:t>DANH MỤC NHIỆM VỤ PHÒNG, CHỐNG TÁC HẠI THUỐC LÁ CỦA BỘ TÀI NGUYÊN VÀ MÔI TRƯỜNG GIAI ĐOẠN 2023 - 2024</w:t>
      </w:r>
    </w:p>
    <w:p>
      <w:r>
        <w:t>TT</w:t>
      </w:r>
    </w:p>
    <w:p>
      <w:r>
        <w:t>Nhiệm vụ</w:t>
      </w:r>
    </w:p>
    <w:p>
      <w:r>
        <w:t>Thời gian thực hiện</w:t>
      </w:r>
    </w:p>
    <w:p>
      <w:r>
        <w:t>Nguồn kinh phí</w:t>
      </w:r>
    </w:p>
    <w:p>
      <w:r>
        <w:t>Đơn vị chủ trì</w:t>
      </w:r>
    </w:p>
    <w:p>
      <w:r>
        <w:t>Đơn vị phối hợp</w:t>
      </w:r>
    </w:p>
    <w:p>
      <w:r>
        <w:t>Ghi chú</w:t>
      </w:r>
    </w:p>
    <w:p>
      <w:r>
        <w:t>I</w:t>
      </w:r>
    </w:p>
    <w:p>
      <w:r>
        <w:t>Nâng cao nhận thức về PCTH thuốc lá của cán bộ công chức, viên chức và người lao động các đơn vị trực thuộc Bộ</w:t>
      </w:r>
    </w:p>
    <w:p>
      <w:r>
        <w:t>1</w:t>
      </w:r>
    </w:p>
    <w:p>
      <w:r>
        <w:t>Xây dựng tin bài, clip tuyên truyền về PC THTL trên Báo điện tử Tài nguyên và Môi trường; tạp chí điện tử Tài nguyên Môi trường</w:t>
      </w:r>
    </w:p>
    <w:p>
      <w:r>
        <w:t>Quý III,IV/ năm 2023; Quý II,III,IV/ năm 2024</w:t>
      </w:r>
    </w:p>
    <w:p>
      <w:r>
        <w:t>Quỹ PCTHTL</w:t>
      </w:r>
    </w:p>
    <w:p>
      <w:r>
        <w:t>Báo Tài nguyên và Môi trường</w:t>
      </w:r>
    </w:p>
    <w:p>
      <w:r>
        <w:t>các đơn vị trực thuộc Bộ</w:t>
      </w:r>
    </w:p>
    <w:p>
      <w:r>
        <w:t>2</w:t>
      </w:r>
    </w:p>
    <w:p>
      <w:r>
        <w:t>Xây dựng tin bài, clip tuyên truyền về PC THTL trên Cổng thông tin điện tử Bộ</w:t>
      </w:r>
    </w:p>
    <w:p>
      <w:r>
        <w:t>Quý III,IV/ năm 2023; Quý II,III,IV/ năm 2024</w:t>
      </w:r>
    </w:p>
    <w:p>
      <w:r>
        <w:t>Quỹ PCTHTL</w:t>
      </w:r>
    </w:p>
    <w:p>
      <w:r>
        <w:t>Báo Tài nguyên và Môi trường</w:t>
      </w:r>
    </w:p>
    <w:p>
      <w:r>
        <w:t>Phòng Thông tin và Truyền thông, Văn phòng Bộ TN&amp;MT</w:t>
      </w:r>
    </w:p>
    <w:p>
      <w:r>
        <w:t>3</w:t>
      </w:r>
    </w:p>
    <w:p>
      <w:r>
        <w:t>Xây dựng phim phóng sự về công tác PC THTL của Bộ</w:t>
      </w:r>
    </w:p>
    <w:p>
      <w:r>
        <w:t>Quý III,IV/ năm 2024</w:t>
      </w:r>
    </w:p>
    <w:p>
      <w:r>
        <w:t>Quỹ PCTHTL</w:t>
      </w:r>
    </w:p>
    <w:p>
      <w:r>
        <w:t>Báo Tài nguyên và Môi trường</w:t>
      </w:r>
    </w:p>
    <w:p>
      <w:r>
        <w:t>các đơn vị trực thuộc Bộ</w:t>
      </w:r>
    </w:p>
    <w:p>
      <w:r>
        <w:t>4</w:t>
      </w:r>
    </w:p>
    <w:p>
      <w:r>
        <w:t>Tổ chức Míttinh hưởng ứng về Tuần lễ Quốc gia không khói thuốc 25-31/5</w:t>
      </w:r>
    </w:p>
    <w:p>
      <w:r>
        <w:t>Quý II/Năm 2024</w:t>
      </w:r>
    </w:p>
    <w:p>
      <w:r>
        <w:t>Quỹ PCTHTL</w:t>
      </w:r>
    </w:p>
    <w:p>
      <w:r>
        <w:t>Báo Tài nguyên và Môi trường</w:t>
      </w:r>
    </w:p>
    <w:p>
      <w:r>
        <w:t>Trường ĐH TN&amp;MT Hà Nội; các đơn vị trực thuộc Bộ</w:t>
      </w:r>
    </w:p>
    <w:p>
      <w:r>
        <w:t>II</w:t>
      </w:r>
    </w:p>
    <w:p>
      <w:r>
        <w:t>Tiếp tục nâng cao năng lực PCTH thuốc lá cho cán bộ tham gia hoạt động PCTH thuốc lá và nhân rộng việc thực hiện các mô hình môi trường không khói thuốc tại các đơn vị trực thuộc Bộ</w:t>
      </w:r>
    </w:p>
    <w:p>
      <w:r>
        <w:t>1</w:t>
      </w:r>
    </w:p>
    <w:p>
      <w:r>
        <w:t>Kiện toàn Ban chỉ đạo về Phòng, chống tác hại của thuốc lá</w:t>
      </w:r>
    </w:p>
    <w:p>
      <w:r>
        <w:t>Quý II,III/ năm 2023</w:t>
      </w:r>
    </w:p>
    <w:p>
      <w:r>
        <w:t>Vụ Tổ chức cán bộ</w:t>
      </w:r>
    </w:p>
    <w:p>
      <w:r>
        <w:t>Các đơn vị trực thuộc Bộ</w:t>
      </w:r>
    </w:p>
    <w:p>
      <w:r>
        <w:t>2</w:t>
      </w:r>
    </w:p>
    <w:p>
      <w:r>
        <w:t>Xây dựng và ban hành kế hoạch PC THTL của Bộ</w:t>
      </w:r>
    </w:p>
    <w:p>
      <w:r>
        <w:t>Quý III/ năm 2023</w:t>
      </w:r>
    </w:p>
    <w:p>
      <w:r>
        <w:t>Vụ Tổ chức cán bộ</w:t>
      </w:r>
    </w:p>
    <w:p>
      <w:r>
        <w:t>Các đơn vị trực thuộc Bộ</w:t>
      </w:r>
    </w:p>
    <w:p>
      <w:r>
        <w:t>3</w:t>
      </w:r>
    </w:p>
    <w:p>
      <w:r>
        <w:t>Sản xuất, cấp phát tài liệu truyền thông về PC THTL</w:t>
      </w:r>
    </w:p>
    <w:p>
      <w:r>
        <w:t>Quý III,IV/ năm 2023; Quý II,III,IV/ năm 2024</w:t>
      </w:r>
    </w:p>
    <w:p>
      <w:r>
        <w:t>Quỹ PCTHTL</w:t>
      </w:r>
    </w:p>
    <w:p>
      <w:r>
        <w:t>Báo Tài nguyên và Môi trường</w:t>
      </w:r>
    </w:p>
    <w:p>
      <w:r>
        <w:t>Các đơn vị trực thuộc Bộ</w:t>
      </w:r>
    </w:p>
    <w:p>
      <w:r>
        <w:t>4</w:t>
      </w:r>
    </w:p>
    <w:p>
      <w:r>
        <w:t>Tổ chức tập huấn hướng dẫn xây dựng môi trường không khói thuốc</w:t>
      </w:r>
    </w:p>
    <w:p>
      <w:r>
        <w:t>Quý IV/ năm 2023; Quý III năm 2024</w:t>
      </w:r>
    </w:p>
    <w:p>
      <w:r>
        <w:t>Quỹ PCTHTL</w:t>
      </w:r>
    </w:p>
    <w:p>
      <w:r>
        <w:t>Báo Tài nguyên và Môi trường</w:t>
      </w:r>
    </w:p>
    <w:p>
      <w:r>
        <w:t>Trường ĐH TN&amp;MT TP. HCM; Trường ĐH TN&amp;MT Hà Nội; Công đoàn Bộ; các đơn vị trực thuộc Bộ</w:t>
      </w:r>
    </w:p>
    <w:p>
      <w:r>
        <w:t>5</w:t>
      </w:r>
    </w:p>
    <w:p>
      <w:r>
        <w:t>Hội thảo nòng cốt về PC THTL</w:t>
      </w:r>
    </w:p>
    <w:p>
      <w:r>
        <w:t>Quý IV/ năm 2023; Quý IV/ năm 2024</w:t>
      </w:r>
    </w:p>
    <w:p>
      <w:r>
        <w:t>Quỹ PCTHTL</w:t>
      </w:r>
    </w:p>
    <w:p>
      <w:r>
        <w:t>Báo Tài nguyên và Môi trường</w:t>
      </w:r>
    </w:p>
    <w:p>
      <w:r>
        <w:t>Các đơn vị trực thuộc Bộ</w:t>
      </w:r>
    </w:p>
    <w:p>
      <w:r>
        <w:t>6</w:t>
      </w:r>
    </w:p>
    <w:p>
      <w:r>
        <w:t>Diễn đàn chia sẻ kinh nghiệm về PC THTL và kêu gọi Thanh niên nói không với thuốc lá.</w:t>
      </w:r>
    </w:p>
    <w:p>
      <w:r>
        <w:t>Quý IV/ năm 2023; Quý III năm 2024</w:t>
      </w:r>
    </w:p>
    <w:p>
      <w:r>
        <w:t>Quỹ PCTHTL</w:t>
      </w:r>
    </w:p>
    <w:p>
      <w:r>
        <w:t>Báo Tài nguyên và Môi trường</w:t>
      </w:r>
    </w:p>
    <w:p>
      <w:r>
        <w:t>Đoàn TNCSHCM Bộ; các đơn vị trực thuộc Bộ</w:t>
      </w:r>
    </w:p>
    <w:p>
      <w:r>
        <w:t>7</w:t>
      </w:r>
    </w:p>
    <w:p>
      <w:r>
        <w:t>Cuộc thi trực tuyến “Tìm hiểu Luật phòng, chống tác hại của thuốc lá” trên Báo điện tử Tài nguyên và Môi trường</w:t>
      </w:r>
    </w:p>
    <w:p>
      <w:r>
        <w:t>Quý III/IV năm 2023;</w:t>
      </w:r>
    </w:p>
    <w:p>
      <w:r>
        <w:t>Quỹ PCTHTL</w:t>
      </w:r>
    </w:p>
    <w:p>
      <w:r>
        <w:t>Báo Tài nguyên và Môi trường</w:t>
      </w:r>
    </w:p>
    <w:p>
      <w:r>
        <w:t>Các đơn vị trực thuộc Bộ</w:t>
      </w:r>
    </w:p>
    <w:p>
      <w:r>
        <w:t>8</w:t>
      </w:r>
    </w:p>
    <w:p>
      <w:r>
        <w:t>Hội thi “Sinh viên Tài nguyên và Môi trường nói không với thuốc lá”</w:t>
      </w:r>
    </w:p>
    <w:p>
      <w:r>
        <w:t>Quý III,IV năm 2023;</w:t>
      </w:r>
    </w:p>
    <w:p>
      <w:r>
        <w:t>Quỹ PCTHTL</w:t>
      </w:r>
    </w:p>
    <w:p>
      <w:r>
        <w:t>Báo Tài nguyên và Môi trường</w:t>
      </w:r>
    </w:p>
    <w:p>
      <w:r>
        <w:t>Trường Đại học TNMT TP. Hồ Chí Minh</w:t>
      </w:r>
    </w:p>
    <w:p>
      <w:r>
        <w:t>9</w:t>
      </w:r>
    </w:p>
    <w:p>
      <w:r>
        <w:t>Tổ chức sự kiện Đạp xe tuyên truyền về PCTH TL hưởng ứng Ngày Môi trường thế giới</w:t>
      </w:r>
    </w:p>
    <w:p>
      <w:r>
        <w:t>Quý II năm 2024</w:t>
      </w:r>
    </w:p>
    <w:p>
      <w:r>
        <w:t>Quỹ PCTHTL</w:t>
      </w:r>
    </w:p>
    <w:p>
      <w:r>
        <w:t>Báo Tài nguyên và Môi trường</w:t>
      </w:r>
    </w:p>
    <w:p>
      <w:r>
        <w:t>Trường Đại học TNMT Hà Nội</w:t>
      </w:r>
    </w:p>
    <w:p>
      <w:r>
        <w:t>10</w:t>
      </w:r>
    </w:p>
    <w:p>
      <w:r>
        <w:t>Hội thảo chia sẻ kinh nghiệm và khen thưởng công tác PC TLTH và xây dựng “Môi trường không khói thuốc” của Bộ Tài nguyên và Môi trường</w:t>
      </w:r>
    </w:p>
    <w:p>
      <w:r>
        <w:t>Quý IV/ năm 2024</w:t>
      </w:r>
    </w:p>
    <w:p>
      <w:r>
        <w:t>Quỹ PCTHTL</w:t>
      </w:r>
    </w:p>
    <w:p>
      <w:r>
        <w:t>Báo Tài nguyên và Môi trường</w:t>
      </w:r>
    </w:p>
    <w:p>
      <w:r>
        <w:t>Các đơn vị trực thuộc Bộ</w:t>
      </w:r>
    </w:p>
    <w:p>
      <w:r>
        <w:t>11</w:t>
      </w:r>
    </w:p>
    <w:p>
      <w:r>
        <w:t>Tổ chức theo dõi và giám sát việc thực hiện “Môi trường không khói thuốc” trong các cơ quan, đơn vị trực thuộc Bộ TN&amp;MT.</w:t>
      </w:r>
    </w:p>
    <w:p>
      <w:r>
        <w:t>Quý IV/ năm 2021; Quý III/năm 2022</w:t>
      </w:r>
    </w:p>
    <w:p>
      <w:r>
        <w:t>Quỹ PCTHTL</w:t>
      </w:r>
    </w:p>
    <w:p>
      <w:r>
        <w:t>Vụ Tổ chức cán bộ</w:t>
      </w:r>
    </w:p>
    <w:p>
      <w:r>
        <w:t>Báo Tài nguyên và Môi trường; Các đơn vị trực thuộc Bộ</w:t>
      </w:r>
    </w:p>
    <w:p>
      <w:r>
        <w:t>12</w:t>
      </w:r>
    </w:p>
    <w:p>
      <w:r>
        <w:t>Tham gia các hoạt động do Quỹ PC THTL tổ chức (hội thảo, tập huấn, ...)</w:t>
      </w:r>
    </w:p>
    <w:p>
      <w:r>
        <w:t>Vụ Tổ chức cán bộ</w:t>
      </w:r>
    </w:p>
    <w:p>
      <w:r>
        <w:t>Báo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