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246/QĐ-UBND năm 2024 điều chỉnh Kế hoạch thực hiện Chương trình mục tiêu quốc gia xây dựng nông thôn mới trên địa bàn tỉnh Thanh Hóa giai đoạn 2021-2025 tại Quyết định 1810/QĐ-UBND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246/QĐ-UBND</w:t>
      </w:r>
    </w:p>
    <w:p>
      <w:r>
        <w:t>Thanh Hóa, ngày 15 tháng 12 năm 2024</w:t>
      </w:r>
    </w:p>
    <w:p>
      <w:r>
        <w:t>QUYẾT ĐỊNH</w:t>
      </w:r>
    </w:p>
    <w:p>
      <w:r>
        <w:t>VỀ VIỆC ĐIỀU CHỈNH KẾ HOẠCH THỰC HIỆN CHƯƠNG TRÌNH MTQG XÂY DỰNG NÔNG THÔN MỚI TRÊN ĐỊA BÀN TỈNH THANH HÓA GIAI ĐOẠN 2021-2025 TẠI QUYẾT ĐỊNH SỐ 1810/QĐ-UBND NGÀY 26/5/2022 CỦA UBND TỈNH</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25/2021/QH15 ngày 28/7/2021 của Quốc hội về việc phê duyệt chủ trương đầu tư Chương trình mục tiêu quốc gia xây dựng nông thôn mới giai đoạn 2021 - 2025;</w:t>
      </w:r>
    </w:p>
    <w:p>
      <w:r>
        <w:t>Căn cứ Nghị định số 27/2022/NĐ-CP ngày 19/4/2022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19/4/2022 của Chính phủ quy định cơ chế quản lý, tổ chức thực hiện các Chương trình Chương trình mục tiêu quốc gia;</w:t>
      </w:r>
    </w:p>
    <w:p>
      <w:r>
        <w:t>Căn cứ các Quyết định của Thủ tướng Chính phủ: số 263/QĐ-TTg ngày 22/02/2022 phê duyệt Chương trình mục tiêu quốc gia xây dựng nông thôn mới giai đoạn 2021-2025; số 07/2022/QĐ-TTg ngày 25/3/2022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Thông báo số 260/TB-KTNN ngày 07/7/2023 của Kiểm toán nhà nước về kết quả kiểm toán tại tỉnh Thanh Hóa;</w:t>
      </w:r>
    </w:p>
    <w:p>
      <w:r>
        <w:t>Căn cứ Quyết định số 622-QĐ/TU ngày 23/7/2021 của Ban chấp hành Đảng bộ tỉnh Thanh Hóa khóa XIX ban hành Chương trình phát triển nông nghiệp và xây dựng nông thôn mới giai đoạn 2021-2025;</w:t>
      </w:r>
    </w:p>
    <w:p>
      <w:r>
        <w:t>Căn cứ Quyết định số 1097/QĐ-UBND ngày 02/4/2021 của Chủ tịch UBND tỉnh về việc phê duyệt danh sách các huyện, thị xã, thành phố phấn đấu đạt chuẩn/hoàn thành nhiệm vụ xây dựng nông thôn mới; danh sách các xã phấn đấu đạt chuẩn nông thôn mới, nông thôn mới nâng cao, nông thôn mới kiểu mẫu, giai đoạn 2021-2025 trên địa bàn tỉnh Thanh Hóa;</w:t>
      </w:r>
    </w:p>
    <w:p>
      <w:r>
        <w:t>Căn cứ Quyết định số 1810/QĐ-UBND ngày 26/5/2022 của UBND tỉnh Thanh Hóa về việc ban hành Kế hoạch thực hiện Chương trình MTQG xây dựng nông thôn mới trên địa bàn tỉnh Thanh Hóa, giai đoạn 2021-2025;</w:t>
      </w:r>
    </w:p>
    <w:p>
      <w:r>
        <w:t>Theo đề nghị của Văn phòng Điều phối xây dựng nông thôn mới tỉnh tại Tờ trình số 1333/TTr-VPĐP ngày 17/12/2023.</w:t>
      </w:r>
    </w:p>
    <w:p>
      <w:r>
        <w:t>QUYẾT ĐỊNH:</w:t>
      </w:r>
    </w:p>
    <w:p>
      <w:r>
        <w:t>Điều 1.  Điều chỉnh Kế hoạch thực hiện Chương trình mục tiêu quốc gia xây dựng nông thôn mới trên địa bàn tỉnh Thanh Hóa giai đoạn 2021-2025 tại Quyết định số 1810/QĐ-UBND ngày 26/5/2022 của UBND tỉnh Thanh Hóa, gồm các nội dung sau:</w:t>
      </w:r>
    </w:p>
    <w:p>
      <w:r>
        <w:t>1. Điều chỉnh Phụ lục số 01: Kế hoạch thực hiện các chỉ tiêu về xây dựng huyện, xã, thôn/bản nông thôn mới trên địa bàn tỉnh giai đoạn 2021-2025; bổ sung danh sách các xã thực hiện chỉ tiêu theo kế hoạch tại Phụ lục số 01.</w:t>
      </w:r>
    </w:p>
    <w:p>
      <w:r>
        <w:t>(Chi tiết tại Phụ lục số 01, Phụ lục số 01.a, Phụ lục số 01.b và Phụ lục số 01.c kèm theo)</w:t>
      </w:r>
    </w:p>
    <w:p>
      <w:r>
        <w:t>2. Điều chỉnh nội dung tại gạch đầu dòng thứ ba, tiết 1.2.1, điểm 1.2, khoản 1, mục II như sau:</w:t>
      </w:r>
    </w:p>
    <w:p>
      <w:r>
        <w:t>- Cấp thôn/bản: Trong giai đoạn 2021-2025, có thêm 215 thôn/bản miền núi, 64 thôn/bản thuộc xã đặc biệt khó khăn đạt chuẩn nông thôn mới; nâng tổng số thôn/bản đạt chuẩn nông thôn mới lũy kế đến hết năm 2025 là 876 đơn vị, tương ứng khoảng 65% tổng số thôn/bản miền núi trên địa bàn tỉnh, 101 thôn/bản thuộc các xã đặc biệt khó khăn, tương ứng khoảng 60% số thôn/bản thuộc các xã đặc biệt khó khăn.</w:t>
      </w:r>
    </w:p>
    <w:p>
      <w:r>
        <w:t>3. Điều chỉnh nội dung tại điểm 2.3, khoản 2, mục II như sau:</w:t>
      </w:r>
    </w:p>
    <w:p>
      <w:r>
        <w:t>Dự kiến nguồn vốn thực hiện Chương trình MTQG xây dựng nông thôn mới giai đoạn 2021-2025:</w:t>
      </w:r>
    </w:p>
    <w:p>
      <w:r>
        <w:t>- Ngân sách trung ương: 2.729,323 tỷ đồng.</w:t>
      </w:r>
    </w:p>
    <w:p>
      <w:r>
        <w:t>- Ngân sách địa phương ( tỉnh, huyện, xã ): 4.226,0 tỷ đồng.</w:t>
      </w:r>
    </w:p>
    <w:p>
      <w:r>
        <w:t>+ Ngân sách tỉnh: 1.479,0 tỷ đồng.</w:t>
      </w:r>
    </w:p>
    <w:p>
      <w:r>
        <w:t>+ Ngân sách huyện, xã: 2.747,0 tỷ đồng.</w:t>
      </w:r>
    </w:p>
    <w:p>
      <w:r>
        <w:t>- Vốn lồng ghép ( các Chương trình MTQG ): 2.680,0 tỷ đồng.</w:t>
      </w:r>
    </w:p>
    <w:p>
      <w:r>
        <w:t>- Vốn tín dụng: 6.000,0 tỷ đồng.</w:t>
      </w:r>
    </w:p>
    <w:p>
      <w:r>
        <w:t>- Vốn huy động từ cộng đồng  (từ tiền mặt, quy đổi ngày công, hiến đất, vật tư, vật liệu của Nhân dân đóng góp) : 5.000,0 tỷ đồng.</w:t>
      </w:r>
    </w:p>
    <w:p>
      <w:r>
        <w:t>4. Bổ sung khoản 6 phần III như sau:</w:t>
      </w:r>
    </w:p>
    <w:p>
      <w:r>
        <w:t>Giao UBND các huyện, thị xã, thành phố căn cứ chỉ tiêu, kế hoạch xây dựng nông thôn mới được giao tại Phụ lục số 01 Quyết định số 1810/QĐ-UBND ngày 26/5/2022 của UBND tỉnh, chủ động rà soát, phê duyệt danh sách các thôn, bản xây dựng nông thôn mới giai đoạn 2021-2025 trên địa bàn, báo cáo UBND tỉnh trước ngày 20/02/2024 ( qua Văn phòng Điều phối xây dựng nông thôn mới tỉnh ).</w:t>
      </w:r>
    </w:p>
    <w:p>
      <w:r>
        <w:t>5. Các nội dung khác giữ nguyên theo Quyết định số 1810/QĐ-UBND ngày 26/5/2022 của UBND tỉnh.</w:t>
      </w:r>
    </w:p>
    <w:p>
      <w:r>
        <w:t>Điều 2.  Quyết định này có hiệu lực kể từ ngày ký ban hành.</w:t>
      </w:r>
    </w:p>
    <w:p>
      <w:r>
        <w:t>Chánh Văn phòng UBND tỉnh; Chánh Văn phòng Điều phối xây dựng nông thôn mới tỉnh; Giám đốc các Sở, Trưởng các ban, ngành đơn vị cấp tỉnh; Trưởng Ban chỉ đạo và Chủ tịch UBND các huyện, thị xã, thành phố; Trưởng các cơ quan, đơn vị liên quan chịu trách nhiệm thi hành Quyết định này./.</w:t>
      </w:r>
    </w:p>
    <w:p>
      <w:r>
        <w:t>Nơi nhận:</w:t>
      </w:r>
    </w:p>
    <w:p>
      <w:r>
        <w:t>- Như Điều 2 QĐ;</w:t>
      </w:r>
    </w:p>
    <w:p>
      <w:r>
        <w:t>- BCĐ TW các Chương trình MTQG (để b/c);</w:t>
      </w:r>
    </w:p>
    <w:p>
      <w:r>
        <w:t>- Bộ Nông nghiệp và PTNT (để b/c);</w:t>
      </w:r>
    </w:p>
    <w:p>
      <w:r>
        <w:t>- Văn phòng Điều phối NTM TW (để b/c);</w:t>
      </w:r>
    </w:p>
    <w:p>
      <w:r>
        <w:t>- Trưởng BCĐ, các Phó Trưởng BCĐ tỉnh (để b/c);</w:t>
      </w:r>
    </w:p>
    <w:p>
      <w:r>
        <w:t>- Chủ tịch, các PCT UBND tỉnh;</w:t>
      </w:r>
    </w:p>
    <w:p>
      <w:r>
        <w:t>- Các thành viên BCĐ tỉnh (2747-QĐ/TU, 2023);</w:t>
      </w:r>
    </w:p>
    <w:p>
      <w:r>
        <w:t>- Các huyện, thị, thành ủy;</w:t>
      </w:r>
    </w:p>
    <w:p>
      <w:r>
        <w:t>- Lưu: VT, NN.</w:t>
      </w:r>
    </w:p>
    <w:p>
      <w:r>
        <w:t>TM. ỦY BAN NHÂN DÂN</w:t>
      </w:r>
    </w:p>
    <w:p>
      <w:r>
        <w:t>KT. CHỦ TỊCH</w:t>
      </w:r>
    </w:p>
    <w:p>
      <w:r>
        <w:t>PHÓ CHỦ TỊCH</w:t>
      </w:r>
    </w:p>
    <w:p>
      <w:r>
        <w:t>Lê Đức Giang</w:t>
      </w:r>
    </w:p>
    <w:p>
      <w:r>
        <w:t>PHỤ LỤC SỐ 01:</w:t>
      </w:r>
    </w:p>
    <w:p>
      <w:r>
        <w:t>KẾT QUẢ THỰC HIỆN CÁC CHỈ TIÊU VỀ XÂY DỰNG XÃ, THÔN/BẢN NÔNG THÔN MỚI VÀ KẾ HOẠCH THỰC HIỆN ĐẾN NĂM 2025 TRÊN ĐỊA BÀN TỈNH THANH HÓA</w:t>
      </w:r>
    </w:p>
    <w:p>
      <w:r>
        <w:t>TT</w:t>
      </w:r>
    </w:p>
    <w:p>
      <w:r>
        <w:t>Tên đơn vị</w:t>
      </w:r>
    </w:p>
    <w:p>
      <w:r>
        <w:t>Tổng số xã xây dựng NTM</w:t>
      </w:r>
    </w:p>
    <w:p>
      <w:r>
        <w:t>Kết quả thực hiện đến nay (30/11/2023)</w:t>
      </w:r>
    </w:p>
    <w:p>
      <w:r>
        <w:t>Kế hoạch thực hiện đến năm 2025 (sau điều chỉnh)</w:t>
      </w:r>
    </w:p>
    <w:p>
      <w:r>
        <w:t>Ghi chú</w:t>
      </w:r>
    </w:p>
    <w:p>
      <w:r>
        <w:t>Xã NTM</w:t>
      </w:r>
    </w:p>
    <w:p>
      <w:r>
        <w:t>Trong đó</w:t>
      </w:r>
    </w:p>
    <w:p>
      <w:r>
        <w:t>Thôn, bản miền núi NTM</w:t>
      </w:r>
    </w:p>
    <w:p>
      <w:r>
        <w:t>Thôn, bản NTM kiểu mẫu</w:t>
      </w:r>
    </w:p>
    <w:p>
      <w:r>
        <w:t>Xã đạt chuẩn   NTM</w:t>
      </w:r>
    </w:p>
    <w:p>
      <w:r>
        <w:t>Trong đó</w:t>
      </w:r>
    </w:p>
    <w:p>
      <w:r>
        <w:t>Tổng số thôn, bản XD NTM</w:t>
      </w:r>
    </w:p>
    <w:p>
      <w:r>
        <w:t>Thôn, bản miền núi NTM</w:t>
      </w:r>
    </w:p>
    <w:p>
      <w:r>
        <w:t>Thôn, bản NTM kiểu mẫu</w:t>
      </w:r>
    </w:p>
    <w:p>
      <w:r>
        <w:t>Nâng cao</w:t>
      </w:r>
    </w:p>
    <w:p>
      <w:r>
        <w:t>Kiểu mẫu</w:t>
      </w:r>
    </w:p>
    <w:p>
      <w:r>
        <w:t>Xã NTM   nâng cao</w:t>
      </w:r>
    </w:p>
    <w:p>
      <w:r>
        <w:t>Xã NTM kiểu mẫu</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Tổng cộng toàn tỉnh</w:t>
      </w:r>
    </w:p>
    <w:p>
      <w:r>
        <w:t>465</w:t>
      </w:r>
    </w:p>
    <w:p>
      <w:r>
        <w:t>360</w:t>
      </w:r>
    </w:p>
    <w:p>
      <w:r>
        <w:t>77,4</w:t>
      </w:r>
    </w:p>
    <w:p>
      <w:r>
        <w:t>90</w:t>
      </w:r>
    </w:p>
    <w:p>
      <w:r>
        <w:t>25,00</w:t>
      </w:r>
    </w:p>
    <w:p>
      <w:r>
        <w:t>16</w:t>
      </w:r>
    </w:p>
    <w:p>
      <w:r>
        <w:t>4,4</w:t>
      </w:r>
    </w:p>
    <w:p>
      <w:r>
        <w:t>702</w:t>
      </w:r>
    </w:p>
    <w:p>
      <w:r>
        <w:t>51,8</w:t>
      </w:r>
    </w:p>
    <w:p>
      <w:r>
        <w:t>384</w:t>
      </w:r>
    </w:p>
    <w:p>
      <w:r>
        <w:t>11,4</w:t>
      </w:r>
    </w:p>
    <w:p>
      <w:r>
        <w:t>410</w:t>
      </w:r>
    </w:p>
    <w:p>
      <w:r>
        <w:t>100,00</w:t>
      </w:r>
    </w:p>
    <w:p>
      <w:r>
        <w:t>165</w:t>
      </w:r>
    </w:p>
    <w:p>
      <w:r>
        <w:t>40,24</w:t>
      </w:r>
    </w:p>
    <w:p>
      <w:r>
        <w:t>41</w:t>
      </w:r>
    </w:p>
    <w:p>
      <w:r>
        <w:t>10,00</w:t>
      </w:r>
    </w:p>
    <w:p>
      <w:r>
        <w:t>3.197</w:t>
      </w:r>
    </w:p>
    <w:p>
      <w:r>
        <w:t>876</w:t>
      </w:r>
    </w:p>
    <w:p>
      <w:r>
        <w:t>65</w:t>
      </w:r>
    </w:p>
    <w:p>
      <w:r>
        <w:t>340</w:t>
      </w:r>
    </w:p>
    <w:p>
      <w:r>
        <w:t>10</w:t>
      </w:r>
    </w:p>
    <w:p>
      <w:r>
        <w:t>1</w:t>
      </w:r>
    </w:p>
    <w:p>
      <w:r>
        <w:t>Quảng Xương</w:t>
      </w:r>
    </w:p>
    <w:p>
      <w:r>
        <w:t>25</w:t>
      </w:r>
    </w:p>
    <w:p>
      <w:r>
        <w:t>25</w:t>
      </w:r>
    </w:p>
    <w:p>
      <w:r>
        <w:t>100</w:t>
      </w:r>
    </w:p>
    <w:p>
      <w:r>
        <w:t>11</w:t>
      </w:r>
    </w:p>
    <w:p>
      <w:r>
        <w:t>44,0</w:t>
      </w:r>
    </w:p>
    <w:p>
      <w:r>
        <w:t>3</w:t>
      </w:r>
    </w:p>
    <w:p>
      <w:r>
        <w:t>12,0</w:t>
      </w:r>
    </w:p>
    <w:p>
      <w:r>
        <w:t>56</w:t>
      </w:r>
    </w:p>
    <w:p>
      <w:r>
        <w:t>33,9</w:t>
      </w:r>
    </w:p>
    <w:p>
      <w:r>
        <w:t>25</w:t>
      </w:r>
    </w:p>
    <w:p>
      <w:r>
        <w:t>100</w:t>
      </w:r>
    </w:p>
    <w:p>
      <w:r>
        <w:t>15</w:t>
      </w:r>
    </w:p>
    <w:p>
      <w:r>
        <w:t>60,00</w:t>
      </w:r>
    </w:p>
    <w:p>
      <w:r>
        <w:t>5</w:t>
      </w:r>
    </w:p>
    <w:p>
      <w:r>
        <w:t>20,00</w:t>
      </w:r>
    </w:p>
    <w:p>
      <w:r>
        <w:t>165</w:t>
      </w:r>
    </w:p>
    <w:p>
      <w:r>
        <w:t>27</w:t>
      </w:r>
    </w:p>
    <w:p>
      <w:r>
        <w:t>16</w:t>
      </w:r>
    </w:p>
    <w:p>
      <w:r>
        <w:t>Điều chỉnh: Giảm 02 xã NTM nâng cao và giảm 01 xã NTM kiểu mẫu</w:t>
      </w:r>
    </w:p>
    <w:p>
      <w:r>
        <w:t>2</w:t>
      </w:r>
    </w:p>
    <w:p>
      <w:r>
        <w:t>TX. Bỉm Sơn</w:t>
      </w:r>
    </w:p>
    <w:p>
      <w:r>
        <w:t>1</w:t>
      </w:r>
    </w:p>
    <w:p>
      <w:r>
        <w:t>1</w:t>
      </w:r>
    </w:p>
    <w:p>
      <w:r>
        <w:t>100</w:t>
      </w:r>
    </w:p>
    <w:p>
      <w:r>
        <w:t>1</w:t>
      </w:r>
    </w:p>
    <w:p>
      <w:r>
        <w:t>100,0</w:t>
      </w:r>
    </w:p>
    <w:p>
      <w:r>
        <w:t>1</w:t>
      </w:r>
    </w:p>
    <w:p>
      <w:r>
        <w:t>16,7</w:t>
      </w:r>
    </w:p>
    <w:p>
      <w:r>
        <w:t>1</w:t>
      </w:r>
    </w:p>
    <w:p>
      <w:r>
        <w:t>100</w:t>
      </w:r>
    </w:p>
    <w:p>
      <w:r>
        <w:t>1</w:t>
      </w:r>
    </w:p>
    <w:p>
      <w:r>
        <w:t>100</w:t>
      </w:r>
    </w:p>
    <w:p>
      <w:r>
        <w:t>0</w:t>
      </w:r>
    </w:p>
    <w:p>
      <w:r>
        <w:t>6</w:t>
      </w:r>
    </w:p>
    <w:p>
      <w:r>
        <w:t>1</w:t>
      </w:r>
    </w:p>
    <w:p>
      <w:r>
        <w:t>17</w:t>
      </w:r>
    </w:p>
    <w:p>
      <w:r>
        <w:t>Điều chỉnh: Tăng 01 xã NTM nâng cao</w:t>
      </w:r>
    </w:p>
    <w:p>
      <w:r>
        <w:t>3</w:t>
      </w:r>
    </w:p>
    <w:p>
      <w:r>
        <w:t>TP Thanh Hóa</w:t>
      </w:r>
    </w:p>
    <w:p>
      <w:r>
        <w:t>4</w:t>
      </w:r>
    </w:p>
    <w:p>
      <w:r>
        <w:t>4</w:t>
      </w:r>
    </w:p>
    <w:p>
      <w:r>
        <w:t>100</w:t>
      </w:r>
    </w:p>
    <w:p>
      <w:r>
        <w:t>3</w:t>
      </w:r>
    </w:p>
    <w:p>
      <w:r>
        <w:t>75,0</w:t>
      </w:r>
    </w:p>
    <w:p>
      <w:r>
        <w:t>11</w:t>
      </w:r>
    </w:p>
    <w:p>
      <w:r>
        <w:t>45,8</w:t>
      </w:r>
    </w:p>
    <w:p>
      <w:r>
        <w:t>4</w:t>
      </w:r>
    </w:p>
    <w:p>
      <w:r>
        <w:t>100</w:t>
      </w:r>
    </w:p>
    <w:p>
      <w:r>
        <w:t>4</w:t>
      </w:r>
    </w:p>
    <w:p>
      <w:r>
        <w:t>100</w:t>
      </w:r>
    </w:p>
    <w:p>
      <w:r>
        <w:t>1</w:t>
      </w:r>
    </w:p>
    <w:p>
      <w:r>
        <w:t>25,00</w:t>
      </w:r>
    </w:p>
    <w:p>
      <w:r>
        <w:t>24</w:t>
      </w:r>
    </w:p>
    <w:p>
      <w:r>
        <w:t>7</w:t>
      </w:r>
    </w:p>
    <w:p>
      <w:r>
        <w:t>29</w:t>
      </w:r>
    </w:p>
    <w:p>
      <w:r>
        <w:t>4</w:t>
      </w:r>
    </w:p>
    <w:p>
      <w:r>
        <w:t>Hoằng Hóa</w:t>
      </w:r>
    </w:p>
    <w:p>
      <w:r>
        <w:t>36</w:t>
      </w:r>
    </w:p>
    <w:p>
      <w:r>
        <w:t>36</w:t>
      </w:r>
    </w:p>
    <w:p>
      <w:r>
        <w:t>100</w:t>
      </w:r>
    </w:p>
    <w:p>
      <w:r>
        <w:t>7</w:t>
      </w:r>
    </w:p>
    <w:p>
      <w:r>
        <w:t>19,4</w:t>
      </w:r>
    </w:p>
    <w:p>
      <w:r>
        <w:t>2</w:t>
      </w:r>
    </w:p>
    <w:p>
      <w:r>
        <w:t>5,6</w:t>
      </w:r>
    </w:p>
    <w:p>
      <w:r>
        <w:t>62</w:t>
      </w:r>
    </w:p>
    <w:p>
      <w:r>
        <w:t>27,2</w:t>
      </w:r>
    </w:p>
    <w:p>
      <w:r>
        <w:t>36</w:t>
      </w:r>
    </w:p>
    <w:p>
      <w:r>
        <w:t>100</w:t>
      </w:r>
    </w:p>
    <w:p>
      <w:r>
        <w:t>15</w:t>
      </w:r>
    </w:p>
    <w:p>
      <w:r>
        <w:t>41,67</w:t>
      </w:r>
    </w:p>
    <w:p>
      <w:r>
        <w:t>5</w:t>
      </w:r>
    </w:p>
    <w:p>
      <w:r>
        <w:t>13,89</w:t>
      </w:r>
    </w:p>
    <w:p>
      <w:r>
        <w:t>228</w:t>
      </w:r>
    </w:p>
    <w:p>
      <w:r>
        <w:t>20</w:t>
      </w:r>
    </w:p>
    <w:p>
      <w:r>
        <w:t>9</w:t>
      </w:r>
    </w:p>
    <w:p>
      <w:r>
        <w:t>5</w:t>
      </w:r>
    </w:p>
    <w:p>
      <w:r>
        <w:t>Nga Sơn</w:t>
      </w:r>
    </w:p>
    <w:p>
      <w:r>
        <w:t>23</w:t>
      </w:r>
    </w:p>
    <w:p>
      <w:r>
        <w:t>23</w:t>
      </w:r>
    </w:p>
    <w:p>
      <w:r>
        <w:t>100</w:t>
      </w:r>
    </w:p>
    <w:p>
      <w:r>
        <w:t>2</w:t>
      </w:r>
    </w:p>
    <w:p>
      <w:r>
        <w:t>8,7</w:t>
      </w:r>
    </w:p>
    <w:p>
      <w:r>
        <w:t>10</w:t>
      </w:r>
    </w:p>
    <w:p>
      <w:r>
        <w:t>6,5</w:t>
      </w:r>
    </w:p>
    <w:p>
      <w:r>
        <w:t>23</w:t>
      </w:r>
    </w:p>
    <w:p>
      <w:r>
        <w:t>100</w:t>
      </w:r>
    </w:p>
    <w:p>
      <w:r>
        <w:t>10</w:t>
      </w:r>
    </w:p>
    <w:p>
      <w:r>
        <w:t>43,48</w:t>
      </w:r>
    </w:p>
    <w:p>
      <w:r>
        <w:t>2</w:t>
      </w:r>
    </w:p>
    <w:p>
      <w:r>
        <w:t>8,70</w:t>
      </w:r>
    </w:p>
    <w:p>
      <w:r>
        <w:t>153</w:t>
      </w:r>
    </w:p>
    <w:p>
      <w:r>
        <w:t>20</w:t>
      </w:r>
    </w:p>
    <w:p>
      <w:r>
        <w:t>13</w:t>
      </w:r>
    </w:p>
    <w:p>
      <w:r>
        <w:t>6</w:t>
      </w:r>
    </w:p>
    <w:p>
      <w:r>
        <w:t>Hậu Lộc</w:t>
      </w:r>
    </w:p>
    <w:p>
      <w:r>
        <w:t>21</w:t>
      </w:r>
    </w:p>
    <w:p>
      <w:r>
        <w:t>21</w:t>
      </w:r>
    </w:p>
    <w:p>
      <w:r>
        <w:t>100</w:t>
      </w:r>
    </w:p>
    <w:p>
      <w:r>
        <w:t>3</w:t>
      </w:r>
    </w:p>
    <w:p>
      <w:r>
        <w:t>14,3</w:t>
      </w:r>
    </w:p>
    <w:p>
      <w:r>
        <w:t>14</w:t>
      </w:r>
    </w:p>
    <w:p>
      <w:r>
        <w:t>10,6</w:t>
      </w:r>
    </w:p>
    <w:p>
      <w:r>
        <w:t>21</w:t>
      </w:r>
    </w:p>
    <w:p>
      <w:r>
        <w:t>100</w:t>
      </w:r>
    </w:p>
    <w:p>
      <w:r>
        <w:t>8</w:t>
      </w:r>
    </w:p>
    <w:p>
      <w:r>
        <w:t>38,10</w:t>
      </w:r>
    </w:p>
    <w:p>
      <w:r>
        <w:t>1</w:t>
      </w:r>
    </w:p>
    <w:p>
      <w:r>
        <w:t>4,76</w:t>
      </w:r>
    </w:p>
    <w:p>
      <w:r>
        <w:t>132</w:t>
      </w:r>
    </w:p>
    <w:p>
      <w:r>
        <w:t>20</w:t>
      </w:r>
    </w:p>
    <w:p>
      <w:r>
        <w:t>15</w:t>
      </w:r>
    </w:p>
    <w:p>
      <w:r>
        <w:t>7</w:t>
      </w:r>
    </w:p>
    <w:p>
      <w:r>
        <w:t>Tp. Sầm Sơn</w:t>
      </w:r>
    </w:p>
    <w:p>
      <w:r>
        <w:t>3</w:t>
      </w:r>
    </w:p>
    <w:p>
      <w:r>
        <w:t>3</w:t>
      </w:r>
    </w:p>
    <w:p>
      <w:r>
        <w:t>100</w:t>
      </w:r>
    </w:p>
    <w:p>
      <w:r>
        <w:t>0</w:t>
      </w:r>
    </w:p>
    <w:p>
      <w:r>
        <w:t>0</w:t>
      </w:r>
    </w:p>
    <w:p>
      <w:r>
        <w:t>0</w:t>
      </w:r>
    </w:p>
    <w:p>
      <w:r>
        <w:t>3</w:t>
      </w:r>
    </w:p>
    <w:p>
      <w:r>
        <w:t>100</w:t>
      </w:r>
    </w:p>
    <w:p>
      <w:r>
        <w:t>1</w:t>
      </w:r>
    </w:p>
    <w:p>
      <w:r>
        <w:t>33,33</w:t>
      </w:r>
    </w:p>
    <w:p>
      <w:r>
        <w:t>0</w:t>
      </w:r>
    </w:p>
    <w:p>
      <w:r>
        <w:t>16</w:t>
      </w:r>
    </w:p>
    <w:p>
      <w:r>
        <w:t>8</w:t>
      </w:r>
    </w:p>
    <w:p>
      <w:r>
        <w:t>TX. Nghi Sơn</w:t>
      </w:r>
    </w:p>
    <w:p>
      <w:r>
        <w:t>13</w:t>
      </w:r>
    </w:p>
    <w:p>
      <w:r>
        <w:t>7</w:t>
      </w:r>
    </w:p>
    <w:p>
      <w:r>
        <w:t>53,85</w:t>
      </w:r>
    </w:p>
    <w:p>
      <w:r>
        <w:t>0</w:t>
      </w:r>
    </w:p>
    <w:p>
      <w:r>
        <w:t>0</w:t>
      </w:r>
    </w:p>
    <w:p>
      <w:r>
        <w:t>0</w:t>
      </w:r>
    </w:p>
    <w:p>
      <w:r>
        <w:t>12</w:t>
      </w:r>
    </w:p>
    <w:p>
      <w:r>
        <w:t>100,00</w:t>
      </w:r>
    </w:p>
    <w:p>
      <w:r>
        <w:t>2</w:t>
      </w:r>
    </w:p>
    <w:p>
      <w:r>
        <w:t>16,67</w:t>
      </w:r>
    </w:p>
    <w:p>
      <w:r>
        <w:t>1</w:t>
      </w:r>
    </w:p>
    <w:p>
      <w:r>
        <w:t>8,33</w:t>
      </w:r>
    </w:p>
    <w:p>
      <w:r>
        <w:t>90</w:t>
      </w:r>
    </w:p>
    <w:p>
      <w:r>
        <w:t>1</w:t>
      </w:r>
    </w:p>
    <w:p>
      <w:r>
        <w:t>1</w:t>
      </w:r>
    </w:p>
    <w:p>
      <w:r>
        <w:t>Tổng các huyện đồng bằng ven biển</w:t>
      </w:r>
    </w:p>
    <w:p>
      <w:r>
        <w:t>126</w:t>
      </w:r>
    </w:p>
    <w:p>
      <w:r>
        <w:t>120</w:t>
      </w:r>
    </w:p>
    <w:p>
      <w:r>
        <w:t>95,24</w:t>
      </w:r>
    </w:p>
    <w:p>
      <w:r>
        <w:t>27</w:t>
      </w:r>
    </w:p>
    <w:p>
      <w:r>
        <w:t>23</w:t>
      </w:r>
    </w:p>
    <w:p>
      <w:r>
        <w:t>5</w:t>
      </w:r>
    </w:p>
    <w:p>
      <w:r>
        <w:t>4,2</w:t>
      </w:r>
    </w:p>
    <w:p>
      <w:r>
        <w:t>0</w:t>
      </w:r>
    </w:p>
    <w:p>
      <w:r>
        <w:t>154</w:t>
      </w:r>
    </w:p>
    <w:p>
      <w:r>
        <w:t>18,9</w:t>
      </w:r>
    </w:p>
    <w:p>
      <w:r>
        <w:t>125</w:t>
      </w:r>
    </w:p>
    <w:p>
      <w:r>
        <w:t>100,00</w:t>
      </w:r>
    </w:p>
    <w:p>
      <w:r>
        <w:t>56</w:t>
      </w:r>
    </w:p>
    <w:p>
      <w:r>
        <w:t>44,80</w:t>
      </w:r>
    </w:p>
    <w:p>
      <w:r>
        <w:t>15</w:t>
      </w:r>
    </w:p>
    <w:p>
      <w:r>
        <w:t>12,00</w:t>
      </w:r>
    </w:p>
    <w:p>
      <w:r>
        <w:t>814</w:t>
      </w:r>
    </w:p>
    <w:p>
      <w:r>
        <w:t>0</w:t>
      </w:r>
    </w:p>
    <w:p>
      <w:r>
        <w:t>96</w:t>
      </w:r>
    </w:p>
    <w:p>
      <w:r>
        <w:t>12</w:t>
      </w:r>
    </w:p>
    <w:p>
      <w:r>
        <w:t>9</w:t>
      </w:r>
    </w:p>
    <w:p>
      <w:r>
        <w:t>Yên Định</w:t>
      </w:r>
    </w:p>
    <w:p>
      <w:r>
        <w:t>22</w:t>
      </w:r>
    </w:p>
    <w:p>
      <w:r>
        <w:t>22</w:t>
      </w:r>
    </w:p>
    <w:p>
      <w:r>
        <w:t>100</w:t>
      </w:r>
    </w:p>
    <w:p>
      <w:r>
        <w:t>7</w:t>
      </w:r>
    </w:p>
    <w:p>
      <w:r>
        <w:t>31,8</w:t>
      </w:r>
    </w:p>
    <w:p>
      <w:r>
        <w:t>2</w:t>
      </w:r>
    </w:p>
    <w:p>
      <w:r>
        <w:t>9,1</w:t>
      </w:r>
    </w:p>
    <w:p>
      <w:r>
        <w:t>11</w:t>
      </w:r>
    </w:p>
    <w:p>
      <w:r>
        <w:t>9,7</w:t>
      </w:r>
    </w:p>
    <w:p>
      <w:r>
        <w:t>22</w:t>
      </w:r>
    </w:p>
    <w:p>
      <w:r>
        <w:t>100</w:t>
      </w:r>
    </w:p>
    <w:p>
      <w:r>
        <w:t>14</w:t>
      </w:r>
    </w:p>
    <w:p>
      <w:r>
        <w:t>63,64</w:t>
      </w:r>
    </w:p>
    <w:p>
      <w:r>
        <w:t>3</w:t>
      </w:r>
    </w:p>
    <w:p>
      <w:r>
        <w:t>13,64</w:t>
      </w:r>
    </w:p>
    <w:p>
      <w:r>
        <w:t>113</w:t>
      </w:r>
    </w:p>
    <w:p>
      <w:r>
        <w:t>11</w:t>
      </w:r>
    </w:p>
    <w:p>
      <w:r>
        <w:t>10</w:t>
      </w:r>
    </w:p>
    <w:p>
      <w:r>
        <w:t>Điều chỉnh: Tăng 01 xã NTM kiểu mẫu</w:t>
      </w:r>
    </w:p>
    <w:p>
      <w:r>
        <w:t>10</w:t>
      </w:r>
    </w:p>
    <w:p>
      <w:r>
        <w:t>Đông Sơn</w:t>
      </w:r>
    </w:p>
    <w:p>
      <w:r>
        <w:t>13</w:t>
      </w:r>
    </w:p>
    <w:p>
      <w:r>
        <w:t>13</w:t>
      </w:r>
    </w:p>
    <w:p>
      <w:r>
        <w:t>100</w:t>
      </w:r>
    </w:p>
    <w:p>
      <w:r>
        <w:t>9</w:t>
      </w:r>
    </w:p>
    <w:p>
      <w:r>
        <w:t>69,2</w:t>
      </w:r>
    </w:p>
    <w:p>
      <w:r>
        <w:t>3</w:t>
      </w:r>
    </w:p>
    <w:p>
      <w:r>
        <w:t>23,1</w:t>
      </w:r>
    </w:p>
    <w:p>
      <w:r>
        <w:t>68</w:t>
      </w:r>
    </w:p>
    <w:p>
      <w:r>
        <w:t>80,0</w:t>
      </w:r>
    </w:p>
    <w:p>
      <w:r>
        <w:t>13</w:t>
      </w:r>
    </w:p>
    <w:p>
      <w:r>
        <w:t>100</w:t>
      </w:r>
    </w:p>
    <w:p>
      <w:r>
        <w:t>9</w:t>
      </w:r>
    </w:p>
    <w:p>
      <w:r>
        <w:t>69,23</w:t>
      </w:r>
    </w:p>
    <w:p>
      <w:r>
        <w:t>4</w:t>
      </w:r>
    </w:p>
    <w:p>
      <w:r>
        <w:t>30,77</w:t>
      </w:r>
    </w:p>
    <w:p>
      <w:r>
        <w:t>85</w:t>
      </w:r>
    </w:p>
    <w:p>
      <w:r>
        <w:t>43</w:t>
      </w:r>
    </w:p>
    <w:p>
      <w:r>
        <w:t>51</w:t>
      </w:r>
    </w:p>
    <w:p>
      <w:r>
        <w:t>Điều chỉnh: 01 xã NTM nâng cao</w:t>
      </w:r>
    </w:p>
    <w:p>
      <w:r>
        <w:t>11</w:t>
      </w:r>
    </w:p>
    <w:p>
      <w:r>
        <w:t>Thọ Xuân</w:t>
      </w:r>
    </w:p>
    <w:p>
      <w:r>
        <w:t>26</w:t>
      </w:r>
    </w:p>
    <w:p>
      <w:r>
        <w:t>26</w:t>
      </w:r>
    </w:p>
    <w:p>
      <w:r>
        <w:t>100</w:t>
      </w:r>
    </w:p>
    <w:p>
      <w:r>
        <w:t>13</w:t>
      </w:r>
    </w:p>
    <w:p>
      <w:r>
        <w:t>50,0</w:t>
      </w:r>
    </w:p>
    <w:p>
      <w:r>
        <w:t>2</w:t>
      </w:r>
    </w:p>
    <w:p>
      <w:r>
        <w:t>7,7</w:t>
      </w:r>
    </w:p>
    <w:p>
      <w:r>
        <w:t>32</w:t>
      </w:r>
    </w:p>
    <w:p>
      <w:r>
        <w:t>58</w:t>
      </w:r>
    </w:p>
    <w:p>
      <w:r>
        <w:t>12</w:t>
      </w:r>
    </w:p>
    <w:p>
      <w:r>
        <w:t>5,2</w:t>
      </w:r>
    </w:p>
    <w:p>
      <w:r>
        <w:t>26</w:t>
      </w:r>
    </w:p>
    <w:p>
      <w:r>
        <w:t>100</w:t>
      </w:r>
    </w:p>
    <w:p>
      <w:r>
        <w:t>18</w:t>
      </w:r>
    </w:p>
    <w:p>
      <w:r>
        <w:t>69,23</w:t>
      </w:r>
    </w:p>
    <w:p>
      <w:r>
        <w:t>5</w:t>
      </w:r>
    </w:p>
    <w:p>
      <w:r>
        <w:t>19,23</w:t>
      </w:r>
    </w:p>
    <w:p>
      <w:r>
        <w:t>232</w:t>
      </w:r>
    </w:p>
    <w:p>
      <w:r>
        <w:t>32</w:t>
      </w:r>
    </w:p>
    <w:p>
      <w:r>
        <w:t>58</w:t>
      </w:r>
    </w:p>
    <w:p>
      <w:r>
        <w:t>25</w:t>
      </w:r>
    </w:p>
    <w:p>
      <w:r>
        <w:t>11</w:t>
      </w:r>
    </w:p>
    <w:p>
      <w:r>
        <w:t>12</w:t>
      </w:r>
    </w:p>
    <w:p>
      <w:r>
        <w:t>Thiệu Hóa</w:t>
      </w:r>
    </w:p>
    <w:p>
      <w:r>
        <w:t>24</w:t>
      </w:r>
    </w:p>
    <w:p>
      <w:r>
        <w:t>24</w:t>
      </w:r>
    </w:p>
    <w:p>
      <w:r>
        <w:t>100</w:t>
      </w:r>
    </w:p>
    <w:p>
      <w:r>
        <w:t>7</w:t>
      </w:r>
    </w:p>
    <w:p>
      <w:r>
        <w:t>29,2</w:t>
      </w:r>
    </w:p>
    <w:p>
      <w:r>
        <w:t>1</w:t>
      </w:r>
    </w:p>
    <w:p>
      <w:r>
        <w:t>4,2</w:t>
      </w:r>
    </w:p>
    <w:p>
      <w:r>
        <w:t>32</w:t>
      </w:r>
    </w:p>
    <w:p>
      <w:r>
        <w:t>20,8</w:t>
      </w:r>
    </w:p>
    <w:p>
      <w:r>
        <w:t>24</w:t>
      </w:r>
    </w:p>
    <w:p>
      <w:r>
        <w:t>100</w:t>
      </w:r>
    </w:p>
    <w:p>
      <w:r>
        <w:t>11</w:t>
      </w:r>
    </w:p>
    <w:p>
      <w:r>
        <w:t>45,83</w:t>
      </w:r>
    </w:p>
    <w:p>
      <w:r>
        <w:t>2</w:t>
      </w:r>
    </w:p>
    <w:p>
      <w:r>
        <w:t>8,33</w:t>
      </w:r>
    </w:p>
    <w:p>
      <w:r>
        <w:t>154</w:t>
      </w:r>
    </w:p>
    <w:p>
      <w:r>
        <w:t>15</w:t>
      </w:r>
    </w:p>
    <w:p>
      <w:r>
        <w:t>10</w:t>
      </w:r>
    </w:p>
    <w:p>
      <w:r>
        <w:t>13</w:t>
      </w:r>
    </w:p>
    <w:p>
      <w:r>
        <w:t>Nông Cống</w:t>
      </w:r>
    </w:p>
    <w:p>
      <w:r>
        <w:t>28</w:t>
      </w:r>
    </w:p>
    <w:p>
      <w:r>
        <w:t>28</w:t>
      </w:r>
    </w:p>
    <w:p>
      <w:r>
        <w:t>100</w:t>
      </w:r>
    </w:p>
    <w:p>
      <w:r>
        <w:t>5</w:t>
      </w:r>
    </w:p>
    <w:p>
      <w:r>
        <w:t>17,9</w:t>
      </w:r>
    </w:p>
    <w:p>
      <w:r>
        <w:t>1</w:t>
      </w:r>
    </w:p>
    <w:p>
      <w:r>
        <w:t>3,6</w:t>
      </w:r>
    </w:p>
    <w:p>
      <w:r>
        <w:t>10</w:t>
      </w:r>
    </w:p>
    <w:p>
      <w:r>
        <w:t>5,3</w:t>
      </w:r>
    </w:p>
    <w:p>
      <w:r>
        <w:t>28</w:t>
      </w:r>
    </w:p>
    <w:p>
      <w:r>
        <w:t>100</w:t>
      </w:r>
    </w:p>
    <w:p>
      <w:r>
        <w:t>9</w:t>
      </w:r>
    </w:p>
    <w:p>
      <w:r>
        <w:t>32,14</w:t>
      </w:r>
    </w:p>
    <w:p>
      <w:r>
        <w:t>3</w:t>
      </w:r>
    </w:p>
    <w:p>
      <w:r>
        <w:t>10,71</w:t>
      </w:r>
    </w:p>
    <w:p>
      <w:r>
        <w:t>5</w:t>
      </w:r>
    </w:p>
    <w:p>
      <w:r>
        <w:t>3</w:t>
      </w:r>
    </w:p>
    <w:p>
      <w:r>
        <w:t>14</w:t>
      </w:r>
    </w:p>
    <w:p>
      <w:r>
        <w:t>Vĩnh Lộc</w:t>
      </w:r>
    </w:p>
    <w:p>
      <w:r>
        <w:t>12</w:t>
      </w:r>
    </w:p>
    <w:p>
      <w:r>
        <w:t>12</w:t>
      </w:r>
    </w:p>
    <w:p>
      <w:r>
        <w:t>100</w:t>
      </w:r>
    </w:p>
    <w:p>
      <w:r>
        <w:t>4</w:t>
      </w:r>
    </w:p>
    <w:p>
      <w:r>
        <w:t>33,3</w:t>
      </w:r>
    </w:p>
    <w:p>
      <w:r>
        <w:t>1</w:t>
      </w:r>
    </w:p>
    <w:p>
      <w:r>
        <w:t>8,3</w:t>
      </w:r>
    </w:p>
    <w:p>
      <w:r>
        <w:t>23</w:t>
      </w:r>
    </w:p>
    <w:p>
      <w:r>
        <w:t>22,7</w:t>
      </w:r>
    </w:p>
    <w:p>
      <w:r>
        <w:t>12</w:t>
      </w:r>
    </w:p>
    <w:p>
      <w:r>
        <w:t>100</w:t>
      </w:r>
    </w:p>
    <w:p>
      <w:r>
        <w:t>6</w:t>
      </w:r>
    </w:p>
    <w:p>
      <w:r>
        <w:t>50,00</w:t>
      </w:r>
    </w:p>
    <w:p>
      <w:r>
        <w:t>2</w:t>
      </w:r>
    </w:p>
    <w:p>
      <w:r>
        <w:t>16,67</w:t>
      </w:r>
    </w:p>
    <w:p>
      <w:r>
        <w:t>101</w:t>
      </w:r>
    </w:p>
    <w:p>
      <w:r>
        <w:t>23</w:t>
      </w:r>
    </w:p>
    <w:p>
      <w:r>
        <w:t>23</w:t>
      </w:r>
    </w:p>
    <w:p>
      <w:r>
        <w:t>15</w:t>
      </w:r>
    </w:p>
    <w:p>
      <w:r>
        <w:t>Hà Trung</w:t>
      </w:r>
    </w:p>
    <w:p>
      <w:r>
        <w:t>19</w:t>
      </w:r>
    </w:p>
    <w:p>
      <w:r>
        <w:t>19</w:t>
      </w:r>
    </w:p>
    <w:p>
      <w:r>
        <w:t>100</w:t>
      </w:r>
    </w:p>
    <w:p>
      <w:r>
        <w:t>3</w:t>
      </w:r>
    </w:p>
    <w:p>
      <w:r>
        <w:t>15,8</w:t>
      </w:r>
    </w:p>
    <w:p>
      <w:r>
        <w:t>6</w:t>
      </w:r>
    </w:p>
    <w:p>
      <w:r>
        <w:t>67</w:t>
      </w:r>
    </w:p>
    <w:p>
      <w:r>
        <w:t>16</w:t>
      </w:r>
    </w:p>
    <w:p>
      <w:r>
        <w:t>15,8</w:t>
      </w:r>
    </w:p>
    <w:p>
      <w:r>
        <w:t>19</w:t>
      </w:r>
    </w:p>
    <w:p>
      <w:r>
        <w:t>100</w:t>
      </w:r>
    </w:p>
    <w:p>
      <w:r>
        <w:t>3</w:t>
      </w:r>
    </w:p>
    <w:p>
      <w:r>
        <w:t>15,79</w:t>
      </w:r>
    </w:p>
    <w:p>
      <w:r>
        <w:t>1</w:t>
      </w:r>
    </w:p>
    <w:p>
      <w:r>
        <w:t>5,26</w:t>
      </w:r>
    </w:p>
    <w:p>
      <w:r>
        <w:t>133</w:t>
      </w:r>
    </w:p>
    <w:p>
      <w:r>
        <w:t>6</w:t>
      </w:r>
    </w:p>
    <w:p>
      <w:r>
        <w:t>67</w:t>
      </w:r>
    </w:p>
    <w:p>
      <w:r>
        <w:t>11</w:t>
      </w:r>
    </w:p>
    <w:p>
      <w:r>
        <w:t>8</w:t>
      </w:r>
    </w:p>
    <w:p>
      <w:r>
        <w:t>16</w:t>
      </w:r>
    </w:p>
    <w:p>
      <w:r>
        <w:t>Triệu Sơn</w:t>
      </w:r>
    </w:p>
    <w:p>
      <w:r>
        <w:t>32</w:t>
      </w:r>
    </w:p>
    <w:p>
      <w:r>
        <w:t>32</w:t>
      </w:r>
    </w:p>
    <w:p>
      <w:r>
        <w:t>100</w:t>
      </w:r>
    </w:p>
    <w:p>
      <w:r>
        <w:t>8</w:t>
      </w:r>
    </w:p>
    <w:p>
      <w:r>
        <w:t>25,0</w:t>
      </w:r>
    </w:p>
    <w:p>
      <w:r>
        <w:t>1</w:t>
      </w:r>
    </w:p>
    <w:p>
      <w:r>
        <w:t>3,1</w:t>
      </w:r>
    </w:p>
    <w:p>
      <w:r>
        <w:t>17</w:t>
      </w:r>
    </w:p>
    <w:p>
      <w:r>
        <w:t>63</w:t>
      </w:r>
    </w:p>
    <w:p>
      <w:r>
        <w:t>3</w:t>
      </w:r>
    </w:p>
    <w:p>
      <w:r>
        <w:t>1,3</w:t>
      </w:r>
    </w:p>
    <w:p>
      <w:r>
        <w:t>32</w:t>
      </w:r>
    </w:p>
    <w:p>
      <w:r>
        <w:t>100</w:t>
      </w:r>
    </w:p>
    <w:p>
      <w:r>
        <w:t>19</w:t>
      </w:r>
    </w:p>
    <w:p>
      <w:r>
        <w:t>59,38</w:t>
      </w:r>
    </w:p>
    <w:p>
      <w:r>
        <w:t>2</w:t>
      </w:r>
    </w:p>
    <w:p>
      <w:r>
        <w:t>6,25</w:t>
      </w:r>
    </w:p>
    <w:p>
      <w:r>
        <w:t>229</w:t>
      </w:r>
    </w:p>
    <w:p>
      <w:r>
        <w:t>17</w:t>
      </w:r>
    </w:p>
    <w:p>
      <w:r>
        <w:t>63</w:t>
      </w:r>
    </w:p>
    <w:p>
      <w:r>
        <w:t>10</w:t>
      </w:r>
    </w:p>
    <w:p>
      <w:r>
        <w:t>4</w:t>
      </w:r>
    </w:p>
    <w:p>
      <w:r>
        <w:t>Tổng các huyện đồng bằng, trung du</w:t>
      </w:r>
    </w:p>
    <w:p>
      <w:r>
        <w:t>176</w:t>
      </w:r>
    </w:p>
    <w:p>
      <w:r>
        <w:t>176</w:t>
      </w:r>
    </w:p>
    <w:p>
      <w:r>
        <w:t>100</w:t>
      </w:r>
    </w:p>
    <w:p>
      <w:r>
        <w:t>56</w:t>
      </w:r>
    </w:p>
    <w:p>
      <w:r>
        <w:t>32</w:t>
      </w:r>
    </w:p>
    <w:p>
      <w:r>
        <w:t>11</w:t>
      </w:r>
    </w:p>
    <w:p>
      <w:r>
        <w:t>6,3</w:t>
      </w:r>
    </w:p>
    <w:p>
      <w:r>
        <w:t>55</w:t>
      </w:r>
    </w:p>
    <w:p>
      <w:r>
        <w:t>60,4</w:t>
      </w:r>
    </w:p>
    <w:p>
      <w:r>
        <w:t>175</w:t>
      </w:r>
    </w:p>
    <w:p>
      <w:r>
        <w:t>14,1</w:t>
      </w:r>
    </w:p>
    <w:p>
      <w:r>
        <w:t>176</w:t>
      </w:r>
    </w:p>
    <w:p>
      <w:r>
        <w:t>100</w:t>
      </w:r>
    </w:p>
    <w:p>
      <w:r>
        <w:t>89</w:t>
      </w:r>
    </w:p>
    <w:p>
      <w:r>
        <w:t>50,57</w:t>
      </w:r>
    </w:p>
    <w:p>
      <w:r>
        <w:t>22</w:t>
      </w:r>
    </w:p>
    <w:p>
      <w:r>
        <w:t>12,50</w:t>
      </w:r>
    </w:p>
    <w:p>
      <w:r>
        <w:t>1.047</w:t>
      </w:r>
    </w:p>
    <w:p>
      <w:r>
        <w:t>55</w:t>
      </w:r>
    </w:p>
    <w:p>
      <w:r>
        <w:t>60,4</w:t>
      </w:r>
    </w:p>
    <w:p>
      <w:r>
        <w:t>143</w:t>
      </w:r>
    </w:p>
    <w:p>
      <w:r>
        <w:t>12</w:t>
      </w:r>
    </w:p>
    <w:p>
      <w:r>
        <w:t>17</w:t>
      </w:r>
    </w:p>
    <w:p>
      <w:r>
        <w:t>Thạch Thành</w:t>
      </w:r>
    </w:p>
    <w:p>
      <w:r>
        <w:t>23</w:t>
      </w:r>
    </w:p>
    <w:p>
      <w:r>
        <w:t>11</w:t>
      </w:r>
    </w:p>
    <w:p>
      <w:r>
        <w:t>47,83</w:t>
      </w:r>
    </w:p>
    <w:p>
      <w:r>
        <w:t>1</w:t>
      </w:r>
    </w:p>
    <w:p>
      <w:r>
        <w:t>9,1</w:t>
      </w:r>
    </w:p>
    <w:p>
      <w:r>
        <w:t>99</w:t>
      </w:r>
    </w:p>
    <w:p>
      <w:r>
        <w:t>65</w:t>
      </w:r>
    </w:p>
    <w:p>
      <w:r>
        <w:t>6</w:t>
      </w:r>
    </w:p>
    <w:p>
      <w:r>
        <w:t>4</w:t>
      </w:r>
    </w:p>
    <w:p>
      <w:r>
        <w:t>23</w:t>
      </w:r>
    </w:p>
    <w:p>
      <w:r>
        <w:t>143,75</w:t>
      </w:r>
    </w:p>
    <w:p>
      <w:r>
        <w:t>4</w:t>
      </w:r>
    </w:p>
    <w:p>
      <w:r>
        <w:t>17,39</w:t>
      </w:r>
    </w:p>
    <w:p>
      <w:r>
        <w:t>1</w:t>
      </w:r>
    </w:p>
    <w:p>
      <w:r>
        <w:t>4,35</w:t>
      </w:r>
    </w:p>
    <w:p>
      <w:r>
        <w:t>170</w:t>
      </w:r>
    </w:p>
    <w:p>
      <w:r>
        <w:t>130</w:t>
      </w:r>
    </w:p>
    <w:p>
      <w:r>
        <w:t>85</w:t>
      </w:r>
    </w:p>
    <w:p>
      <w:r>
        <w:t>14</w:t>
      </w:r>
    </w:p>
    <w:p>
      <w:r>
        <w:t>8</w:t>
      </w:r>
    </w:p>
    <w:p>
      <w:r>
        <w:t>Điều chỉnh: Tăng 07 xã NTM</w:t>
      </w:r>
    </w:p>
    <w:p>
      <w:r>
        <w:t>18</w:t>
      </w:r>
    </w:p>
    <w:p>
      <w:r>
        <w:t>Như Thanh</w:t>
      </w:r>
    </w:p>
    <w:p>
      <w:r>
        <w:t>13</w:t>
      </w:r>
    </w:p>
    <w:p>
      <w:r>
        <w:t>9</w:t>
      </w:r>
    </w:p>
    <w:p>
      <w:r>
        <w:t>69,23</w:t>
      </w:r>
    </w:p>
    <w:p>
      <w:r>
        <w:t>3</w:t>
      </w:r>
    </w:p>
    <w:p>
      <w:r>
        <w:t>33,3</w:t>
      </w:r>
    </w:p>
    <w:p>
      <w:r>
        <w:t>71</w:t>
      </w:r>
    </w:p>
    <w:p>
      <w:r>
        <w:t>54</w:t>
      </w:r>
    </w:p>
    <w:p>
      <w:r>
        <w:t>17</w:t>
      </w:r>
    </w:p>
    <w:p>
      <w:r>
        <w:t>11,9</w:t>
      </w:r>
    </w:p>
    <w:p>
      <w:r>
        <w:t>13</w:t>
      </w:r>
    </w:p>
    <w:p>
      <w:r>
        <w:t>100</w:t>
      </w:r>
    </w:p>
    <w:p>
      <w:r>
        <w:t>4</w:t>
      </w:r>
    </w:p>
    <w:p>
      <w:r>
        <w:t>30,77</w:t>
      </w:r>
    </w:p>
    <w:p>
      <w:r>
        <w:t>1</w:t>
      </w:r>
    </w:p>
    <w:p>
      <w:r>
        <w:t>7,69</w:t>
      </w:r>
    </w:p>
    <w:p>
      <w:r>
        <w:t>149</w:t>
      </w:r>
    </w:p>
    <w:p>
      <w:r>
        <w:t>84</w:t>
      </w:r>
    </w:p>
    <w:p>
      <w:r>
        <w:t>64</w:t>
      </w:r>
    </w:p>
    <w:p>
      <w:r>
        <w:t>15</w:t>
      </w:r>
    </w:p>
    <w:p>
      <w:r>
        <w:t>10</w:t>
      </w:r>
    </w:p>
    <w:p>
      <w:r>
        <w:t>19</w:t>
      </w:r>
    </w:p>
    <w:p>
      <w:r>
        <w:t>Cẩm Thủy</w:t>
      </w:r>
    </w:p>
    <w:p>
      <w:r>
        <w:t>16</w:t>
      </w:r>
    </w:p>
    <w:p>
      <w:r>
        <w:t>10</w:t>
      </w:r>
    </w:p>
    <w:p>
      <w:r>
        <w:t>62,50</w:t>
      </w:r>
    </w:p>
    <w:p>
      <w:r>
        <w:t>1</w:t>
      </w:r>
    </w:p>
    <w:p>
      <w:r>
        <w:t>10,0</w:t>
      </w:r>
    </w:p>
    <w:p>
      <w:r>
        <w:t>52</w:t>
      </w:r>
    </w:p>
    <w:p>
      <w:r>
        <w:t>60</w:t>
      </w:r>
    </w:p>
    <w:p>
      <w:r>
        <w:t>7</w:t>
      </w:r>
    </w:p>
    <w:p>
      <w:r>
        <w:t>6,8</w:t>
      </w:r>
    </w:p>
    <w:p>
      <w:r>
        <w:t>16</w:t>
      </w:r>
    </w:p>
    <w:p>
      <w:r>
        <w:t>100</w:t>
      </w:r>
    </w:p>
    <w:p>
      <w:r>
        <w:t>2</w:t>
      </w:r>
    </w:p>
    <w:p>
      <w:r>
        <w:t>12,50</w:t>
      </w:r>
    </w:p>
    <w:p>
      <w:r>
        <w:t>1</w:t>
      </w:r>
    </w:p>
    <w:p>
      <w:r>
        <w:t>6,25</w:t>
      </w:r>
    </w:p>
    <w:p>
      <w:r>
        <w:t>103</w:t>
      </w:r>
    </w:p>
    <w:p>
      <w:r>
        <w:t>55</w:t>
      </w:r>
    </w:p>
    <w:p>
      <w:r>
        <w:t>63</w:t>
      </w:r>
    </w:p>
    <w:p>
      <w:r>
        <w:t>13</w:t>
      </w:r>
    </w:p>
    <w:p>
      <w:r>
        <w:t>13</w:t>
      </w:r>
    </w:p>
    <w:p>
      <w:r>
        <w:t>20</w:t>
      </w:r>
    </w:p>
    <w:p>
      <w:r>
        <w:t>Ngọc Lặc</w:t>
      </w:r>
    </w:p>
    <w:p>
      <w:r>
        <w:t>20</w:t>
      </w:r>
    </w:p>
    <w:p>
      <w:r>
        <w:t>15</w:t>
      </w:r>
    </w:p>
    <w:p>
      <w:r>
        <w:t>75</w:t>
      </w:r>
    </w:p>
    <w:p>
      <w:r>
        <w:t>1</w:t>
      </w:r>
    </w:p>
    <w:p>
      <w:r>
        <w:t>6,7</w:t>
      </w:r>
    </w:p>
    <w:p>
      <w:r>
        <w:t>133</w:t>
      </w:r>
    </w:p>
    <w:p>
      <w:r>
        <w:t>74</w:t>
      </w:r>
    </w:p>
    <w:p>
      <w:r>
        <w:t>3</w:t>
      </w:r>
    </w:p>
    <w:p>
      <w:r>
        <w:t>2,0</w:t>
      </w:r>
    </w:p>
    <w:p>
      <w:r>
        <w:t>20</w:t>
      </w:r>
    </w:p>
    <w:p>
      <w:r>
        <w:t>100</w:t>
      </w:r>
    </w:p>
    <w:p>
      <w:r>
        <w:t>3</w:t>
      </w:r>
    </w:p>
    <w:p>
      <w:r>
        <w:t>15,00</w:t>
      </w:r>
    </w:p>
    <w:p>
      <w:r>
        <w:t>0</w:t>
      </w:r>
    </w:p>
    <w:p>
      <w:r>
        <w:t>189</w:t>
      </w:r>
    </w:p>
    <w:p>
      <w:r>
        <w:t>163</w:t>
      </w:r>
    </w:p>
    <w:p>
      <w:r>
        <w:t>91</w:t>
      </w:r>
    </w:p>
    <w:p>
      <w:r>
        <w:t>11</w:t>
      </w:r>
    </w:p>
    <w:p>
      <w:r>
        <w:t>6</w:t>
      </w:r>
    </w:p>
    <w:p>
      <w:r>
        <w:t>21</w:t>
      </w:r>
    </w:p>
    <w:p>
      <w:r>
        <w:t>Thường Xuân</w:t>
      </w:r>
    </w:p>
    <w:p>
      <w:r>
        <w:t>15</w:t>
      </w:r>
    </w:p>
    <w:p>
      <w:r>
        <w:t>6</w:t>
      </w:r>
    </w:p>
    <w:p>
      <w:r>
        <w:t>40,0</w:t>
      </w:r>
    </w:p>
    <w:p>
      <w:r>
        <w:t>1</w:t>
      </w:r>
    </w:p>
    <w:p>
      <w:r>
        <w:t>16,7</w:t>
      </w:r>
    </w:p>
    <w:p>
      <w:r>
        <w:t>35</w:t>
      </w:r>
    </w:p>
    <w:p>
      <w:r>
        <w:t>35</w:t>
      </w:r>
    </w:p>
    <w:p>
      <w:r>
        <w:t>5</w:t>
      </w:r>
    </w:p>
    <w:p>
      <w:r>
        <w:t>4,4</w:t>
      </w:r>
    </w:p>
    <w:p>
      <w:r>
        <w:t>8</w:t>
      </w:r>
    </w:p>
    <w:p>
      <w:r>
        <w:t>88,89</w:t>
      </w:r>
    </w:p>
    <w:p>
      <w:r>
        <w:t>2</w:t>
      </w:r>
    </w:p>
    <w:p>
      <w:r>
        <w:t>25,00</w:t>
      </w:r>
    </w:p>
    <w:p>
      <w:r>
        <w:t>1</w:t>
      </w:r>
    </w:p>
    <w:p>
      <w:r>
        <w:t>12,50</w:t>
      </w:r>
    </w:p>
    <w:p>
      <w:r>
        <w:t>113</w:t>
      </w:r>
    </w:p>
    <w:p>
      <w:r>
        <w:t>50</w:t>
      </w:r>
    </w:p>
    <w:p>
      <w:r>
        <w:t>50</w:t>
      </w:r>
    </w:p>
    <w:p>
      <w:r>
        <w:t>7</w:t>
      </w:r>
    </w:p>
    <w:p>
      <w:r>
        <w:t>6</w:t>
      </w:r>
    </w:p>
    <w:p>
      <w:r>
        <w:t>Điều chỉnh: Giảm 01 xã NTM</w:t>
      </w:r>
    </w:p>
    <w:p>
      <w:r>
        <w:t>22</w:t>
      </w:r>
    </w:p>
    <w:p>
      <w:r>
        <w:t>Quan Hóa</w:t>
      </w:r>
    </w:p>
    <w:p>
      <w:r>
        <w:t>14</w:t>
      </w:r>
    </w:p>
    <w:p>
      <w:r>
        <w:t>1</w:t>
      </w:r>
    </w:p>
    <w:p>
      <w:r>
        <w:t>7,14</w:t>
      </w:r>
    </w:p>
    <w:p>
      <w:r>
        <w:t>0</w:t>
      </w:r>
    </w:p>
    <w:p>
      <w:r>
        <w:t>31</w:t>
      </w:r>
    </w:p>
    <w:p>
      <w:r>
        <w:t>33</w:t>
      </w:r>
    </w:p>
    <w:p>
      <w:r>
        <w:t>1</w:t>
      </w:r>
    </w:p>
    <w:p>
      <w:r>
        <w:t>1,1</w:t>
      </w:r>
    </w:p>
    <w:p>
      <w:r>
        <w:t>3</w:t>
      </w:r>
    </w:p>
    <w:p>
      <w:r>
        <w:t>100,00</w:t>
      </w:r>
    </w:p>
    <w:p>
      <w:r>
        <w:t>1</w:t>
      </w:r>
    </w:p>
    <w:p>
      <w:r>
        <w:t>33,33</w:t>
      </w:r>
    </w:p>
    <w:p>
      <w:r>
        <w:t>0</w:t>
      </w:r>
    </w:p>
    <w:p>
      <w:r>
        <w:t>93</w:t>
      </w:r>
    </w:p>
    <w:p>
      <w:r>
        <w:t>37</w:t>
      </w:r>
    </w:p>
    <w:p>
      <w:r>
        <w:t>40</w:t>
      </w:r>
    </w:p>
    <w:p>
      <w:r>
        <w:t>6</w:t>
      </w:r>
    </w:p>
    <w:p>
      <w:r>
        <w:t>7</w:t>
      </w:r>
    </w:p>
    <w:p>
      <w:r>
        <w:t>23</w:t>
      </w:r>
    </w:p>
    <w:p>
      <w:r>
        <w:t>Quan Sơn</w:t>
      </w:r>
    </w:p>
    <w:p>
      <w:r>
        <w:t>11</w:t>
      </w:r>
    </w:p>
    <w:p>
      <w:r>
        <w:t>2</w:t>
      </w:r>
    </w:p>
    <w:p>
      <w:r>
        <w:t>18,18</w:t>
      </w:r>
    </w:p>
    <w:p>
      <w:r>
        <w:t>0</w:t>
      </w:r>
    </w:p>
    <w:p>
      <w:r>
        <w:t>56</w:t>
      </w:r>
    </w:p>
    <w:p>
      <w:r>
        <w:t>67</w:t>
      </w:r>
    </w:p>
    <w:p>
      <w:r>
        <w:t>9</w:t>
      </w:r>
    </w:p>
    <w:p>
      <w:r>
        <w:t>11,0</w:t>
      </w:r>
    </w:p>
    <w:p>
      <w:r>
        <w:t>5</w:t>
      </w:r>
    </w:p>
    <w:p>
      <w:r>
        <w:t>83,33</w:t>
      </w:r>
    </w:p>
    <w:p>
      <w:r>
        <w:t>1</w:t>
      </w:r>
    </w:p>
    <w:p>
      <w:r>
        <w:t>20,00</w:t>
      </w:r>
    </w:p>
    <w:p>
      <w:r>
        <w:t>0</w:t>
      </w:r>
    </w:p>
    <w:p>
      <w:r>
        <w:t>83</w:t>
      </w:r>
    </w:p>
    <w:p>
      <w:r>
        <w:t>63</w:t>
      </w:r>
    </w:p>
    <w:p>
      <w:r>
        <w:t>76</w:t>
      </w:r>
    </w:p>
    <w:p>
      <w:r>
        <w:t>16</w:t>
      </w:r>
    </w:p>
    <w:p>
      <w:r>
        <w:t>19</w:t>
      </w:r>
    </w:p>
    <w:p>
      <w:r>
        <w:t>Điều chỉnh: Giảm 01 xã NTM</w:t>
      </w:r>
    </w:p>
    <w:p>
      <w:r>
        <w:t>24</w:t>
      </w:r>
    </w:p>
    <w:p>
      <w:r>
        <w:t>Như Xuân</w:t>
      </w:r>
    </w:p>
    <w:p>
      <w:r>
        <w:t>15</w:t>
      </w:r>
    </w:p>
    <w:p>
      <w:r>
        <w:t>5</w:t>
      </w:r>
    </w:p>
    <w:p>
      <w:r>
        <w:t>33,33</w:t>
      </w:r>
    </w:p>
    <w:p>
      <w:r>
        <w:t>0</w:t>
      </w:r>
    </w:p>
    <w:p>
      <w:r>
        <w:t>39</w:t>
      </w:r>
    </w:p>
    <w:p>
      <w:r>
        <w:t>35</w:t>
      </w:r>
    </w:p>
    <w:p>
      <w:r>
        <w:t>3</w:t>
      </w:r>
    </w:p>
    <w:p>
      <w:r>
        <w:t>2,7</w:t>
      </w:r>
    </w:p>
    <w:p>
      <w:r>
        <w:t>7</w:t>
      </w:r>
    </w:p>
    <w:p>
      <w:r>
        <w:t>87,50</w:t>
      </w:r>
    </w:p>
    <w:p>
      <w:r>
        <w:t>1</w:t>
      </w:r>
    </w:p>
    <w:p>
      <w:r>
        <w:t>14,29</w:t>
      </w:r>
    </w:p>
    <w:p>
      <w:r>
        <w:t>0</w:t>
      </w:r>
    </w:p>
    <w:p>
      <w:r>
        <w:t>112</w:t>
      </w:r>
    </w:p>
    <w:p>
      <w:r>
        <w:t>56</w:t>
      </w:r>
    </w:p>
    <w:p>
      <w:r>
        <w:t>50</w:t>
      </w:r>
    </w:p>
    <w:p>
      <w:r>
        <w:t>3</w:t>
      </w:r>
    </w:p>
    <w:p>
      <w:r>
        <w:t>3</w:t>
      </w:r>
    </w:p>
    <w:p>
      <w:r>
        <w:t>Điều chỉnh: Giảm 01 xã NTM</w:t>
      </w:r>
    </w:p>
    <w:p>
      <w:r>
        <w:t>25</w:t>
      </w:r>
    </w:p>
    <w:p>
      <w:r>
        <w:t>Lang Chánh</w:t>
      </w:r>
    </w:p>
    <w:p>
      <w:r>
        <w:t>9</w:t>
      </w:r>
    </w:p>
    <w:p>
      <w:r>
        <w:t>2</w:t>
      </w:r>
    </w:p>
    <w:p>
      <w:r>
        <w:t>22,22</w:t>
      </w:r>
    </w:p>
    <w:p>
      <w:r>
        <w:t>0</w:t>
      </w:r>
    </w:p>
    <w:p>
      <w:r>
        <w:t>31</w:t>
      </w:r>
    </w:p>
    <w:p>
      <w:r>
        <w:t>48</w:t>
      </w:r>
    </w:p>
    <w:p>
      <w:r>
        <w:t>1</w:t>
      </w:r>
    </w:p>
    <w:p>
      <w:r>
        <w:t>2,0</w:t>
      </w:r>
    </w:p>
    <w:p>
      <w:r>
        <w:t>4</w:t>
      </w:r>
    </w:p>
    <w:p>
      <w:r>
        <w:t>80,00</w:t>
      </w:r>
    </w:p>
    <w:p>
      <w:r>
        <w:t>1</w:t>
      </w:r>
    </w:p>
    <w:p>
      <w:r>
        <w:t>25,00</w:t>
      </w:r>
    </w:p>
    <w:p>
      <w:r>
        <w:t>0</w:t>
      </w:r>
    </w:p>
    <w:p>
      <w:r>
        <w:t>64</w:t>
      </w:r>
    </w:p>
    <w:p>
      <w:r>
        <w:t>45</w:t>
      </w:r>
    </w:p>
    <w:p>
      <w:r>
        <w:t>70</w:t>
      </w:r>
    </w:p>
    <w:p>
      <w:r>
        <w:t>5</w:t>
      </w:r>
    </w:p>
    <w:p>
      <w:r>
        <w:t>8</w:t>
      </w:r>
    </w:p>
    <w:p>
      <w:r>
        <w:t>Điều chỉnh: Giảm 01 xã NTM</w:t>
      </w:r>
    </w:p>
    <w:p>
      <w:r>
        <w:t>26</w:t>
      </w:r>
    </w:p>
    <w:p>
      <w:r>
        <w:t>Bá Thước</w:t>
      </w:r>
    </w:p>
    <w:p>
      <w:r>
        <w:t>20</w:t>
      </w:r>
    </w:p>
    <w:p>
      <w:r>
        <w:t>3</w:t>
      </w:r>
    </w:p>
    <w:p>
      <w:r>
        <w:t>15</w:t>
      </w:r>
    </w:p>
    <w:p>
      <w:r>
        <w:t>0</w:t>
      </w:r>
    </w:p>
    <w:p>
      <w:r>
        <w:t>83</w:t>
      </w:r>
    </w:p>
    <w:p>
      <w:r>
        <w:t>45</w:t>
      </w:r>
    </w:p>
    <w:p>
      <w:r>
        <w:t>3</w:t>
      </w:r>
    </w:p>
    <w:p>
      <w:r>
        <w:t>2,0</w:t>
      </w:r>
    </w:p>
    <w:p>
      <w:r>
        <w:t>7</w:t>
      </w:r>
    </w:p>
    <w:p>
      <w:r>
        <w:t>63,64</w:t>
      </w:r>
    </w:p>
    <w:p>
      <w:r>
        <w:t>1</w:t>
      </w:r>
    </w:p>
    <w:p>
      <w:r>
        <w:t>14,29</w:t>
      </w:r>
    </w:p>
    <w:p>
      <w:r>
        <w:t>0</w:t>
      </w:r>
    </w:p>
    <w:p>
      <w:r>
        <w:t>183</w:t>
      </w:r>
    </w:p>
    <w:p>
      <w:r>
        <w:t>108</w:t>
      </w:r>
    </w:p>
    <w:p>
      <w:r>
        <w:t>59</w:t>
      </w:r>
    </w:p>
    <w:p>
      <w:r>
        <w:t>10</w:t>
      </w:r>
    </w:p>
    <w:p>
      <w:r>
        <w:t>5</w:t>
      </w:r>
    </w:p>
    <w:p>
      <w:r>
        <w:t>Điều chỉnh: Giảm 04 xã NTM</w:t>
      </w:r>
    </w:p>
    <w:p>
      <w:r>
        <w:t>27</w:t>
      </w:r>
    </w:p>
    <w:p>
      <w:r>
        <w:t>Mường Lát</w:t>
      </w:r>
    </w:p>
    <w:p>
      <w:r>
        <w:t>7</w:t>
      </w:r>
    </w:p>
    <w:p>
      <w:r>
        <w:t>0</w:t>
      </w:r>
    </w:p>
    <w:p>
      <w:r>
        <w:t>0</w:t>
      </w:r>
    </w:p>
    <w:p>
      <w:r>
        <w:t>0</w:t>
      </w:r>
    </w:p>
    <w:p>
      <w:r>
        <w:t>17</w:t>
      </w:r>
    </w:p>
    <w:p>
      <w:r>
        <w:t>22</w:t>
      </w:r>
    </w:p>
    <w:p>
      <w:r>
        <w:t>0</w:t>
      </w:r>
    </w:p>
    <w:p>
      <w:r>
        <w:t>0,0</w:t>
      </w:r>
    </w:p>
    <w:p>
      <w:r>
        <w:t>3</w:t>
      </w:r>
    </w:p>
    <w:p>
      <w:r>
        <w:t>150,00</w:t>
      </w:r>
    </w:p>
    <w:p>
      <w:r>
        <w:t>0</w:t>
      </w:r>
    </w:p>
    <w:p>
      <w:r>
        <w:t>0</w:t>
      </w:r>
    </w:p>
    <w:p>
      <w:r>
        <w:t>0</w:t>
      </w:r>
    </w:p>
    <w:p>
      <w:r>
        <w:t>77</w:t>
      </w:r>
    </w:p>
    <w:p>
      <w:r>
        <w:t>30</w:t>
      </w:r>
    </w:p>
    <w:p>
      <w:r>
        <w:t>39</w:t>
      </w:r>
    </w:p>
    <w:p>
      <w:r>
        <w:t>1</w:t>
      </w:r>
    </w:p>
    <w:p>
      <w:r>
        <w:t>1</w:t>
      </w:r>
    </w:p>
    <w:p>
      <w:r>
        <w:t>Điều chỉnh: Tăng 01 xã NTM</w:t>
      </w:r>
    </w:p>
    <w:p>
      <w:r>
        <w:t>Tổng cộng các huyện miền núi</w:t>
      </w:r>
    </w:p>
    <w:p>
      <w:r>
        <w:t>163</w:t>
      </w:r>
    </w:p>
    <w:p>
      <w:r>
        <w:t>64</w:t>
      </w:r>
    </w:p>
    <w:p>
      <w:r>
        <w:t>39,26</w:t>
      </w:r>
    </w:p>
    <w:p>
      <w:r>
        <w:t>7</w:t>
      </w:r>
    </w:p>
    <w:p>
      <w:r>
        <w:t>10,9</w:t>
      </w:r>
    </w:p>
    <w:p>
      <w:r>
        <w:t>0</w:t>
      </w:r>
    </w:p>
    <w:p>
      <w:r>
        <w:t>0</w:t>
      </w:r>
    </w:p>
    <w:p>
      <w:r>
        <w:t>647</w:t>
      </w:r>
    </w:p>
    <w:p>
      <w:r>
        <w:t>51,2</w:t>
      </w:r>
    </w:p>
    <w:p>
      <w:r>
        <w:t>55</w:t>
      </w:r>
    </w:p>
    <w:p>
      <w:r>
        <w:t>4</w:t>
      </w:r>
    </w:p>
    <w:p>
      <w:r>
        <w:t>109</w:t>
      </w:r>
    </w:p>
    <w:p>
      <w:r>
        <w:t>100,00</w:t>
      </w:r>
    </w:p>
    <w:p>
      <w:r>
        <w:t>20</w:t>
      </w:r>
    </w:p>
    <w:p>
      <w:r>
        <w:t>18,35</w:t>
      </w:r>
    </w:p>
    <w:p>
      <w:r>
        <w:t>4</w:t>
      </w:r>
    </w:p>
    <w:p>
      <w:r>
        <w:t>3,67</w:t>
      </w:r>
    </w:p>
    <w:p>
      <w:r>
        <w:t>1.336</w:t>
      </w:r>
    </w:p>
    <w:p>
      <w:r>
        <w:t>821</w:t>
      </w:r>
    </w:p>
    <w:p>
      <w:r>
        <w:t>65</w:t>
      </w:r>
    </w:p>
    <w:p>
      <w:r>
        <w:t>101</w:t>
      </w:r>
    </w:p>
    <w:p>
      <w:r>
        <w:t>8</w:t>
      </w:r>
    </w:p>
    <w:p>
      <w:r>
        <w:t>PHỤ LỤC 01.A:</w:t>
      </w:r>
    </w:p>
    <w:p>
      <w:r>
        <w:t>DANH SÁCH CÁC XÃ PHẤN ĐẤU ĐẠT CHUẨN XÃ NÔNG THÔN MỚI GIAI ĐOẠN 2024-2025</w:t>
      </w:r>
    </w:p>
    <w:p>
      <w:r>
        <w:t>TT</w:t>
      </w:r>
    </w:p>
    <w:p>
      <w:r>
        <w:t>Tên đơn vị</w:t>
      </w:r>
    </w:p>
    <w:p>
      <w:r>
        <w:t>Ghi chú</w:t>
      </w:r>
    </w:p>
    <w:p>
      <w:r>
        <w:t>Tổng cộng (50 xã)</w:t>
      </w:r>
    </w:p>
    <w:p>
      <w:r>
        <w:t>I</w:t>
      </w:r>
    </w:p>
    <w:p>
      <w:r>
        <w:t>Thị xã Nghi Sơn</w:t>
      </w:r>
    </w:p>
    <w:p>
      <w:r>
        <w:t>1</w:t>
      </w:r>
    </w:p>
    <w:p>
      <w:r>
        <w:t>Xã Phú Sơn</w:t>
      </w:r>
    </w:p>
    <w:p>
      <w:r>
        <w:t>2</w:t>
      </w:r>
    </w:p>
    <w:p>
      <w:r>
        <w:t>Xã Phú Lâm</w:t>
      </w:r>
    </w:p>
    <w:p>
      <w:r>
        <w:t>3</w:t>
      </w:r>
    </w:p>
    <w:p>
      <w:r>
        <w:t>Xã Tân Trường</w:t>
      </w:r>
    </w:p>
    <w:p>
      <w:r>
        <w:t>4</w:t>
      </w:r>
    </w:p>
    <w:p>
      <w:r>
        <w:t>Xã Tùng Lâm</w:t>
      </w:r>
    </w:p>
    <w:p>
      <w:r>
        <w:t>5</w:t>
      </w:r>
    </w:p>
    <w:p>
      <w:r>
        <w:t>Xã Trường Lâm</w:t>
      </w:r>
    </w:p>
    <w:p>
      <w:r>
        <w:t>II</w:t>
      </w:r>
    </w:p>
    <w:p>
      <w:r>
        <w:t>Huyện Thạch Thành</w:t>
      </w:r>
    </w:p>
    <w:p>
      <w:r>
        <w:t>1</w:t>
      </w:r>
    </w:p>
    <w:p>
      <w:r>
        <w:t>Xã Thạch Lâm</w:t>
      </w:r>
    </w:p>
    <w:p>
      <w:r>
        <w:t>2</w:t>
      </w:r>
    </w:p>
    <w:p>
      <w:r>
        <w:t>Xã Thạch Quảng</w:t>
      </w:r>
    </w:p>
    <w:p>
      <w:r>
        <w:t>3</w:t>
      </w:r>
    </w:p>
    <w:p>
      <w:r>
        <w:t>Xã Thạch Tượng</w:t>
      </w:r>
    </w:p>
    <w:p>
      <w:r>
        <w:t>4</w:t>
      </w:r>
    </w:p>
    <w:p>
      <w:r>
        <w:t>Xã Thạch Cẩm</w:t>
      </w:r>
    </w:p>
    <w:p>
      <w:r>
        <w:t>5</w:t>
      </w:r>
    </w:p>
    <w:p>
      <w:r>
        <w:t>Xã Thành Mỹ</w:t>
      </w:r>
    </w:p>
    <w:p>
      <w:r>
        <w:t>6</w:t>
      </w:r>
    </w:p>
    <w:p>
      <w:r>
        <w:t>Xã Thành Yên</w:t>
      </w:r>
    </w:p>
    <w:p>
      <w:r>
        <w:t>7</w:t>
      </w:r>
    </w:p>
    <w:p>
      <w:r>
        <w:t>Xã Thành Vinh</w:t>
      </w:r>
    </w:p>
    <w:p>
      <w:r>
        <w:t>8</w:t>
      </w:r>
    </w:p>
    <w:p>
      <w:r>
        <w:t>Xã Thành Minh</w:t>
      </w:r>
    </w:p>
    <w:p>
      <w:r>
        <w:t>9</w:t>
      </w:r>
    </w:p>
    <w:p>
      <w:r>
        <w:t>Xã Thành Công</w:t>
      </w:r>
    </w:p>
    <w:p>
      <w:r>
        <w:t>10</w:t>
      </w:r>
    </w:p>
    <w:p>
      <w:r>
        <w:t>Xã Thành Tân</w:t>
      </w:r>
    </w:p>
    <w:p>
      <w:r>
        <w:t>11</w:t>
      </w:r>
    </w:p>
    <w:p>
      <w:r>
        <w:t>Xã Thành Tiến</w:t>
      </w:r>
    </w:p>
    <w:p>
      <w:r>
        <w:t>12</w:t>
      </w:r>
    </w:p>
    <w:p>
      <w:r>
        <w:t>Xã Ngọc Trạo</w:t>
      </w:r>
    </w:p>
    <w:p>
      <w:r>
        <w:t>III</w:t>
      </w:r>
    </w:p>
    <w:p>
      <w:r>
        <w:t>Huyện Như Thanh</w:t>
      </w:r>
    </w:p>
    <w:p>
      <w:r>
        <w:t>1</w:t>
      </w:r>
    </w:p>
    <w:p>
      <w:r>
        <w:t>Xã Phượng Nghi</w:t>
      </w:r>
    </w:p>
    <w:p>
      <w:r>
        <w:t>2</w:t>
      </w:r>
    </w:p>
    <w:p>
      <w:r>
        <w:t>Xã Xuân Thái</w:t>
      </w:r>
    </w:p>
    <w:p>
      <w:r>
        <w:t>3</w:t>
      </w:r>
    </w:p>
    <w:p>
      <w:r>
        <w:t>Xã Thanh Tân</w:t>
      </w:r>
    </w:p>
    <w:p>
      <w:r>
        <w:t>4</w:t>
      </w:r>
    </w:p>
    <w:p>
      <w:r>
        <w:t>Xã Thanh Kỳ</w:t>
      </w:r>
    </w:p>
    <w:p>
      <w:r>
        <w:t>IV</w:t>
      </w:r>
    </w:p>
    <w:p>
      <w:r>
        <w:t>Huyện Cẩm Thủy</w:t>
      </w:r>
    </w:p>
    <w:p>
      <w:r>
        <w:t>1</w:t>
      </w:r>
    </w:p>
    <w:p>
      <w:r>
        <w:t>Xã Cẩm Lương</w:t>
      </w:r>
    </w:p>
    <w:p>
      <w:r>
        <w:t>2</w:t>
      </w:r>
    </w:p>
    <w:p>
      <w:r>
        <w:t>Xã Cẩm Thạch</w:t>
      </w:r>
    </w:p>
    <w:p>
      <w:r>
        <w:t>3</w:t>
      </w:r>
    </w:p>
    <w:p>
      <w:r>
        <w:t>Xã Cẩm Liên</w:t>
      </w:r>
    </w:p>
    <w:p>
      <w:r>
        <w:t>4</w:t>
      </w:r>
    </w:p>
    <w:p>
      <w:r>
        <w:t>Xã Cẩm Châu</w:t>
      </w:r>
    </w:p>
    <w:p>
      <w:r>
        <w:t>5</w:t>
      </w:r>
    </w:p>
    <w:p>
      <w:r>
        <w:t>Xã Cẩm Long</w:t>
      </w:r>
    </w:p>
    <w:p>
      <w:r>
        <w:t>6</w:t>
      </w:r>
    </w:p>
    <w:p>
      <w:r>
        <w:t>Xã Cẩm Phú</w:t>
      </w:r>
    </w:p>
    <w:p>
      <w:r>
        <w:t>V</w:t>
      </w:r>
    </w:p>
    <w:p>
      <w:r>
        <w:t>Huyện Ngọc Lặc</w:t>
      </w:r>
    </w:p>
    <w:p>
      <w:r>
        <w:t>1</w:t>
      </w:r>
    </w:p>
    <w:p>
      <w:r>
        <w:t>Xã Vân Am</w:t>
      </w:r>
    </w:p>
    <w:p>
      <w:r>
        <w:t>2</w:t>
      </w:r>
    </w:p>
    <w:p>
      <w:r>
        <w:t>Xã Cao Ngọc</w:t>
      </w:r>
    </w:p>
    <w:p>
      <w:r>
        <w:t>3</w:t>
      </w:r>
    </w:p>
    <w:p>
      <w:r>
        <w:t>Xã Phùng Giáo</w:t>
      </w:r>
    </w:p>
    <w:p>
      <w:r>
        <w:t>4</w:t>
      </w:r>
    </w:p>
    <w:p>
      <w:r>
        <w:t>Xã Phùng Minh</w:t>
      </w:r>
    </w:p>
    <w:p>
      <w:r>
        <w:t>5</w:t>
      </w:r>
    </w:p>
    <w:p>
      <w:r>
        <w:t>Xã Minh Tiến</w:t>
      </w:r>
    </w:p>
    <w:p>
      <w:r>
        <w:t>VI</w:t>
      </w:r>
    </w:p>
    <w:p>
      <w:r>
        <w:t>Huyện Thường Xuân</w:t>
      </w:r>
    </w:p>
    <w:p>
      <w:r>
        <w:t>1</w:t>
      </w:r>
    </w:p>
    <w:p>
      <w:r>
        <w:t>Xã Xuân Cao</w:t>
      </w:r>
    </w:p>
    <w:p>
      <w:r>
        <w:t>2</w:t>
      </w:r>
    </w:p>
    <w:p>
      <w:r>
        <w:t>Xã Xuân Lộc</w:t>
      </w:r>
    </w:p>
    <w:p>
      <w:r>
        <w:t>VII</w:t>
      </w:r>
    </w:p>
    <w:p>
      <w:r>
        <w:t>Huyện Quan Hóa</w:t>
      </w:r>
    </w:p>
    <w:p>
      <w:r>
        <w:t>1</w:t>
      </w:r>
    </w:p>
    <w:p>
      <w:r>
        <w:t>Xã Thiên Phủ</w:t>
      </w:r>
    </w:p>
    <w:p>
      <w:r>
        <w:t>2</w:t>
      </w:r>
    </w:p>
    <w:p>
      <w:r>
        <w:t>Xã Phú Lệ</w:t>
      </w:r>
    </w:p>
    <w:p>
      <w:r>
        <w:t>VIII</w:t>
      </w:r>
    </w:p>
    <w:p>
      <w:r>
        <w:t>Huyện Quan Sơn</w:t>
      </w:r>
    </w:p>
    <w:p>
      <w:r>
        <w:t>1</w:t>
      </w:r>
    </w:p>
    <w:p>
      <w:r>
        <w:t>Xã Trung Xuân</w:t>
      </w:r>
    </w:p>
    <w:p>
      <w:r>
        <w:t>2</w:t>
      </w:r>
    </w:p>
    <w:p>
      <w:r>
        <w:t>Xã Trung Tiến</w:t>
      </w:r>
    </w:p>
    <w:p>
      <w:r>
        <w:t>3</w:t>
      </w:r>
    </w:p>
    <w:p>
      <w:r>
        <w:t>Xã Mường Mìn</w:t>
      </w:r>
    </w:p>
    <w:p>
      <w:r>
        <w:t>IX</w:t>
      </w:r>
    </w:p>
    <w:p>
      <w:r>
        <w:t>Huyện Như Xuân</w:t>
      </w:r>
    </w:p>
    <w:p>
      <w:r>
        <w:t>1</w:t>
      </w:r>
    </w:p>
    <w:p>
      <w:r>
        <w:t>Xã Bình Lương</w:t>
      </w:r>
    </w:p>
    <w:p>
      <w:r>
        <w:t>2</w:t>
      </w:r>
    </w:p>
    <w:p>
      <w:r>
        <w:t>Xã Thượng Ninh</w:t>
      </w:r>
    </w:p>
    <w:p>
      <w:r>
        <w:t>X</w:t>
      </w:r>
    </w:p>
    <w:p>
      <w:r>
        <w:t>Huyện Lang Chánh</w:t>
      </w:r>
    </w:p>
    <w:p>
      <w:r>
        <w:t>1</w:t>
      </w:r>
    </w:p>
    <w:p>
      <w:r>
        <w:t>Xã Lâm Phú</w:t>
      </w:r>
    </w:p>
    <w:p>
      <w:r>
        <w:t>2</w:t>
      </w:r>
    </w:p>
    <w:p>
      <w:r>
        <w:t>Xã Đồng Lương</w:t>
      </w:r>
    </w:p>
    <w:p>
      <w:r>
        <w:t>XI</w:t>
      </w:r>
    </w:p>
    <w:p>
      <w:r>
        <w:t>Huyện Bá Thước</w:t>
      </w:r>
    </w:p>
    <w:p>
      <w:r>
        <w:t>1</w:t>
      </w:r>
    </w:p>
    <w:p>
      <w:r>
        <w:t>Xã Ái Thượng</w:t>
      </w:r>
    </w:p>
    <w:p>
      <w:r>
        <w:t>2</w:t>
      </w:r>
    </w:p>
    <w:p>
      <w:r>
        <w:t>Xã Ban Công</w:t>
      </w:r>
    </w:p>
    <w:p>
      <w:r>
        <w:t>3</w:t>
      </w:r>
    </w:p>
    <w:p>
      <w:r>
        <w:t>Xã Kỳ Tân</w:t>
      </w:r>
    </w:p>
    <w:p>
      <w:r>
        <w:t>4</w:t>
      </w:r>
    </w:p>
    <w:p>
      <w:r>
        <w:t>Xã Thành Lâm</w:t>
      </w:r>
    </w:p>
    <w:p>
      <w:r>
        <w:t>XII</w:t>
      </w:r>
    </w:p>
    <w:p>
      <w:r>
        <w:t>Huyện Mường Lát</w:t>
      </w:r>
    </w:p>
    <w:p>
      <w:r>
        <w:t>1</w:t>
      </w:r>
    </w:p>
    <w:p>
      <w:r>
        <w:t>Xã Mường Chanh</w:t>
      </w:r>
    </w:p>
    <w:p>
      <w:r>
        <w:t>2</w:t>
      </w:r>
    </w:p>
    <w:p>
      <w:r>
        <w:t>Xã Quang Chiểu</w:t>
      </w:r>
    </w:p>
    <w:p>
      <w:r>
        <w:t>3</w:t>
      </w:r>
    </w:p>
    <w:p>
      <w:r>
        <w:t>Xã Nhi Sơn</w:t>
      </w:r>
    </w:p>
    <w:p>
      <w:r>
        <w:t>PHỤ LỤC 01.B:</w:t>
      </w:r>
    </w:p>
    <w:p>
      <w:r>
        <w:t>DANH SÁCH CÁC XÃ PHẤN ĐẤU ĐẠT CHUẨN XÃ NÔNG THÔN MỚI NÂNG CAO GIAI ĐOẠN 2024-2025</w:t>
      </w:r>
    </w:p>
    <w:p>
      <w:r>
        <w:t>TT</w:t>
      </w:r>
    </w:p>
    <w:p>
      <w:r>
        <w:t>Tên đơn vị</w:t>
      </w:r>
    </w:p>
    <w:p>
      <w:r>
        <w:t>Ghi chú</w:t>
      </w:r>
    </w:p>
    <w:p>
      <w:r>
        <w:t>Tổng cộng (75 xã)</w:t>
      </w:r>
    </w:p>
    <w:p>
      <w:r>
        <w:t>I</w:t>
      </w:r>
    </w:p>
    <w:p>
      <w:r>
        <w:t>Huyện Quảng Xương</w:t>
      </w:r>
    </w:p>
    <w:p>
      <w:r>
        <w:t>1</w:t>
      </w:r>
    </w:p>
    <w:p>
      <w:r>
        <w:t>Xã Quảng Hòa</w:t>
      </w:r>
    </w:p>
    <w:p>
      <w:r>
        <w:t>2</w:t>
      </w:r>
    </w:p>
    <w:p>
      <w:r>
        <w:t>Xã Quảng Hợp</w:t>
      </w:r>
    </w:p>
    <w:p>
      <w:r>
        <w:t>3</w:t>
      </w:r>
    </w:p>
    <w:p>
      <w:r>
        <w:t>Xã Quảng Ninh</w:t>
      </w:r>
    </w:p>
    <w:p>
      <w:r>
        <w:t>4</w:t>
      </w:r>
    </w:p>
    <w:p>
      <w:r>
        <w:t>Xã Quảng Chính</w:t>
      </w:r>
    </w:p>
    <w:p>
      <w:r>
        <w:t>II</w:t>
      </w:r>
    </w:p>
    <w:p>
      <w:r>
        <w:t>TP Thanh Hóa</w:t>
      </w:r>
    </w:p>
    <w:p>
      <w:r>
        <w:t>1</w:t>
      </w:r>
    </w:p>
    <w:p>
      <w:r>
        <w:t>Xã Hoằng Quang</w:t>
      </w:r>
    </w:p>
    <w:p>
      <w:r>
        <w:t>III</w:t>
      </w:r>
    </w:p>
    <w:p>
      <w:r>
        <w:t>Huyện Hoằng Hóa</w:t>
      </w:r>
    </w:p>
    <w:p>
      <w:r>
        <w:t>1</w:t>
      </w:r>
    </w:p>
    <w:p>
      <w:r>
        <w:t>Xã Hoằng Lưu</w:t>
      </w:r>
    </w:p>
    <w:p>
      <w:r>
        <w:t>2</w:t>
      </w:r>
    </w:p>
    <w:p>
      <w:r>
        <w:t>Xã Hoằng Hợp</w:t>
      </w:r>
    </w:p>
    <w:p>
      <w:r>
        <w:t>3</w:t>
      </w:r>
    </w:p>
    <w:p>
      <w:r>
        <w:t>Xã Hoằng Đạt</w:t>
      </w:r>
    </w:p>
    <w:p>
      <w:r>
        <w:t>4</w:t>
      </w:r>
    </w:p>
    <w:p>
      <w:r>
        <w:t>Xã Hoằng Phượng</w:t>
      </w:r>
    </w:p>
    <w:p>
      <w:r>
        <w:t>5</w:t>
      </w:r>
    </w:p>
    <w:p>
      <w:r>
        <w:t>Xã Hoằng Phong</w:t>
      </w:r>
    </w:p>
    <w:p>
      <w:r>
        <w:t>6</w:t>
      </w:r>
    </w:p>
    <w:p>
      <w:r>
        <w:t>Xã Hoằng Châu</w:t>
      </w:r>
    </w:p>
    <w:p>
      <w:r>
        <w:t>7</w:t>
      </w:r>
    </w:p>
    <w:p>
      <w:r>
        <w:t>Xã Hoằng Quỳ</w:t>
      </w:r>
    </w:p>
    <w:p>
      <w:r>
        <w:t>8</w:t>
      </w:r>
    </w:p>
    <w:p>
      <w:r>
        <w:t>Xã Hoằng Thịnh</w:t>
      </w:r>
    </w:p>
    <w:p>
      <w:r>
        <w:t>IV</w:t>
      </w:r>
    </w:p>
    <w:p>
      <w:r>
        <w:t>Huyện Nga Sơn</w:t>
      </w:r>
    </w:p>
    <w:p>
      <w:r>
        <w:t>1</w:t>
      </w:r>
    </w:p>
    <w:p>
      <w:r>
        <w:t>Xã Nga Thành</w:t>
      </w:r>
    </w:p>
    <w:p>
      <w:r>
        <w:t>2</w:t>
      </w:r>
    </w:p>
    <w:p>
      <w:r>
        <w:t>Xã Nga Thạch</w:t>
      </w:r>
    </w:p>
    <w:p>
      <w:r>
        <w:t>3</w:t>
      </w:r>
    </w:p>
    <w:p>
      <w:r>
        <w:t>Xã Nga Yên</w:t>
      </w:r>
    </w:p>
    <w:p>
      <w:r>
        <w:t>4</w:t>
      </w:r>
    </w:p>
    <w:p>
      <w:r>
        <w:t>Xã Nga Liên</w:t>
      </w:r>
    </w:p>
    <w:p>
      <w:r>
        <w:t>5</w:t>
      </w:r>
    </w:p>
    <w:p>
      <w:r>
        <w:t>Xã Nga Phú</w:t>
      </w:r>
    </w:p>
    <w:p>
      <w:r>
        <w:t>6</w:t>
      </w:r>
    </w:p>
    <w:p>
      <w:r>
        <w:t>Xã Nga Phượng</w:t>
      </w:r>
    </w:p>
    <w:p>
      <w:r>
        <w:t>7</w:t>
      </w:r>
    </w:p>
    <w:p>
      <w:r>
        <w:t>Xã Nga Trung</w:t>
      </w:r>
    </w:p>
    <w:p>
      <w:r>
        <w:t>8</w:t>
      </w:r>
    </w:p>
    <w:p>
      <w:r>
        <w:t>Xã Nga Bạch</w:t>
      </w:r>
    </w:p>
    <w:p>
      <w:r>
        <w:t>V</w:t>
      </w:r>
    </w:p>
    <w:p>
      <w:r>
        <w:t>Huyện Hậu Lộc</w:t>
      </w:r>
    </w:p>
    <w:p>
      <w:r>
        <w:t>1</w:t>
      </w:r>
    </w:p>
    <w:p>
      <w:r>
        <w:t>Xã Liên Lộc</w:t>
      </w:r>
    </w:p>
    <w:p>
      <w:r>
        <w:t>2</w:t>
      </w:r>
    </w:p>
    <w:p>
      <w:r>
        <w:t>Xã Minh Lộc</w:t>
      </w:r>
    </w:p>
    <w:p>
      <w:r>
        <w:t>3</w:t>
      </w:r>
    </w:p>
    <w:p>
      <w:r>
        <w:t>Xã Quang Lộc</w:t>
      </w:r>
    </w:p>
    <w:p>
      <w:r>
        <w:t>4</w:t>
      </w:r>
    </w:p>
    <w:p>
      <w:r>
        <w:t>Xã Đại Lộc</w:t>
      </w:r>
    </w:p>
    <w:p>
      <w:r>
        <w:t>5</w:t>
      </w:r>
    </w:p>
    <w:p>
      <w:r>
        <w:t>Xã Thuần Lộc</w:t>
      </w:r>
    </w:p>
    <w:p>
      <w:r>
        <w:t>VI</w:t>
      </w:r>
    </w:p>
    <w:p>
      <w:r>
        <w:t>TP. Sầm Sơn</w:t>
      </w:r>
    </w:p>
    <w:p>
      <w:r>
        <w:t>1</w:t>
      </w:r>
    </w:p>
    <w:p>
      <w:r>
        <w:t>Xã Quảng Đại</w:t>
      </w:r>
    </w:p>
    <w:p>
      <w:r>
        <w:t>VII</w:t>
      </w:r>
    </w:p>
    <w:p>
      <w:r>
        <w:t>TX. Nghi Sơn</w:t>
      </w:r>
    </w:p>
    <w:p>
      <w:r>
        <w:t>1</w:t>
      </w:r>
    </w:p>
    <w:p>
      <w:r>
        <w:t>Xã Hải Nhân</w:t>
      </w:r>
    </w:p>
    <w:p>
      <w:r>
        <w:t>2</w:t>
      </w:r>
    </w:p>
    <w:p>
      <w:r>
        <w:t>Xã Thanh Sơn</w:t>
      </w:r>
    </w:p>
    <w:p>
      <w:r>
        <w:t>VIII</w:t>
      </w:r>
    </w:p>
    <w:p>
      <w:r>
        <w:t>Huyện Yên Định</w:t>
      </w:r>
    </w:p>
    <w:p>
      <w:r>
        <w:t>1</w:t>
      </w:r>
    </w:p>
    <w:p>
      <w:r>
        <w:t>Xã Yên Trường</w:t>
      </w:r>
    </w:p>
    <w:p>
      <w:r>
        <w:t>2</w:t>
      </w:r>
    </w:p>
    <w:p>
      <w:r>
        <w:t>Xã Định Tăng</w:t>
      </w:r>
    </w:p>
    <w:p>
      <w:r>
        <w:t>3</w:t>
      </w:r>
    </w:p>
    <w:p>
      <w:r>
        <w:t>Xã Yên Trung</w:t>
      </w:r>
    </w:p>
    <w:p>
      <w:r>
        <w:t>4</w:t>
      </w:r>
    </w:p>
    <w:p>
      <w:r>
        <w:t>Xã Yên Thái</w:t>
      </w:r>
    </w:p>
    <w:p>
      <w:r>
        <w:t>5</w:t>
      </w:r>
    </w:p>
    <w:p>
      <w:r>
        <w:t>Xã Định Hải</w:t>
      </w:r>
    </w:p>
    <w:p>
      <w:r>
        <w:t>6</w:t>
      </w:r>
    </w:p>
    <w:p>
      <w:r>
        <w:t>Xã Yên Thịnh</w:t>
      </w:r>
    </w:p>
    <w:p>
      <w:r>
        <w:t>7</w:t>
      </w:r>
    </w:p>
    <w:p>
      <w:r>
        <w:t>Xã Yên Phú</w:t>
      </w:r>
    </w:p>
    <w:p>
      <w:r>
        <w:t>IX</w:t>
      </w:r>
    </w:p>
    <w:p>
      <w:r>
        <w:t>Huyện Thọ Xuân</w:t>
      </w:r>
    </w:p>
    <w:p>
      <w:r>
        <w:t>1</w:t>
      </w:r>
    </w:p>
    <w:p>
      <w:r>
        <w:t>Xã Xuân Lập</w:t>
      </w:r>
    </w:p>
    <w:p>
      <w:r>
        <w:t>2</w:t>
      </w:r>
    </w:p>
    <w:p>
      <w:r>
        <w:t>Xã Xuân Minh</w:t>
      </w:r>
    </w:p>
    <w:p>
      <w:r>
        <w:t>3</w:t>
      </w:r>
    </w:p>
    <w:p>
      <w:r>
        <w:t>Xã Xuân Tín</w:t>
      </w:r>
    </w:p>
    <w:p>
      <w:r>
        <w:t>4</w:t>
      </w:r>
    </w:p>
    <w:p>
      <w:r>
        <w:t>Xã Xuân Hồng</w:t>
      </w:r>
    </w:p>
    <w:p>
      <w:r>
        <w:t>5</w:t>
      </w:r>
    </w:p>
    <w:p>
      <w:r>
        <w:t>Xã Xuân Phong</w:t>
      </w:r>
    </w:p>
    <w:p>
      <w:r>
        <w:t>X</w:t>
      </w:r>
    </w:p>
    <w:p>
      <w:r>
        <w:t>Huyện Thiệu Hóa</w:t>
      </w:r>
    </w:p>
    <w:p>
      <w:r>
        <w:t>1</w:t>
      </w:r>
    </w:p>
    <w:p>
      <w:r>
        <w:t>Xã Thiệu Vũ</w:t>
      </w:r>
    </w:p>
    <w:p>
      <w:r>
        <w:t>2</w:t>
      </w:r>
    </w:p>
    <w:p>
      <w:r>
        <w:t>Xã Thiệu Lý</w:t>
      </w:r>
    </w:p>
    <w:p>
      <w:r>
        <w:t>3</w:t>
      </w:r>
    </w:p>
    <w:p>
      <w:r>
        <w:t>Xã Thiệu Giao</w:t>
      </w:r>
    </w:p>
    <w:p>
      <w:r>
        <w:t>4</w:t>
      </w:r>
    </w:p>
    <w:p>
      <w:r>
        <w:t>Xã Thiệu Duy</w:t>
      </w:r>
    </w:p>
    <w:p>
      <w:r>
        <w:t>XI</w:t>
      </w:r>
    </w:p>
    <w:p>
      <w:r>
        <w:t>Huyện Nông Cống</w:t>
      </w:r>
    </w:p>
    <w:p>
      <w:r>
        <w:t>1</w:t>
      </w:r>
    </w:p>
    <w:p>
      <w:r>
        <w:t>Xã Thăng Long</w:t>
      </w:r>
    </w:p>
    <w:p>
      <w:r>
        <w:t>2</w:t>
      </w:r>
    </w:p>
    <w:p>
      <w:r>
        <w:t>Xã Minh Nghĩa</w:t>
      </w:r>
    </w:p>
    <w:p>
      <w:r>
        <w:t>3</w:t>
      </w:r>
    </w:p>
    <w:p>
      <w:r>
        <w:t>Xã Tế Thắng</w:t>
      </w:r>
    </w:p>
    <w:p>
      <w:r>
        <w:t>4</w:t>
      </w:r>
    </w:p>
    <w:p>
      <w:r>
        <w:t>Xã Trường Trung</w:t>
      </w:r>
    </w:p>
    <w:p>
      <w:r>
        <w:t>XII</w:t>
      </w:r>
    </w:p>
    <w:p>
      <w:r>
        <w:t>Huyện Vĩnh Lộc</w:t>
      </w:r>
    </w:p>
    <w:p>
      <w:r>
        <w:t>1</w:t>
      </w:r>
    </w:p>
    <w:p>
      <w:r>
        <w:t>Xã Vĩnh Yên</w:t>
      </w:r>
    </w:p>
    <w:p>
      <w:r>
        <w:t>2</w:t>
      </w:r>
    </w:p>
    <w:p>
      <w:r>
        <w:t>Xã Vĩnh Hòa</w:t>
      </w:r>
    </w:p>
    <w:p>
      <w:r>
        <w:t>XIII</w:t>
      </w:r>
    </w:p>
    <w:p>
      <w:r>
        <w:t>Huyện Triệu Sơn</w:t>
      </w:r>
    </w:p>
    <w:p>
      <w:r>
        <w:t>1</w:t>
      </w:r>
    </w:p>
    <w:p>
      <w:r>
        <w:t>Xã Dân Lý</w:t>
      </w:r>
    </w:p>
    <w:p>
      <w:r>
        <w:t>2</w:t>
      </w:r>
    </w:p>
    <w:p>
      <w:r>
        <w:t>Xã Tiến Nông</w:t>
      </w:r>
    </w:p>
    <w:p>
      <w:r>
        <w:t>3</w:t>
      </w:r>
    </w:p>
    <w:p>
      <w:r>
        <w:t>Xã Hợp Thành</w:t>
      </w:r>
    </w:p>
    <w:p>
      <w:r>
        <w:t>4</w:t>
      </w:r>
    </w:p>
    <w:p>
      <w:r>
        <w:t>Xã Khuyến Nông</w:t>
      </w:r>
    </w:p>
    <w:p>
      <w:r>
        <w:t>5</w:t>
      </w:r>
    </w:p>
    <w:p>
      <w:r>
        <w:t>Xã Thọ Tiến</w:t>
      </w:r>
    </w:p>
    <w:p>
      <w:r>
        <w:t>6</w:t>
      </w:r>
    </w:p>
    <w:p>
      <w:r>
        <w:t>Xã Hợp Lý</w:t>
      </w:r>
    </w:p>
    <w:p>
      <w:r>
        <w:t>7</w:t>
      </w:r>
    </w:p>
    <w:p>
      <w:r>
        <w:t>Xã Minh Sơn</w:t>
      </w:r>
    </w:p>
    <w:p>
      <w:r>
        <w:t>8</w:t>
      </w:r>
    </w:p>
    <w:p>
      <w:r>
        <w:t>Xã Xuân Thọ</w:t>
      </w:r>
    </w:p>
    <w:p>
      <w:r>
        <w:t>9</w:t>
      </w:r>
    </w:p>
    <w:p>
      <w:r>
        <w:t>Xã Xuân Lộc</w:t>
      </w:r>
    </w:p>
    <w:p>
      <w:r>
        <w:t>10</w:t>
      </w:r>
    </w:p>
    <w:p>
      <w:r>
        <w:t>Xã Thọ Cường</w:t>
      </w:r>
    </w:p>
    <w:p>
      <w:r>
        <w:t>11</w:t>
      </w:r>
    </w:p>
    <w:p>
      <w:r>
        <w:t>Xã Thọ Phú</w:t>
      </w:r>
    </w:p>
    <w:p>
      <w:r>
        <w:t>XIV</w:t>
      </w:r>
    </w:p>
    <w:p>
      <w:r>
        <w:t>Huyện Thạch Thành</w:t>
      </w:r>
    </w:p>
    <w:p>
      <w:r>
        <w:t>1</w:t>
      </w:r>
    </w:p>
    <w:p>
      <w:r>
        <w:t>Xã Thạch Định</w:t>
      </w:r>
    </w:p>
    <w:p>
      <w:r>
        <w:t>2</w:t>
      </w:r>
    </w:p>
    <w:p>
      <w:r>
        <w:t>Xã Thành Tâm</w:t>
      </w:r>
    </w:p>
    <w:p>
      <w:r>
        <w:t>3</w:t>
      </w:r>
    </w:p>
    <w:p>
      <w:r>
        <w:t>Xã Thành An</w:t>
      </w:r>
    </w:p>
    <w:p>
      <w:r>
        <w:t>XV</w:t>
      </w:r>
    </w:p>
    <w:p>
      <w:r>
        <w:t>Huyện Như Thanh</w:t>
      </w:r>
    </w:p>
    <w:p>
      <w:r>
        <w:t>1</w:t>
      </w:r>
    </w:p>
    <w:p>
      <w:r>
        <w:t>Xã Phú Nhuận</w:t>
      </w:r>
    </w:p>
    <w:p>
      <w:r>
        <w:t>XVI</w:t>
      </w:r>
    </w:p>
    <w:p>
      <w:r>
        <w:t>Huyện Cẩm Thủy</w:t>
      </w:r>
    </w:p>
    <w:p>
      <w:r>
        <w:t>1</w:t>
      </w:r>
    </w:p>
    <w:p>
      <w:r>
        <w:t>Xã Cẩm Ngọc</w:t>
      </w:r>
    </w:p>
    <w:p>
      <w:r>
        <w:t>XVII</w:t>
      </w:r>
    </w:p>
    <w:p>
      <w:r>
        <w:t>Huyện Ngọc Lặc</w:t>
      </w:r>
    </w:p>
    <w:p>
      <w:r>
        <w:t>1</w:t>
      </w:r>
    </w:p>
    <w:p>
      <w:r>
        <w:t>Xã Ngọc Sơn</w:t>
      </w:r>
    </w:p>
    <w:p>
      <w:r>
        <w:t>2</w:t>
      </w:r>
    </w:p>
    <w:p>
      <w:r>
        <w:t>Xã Lam Sơn</w:t>
      </w:r>
    </w:p>
    <w:p>
      <w:r>
        <w:t>XVIII</w:t>
      </w:r>
    </w:p>
    <w:p>
      <w:r>
        <w:t>Huyện Thường Xuân</w:t>
      </w:r>
    </w:p>
    <w:p>
      <w:r>
        <w:t>1</w:t>
      </w:r>
    </w:p>
    <w:p>
      <w:r>
        <w:t>Xã Thọ Thanh</w:t>
      </w:r>
    </w:p>
    <w:p>
      <w:r>
        <w:t>XIX</w:t>
      </w:r>
    </w:p>
    <w:p>
      <w:r>
        <w:t>Huyện Quan Hóa</w:t>
      </w:r>
    </w:p>
    <w:p>
      <w:r>
        <w:t>1</w:t>
      </w:r>
    </w:p>
    <w:p>
      <w:r>
        <w:t>Xã Phú Nghiêm</w:t>
      </w:r>
    </w:p>
    <w:p>
      <w:r>
        <w:t>XX</w:t>
      </w:r>
    </w:p>
    <w:p>
      <w:r>
        <w:t>Huyện Quan Sơn</w:t>
      </w:r>
    </w:p>
    <w:p>
      <w:r>
        <w:t>1</w:t>
      </w:r>
    </w:p>
    <w:p>
      <w:r>
        <w:t>Xã Tam Lư</w:t>
      </w:r>
    </w:p>
    <w:p>
      <w:r>
        <w:t>XXI</w:t>
      </w:r>
    </w:p>
    <w:p>
      <w:r>
        <w:t>Huyện Như Xuân</w:t>
      </w:r>
    </w:p>
    <w:p>
      <w:r>
        <w:t>1</w:t>
      </w:r>
    </w:p>
    <w:p>
      <w:r>
        <w:t>Xã Bãi Trành</w:t>
      </w:r>
    </w:p>
    <w:p>
      <w:r>
        <w:t>XXII</w:t>
      </w:r>
    </w:p>
    <w:p>
      <w:r>
        <w:t>Huyện Lang Chánh</w:t>
      </w:r>
    </w:p>
    <w:p>
      <w:r>
        <w:t>1</w:t>
      </w:r>
    </w:p>
    <w:p>
      <w:r>
        <w:t>Xã Giao An</w:t>
      </w:r>
    </w:p>
    <w:p>
      <w:r>
        <w:t>XXIII</w:t>
      </w:r>
    </w:p>
    <w:p>
      <w:r>
        <w:t>Huyện Bá Thước</w:t>
      </w:r>
    </w:p>
    <w:p>
      <w:r>
        <w:t>1</w:t>
      </w:r>
    </w:p>
    <w:p>
      <w:r>
        <w:t>Xã Điền Lư</w:t>
      </w:r>
    </w:p>
    <w:p>
      <w:r>
        <w:t>PHỤ LỤC 01.C:</w:t>
      </w:r>
    </w:p>
    <w:p>
      <w:r>
        <w:t>DANH SÁCH CÁC XÃ PHẤN ĐẤU ĐẠT CHUẨN XÃ NÔNG THÔN MỚI KIỂU MẪU GIAI ĐOẠN 2024-2025</w:t>
      </w:r>
    </w:p>
    <w:p>
      <w:r>
        <w:t>TT</w:t>
      </w:r>
    </w:p>
    <w:p>
      <w:r>
        <w:t>Tên đơn vị</w:t>
      </w:r>
    </w:p>
    <w:p>
      <w:r>
        <w:t>Ghi chú</w:t>
      </w:r>
    </w:p>
    <w:p>
      <w:r>
        <w:t>Tổng cộng (25 xã)</w:t>
      </w:r>
    </w:p>
    <w:p>
      <w:r>
        <w:t>I</w:t>
      </w:r>
    </w:p>
    <w:p>
      <w:r>
        <w:t>Huyện Quảng Xương</w:t>
      </w:r>
    </w:p>
    <w:p>
      <w:r>
        <w:t>1</w:t>
      </w:r>
    </w:p>
    <w:p>
      <w:r>
        <w:t>Xã Tiên Trang</w:t>
      </w:r>
    </w:p>
    <w:p>
      <w:r>
        <w:t>2</w:t>
      </w:r>
    </w:p>
    <w:p>
      <w:r>
        <w:t>Xã Quảng Yên</w:t>
      </w:r>
    </w:p>
    <w:p>
      <w:r>
        <w:t>II</w:t>
      </w:r>
    </w:p>
    <w:p>
      <w:r>
        <w:t>Huyện Hoằng Hóa</w:t>
      </w:r>
    </w:p>
    <w:p>
      <w:r>
        <w:t>1</w:t>
      </w:r>
    </w:p>
    <w:p>
      <w:r>
        <w:t>Xã Hoằng Đồng</w:t>
      </w:r>
    </w:p>
    <w:p>
      <w:r>
        <w:t>2</w:t>
      </w:r>
    </w:p>
    <w:p>
      <w:r>
        <w:t>Xã Hoằng Lưu</w:t>
      </w:r>
    </w:p>
    <w:p>
      <w:r>
        <w:t>3</w:t>
      </w:r>
    </w:p>
    <w:p>
      <w:r>
        <w:t>Xã Hoằng Xuân</w:t>
      </w:r>
    </w:p>
    <w:p>
      <w:r>
        <w:t>III</w:t>
      </w:r>
    </w:p>
    <w:p>
      <w:r>
        <w:t>Huyện Nga Sơn</w:t>
      </w:r>
    </w:p>
    <w:p>
      <w:r>
        <w:t>1</w:t>
      </w:r>
    </w:p>
    <w:p>
      <w:r>
        <w:t>Xã Nga An</w:t>
      </w:r>
    </w:p>
    <w:p>
      <w:r>
        <w:t>2</w:t>
      </w:r>
    </w:p>
    <w:p>
      <w:r>
        <w:t>Xã Nga Thành</w:t>
      </w:r>
    </w:p>
    <w:p>
      <w:r>
        <w:t>IV</w:t>
      </w:r>
    </w:p>
    <w:p>
      <w:r>
        <w:t>Huyện Hậu Lộc</w:t>
      </w:r>
    </w:p>
    <w:p>
      <w:r>
        <w:t>1</w:t>
      </w:r>
    </w:p>
    <w:p>
      <w:r>
        <w:t>Xã Hoa Lộc</w:t>
      </w:r>
    </w:p>
    <w:p>
      <w:r>
        <w:t>V</w:t>
      </w:r>
    </w:p>
    <w:p>
      <w:r>
        <w:t>Huyện Yên Định</w:t>
      </w:r>
    </w:p>
    <w:p>
      <w:r>
        <w:t>1</w:t>
      </w:r>
    </w:p>
    <w:p>
      <w:r>
        <w:t>Xã Định Hòa</w:t>
      </w:r>
    </w:p>
    <w:p>
      <w:r>
        <w:t>VI</w:t>
      </w:r>
    </w:p>
    <w:p>
      <w:r>
        <w:t>Huyện Đông Sơn</w:t>
      </w:r>
    </w:p>
    <w:p>
      <w:r>
        <w:t>1</w:t>
      </w:r>
    </w:p>
    <w:p>
      <w:r>
        <w:t>Xã Đông Yên</w:t>
      </w:r>
    </w:p>
    <w:p>
      <w:r>
        <w:t>VII</w:t>
      </w:r>
    </w:p>
    <w:p>
      <w:r>
        <w:t>Huyện Thọ Xuân</w:t>
      </w:r>
    </w:p>
    <w:p>
      <w:r>
        <w:t>1</w:t>
      </w:r>
    </w:p>
    <w:p>
      <w:r>
        <w:t>Xã Tây Hồ</w:t>
      </w:r>
    </w:p>
    <w:p>
      <w:r>
        <w:t>2</w:t>
      </w:r>
    </w:p>
    <w:p>
      <w:r>
        <w:t>Xã Xuân Bái</w:t>
      </w:r>
    </w:p>
    <w:p>
      <w:r>
        <w:t>3</w:t>
      </w:r>
    </w:p>
    <w:p>
      <w:r>
        <w:t>Xã Nam Giang</w:t>
      </w:r>
    </w:p>
    <w:p>
      <w:r>
        <w:t>VIII</w:t>
      </w:r>
    </w:p>
    <w:p>
      <w:r>
        <w:t>Huyện Thiệu Hóa</w:t>
      </w:r>
    </w:p>
    <w:p>
      <w:r>
        <w:t>1</w:t>
      </w:r>
    </w:p>
    <w:p>
      <w:r>
        <w:t>Xã Thiệu Nguyên</w:t>
      </w:r>
    </w:p>
    <w:p>
      <w:r>
        <w:t>IX</w:t>
      </w:r>
    </w:p>
    <w:p>
      <w:r>
        <w:t>Huyện Nông Cống</w:t>
      </w:r>
    </w:p>
    <w:p>
      <w:r>
        <w:t>1</w:t>
      </w:r>
    </w:p>
    <w:p>
      <w:r>
        <w:t>Xã Vạn Hòa</w:t>
      </w:r>
    </w:p>
    <w:p>
      <w:r>
        <w:t>2</w:t>
      </w:r>
    </w:p>
    <w:p>
      <w:r>
        <w:t>Xã Vạn Thắng</w:t>
      </w:r>
    </w:p>
    <w:p>
      <w:r>
        <w:t>X</w:t>
      </w:r>
    </w:p>
    <w:p>
      <w:r>
        <w:t>Huyện Vĩnh Lộc</w:t>
      </w:r>
    </w:p>
    <w:p>
      <w:r>
        <w:t>1</w:t>
      </w:r>
    </w:p>
    <w:p>
      <w:r>
        <w:t>Xã Vĩnh Tiến</w:t>
      </w:r>
    </w:p>
    <w:p>
      <w:r>
        <w:t>XI</w:t>
      </w:r>
    </w:p>
    <w:p>
      <w:r>
        <w:t>Huyện Hà Trung</w:t>
      </w:r>
    </w:p>
    <w:p>
      <w:r>
        <w:t>1</w:t>
      </w:r>
    </w:p>
    <w:p>
      <w:r>
        <w:t>Xã Hà Sơn</w:t>
      </w:r>
    </w:p>
    <w:p>
      <w:r>
        <w:t>XII</w:t>
      </w:r>
    </w:p>
    <w:p>
      <w:r>
        <w:t>Huyện Triệu Sơn</w:t>
      </w:r>
    </w:p>
    <w:p>
      <w:r>
        <w:t>1</w:t>
      </w:r>
    </w:p>
    <w:p>
      <w:r>
        <w:t>Xã Thọ Vực</w:t>
      </w:r>
    </w:p>
    <w:p>
      <w:r>
        <w:t>XIII</w:t>
      </w:r>
    </w:p>
    <w:p>
      <w:r>
        <w:t>Huyện Thạch Thành</w:t>
      </w:r>
    </w:p>
    <w:p>
      <w:r>
        <w:t>1</w:t>
      </w:r>
    </w:p>
    <w:p>
      <w:r>
        <w:t>Xã Thành Hưng</w:t>
      </w:r>
    </w:p>
    <w:p>
      <w:r>
        <w:t>XIV</w:t>
      </w:r>
    </w:p>
    <w:p>
      <w:r>
        <w:t>Huyện Như Thanh</w:t>
      </w:r>
    </w:p>
    <w:p>
      <w:r>
        <w:t>1</w:t>
      </w:r>
    </w:p>
    <w:p>
      <w:r>
        <w:t>Xã Hải Long</w:t>
      </w:r>
    </w:p>
    <w:p>
      <w:r>
        <w:t>XV</w:t>
      </w:r>
    </w:p>
    <w:p>
      <w:r>
        <w:t>Huyện Cẩm Thủy</w:t>
      </w:r>
    </w:p>
    <w:p>
      <w:r>
        <w:t>1</w:t>
      </w:r>
    </w:p>
    <w:p>
      <w:r>
        <w:t>Xã Cẩm Tú</w:t>
      </w:r>
    </w:p>
    <w:p>
      <w:r>
        <w:t>XVI</w:t>
      </w:r>
    </w:p>
    <w:p>
      <w:r>
        <w:t>Huyện Thường Xuân</w:t>
      </w:r>
    </w:p>
    <w:p>
      <w:r>
        <w:t>1</w:t>
      </w:r>
    </w:p>
    <w:p>
      <w:r>
        <w:t>Xã Ngọc Phụng</w:t>
      </w:r>
    </w:p>
    <w:p>
      <w:r>
        <w:t>XVII</w:t>
      </w:r>
    </w:p>
    <w:p>
      <w:r>
        <w:t>TX Nghi Sơn</w:t>
      </w:r>
    </w:p>
    <w:p>
      <w:r>
        <w:t>1</w:t>
      </w:r>
    </w:p>
    <w:p>
      <w:r>
        <w:t>Xã Hải Nhân</w:t>
      </w:r>
    </w:p>
    <w:p>
      <w:r>
        <w:t>XVIII</w:t>
      </w:r>
    </w:p>
    <w:p>
      <w:r>
        <w:t>TP Thanh Hóa</w:t>
      </w:r>
    </w:p>
    <w:p>
      <w:r>
        <w:t>1</w:t>
      </w:r>
    </w:p>
    <w:p>
      <w:r>
        <w:t>Xã Hoằng Đại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