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2453/QĐ-BTC về điều chỉnh dự toán chi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2453/QĐ-BTC</w:t>
      </w:r>
    </w:p>
    <w:p>
      <w:r>
        <w:t>Hà Nội, ngày 13 tháng 11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2166/QĐ-BTC ngày 24/10/2017 của Bộ Tài chính quy định chức năng, nhiệm vụ, quyền hạn và cơ cấu tổ chức của Cục Kế hoạch - Tài chính;</w:t>
      </w:r>
    </w:p>
    <w:p>
      <w:r>
        <w:t>Căn cứ Quyết định số 2859/QĐ-BTC ngày 29/12/2022 của Bộ Tài chính về việc giao dự toán thu, chi ngân sách nhà nước năm 2023;</w:t>
      </w:r>
    </w:p>
    <w:p>
      <w:r>
        <w:t>Theo đề nghị của Cục trưởng Cục Kế hoạch - Tài chính và Thủ trưởng các đơn vị dự toán thuộc Bộ Tài chính.</w:t>
      </w:r>
    </w:p>
    <w:p>
      <w:r>
        <w:t>QUYẾT ĐỊNH:</w:t>
      </w:r>
    </w:p>
    <w:p>
      <w:r>
        <w:t>Điều 1.  Điều chỉnh dự toán chi ngân sách nhà nước năm 2023 đối với các đơn vị dự toán thuộc Bộ Tài chính theo phụ lục đính kèm.</w:t>
      </w:r>
    </w:p>
    <w:p>
      <w:r>
        <w:t>Điều 2.  Căn cứ dự toán chi ngân sách nhà nước năm 2023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Kho bạc Nhà nước (nơi giao dịch);</w:t>
      </w:r>
    </w:p>
    <w:p>
      <w:r>
        <w:t>- Cục THTK (để công khai);</w:t>
      </w:r>
    </w:p>
    <w:p>
      <w:r>
        <w:t>- Lưu: VT, KHTC.</w:t>
      </w:r>
    </w:p>
    <w:p>
      <w:r>
        <w:t>KT. BỘ TRƯỞNG</w:t>
      </w:r>
    </w:p>
    <w:p>
      <w:r>
        <w:t>THỨ TRƯỞNG</w:t>
      </w:r>
    </w:p>
    <w:p>
      <w:r>
        <w:t>Nguyễn Đức Chi</w:t>
      </w:r>
    </w:p>
    <w:p>
      <w:r>
        <w:t>PHỤ LỤC I</w:t>
      </w:r>
    </w:p>
    <w:p>
      <w:r>
        <w:t>ĐIỀU CHỈNH DỰ TOÁN CHI NGÂN SÁCH NHÀ NƯỚC NĂM 2023</w:t>
      </w:r>
    </w:p>
    <w:p>
      <w:r>
        <w:t>Đơn vị: Tổng cục Dự trữ Nhà nước</w:t>
      </w:r>
    </w:p>
    <w:p>
      <w:r>
        <w:t>Mã số đơn vị QHNSNN: 1057357</w:t>
      </w:r>
    </w:p>
    <w:p>
      <w:r>
        <w:t>(Kèm theo Quyết định số 2453/QĐ-BTC ngày 13/11/2023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II</w:t>
      </w:r>
    </w:p>
    <w:p>
      <w:r>
        <w:t>QUẢN LÝ HÀNH CHÍNH (Khoản 341)</w:t>
      </w:r>
    </w:p>
    <w:p>
      <w:r>
        <w:t>0</w:t>
      </w:r>
    </w:p>
    <w:p>
      <w:r>
        <w:t>0</w:t>
      </w:r>
    </w:p>
    <w:p>
      <w:r>
        <w:t>0</w:t>
      </w:r>
    </w:p>
    <w:p>
      <w:r>
        <w:t>1</w:t>
      </w:r>
    </w:p>
    <w:p>
      <w:r>
        <w:t>Kinh phí thực hiện tự chủ</w:t>
      </w:r>
    </w:p>
    <w:p>
      <w:r>
        <w:t>1.565.000</w:t>
      </w:r>
    </w:p>
    <w:p>
      <w:r>
        <w:t>1.565.000</w:t>
      </w:r>
    </w:p>
    <w:p>
      <w:r>
        <w:t>0</w:t>
      </w:r>
    </w:p>
    <w:p>
      <w:r>
        <w:t>1.1</w:t>
      </w:r>
    </w:p>
    <w:p>
      <w:r>
        <w:t>Các khoản chi ngoài định mức  (chi đảm bảo hoạt động thường xuyên của đơn vị sự nghiệp)</w:t>
      </w:r>
    </w:p>
    <w:p>
      <w:r>
        <w:t>1.565.000</w:t>
      </w:r>
    </w:p>
    <w:p>
      <w:r>
        <w:t>1.565.000</w:t>
      </w:r>
    </w:p>
    <w:p>
      <w:r>
        <w:t>0</w:t>
      </w:r>
    </w:p>
    <w:p>
      <w:r>
        <w:t>2</w:t>
      </w:r>
    </w:p>
    <w:p>
      <w:r>
        <w:t>Kinh phí không thực hiện tự chủ</w:t>
      </w:r>
    </w:p>
    <w:p>
      <w:r>
        <w:t>-1.565.000</w:t>
      </w:r>
    </w:p>
    <w:p>
      <w:r>
        <w:t>-1.565.000</w:t>
      </w:r>
    </w:p>
    <w:p>
      <w:r>
        <w:t>0</w:t>
      </w:r>
    </w:p>
    <w:p>
      <w:r>
        <w:t>2.1</w:t>
      </w:r>
    </w:p>
    <w:p>
      <w:r>
        <w:t>Chi khác</w:t>
      </w:r>
    </w:p>
    <w:p>
      <w:r>
        <w:t>-1.565.000</w:t>
      </w:r>
    </w:p>
    <w:p>
      <w:r>
        <w:t>-1.565.000</w:t>
      </w:r>
    </w:p>
    <w:p>
      <w:r>
        <w:t>0</w:t>
      </w:r>
    </w:p>
    <w:p>
      <w:r>
        <w:t>Ghi chú:  Tổng cục Dự trữ Nhà nước:</w:t>
      </w:r>
    </w:p>
    <w:p>
      <w:r>
        <w:t>- Thực hiện phân bổ, giao dự toán chi tiết năm 2023 cho các đơn vị dự toán trực thuộc theo quy định.</w:t>
      </w:r>
    </w:p>
    <w:p>
      <w:r>
        <w:t>- Báo cáo Bộ Tài chính (qua Cục Kế hoạch - Tài chính) kết quả phân bổ dự toán chi tiết năm 2023 đối với các đơn vị dự toán trực thuộc kèm theo Quyết định điều chỉnh dự toán năm 2023 đối với các đơn vị dự toán trực thuộc./.</w:t>
      </w:r>
    </w:p>
    <w:p>
      <w:r>
        <w:t>PHỤ LỤC II</w:t>
      </w:r>
    </w:p>
    <w:p>
      <w:r>
        <w:t>ĐIỀU CHỈNH DỰ TOÁN CHI NGÂN SÁCH NHÀ NƯỚC NĂM 2023</w:t>
      </w:r>
    </w:p>
    <w:p>
      <w:r>
        <w:t>Đơn vị: Trường Đại học Tài chính - Quản trị kinh doanh</w:t>
      </w:r>
    </w:p>
    <w:p>
      <w:r>
        <w:t>Mã số đơn vị QHNSNN: 1057457</w:t>
      </w:r>
    </w:p>
    <w:p>
      <w:r>
        <w:t>Mã số KBNN giao dịch: 0417</w:t>
      </w:r>
    </w:p>
    <w:p>
      <w:r>
        <w:t>(Kèm theo Quyết định số 2453/QĐ-BTC ngày 13/11/2023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SỰ NGHIỆP GIÁO DỤC ĐÀO TẠO (Khoản 081)</w:t>
      </w:r>
    </w:p>
    <w:p>
      <w:r>
        <w:t>0</w:t>
      </w:r>
    </w:p>
    <w:p>
      <w:r>
        <w:t>0</w:t>
      </w:r>
    </w:p>
    <w:p>
      <w:r>
        <w:t>0</w:t>
      </w:r>
    </w:p>
    <w:p>
      <w:r>
        <w:t>1</w:t>
      </w:r>
    </w:p>
    <w:p>
      <w:r>
        <w:t>Kinh phí chi thường xuyên giao tự chủ</w:t>
      </w:r>
    </w:p>
    <w:p>
      <w:r>
        <w:t>12.294.000</w:t>
      </w:r>
    </w:p>
    <w:p>
      <w:r>
        <w:t>12.294.000</w:t>
      </w:r>
    </w:p>
    <w:p>
      <w:r>
        <w:t>0</w:t>
      </w:r>
    </w:p>
    <w:p>
      <w:r>
        <w:t>2</w:t>
      </w:r>
    </w:p>
    <w:p>
      <w:r>
        <w:t>Kinh phí chi thường xuyên không giao tự chủ</w:t>
      </w:r>
    </w:p>
    <w:p>
      <w:r>
        <w:t>-12.294.000</w:t>
      </w:r>
    </w:p>
    <w:p>
      <w:r>
        <w:t>-12.294.000</w:t>
      </w:r>
    </w:p>
    <w:p>
      <w:r>
        <w:t>0</w:t>
      </w:r>
    </w:p>
    <w:p>
      <w:r>
        <w:t>2.1</w:t>
      </w:r>
    </w:p>
    <w:p>
      <w:r>
        <w:t>Chi khác</w:t>
      </w:r>
    </w:p>
    <w:p>
      <w:r>
        <w:t>-12.294.000</w:t>
      </w:r>
    </w:p>
    <w:p>
      <w:r>
        <w:t>-12.294.000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