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2450/QĐ-UBND năm 2023 phân loại đơn vị hành chính phường Xuân Lâm, thị xã Thuận Thành,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2450/QĐ-UBND</w:t>
      </w:r>
    </w:p>
    <w:p>
      <w:r>
        <w:t>Bắc Ninh, ngày 29 tháng 12 năm 2023</w:t>
      </w:r>
    </w:p>
    <w:p>
      <w:r>
        <w:t>QUYẾT ĐỊNH</w:t>
      </w:r>
    </w:p>
    <w:p>
      <w:r>
        <w:t>VỀ VIỆC PHÂN LOẠI ĐƠN VỊ HÀNH CHÍNH PHƯỜNG XUÂN LÂM, THỊ XÃ THUẬN THÀNH</w:t>
      </w:r>
    </w:p>
    <w:p>
      <w:r>
        <w:t>CHỦ TỊCH UBND TỈNH BẮC NINH</w:t>
      </w:r>
    </w:p>
    <w:p>
      <w:r>
        <w:t>Căn cứ Luật Tổ chức Chính quyền địa phương năm 2015; Luật sửa đổi, bổ sung một số điều của Luật Tổ chức Chính phủ và Luật Tổ chức chính quyền địa phương;</w:t>
      </w:r>
    </w:p>
    <w:p>
      <w:r>
        <w:t>Căn cứ Nghị quyết số 1211/2016/UBTVQH13 ngày 25/5/2016 của Ủy ban Thường vụ Quốc hội về tiêu chuẩn của đơn vị hành chính và phân loại đơn vị hành chính; Nghị quyết số 27/2022/UBTVQH15 ngày 21/9/2022 của Uỷ ban Thường vụ Quốc hội sửa đổi, bổ sung một số điều của Nghị quyết số 1211/2016/UBTVQH13 ngày 25/5/2016 về tiêu chuẩn của đơn vị hành chính và phân loại đơn vị hành chính;</w:t>
      </w:r>
    </w:p>
    <w:p>
      <w:r>
        <w:t>Căn cứ Nghị quyết số 723/NQ-UBTVQH15 ngày 13/02/2023 của Uỷ ban Thường vụ Quốc hội về việc thành lập thị xã Thuận Thành và các phường thuộc thị xã Thuận Thành, thị xã Quế Võ và các phường thuộc thị xã Quế Võ, tỉnh Bắc Ninh;</w:t>
      </w:r>
    </w:p>
    <w:p>
      <w:r>
        <w:t>Xét đề nghị của Sở Nội vụ.</w:t>
      </w:r>
    </w:p>
    <w:p>
      <w:r>
        <w:t>QUYẾT ĐỊNH:</w:t>
      </w:r>
    </w:p>
    <w:p>
      <w:r>
        <w:t>Điều 1.  Phân loại đơn vị hành chính phường Xuân Lâm, thị xã Thuận Thành là phường loại II.</w:t>
      </w:r>
    </w:p>
    <w:p>
      <w:r>
        <w:t>Điều 2.  Quyết định này có hiệu lực kể từ ngày ký ban hành.</w:t>
      </w:r>
    </w:p>
    <w:p>
      <w:r>
        <w:t>Thủ trưởng các cơ quan: Văn phòng UBND tỉnh, Sở Nội vụ, UBND thị xã Thuận Thành, UBND phường Xuân Lâm và các cơ quan, đơn vị có liên quan căn cứ Quyết định thi hành./.</w:t>
      </w:r>
    </w:p>
    <w:p>
      <w:r>
        <w:t>Nơi nhận:</w:t>
      </w:r>
    </w:p>
    <w:p>
      <w:r>
        <w:t>- Như Điều 2;</w:t>
      </w:r>
    </w:p>
    <w:p>
      <w:r>
        <w:t>- TT.TU, TT.HĐND tỉnh (b/c);</w:t>
      </w:r>
    </w:p>
    <w:p>
      <w:r>
        <w:t>- Chủ tịch, các PCT UBND tỉnh;</w:t>
      </w:r>
    </w:p>
    <w:p>
      <w:r>
        <w:t>- Thị ủy, HĐND thị xã Thuận Thành;</w:t>
      </w:r>
    </w:p>
    <w:p>
      <w:r>
        <w:t>- Lưu: VT, NC, CVP.</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