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245/QĐ-UBND năm 2025 phê duyệt quy trình nội bộ giải quyết thủ tục hành chính theo cơ chế một cửa trong lĩnh vực Hoạt động xây dựng thuộc thẩm quyền giải quyết của Sở Nông nghiệp và Phát triển nông thôn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245/QĐ-UBND</w:t>
      </w:r>
    </w:p>
    <w:p>
      <w:r>
        <w:t>Huế, ngày 23 tháng 01 năm 2025</w:t>
      </w:r>
    </w:p>
    <w:p>
      <w:r>
        <w:t>QUYẾT ĐỊNH</w:t>
      </w:r>
    </w:p>
    <w:p>
      <w:r>
        <w:t>PHÊ DUYỆT QUY TRÌNH NỘI BỘ GIẢI QUYẾT THỦ TỤC HÀNH CHÍNH THEO CƠ CHẾ MỘT CỬA TRONG LĨNH VỰC HOẠT ĐỘNG XÂY DỰNG THUỘC THẨM QUYỀN GIẢI QUYẾT CỦA SỞ NÔNG NGHIỆP VÀ PHÁT TRIỂN NÔNG THÔN THÀNH PHỐ HUẾ</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77/QĐ-UBND ngày 10 tháng 01 năm 2025 của Chủ tịch Ủy ban nhân dân thành phố Huế về công bố danh mục thủ tục hành chính mới ban hành, bãi bỏ trong lĩnh vực hoạt động xây dựng thuộc phạm vi chức năng quản lý nhà nước của Sở Xây dựng;</w:t>
      </w:r>
    </w:p>
    <w:p>
      <w:r>
        <w:t>Theo đề nghị của Giám đốc Sở Nông nghiệp và Phát triển nông thôn tại Tờ trình số 108/TTr-SNNPTNT ngày 17 tháng 01 năm 2025.</w:t>
      </w:r>
    </w:p>
    <w:p>
      <w:r>
        <w:t>QUYẾT ĐỊNH:</w:t>
      </w:r>
    </w:p>
    <w:p>
      <w:r>
        <w:t>Điều 1.  Phê duyệt kèm theo Quyết định này 02 quy trình nội bộ giải quyết thủ tục hành chính theo cơ chế một cửa trong lĩnh vực Hoạt động xây dựng thuộc thẩm quyền giải quyết của Sở Nông nghiệp và Phát triển nông thôn  (Phần I. Danh mục quy trình) .</w:t>
      </w:r>
    </w:p>
    <w:p>
      <w:r>
        <w:t>Điều 2.  Sở Nông nghiệp và Phát triển nông thôn có trách nhiệm thiết lập quy trình điện tử giải quyết thủ tục hành chính trên phần mềm Hệ thống xử lý một cửa tập trung thành phố Huế  (Phần II. Nội dung quy trình).</w:t>
      </w:r>
    </w:p>
    <w:p>
      <w:r>
        <w:t>Điều 3.  Quyết định này có hiệu lực thi hành kể từ ngày ký.</w:t>
      </w:r>
    </w:p>
    <w:p>
      <w:r>
        <w:t>Bãi bỏ các Quy trình nội bộ giải quyết thủ tục hành chính trong lĩnh vực Hoạt động xây dựng tại Quyết định số 4805/QĐ-UBND ngày 28/11/2023 của Chủ tịch Ủy ban nhân dân tỉnh Thừa Thiên Huế về việc Phê duyệt quy trình nội bộ giải quyết thủ tục hành chính theo cơ chế một cửa, một cửa liên thông trong lĩnh vực Trồng trọt và lĩnh vực Hoạt động xây dựng thuộc thẩm quyền quản lý của Sở Nông nghiệp và Phát triển nông thôn tỉnh Thừa Thiên Huế.</w:t>
      </w:r>
    </w:p>
    <w:p>
      <w:r>
        <w:t>Điều 4.  Chánh Văn phòng Ủy ban nhân dân thành phố, Giám đốc Sở Nông nghiệp và Phát triển nông thôn,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Cục KSTTHC-VPCP;</w:t>
      </w:r>
    </w:p>
    <w:p>
      <w:r>
        <w:t>- CT, PCT UBND thành phố;</w:t>
      </w:r>
    </w:p>
    <w:p>
      <w:r>
        <w:t>- Trung tâm Phục vụ HCC thành phố;</w:t>
      </w:r>
    </w:p>
    <w:p>
      <w:r>
        <w:t>- Cổng TTĐT thành phố;</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TRONG LĨNH VỰC HOẠT ĐỘNG XÂY DỰNG THUỘC THẨM QUYỀN GIẢI QUYẾT CỦA SỞ NÔNG NGHIỆP VÀ PHÁT TRIỂN NÔNG THÔN</w:t>
      </w:r>
    </w:p>
    <w:p>
      <w:r>
        <w:t>(Kèm theo Quyết định số 245/QĐ-UBND ngày 23 tháng 01 năm 2025 của Chủ tịch Ủy ban nhân dân thành phố Huế)</w:t>
      </w:r>
    </w:p>
    <w:p>
      <w:r>
        <w:t>Phần I. DANH MỤC QUY TRÌNH</w:t>
      </w:r>
    </w:p>
    <w:p>
      <w:r>
        <w:t>STT</w:t>
      </w:r>
    </w:p>
    <w:p>
      <w:r>
        <w:t>Tên Quy trình</w:t>
      </w:r>
    </w:p>
    <w:p>
      <w:r>
        <w:t>Mã số   TTHC</w:t>
      </w:r>
    </w:p>
    <w:p>
      <w:r>
        <w:t>Quyết định công bố Danh   mục TTHC</w:t>
      </w:r>
    </w:p>
    <w:p>
      <w:r>
        <w:t>1</w:t>
      </w:r>
    </w:p>
    <w:p>
      <w:r>
        <w:t>Thẩm định Báo cáo nghiên cứu khả thi đầu tư xây dựng/Báo cáo nghiên cứu khả thi đầu tư xây dựng điều chỉnh</w:t>
      </w:r>
    </w:p>
    <w:p>
      <w:r>
        <w:t>1.013239</w:t>
      </w:r>
    </w:p>
    <w:p>
      <w:r>
        <w:t>Quyết định số 77/QĐ-UBND ngày 10 tháng 01 năm 2025 của Chủ tịch Ủy ban nhân dân thành phố Huế về việc công bố danh mục thủ tục hành chính mới ban hành, bãi bỏ trong lĩnh vực hoạt động xây dựng thuộc phạm vi chức năng quản lý nhà nước của Sở Xây dựng</w:t>
      </w:r>
    </w:p>
    <w:p>
      <w:r>
        <w:t>2</w:t>
      </w:r>
    </w:p>
    <w:p>
      <w:r>
        <w:t>Thẩm định Thiết kế xây dựng triển khai sau thiết kế cơ sở/ Thiết kế xây dựng triển khai sau thiết kế cơ sở điều chỉnh</w:t>
      </w:r>
    </w:p>
    <w:p>
      <w:r>
        <w:t>1.013234</w:t>
      </w:r>
    </w:p>
    <w:p>
      <w:r>
        <w:t>Phần II. QUY TRÌNH NỘI BỘ</w:t>
      </w:r>
    </w:p>
    <w:p>
      <w:r>
        <w:t>1. Tên thủ tục:  Thẩm định Báo cáo nghiên cứu khả thi đầu tư xây dựng/Báo cáo nghiên cứu khả thi đầu tư xây dựng điều chỉnh</w:t>
      </w:r>
    </w:p>
    <w:p>
      <w:r>
        <w:t>1.1. Đối với dự án nhóm A</w:t>
      </w:r>
    </w:p>
    <w:p>
      <w:r>
        <w:t>- Thời hạn giải quyết: 35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PTNT tại Trung tâm PVHCC thành phố.</w:t>
      </w:r>
    </w:p>
    <w:p>
      <w:r>
        <w:t>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PTNT/Phòng Quản lý xây dựng công trình theo quy định tại TT PVHCC thành phố.</w:t>
      </w:r>
    </w:p>
    <w:p>
      <w:r>
        <w:t>04 giờ</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Quản lý xây dựng công trình, Sở Nông nghiệp và PTNT</w:t>
      </w:r>
    </w:p>
    <w:p>
      <w:r>
        <w:t>- Kiểm tra số lượng, thành phần, nội dung hồ sơ.</w:t>
      </w:r>
    </w:p>
    <w:p>
      <w:r>
        <w:t>Trong thời hạn 07 ngày sau khi tiếp nhận hồ sơ, cơ quan chuyên môn về xây dựng có trách nhiệm:</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Xem xét, thẩm tra, xử lý hồ sơ, dự thảo kết quả thẩm định trình lãnh đạo Phòng.</w:t>
      </w:r>
    </w:p>
    <w:p>
      <w:r>
        <w:t>Trong quá trình thẩm định, cơ quan chuyên môn về xây dựng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 Người đề nghị thẩm định nhận lại hồ sơ trình thẩm định tại Bộ phận Một cửa. Một cửa Huỷ hồ sơ chờ bổ sung.</w:t>
      </w:r>
    </w:p>
    <w:p>
      <w:r>
        <w:t>- Xem xét, thẩm tra, xử lý hồ sơ, dự thảo kết quả thẩm định trình lãnh đạo Phòng.</w:t>
      </w:r>
    </w:p>
    <w:p>
      <w:r>
        <w:t>267 giờ</w:t>
      </w:r>
    </w:p>
    <w:p>
      <w:r>
        <w:t>Bước 4</w:t>
      </w:r>
    </w:p>
    <w:p>
      <w:r>
        <w:t>Lãnh đạo Phòng Quản lý xây dựng công trình</w:t>
      </w:r>
    </w:p>
    <w:p>
      <w:r>
        <w:t>Kiểm tra dự thảo kết quả thẩm định, ký nháy và trình Lãnh đạo Sở phê duyệt</w:t>
      </w:r>
    </w:p>
    <w:p>
      <w:r>
        <w:t>01 giờ</w:t>
      </w:r>
    </w:p>
    <w:p>
      <w:r>
        <w:t>Bước 5</w:t>
      </w:r>
    </w:p>
    <w:p>
      <w:r>
        <w:t>Lãnh đạo Sở Nông nghiệp và PTNT</w:t>
      </w:r>
    </w:p>
    <w:p>
      <w:r>
        <w:t>Ký phê duyệt kết quả thẩm định và chuyển cho văn thư phát hành văn bản.</w:t>
      </w:r>
    </w:p>
    <w:p>
      <w:r>
        <w:t>01 giờ</w:t>
      </w:r>
    </w:p>
    <w:p>
      <w:r>
        <w:t>Bước 6</w:t>
      </w:r>
    </w:p>
    <w:p>
      <w:r>
        <w:t>Bộ phận văn thư của Sở Nông nghiệp và PTNT</w:t>
      </w:r>
    </w:p>
    <w:p>
      <w:r>
        <w:t>Vào số văn bản, đóng dấu, ký số, chuyển kết quả (điện tử và giấy) cho Trung tâm PV hành chính công thành phố.</w:t>
      </w:r>
    </w:p>
    <w:p>
      <w:r>
        <w:t>01 giờ</w:t>
      </w:r>
    </w:p>
    <w:p>
      <w:r>
        <w:t>Bước 7</w:t>
      </w:r>
    </w:p>
    <w:p>
      <w:r>
        <w:t>Bộ phận TN&amp;TKQ của Sở Nông nghiệp và PTNT tại Trung tâm PVHCC thành phố</w:t>
      </w:r>
    </w:p>
    <w:p>
      <w:r>
        <w:t>- Xác nhận trên phần mềm một cửa.</w:t>
      </w:r>
    </w:p>
    <w:p>
      <w:r>
        <w:t>- Trả kết quả giải quyết TTHC cho cá nhân/tổ chức và thu phí, lệ phí.</w:t>
      </w:r>
    </w:p>
    <w:p>
      <w:r>
        <w:t>Tổng thời gian giải quyết TTHC</w:t>
      </w:r>
    </w:p>
    <w:p>
      <w:r>
        <w:t>280 giờ</w:t>
      </w:r>
    </w:p>
    <w:p>
      <w:r>
        <w:t>1.2 Đối với dự án nhóm B</w:t>
      </w:r>
    </w:p>
    <w:p>
      <w:r>
        <w:t>- Thời hạn giải quyết: 25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PTNT tại Trung tâm PVHCC thành phố.</w:t>
      </w:r>
    </w:p>
    <w:p>
      <w:r>
        <w:t>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PTNT/Phòng Quản lý xây dựng công trình theo quy định tại TT PVHCC thành phố.</w:t>
      </w:r>
    </w:p>
    <w:p>
      <w:r>
        <w:t>04 giờ</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Quản lý xây dựng công trình, Sở Nông nghiệp và PTNT</w:t>
      </w:r>
    </w:p>
    <w:p>
      <w:r>
        <w:t>- Kiểm tra số lượng, thành phần, nội dung hồ sơ.</w:t>
      </w:r>
    </w:p>
    <w:p>
      <w:r>
        <w:t>Trong thời hạn 07 ngày sau khi tiếp nhận hồ sơ, cơ quan chuyên môn về xây dựng có trách nhiệm:</w:t>
      </w:r>
    </w:p>
    <w:p>
      <w:r>
        <w:t>+ Gửi văn bản yêu cầu bổ sung hồ sơ đến người đề nghị thẩm định;</w:t>
      </w:r>
    </w:p>
    <w:p>
      <w:r>
        <w:t>+ Gửi văn bản từ chối tiếp nhận thẩm định trong trường hợp xác định nội dung trong hồ sơ thẩm định khác nội dung nêu tại Tờ trình thẩm định.</w:t>
      </w:r>
    </w:p>
    <w:p>
      <w:r>
        <w:t>- Xem xét, thẩm tra, xử lý hồ sơ, dự thảo kết quả thẩm định trình lãnh đạo Phòng.</w:t>
      </w:r>
    </w:p>
    <w:p>
      <w:r>
        <w:t>Trong quá trình thẩm định, cơ quan chuyên môn về xây dựng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 Người đề nghị thẩm định nhận lại hồ sơ trình thẩm định tại Bộ phận Một cửa. Một cửa Huỷ hồ sơ chờ bổ sung.</w:t>
      </w:r>
    </w:p>
    <w:p>
      <w:r>
        <w:t>- Xem xét, thẩm tra, xử lý hồ sơ, dự thảo kết quả thẩm định trình lãnh đạo Phòng.</w:t>
      </w:r>
    </w:p>
    <w:p>
      <w:r>
        <w:t>187 giờ</w:t>
      </w:r>
    </w:p>
    <w:p>
      <w:r>
        <w:t>Bước 4</w:t>
      </w:r>
    </w:p>
    <w:p>
      <w:r>
        <w:t>Lãnh đạo Phòng Quản lý xây dựng công trình</w:t>
      </w:r>
    </w:p>
    <w:p>
      <w:r>
        <w:t>Kiểm tra dự thảo kết quả thẩm định, ký nháy và trình Lãnh đạo Sở phê duyệt</w:t>
      </w:r>
    </w:p>
    <w:p>
      <w:r>
        <w:t>01 giờ</w:t>
      </w:r>
    </w:p>
    <w:p>
      <w:r>
        <w:t>Bước 5</w:t>
      </w:r>
    </w:p>
    <w:p>
      <w:r>
        <w:t>Lãnh đạo Sở Nông nghiệp và PTNT</w:t>
      </w:r>
    </w:p>
    <w:p>
      <w:r>
        <w:t>Ký phê duyệt kết quả thẩm định và chuyển cho văn thư phát hành văn bản.</w:t>
      </w:r>
    </w:p>
    <w:p>
      <w:r>
        <w:t>01 giờ</w:t>
      </w:r>
    </w:p>
    <w:p>
      <w:r>
        <w:t>Bước 6</w:t>
      </w:r>
    </w:p>
    <w:p>
      <w:r>
        <w:t>Bộ phận văn thư của Sở Nông nghiệp và PTNT</w:t>
      </w:r>
    </w:p>
    <w:p>
      <w:r>
        <w:t>Vào số văn bản, đóng dấu, ký số, chuyển kết quả (điện tử và giấy) cho Trung tâm PV hành chính công thành phố.</w:t>
      </w:r>
    </w:p>
    <w:p>
      <w:r>
        <w:t>01 giờ</w:t>
      </w:r>
    </w:p>
    <w:p>
      <w:r>
        <w:t>Bước 7</w:t>
      </w:r>
    </w:p>
    <w:p>
      <w:r>
        <w:t>Bộ phận TN&amp;TKQ của Sở Nông nghiệp và PTNT tại Trung tâm PVHCC thành phố</w:t>
      </w:r>
    </w:p>
    <w:p>
      <w:r>
        <w:t>- Xác nhận trên phần mềm một cửa.</w:t>
      </w:r>
    </w:p>
    <w:p>
      <w:r>
        <w:t>- Trả kết quả giải quyết TTHC cho cá nhân/tổ chức và thu phí, lệ phí.</w:t>
      </w:r>
    </w:p>
    <w:p>
      <w:r>
        <w:t>Tổng thời gian giải quyết TTHC</w:t>
      </w:r>
    </w:p>
    <w:p>
      <w:r>
        <w:t>200 giờ</w:t>
      </w:r>
    </w:p>
    <w:p>
      <w:r>
        <w:t>1.3. Đối với dự án nhóm C</w:t>
      </w:r>
    </w:p>
    <w:p>
      <w:r>
        <w:t>- Thời hạn giải quyết: 15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PTNT tại Trung tâm PVHCC thành phố.</w:t>
      </w:r>
    </w:p>
    <w:p>
      <w:r>
        <w:t>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PTNT/Phòng Quản lý xây dựng công trình theo quy định tại TT PVHCC thành phố.</w:t>
      </w:r>
    </w:p>
    <w:p>
      <w:r>
        <w:t>04 giờ</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107 giờ</w:t>
      </w:r>
    </w:p>
    <w:p>
      <w:r>
        <w:t>Bước 4</w:t>
      </w:r>
    </w:p>
    <w:p>
      <w:r>
        <w:t>Lãnh đạo Phòng Quản lý xây dựng công trình</w:t>
      </w:r>
    </w:p>
    <w:p>
      <w:r>
        <w:t>Kiểm tra dự thảo kết quả thẩm định, ký nháy và trình Lãnh đạo Sở phê duyệt</w:t>
      </w:r>
    </w:p>
    <w:p>
      <w:r>
        <w:t>01 giờ</w:t>
      </w:r>
    </w:p>
    <w:p>
      <w:r>
        <w:t>Bước 5</w:t>
      </w:r>
    </w:p>
    <w:p>
      <w:r>
        <w:t>Lãnh đạo Sở Nông nghiệp và PTNT</w:t>
      </w:r>
    </w:p>
    <w:p>
      <w:r>
        <w:t>Ký phê duyệt kết quả thẩm định và chuyển cho văn thư phát hành văn bản.</w:t>
      </w:r>
    </w:p>
    <w:p>
      <w:r>
        <w:t>01 giờ</w:t>
      </w:r>
    </w:p>
    <w:p>
      <w:r>
        <w:t>Bước 6</w:t>
      </w:r>
    </w:p>
    <w:p>
      <w:r>
        <w:t>Bộ phận văn thư của Sở Nông nghiệp và PTNT</w:t>
      </w:r>
    </w:p>
    <w:p>
      <w:r>
        <w:t>Vào số văn bản, đóng dấu, ký số, chuyển kết quả (điện tử và giấy) cho Trung tâm PV hành chính công thành phố.</w:t>
      </w:r>
    </w:p>
    <w:p>
      <w:r>
        <w:t>01 giờ</w:t>
      </w:r>
    </w:p>
    <w:p>
      <w:r>
        <w:t>Bước 7</w:t>
      </w:r>
    </w:p>
    <w:p>
      <w:r>
        <w:t>Bộ phận TN&amp;TKQ của Sở Nông nghiệp và PTNT tại Trung tâm PVHCC thành phố</w:t>
      </w:r>
    </w:p>
    <w:p>
      <w:r>
        <w:t>- Xác nhận trên phần mềm một cửa.</w:t>
      </w:r>
    </w:p>
    <w:p>
      <w:r>
        <w:t>- Trả kết quả giải quyết TTHC cho cá nhân/tổ chức và thu phí, lệ phí.</w:t>
      </w:r>
    </w:p>
    <w:p>
      <w:r>
        <w:t>Tổng thời gian giải quyết TTHC</w:t>
      </w:r>
    </w:p>
    <w:p>
      <w:r>
        <w:t>120 giờ</w:t>
      </w:r>
    </w:p>
    <w:p>
      <w:r>
        <w:t>2. Tên thủ tục:  Thẩm định thiết kế xây dựng triển khai sau thiết kế cơ sở/điều chỉnh Thiết kế xây dựng triển khai sau thiết kế cơ sở</w:t>
      </w:r>
    </w:p>
    <w:p>
      <w:r>
        <w:t>2.1. Đối với công trình cấp I, cấp đặc biệt</w:t>
      </w:r>
    </w:p>
    <w:p>
      <w:r>
        <w:t>- Thời hạn giải quyết: 40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PTNT tại Trung tâm PVHCC thành phố.</w:t>
      </w:r>
    </w:p>
    <w:p>
      <w:r>
        <w:t>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PTNT/Phòng Quản lý xây dựng công trình theo quy định tại TT PVHCC thành phố.</w:t>
      </w:r>
    </w:p>
    <w:p>
      <w:r>
        <w:t>04 giờ</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Quản lý xây dựng công trình, Sở Nông nghiệp và PTNT</w:t>
      </w:r>
    </w:p>
    <w:p>
      <w:r>
        <w:t>- Kiểm tra số lượng, thành phần, nội dung hồ sơ.</w:t>
      </w:r>
    </w:p>
    <w:p>
      <w:r>
        <w:t>Trong thời hạn 07 ngày sau khi tiếp nhận hồ sơ, cơ quan chuyên môn về xây dựng có trách nhiệm:</w:t>
      </w:r>
    </w:p>
    <w:p>
      <w:r>
        <w:t>+ Gửi văn bản yêu cầu bổ sung hồ sơ đến người đề nghị thẩm định;</w:t>
      </w:r>
    </w:p>
    <w:p>
      <w:r>
        <w:t>+ Gửi văn bản từ chối thẩm định trong trường hợp: Trình thẩm định không đúng với thẩm quyền của cơ quan chuyên môn về xây dựng hoặc người đề nghị thẩm định không đúng thẩm quyền theo quy định tại điểm a Khoản 2 Điều 44 Nghị định số 175/2024/NĐ-CP và các công trình quy định tại điểm a khoản 2 Điều 6 Nghị định số 84/2024/NĐ-CP; Không thuộc đối tượng phải thẩm định tại cơ quan chuyên môn về xây dựng theo quy định; Hồ sơ trình thẩm định không bảo đảm về tính pháp lý hoặc không hợp lệ theo quy định tại Nghị định số 175/2024/NĐ-CP.</w:t>
      </w:r>
    </w:p>
    <w:p>
      <w:r>
        <w:t>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r>
        <w:t>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 Một cửa Huỷ hồ sơ chờ bổ sung.</w:t>
      </w:r>
    </w:p>
    <w:p>
      <w:r>
        <w:t>- Xem xét, thẩm tra, xử lý hồ sơ, dự thảo kết quả thẩm định trình lãnh đạo Phòng.</w:t>
      </w:r>
    </w:p>
    <w:p>
      <w:r>
        <w:t>307 giờ</w:t>
      </w:r>
    </w:p>
    <w:p>
      <w:r>
        <w:t>Bước 4</w:t>
      </w:r>
    </w:p>
    <w:p>
      <w:r>
        <w:t>Lãnh đạo Phòng Quản lý xây dựng công trình</w:t>
      </w:r>
    </w:p>
    <w:p>
      <w:r>
        <w:t>Kiểm tra dự thảo kết quả thẩm định, ký nháy và trình Lãnh đạo Sở phê duyệt</w:t>
      </w:r>
    </w:p>
    <w:p>
      <w:r>
        <w:t>01 giờ</w:t>
      </w:r>
    </w:p>
    <w:p>
      <w:r>
        <w:t>Bước 5</w:t>
      </w:r>
    </w:p>
    <w:p>
      <w:r>
        <w:t>Lãnh đạo Sở Nông nghiệp và PTNT</w:t>
      </w:r>
    </w:p>
    <w:p>
      <w:r>
        <w:t>Ký phê duyệt kết quả thẩm định và chuyển cho văn thư phát hành văn bản.</w:t>
      </w:r>
    </w:p>
    <w:p>
      <w:r>
        <w:t>01 giờ</w:t>
      </w:r>
    </w:p>
    <w:p>
      <w:r>
        <w:t>Bước 6</w:t>
      </w:r>
    </w:p>
    <w:p>
      <w:r>
        <w:t>Bộ phận văn thư của Sở Nông nghiệp và PTNT</w:t>
      </w:r>
    </w:p>
    <w:p>
      <w:r>
        <w:t>Vào số văn bản, đóng dấu, ký số, chuyển kết quả (điện tử và giấy) cho Trung tâm PV hành chính công thành phố.</w:t>
      </w:r>
    </w:p>
    <w:p>
      <w:r>
        <w:t>01 giờ</w:t>
      </w:r>
    </w:p>
    <w:p>
      <w:r>
        <w:t>Bước 7</w:t>
      </w:r>
    </w:p>
    <w:p>
      <w:r>
        <w:t>Bộ phận TN&amp;TKQ của Sở Nông nghiệp và PTNT tại Trung tâm PVHCC thành phố</w:t>
      </w:r>
    </w:p>
    <w:p>
      <w:r>
        <w:t>- Xác nhận trên phần mềm một cửa.</w:t>
      </w:r>
    </w:p>
    <w:p>
      <w:r>
        <w:t>- Trả kết quả giải quyết TTHC cho cá nhân/tổ chức và thu phí, lệ phí.</w:t>
      </w:r>
    </w:p>
    <w:p>
      <w:r>
        <w:t>Tổng thời gian giải quyết TTHC</w:t>
      </w:r>
    </w:p>
    <w:p>
      <w:r>
        <w:t>320 giờ</w:t>
      </w:r>
    </w:p>
    <w:p>
      <w:r>
        <w:t>2.2. Đối với công trình cấp II và cấp III</w:t>
      </w:r>
    </w:p>
    <w:p>
      <w:r>
        <w:t>- Thời hạn giải quyết: 30 ngày, kể từ ngày nhận đủ hồ sơ theo quy định (hồ sơ hợp lệ)</w:t>
      </w:r>
    </w:p>
    <w:p>
      <w:r>
        <w:t>- Quy trình nội bộ, quy trình điện tử:</w:t>
      </w:r>
    </w:p>
    <w:p>
      <w:r>
        <w:t>Thứ tự</w:t>
      </w:r>
    </w:p>
    <w:p>
      <w:r>
        <w:t>công việc</w:t>
      </w:r>
    </w:p>
    <w:p>
      <w:r>
        <w:t>Đơn vị/người thực hiện</w:t>
      </w:r>
    </w:p>
    <w:p>
      <w:r>
        <w:t>Nội dung công việc</w:t>
      </w:r>
    </w:p>
    <w:p>
      <w:r>
        <w:t>Thời gian thực hiện</w:t>
      </w:r>
    </w:p>
    <w:p>
      <w:r>
        <w:t>(Giờ làm việc)</w:t>
      </w:r>
    </w:p>
    <w:p>
      <w:r>
        <w:t>Bước 1</w:t>
      </w:r>
    </w:p>
    <w:p>
      <w:r>
        <w:t>Bộ phận TN&amp;TKQ của Sở Nông nghiệp và PTNT tại Trung tâm PVHCC thành phố.</w:t>
      </w:r>
    </w:p>
    <w:p>
      <w:r>
        <w:t>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PTNT/Phòng Quản lý xây dựng công trình theo quy định tại TT PVHCC thành phố.</w:t>
      </w:r>
    </w:p>
    <w:p>
      <w:r>
        <w:t>04 giờ</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Quản lý xây dựng công trình, Sở Nông nghiệp và PTNT</w:t>
      </w:r>
    </w:p>
    <w:p>
      <w:r>
        <w:t>- Kiểm tra số lượng, thành phần, nội dung hồ sơ.</w:t>
      </w:r>
    </w:p>
    <w:p>
      <w:r>
        <w:t>Trong thời hạn 07 ngày sau khi tiếp nhận hồ sơ, cơ quan chuyên môn về xây dựng có trách nhiệm:</w:t>
      </w:r>
    </w:p>
    <w:p>
      <w:r>
        <w:t>+ Gửi văn bản yêu cầu bổ sung hồ sơ đến người đề nghị thẩm định;</w:t>
      </w:r>
    </w:p>
    <w:p>
      <w:r>
        <w:t>+ Gửi văn bản từ chối thẩm định trong trường hợp: Trình thẩm định không đúng với thẩm quyền của cơ quan chuyên môn về xây dựng hoặc người đề nghị thẩm định không đúng thẩm quyền theo quy định tại điểm a Khoản 2 Điều 44 Nghị định số 175/2024/NĐ-CP và các công trình quy định tại điểm a khoản 2 Điều 6 Nghị định số 84/2024/NĐ-CP; Không thuộc đối tượng phải thẩm định tại cơ quan chuyên môn về xây dựng theo quy định; Hồ sơ trình thẩm định không bảo đảm về tính pháp lý hoặc không hợp lệ theo quy định tại Nghị định số 175/2024/NĐ-CP.</w:t>
      </w:r>
    </w:p>
    <w:p>
      <w:r>
        <w:t>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r>
        <w:t>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 Một cửa Huỷ hồ sơ chờ bổ sung.</w:t>
      </w:r>
    </w:p>
    <w:p>
      <w:r>
        <w:t>- Xem xét, thẩm tra, xử lý hồ sơ, dự thảo kết quả thẩm định trình lãnh đạo Phòng.</w:t>
      </w:r>
    </w:p>
    <w:p>
      <w:r>
        <w:t>227 giờ</w:t>
      </w:r>
    </w:p>
    <w:p>
      <w:r>
        <w:t>Bước 4</w:t>
      </w:r>
    </w:p>
    <w:p>
      <w:r>
        <w:t>Lãnh đạo Phòng Quản lý xây dựng công trình</w:t>
      </w:r>
    </w:p>
    <w:p>
      <w:r>
        <w:t>Kiểm tra dự thảo kết quả thẩm định, ký nháy và trình Lãnh đạo Sở phê duyệt</w:t>
      </w:r>
    </w:p>
    <w:p>
      <w:r>
        <w:t>01 giờ</w:t>
      </w:r>
    </w:p>
    <w:p>
      <w:r>
        <w:t>Bước 5</w:t>
      </w:r>
    </w:p>
    <w:p>
      <w:r>
        <w:t>Lãnh đạo Sở Nông nghiệp và PTNT</w:t>
      </w:r>
    </w:p>
    <w:p>
      <w:r>
        <w:t>Ký phê duyệt kết quả thẩm định và chuyển cho văn thư phát hành văn bản.</w:t>
      </w:r>
    </w:p>
    <w:p>
      <w:r>
        <w:t>01 giờ</w:t>
      </w:r>
    </w:p>
    <w:p>
      <w:r>
        <w:t>Bước 6</w:t>
      </w:r>
    </w:p>
    <w:p>
      <w:r>
        <w:t>Bộ phận văn thư của Sở Nông nghiệp và PTNT</w:t>
      </w:r>
    </w:p>
    <w:p>
      <w:r>
        <w:t>Vào số văn bản, đóng dấu, ký số, chuyển kết quả (điện tử và giấy) cho Trung tâm PV hành chính công thành phố.</w:t>
      </w:r>
    </w:p>
    <w:p>
      <w:r>
        <w:t>01 giờ</w:t>
      </w:r>
    </w:p>
    <w:p>
      <w:r>
        <w:t>Bước 7</w:t>
      </w:r>
    </w:p>
    <w:p>
      <w:r>
        <w:t>Bộ phận TN&amp;TKQ của Sở Nông nghiệp và PTNT tại Trung tâm PVHCC thành phố</w:t>
      </w:r>
    </w:p>
    <w:p>
      <w:r>
        <w:t>- Xác nhận trên phần mềm một cửa.</w:t>
      </w:r>
    </w:p>
    <w:p>
      <w:r>
        <w:t>- Trả kết quả giải quyết TTHC cho cá nhân/tổ chức và thu phí, lệ phí.</w:t>
      </w:r>
    </w:p>
    <w:p>
      <w:r>
        <w:t>Tổng thời gian giải quyết TTHC</w:t>
      </w:r>
    </w:p>
    <w:p>
      <w:r>
        <w:t>240 giờ</w:t>
      </w:r>
    </w:p>
    <w:p>
      <w:r>
        <w:t>2.3 Đối với công trình còn lại</w:t>
      </w:r>
    </w:p>
    <w:p>
      <w:r>
        <w:t>- Thời hạn giải quyết: 20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Bộ phận TN&amp;TKQ của Sở Nông nghiệp và PTNT tại Trung tâm PVHCC thành phố.</w:t>
      </w:r>
    </w:p>
    <w:p>
      <w:r>
        <w:t>Bộ phận HC-TH của Trung tâm PVHCC thành phố.</w:t>
      </w:r>
    </w:p>
    <w:p>
      <w:r>
        <w:t>- Kiểm tra, hướng dẫn, tiếp nhận hồ sơ, gửi phiếu hẹn trả cho cá nhân/tổ chức. Trường hợp hồ sơ chưa đầy đủ, chưa hợp lệ thì hướng dẫn hoàn thiện hồ sơ</w:t>
      </w:r>
    </w:p>
    <w:p>
      <w:r>
        <w:t>- Số hóa hồ sơ, chuyển hồ sơ trên phần mềm một cửa và hồ sơ giấy  (trừ trường hợp hồ sơ nộp trực tuyến)  cho Sở Nông nghiệp và PTNT/Phòng Quản lý xây dựng công trình theo quy định tại TT PVHCC thành phố.</w:t>
      </w:r>
    </w:p>
    <w:p>
      <w:r>
        <w:t>04 giờ</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Quản lý xây dựng công trình, Sở Nông nghiệp và PTNT</w:t>
      </w:r>
    </w:p>
    <w:p>
      <w:r>
        <w:t>- Kiểm tra số lượng, thành phần, nội dung hồ sơ.</w:t>
      </w:r>
    </w:p>
    <w:p>
      <w:r>
        <w:t>Trong thời hạn 07 ngày sau khi tiếp nhận hồ sơ, cơ quan chuyên môn về xây dựng có trách nhiệm:</w:t>
      </w:r>
    </w:p>
    <w:p>
      <w:r>
        <w:t>+ Gửi văn bản yêu cầu bổ sung hồ sơ đến người đề nghị thẩm định;</w:t>
      </w:r>
    </w:p>
    <w:p>
      <w:r>
        <w:t>+ Gửi văn bản từ chối thẩm định trong trường hợp: Trình thẩm định không đúng với thẩm quyền của cơ quan chuyên môn về xây dựng hoặc người đề nghị thẩm định không đúng thẩm quyền theo quy định tại điểm a Khoản 2 Điều 44 Nghị định số 175/2024/NĐ-CP và các công trình quy định tại điểm a khoản 2 Điều 6 Nghị định số 84/2024/NĐ-CP; Không thuộc đối tượng phải thẩm định tại cơ quan chuyên môn về xây dựng theo quy định; Hồ sơ trình thẩm định không bảo đảm về tính pháp lý hoặc không hợp lệ theo quy định tại Nghị định số 175/2024/NĐ-CP.</w:t>
      </w:r>
    </w:p>
    <w:p>
      <w:r>
        <w:t>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r>
        <w:t>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 Một cửa Huỷ hồ sơ chờ bổ sung.</w:t>
      </w:r>
    </w:p>
    <w:p>
      <w:r>
        <w:t>- Xem xét, thẩm tra, xử lý hồ sơ, dự thảo kết quả thẩm định trình lãnh đạo Phòng.</w:t>
      </w:r>
    </w:p>
    <w:p>
      <w:r>
        <w:t>173 giờ</w:t>
      </w:r>
    </w:p>
    <w:p>
      <w:r>
        <w:t>Bước 4</w:t>
      </w:r>
    </w:p>
    <w:p>
      <w:r>
        <w:t>Lãnh đạo Phòng Quản lý xây dựng công trình</w:t>
      </w:r>
    </w:p>
    <w:p>
      <w:r>
        <w:t>Kiểm tra dự thảo kết quả thẩm định, ký nháy và trình Lãnh đạo Sở phê duyệt</w:t>
      </w:r>
    </w:p>
    <w:p>
      <w:r>
        <w:t>01 giờ</w:t>
      </w:r>
    </w:p>
    <w:p>
      <w:r>
        <w:t>Bước 5</w:t>
      </w:r>
    </w:p>
    <w:p>
      <w:r>
        <w:t>Lãnh đạo Sở Nông nghiệp và PTNT</w:t>
      </w:r>
    </w:p>
    <w:p>
      <w:r>
        <w:t>Ký phê duyệt kết quả thẩm định và chuyển cho văn thư phát hành văn bản.</w:t>
      </w:r>
    </w:p>
    <w:p>
      <w:r>
        <w:t>01 giờ</w:t>
      </w:r>
    </w:p>
    <w:p>
      <w:r>
        <w:t>Bước 6</w:t>
      </w:r>
    </w:p>
    <w:p>
      <w:r>
        <w:t>Bộ phận văn thư của Sở Nông nghiệp và PTNT</w:t>
      </w:r>
    </w:p>
    <w:p>
      <w:r>
        <w:t>Vào số văn bản, đóng dấu, ký số, chuyển kết quả (điện tử và giấy) cho Trung tâm PV hành chính công thành phố.</w:t>
      </w:r>
    </w:p>
    <w:p>
      <w:r>
        <w:t>01 giờ</w:t>
      </w:r>
    </w:p>
    <w:p>
      <w:r>
        <w:t>Bước 7</w:t>
      </w:r>
    </w:p>
    <w:p>
      <w:r>
        <w:t>Bộ phận TN&amp;TKQ của Sở Nông nghiệp và PTNT tại Trung tâm PVHCC thành phố</w:t>
      </w:r>
    </w:p>
    <w:p>
      <w:r>
        <w:t>- Xác nhận trên phần mềm một cửa.</w:t>
      </w:r>
    </w:p>
    <w:p>
      <w:r>
        <w:t>- Trả kết quả giải quyết TTHC cho cá nhân/tổ chức và thu phí, lệ phí.</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