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245/QĐ-UBND năm 2024 về Quy định chức năng, nhiệm vụ, quyền hạn và cơ cấu tổ chức của Cơ sở Bảo trợ xã hội tổng hợp thuộc Sở Lao động -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245/QĐ-UBND</w:t>
      </w:r>
    </w:p>
    <w:p>
      <w:r>
        <w:t>Lai Châu, ngày 15 tháng 3 năm 2024</w:t>
      </w:r>
    </w:p>
    <w:p>
      <w:r>
        <w:t>QUYẾT ĐỊNH</w:t>
      </w:r>
    </w:p>
    <w:p>
      <w:r>
        <w:t>BAN HÀNH QUY ĐỊNH CHỨC NĂNG, NHIỆM VỤ, QUYỀN HẠN VÀ CƠ CẤU TỔ CHỨC CỦA CƠ SỞ BẢO TRỢ XÃ HỘI TỔNG HỢP THUỘC SỞ LAO ĐỘNG - THƯƠNG BINH VÀ XÃ HỘI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19/4/2020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103/2017/NĐ-CP ngày 12/9/2017 của Chính phủ quy định về thành lập, tổ chức, hoạt động, giải thể và quản lý các cơ sở trợ giúp xã hội;</w:t>
      </w:r>
    </w:p>
    <w:p>
      <w:r>
        <w:t>Căn cứ Nghị định số 120/2020/NĐ-CP ngày 07/10/2020 của Chính phủ quy định về thành lập, tổ chức lại, giải thể đơn vị sự nghiệp công lập;</w:t>
      </w:r>
    </w:p>
    <w:p>
      <w:r>
        <w:t>Căn cứ Nghị định số 106/2020/NĐ-CP ngày 10/9/2020 của Chính phủ về vị trí việc làm và số lượng người làm việc trong đơn vị sự nghiệp công lập;</w:t>
      </w:r>
    </w:p>
    <w:p>
      <w:r>
        <w:t>Căn cứ Nghị định số 60/2021/NĐ-CP ngày 21/6/2021 của Chính phủ quy định cơ chế tự chủ tài chính của đơn vị sự nghiệp công lập;</w:t>
      </w:r>
    </w:p>
    <w:p>
      <w:r>
        <w:t>Căn cứ Thông tư số 33/2017/TT-BLĐTBXH ngày 29/12/2017 của Bộ Lao động - Thương binh và Xã hội hướng dẫn về cơ cấu tổ chức, định mức nhân viên và quy trình, tiêu chuẩn trợ giúp xã hội tại cơ sở trợ giúp xã hội;</w:t>
      </w:r>
    </w:p>
    <w:p>
      <w:r>
        <w:t>Căn cứ Thông tư số 11/2021/TT-BLĐTBXH ngày 30/9/2021 của Bộ Lao động - Thương binh và Xã hội hướng dẫn chức năng, nhiệm vụ, quyền hạn của Sở Lao động - Thương binh và Xã hội thuộc UBND cấp tỉnh và Phòng Lao động - Thương binh và Xã hội thuộc UBND cấp huyện;</w:t>
      </w:r>
    </w:p>
    <w:p>
      <w:r>
        <w:t>Căn cứ Quyết định số 13/2022/QĐ-UBND ngày 15/4/2022 của UBND tỉnh quy định chức năng, nhiệm vụ, quyền hạn và cơ cấu tổ chức của Sở Lao động - Thương binh và Xã hội;</w:t>
      </w:r>
    </w:p>
    <w:p>
      <w:r>
        <w:t>Căn cứ Quyết định số 2021/QĐ-UBND ngày 03/11/2023 của UBND tỉnh về tổ chức lại Trung tâm Bảo trợ xã hội thuộc Sở Lao động - Thương binh và Xã hội;</w:t>
      </w:r>
    </w:p>
    <w:p>
      <w:r>
        <w:t>Xét đề nghị của Giám đốc Sở Lao động - Thương binh và Xã hội.</w:t>
      </w:r>
    </w:p>
    <w:p>
      <w:r>
        <w:t>QUYẾT ĐỊNH:</w:t>
      </w:r>
    </w:p>
    <w:p>
      <w:r>
        <w:t>Điều 1.  Ban hành kèm theo Quyết định này Quy định chức năng, nhiệm vụ, quyền hạn và cơ cấu tổ chức của Cơ sở Bảo trợ xã hội tổng hợp thuộc Sở Lao động - Thương binh và Xã hội tỉnh Lai Châu.</w:t>
      </w:r>
    </w:p>
    <w:p>
      <w:r>
        <w:t>Điều 2.  Quyết định này có hiệu lực thi hành kể từ ngày ký và bãi bỏ Quyết định số 367/QĐ-SLĐTBXH ngày 19/4/2017 của Giám đốc Sở Lao động - Thương binh và Xã hội về việc ban hành quy định chức năng, nhiệm vụ, quyền hạn và cơ cấu tổ chức của Trung tâm Bảo trợ Xã hội tỉnh Lai Châu.</w:t>
      </w:r>
    </w:p>
    <w:p>
      <w:r>
        <w:t>Điều 3.  Chánh Văn phòng UBND tỉnh; Giám đốc các Sở: Lao động - Thương binh và Xã hội, Nội vụ; Giám đốc Cơ sở Bảo trợ xã hội tổng hợp; Thủ trưởng các cơ quan, đơn vị có liên quan căn cứ Quyết định thi hành./.</w:t>
      </w:r>
    </w:p>
    <w:p>
      <w:r>
        <w:t>Nơi nhận:</w:t>
      </w:r>
    </w:p>
    <w:p>
      <w:r>
        <w:t>- Như Điều 3;</w:t>
      </w:r>
    </w:p>
    <w:p>
      <w:r>
        <w:t>- Bộ Lao động - Thương binh và Xã hội;</w:t>
      </w:r>
    </w:p>
    <w:p>
      <w:r>
        <w:t>- Thường trực Tỉnh ủy;</w:t>
      </w:r>
    </w:p>
    <w:p>
      <w:r>
        <w:t>- Thường trực HĐND tỉnh;</w:t>
      </w:r>
    </w:p>
    <w:p>
      <w:r>
        <w:t>- Chủ tịch, các Phó Chủ tịch UBND tỉnh;</w:t>
      </w:r>
    </w:p>
    <w:p>
      <w:r>
        <w:t>- Ủy ban MTTQ Việt Nam tỉnh;</w:t>
      </w:r>
    </w:p>
    <w:p>
      <w:r>
        <w:t>- Các sở, ban, ngành tỉnh;</w:t>
      </w:r>
    </w:p>
    <w:p>
      <w:r>
        <w:t>- UBND các huyện, thành phố;</w:t>
      </w:r>
    </w:p>
    <w:p>
      <w:r>
        <w:t>- Trung tâm Tin học và Công báo tỉnh;</w:t>
      </w:r>
    </w:p>
    <w:p>
      <w:r>
        <w:t>- Lưu: VT, TH2.</w:t>
      </w:r>
    </w:p>
    <w:p>
      <w:r>
        <w:t>CHỦ TỊCH</w:t>
      </w:r>
    </w:p>
    <w:p>
      <w:r>
        <w:t>Lê Văn Lương</w:t>
      </w:r>
    </w:p>
    <w:p>
      <w:r>
        <w:t>QUY ĐỊNH</w:t>
      </w:r>
    </w:p>
    <w:p>
      <w:r>
        <w:t>CHỨC NĂNG, NHIỆM VỤ, QUYỀN HẠN VÀ CƠ CẤU TỔ CHỨC CỦA CỦA CƠ SỞ BẢO TRỢ XÃ HỘI TỔNG HỢP THUỘC SỞ LAO ĐỘNG - THƯƠNG BINH VÀ XÃ HỘI TỈNH LAI CHÂU</w:t>
      </w:r>
    </w:p>
    <w:p>
      <w:r>
        <w:t>(Ban hành kèm theo Quyết định số   /QĐ-UBND ngày   /   /2024 của Chủ tịch Ủy ban nhân dân tỉnh)</w:t>
      </w:r>
    </w:p>
    <w:p>
      <w:r>
        <w:t>Điều 1. Vị trí, chức năng</w:t>
      </w:r>
    </w:p>
    <w:p>
      <w:r>
        <w:t>1. Cơ sở Bảo trợ xã hội tổng hợp tỉnh Lai Châu là đơn vị sự nghiệp công lập trực thuộc Sở Lao động - Thương binh và Xã hội; có chức năng tiếp nhận, quản lý, nuôi dưỡng, chăm sóc, giáo dục đối tượng bảo trợ xã hội và các đối tượng khác do Chủ tịch Uỷ ban nhân dân tỉnh quyết định.</w:t>
      </w:r>
    </w:p>
    <w:p>
      <w:r>
        <w:t>2. Cơ sở Bảo trợ xã hội tổng hợp chịu sự chỉ đạo, quản lý về tổ chức, biên chế và công tác chuyên môn, nghiệp vụ của Sở Lao động - Thương binh và Xã hội; có tư cách pháp nhân, có con dấu, tài khoản riêng, có trụ sở làm việc theo quy định của pháp luật.</w:t>
      </w:r>
    </w:p>
    <w:p>
      <w:r>
        <w:t>Điều 2. Nhiệm vụ và quyền hạn</w:t>
      </w:r>
    </w:p>
    <w:p>
      <w:r>
        <w:t>1. Cung cấp các dịch vụ khẩn cấp</w:t>
      </w:r>
    </w:p>
    <w:p>
      <w:r>
        <w:t>a) Tiếp nhận đối tượng cần sự bảo vệ khẩn cấp;</w:t>
      </w:r>
    </w:p>
    <w:p>
      <w:r>
        <w:t>b) Đánh giá các nhu cầu của đối tượng; sàng lọc và phân loại đối tượng. Trường hợp cần thiết thì chuyển gửi đối tượng tới các cơ sở y tế, giáo dục, cơ quan công an, tư pháp hoặc các cơ quan, tổ chức phù hợp khác;</w:t>
      </w:r>
    </w:p>
    <w:p>
      <w:r>
        <w:t>c) Bảo đảm sự an toàn và đáp ứng các nhu cầu khẩn cấp của đối tượng như: Nơi cư trú tạm thời, thức ăn, quần áo và đi lại.</w:t>
      </w:r>
    </w:p>
    <w:p>
      <w:r>
        <w:t>2. Tham vấn, trị liệu rối nhiễu tâm trí, khủng hoảng tâm lý và phục hồi thể chất cho đối tượng.</w:t>
      </w:r>
    </w:p>
    <w:p>
      <w:r>
        <w:t>3. Tư vấn và trợ giúp đối tượng thụ hưởng các chính sách trợ giúp xã hội; phối hợp với các cơ quan, tổ chức phù hợp khác để bảo vệ, trợ giúp đối tượng; tìm kiếm, sắp xếp các hình thức chăm sóc.</w:t>
      </w:r>
    </w:p>
    <w:p>
      <w:r>
        <w:t>4. Xây dựng kế hoạch can thiệp và trợ giúp đối tượng; giám sát và rà soát lại các hoạt động can thiệp, trợ giúp và điều chỉnh kế hoạch.</w:t>
      </w:r>
    </w:p>
    <w:p>
      <w:r>
        <w:t>5. Tiếp nhận, quản lý, chăm sóc, nuôi dưỡng các đối tượng bảo trợ xã hội thuộc diện đặc biệt khó khăn, không tự lo được cuộc sống và không có điều kiện sinh sống tại gia đình, cộng đồng.</w:t>
      </w:r>
    </w:p>
    <w:p>
      <w:r>
        <w:t>6. Cung cấp dịch vụ điều trị y tế ban đầu.</w:t>
      </w:r>
    </w:p>
    <w:p>
      <w:r>
        <w:t>7. Tổ chức hoạt động lao động sản xuất; trợ giúp các đối tượng trong các hoạt động tự quản, văn hoá, thể thao và các hoạt động khác phù hợp với lứa tuổi và sức khoẻ của từng nhóm đối tượng.</w:t>
      </w:r>
    </w:p>
    <w:p>
      <w:r>
        <w:t>8. Chủ trì, phối hợp với các đơn vị, tổ chức để dạy văn hoá, dạy nghề, giáo dục hướng nghiệp nhằm giúp đối tượng phát triển toàn diện về thể chất, trí tuệ và nhân cách và hòa nhập cộng đồng</w:t>
      </w:r>
    </w:p>
    <w:p>
      <w:r>
        <w:t>9. Cung cấp các dịch vụ về giáo dục xã hội và nâng cao năng lực</w:t>
      </w:r>
    </w:p>
    <w:p>
      <w:r>
        <w:t>a) Cung cấp các dịch vụ về giáo dục xã hội để giúp đối tượng phát triển khả năng tự giải quyết các vấn đề, bao gồm cả giáo dục kỹ năng làm cha mẹ cho những đối tượng có nhu cầu; đào tạo kỹ năng sống cho trẻ em và người chưa thành niên;</w:t>
      </w:r>
    </w:p>
    <w:p>
      <w:r>
        <w:t>b) Hợp tác với các các cơ sở đào tạo, tổ chức đào tạo, tập huấn về công tác xã hội cho đội ngũ nhân viên, cộng tác viên công tác xã hội hoặc làm việc tại các cơ sở cung cấp dịch vụ công tác xã hội;</w:t>
      </w:r>
    </w:p>
    <w:p>
      <w:r>
        <w:t>c) Tổ chức các khóa tập huấn, hội thảo cung cấp kiến thức, kỹ năng cho các nhóm đối tượng có nhu cầu.</w:t>
      </w:r>
    </w:p>
    <w:p>
      <w:r>
        <w:t>10. Quản lý đối tượng được cung cấp dịch vụ công tác xã hội.</w:t>
      </w:r>
    </w:p>
    <w:p>
      <w:r>
        <w:t>11. Thực hiện các biện pháp phòng ngừa đối tượng rơi vào hoàn cảnh khó khăn và bị xâm hại, bạo lực, ngược đãi.</w:t>
      </w:r>
    </w:p>
    <w:p>
      <w:r>
        <w:t>12. Phát triển cộng đồng</w:t>
      </w:r>
    </w:p>
    <w:p>
      <w:r>
        <w:t>a) Liên hệ với người dân, chính quyền các cấp trong việc xác định các vấn đề của cộng đồng để xây dựng chương trình, kế hoạch trợ giúp cộng đồng;</w:t>
      </w:r>
    </w:p>
    <w:p>
      <w:r>
        <w:t>b) Đề xuất chính sách với các cơ quan có thẩm quyền;</w:t>
      </w:r>
    </w:p>
    <w:p>
      <w:r>
        <w:t>c) Xây dựng mạng lưới nhân viên, tình nguyện viên công tác xã hội.</w:t>
      </w:r>
    </w:p>
    <w:p>
      <w:r>
        <w:t>13. Tổ chức các hoạt động truyền thông, nâng cao nhận thức.</w:t>
      </w:r>
    </w:p>
    <w:p>
      <w:r>
        <w:t>14. Chủ trì, phối hợp với chính quyền địa phương đưa đón đối tượng vào nuôi dưỡng tại cơ sở; đối tượng đủ điều kiện hoặc tự nguyện xin ra khỏi cơ sở bảo trợ xã hội trở về với gia đình, tái hoà nhập cộng đồng; hỗ trợ, tạo điều kiện cho đối tượng ổn định cuộc sống.</w:t>
      </w:r>
    </w:p>
    <w:p>
      <w:r>
        <w:t>15. Quản lý tài chính, tài sản, viên chức và người lao động theo quy định của pháp luật.</w:t>
      </w:r>
    </w:p>
    <w:p>
      <w:r>
        <w:t>16. Tổ chức vận động và tiếp nhận sự hỗ trợ tài chính, hiện vật của cơ quan, tổ chức, cá nhân ở trong nước và nước ngoài để thực hiện các hoạt động của cơ sở.</w:t>
      </w:r>
    </w:p>
    <w:p>
      <w:r>
        <w:t>17. Thực hiện các hoạt động cung cấp dịch vụ theo yêu cầu và các nhiệm vụ khác do cấp có thẩm quyền quyết định.</w:t>
      </w:r>
    </w:p>
    <w:p>
      <w:r>
        <w:t>18. Tổ chức các hoạt động cung cấp dịch vụ trợ giúp xã hội cho người có nhu cầu theo quy định.</w:t>
      </w:r>
    </w:p>
    <w:p>
      <w:r>
        <w:t>19. Từ chối yêu cầu cung cấp dịch vụ trợ giúp xã hội cho đối tượng nếu không phù hợp với chức năng, nhiệm vụ của cơ sở, trừ trường hợp có quyết định của cơ quan hoặc người có thẩm quyền.</w:t>
      </w:r>
    </w:p>
    <w:p>
      <w:r>
        <w:t>20. Lựa chọn các biện pháp nghiệp vụ trợ giúp xã hội để trợ giúp đối tượng theo quy định của pháp luật.</w:t>
      </w:r>
    </w:p>
    <w:p>
      <w:r>
        <w:t>21. Các quyền khác theo quy định của pháp luật.</w:t>
      </w:r>
    </w:p>
    <w:p>
      <w:r>
        <w:t>22. Thực hiện các nhiệm vụ, quyền hạn khác do Chủ tịch Ủy ban nhân dân cấp tỉnh, Giám đốc Sở Lao động - Thương binh và Xã hội giao.</w:t>
      </w:r>
    </w:p>
    <w:p>
      <w:r>
        <w:t>Điều 3. Cơ cấu tổ chức và số lượng người làm việc</w:t>
      </w:r>
    </w:p>
    <w:p>
      <w:r>
        <w:t>1. Cơ cấu tổ chức</w:t>
      </w:r>
    </w:p>
    <w:p>
      <w:r>
        <w:t>a) Cơ sở Bảo trợ xã hội tổng hợp gồm: Giám đốc, 02 Phó Giám đốc và các viên chức, người lao động theo quy định;</w:t>
      </w:r>
    </w:p>
    <w:p>
      <w:r>
        <w:t>b) Giám đốc Cơ sở Bảo trợ xã hội tổng hợp là người đứng đầu đơn vị, trực tiếp quản lý, điều hành và chịu trách nhiệm về toàn bộ các hoạt động của đơn vị trước Giám đốc Sở Lao động - Thương binh và Xã hội và trước pháp luật về việc thực hiện các nhiệm vụ được phân công;</w:t>
      </w:r>
    </w:p>
    <w:p>
      <w:r>
        <w:t>c) Phó Giám đốc Cơ sở Bảo trợ xã hội tổng hợp là người giúp Giám đốc phụ trách, chỉ đạo một hoặc một số lĩnh vực công tác, chịu trách nhiệm trước Giám đốc và trước pháp luật về thực hiện nhiệm vụ được phân công. Khi Giám đốc vắng mặt, một Phó Giám đốc được Giám đốc ủy quyền thay mặt Giám đố c điều hành hoạt động của Cơ sở Bảo trợ xã hội tổng hợp;</w:t>
      </w:r>
    </w:p>
    <w:p>
      <w:r>
        <w:t>d) Việc bổ nhiệm, bổ nhiệm lại, miễn nhiệm, cách chức, điều động, luân chuyển, khen thưởng, kỷ luật, cho từ chức, nghỉ hưu và thực hiện các chế độ chính sách đối với Giám đốc và Phó Giám đốc Cơ sở Bảo trợ xã hội tổng hợp thực hiện theo quy định của Đảng, pháp luật và theo phân cấp quản lý cán bộ của tỉnh.</w:t>
      </w:r>
    </w:p>
    <w:p>
      <w:r>
        <w:t>2. Các tổ chức trực thuộc gồm:</w:t>
      </w:r>
    </w:p>
    <w:p>
      <w:r>
        <w:t>a) Phòng Hành chính - Tổng hợp;</w:t>
      </w:r>
    </w:p>
    <w:p>
      <w:r>
        <w:t>b) Phòng Nghiệp vụ.</w:t>
      </w:r>
    </w:p>
    <w:p>
      <w:r>
        <w:t>Lãnh đạo phòng gồm: Trưởng phòng, phó trưởng phòng  (số lượng cấp phó thực hiện theo quy định tại Nghị định số 120/2020/NĐ-CP của Chính phủ quy định về thành lập, tổ chức lại, giải thể đơn vị sự nghiệp công lập).</w:t>
      </w:r>
    </w:p>
    <w:p>
      <w:r>
        <w:t>3. Số lượng người làm việc</w:t>
      </w:r>
    </w:p>
    <w:p>
      <w:r>
        <w:t>Số lượng người làm việc của Cơ sở Bảo trợ xã hội tổng hợp nằm trong tổng số người làm việc của đơn vị sự nghiệp công lập thuộc Sở Lao động - Thương binh và Xã hội được Ủy ban nhân dân tỉnh giao. Căn cứ chức năng, nhiệm vụ, cơ cấu tổ chức và danh mục vị trí việc làm, cơ cấu chức danh nghề nghiệp viên chức được cấp có thẩm quyền phê duyệt, hằng năm Cơ sở Bảo trợ xã hội tổng hợp xây dựng kế hoạch số lượng người làm việc trong đơn vị sự nghiệp theo quy định của pháp luật bảo đảm thực hiện nhiệm vụ được giao.</w:t>
      </w:r>
    </w:p>
    <w:p>
      <w:r>
        <w:t>Điều 4. Tổ chức thực hiện</w:t>
      </w:r>
    </w:p>
    <w:p>
      <w:r>
        <w:t>1. Giám đốc Sở Lao động - Thương binh và Xã hội chỉ đạo Cơ sở Bảo trợ xã hội tổng hợp tổ chức triển khai các hoạt động của Cơ sở theo nội dung của Quy định này và các quy định khác của pháp luật.</w:t>
      </w:r>
    </w:p>
    <w:p>
      <w:r>
        <w:t>2. Giám đốc Cơ sở Bảo trợ xã hội tổng hợp quy định cụ thể chức năng, nhiệm vụ, quyền hạn và cơ cấu tổ chức của các phòng trực thuộc; ban hành quy chế làm việc theo quy định của pháp luật. Chủ động rà soát, xây dựng vị trí vị trí việc làm, kế hoạch biên chế hàng năm của cơ sở; đồng thời bố trí, sắp xếp viên chức, người lao động phù hợp với vị trí việc làm, đảm bảo chức danh, tiêu chuẩn, cơ cấu ngạch viên chức theo Đề án được phê duyệt và theo quy định của pháp luật.</w:t>
      </w:r>
    </w:p>
    <w:p>
      <w:r>
        <w:t>3. Trong quá trình tổ chức thực hiện nếu có khó khăn, vướng mắc hoặc có sự thay đổi của pháp luật chuyên ngành liên quan đến vị trí, chức năng, nhiệm vụ và quyền hạn cần phải sửa đổi, bổ sung quy định này, Giám đốc Cơ sở Bảo trợ xã hội tổng hợp có trách nhiệm tổng hợp báo cáo Giám đốc Sở Lao động - Thương binh và Xã hội trình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