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245/QĐ-UBND năm 2024 công bố Danh mục thủ tục hành chính mới, được sửa đổi, bổ sung lĩnh vực giáo dục và đào tạo thuộc hệ thống giáo dục quốc dân thuộc thẩm quyền giải quyết của Sở Giáo dục và Đào tạo và Ủy ban nhân dân cấp huyện trên địa bàn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25/01/2024</w:t>
            </w:r>
          </w:p>
        </w:tc>
      </w:tr>
      <w:tr>
        <w:tc>
          <w:tcPr>
            <w:tcW w:type="dxa" w:w="4320"/>
          </w:tcPr>
          <w:p>
            <w:r>
              <w:t>Ngày hiệu lực</w:t>
            </w:r>
          </w:p>
        </w:tc>
        <w:tc>
          <w:tcPr>
            <w:tcW w:type="dxa" w:w="4320"/>
          </w:tcPr>
          <w:p>
            <w:r>
              <w:t>25/01/2024</w:t>
            </w:r>
          </w:p>
        </w:tc>
      </w:tr>
      <w:tr>
        <w:tc>
          <w:tcPr>
            <w:tcW w:type="dxa" w:w="4320"/>
          </w:tcPr>
          <w:p>
            <w:r>
              <w:t>Tình trạng</w:t>
            </w:r>
          </w:p>
        </w:tc>
        <w:tc>
          <w:tcPr>
            <w:tcW w:type="dxa" w:w="4320"/>
          </w:tcPr>
          <w:p>
            <w:r>
              <w:t>Chưa xác định</w:t>
            </w:r>
          </w:p>
        </w:tc>
      </w:tr>
    </w:tbl>
    <w:p/>
    <w:p>
      <w:r>
        <w:t>ỦY BAN NHÂN DÂN</w:t>
      </w:r>
    </w:p>
    <w:p>
      <w:r>
        <w:t>TỈNH KHÁNH HOÀ</w:t>
      </w:r>
    </w:p>
    <w:p>
      <w:r>
        <w:t>-------</w:t>
      </w:r>
    </w:p>
    <w:p>
      <w:r>
        <w:t>CỘNG HÒA XÃ HỘI CHỦ NGHĨA VIỆT NAM</w:t>
      </w:r>
    </w:p>
    <w:p>
      <w:r>
        <w:t>Độc lập - Tự do - Hạnh phúc</w:t>
      </w:r>
    </w:p>
    <w:p>
      <w:r>
        <w:t>---------------</w:t>
      </w:r>
    </w:p>
    <w:p>
      <w:r>
        <w:t>Số: 245/QĐ-UBND</w:t>
      </w:r>
    </w:p>
    <w:p>
      <w:r>
        <w:t>Khánh Hoà, ngày 25 tháng 01 năm 2024</w:t>
      </w:r>
    </w:p>
    <w:p>
      <w:r>
        <w:t>QUYẾT ĐỊNH</w:t>
      </w:r>
    </w:p>
    <w:p>
      <w:r>
        <w:t>VỀ VIỆC CÔNG BỐ DANH MỤC THỦ TỤC HÀNH CHÍNH BAN HÀNH MỚI, ĐƯỢC SỬA ĐỔI, BỔ SUNG LĨNH VỰC GIÁO DỤC VÀ ĐÀO TẠO THUỘC HỆ THỐNG GIÁO DỤC QUỐC DÂN THUỘC THẨM QUYỀN GIẢI QUYẾT CỦA SỞ GIÁO DỤC VÀ ĐÀO TẠO VÀ UBND CẤP HUYỆN TRÊN ĐỊA BÀN TỈNH KHÁNH HÒA</w:t>
      </w:r>
    </w:p>
    <w:p>
      <w:r>
        <w:t>CHỦ TỊCH ỦY BAN NHÂN DÂN TỈNH KHÁNH HÒA</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w:t>
      </w:r>
    </w:p>
    <w:p>
      <w:r>
        <w:t>Căn cứ Nghị định số 92/2017/NĐ-CP ngày 07/8/2017 của Chính phủ sửa đổi, bổ sung một số điều của các nghị định liên quan đến kiểm soát thủ tục hành chính;</w:t>
      </w:r>
    </w:p>
    <w:p>
      <w:r>
        <w:t>Căn cứ Thông tư số 02/2017/TT-VPCP ngày 31/10/2017 của Văn phòng Chính phủ hướng dẫn về nghiệp vụ kiểm soát thủ tục hành chính;</w:t>
      </w:r>
    </w:p>
    <w:p>
      <w:r>
        <w:t>Căn cứ 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Theo đề nghị của Giám đốc Sở Giáo dục và Đào tạo tại Tờ trình số 188/TTr-SGDĐT ngày 22/01/2024.</w:t>
      </w:r>
    </w:p>
    <w:p>
      <w:r>
        <w:t>QUYẾT ĐỊNH:</w:t>
      </w:r>
    </w:p>
    <w:p>
      <w:r>
        <w:t>Điều 1.  Công bố kèm theo Quyết định này danh mục thủ tục hành chính ban hành mới, được sửa đổi, bổ sung lĩnh vực Giáo dục và Đào tạo thuộc hệ thống giáo dục quốc dân thuộc thẩm quyền giải quyết của Sở Giáo dục và Đào tạo, UBND cấp huyện trên địa bàn tỉnh Khánh Hòa.</w:t>
      </w:r>
    </w:p>
    <w:p>
      <w:r>
        <w:t>Điều 2.  Quyết định này có hiệu lực thi hành kể từ ngày ký.</w:t>
      </w:r>
    </w:p>
    <w:p>
      <w:r>
        <w:t>Điều 3.  Chánh Văn phòng Ủy ban nhân dân tỉnh; Giám đốc Sở Giáo dục và Đào tạo; Ủy ban nhân dân các huyện, thị xã, thành phố và các tổ chức, cá nhân có liên quan chịu trách nhiệm thi hành Quyết định này./.</w:t>
      </w:r>
    </w:p>
    <w:p>
      <w:r>
        <w:t>Nơi nhận:</w:t>
      </w:r>
    </w:p>
    <w:p>
      <w:r>
        <w:t>- Như Điều 3 (VBĐT);</w:t>
      </w:r>
    </w:p>
    <w:p>
      <w:r>
        <w:t>- Cục Kiểm soát TTHC (VPCP);</w:t>
      </w:r>
    </w:p>
    <w:p>
      <w:r>
        <w:t>- Ban Pháp chế HĐND tỉnh;</w:t>
      </w:r>
    </w:p>
    <w:p>
      <w:r>
        <w:t>- Cổng TTĐT tỉnh, Cổng TTĐT CCHC tỉnh;</w:t>
      </w:r>
    </w:p>
    <w:p>
      <w:r>
        <w:t>- Trung tâm Phục vụ hành chính công tỉnh;</w:t>
      </w:r>
    </w:p>
    <w:p>
      <w:r>
        <w:t>- Trung tâm Công báo;</w:t>
      </w:r>
    </w:p>
    <w:p>
      <w:r>
        <w:t>- Lưu: VT, PT, ĐL, HL.</w:t>
      </w:r>
    </w:p>
    <w:p>
      <w:r>
        <w:t>CHỦ TỊCH</w:t>
      </w:r>
    </w:p>
    <w:p>
      <w:r>
        <w:t>Nguyễn Tấn Tuân</w:t>
      </w:r>
    </w:p>
    <w:p>
      <w:r>
        <w:t>DANH MỤC</w:t>
      </w:r>
    </w:p>
    <w:p>
      <w:r>
        <w:t>THỦ TỤC HÀNH CHÍNH BAN HÀNH MỚI, ĐƯỢC SỬA ĐỔI, BỔ SUNG LĨNH VỰC GIÁO DỤC VÀ ĐÀO TẠO THUỘC HỆ THỐNG GIÁO DỤC QUỐC DÂN THUỘC THẨM QUYỀN GIẢI QUYẾT CỦA SỞ GIÁO DỤC VÀ ĐÀO TẠO VÀ UBND CẤP HUYỆN TRÊN ĐỊA BÀN TỈNH KHÁNH HÒA</w:t>
      </w:r>
    </w:p>
    <w:p>
      <w:r>
        <w:t>(Ban hành kèm theo Quyết định số 245/QĐ-UBND ngày 25/01/2024 của Chủ tịch Ủy ban nhân dân tỉnh Khánh Hòa)</w:t>
      </w:r>
    </w:p>
    <w:p>
      <w:r>
        <w:t>A. THỦ TỤC HÀNH CHÍNH CẤP TỈNH</w:t>
      </w:r>
    </w:p>
    <w:p>
      <w:r>
        <w:t>I. THỦ TỤC HÀNH CHÍNH BAN HÀNH MỚI</w:t>
      </w:r>
    </w:p>
    <w:p>
      <w:r>
        <w:t>STT</w:t>
      </w:r>
    </w:p>
    <w:p>
      <w:r>
        <w:t>Tên thủ tục hành chính</w:t>
      </w:r>
    </w:p>
    <w:p>
      <w:r>
        <w:t>Thời gian giải quyết</w:t>
      </w:r>
    </w:p>
    <w:p>
      <w:r>
        <w:t>Địa điểm thực hiện</w:t>
      </w:r>
    </w:p>
    <w:p>
      <w:r>
        <w:t>Phí, lệ phí (nếu có)</w:t>
      </w:r>
    </w:p>
    <w:p>
      <w:r>
        <w:t>Căn cứ pháp lý</w:t>
      </w:r>
    </w:p>
    <w:p>
      <w:r>
        <w:t>Lĩnh vực Giáo dục và Đào tạo thuộc hệ thống giáo dục quốc dân</w:t>
      </w:r>
    </w:p>
    <w:p>
      <w:r>
        <w:t>1</w:t>
      </w:r>
    </w:p>
    <w:p>
      <w:r>
        <w:t>Đề nghị đánh giá, công nhận Cộng đồng học tập cấp huyện</w:t>
      </w:r>
    </w:p>
    <w:p>
      <w:r>
        <w:t>Mã số TTHC: 2.002597</w:t>
      </w:r>
    </w:p>
    <w:p>
      <w:r>
        <w:t>Trước ngày 31 tháng 5</w:t>
      </w:r>
    </w:p>
    <w:p>
      <w:r>
        <w:t>Trung tâm Phục vụ Hành chính công tỉnh Khánh Hòa, số 84 Hoàng Hoa Thám, Lộc Thọ, Nha Trang, Khánh Hòa (Quầy Sở Giáo dục và Đào tạo)</w:t>
      </w:r>
    </w:p>
    <w:p>
      <w:r>
        <w:t>Không</w:t>
      </w:r>
    </w:p>
    <w:p>
      <w:r>
        <w:t>- Thông tư số 25/2023/TT-BGDĐT ngày 27/12/2023 của Bộ trưởng Bộ Giáo dục và Đào tạo quy định về đánh giá, công nhận "Cộng đồng học tập" cấp xã, huyện, tỉnh;</w:t>
      </w:r>
    </w:p>
    <w:p>
      <w:r>
        <w:t>- Quyết định số 292/QĐ-BGDĐT ngày 16/01/2024 của Bộ trưởng Bộ Giáo dục và Đào tạo về việc công bố thủ tục hành chính mới ban hành và thủ tục hành chính được thay thế lĩnh vực Giáo dục và Đào tạo thuộc hệ thống giáo dục quốc dân thuộc phạm vi, chức năng quản lý của Bộ Giáo dục và Đào tạo</w:t>
      </w:r>
    </w:p>
    <w:p>
      <w:r>
        <w:t>B. THỦ TỤC HÀNH CHÍNH CẤP HUYỆN</w:t>
      </w:r>
    </w:p>
    <w:p>
      <w:r>
        <w:t>I. THỦ TỤC HÀNH CHÍNH ĐƯỢC SỬA ĐỔI, BỔ SUNG</w:t>
      </w:r>
    </w:p>
    <w:p>
      <w:r>
        <w:t>STT</w:t>
      </w:r>
    </w:p>
    <w:p>
      <w:r>
        <w:t>Tên thủ tục hành chính</w:t>
      </w:r>
    </w:p>
    <w:p>
      <w:r>
        <w:t>Thời gian giải quyết</w:t>
      </w:r>
    </w:p>
    <w:p>
      <w:r>
        <w:t>Địa điểm thực hiện</w:t>
      </w:r>
    </w:p>
    <w:p>
      <w:r>
        <w:t>Phí, lệ phí (nếu có)</w:t>
      </w:r>
    </w:p>
    <w:p>
      <w:r>
        <w:t>Căn cứ pháp lý</w:t>
      </w:r>
    </w:p>
    <w:p>
      <w:r>
        <w:t>Lĩnh vực Giáo dục và Đào tạo thuộc hệ thống giáo dục quốc dân</w:t>
      </w:r>
    </w:p>
    <w:p>
      <w:r>
        <w:t>1</w:t>
      </w:r>
    </w:p>
    <w:p>
      <w:r>
        <w:t>Đề nghị đánh giá, công nhận Cộng đồng học tập cấp xã</w:t>
      </w:r>
    </w:p>
    <w:p>
      <w:r>
        <w:t>Mã số TTHC: 1.005097</w:t>
      </w:r>
    </w:p>
    <w:p>
      <w:r>
        <w:t>(Sửa đổi thủ tục hành chính “Quy trình đánh giá, công nhận Cộng đồng học tập cấp xã” được công bố tại Quyết định số 1713/QĐ-UBND ngày 18/6/2018 của Chủ tịch UBND tỉnh)</w:t>
      </w:r>
    </w:p>
    <w:p>
      <w:r>
        <w:t>Trước ngày 31 tháng 3</w:t>
      </w:r>
    </w:p>
    <w:p>
      <w:r>
        <w:t>Bộ phận Tiếp nhận và Trả kết quả của Ủy ban nhân dân cấp huyện</w:t>
      </w:r>
    </w:p>
    <w:p>
      <w:r>
        <w:t>Không</w:t>
      </w:r>
    </w:p>
    <w:p>
      <w:r>
        <w:t>- Thông tư số 25/2023/TT-BGDĐT ngày 27/12/2023 của Bộ trưởng Bộ Giáo dục và Đào tạo quy định về đánh giá, công nhận "Cộng đồng học tập" cấp xã, huyện, tỉnh;</w:t>
      </w:r>
    </w:p>
    <w:p>
      <w:r>
        <w:t>- Quyết định số 292/QĐ-BGDĐT ngày 16/01/2024 của Bộ trưởng Bộ Giáo dục và Đào tạo về việc công bố thủ tục hành chính mới ban hành và thủ tục hành chính được thay thế lĩnh vực Giáo dục và Đào tạo thuộc hệ thống giáo dục quốc dân thuộc phạm vi, chức năng quản lý của Bộ Giáo dục và Đào tạo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