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2449/QĐ-UBND năm 2024 công bố 03 thủ tục hành chính nội bộ mới lĩnh vực thư viện thuộc thẩm quyền giải quyết của Sở Văn hóa, Thể thao và Du lịch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2449/QĐ-UBND</w:t>
      </w:r>
    </w:p>
    <w:p>
      <w:r>
        <w:t>Bến Tre, ngày 15 tháng 10 năm 2024</w:t>
      </w:r>
    </w:p>
    <w:p>
      <w:r>
        <w:t>QUYẾT ĐỊNH</w:t>
      </w:r>
    </w:p>
    <w:p>
      <w:r>
        <w:t>VỀ VIỆC CÔNG BỐ 03 THỦ TỤC HÀNH CHÍNH NỘI BỘ BỘ MỚI BAN HÀNH LĨNH VỰC THƯ VIỆN THUỘC THẨM QUYỀN GIẢI QUYẾT CỦA SỞ VĂN HÓA, THỂ THAO VÀ DU LỊCH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Quyết định số 997/QĐ-BVHTTDL ngày 12 tháng 4 năm 2024 của Bộ Văn hóa, Thể thao và Du lịch về việc công bố thủ tục hành chính nội bộ trong hệ thống nhà nước thuộc phạm vi chức năng quản lý của Bộ Văn hóa, Thể thao và Du lịch trong lĩnh vực thư viện;</w:t>
      </w:r>
    </w:p>
    <w:p>
      <w:r>
        <w:t>Căn cứ Quyết định số 2540/QĐ-UBND ngày 02 tháng 11 năm 2022 của Ủy ban nhân dân tỉnh ban hành Kế hoạch rà soát, đơn giản hóa thủ tục hành chính nội bộ trong hệ thống hành chính nhà nước giai đoạn 2022-2025 trên địa bàn tỉnh Bến Tre;</w:t>
      </w:r>
    </w:p>
    <w:p>
      <w:r>
        <w:t>Theo đề nghị của Giám đốc Sở Văn hóa, Thể thao và Du lịch tại Tờ trình số 3082/TTr-SVHTTDL ngày 10 tháng 10 năm 2024.</w:t>
      </w:r>
    </w:p>
    <w:p>
      <w:r>
        <w:t>QUYẾT ĐỊNH</w:t>
      </w:r>
    </w:p>
    <w:p>
      <w:r>
        <w:t>Điều 1.  Công bố kèm theo Quyết định này 03 thủ tục hành chính nội bộ mới ban hành lĩnh vực thư viện thuộc thẩm quyền giải quyết của Sở Văn hóa, Thể thao và Du lịch tỉnh Bến Tre.</w:t>
      </w:r>
    </w:p>
    <w:p>
      <w:r>
        <w:t>Điều 2.  Quyết định này có hiệu lực thi hành kể từ ngày ký.</w:t>
      </w:r>
    </w:p>
    <w:p>
      <w:r>
        <w:t>Điều 3.  Chánh Văn phòng Ủy ban nhân dân tỉnh, Giám đốc Sở Văn hóa, Thể thao và Du lịch và các tổ chức, cá nhân có liên quan chịu trách nhiệm thi hành Quyết định này./.</w:t>
      </w:r>
    </w:p>
    <w:p>
      <w:r>
        <w:t>Nơi nhận:</w:t>
      </w:r>
    </w:p>
    <w:p>
      <w:r>
        <w:t>- Như Điều 3;</w:t>
      </w:r>
    </w:p>
    <w:p>
      <w:r>
        <w:t>- Bộ Văn hóa, Thể thao và Du lịch;</w:t>
      </w:r>
    </w:p>
    <w:p>
      <w:r>
        <w:t>- Cục Kiểm soát TTHC-VPCP;</w:t>
      </w:r>
    </w:p>
    <w:p>
      <w:r>
        <w:t>- Chủ tịch, các PCT UBND tỉnh;</w:t>
      </w:r>
    </w:p>
    <w:p>
      <w:r>
        <w:t>- Các PCVP UBND tỉnh;</w:t>
      </w:r>
    </w:p>
    <w:p>
      <w:r>
        <w:t>- Sở Văn hóa, Thể thao và Du lịch;</w:t>
      </w:r>
    </w:p>
    <w:p>
      <w:r>
        <w:t>- Phòng KSTT, KG-VX, TTPVHCC;</w:t>
      </w:r>
    </w:p>
    <w:p>
      <w:r>
        <w:t>- Cổng TTĐT tỉnh;</w:t>
      </w:r>
    </w:p>
    <w:p>
      <w:r>
        <w:t>- Lưu: VT, TNBV.</w:t>
      </w:r>
    </w:p>
    <w:p>
      <w:r>
        <w:t>CHỦ TỊCH</w:t>
      </w:r>
    </w:p>
    <w:p>
      <w:r>
        <w:t>Trần Ngọc Tam</w:t>
      </w:r>
    </w:p>
    <w:p>
      <w:r>
        <w:t>PHỤ LỤC I</w:t>
      </w:r>
    </w:p>
    <w:p>
      <w:r>
        <w:t>DANH MỤC THỦ TỤC HÀNH CHÍNH NỘI BỘ THUỘC THẨM QUYỀN GIẢI QUYẾT CỦA SỞ VĂN HÓA, THỂ THAO VÀ DU LỊCH TỈNH BẾN TRE</w:t>
      </w:r>
    </w:p>
    <w:p>
      <w:r>
        <w:t>(Kèm theo Quyết định số 2449/QĐ-UBND ngày 15 tháng 10 năm 2024 của Ủy ban nhân dân tỉnh Bến Tre)</w:t>
      </w:r>
    </w:p>
    <w:p>
      <w:r>
        <w:t>STT</w:t>
      </w:r>
    </w:p>
    <w:p>
      <w:r>
        <w:t>Tên thủ tục hành chính</w:t>
      </w:r>
    </w:p>
    <w:p>
      <w:r>
        <w:t>Lĩnh vực</w:t>
      </w:r>
    </w:p>
    <w:p>
      <w:r>
        <w:t>Cơ quan thực hiện</w:t>
      </w:r>
    </w:p>
    <w:p>
      <w:r>
        <w:t>1.</w:t>
      </w:r>
    </w:p>
    <w:p>
      <w:r>
        <w:t>Thông báo thành lập thư viện chuyên ngành ở cấp tỉnh, thư viện đại học là thư viện công lập; thư viện cấp huyện</w:t>
      </w:r>
    </w:p>
    <w:p>
      <w:r>
        <w:t>Thư viện</w:t>
      </w:r>
    </w:p>
    <w:p>
      <w:r>
        <w:t>Sở Văn hóa, Thể thao và Du lịch</w:t>
      </w:r>
    </w:p>
    <w:p>
      <w:r>
        <w:t>2.</w:t>
      </w:r>
    </w:p>
    <w:p>
      <w:r>
        <w:t>Thông báo sáp nhập, hợp nhất, chia, tách thư viện chuyên ngành ở cấp tỉnh, thư viện đại học là thư viện công lập; thư viện cấp huyện</w:t>
      </w:r>
    </w:p>
    <w:p>
      <w:r>
        <w:t>3.</w:t>
      </w:r>
    </w:p>
    <w:p>
      <w:r>
        <w:t>Thông báo giải thể thư viện chuyên ngành ở cấp tỉnh, thư viện đại học là thư viện công lập; thư viện cấp huyện</w:t>
      </w:r>
    </w:p>
    <w:p>
      <w:r>
        <w:t>PHỤ LỤC II</w:t>
      </w:r>
    </w:p>
    <w:p>
      <w:r>
        <w:t>NỘI DUNG CỦA THỦ TỤC HÀNH CHÍNH NỘI BỘ THUỘC THẨM QUYỀN GIẢI QUYẾT SỞ VĂN HÓA, THỂ THAO VÀ DU LỊCH TỈNH BẾN TRE</w:t>
      </w:r>
    </w:p>
    <w:p>
      <w:r>
        <w:t>(Kèm theo Quyết định số 2449/QĐ-UBND ngày 15 tháng 10 năm 2024 của Ủy ban nhân dân tỉnh Bến Tre)</w:t>
      </w:r>
    </w:p>
    <w:p>
      <w:r>
        <w:t>LĨNH VỰC: THƯ VIỆN</w:t>
      </w:r>
    </w:p>
    <w:p>
      <w:r>
        <w:t>1. Thủ tục: Thông báo thành lập thư viện chuyên ngành ở cấp tỉnh, thư viện đại học là thư viện công lập; thư viện cấp huyện</w:t>
      </w:r>
    </w:p>
    <w:p>
      <w:r>
        <w:t>1.1. Trình tự thực hiện:</w:t>
      </w:r>
    </w:p>
    <w:p>
      <w:r>
        <w:t>- Trong thời hạn 30 ngày, kể từ ngày ban hành Quyết định thành lập thư viện, cơ quan, tổ chức thành lập thư viện phải gửi thông báo đến Sở Văn hóa, Thể thao và Du lịch nơi thư viện đặt trụ sở.</w:t>
      </w:r>
    </w:p>
    <w:p>
      <w:r>
        <w:t>- Trong thời hạn 15 ngày, kể từ ngày nhận đủ hồ sơ thông báo hợp lệ, Sở Văn hóa, Thể thao và Du lịch tham mưu trình Ủy ban nhân dân tỉnh trả lời bằng văn bản; trường hợp không đồng ý phải nêu rõ lý do. Trong thời hạn 10 ngày, kể từ ngày tiếp nhận thông báo, nếu hồ sơ thông báo không đủ tài liệu theo quy định, Sở Văn hóa, Thể thao và Du lịch có trách nhiệm gửi văn bản yêu cầu bổ sung hoặc điều chỉnh hồ sơ.</w:t>
      </w:r>
    </w:p>
    <w:p>
      <w:r>
        <w:t>1.2. Cách thức thực hiện:</w:t>
      </w:r>
    </w:p>
    <w:p>
      <w:r>
        <w:t>- Nộp trực tiếp hoặc qua đường bưu điện đến Sở Văn hóa, Thể thao và Du lịch.</w:t>
      </w:r>
    </w:p>
    <w:p>
      <w:r>
        <w:t>- Nộp trực tuyến qua hệ thống quản lý văn bản và điều hành tỉnh Bến Tre.</w:t>
      </w:r>
    </w:p>
    <w:p>
      <w:r>
        <w:t>1.3. Thành phần hồ sơ:  Bản sao Quyết định của cơ quan có thẩm quyền hoặc Thông báo thành lập thư viện (dành cho thư viện của cơ quan, tổ chức, đơn vị, cơ sở giáo dục) (theo mẫu số 3 quy định tại Phụ lục VIII ban hành kèm theo Thông tư số 13/2023/TT-BVHTTDL ngày 30 tháng 10 năm 2023 của Bộ trưởng Bộ Văn hóa, Thể thao và Du lịch sửa đổi, bổ sung quy định liên quan đến giấy tờ công dân tại một số Thông tư do Bộ trưởng Bộ Văn hóa, Thể thao và Du lịch ban hành).</w:t>
      </w:r>
    </w:p>
    <w:p>
      <w:r>
        <w:t>1.4. Số lượng hồ sơ:  01 (bộ).</w:t>
      </w:r>
    </w:p>
    <w:p>
      <w:r>
        <w:t>1.5. Thời hạn giải quyết:  15 ngày kể từ ngày nhận đủ hồ sơ hợp lệ.</w:t>
      </w:r>
    </w:p>
    <w:p>
      <w:r>
        <w:t>1.6. Đối tượng thực hiện TTHC:  Cơ quan thành lập thư viện.</w:t>
      </w:r>
    </w:p>
    <w:p>
      <w:r>
        <w:t>1.7. Cơ quan thực hiện TTHC:</w:t>
      </w:r>
    </w:p>
    <w:p>
      <w:r>
        <w:t>- Cơ quan có thẩm quyền quyết định: Ủy ban nhân dân tỉnh.</w:t>
      </w:r>
    </w:p>
    <w:p>
      <w:r>
        <w:t>- Cơ quan trực tiếp thực hiện TTHC: Sở Văn hóa, Thể thao và Du lịch.</w:t>
      </w:r>
    </w:p>
    <w:p>
      <w:r>
        <w:t>1.8. Kết quả thực hiện TTHC:  Văn bản trả lời.</w:t>
      </w:r>
    </w:p>
    <w:p>
      <w:r>
        <w:t>1.9. Phí, lệ phí:  Không quy định.</w:t>
      </w:r>
    </w:p>
    <w:p>
      <w:r>
        <w:t>1.10. Tên mẫu đơn, tờ khai    (đối với trường hợp sử dụng hình thức thông báo bằng văn bản):   Thông báo thành lập thư viện (dành cho Thư viện của cơ quan, tổ chức, đơn vị, cơ sở giáo dục) (theo Mẫu số 03 quy định tại Phụ lục VIII ban hành kèm theo Thông tư số 13/2023/TT-BVHTTDL ngày 30 tháng 10 năm 2023 của Bộ trưởng Bộ Văn hóa, Thể thao và Du lịch sửa đổi, bổ sung quy định liên quan đến giấy tờ công dân tại một số Thông tư do Bộ trưởng Bộ Văn hóa, Thể thao và Du lịch ban hành).</w:t>
      </w:r>
    </w:p>
    <w:p>
      <w:r>
        <w:t>1.11. Yêu cầu, điều kiện thực hiện TTHC:  Không.</w:t>
      </w:r>
    </w:p>
    <w:p>
      <w:r>
        <w:t>1.12. Căn cứ pháp lý của TTHC:</w:t>
      </w:r>
    </w:p>
    <w:p>
      <w:r>
        <w:t>- Luật Thư viện số 46/2019/QH14 ngày 21 tháng 11 năm 2019.</w:t>
      </w:r>
    </w:p>
    <w:p>
      <w:r>
        <w:t>- Nghị định số 93/2020/NĐ-CP ngày 18 tháng 8 năm 2020 của Chính phủ quy định chi tiết một số điều của Luật Thư viện.</w:t>
      </w:r>
    </w:p>
    <w:p>
      <w:r>
        <w:t>- Thông tư số 01/2020/TT-BVHTTDL ngày 22 tháng 5 năm 2020 của Bộ trưởng Bộ Văn hóa, Thể thao và Du lịch quy định các mẫu văn bản thông báo thành lập, sáp nhập, hợp nhất, chia, tách, giải thể, chấm dứt hoạt động thư viện.</w:t>
      </w:r>
    </w:p>
    <w:p>
      <w:r>
        <w:t>- Thông tư số 13/2023/TT-BVHTTDL ngày 30 tháng 10 năm 2023 của Bộ trưởng Bộ Văn hóa, Thể thao và Du lịch sửa đổi, bổ sung quy định liên quan đến giấy tờ công dân tại một số Thông tư do Bộ trưởng Bộ Văn hóa, Thể thao và Du lịch ban hành.</w:t>
      </w:r>
    </w:p>
    <w:p>
      <w:r>
        <w:t>Mẫu số 03</w:t>
      </w:r>
    </w:p>
    <w:p>
      <w:r>
        <w:t>CƠ QUAN CHỦ QUẢN  (nếu có)</w:t>
      </w:r>
    </w:p>
    <w:p>
      <w:r>
        <w:t>.................  1  ..................</w:t>
      </w:r>
    </w:p>
    <w:p>
      <w:r>
        <w:t>----------</w:t>
      </w:r>
    </w:p>
    <w:p>
      <w:r>
        <w:t>CỘNG HÒA XÃ HỘI CHỦ NGHĨA VIỆT NAM</w:t>
      </w:r>
    </w:p>
    <w:p>
      <w:r>
        <w:t>Độc lập - Tự do - Hạnh phúc</w:t>
      </w:r>
    </w:p>
    <w:p>
      <w:r>
        <w:t>---------------</w:t>
      </w:r>
    </w:p>
    <w:p>
      <w:r>
        <w:t>………., ngày ... tháng ... năm .....</w:t>
      </w:r>
    </w:p>
    <w:p>
      <w:r>
        <w:t>THÔNG BÁO THÀNH LẬP THƯ VIỆN</w:t>
      </w:r>
    </w:p>
    <w:p>
      <w:r>
        <w:t>(Dành cho Thư viện của cơ quan, tổ chức, đơn vị, cơ sở giáo dục)</w:t>
      </w:r>
    </w:p>
    <w:p>
      <w:r>
        <w:t>Kính gửi: ..........................................  2  ........................................................</w:t>
      </w:r>
    </w:p>
    <w:p>
      <w:r>
        <w:t>Ngày tháng năm ......., ....................  3  ....................... đã ban hành Quyết định số ................................... về việc thành lập thư viện ........................................./thành lập ..............  4  .............. trong đó có thư viện ...................  5  .......................  (có Quyết định kèm theo).</w:t>
      </w:r>
    </w:p>
    <w:p>
      <w:r>
        <w:t>Thông tin về thư viện được thành lập như sau:</w:t>
      </w:r>
    </w:p>
    <w:p>
      <w:r>
        <w:t>1. Thư viện</w:t>
      </w:r>
    </w:p>
    <w:p>
      <w:r>
        <w:t>Tên thư viện  (ghi bằng chữ in hoa):  ....................................................................................</w:t>
      </w:r>
    </w:p>
    <w:p>
      <w:r>
        <w:t>Tên tiếng nước ngoài  (nếu có):  ...........................................................................................</w:t>
      </w:r>
    </w:p>
    <w:p>
      <w:r>
        <w:t>Tên viết tắt  (nếu có)  .............................................................................................................</w:t>
      </w:r>
    </w:p>
    <w:p>
      <w:r>
        <w:t>Địa chỉ: ..................................................................................................................................</w:t>
      </w:r>
    </w:p>
    <w:p>
      <w:r>
        <w:t>Số điện thoại: ............................; Fax: .................................................................................</w:t>
      </w:r>
    </w:p>
    <w:p>
      <w:r>
        <w:t>E-mail  (nếu có):  ..........................................Website  (nếu có):  .............................................</w:t>
      </w:r>
    </w:p>
    <w:p>
      <w:r>
        <w:t>Tên cơ quan, tổ chức trực tiếp quản lý thư viện  (nếu có)  ....................................................</w:t>
      </w:r>
    </w:p>
    <w:p>
      <w:r>
        <w:t>2. Đối tượng phục vụ  .........................................................................................................</w:t>
      </w:r>
    </w:p>
    <w:p>
      <w:r>
        <w:t>3. Tài nguyên thông tin và tiện ích thư viện ban đầu của thư viện</w:t>
      </w:r>
    </w:p>
    <w:p>
      <w:r>
        <w:t>- Tổng số bản sách: ..............................................................................................................</w:t>
      </w:r>
    </w:p>
    <w:p>
      <w:r>
        <w:t>Số đầu sách:</w:t>
      </w:r>
    </w:p>
    <w:p>
      <w:r>
        <w:t>- Tổng số đầu báo, tạp chí: ...................................................................................................</w:t>
      </w:r>
    </w:p>
    <w:p>
      <w:r>
        <w:t>- Tổng số đầu tài liệu số  (nếu có)  .........................................................................................</w:t>
      </w:r>
    </w:p>
    <w:p>
      <w:r>
        <w:t>- Máy tính, cơ sở dữ liệu hoặc trang thiết bị khác: ...............................................................</w:t>
      </w:r>
    </w:p>
    <w:p>
      <w:r>
        <w:t>(Có Danh mục tài nguyên thông tin, thiết bị thư viện kèm theo)</w:t>
      </w:r>
    </w:p>
    <w:p>
      <w:r>
        <w:t>4. Diện tích thư viện  .......................................... m 2</w:t>
      </w:r>
    </w:p>
    <w:p>
      <w:r>
        <w:t>Trong đó, diện tích dành cho bạn đọc: ................ m 2</w:t>
      </w:r>
    </w:p>
    <w:p>
      <w:r>
        <w:t>5. Thông tin nhân sự của thư viện</w:t>
      </w:r>
    </w:p>
    <w:p>
      <w:r>
        <w:t>- Giám đốc/người trực tiếp phụ trách thư viện:</w:t>
      </w:r>
    </w:p>
    <w:p>
      <w:r>
        <w:t>+ Họ và tên: .........................................................................................................................</w:t>
      </w:r>
    </w:p>
    <w:p>
      <w:r>
        <w:t>+ Số định danh cá nhân/Chứng minh nhân dân: ................................................................</w:t>
      </w:r>
    </w:p>
    <w:p>
      <w:r>
        <w:t>+ Ngày tháng năm sinh: ......................................................................................................</w:t>
      </w:r>
    </w:p>
    <w:p>
      <w:r>
        <w:t>+ Địa chỉ: ..................................................................</w:t>
      </w:r>
    </w:p>
    <w:p>
      <w:r>
        <w:t>+ Số điện thoại: ................................................................ E-mail: ......................................</w:t>
      </w:r>
    </w:p>
    <w:p>
      <w:r>
        <w:t>- Tổng số người làm công tác thư viện:</w:t>
      </w:r>
    </w:p>
    <w:p>
      <w:r>
        <w:t>6. Ngày bắt đầu hoạt động:  ngày ........ tháng ........ năm ...........</w:t>
      </w:r>
    </w:p>
    <w:p>
      <w:r>
        <w:t>Theo quy định của Luật Thư viện, .................  1  ............. trân trọng thông báo./.</w:t>
      </w:r>
    </w:p>
    <w:p>
      <w:r>
        <w:t>QUYỀN HẠN, CHỨC VỤ CỦA NGƯỜI KÝ</w:t>
      </w:r>
    </w:p>
    <w:p>
      <w:r>
        <w:t>(Ký, ghi rõ tên, đóng dấu)</w:t>
      </w:r>
    </w:p>
    <w:p>
      <w:r>
        <w:t>__________________________</w:t>
      </w:r>
    </w:p>
    <w:p>
      <w:r>
        <w:t>1  Tên cơ quan, tổ chức, đơn vị thành lập thư viện; cơ sở giáo dục quản lý thư viện</w:t>
      </w:r>
    </w:p>
    <w:p>
      <w:r>
        <w:t>2  Ghi tên cơ quan có thẩm quyền tiếp nhận thông báo theo quy định tại Điều 23 Luật Thư viện.</w:t>
      </w:r>
    </w:p>
    <w:p>
      <w:r>
        <w:t>3  Người/tổ chức có thẩm quyền ban hành Quyết định thành lập thư viện.</w:t>
      </w:r>
    </w:p>
    <w:p>
      <w:r>
        <w:t>4  Đơn vị mà thư viện là một bộ phận trong đó (Áp dụng trong trường hợp thư viện không phải là đơn vị độc lập).</w:t>
      </w:r>
    </w:p>
    <w:p>
      <w:r>
        <w:t>5  Tên thư viện.</w:t>
      </w:r>
    </w:p>
    <w:p>
      <w:r>
        <w:t>2. Thủ tục: Thông báo sáp nhập, hợp nhất, chia, tách thư viện chuyên ngành ở cấp tỉnh, thư viện đại học là thư viện công lập; thư viện cấp huyện</w:t>
      </w:r>
    </w:p>
    <w:p>
      <w:r>
        <w:t>2.1. Trình tự thực hiện:</w:t>
      </w:r>
    </w:p>
    <w:p>
      <w:r>
        <w:t>- Trong thời hạn 30 ngày, kể từ ngày ban hành Quyết định sáp nhập, hợp nhất, chia, tách, cơ quan, tổ chức thành lập thư viện phải gửi thông báo đến Sở Văn hóa, Thể thao và Du lịch nơi thư viện đặt trụ sở.</w:t>
      </w:r>
    </w:p>
    <w:p>
      <w:r>
        <w:t>- Trong thời hạn 15 ngày, kể từ ngày nhận đủ hồ sơ thông báo hợp lệ, Sở Văn hóa, Thể thao và Du lịch tham mưu trình Ủy ban nhân dân tỉnh trả lời bằng văn bản; trường hợp không đồng ý phải nêu rõ lý do. Trong thời hạn 10 ngày, kể từ ngày tiếp nhận thông báo, nếu hồ sơ thông báo không đủ tài liệu theo quy định, Sở Văn hóa, Thể thao và Du lịch có trách nhiệm gửi văn bản yêu cầu bổ sung hoặc điều chỉnh hồ sơ.</w:t>
      </w:r>
    </w:p>
    <w:p>
      <w:r>
        <w:t>2.2. Cách thức thực hiện:</w:t>
      </w:r>
    </w:p>
    <w:p>
      <w:r>
        <w:t>- Nộp trực tiếp hoặc qua đường bưu điện đến Sở Văn hóa, Thể thao và Du lịch.</w:t>
      </w:r>
    </w:p>
    <w:p>
      <w:r>
        <w:t>- Nộp trực tuyến qua hệ thống quản lý văn bản và điều hành tỉnh Bến Tre.</w:t>
      </w:r>
    </w:p>
    <w:p>
      <w:r>
        <w:t>2.3. Thành phần hồ sơ:  Bản sao Quyết định của cơ quan có thẩm quyền hoặc Thông báo sáp nhập/hợp nhất/chia/tách thư viện (theo mẫu số 4 quy định tại Phụ lục VIII ban hành kèm theo Thông tư số 13/2023/TT-BVHTTDL ngày 30 tháng 10 năm 2023 của Bộ trưởng Bộ Văn hóa, Thể thao và Du lịch sửa đổi, bổ sung quy định liên quan đến giấy tờ công dân tại một số Thông tư do Bộ trưởng Bộ Văn hóa, Thể thao và Du lịch ban hành).</w:t>
      </w:r>
    </w:p>
    <w:p>
      <w:r>
        <w:t>2.4. Số lượng hồ sơ:  01 (bộ).</w:t>
      </w:r>
    </w:p>
    <w:p>
      <w:r>
        <w:t>2.5. Thời hạn giải quyết:  15 ngày, kể từ ngày nhận đủ hồ sơ hợp lệ.</w:t>
      </w:r>
    </w:p>
    <w:p>
      <w:r>
        <w:t>2.6. Đối tượng thực hiện TTHC:  Cơ quan thành lập thư viện.</w:t>
      </w:r>
    </w:p>
    <w:p>
      <w:r>
        <w:t>2.7. Cơ quan thực hiện TTHC:</w:t>
      </w:r>
    </w:p>
    <w:p>
      <w:r>
        <w:t>- Cơ quan có thẩm quyền quyết định: Ủy ban nhân dân tỉnh.</w:t>
      </w:r>
    </w:p>
    <w:p>
      <w:r>
        <w:t>- Cơ quan trực tiếp thực hiện TTHC: Sở Văn hóa, Thể thao và Du lịch.</w:t>
      </w:r>
    </w:p>
    <w:p>
      <w:r>
        <w:t>2.8. Kết quả thực hiện TTHC:  Văn bản trả lời.</w:t>
      </w:r>
    </w:p>
    <w:p>
      <w:r>
        <w:t>2.9. Phí, lệ phí:  Không quy định.</w:t>
      </w:r>
    </w:p>
    <w:p>
      <w:r>
        <w:t>2.10. Tên mẫu đơn, tờ khai  (đối với trường hợp sử dụng hình thức thông báo bằng văn bản):   Thông báo sáp nhập/hợp nhất/chia/tách thư viện (Theo mẫu số 4 quy định tại Phụ lục VIII ban hành kèm theo Thông tư số 13/2023/TT-BVHTTDL ngày 30 tháng 10 năm 2023 của Bộ trưởng Bộ Văn hóa, Thể thao và Du lịch sửa đổi, bổ sung quy định liên quan đến giấy tờ công dân tại một số Thông tư do Bộ trưởng Bộ Văn hóa, Thể thao và Du lịch ban hành).</w:t>
      </w:r>
    </w:p>
    <w:p>
      <w:r>
        <w:t>2.11. Yêu cầu, điều kiện thực hiện TTHC:  không.</w:t>
      </w:r>
    </w:p>
    <w:p>
      <w:r>
        <w:t>2.12. Căn cứ pháp lý của TTHC:</w:t>
      </w:r>
    </w:p>
    <w:p>
      <w:r>
        <w:t>- Luật Thư viện số 46/2019/QH14 ngày 21 tháng 11 năm 2019.</w:t>
      </w:r>
    </w:p>
    <w:p>
      <w:r>
        <w:t>- Nghị định số 93/2020/NĐ-CP ngày 18 tháng 8 năm 2020 của Chính phủ quy định chi tiết một số điều của Luật Thư viện.</w:t>
      </w:r>
    </w:p>
    <w:p>
      <w:r>
        <w:t>- Thông tư số 01/2020/TT-BVHTTDL ngày 22 tháng 5 năm 2020 của Bộ trưởng Bộ Văn hóa, Thể thao và Du lịch quy định các mẫu văn bản thông báo thành lập, sáp nhập, hợp nhất, chia, tách, giải thể, chấm dứt hoạt động thư viện.</w:t>
      </w:r>
    </w:p>
    <w:p>
      <w:r>
        <w:t>- Thông tư số 13/2023/TT-BVHTTDL ngày 30 tháng 10 năm 2023 của Bộ trưởng Bộ Văn hóa, Thể thao và Du lịch sửa đổi, bổ sung quy định liên quan đến giấy tờ công dân tại một số Thông tư do Bộ trưởng Bộ Văn hóa, Thể thao và Du lịch ban hành.</w:t>
      </w:r>
    </w:p>
    <w:p>
      <w:r>
        <w:t>Mẫu số 04</w:t>
      </w:r>
    </w:p>
    <w:p>
      <w:r>
        <w:t>CƠ QUAN CHỦ QUẢN  (nếu có)</w:t>
      </w:r>
    </w:p>
    <w:p>
      <w:r>
        <w:t>............   1   ............</w:t>
      </w:r>
    </w:p>
    <w:p>
      <w:r>
        <w:t>CỘNG HÒA XÃ HỘI CHỦ NGHĨA VIỆT NAM</w:t>
      </w:r>
    </w:p>
    <w:p>
      <w:r>
        <w:t>Độc lập - Tự do - Hạnh phúc</w:t>
      </w:r>
    </w:p>
    <w:p>
      <w:r>
        <w:t>---------------</w:t>
      </w:r>
    </w:p>
    <w:p>
      <w:r>
        <w:t>………., ngày ... tháng ... năm ..…..</w:t>
      </w:r>
    </w:p>
    <w:p>
      <w:r>
        <w:t>THÔNG BÁO SÁP NHẬP/HỢP NHẤT/CHIA/TÁCH THƯ VIỆN</w:t>
      </w:r>
    </w:p>
    <w:p>
      <w:r>
        <w:t>Kính gửi: ............................  2  ...........................</w:t>
      </w:r>
    </w:p>
    <w:p>
      <w:r>
        <w:t>Triển khai văn bản số .............. ngày ............................ của ............../thỏa thuận của các bên liên quan  3  , ....................  1  .................. đã thực hiện sáp nhập/hợp nhất/chia/tách  4   thư viện cụ thể như sau:</w:t>
      </w:r>
    </w:p>
    <w:p>
      <w:r>
        <w:t>1. Thông tin về thư viện trước sáp nhập/hợp nhất/chia/tách:</w:t>
      </w:r>
    </w:p>
    <w:p>
      <w:r>
        <w:t>a) Tên thư viện: ..................................................................................................................</w:t>
      </w:r>
    </w:p>
    <w:p>
      <w:r>
        <w:t>- Địa chỉ: .............................................................................................................................</w:t>
      </w:r>
    </w:p>
    <w:p>
      <w:r>
        <w:t>- Thành lập theo Quyết định số ………………/Văn bản thông báo số  3   ...................... của ............................  (Trường hợp nhiều thư viện ghi đầy đủ thông tin của từng thư viện bị sáp nhập, hợp nhất, chia, tách)</w:t>
      </w:r>
    </w:p>
    <w:p>
      <w:r>
        <w:t>b) Phương án bảo toàn tài nguyên thông tin của thư viện  5   và trao trả tài nguyên thông tin được tiếp nhận luân chuyển từ thư viện công lập (nếu có) ( có phương án kèm theo ).</w:t>
      </w:r>
    </w:p>
    <w:p>
      <w:r>
        <w:t>2. Thông tin về thư viện sau sáp nhập/hợp nhất/chia/tách:</w:t>
      </w:r>
    </w:p>
    <w:p>
      <w:r>
        <w:t>a) Tên thư viện  (ghi bằng chữ in hoa):  ................................................................................</w:t>
      </w:r>
    </w:p>
    <w:p>
      <w:r>
        <w:t>Tên tiếng nước ngoài  (nếu có):  ...........................................................................................</w:t>
      </w:r>
    </w:p>
    <w:p>
      <w:r>
        <w:t>Tên viết tắt  (nếu có) : ............................................................................................................</w:t>
      </w:r>
    </w:p>
    <w:p>
      <w:r>
        <w:t>Địa chỉ: .................................................................................................................................</w:t>
      </w:r>
    </w:p>
    <w:p>
      <w:r>
        <w:t>(ghi rõ: số nhà; thôn/làng/ấp/bản/buôn/bon/phum/sóc/tổ dân phố/khu phố/khối phố và tương đương; xã/phường/thị trấn; quận/huyện/thị xã/thành phố thuộc tỉnh/thành phố thuộc thành phố trực thuộc trung ương; tỉnh/thành phố trực thuộc trung ương)</w:t>
      </w:r>
    </w:p>
    <w:p>
      <w:r>
        <w:t>Số điện thoại: ..........................................; Fax: ...................................................................</w:t>
      </w:r>
    </w:p>
    <w:p>
      <w:r>
        <w:t>E-mail  (nếu có):  ..........................................Website  (nếu có):  ............................................</w:t>
      </w:r>
    </w:p>
    <w:p>
      <w:r>
        <w:t>Tên cơ quan, tổ chức trực tiếp quản lý thư viện  (nếu có)  ...................................................</w:t>
      </w:r>
    </w:p>
    <w:p>
      <w:r>
        <w:t>b) Đối tượng phục vụ  (đối với cơ quan, tổ chức, cơ sở giáo dục chỉ phải kê khai nếu có đối tượng phục vụ ngoài tổ chức):  ................................................................................................................</w:t>
      </w:r>
    </w:p>
    <w:p>
      <w:r>
        <w:t>c) Tài nguyên thông tin và tiện ích thư viện của thư viện:</w:t>
      </w:r>
    </w:p>
    <w:p>
      <w:r>
        <w:t>- Tổng số bản sách: .............................................................................................................</w:t>
      </w:r>
    </w:p>
    <w:p>
      <w:r>
        <w:t>- Tổng số đầu báo, tạp chí: ..................................................................................................</w:t>
      </w:r>
    </w:p>
    <w:p>
      <w:r>
        <w:t>- Tổng số đầu tài liệu số  (nếu có)  ........................................................................................</w:t>
      </w:r>
    </w:p>
    <w:p>
      <w:r>
        <w:t>- Máy tính, cơ sở dữ liệu hoặc trang thiết bị khác: ..............................................................</w:t>
      </w:r>
    </w:p>
    <w:p>
      <w:r>
        <w:t>(Có Danh mục tài nguyên thông tin, thiết bị thư viện kèm theo)</w:t>
      </w:r>
    </w:p>
    <w:p>
      <w:r>
        <w:t>d) Diện tích thư viện: ........................................................ m 2</w:t>
      </w:r>
    </w:p>
    <w:p>
      <w:r>
        <w:t>Trong đó, diện tích dành cho bạn đọc: ............................ m 2</w:t>
      </w:r>
    </w:p>
    <w:p>
      <w:r>
        <w:t>đ) Thông tin nhân sự của thư viện</w:t>
      </w:r>
    </w:p>
    <w:p>
      <w:r>
        <w:t>- Giám đốc/người trực tiếp phụ trách thư viện:</w:t>
      </w:r>
    </w:p>
    <w:p>
      <w:r>
        <w:t>+ Họ và tên: .........................................................................................................................</w:t>
      </w:r>
    </w:p>
    <w:p>
      <w:r>
        <w:t>+ Số định danh cá nhân/Chứng minh nhân dân: ................................................................</w:t>
      </w:r>
    </w:p>
    <w:p>
      <w:r>
        <w:t>+ Ngày tháng năm sinh: .......................................................................................................</w:t>
      </w:r>
    </w:p>
    <w:p>
      <w:r>
        <w:t>+ Địa chỉ: ..............................................................................................................................</w:t>
      </w:r>
    </w:p>
    <w:p>
      <w:r>
        <w:t>+ Số điện thoại: .......................................... E-mail: ..............................................................</w:t>
      </w:r>
    </w:p>
    <w:p>
      <w:r>
        <w:t>- Tổng số người làm công tác thư viện:</w:t>
      </w:r>
    </w:p>
    <w:p>
      <w:r>
        <w:t>e) Bắt đầu hoạt động từ ngày ........ tháng ........ năm ...........</w:t>
      </w:r>
    </w:p>
    <w:p>
      <w:r>
        <w:t>3. Thông tin về thư viện chấm dứt hoạt động sau sáp nhập/hợp nhất/chia/tách</w:t>
      </w:r>
    </w:p>
    <w:p>
      <w:r>
        <w:t>Tên thư viện  (ghi bằng chữ in hoa) : ..........................................sẽ chấm dứt hoạt động từ ngày ........ tháng ........ năm ...........</w:t>
      </w:r>
    </w:p>
    <w:p>
      <w:r>
        <w:t>Theo quy định của Luật Thư viện, ..............  1  ............................ trân trọng thông báo đến ............................  2  ............................ /.</w:t>
      </w:r>
    </w:p>
    <w:p>
      <w:r>
        <w:t>CƠ QUAN/TỔ CHỨC/CÁ NHÂN</w:t>
      </w:r>
    </w:p>
    <w:p>
      <w:r>
        <w:t>THÀNH LẬP THƯ VIỆN</w:t>
      </w:r>
    </w:p>
    <w:p>
      <w:r>
        <w:t>(Ký, ghi rõ họ tên đóng dấu)</w:t>
      </w:r>
    </w:p>
    <w:p>
      <w:r>
        <w:t>__________________________</w:t>
      </w:r>
    </w:p>
    <w:p>
      <w:r>
        <w:t>1  Tên cơ quan thành lập thư viện.</w:t>
      </w:r>
    </w:p>
    <w:p>
      <w:r>
        <w:t>2  Ghi tên cơ quan có thẩm quyền tiếp nhận thông báo theo quy định tại Điều 23 Luật Thư viện.</w:t>
      </w:r>
    </w:p>
    <w:p>
      <w:r>
        <w:t>3  Đối với thư viện tư nhân, thư viện cộng đồng, thư viện của tổ chức, cá nhân nước ngoài có phục vụ người Việt Nam.</w:t>
      </w:r>
    </w:p>
    <w:p>
      <w:r>
        <w:t>4  Chỉ ghi nội dung sáp nhập hoặc hợp nhất hoặc chia hoặc tách thư viện.</w:t>
      </w:r>
    </w:p>
    <w:p>
      <w:r>
        <w:t>5  Đối với thư viện công lập.</w:t>
      </w:r>
    </w:p>
    <w:p>
      <w:r>
        <w:t>3. Thủ tục: Thông báo giải thể thư viện chuyên ngành ở cấp tỉnh, thư viện đại học là thư viện công lập; thư viện cấp huyện</w:t>
      </w:r>
    </w:p>
    <w:p>
      <w:r>
        <w:t>3.1. Trình tự thực hiện:</w:t>
      </w:r>
    </w:p>
    <w:p>
      <w:r>
        <w:t>- Trong thời hạn 30 ngày, kể từ ngày ban hành Quyết định giải thể thư viện, cơ quan, tổ chức thành lập thư viện phải gửi thông báo đến Sở Văn hóa, Thể thao và du lịch nơi thư viện đặt trụ sở.</w:t>
      </w:r>
    </w:p>
    <w:p>
      <w:r>
        <w:t>- Trong thời hạn 15 ngày, kể từ ngày nhận đủ hồ sơ thông báo hợp lệ, Sở Văn hóa, Thể thao và Du lịch tham mưu trình Ủy ban nhân dân tỉnh trả lời bằng văn bản; trường hợp không đồng ý phải nêu rõ lý do. Trong thời hạn 10 ngày, kể từ ngày tiếp nhận thông báo, nếu hồ sơ thông báo không đủ tài liệu theo quy định, Sở Văn hóa, Thể thao và Du lịch có trách nhiệm gửi văn bản yêu cầu bổ sung hoặc điều chỉnh hồ sơ.</w:t>
      </w:r>
    </w:p>
    <w:p>
      <w:r>
        <w:t>3.2. Cách thức thực hiện:</w:t>
      </w:r>
    </w:p>
    <w:p>
      <w:r>
        <w:t>- Nộp trực tiếp hoặc qua đường bưu điện đến Sở Văn hóa, Thể thao và Du lịch.</w:t>
      </w:r>
    </w:p>
    <w:p>
      <w:r>
        <w:t>- Nộp trực tuyến qua hệ thống quản lý văn bản và điều hành tỉnh Bến Tre.</w:t>
      </w:r>
    </w:p>
    <w:p>
      <w:r>
        <w:t>3.3. Thành phần hồ sơ:  Bản sao Quyết định của cơ quan có thẩm quyền hoặc Thông báo giải thể/chấm dứt hoạt động thư viện (theo Mẫu M03 quy định tại khoản 5 Điều 3 Thông tư số 01/2020/TT-BVHTTDL ngày 22 tháng 5 năm 2020 của Bộ trưởng Bộ Văn hóa, Thể thao và Du lịch).</w:t>
      </w:r>
    </w:p>
    <w:p>
      <w:r>
        <w:t>3.4. Số lượng hồ sơ:  01 (bộ).</w:t>
      </w:r>
    </w:p>
    <w:p>
      <w:r>
        <w:t>3.5. Thời hạn giải quyết:  15 ngày, kể từ ngày nhận đủ hồ sơ hợp lệ.</w:t>
      </w:r>
    </w:p>
    <w:p>
      <w:r>
        <w:t>3.6. Đối tượng thực hiện TTHC:  Cơ quan thành lập thư viện.</w:t>
      </w:r>
    </w:p>
    <w:p>
      <w:r>
        <w:t>3.7. Cơ quan thực hiện TTHC:</w:t>
      </w:r>
    </w:p>
    <w:p>
      <w:r>
        <w:t>- Cơ quan có thẩm quyền quyết định: Ủy ban nhân dân tỉnh.</w:t>
      </w:r>
    </w:p>
    <w:p>
      <w:r>
        <w:t>- Cơ quan trực tiếp thực hiện TTHC: Sở Văn hóa, Thể thao và Du lịch.</w:t>
      </w:r>
    </w:p>
    <w:p>
      <w:r>
        <w:t>3.8. Kết quả thực hiện TTHC:  Văn bản trả lời.</w:t>
      </w:r>
    </w:p>
    <w:p>
      <w:r>
        <w:t>3.9. Phí, lệ phí:  Không quy định.</w:t>
      </w:r>
    </w:p>
    <w:p>
      <w:r>
        <w:t>3.10. Tên mẫu đơn, tờ khai   (đối với trường hợp sử dụng hình thức thông báo bằng văn bản):  Thông báo giải thể/chấm dứt hoạt động thư viện (theo Mẫu M03 quy định tại khoản 5 Điều 3 Thông tư số 01/2020/TT-BVHTTDL ngày 22 tháng 5 năm 2020 của Bộ trưởng Bộ Văn hóa, Thể thao và Du lịch).</w:t>
      </w:r>
    </w:p>
    <w:p>
      <w:r>
        <w:t>3.11. Yêu cầu, điều kiện thực hiện TTHC:  Không.</w:t>
      </w:r>
    </w:p>
    <w:p>
      <w:r>
        <w:t>3.12. Căn cứ pháp lý của TTHC:</w:t>
      </w:r>
    </w:p>
    <w:p>
      <w:r>
        <w:t>- Luật Thư viện số 46/2019/QH14 ngày 21 tháng 11 năm 2019.</w:t>
      </w:r>
    </w:p>
    <w:p>
      <w:r>
        <w:t>- Nghị định số 93/2020/NĐ-CP ngày 18 tháng 8 năm 2020 của Chính phủ quy định chi tiết một số điều của Luật Thư viện.</w:t>
      </w:r>
    </w:p>
    <w:p>
      <w:r>
        <w:t>- Thông tư số 01/2020/TT-BVHTTDL ngày 22 tháng 5 năm 2020 của Bộ trưởng Bộ Văn hóa, Thể thao và Du lịch quy định các mẫu văn bản thông báo thành lập, sáp nhập, hợp nhất, chia, tách, giải thể, chấm dứt hoạt động thư viện.</w:t>
      </w:r>
    </w:p>
    <w:p>
      <w:r>
        <w:t>Mẫu M03</w:t>
      </w:r>
    </w:p>
    <w:p>
      <w:r>
        <w:t>CƠ QUAN CHỦ QUẢN  (nếu có)</w:t>
      </w:r>
    </w:p>
    <w:p>
      <w:r>
        <w:t>................. 1 ..................</w:t>
      </w:r>
    </w:p>
    <w:p>
      <w:r>
        <w:t>----------</w:t>
      </w:r>
    </w:p>
    <w:p>
      <w:r>
        <w:t>CỘNG HÒA XÃ HỘI CHỦ NGHĨA VIỆT NAM</w:t>
      </w:r>
    </w:p>
    <w:p>
      <w:r>
        <w:t>Độc lập - Tự do - Hạnh phúc</w:t>
      </w:r>
    </w:p>
    <w:p>
      <w:r>
        <w:t>---------------</w:t>
      </w:r>
    </w:p>
    <w:p>
      <w:r>
        <w:t>………., ngày ... tháng ... năm .…...</w:t>
      </w:r>
    </w:p>
    <w:p>
      <w:r>
        <w:t>THÔNG BÁO</w:t>
      </w:r>
    </w:p>
    <w:p>
      <w:r>
        <w:t>Về việc giải thể 2 /chấm dứt hoạt động của thư viện 3</w:t>
      </w:r>
    </w:p>
    <w:p>
      <w:r>
        <w:t>Kính gửi: ............................  4  ............................</w:t>
      </w:r>
    </w:p>
    <w:p>
      <w:r>
        <w:t>............................  5  ............................ trân trọng thông báo:</w:t>
      </w:r>
    </w:p>
    <w:p>
      <w:r>
        <w:t>Tên thư viện  (viết chữ in hoa):  .............................................................................................</w:t>
      </w:r>
    </w:p>
    <w:p>
      <w:r>
        <w:t>Địa chỉ: .................................................................................................................................</w:t>
      </w:r>
    </w:p>
    <w:p>
      <w:r>
        <w:t>(ghi rõ: số nhà; thôn/làng/ấp/bản/buôn/bon/phum/sóc/tổ dân phố/khu phố/khối phố và tương đương; xã/phường/thị trấn; quận/huyện/thị xã/thành phố thuộc tỉnh/thành phố thuộc thành phố trực thuộc trung ương; tỉnh/thành phố trực thuộc trung ương)</w:t>
      </w:r>
    </w:p>
    <w:p>
      <w:r>
        <w:t>Hoạt động từ ngày…..tháng…..năm….. theo Quyết định số .....................  6  / Thông báo hoạt động thư viện ngày ............................ và Văn bản trả lời số ..........................................  7     ngày.... tháng.... năm…….. của…………………….  sẽ chấm dứt hoạt động  từ ngày ........ tháng ........ năm ...........</w:t>
      </w:r>
    </w:p>
    <w:p>
      <w:r>
        <w:t>Lý do chấm dứt hoạt động:</w:t>
      </w:r>
    </w:p>
    <w:p>
      <w:r>
        <w:t>............................................................................................................................................</w:t>
      </w:r>
    </w:p>
    <w:p>
      <w:r>
        <w:t>............................................................................................................................................</w:t>
      </w:r>
    </w:p>
    <w:p>
      <w:r>
        <w:t>............................................................................................................................................</w:t>
      </w:r>
    </w:p>
    <w:p>
      <w:r>
        <w:t>Hồ sơ kèm theo:</w:t>
      </w:r>
    </w:p>
    <w:p>
      <w:r>
        <w:t>1. Quyết định/Thông báo thành lập thư viện.</w:t>
      </w:r>
    </w:p>
    <w:p>
      <w:r>
        <w:t>2. Quyết định giải thể thư viện (đối với thư viện công lập);</w:t>
      </w:r>
    </w:p>
    <w:p>
      <w:r>
        <w:t>3. Phương án bảo toàn tài nguyên thông tin thư viện theo phương án được cơ quan có thẩm quyền phê duyệt  6  /Hồ sơ chuyển giao tài nguyên thông tin  7  .</w:t>
      </w:r>
    </w:p>
    <w:p>
      <w:r>
        <w:t>Theo quy định của Luật Thư viện, ..................  5  ................... trân trọng thông báo./.</w:t>
      </w:r>
    </w:p>
    <w:p>
      <w:r>
        <w:t>CƠ QUAN THÀNH LẬP THƯ VIỆN/</w:t>
      </w:r>
    </w:p>
    <w:p>
      <w:r>
        <w:t>NGƯỜI ĐẠI DIỆN THEO PHÁP LUẬT CỦA THƯ VIỆN</w:t>
      </w:r>
    </w:p>
    <w:p>
      <w:r>
        <w:t>(Ký, ghi rõ họ tên, đóng dấu - nếu có)</w:t>
      </w:r>
    </w:p>
    <w:p>
      <w:r>
        <w:t>___________________________</w:t>
      </w:r>
    </w:p>
    <w:p>
      <w:r>
        <w:t>1  Tên cơ quan, tổ chức thành lập thư viện; cơ sở giáo dục có thư viện.</w:t>
      </w:r>
    </w:p>
    <w:p>
      <w:r>
        <w:t>2  Áp dụng đối với các trường hợp giải thể thư viện công lập.</w:t>
      </w:r>
    </w:p>
    <w:p>
      <w:r>
        <w:t>3  Áp dụng đối với các trường hợp tự chấm dứt hoạt động của thư viện cộng đồng, thư viện tư nhân có phục vụ cộng đồng, thư viện của tổ chức, cá nhân nước ngoài có phục vụ người Việt Nam; chấm dứt hoạt động của thư viện của tổ chức khác.</w:t>
      </w:r>
    </w:p>
    <w:p>
      <w:r>
        <w:t>4  Cơ quan có thẩm quyền tiếp nhận thông báo quy định tại Điều 23 Luật Thư viện.</w:t>
      </w:r>
    </w:p>
    <w:p>
      <w:r>
        <w:t>5  Cơ quan, tổ chức, cá nhân thành lập thư viện.</w:t>
      </w:r>
    </w:p>
    <w:p>
      <w:r>
        <w:t>6  Đối với thư viện của cơ quan, đơn vị, tổ chức, cơ sở giáo dục.</w:t>
      </w:r>
    </w:p>
    <w:p>
      <w:r>
        <w:t>7  Đối với thư viện cộng đồng, thư viện tư nhân có phục vụ cộng đồng, thư viện của tổ chức, cá nhân nước ngoài có phục vụ người Việt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