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2447/QĐ-UBND năm 2025 áp dụng và bãi bỏ các quyết định do Ủy ban nhân dân tỉnh Gia Lai và Ủy ban nhân dân tỉnh Bình Định (trước sắp xếp) ban hành thuộc lĩnh vực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2447 / QĐ-UBND</w:t>
      </w:r>
    </w:p>
    <w:p>
      <w:r>
        <w:t>Gia Lai, ngày 31 tháng 10 năm 2025</w:t>
      </w:r>
    </w:p>
    <w:p>
      <w:r>
        <w:t>QUYẾT ĐỊNH</w:t>
      </w:r>
    </w:p>
    <w:p>
      <w:r>
        <w:t>VỀ VIỆC ÁP DỤNG VÀ BÃI BỎ CÁC QUYẾT ĐỊNH DO ỦY BAN NHÂN DÂN TỈNH GIA LAI VÀ ỦY BAN NHÂN DÂN TỈNH BÌNH ĐỊNH (TRƯỚC SẮP XẾP) BAN HÀNH THUỘC LĨNH VỰC NÔNG NGHIỆP VÀ MÔI TRƯỜNG</w:t>
      </w:r>
    </w:p>
    <w:p>
      <w:r>
        <w:t>ỦY BAN NHÂN DÂN TỈNH GIA LAI</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 Nghị quyết số 190/2025/QH15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Thực hiện chỉ đạo của Ban Thường vụ Đảng ủy UBND tỉnh; theo đề nghị của Sở Nông nghiệp và Môi trường tại Văn bản số 535/TTr-SNNMT ngày 27 tháng 10 năm 2025, đề nghị của Sở Tư pháp tại Văn bản số 909/STP-NV1 ngày 19 tháng 9 năm 2025, đề nghị của Sở Tài chính tại Văn bản số 2675/STC-QLN ngày 19 tháng 9 năm 2025.</w:t>
      </w:r>
    </w:p>
    <w:p>
      <w:r>
        <w:t>QUYẾT ĐỊNH:</w:t>
      </w:r>
    </w:p>
    <w:p>
      <w:r>
        <w:t>Điều 1.  Tiếp tục áp dụng các quyết định do Ủy ban nhân dân tỉnh Gia Lai và Ủy ban nhân dân tỉnh Bình Định (trước sắp xếp) ban hành thuộc lĩnh vực nông nghiệp và môi trường trong phạm vi địa bàn tỉnh Gia Lai sau sắp xếp cho đến khi được thay thế hoặc bãi bỏ tại  Phụ lục I  kèm theo Quyết định này.</w:t>
      </w:r>
    </w:p>
    <w:p>
      <w:r>
        <w:t>Điều 2.  Bãi bỏ các quyết định do Ủy ban nhân dân tỉnh Gia Lai và Ủy ban nhân dân tỉnh Bình Định (trước sắp xếp) ban hành thuộc lĩnh vực nông nghiệp và môi trường tại  Phụ lục II  kèm theo Quyết định này.</w:t>
      </w:r>
    </w:p>
    <w:p>
      <w:r>
        <w:t>Điều 3. Điều khoản thi hành</w:t>
      </w:r>
    </w:p>
    <w:p>
      <w:r>
        <w:t>1. Quyết định này có hiệu lực kể từ ngày ký.</w:t>
      </w:r>
    </w:p>
    <w:p>
      <w:r>
        <w:t>2. Giao Sở Nông nghiệp và Môi trường chủ trì, phối hợp với các cơ quan, đơn vị liên quan tham mưu Ủy ban nhân dân tỉnh ban hành Quyết định thay thế hoặc bãi bỏ các Quyết định do Ủy ban nhân dân tỉnh Gia Lai và Ủy ban nhân dân tỉnh Bình Định (trước sắp xếp) ban hành thuộc lĩnh vực nông nghiệp và môi trường tại Điều 1 Quyết định này đảm bảo thời hạn theo quy định tại khoản 1 Điều 54 Luật Tổ chức chính quyền địa phương và khoản 2 Điều 11 Nghị quyết số 190/2025/QH15 ngày 19 tháng 02 năm 2025 của Quốc hội quy định về xử lý một số vấn đề liên quan đến sắp xếp tổ chức bộ máy nhà nước.</w:t>
      </w:r>
    </w:p>
    <w:p>
      <w:r>
        <w:t>3. Giám đốc các Sở; Thủ trưởng các ban, ngành; Chủ tịch Ủy ban nhân dân các xã, phường và các cơ quan, đơn vị khác có liên quan chịu trách nhiệm thi hành Quyết định này./.</w:t>
      </w:r>
    </w:p>
    <w:p>
      <w:r>
        <w:t>Nơi nhận:</w:t>
      </w:r>
    </w:p>
    <w:p>
      <w:r>
        <w:t>- Như Điều 3;</w:t>
      </w:r>
    </w:p>
    <w:p>
      <w:r>
        <w:t>- CT, PCT UBND tỉnh;</w:t>
      </w:r>
    </w:p>
    <w:p>
      <w:r>
        <w:t>- CVP, PVP NN;</w:t>
      </w:r>
    </w:p>
    <w:p>
      <w:r>
        <w:t>- Phòng NNMT;</w:t>
      </w:r>
    </w:p>
    <w:p>
      <w:r>
        <w:t>- Lưu: VT, N4.</w:t>
      </w:r>
    </w:p>
    <w:p>
      <w:r>
        <w:t>TM. ỦY BAN NHÂN DÂN</w:t>
      </w:r>
    </w:p>
    <w:p>
      <w:r>
        <w:t>KT. CHỦ TỊCH</w:t>
      </w:r>
    </w:p>
    <w:p>
      <w:r>
        <w:t>PHÓ CHỦ TỊCH</w:t>
      </w:r>
    </w:p>
    <w:p>
      <w:r>
        <w:t>Nguyễn Tuấn Thanh</w:t>
      </w:r>
    </w:p>
    <w:p>
      <w:r>
        <w:t>PHỤ LỤC I</w:t>
      </w:r>
    </w:p>
    <w:p>
      <w:r>
        <w:t>TIẾP TỤC ÁP DỤNG CÁC QUYẾT ĐỊNH DO ỦY BAN NHÂN DÂN TỈNH GIA LAI VÀ ỦY BAN NHÂN DÂN TỈNH BÌNH ĐỊNH (TRƯỚC SẮP XẾP) BAN HÀNH THUỘC LĨNH VỰC NÔNG NGHIỆP VÀ MÔI TRƯỜNG TRONG PHẠM VI ĐỊA BÀN TỈNH GIA LAI SAU SẮP XẾP CHO ĐẾN KHI ĐƯỢC THAY THẾ HOẶC BÃI BỎ</w:t>
      </w:r>
    </w:p>
    <w:p>
      <w:r>
        <w:t>(Kèm theo Quyết định số    /QĐ-UBND ngày    tháng    năm 2025 của UBND tỉnh Gia Lai)</w:t>
      </w:r>
    </w:p>
    <w:p>
      <w:r>
        <w:t>STT</w:t>
      </w:r>
    </w:p>
    <w:p>
      <w:r>
        <w:t>Các Quyết định áp dụng trong phạm vi địa bàn tỉnh Gia Lai sau sắp xếp cho đến khi được thay thế hoặc bãi bỏ thuộc lĩnh vực nông nghiệp và môi trường</w:t>
      </w:r>
    </w:p>
    <w:p>
      <w:r>
        <w:t>I</w:t>
      </w:r>
    </w:p>
    <w:p>
      <w:r>
        <w:t>Áp dụng trong phạm vi địa bàn tỉnh Gia Lai sau sắp xếp đối với các Quyết định sau:</w:t>
      </w:r>
    </w:p>
    <w:p>
      <w:r>
        <w:t>1</w:t>
      </w:r>
    </w:p>
    <w:p>
      <w:r>
        <w:t>Quyết định số 152/2017/QĐ-UBND-m ngày 24/11/2017 của UBND tỉnh Bình Định ban hành quy chế phối hợp xử lý các vụ việc tàu cá và ngư dân tỉnh Bình Định xâm phạm trái phép vùng biển nước ngoài bị bắt giữ xử lý.</w:t>
      </w:r>
    </w:p>
    <w:p>
      <w:r>
        <w:t>2</w:t>
      </w:r>
    </w:p>
    <w:p>
      <w:r>
        <w:t>Quyết định số 48/2019/QĐ-UBND ngày 05/9/2019 của UBND tỉnh Bình Định ban hành quy định tiêu chí đặc thù của địa phương và quy trình xét duyệt hồ sơ đề nghị cấp văn bản chấp thuận đóng mới, cải hoán, thuê, mua tàu cá hoạt động trong vùng nước nội địa trên địa bàn tỉnh Bình Định.</w:t>
      </w:r>
    </w:p>
    <w:p>
      <w:r>
        <w:t>3</w:t>
      </w:r>
    </w:p>
    <w:p>
      <w:r>
        <w:t>Quyết định số 27/2019/QĐ-UBND ngày 18/9/2019 của UBND tỉnh Gia Lai về việc ban hành Quy chế thu thập, quản lý, khai thác, chia sẻ và sử dụng thông tin, dữ liệu tài nguyên và môi trường trên địa bàn tỉnh Gia Lai.</w:t>
      </w:r>
    </w:p>
    <w:p>
      <w:r>
        <w:t>4</w:t>
      </w:r>
    </w:p>
    <w:p>
      <w:r>
        <w:t>Quyết định số 50/2019/QĐ-UBND ngày 25/9/2019 của UBND tỉnh Bình Định ban hành Quy chế quản lý tàu cá đăng ký tại tỉnh Bình Định hoạt động khai thác thủy sản ngoài tỉnh.</w:t>
      </w:r>
    </w:p>
    <w:p>
      <w:r>
        <w:t>5</w:t>
      </w:r>
    </w:p>
    <w:p>
      <w:r>
        <w:t>Quyết định số 54/2019/QĐ-UBND ngày 02/12/2019 của UBND tỉnh Bình Định ban hành Quy định về phân công trách nhiệm công tác quản lý hoạt động thu gom, vận chuyển và xử lý bao gói thuốc bảo vệ thực vật sau sử dụng trên địa bàn tỉnh.</w:t>
      </w:r>
    </w:p>
    <w:p>
      <w:r>
        <w:t>6</w:t>
      </w:r>
    </w:p>
    <w:p>
      <w:r>
        <w:t>Quyết định số 52/2020/QĐ-UBND-m ngày 14/04/2020 của UBND tỉnh Bình Định quy định về việc thực hiện một số chính sách khuyến khích, hỗ trợ khai thác, nuôi trồng hải sản và dịch vụ khai thác hải sản trên các vùng biển xa theo Quyết định số 48/2010/QĐ-TTg của Thủ tướng Chính phủ trên địa bàn tỉnh Bình Định.</w:t>
      </w:r>
    </w:p>
    <w:p>
      <w:r>
        <w:t>7</w:t>
      </w:r>
    </w:p>
    <w:p>
      <w:r>
        <w:t>Quyết định số 26/2020/QĐ-UBND ngày 19/5/2020 của UBND tỉnh Bình Định ban hành Quy chế quản lý, khai thác và sử dụng thông tin, dữ liệu của hệ thống giám sát tàu cá trên địa bàn tỉnh Bình Định.</w:t>
      </w:r>
    </w:p>
    <w:p>
      <w:r>
        <w:t>8</w:t>
      </w:r>
    </w:p>
    <w:p>
      <w:r>
        <w:t>Quyết định số 33/2020/QĐ-UBND ngày 30/12/2020 của UBND tỉnh Gia Lai quy định quy mô thủy lợi nội đồng và vị trí điểm giao nhận sản phẩm, dịch vụ thủy lợi trên địa bàn tỉnh Gia Lai.</w:t>
      </w:r>
    </w:p>
    <w:p>
      <w:r>
        <w:t>9</w:t>
      </w:r>
    </w:p>
    <w:p>
      <w:r>
        <w:t>Quyết định số 14/2021/QĐ-UBND ngày 08/4/2021 của UBND tỉnh Bình Định về Sửa đổi, bãi bỏ một số điều của Quy chế quản lý tàu cá đăng ký tại tỉnh Bình Định hoạt động khai thác ngoài tỉnh ban hành kèm theo Quyết định số 50/2019/QĐ-UBND ngày 25/9/2019 của UBND tỉnh Bình Định.</w:t>
      </w:r>
    </w:p>
    <w:p>
      <w:r>
        <w:t>10</w:t>
      </w:r>
    </w:p>
    <w:p>
      <w:r>
        <w:t>Quyết định số 162/2021/QĐ-UBND-m ngày 23/9/2021 của UBND tỉnh Bình Định Sửa đổi bổ sung một số điều của Quy định ban hành kèm theo Quyết định số 52/2020/QĐ-UBND-m ngày 14/4/2020 của UBND tỉnh Bình Định ban hành Quy định về thực hiện một số chính sách khuyến khích, hỗ trợ khai thác, nuôi trồng hải sản và dịch vụ khai thác hải sản trên các vùng biển xa theo Quyết định 48/2010/QĐ-TTg của Thủ tướng Chính phủ trên địa bàn tỉnh Bình Định.</w:t>
      </w:r>
    </w:p>
    <w:p>
      <w:r>
        <w:t>11</w:t>
      </w:r>
    </w:p>
    <w:p>
      <w:r>
        <w:t>Quyết định số 68/2021/QĐ-UBND ngày 11/11/2021 của UBND tỉnh Bình Định ban hành Quy định phân vùng phát thải khí thải và xả thải nước thải trên địa bàn tỉnh Bình Định, giai đoạn 2021-2025.</w:t>
      </w:r>
    </w:p>
    <w:p>
      <w:r>
        <w:t>12</w:t>
      </w:r>
    </w:p>
    <w:p>
      <w:r>
        <w:t>Quyết định số 05/2022/QĐ-UBND ngày 16/3/2022 của UBND tỉnh Bình Định quy định về nội dung chi, mức chi của Quỹ Phòng, chống thiên tai tỉnh Bình Định ;   Quyết định 04/2024/QĐ-UBND ngày 31/01/2024 của UBND tỉnh Bình Định Sửa đổi, bổ sung một số điều của Quy định nội dung chi, mức chi của Quỹ Phòng, chống thiên tai tỉnh kèm theo Quyết định số 05/2022/QĐ-UBND ngày 16/3/2022 của Ủy ban nhân dân tỉnh.</w:t>
      </w:r>
    </w:p>
    <w:p>
      <w:r>
        <w:t>13</w:t>
      </w:r>
    </w:p>
    <w:p>
      <w:r>
        <w:t>Quyết định số 60/2022/QĐ-UBND ngày 16/9/2022 của UBND tỉnh Bình Định ban hành Quy định về quản lý, bảo vệ hành lang bảo vệ bờ biển trên địa bàn tỉnh Bình Định.</w:t>
      </w:r>
    </w:p>
    <w:p>
      <w:r>
        <w:t>14</w:t>
      </w:r>
    </w:p>
    <w:p>
      <w:r>
        <w:t>Quyết định số 65/2022/QĐ-UBND ngày 03/10/2022 của UBND tỉnh Bình Định ban hành Quy định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Bình Định .</w:t>
      </w:r>
    </w:p>
    <w:p>
      <w:r>
        <w:t>15</w:t>
      </w:r>
    </w:p>
    <w:p>
      <w:r>
        <w:t>Quyết định số 71/2022/QĐ-UBND ngày 03/11/2022 của UBND tỉnh Bình Định sửa đổi, bổ sung điều 6 của quy chế ban hành kèm theo quyết định số 09/2020/QĐ-UBND ngày 18 tháng 3 năm 2020 của Ủy ban nhân dân tỉnh ban hành</w:t>
      </w:r>
    </w:p>
    <w:p>
      <w:r>
        <w:t>quy chế thu thập, quản lý, khai thác và sử dụng thông tin, dữ liệu tài nguyên và môi trường tỉnh Bình Định.</w:t>
      </w:r>
    </w:p>
    <w:p>
      <w:r>
        <w:t>16</w:t>
      </w:r>
    </w:p>
    <w:p>
      <w:r>
        <w:t>Quyết định 32/2023/QĐ-UBND ngày 05/9/2023 của UBND tỉnh Gia Lai quy định phạm vi vùng phụ cận đối với công trình thủy lợi trên địa bàn tỉnh Gia Lai.</w:t>
      </w:r>
    </w:p>
    <w:p>
      <w:r>
        <w:t>17</w:t>
      </w:r>
    </w:p>
    <w:p>
      <w:r>
        <w:t>Quyết định số 62/2023/QĐ-UBND, ngày 03/10/2023 của UBND tỉnh Bình Định về quy chế phối hợp trong công tác phòng ngừa, xử lý vi phạm pháp luật về thủy lợi, đê điều trên địa bàn tỉnh Bình Định.</w:t>
      </w:r>
    </w:p>
    <w:p>
      <w:r>
        <w:t>18</w:t>
      </w:r>
    </w:p>
    <w:p>
      <w:r>
        <w:t>Quyết định số 181/2024/QĐ-UBND-m ngày 24/7/2024 của UBND tỉnh Bình Định về việc sửa đổi, bổ sung Quyết định số 52/QĐ-UBND-m ngày 14/4/2020 của UBND tỉnh Bình Định về việc ban hành quy định về thực hiện một số chính sách khuyến khích, hỗ trợ khai thác, nuôi trồng hải sản và dịch vụ khai thác hải sản trên các vùng biển xa theo Quyết định 48/2010/QĐ-TTg của Thủ tướng Chính phủ trên địa bàn tỉnh Bình Định.</w:t>
      </w:r>
    </w:p>
    <w:p>
      <w:r>
        <w:t>19</w:t>
      </w:r>
    </w:p>
    <w:p>
      <w:r>
        <w:t>Quyết định số 35/2024/QĐ-UBND ngày 01/8/2024 của UBND tỉnh Bình Định Quy định các loại giấy tờ khác về quyền sử dụng đất có trước ngày 15 tháng 10 năm 1993 trên địa bàn tỉnh Bình Định.</w:t>
      </w:r>
    </w:p>
    <w:p>
      <w:r>
        <w:t>20</w:t>
      </w:r>
    </w:p>
    <w:p>
      <w:r>
        <w:t>Quyết định số 2897/QĐ-UBND ngày 14/8/2024 của UBND tỉnh Bình Định về việc phê duyệt điều chỉnh đơn giá 01 ha trồng rừng thay thế khi chuyển mục đích sử dụng rừng trồng sang mục đích khác trên địa bàn tỉnh Bình Định.</w:t>
      </w:r>
    </w:p>
    <w:p>
      <w:r>
        <w:t>21</w:t>
      </w:r>
    </w:p>
    <w:p>
      <w:r>
        <w:t>Quyết định số 70/2024/QĐ-UBND ngày 28/10/2024 của UBND tỉnh Bình Định quy định về tiêu chí, điều kiện việc chuyển mục đích sử dụng đất trồng lúa, đất rừng phòng hộ, đất rừng đặc dụng, đất rừng sản xuất sang mục đích khác trên địa bàn tỉnh Bình Định.</w:t>
      </w:r>
    </w:p>
    <w:p>
      <w:r>
        <w:t>22</w:t>
      </w:r>
    </w:p>
    <w:p>
      <w:r>
        <w:t>Quyết định số 84/2024/QĐ-UBND ngày 10/12/2024 của UBND tỉnh Bình Định Sửa đổi, bổ sung một số điều của Quy định tiêu chí đặc thù và quy trình xét duyệt hồ sơ đề nghị cấp văn bản chấp thuận đóng mới, cải hoán, thuê, mua tàu cá hoạt động trên biển; quy định về đóng mới, cải hoán, thuê, mua tàu cá hoạt động trong nội địa trên địa bàn tỉnh Bình Định ban hành kèm theo Quyết định số 48/2019/QĐ-UBND ngày 05 tháng 9 năm 2019 của Ủy ban nhân dân tỉnh Bình Định.</w:t>
      </w:r>
    </w:p>
    <w:p>
      <w:r>
        <w:t>23</w:t>
      </w:r>
    </w:p>
    <w:p>
      <w:r>
        <w:t>Quyết định số 03/2025/QĐ-UBND ngày 04/01/2025 của UBND tỉnh Bình Định ban hành quy chế phối hợp thực hiện chức năng, nhiệm vụ, quyền hạn giữa Văn phòng Đăng ký đất đai, Chi nhánh Văn phòng Đăng ký đất đai với các cơ quan, đơn vị có liên quan trên địa bàn tỉnh Bình Định.</w:t>
      </w:r>
    </w:p>
    <w:p>
      <w:r>
        <w:t>24</w:t>
      </w:r>
    </w:p>
    <w:p>
      <w:r>
        <w:t>Quyết định số 22/2025/QĐ-UBND ngày 04/3/2025 của UBND tỉnh Bình Định ban hành Quy định các trường hợp không có tính khả thi để khôi phục lại tình trạng ban đầu của đất trước khi vi phạm và mức độ khôi phục lại tình trạng ban đầu của đất đối với hành vi hủy hoại đất trên địa bàn tỉnh Bình Định.</w:t>
      </w:r>
    </w:p>
    <w:p>
      <w:r>
        <w:t>25</w:t>
      </w:r>
    </w:p>
    <w:p>
      <w:r>
        <w:t>Quyết định số 43/2025/QĐ-UBND ngày 06/06/2025 của UBND tỉnh Bình Định ban hành Quy định đặc điểm kinh tế - kỹ thuật đối với dịch vụ thu gom, vận chuyển và xử lý chất thải rắn sinh hoạt trên địa bàn tỉnh Bình Định.</w:t>
      </w:r>
    </w:p>
    <w:p>
      <w:r>
        <w:t>II</w:t>
      </w:r>
    </w:p>
    <w:p>
      <w:r>
        <w:t>Áp dụng trong phạm vi địa bàn tỉnh Gia Lai (cũ) đối với các Quyết định sau:</w:t>
      </w:r>
    </w:p>
    <w:p>
      <w:r>
        <w:t>1</w:t>
      </w:r>
    </w:p>
    <w:p>
      <w:r>
        <w:t>Quyết định số 21/2017/QĐ-UBND ngày 05/6/2017 của UBND tỉnh Gia Lai về phân công phân cấp cơ quan quản lý chất lượng vật tư nông nghiệp và an toàn thực phẩm nông lâm thủy sản thuộc phạm vi quản lý của ngành Nông nghiệp và PTNT trên địa bàn tỉnh Gia Lai.</w:t>
      </w:r>
    </w:p>
    <w:p>
      <w:r>
        <w:t>2</w:t>
      </w:r>
    </w:p>
    <w:p>
      <w:r>
        <w:t>Quyết định số 13/2019/QĐ-UBND ngày 26/4/2019 của UBND tỉnh Gia Lai về việc ban hành bộ đơn giá sản phẩm Xây dựng cơ sở dữ liệu đất đai trên địa bàn tỉnh Gia Lai.</w:t>
      </w:r>
    </w:p>
    <w:p>
      <w:r>
        <w:t>3</w:t>
      </w:r>
    </w:p>
    <w:p>
      <w:r>
        <w:t>Quyết định số 14/2019/QĐ-UBND ngày 26/4/2019 của UBND tỉnh Gia Lai ban hành Bộ đơn giá sản phẩm: Đo đạc, lập bản đồ địa chính, đăng ký đất đai, tài sản gắn liền với đất, lập hồ sơ địa chính, cấp giấy chứng nhận quyền sử dụng đất, quyền sở hữu nhà ở và tài sản khác gắn liền với đất trên địa bàn tỉnh Gia Lai.</w:t>
      </w:r>
    </w:p>
    <w:p>
      <w:r>
        <w:t>4</w:t>
      </w:r>
    </w:p>
    <w:p>
      <w:r>
        <w:t>Quyết định số 22/2020/QĐ-UBND ngày 03/8/2020 của UBND tỉnh Gia Lai ban hành Quy định một số nội dung về hỗ trợ phát triển ngành nghề nông thôn, nghề truyền thống, làng nghề, làng nghề truyền thống trên địa bàn tỉnh Gia Lai.</w:t>
      </w:r>
    </w:p>
    <w:p>
      <w:r>
        <w:t>5</w:t>
      </w:r>
    </w:p>
    <w:p>
      <w:r>
        <w:t>Quyết định số 45/2023/QĐ-UBND ngày 11/12/2023 của UBND tỉnh Gia Lai quy định giá sản phẩm lập, điều chỉnh quy hoạch, kế hoạch sử dụng đất áp dụng trên địa bàn tỉnh Gia Lai.</w:t>
      </w:r>
    </w:p>
    <w:p>
      <w:r>
        <w:t>6</w:t>
      </w:r>
    </w:p>
    <w:p>
      <w:r>
        <w:t>Quyết định số 01/2024/QĐ-UBND ngày 16/01/2024 của UBND tỉnh Gia Lai ban hành cấp dự báo cháy rừng và các bảng tra cấp dự báo cháy rừng trên địa bàn tỉnh Gia Lai.</w:t>
      </w:r>
    </w:p>
    <w:p>
      <w:r>
        <w:t>7</w:t>
      </w:r>
    </w:p>
    <w:p>
      <w:r>
        <w:t>Quyết định số 49/2024/QĐ-UBND ngày 14/10/2024 của UBND tỉnh Gia Lai quy định hạn mức giao đất cho tổ chức tôn giáo, tổ chức tôn giáo trực thuộc trên địa bàn tỉnh Gia Lai.</w:t>
      </w:r>
    </w:p>
    <w:p>
      <w:r>
        <w:t>8</w:t>
      </w:r>
    </w:p>
    <w:p>
      <w:r>
        <w:t>Quyết định số 50/2024/QĐ-UBND ngày 14/10/2024 của UBND tỉnh Gia Lai quy định hạn mức công nhận đất ở, giao đất ở cho cá nhân, giao đất chưa sử dụng cho cá nhân, nhận chuyển quyền sử dụng đất nông nghiệp của cá nhân trên địa bàn tỉnh Gia Lai.</w:t>
      </w:r>
    </w:p>
    <w:p>
      <w:r>
        <w:t>9</w:t>
      </w:r>
    </w:p>
    <w:p>
      <w:r>
        <w:t>Quyết định số 51/2024/QĐ-UBND ngày 19/10/2024 của UBND tỉnh Gia Lai kéo dài thời hạn áp dụng các quyết định của Ủy ban nhân dân tỉnh Gia Lai ban hành Bảng giá các loại đất giai đoạn 2020 - 2024 trên địa bàn các huyện, thị xã, thành phố, tỉnh Gia Lai; Quyết định số 43/2025/QĐ-UBND ngày 19/6/2025 UBND tỉnh Gia Lai về điều chỉnh, bổ sung một số quy định của các quyết định ban hành Bảng giá các loại đất giai đoạn 2020 – 2024 trên địa bàn các huyện, thị xã, thành phố tỉnh Gia Lai.</w:t>
      </w:r>
    </w:p>
    <w:p>
      <w:r>
        <w:t>10</w:t>
      </w:r>
    </w:p>
    <w:p>
      <w:r>
        <w:t>Quyết định số 54/2024/QĐ-UBND ngày 31/10/2024 của UBND tỉnh Gia Lai ban hành Quy định điều kiện, diện tích tối thiểu của việc tách thửa đất, hợp thửa đất đối với từng loại đất trên địa bàn tỉnh Gia Lai.</w:t>
      </w:r>
    </w:p>
    <w:p>
      <w:r>
        <w:t>11</w:t>
      </w:r>
    </w:p>
    <w:p>
      <w:r>
        <w:t>Quyết định số 56/2024/QĐ-UBND ngày 31/10/2024 của UBND tỉnh Gia Lai ban hành Quy định về bồi thường, hỗ trợ, tái định cư khi Nhà nước thu hồi đất trên địa bàn tỉnh Gia Lai.</w:t>
      </w:r>
    </w:p>
    <w:p>
      <w:r>
        <w:t>12</w:t>
      </w:r>
    </w:p>
    <w:p>
      <w:r>
        <w:t>Quyết định số 57/2024/QĐ-UBND ngày 31/10/2024 của UBND tỉnh Gia Lai ban hành đơn giá bồi thường thiệt hại về cây trồng, vật nuôi khi nhà nước thu hồi đất; Quyết định số 29/2025/QĐ-UBND ngày 04/4/2025 của UBND tỉnh Gia Lai Sửa đổi, bổ sung một số điều của Quyết định số 57/2024/QĐ-UBND ngày 31 tháng 10 năm 2024 của Ủy ban nhân dân tỉnh Gia Lai ban hành đơn giá bồi thường thiệt hại về cây trồng, vật nuôi khi nhà nước thu hồi đất áp dụng trên địa bàn tỉnh Gia Lai.</w:t>
      </w:r>
    </w:p>
    <w:p>
      <w:r>
        <w:t>13</w:t>
      </w:r>
    </w:p>
    <w:p>
      <w:r>
        <w:t>Quyết định số 58/2024/QĐ-UBND ngày 06/11/2024 của UBND tỉnh Gia Lai quy định trình tự, thủ tục, tiêu chí, mẫu hồ sơ lựa chọn dự án, kế hoạch, phương án phát triển sản xuất thuộc các Chương trình mục tiêu quốc gia trên địa bàn tỉnh Gia Lai và điều chỉnh một số nội dung của Quyết định số 58/2024/QĐ-UBND ngày 06/11/2024 của UBND tỉnh Gia Lai:</w:t>
      </w:r>
    </w:p>
    <w:p>
      <w:r>
        <w:t>+ Tại điểm a khoản 1 Điều 3 và điểm a khoản 1 Điều 4: Điều chỉnh  “Bộ phận Tiếp nhận và Trả kết quả của Ủy ban nhân dân cấp huyện hoặc Bưu chính công ích hoặc qua Hệ thống thông tin giải quyết thủ tục hành chính tỉnh Gia Lai (https://dichvucong.gialai.gov.vn.)”  thành  “Phòng chuyên môn thuộc Ủy ban nhân dân cấp xã” .</w:t>
      </w:r>
    </w:p>
    <w:p>
      <w:r>
        <w:t>+ Điều chỉnh  “Ủy ban nhân dân cấp huyện”  thành  “Ủy ban nhân dân cấp xã”  và “Chủ tịch Ủy ban nhân dân cấp huyện” thành “Chủ tịch Ủy ban nhân dân cấp xã”</w:t>
      </w:r>
    </w:p>
    <w:p>
      <w:r>
        <w:t>14</w:t>
      </w:r>
    </w:p>
    <w:p>
      <w:r>
        <w:t>Quyết định số 59/2024/QĐ-UBND ngày 08/11/2024 của UBND tỉnh Gia Lai quy định diện tích đất để xây dựng công trình phục vụ trực tiếp sản xuất nông nghiệp trên địa bàn tỉnh Gia Lai.</w:t>
      </w:r>
    </w:p>
    <w:p>
      <w:r>
        <w:t>15</w:t>
      </w:r>
    </w:p>
    <w:p>
      <w:r>
        <w:t>Quyết định số 65/2024/QĐ-UBND ngày 17/12/2024 của UBND tỉnh Gia Lai quy định về diện tích, vị trí, mục đích sử dụng của công trình xây dựng phục vụ trực tiếp sản xuất nông nghiệp trên đất trồng lúa trên địa bàn tỉnh Gia Lai.</w:t>
      </w:r>
    </w:p>
    <w:p>
      <w:r>
        <w:t>16</w:t>
      </w:r>
    </w:p>
    <w:p>
      <w:r>
        <w:t>Quyết định số 70/2024/QĐ-UBND ngày 27/12/2024 của UBND tỉnh Gia Lai quy định một số chỉ tiêu cụ thể để thực hiện xác định giá đất trên địa bàn tỉnh Gia Lai.</w:t>
      </w:r>
    </w:p>
    <w:p>
      <w:r>
        <w:t>17</w:t>
      </w:r>
    </w:p>
    <w:p>
      <w:r>
        <w:t>Quyết định số 09/2025/QĐ-UBND ngày 20/02/2025 của UBND tỉnh Gia Lai ban hành Quy định hạn mức giao đất nông nghiệp đối với hộ gia đình, cá nhân sử dụng đất nông nghiệp trước ngày 01 tháng 7 năm 2014 do tự khai hoang, không có tranh chấp trên địa bàn tỉnh Gia Lai.</w:t>
      </w:r>
    </w:p>
    <w:p>
      <w:r>
        <w:t>18</w:t>
      </w:r>
    </w:p>
    <w:p>
      <w:r>
        <w:t>Quyết định số 10/2025/QĐ-UBND ngày 26/02/2025 của UBND tỉnh Gia Lai Ban hành Quy định định mức Kinh tế - Kỹ thuật thống kê, kiểm kê đất đai và lập bản đồ hiện trạng sử dụng đất áp dụng trên địa bàn tỉnh Gia Lai.</w:t>
      </w:r>
    </w:p>
    <w:p>
      <w:r>
        <w:t>19</w:t>
      </w:r>
    </w:p>
    <w:p>
      <w:r>
        <w:t>Quyết định số 13/2023/QĐ-UBND ngày 03/03/2023 của UBND tỉnh Gia Lai Quy định tỷ lệ quy đổi từ số lượng khoáng sản thành phẩm ra số lượng khoáng sản nguyên khai làm căn cứ tính phí bảo vệ môi trường trên địa bàn tỉnh Gia Lai.</w:t>
      </w:r>
    </w:p>
    <w:p>
      <w:r>
        <w:t>III.</w:t>
      </w:r>
    </w:p>
    <w:p>
      <w:r>
        <w:t>Áp dụng trong phạm vi địa bàn tỉnh Bình Định (cũ) đối với các Quyết định sau:</w:t>
      </w:r>
    </w:p>
    <w:p>
      <w:r>
        <w:t>1</w:t>
      </w:r>
    </w:p>
    <w:p>
      <w:r>
        <w:t>Quyết định số 52/2018/QĐ- UBND ngày 07/12/2018 của UBND tỉnh Bình Định ban hành bộ đơn giá đo đạc lập bản đồ địa chính, đăng ký đất đai, tài sản gắn liền với đất, lập hồ sơ địa chính, cấp giấy chứng nhận quyền sử dụng đất, quyền sở hữu nhà ở và tài sản khác gắn liền với đất, xây dựng cơ sở dữ liệu địa chính trên địa bàn tỉnh Bình Định.</w:t>
      </w:r>
    </w:p>
    <w:p>
      <w:r>
        <w:t>2</w:t>
      </w:r>
    </w:p>
    <w:p>
      <w:r>
        <w:t>Quyết định số 45/2019/QĐ-UBND ngày 23/8/2019 của UBND tỉnh Bình Định về phân công, phân cấp thực hiện nhiệm vụ thanh tra, kiểm tra, giám sát đảm bảo an toàn thực phẩm nông lâm thủy sản; quản lý chất lượng vật tư nông nghiệp và nước sinh hoạt nông thôn thuộc phạm vi quản lý của ngành Nông nghiệp và Phát triển nông thôn trên địa bàn tỉnh Bình Định.</w:t>
      </w:r>
    </w:p>
    <w:p>
      <w:r>
        <w:t>3</w:t>
      </w:r>
    </w:p>
    <w:p>
      <w:r>
        <w:t>Quyết định số 4919/QĐ-UBND ngày 27/12/2019 của UBND tỉnh Bình Định về việc thành lập lực lượng quản lý đê nhân dân.</w:t>
      </w:r>
    </w:p>
    <w:p>
      <w:r>
        <w:t>4</w:t>
      </w:r>
    </w:p>
    <w:p>
      <w:r>
        <w:t>Quyết định số 64/2020/QĐ-UBND ngày 17/9/2020 của UBND tỉnh Bình Định về ban hành quy định phân cấp quản lý, khai thác công trình thủy lợi trên địa bàn tỉnh Bình Định; Quyết định số 59/2021/QĐ-UBND ngày 30/9/2021 của UBND tỉnh Bình Định Sửa đổi, bổ sung một số điều của quy định ban hành kèm theo Quyết định số 64/2020/QĐ- UBND ngày 17/9/2020 của UBND tỉnh ban hành quy định phân cấp quản lý, khai thác công trình thủy lợi trên địa bàn tỉnh Bình Định; Quyết định số 73/2022/QĐ-UBND ngày 30/11/2022 của UBND tỉnh Bình Định Sửa đổi, bổ sung một số điều của quy định ban hành kèm theo Quyết định số 64/2020/QĐ-UBND ngày 17/9/2020 của UBND tỉnh ban hành quy định phân cấp quản lý, khai thác công trình thủy lợi trên địa bàn tỉnh Bình Định.</w:t>
      </w:r>
    </w:p>
    <w:p>
      <w:r>
        <w:t>5</w:t>
      </w:r>
    </w:p>
    <w:p>
      <w:r>
        <w:t>Quyết định số 07/2023/QĐ-UBND ngày 28/02/2023 của UBND tỉnh Bình Định ban hành quy định cấp dự báo cháy rừng và Bảng tra cấp dự báo cháy rừng trên địa bàn tỉnh Bình Định.</w:t>
      </w:r>
    </w:p>
    <w:p>
      <w:r>
        <w:t>6</w:t>
      </w:r>
    </w:p>
    <w:p>
      <w:r>
        <w:t>Quyết định số 32/2024/QĐ-UBND ngày 01/8/2024 của UBND tỉnh Bình Định quy định hạn múc đất chưa sử dụng cho cá nhân để sản xuất nông nghiệp, lâm nghiệp, nuôi trồng thủy sản, làm muối trên địa bàn tỉnh Bình Định.</w:t>
      </w:r>
    </w:p>
    <w:p>
      <w:r>
        <w:t>7</w:t>
      </w:r>
    </w:p>
    <w:p>
      <w:r>
        <w:t>Quyết định số 33/2024/QĐ-UBND ngày 01/8/2024 của UBND tỉnh Bình Định quy định hạn mức nhận chuyển quyền sử dụng đất nông nghiệp của cá nhân trên địa bàn tỉnh Bình Định.</w:t>
      </w:r>
    </w:p>
    <w:p>
      <w:r>
        <w:t>8</w:t>
      </w:r>
    </w:p>
    <w:p>
      <w:r>
        <w:t>Quyết định số 34/2024/QĐ-UBND ngày 01/8/2024 của UBND tỉnh Bình Định quy định hạn mức về đất ở trên địa bàn tỉnh Bình Định.</w:t>
      </w:r>
    </w:p>
    <w:p>
      <w:r>
        <w:t>9</w:t>
      </w:r>
    </w:p>
    <w:p>
      <w:r>
        <w:t>Quyết định số 36/2024/QĐ-UBND ngày 01/8/2024 của UBND tỉnh Bình Định ban hành quy định về điều kiện, diện tích tối thiểu được tách thửa đất, hợp thửa đất đối với từng loại đất trên địa bàn tỉnh Bình Định trên phạm vi địa bàn tỉnh Bình Định.</w:t>
      </w:r>
    </w:p>
    <w:p>
      <w:r>
        <w:t>10</w:t>
      </w:r>
    </w:p>
    <w:p>
      <w:r>
        <w:t>Quyết định số 60/2024/QĐ-UBND ngày 17/10/2024 của UBND tỉnh Bình Định ban hành đơn giá bồi thường thiệt hại về cây trồng, vật nuôi khi Nhà nước thu hồi đất trên địa bàn tỉnh Bình Định.</w:t>
      </w:r>
    </w:p>
    <w:p>
      <w:r>
        <w:t>11</w:t>
      </w:r>
    </w:p>
    <w:p>
      <w:r>
        <w:t>Quyết định số 66/2024/QĐ-UBND ngày 28/10/2024 của UBND tỉnh Bình Định quy định về bồi thường, hỗ trợ, tái định cư khi Nhà nước thu hồi đất trên địa bàn tỉnh Bình Định.</w:t>
      </w:r>
    </w:p>
    <w:p>
      <w:r>
        <w:t>12</w:t>
      </w:r>
    </w:p>
    <w:p>
      <w:r>
        <w:t>Quyết định số 67/2024/QĐ-UBND ngày 28/10/2024 của UBND tỉnh Bình Định quy định hạn mức diện tích đất giao cho tổ chức tôn giáo, tổ chức tôn giáo trực thuộc trên địa bàn tỉnh Bình Định.</w:t>
      </w:r>
    </w:p>
    <w:p>
      <w:r>
        <w:t>13</w:t>
      </w:r>
    </w:p>
    <w:p>
      <w:r>
        <w:t>Quyết định số 68/2024/QĐ-UBND ngày 28/10/2024 của UBND tỉnh Bình Định quy định về điều kiện, trình tự, thủ tục thẩm định để giao đất ở không đấu giá quyền sử dụng đất cho cá nhân trên địa bàn tỉnh Bình Định.</w:t>
      </w:r>
    </w:p>
    <w:p>
      <w:r>
        <w:t>14</w:t>
      </w:r>
    </w:p>
    <w:p>
      <w:r>
        <w:t>Quyết định số 69/2024/QĐ-UBND ngày 28/10/2024 của UBND tỉnh Bình Định quy định hạn mức giao đất nông nghiệp cho hộ gia đình, cá nhân đang sử dụng đất nông nghiệp do tự khai hoang trên địa bàn tỉnh Bình Định.</w:t>
      </w:r>
    </w:p>
    <w:p>
      <w:r>
        <w:t>15</w:t>
      </w:r>
    </w:p>
    <w:p>
      <w:r>
        <w:t>Quyết định số 71/2024/QĐ-UBND ngày 28/10/2024 của UBND tỉnh Bình Định quy định về diện tích đất để xây dựng công trình phục vụ trực tiếp sản xuất nông nghiệp khi được chuyển đổi cơ cấu cây trồng, vật nuôi và đất trồng lúa trên địa bàn tỉnh Bình Định.</w:t>
      </w:r>
    </w:p>
    <w:p>
      <w:r>
        <w:t>16</w:t>
      </w:r>
    </w:p>
    <w:p>
      <w:r>
        <w:t>Quyết định số 93/2024/QĐ-UBND ngày 26/12/2024 của UBND tỉnh Bình Định quy định một số yếu tố khác ước tính doanh thu phát triển, chi phí phát triển của thửa đất, khu đất cần định giá theo phương pháp thặng dư và các yếu tố ảnh hưởng đến giá đất trong xác định giá đất cụ thể trên địa bàn tỉnh Bình Định.</w:t>
      </w:r>
    </w:p>
    <w:p>
      <w:r>
        <w:t>PHỤ LỤC II</w:t>
      </w:r>
    </w:p>
    <w:p>
      <w:r>
        <w:t>BÃI BỎ CÁC QUYẾT ĐỊNH DO ỦY BAN NHÂN DÂN TỈNH GIA LAI VÀ ỦY BAN NHÂN DÂN TỈNH BÌNH ĐỊNH (TRƯỚC SẮP XẾP) BAN HÀNH THUỘC LĨNH VỰC NÔNG NGHIỆP VÀ MÔI TRƯỜNG</w:t>
      </w:r>
    </w:p>
    <w:p>
      <w:r>
        <w:t>(Kèm theo Quyết định số    /QĐ-UBND ngày    tháng    năm 2025 của UBND tỉnh Gia Lai)</w:t>
      </w:r>
    </w:p>
    <w:p>
      <w:r>
        <w:t>STT</w:t>
      </w:r>
    </w:p>
    <w:p>
      <w:r>
        <w:t>Các Quyết định do Ủy ban nhân dân tỉnh Gia Lai và Ủy ban nhân dân tỉnh Bình Định (trước sắp xếp) ban hành được bãi bỏ</w:t>
      </w:r>
    </w:p>
    <w:p>
      <w:r>
        <w:t>1</w:t>
      </w:r>
    </w:p>
    <w:p>
      <w:r>
        <w:t>Quyết định số 02/2011/QĐ-UBND ngày 14/01/2011 của UBND tỉnh Bình Định về việc ban hành Quy chế quản lý hoạt động khai thác, bảo vệ và phát triển nguồn lợi thủy sản trên địa bàn tỉnh Bình Định.</w:t>
      </w:r>
    </w:p>
    <w:p>
      <w:r>
        <w:t>2</w:t>
      </w:r>
    </w:p>
    <w:p>
      <w:r>
        <w:t>Quyết định số 13/2014/QĐ-UBND ngày 13/6/2014 của UBND tỉnh Bình Định bổ sung quy chế quản lý hoạt động khai thác, bảo vệ và phát triển nguồn lợi thủy sản trên địa bàn tỉnh Bình Định.</w:t>
      </w:r>
    </w:p>
    <w:p>
      <w:r>
        <w:t>3</w:t>
      </w:r>
    </w:p>
    <w:p>
      <w:r>
        <w:t>Quyết định số 11/2017/QĐ-UBND ngày 15/3/2017 của UBND tỉnh Gia Lai ban hành đơn giá xây dựng cơ sở dữ liệu tài nguyên và môi trường trên địa bàn tỉnh Gia Lai.</w:t>
      </w:r>
    </w:p>
    <w:p>
      <w:r>
        <w:t>4</w:t>
      </w:r>
    </w:p>
    <w:p>
      <w:r>
        <w:t>Quyết định số 12/2018/QĐ-UBND ngày 26/3/2018 của UBND tỉnh Bình Định về sửa đổi, bổ sung một số điều của Quy chế quản lý hoạt động khai thác, bảo vệ và phát triển nguồn lợi thủy sản trên địa bàn tỉnh Bình Định ban hành kèm theo Quyết định số 02/2011/QĐ-UBND ngày 14/01/2011 và Quyết định số 13/2014/QĐ-UBND ngày 13/6/2014 của Ủy ban nhân dân tỉnh Bình Định.</w:t>
      </w:r>
    </w:p>
    <w:p>
      <w:r>
        <w:t>5</w:t>
      </w:r>
    </w:p>
    <w:p>
      <w:r>
        <w:t>Quyết định số 44/2018/QĐ-UBND ngày 28/8/2018 của UBND tỉnh Bình Định về ban hành quy chế phối hợp quản lý làng nghề, ngành nghề nông thôn và công nhận nghề truyền thống, làng nghề, làng nghề truyền thống trên địa bàn tỉnh Bình Định.</w:t>
      </w:r>
    </w:p>
    <w:p>
      <w:r>
        <w:t>6</w:t>
      </w:r>
    </w:p>
    <w:p>
      <w:r>
        <w:t>Quyết định Số 67/2018/QĐ-UBND ngày 28/12/2018 của UBND tỉnh Bình Định Ban hành Quy định phạm vi vùng phụ cận đối với công trình thủy lợi khác trên địa bàn tỉnh Bình Định.</w:t>
      </w:r>
    </w:p>
    <w:p>
      <w:r>
        <w:t>7</w:t>
      </w:r>
    </w:p>
    <w:p>
      <w:r>
        <w:t>Quyết định số 70/2019/QĐ-UBND ngày 19/12/2019 của UBND tỉnh Bình Định ban hành quy chế phối hợp giữa Sở Tài nguyên và Môi trường với Ủy ban nhân dân các huyện, thị xã, thành phố trong công tác quản lý nhà nước về bảo vệ môi trường trên địa bàn tỉnh Bình Định.</w:t>
      </w:r>
    </w:p>
    <w:p>
      <w:r>
        <w:t>8</w:t>
      </w:r>
    </w:p>
    <w:p>
      <w:r>
        <w:t>Quyết định số 80/2019/QĐ-UBND ngày 26/12/2019 của UBND tỉnh Bình Định quy định chính sách hỗ trợ kinh phí mua sắm, lắp đặt trang thiết bị giám sát hành trình trên tàu cá cho ngư dân trên địa bàn tỉnh Bình Định.</w:t>
      </w:r>
    </w:p>
    <w:p>
      <w:r>
        <w:t>9</w:t>
      </w:r>
    </w:p>
    <w:p>
      <w:r>
        <w:t>Quyết định số 09/2020/QĐ-UBND ngày 18/3/2020 của UBND tỉnh Bình Định ban hành Quy chế thu thập, quản lý, khai thác và sử dụng thông tin, dữ liệu tài nguyên và môi trường tỉnh Bình Định.</w:t>
      </w:r>
    </w:p>
    <w:p>
      <w:r>
        <w:t>10</w:t>
      </w:r>
    </w:p>
    <w:p>
      <w:r>
        <w:t>Quyết định số 17/2020/QĐ-UBND ngày 20/4/2020 của UBND tỉnh Bình Định Sửa đổi, bổ sung một số Điều của Quy chế phối hợp về quản lý làng nghề, ngành nghề nông thôn và công nhận nghề truyền thống, làng nghề, làng nghề truyền thống trên địa bàn tỉnh Bình Định ban hành kèm theo Quyết định số 44/2018/QĐ-UBND ngày 28/8/2018 của UBND tỉnh.</w:t>
      </w:r>
    </w:p>
    <w:p>
      <w:r>
        <w:t>11</w:t>
      </w:r>
    </w:p>
    <w:p>
      <w:r>
        <w:t>Quyết định số 43/2020/QĐ-UBND ngày 28/7/2020 của UBND tỉnh Bình Định về việc Quy định nội dung chi và mức chi thực hiện khuyến nông từ nguồn ngân sách nhà nước trên địa bàn tỉnh Bình Định.</w:t>
      </w:r>
    </w:p>
    <w:p>
      <w:r>
        <w:t>12</w:t>
      </w:r>
    </w:p>
    <w:p>
      <w:r>
        <w:t>Quyết định số 352/QĐ-UBND ngày 10/06/2021 của UBND tỉnh Gia Lai về việc phê duyệt Chương trình Khuyến nông tỉnh Gia Lai giai đoạn 2021-2025.</w:t>
      </w:r>
    </w:p>
    <w:p>
      <w:r>
        <w:t>13</w:t>
      </w:r>
    </w:p>
    <w:p>
      <w:r>
        <w:t>Quyết định số 15/2021/QĐ-UBND ngày 07/7/2021 của UBND tỉnh Gia Lai ban hành khung giá rừng trên địa bàn tỉnh Gia Lai.</w:t>
      </w:r>
    </w:p>
    <w:p>
      <w:r>
        <w:t>14</w:t>
      </w:r>
    </w:p>
    <w:p>
      <w:r>
        <w:t>Quyết định số 03/2022/QĐ-UBND ngày 13/01/2022 của UBND tỉnh Gia Lai ban hành Định mức kinh tế - kỹ thuật một số cây trồng, vật nuôi và thủy sản trên địa bàn tỉnh Gia Lai.</w:t>
      </w:r>
    </w:p>
    <w:p>
      <w:r>
        <w:t>15</w:t>
      </w:r>
    </w:p>
    <w:p>
      <w:r>
        <w:t>Quyết định số 17/2022/QĐ-UBND ngày 06/4/2022 của UBND tỉnh Gia Lai quy định nội dung chi và mức chi của Quỹ phòng, chống thiên tai tỉnh Gia Lai.</w:t>
      </w:r>
    </w:p>
    <w:p>
      <w:r>
        <w:t>16</w:t>
      </w:r>
    </w:p>
    <w:p>
      <w:r>
        <w:t>Quyết định số 24/2022/QĐ-UBND ngày 28/6/2022 của UBND tỉnh Gia Lai ban hành Quy chế phối hợp thẩm định nhu cầu sử dụng đất; thẩm định điều kiện giao đất, cho thuê đất, cho phép chuyển mục đích sử dụng đất đối với trường hợp thuộc thẩm quyền giao đất, cho thuê đất, cho phép chuyển mục đích sử dụng đất của Ủy ban nhân dân tỉnh Gia Lai.</w:t>
      </w:r>
    </w:p>
    <w:p>
      <w:r>
        <w:t>17</w:t>
      </w:r>
    </w:p>
    <w:p>
      <w:r>
        <w:t>Quyết định 27/2023/QĐ-UBND ngày 24/6/2023 của UBND tỉnh Gia Lai Ban hành Quy định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và công trình trên địa bàn tỉnh Gia Lai.</w:t>
      </w:r>
    </w:p>
    <w:p>
      <w:r>
        <w:t>18</w:t>
      </w:r>
    </w:p>
    <w:p>
      <w:r>
        <w:t>Quyết định số 38/2022/QĐ-UBND ngày 01/8/2022 của UBND tỉnh Bình Định ban hành Quy chế phối hợp giữa các cơ quan chức năng trên địa bàn tỉnh Bình Định trong việc phân loại doanh nghiệp chế biến và xuất khẩu gỗ.</w:t>
      </w:r>
    </w:p>
    <w:p>
      <w:r>
        <w:t>19</w:t>
      </w:r>
    </w:p>
    <w:p>
      <w:r>
        <w:t>Quyết định số 09/2023/QĐ-UBND ngày 13/3/2023 của UBND tỉnh Bình Định ban hành Quy định hoạt động thu gom, lưu giữ, vận chuyển và xử lý chất thải rắn y tế trên địa bàn tỉnh Bình Định.</w:t>
      </w:r>
    </w:p>
    <w:p>
      <w:r>
        <w:t>20</w:t>
      </w:r>
    </w:p>
    <w:p>
      <w:r>
        <w:t>Quyết định số 3717/QĐ-UBND ngày 09/10/2023 của UBND tỉnh Bình Định về việc phê duyệt chương trình khuyến nông trên địa bàn tỉnh Bình Định giai đoạn 2024-2026 và Quyết định số 2604/QĐ-UBND ngày 18/7/2024 của UBND tỉnh Bình Định về việc phê duyệt điều chỉnh, bổ sung danh mục một số mô hình khuyến nông thuộc Chương trình khuyến nông trên địa bàn tỉnh Bình Định giai đoạn 2024-2026.</w:t>
      </w:r>
    </w:p>
    <w:p>
      <w:r>
        <w:t>21</w:t>
      </w:r>
    </w:p>
    <w:p>
      <w:r>
        <w:t>Quyết định số 76/2023/QĐ-UBND ngày 04/12/2023 của UBND tỉnh Bình Định ban hành Quy định quản lý chất thải trên địa bàn tỉnh Bình Định.</w:t>
      </w:r>
    </w:p>
    <w:p>
      <w:r>
        <w:t>22</w:t>
      </w:r>
    </w:p>
    <w:p>
      <w:r>
        <w:t>Quyết định số 39/2024/QĐ-UBND ngày 07/8/2024 của UBND tỉnh Gia Lai ban hành Đơn giá trồng rừng thay thế khi chuyển mục đích sử dụng rừng sang mục đích khác trên địa bàn tỉnh Gia Lai.</w:t>
      </w:r>
    </w:p>
    <w:p>
      <w:r>
        <w:t>23</w:t>
      </w:r>
    </w:p>
    <w:p>
      <w:r>
        <w:t>Quyết định số 42/2024/QĐ-UBND ngày 11/9/2024 của UBND tỉnh Gia Lai ban hành Quy định về quản lý chất thải rắn trên địa bàn tỉnh Gia Lai.</w:t>
      </w:r>
    </w:p>
    <w:p>
      <w:r>
        <w:t>24</w:t>
      </w:r>
    </w:p>
    <w:p>
      <w:r>
        <w:t>Quyết định số 91/2024/QĐ-UBND ngày 22/12/2024 của UBND tỉnh Bình Định về việc Sửa đổi, bổ sung một số điều của Quy định quản lý chất thải trên địa bàn tỉnh Bình Định ban hành kèm theo Quyết định số 76/2023/QĐ-UBND ngày 04/12/2023 của UBND tỉnh.</w:t>
      </w:r>
    </w:p>
    <w:p>
      <w:r>
        <w:t>25</w:t>
      </w:r>
    </w:p>
    <w:p>
      <w:r>
        <w:t>Quyết định số 16/2016/QĐ-UBND ngày 03/02/2016 của UBND tỉnh Bình Định Ban hành Quy định về đấu giá quyền khai thác khoáng sản trên địa bàn tỉnh Bình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