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2446/QĐ-UBND năm 2023 phân loại đơn vị hành chính phường Ninh Xá,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2446/QĐ-UBND</w:t>
      </w:r>
    </w:p>
    <w:p>
      <w:r>
        <w:t>Bắc Ninh, ngày 29 tháng 12 năm 2023</w:t>
      </w:r>
    </w:p>
    <w:p>
      <w:r>
        <w:t>QUYẾT ĐỊNH</w:t>
      </w:r>
    </w:p>
    <w:p>
      <w:r>
        <w:t>VỀ VIỆC PHÂN LOẠI ĐƠN VỊ HÀNH CHÍNH PHƯỜNG NINH XÁ,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Ủy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Điều chỉnh phân loại đơn vị hành chính phường Ninh Xá, thị xã Thuận Thành từ loại II lên loại I.</w:t>
      </w:r>
    </w:p>
    <w:p>
      <w:r>
        <w:t>Điều 2.  Quyết định này có hiệu lực kể từ ngày ký ban hành.</w:t>
      </w:r>
    </w:p>
    <w:p>
      <w:r>
        <w:t>Thủ trưởng các cơ quan: Văn phòng UBND tỉnh, Sở Nội vụ, UBND thị xã Thuận Thành, UBND phường Ninh Xá và các cơ quan, đơn vị có liên quan căn cứ Quyết định thi hành./.</w:t>
      </w:r>
    </w:p>
    <w:p>
      <w:r>
        <w:t>Nơi nhận:</w:t>
      </w:r>
    </w:p>
    <w:p>
      <w:r>
        <w:t>- Như Điều 2;</w:t>
      </w:r>
    </w:p>
    <w:p>
      <w:r>
        <w:t>- TT.TU, TT.HĐND tỉnh (b/c);</w:t>
      </w:r>
    </w:p>
    <w:p>
      <w:r>
        <w:t>- Chủ tịch, các PCT UBND tỉnh;</w:t>
      </w:r>
    </w:p>
    <w:p>
      <w:r>
        <w:t>- Thị uỷ,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