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2445/QĐ-UBND năm 2024 công bố Danh mục thủ tục hành chính được sửa đổi, bổ sung và phê duyệt Quy trình nội bộ thực hiện cơ chế một cửa, một cửa liên thông trong giải quyết thủ tục hành chính lĩnh vực giáo dục, đào tạo với nước ngoài thuộc phạm vi, chức năng quản lý của Sở Giáo dục và Đào tạo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2445/QĐ-UBND</w:t>
      </w:r>
    </w:p>
    <w:p>
      <w:r>
        <w:t>Hòa Bình, ngày 14 tháng 11 năm 2024</w:t>
      </w:r>
    </w:p>
    <w:p>
      <w:r>
        <w:t>QUYẾT ĐỊNH</w:t>
      </w:r>
    </w:p>
    <w:p>
      <w:r>
        <w:t>VỀ VIỆC CÔNG BỐ DANH MỤC THỦ TỤC HÀNH CHÍNH ĐƯỢC SỬA ĐỔI, BỔ SUNG VÀ PHÊ DUYỆT QUY TRÌNH NỘI BỘ THỰC HIỆN CƠ CHẾ MỘT CỬA, MỘT CỬA LIÊN THÔNG TRONG GIẢI QUYẾT THỦ TỤC HÀNH CHÍNH LĨNH VỰC GIÁO DỤC, ĐÀO TẠO VỚI NƯỚC NGOÀI THUỘC PHẠM VI, CHỨC NĂNG QUẢN LÝ CỦA SỞ GIÁO DỤC VÀ ĐÀO TẠO TỈNH HÒA BÌNH</w:t>
      </w:r>
    </w:p>
    <w:p>
      <w:r>
        <w:t>CHỦ TỊCH ỦY BAN NHÂN DÂN TỈNH HÒA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và Nghị định số 92/2017/NĐ-CP ngày 07 tháng 8 năm 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3278/QĐ-BGDĐT ngày 31/10/2024 của Bộ trưởng Bộ Giáo dục và Đào tạo về việc công bố thủ tục hành chính được sửa đổi, bổ sung lĩnh vực giáo dục, đào tạo với nước ngoài thuộc phạm vi, chức năng quản lý của Bộ Giáo dục và Đào tạo.</w:t>
      </w:r>
    </w:p>
    <w:p>
      <w:r>
        <w:t>Theo đề nghị của Giám đốc Sở Giáo dục và Đào tạo tỉnh Hòa Bình tại Tờ trình số 3212/TTr-SGD&amp;ĐT-VP ngày 13/11/2024.</w:t>
      </w:r>
    </w:p>
    <w:p>
      <w:r>
        <w:t>QUYẾT ĐỊNH:</w:t>
      </w:r>
    </w:p>
    <w:p>
      <w:r>
        <w:t>Điều 1.  Công bố kèm theo Quyết định này danh mục thủ tục hành chính được sửa đổi, bổ sung (10 thủ tục cấp tỉnh) và phê duyệt Quy trình nội bộ thực hiện cơ chế một cửa, một cửa liên thông trong giải quyết thủ tục hành chính lĩnh vực giáo dục, đào tạo với nước ngoài thuộc phạm vi, chức năng quản lý của Sở Giáo dục và Đào tạo tỉnh Hòa Bình.</w:t>
      </w:r>
    </w:p>
    <w:p>
      <w:r>
        <w:t>(Có phụ lục chi tiết kèm theo)</w:t>
      </w:r>
    </w:p>
    <w:p>
      <w:r>
        <w:t>Phụ lục Danh mục và nội dung cụ thể của thủ tục hành chính tại Quyết định này được công khai trên Cơ sở dữ liệu Quốc gia về thủ tục hành chính (tại địa chỉ csdl.dichvucong.gov.vn); Cổng Dịch vụ công của tỉnh Hòa Bình (tại địa chỉ: dichvucong.hoabinh.gov.vn); Trang thông tin điện tử Sở Giáo dục và Đào tạo tỉnh Hòa Bình (địa chỉ:  http://hoabinh.edu.vn);  Trang Thông tin điện tử của Văn phòng Ủy ban nhân dân tỉnh tỉnh (địa chỉ:  http://vpubnd.hoabinh.gov.vn).</w:t>
      </w:r>
    </w:p>
    <w:p>
      <w:r>
        <w:t>Điều 2.  Quyết định này có hiệu lực thi hành kể từ ngày 20/11/2024.</w:t>
      </w:r>
    </w:p>
    <w:p>
      <w:r>
        <w:t>Điều 3.  Thủ tục hành chính công bố tại Quyết định này được thực hiện tiếp nhận và trả kết quả tại Trung tâm Phục vụ Hành chính công tỉnh theo quy định.</w:t>
      </w:r>
    </w:p>
    <w:p>
      <w:r>
        <w:t>Điều 4.  Chủ tịch Ủy ban nhân dân tỉnh giao:</w:t>
      </w:r>
    </w:p>
    <w:p>
      <w:r>
        <w:t>1. Sở Thông tin và Truyền thông:</w:t>
      </w:r>
    </w:p>
    <w:p>
      <w:r>
        <w:t>- Đồng bộ đẩy đủ, kịp thời dữ liệu TTHC tại Quyết định này từ Cơ sở dữ liệu quốc gia về TTHC lên Hệ thống thông tin giải quyết thủ tục hành chính của tỉnh theo quy định.</w:t>
      </w:r>
    </w:p>
    <w:p>
      <w:r>
        <w:t>- Chủ trì, phối hợp với Sở Giáo dục và Đào tạo và các cơ quan có liên quan căn cứ quy trình tại Quyết định này xây dựng quy trình điện tử giải quyết thủ tục hành chính tại Hệ thống thông tin giải quyết thủ tục hành chính của tỉnh theo quy định. Thời gian chậm nhất ngày 18/11/2024.</w:t>
      </w:r>
    </w:p>
    <w:p>
      <w:r>
        <w:t>2. Văn phòng Ủy ban nhân dân tỉnh:</w:t>
      </w:r>
    </w:p>
    <w:p>
      <w:r>
        <w:t>Công khai Quyết định này trên Cổng Thông tin điện tử tỉnh. Thời hạn hoàn thành chậm nhất 05 ngày làm việc kể từ ngày ban hành Quyết định.</w:t>
      </w:r>
    </w:p>
    <w:p>
      <w:r>
        <w:t>Điều 5.  Chánh Văn phòng Ủy ban nhân dân tỉnh, Giám đốc Sở Giáo dục và Đào tạo, Giám đốc Sở Thông tin và Truyền thông và các tổ chức, cá nhân có liên quan chịu trách nhiệm thi hành Quyết định này./.</w:t>
      </w:r>
    </w:p>
    <w:p>
      <w:r>
        <w:t>Nơi nhận:</w:t>
      </w:r>
    </w:p>
    <w:p>
      <w:r>
        <w:t>- Như Điều 5;</w:t>
      </w:r>
    </w:p>
    <w:p>
      <w:r>
        <w:t>- Cục Kiểm soát TTHC-VPCP;</w:t>
      </w:r>
    </w:p>
    <w:p>
      <w:r>
        <w:t>- Chủ tịch, các Phó Chủ tịch UBND tỉnh;</w:t>
      </w:r>
    </w:p>
    <w:p>
      <w:r>
        <w:t>- Các Phó CVP UBND tỉnh;</w:t>
      </w:r>
    </w:p>
    <w:p>
      <w:r>
        <w:t>- Cổng Thông tin điện tử tỉnh;</w:t>
      </w:r>
    </w:p>
    <w:p>
      <w:r>
        <w:t>- Trung tâm TH&amp;CB tỉnh;</w:t>
      </w:r>
    </w:p>
    <w:p>
      <w:r>
        <w:t>- Trung tâm PVHCC tỉnh;</w:t>
      </w:r>
    </w:p>
    <w:p>
      <w:r>
        <w:t>- Lưu: VT, NVK (Th.H,22b)</w:t>
      </w:r>
    </w:p>
    <w:p>
      <w:r>
        <w:t>CHỦ TỊCH</w:t>
      </w:r>
    </w:p>
    <w:p>
      <w:r>
        <w:t>Bùi Văn Khánh</w:t>
      </w:r>
    </w:p>
    <w:p>
      <w:r>
        <w:t>PHỤ LỤC I</w:t>
      </w:r>
    </w:p>
    <w:p>
      <w:r>
        <w:t>DANH MỤC THỦ TỤC HÀNH CHÍNH ĐƯỢC SỬA ĐỔI, BỔ SUNG LĨNH VỰC GIÁO DỤC, ĐÀO TẠO VỚI NƯỚC NGOÀI THUỘC PHẠM VI, CHỨC NĂNG QUẢN LÝ CỦA SỞ GIÁO DỤC VÀ ĐÀO TẠO TỈNH HÒA BÌNH</w:t>
      </w:r>
    </w:p>
    <w:p>
      <w:r>
        <w:t>(Kèm theo Quyết định số: 2445/QĐ-UBND ngày 14/11/2024 của Chủ tịch Ủy ban nhân dân tỉnh Hòa bình)</w:t>
      </w:r>
    </w:p>
    <w:p>
      <w:r>
        <w:t>(Sửa đổi, bổ sung 10 thủ tục hành chính cấp tỉnh lĩnh vực Giáo dục, đào tạo với nước ngoài được công bố tại Quyết định số 1363/QĐ-UBND ngày 06/7/2021 của Chủ tịch Ủy ban nhân dân tỉnh)</w:t>
      </w:r>
    </w:p>
    <w:p>
      <w:r>
        <w:t>STT</w:t>
      </w:r>
    </w:p>
    <w:p>
      <w:r>
        <w:t>Tên TTHC/Mã TTHC</w:t>
      </w:r>
    </w:p>
    <w:p>
      <w:r>
        <w:t>Thời hạn giải quyết</w:t>
      </w:r>
    </w:p>
    <w:p>
      <w:r>
        <w:t>Địa điểm/cơ quan thực hiện</w:t>
      </w:r>
    </w:p>
    <w:p>
      <w:r>
        <w:t>Phí, lệ   phí   (nếu có)</w:t>
      </w:r>
    </w:p>
    <w:p>
      <w:r>
        <w:t>Tên VBQPPL quy định nội dung sửa đổi, bổ sung, thay thế  (2)</w:t>
      </w:r>
    </w:p>
    <w:p>
      <w:r>
        <w:t>*</w:t>
      </w:r>
    </w:p>
    <w:p>
      <w:r>
        <w:t>TTHC CẤP TỈNH</w:t>
      </w:r>
    </w:p>
    <w:p>
      <w:r>
        <w:t>1</w:t>
      </w:r>
    </w:p>
    <w:p>
      <w:r>
        <w:t>Đăng ký hoạt động của Văn phòng đại diện giáo dục nước ngoài tại Việt Nam</w:t>
      </w:r>
    </w:p>
    <w:p>
      <w:r>
        <w:t>1.001492.H28</w:t>
      </w:r>
    </w:p>
    <w:p>
      <w:r>
        <w:t>Trong thời hạn 10 ngày làm việc kể từ ngày nhận được hồ sơ hợp lệ</w:t>
      </w:r>
    </w:p>
    <w:p>
      <w:r>
        <w:t>Nộp hồ sơ trực tiếp tại Trung tâm phục vụ Hành chính công tỉnh hoặc qua dịch vụ bưu chính hoặc trực tuyến qua Cổng dịch vụ công tỉnh Hòa Bình</w:t>
      </w:r>
    </w:p>
    <w:p>
      <w:r>
        <w:t>Không</w:t>
      </w:r>
    </w:p>
    <w:p>
      <w:r>
        <w:t>- Nghị định số 86/2018/NĐ-CP ngày 6/6/2018 của Chính phủ quy định về hợp tác, đầu tư của nước ngoài trong lĩnh vực giáo dục;</w:t>
      </w:r>
    </w:p>
    <w:p>
      <w:r>
        <w:t>- Nghị định số 124/2024/NĐ-CP ngày 05/10/2024 của Chính phủ sửa đổi, bổ sung một số điều của Nghị định số 86/2018/NĐ-CP quy định về hợp tác đầu tư của nước ngoài trong lĩnh vực   giáo dục.</w:t>
      </w:r>
    </w:p>
    <w:p>
      <w:r>
        <w:t>2</w:t>
      </w:r>
    </w:p>
    <w:p>
      <w:r>
        <w:t>Phê duyệt liên kết giáo dục</w:t>
      </w:r>
    </w:p>
    <w:p>
      <w:r>
        <w:t>1.001499.H28</w:t>
      </w:r>
    </w:p>
    <w:p>
      <w:r>
        <w:t>Tối thiểu là 40 ngày làm việc, kể từ ngày nhận được hồ sơ hợp lệ  (bao gồm cả thời gian   đề nghị Bộ GDĐT phê duyệt chương trình giáo dục tích hợp).</w:t>
      </w:r>
    </w:p>
    <w:p>
      <w:r>
        <w:t>Nộp hồ sơ trực tiếp tại Trung tâm phục vụ Hành chính công tỉnh hoặc qua dịch vụ bưu chính hoặc trực tuyến qua Cổng dịch vụ công tỉnh Hòa Bình</w:t>
      </w:r>
    </w:p>
    <w:p>
      <w:r>
        <w:t>Không</w:t>
      </w:r>
    </w:p>
    <w:p>
      <w:r>
        <w:t>- Nghị định số 86/2018/NĐ-CP ngày 6/6/2018 của Chính phủ quy định về hợp tác, đầu tư của nước ngoài trong lĩnh vực giáo dục;</w:t>
      </w:r>
    </w:p>
    <w:p>
      <w:r>
        <w:t>- Nghị định số 124/2024/NĐ-CP ngày 05/10/2024 của Chính phủ sửa đổi, bổ sung một số điều của Nghị định số 86/2018/NĐ-CP quy định về hợp tác đầu tư của nước ngoài trong lĩnh vực giáo dục.</w:t>
      </w:r>
    </w:p>
    <w:p>
      <w:r>
        <w:t>3</w:t>
      </w:r>
    </w:p>
    <w:p>
      <w:r>
        <w:t>Gia hạn, điều chỉnh hoạt động liên kết giáo dục</w:t>
      </w:r>
    </w:p>
    <w:p>
      <w:r>
        <w:t>1.001497.H28</w:t>
      </w:r>
    </w:p>
    <w:p>
      <w:r>
        <w:t>Trong thời hạn 10 ngày làm việc, kể từ ngày nhận được đủ hồ sơ hợp lệ</w:t>
      </w:r>
    </w:p>
    <w:p>
      <w:r>
        <w:t>Nộp hồ sơ trực tiếp tại Trung tâm phục vụ Hành chính công tỉnh hoặc qua dịch vụ bưu chính hoặc trực tuyến qua Cổng dịch vụ công tỉnh Hòa Bình</w:t>
      </w:r>
    </w:p>
    <w:p>
      <w:r>
        <w:t>Không</w:t>
      </w:r>
    </w:p>
    <w:p>
      <w:r>
        <w:t>- Nghị định số 86/2018/NĐ-CP ngày 6/6/2018 của Chính phủ quy định về hợp tác, đầu tư của nước ngoài trong lĩnh vực giáo dục;</w:t>
      </w:r>
    </w:p>
    <w:p>
      <w:r>
        <w:t>- Nghị định số 124/2024/NĐ-CP ngày 05/10/2024 của Chính phủ sửa đổi, bổ sung một số điều của Nghị định số 86/2018/NĐ-CP quy định về hợp tác đầu tư của nước ngoài trong lĩnh vực giáo dục.</w:t>
      </w:r>
    </w:p>
    <w:p>
      <w:r>
        <w:t>4</w:t>
      </w:r>
    </w:p>
    <w:p>
      <w:r>
        <w:t>Chấm dứt hoạt động liên kết giáo dục theo đề nghị của các bên liên kết</w:t>
      </w:r>
    </w:p>
    <w:p>
      <w:r>
        <w:t>1.001496.H28</w:t>
      </w:r>
    </w:p>
    <w:p>
      <w:r>
        <w:t>Trong thời hạn 15 ngày làm việc, kể từ ngày nhận được đủ hồ sơ hợp lệ</w:t>
      </w:r>
    </w:p>
    <w:p>
      <w:r>
        <w:t>Nộp hồ sơ trực tiếp tại Trung tâm phục vụ Hành chính công tỉnh hoặc qua dịch vụ bưu chính hoặc trực tuyến qua Cổng dịch vụ công tỉnh Hòa Bình</w:t>
      </w:r>
    </w:p>
    <w:p>
      <w:r>
        <w:t>Không</w:t>
      </w:r>
    </w:p>
    <w:p>
      <w:r>
        <w:t>- Nghị định số 86/2018/NĐ-CP ngày 6/6/2018 của Chính phủ quy định về hợp tác, đầu tư của nước ngoài trong lĩnh vực giáo dục;</w:t>
      </w:r>
    </w:p>
    <w:p>
      <w:r>
        <w:t>- Nghị định số 124/2024/NĐ-CP ngày 05/10/2024 của Chính phủ sửa đổi, bổ sung một số điều của Nghị định số 86/2018/NĐ-CP quy định về hợp tác đầu tư của nước ngoài trong lĩnh vực giáo dục.</w:t>
      </w:r>
    </w:p>
    <w:p>
      <w:r>
        <w:t>5</w:t>
      </w:r>
    </w:p>
    <w:p>
      <w:r>
        <w:t>Cho phép thành lập cơ sở giáo dục mầm non, cơ sở giáo dục phổ thông có vốn đầu tư nước ngoài tại Việt Nam</w:t>
      </w:r>
    </w:p>
    <w:p>
      <w:r>
        <w:t>1.000939.H28</w:t>
      </w:r>
    </w:p>
    <w:p>
      <w:r>
        <w:t>Trong thời hạn 30 ngày làm việc, kể từ ngày nhận đủ hồ sơ hợp lệ</w:t>
      </w:r>
    </w:p>
    <w:p>
      <w:r>
        <w:t>Nộp hồ sơ trực tiếp tại Trung tâm phục vụ Hành chính công tỉnh hoặc qua dịch vụ bưu chính hoặc trực tuyến qua Cổng dịch vụ công tỉnh Hòa Bình</w:t>
      </w:r>
    </w:p>
    <w:p>
      <w:r>
        <w:t>Không</w:t>
      </w:r>
    </w:p>
    <w:p>
      <w:r>
        <w:t>- Nghị định số 86/2018/NĐ-CP ngày 6/6/2018 của Chính phủ quy định về hợp tác, đầu tư của nước ngoài trong lĩnh vực giáo dục;</w:t>
      </w:r>
    </w:p>
    <w:p>
      <w:r>
        <w:t>- Nghị định số 124/2024/NĐ-CP ngày 05/10/2024 của Chính phủ sửa đổi, bổ sung một số điều của Nghị định số 86/2018/NĐ-CP quy định về hợp tác đầu tư của nước ngoài trong lĩnh vực giáo dục.</w:t>
      </w:r>
    </w:p>
    <w:p>
      <w:r>
        <w:t>6</w:t>
      </w:r>
    </w:p>
    <w:p>
      <w:r>
        <w:t>Giải thể cơ sở giáo dục mầm non, cơ sở giáo dục phổ thông có vốn đầu tư nước ngoài tại Việt Nam</w:t>
      </w:r>
    </w:p>
    <w:p>
      <w:r>
        <w:t>1.000716.H28</w:t>
      </w:r>
    </w:p>
    <w:p>
      <w:r>
        <w:t>Trong thời hạn 30 ngày làm việc kể từ ngày nhận đủ hồ sơ hợp lệ</w:t>
      </w:r>
    </w:p>
    <w:p>
      <w:r>
        <w:t>Nộp hồ sơ trực tiếp tại Trung tâm phục vụ Hành chính công tỉnh hoặc qua dịch vụ bưu chính hoặc trực tuyến qua Cổng dịch vụ công tỉnh Hòa Bình</w:t>
      </w:r>
    </w:p>
    <w:p>
      <w:r>
        <w:t>Không</w:t>
      </w:r>
    </w:p>
    <w:p>
      <w:r>
        <w:t>- Nghị định số 86/2018/NĐ-CP ngày 6/6/2018 của Chính phủ quy định về hợp tác, đầu tư của nước ngoài trong lĩnh vực giáo dục;</w:t>
      </w:r>
    </w:p>
    <w:p>
      <w:r>
        <w:t>- Nghị định số 124/2024/NĐ-CP ngày 05/10/2024 của Chính phủ sửa đổi, bổ sung một số điều của Nghị định số 86/2018/NĐ-CP quy định về hợp tác đầu tư của nước ngoài trong lĩnh vực giáo dục.</w:t>
      </w:r>
    </w:p>
    <w:p>
      <w:r>
        <w:t>7</w:t>
      </w:r>
    </w:p>
    <w:p>
      <w:r>
        <w:t>Cho phép hoạt động giáo dục đối với cơ sở đào tạo, bồi dưỡng ngắn hạn; cơ sở giáo dục mầm non; cơ sở giáo dục phổ thông có vốn đầu tư nước ngoài tại Việt Nam</w:t>
      </w:r>
    </w:p>
    <w:p>
      <w:r>
        <w:t>1.006446.H28</w:t>
      </w:r>
    </w:p>
    <w:p>
      <w:r>
        <w:t>- Trong vòng 30 ngày làm việc, kể từ ngày nhận được hồ sơ hợp lệ theo quy định đối với trường hợp dạy chương trình giáo dục của nước ngoài cho học sinh Việt Nam.</w:t>
      </w:r>
    </w:p>
    <w:p>
      <w:r>
        <w:t>- 20 ngày, kể từ ngày nhận được hồ sơ hợp lệ đối với những trường hợp còn lại</w:t>
      </w:r>
    </w:p>
    <w:p>
      <w:r>
        <w:t>Nộp hồ sơ trực tiếp tại Trung tâm phục vụ Hành chính công tỉnh hoặc qua dịch vụ bưu chính hoặc trực tuyến qua Cổng dịch vụ công tỉnh Hòa Bình</w:t>
      </w:r>
    </w:p>
    <w:p>
      <w:r>
        <w:t>Không</w:t>
      </w:r>
    </w:p>
    <w:p>
      <w:r>
        <w:t>- Nghị định số 86/2018/NĐ-CP ngày 6/6/2018 của Chính phủ quy định về hợp tác, đầu tư của nước ngoài trong lĩnh vực giáo dục;</w:t>
      </w:r>
    </w:p>
    <w:p>
      <w:r>
        <w:t>- Nghị định số 124/2024/NĐ-CP ngày 05/10/2024 của Chính phủ sửa đổi, bổ sung một số điều   của Nghị định số 86/2018/NĐ-CP quy định về hợp tác đầu tư của nước ngoài trong lĩnh vực   giáo dục.</w:t>
      </w:r>
    </w:p>
    <w:p>
      <w:r>
        <w:t>8</w:t>
      </w:r>
    </w:p>
    <w:p>
      <w:r>
        <w:t>Bổ sung, điều chỉnh quyết định cho phép hoạt động giáo dục đối với cơ sở đào tạo, bồi dưỡng ngắn hạn; cơ sở giáo dục mầm non; cơ sở giáo dục phổ thông có vốn đầu tư nước ngoài tại Việt Nam</w:t>
      </w:r>
    </w:p>
    <w:p>
      <w:r>
        <w:t>1.000718.H28</w:t>
      </w:r>
    </w:p>
    <w:p>
      <w:r>
        <w:t>Trong thời hạn 20 ngày làm việc, kể từ ngày nhận được hồ sơ hợp lệ</w:t>
      </w:r>
    </w:p>
    <w:p>
      <w:r>
        <w:t>Nộp hồ sơ trực tiếp tại Trung tâm phục vụ Hành chính công tỉnh hoặc qua dịch vụ bưu chính hoặc trực tuyến qua Cổng dịch vụ công tỉnh Hòa Bình</w:t>
      </w:r>
    </w:p>
    <w:p>
      <w:r>
        <w:t>Không</w:t>
      </w:r>
    </w:p>
    <w:p>
      <w:r>
        <w:t>- Nghị định số 86/2018/NĐ-CP ngày 6/6/2018 của Chính phủ quy định về hợp tác, đầu tư của nước ngoài trong lĩnh vực giáo dục;</w:t>
      </w:r>
    </w:p>
    <w:p>
      <w:r>
        <w:t>- Nghị định số 124/2024/NĐ-CP ngày 05/10/2024 của Chính phủ sửa đổi, bổ sung   một số điều của Nghị định số   86/2018/NĐ-CP quy định về hợp tác đầu tư của nước ngoài trong lĩnh vực giáo dục.</w:t>
      </w:r>
    </w:p>
    <w:p>
      <w:r>
        <w:t>9</w:t>
      </w:r>
    </w:p>
    <w:p>
      <w:r>
        <w:t>Cho phép hoạt động giáo dục trở lại đối với cơ sở đào tạo, bồi dưỡng ngắn hạn;cơ sở giáo dục mầm non; cơ sở giáo dục phổ thông có vốn đầu tư nước ngoài tại Việt Nam</w:t>
      </w:r>
    </w:p>
    <w:p>
      <w:r>
        <w:t>1.001495.H28</w:t>
      </w:r>
    </w:p>
    <w:p>
      <w:r>
        <w:t>Trong thời hạn 20 ngày làm việc kể từ ngày nhận đủ hồ sơ đề nghị cho phép hoạt động giáo dục trở lại hợp lệ</w:t>
      </w:r>
    </w:p>
    <w:p>
      <w:r>
        <w:t>Nộp hồ sơ trực tiếp tại Trung tâm phục vụ Hành chính công tỉnh hoặc qua dịch vụ bưu chính hoặc trực tuyến qua Cổng dịch vụ công tỉnh Hòa Bình</w:t>
      </w:r>
    </w:p>
    <w:p>
      <w:r>
        <w:t>Không</w:t>
      </w:r>
    </w:p>
    <w:p>
      <w:r>
        <w:t>- Nghị định số 86/2018/NĐ-CP ngày 6/6/2018 của Chính phủ quy định về hợp tác, đầu tư của nước ngoài trong lĩnh vực giáo dục;</w:t>
      </w:r>
    </w:p>
    <w:p>
      <w:r>
        <w:t>- Nghị định số 124/2024/NĐ-CP ngày 05/10/2024 của Chính   phủ sửa đổi, bổ sung một số điều của Nghị định số 86/2018/NĐ-CP quy định về hợp tác đầu tư   của nước ngoài trong lĩnh vực giáo dục.</w:t>
      </w:r>
    </w:p>
    <w:p>
      <w:r>
        <w:t>10</w:t>
      </w:r>
    </w:p>
    <w:p>
      <w:r>
        <w:t>Chấm dứt hoạt động cơ sở đào tạo, bồi dưỡng ngắn hạn có vốn đầu tư nước ngoài tại Việt Nam</w:t>
      </w:r>
    </w:p>
    <w:p>
      <w:r>
        <w:t>1.001493.H28</w:t>
      </w:r>
    </w:p>
    <w:p>
      <w:r>
        <w:t>Trong thời hạn 30 ngày làm việc kể từ ngày nhận đủ hồ sơ</w:t>
      </w:r>
    </w:p>
    <w:p>
      <w:r>
        <w:t>Nộp hồ sơ trực tiếp tại Trung tâm phục vụ Hành chính công tỉnh hoặc qua dịch vụ bưu chính hoặc trực tuyến qua Cổng dịch vụ công tỉnh Hòa Bình</w:t>
      </w:r>
    </w:p>
    <w:p>
      <w:r>
        <w:t>Không</w:t>
      </w:r>
    </w:p>
    <w:p>
      <w:r>
        <w:t>- Nghị định số 86/2018/NĐ-CP ngày 6/6/2018 của Chính phủ quy định về hợp tác, đầu tư của nước ngoài trong lĩnh vực giáo dục;</w:t>
      </w:r>
    </w:p>
    <w:p>
      <w:r>
        <w:t>- Nghị định số 124/2024/NĐ-CP ngày 05/10/2024 của Chính phủ sửa đổi, bổ sung một số điều của Nghị định số 86/2018/NĐ-CP quy định về hợp tác đầu tư của nước ngoài trong lĩnh vực giáo dục.</w:t>
      </w:r>
    </w:p>
    <w:p>
      <w:r>
        <w:t>Nội dung cụ thể của từng TTHC tại Quyết định này được công khai trên Cơ sở dữ liệu quốc gia về TTHC (địa chỉ: csdl.thutuchanhchinh.gov.vn), Cổng Dịch vụ công của tỉnh (địa chỉ: dichvucong.hoabinh.gov.vn), Trang Thông tin điện tử của các cơ quan liên quan.</w:t>
      </w:r>
    </w:p>
    <w:p>
      <w:r>
        <w:t>PHỤ LỤC II</w:t>
      </w:r>
    </w:p>
    <w:p>
      <w:r>
        <w:t>QUY TRÌNH NỘI BỘ THỰC HIỆN CƠ CHẾ MỘT CỬA, MỘT CỬA LIÊN THÔNG TRONG GIẢI QUYẾT THỦ TỤC HÀNH CHÍNH LĨNH VỰC GIÁO DỤC, ĐÀO TẠO VỚI NƯỚC NGOÀI THUỘC PHẠM VI, CHỨC NĂNG QUẢN LÝ CỦA SỞ GIÁO DỤC VÀ ĐÀO TẠO TỈNH HÒA BÌNH</w:t>
      </w:r>
    </w:p>
    <w:p>
      <w:r>
        <w:t>(Kèm theo Quyết định số 2445/QĐ-UBND ngày 14/11/2024 của Chủ tịch Ủy ban nhân dân tỉnh Hòa Bình)</w:t>
      </w:r>
    </w:p>
    <w:p>
      <w:r>
        <w:t>A. QUY TRÌNH NỘI BỘ THỰC HIỆN CƠ CHẾ MỘT CỬA: 07 TTHC</w:t>
      </w:r>
    </w:p>
    <w:p>
      <w:r>
        <w:t>STT</w:t>
      </w:r>
    </w:p>
    <w:p>
      <w:r>
        <w:t>Tên thủ tục hành chính</w:t>
      </w:r>
    </w:p>
    <w:p>
      <w:r>
        <w:t>Thời gian giải quyết</w:t>
      </w:r>
    </w:p>
    <w:p>
      <w:r>
        <w:t>Trình tự giải quyết theo cơ chế một cửa (ngày)</w:t>
      </w:r>
    </w:p>
    <w:p>
      <w:r>
        <w:t>Trung tâm PVHCC tỉnh</w:t>
      </w:r>
    </w:p>
    <w:p>
      <w:r>
        <w:t>(B1: Tiếp nhận hồ sơ)</w:t>
      </w:r>
    </w:p>
    <w:p>
      <w:r>
        <w:t>Phòng nghiệp vụ được giao giải quyết hồ sơ</w:t>
      </w:r>
    </w:p>
    <w:p>
      <w:r>
        <w:t>(B2: Thời gian giải quyết hồ sơ)</w:t>
      </w:r>
    </w:p>
    <w:p>
      <w:r>
        <w:t>Lãnh   đạo</w:t>
      </w:r>
    </w:p>
    <w:p>
      <w:r>
        <w:t>(B3: Ký duyệt hồ sơ)</w:t>
      </w:r>
    </w:p>
    <w:p>
      <w:r>
        <w:t>Trung tâm PVHCC tỉnh</w:t>
      </w:r>
    </w:p>
    <w:p>
      <w:r>
        <w:t>(B4: Trả kết quả)</w:t>
      </w:r>
    </w:p>
    <w:p>
      <w:r>
        <w:t>A</w:t>
      </w:r>
    </w:p>
    <w:p>
      <w:r>
        <w:t>TTHC CẤP TỈNH</w:t>
      </w:r>
    </w:p>
    <w:p>
      <w:r>
        <w:t>1</w:t>
      </w:r>
    </w:p>
    <w:p>
      <w:r>
        <w:t>Đăng ký hoạt động của Văn phòng đại diện giáo dục nước ngoài tại Việt Nam</w:t>
      </w:r>
    </w:p>
    <w:p>
      <w:r>
        <w:t>1.001492.H28</w:t>
      </w:r>
    </w:p>
    <w:p>
      <w:r>
        <w:t>10 ngày làm việc, kể từ ngày nhận được hồ sơ hợp lệ</w:t>
      </w:r>
    </w:p>
    <w:p>
      <w:r>
        <w:t>0,5 ngày làm việc</w:t>
      </w:r>
    </w:p>
    <w:p>
      <w:r>
        <w:t>Phòng Tổ chức cán bộ: 08 ngày làm việc</w:t>
      </w:r>
    </w:p>
    <w:p>
      <w:r>
        <w:t>01 ngày làm việc</w:t>
      </w:r>
    </w:p>
    <w:p>
      <w:r>
        <w:t>0,5 ngày làm việc</w:t>
      </w:r>
    </w:p>
    <w:p>
      <w:r>
        <w:t>2</w:t>
      </w:r>
    </w:p>
    <w:p>
      <w:r>
        <w:t>Gia hạn, điều chỉnh hoạt động liên kết giáo dục</w:t>
      </w:r>
    </w:p>
    <w:p>
      <w:r>
        <w:t>1.001497.H28</w:t>
      </w:r>
    </w:p>
    <w:p>
      <w:r>
        <w:t>10 ngày làm việc, kể từ ngày nhận được hồ sơ hợp lệ</w:t>
      </w:r>
    </w:p>
    <w:p>
      <w:r>
        <w:t>0,5 ngày làm việc</w:t>
      </w:r>
    </w:p>
    <w:p>
      <w:r>
        <w:t>- Phòng phụ trách: 08 ngày làm việc</w:t>
      </w:r>
    </w:p>
    <w:p>
      <w:r>
        <w:t>+ Phòng Giáo dục mầm non và Giáo dục tiểu học ( Đối với lĩnh vực giáo dục mầm non, lĩnh vực giáo   dục tiểu học )</w:t>
      </w:r>
    </w:p>
    <w:p>
      <w:r>
        <w:t>+ Phòng Giáo dục Trung học ( Đối với lĩnh vực giáo dục trung học )</w:t>
      </w:r>
    </w:p>
    <w:p>
      <w:r>
        <w:t>+ Phòng Chính trị tư tưởng và Giáo dục thường xuyên, chuyên nghiệp ( Đối với   lĩnh vực giáo dục thường   xuyên, chuyên nghiệp)</w:t>
      </w:r>
    </w:p>
    <w:p>
      <w:r>
        <w:t>01 ngày làm việc</w:t>
      </w:r>
    </w:p>
    <w:p>
      <w:r>
        <w:t>0,5 ngày làm việc</w:t>
      </w:r>
    </w:p>
    <w:p>
      <w:r>
        <w:t>3</w:t>
      </w:r>
    </w:p>
    <w:p>
      <w:r>
        <w:t>Chấm dứt hoạt động liên kết giáo dục theo đề nghị của các bên liên kết</w:t>
      </w:r>
    </w:p>
    <w:p>
      <w:r>
        <w:t>1.001496.H28</w:t>
      </w:r>
    </w:p>
    <w:p>
      <w:r>
        <w:t>15 ngày làm việc, kể từ ngày nhận được hồ sơ hợp lệ</w:t>
      </w:r>
    </w:p>
    <w:p>
      <w:r>
        <w:t>0,5 ngày làm việc</w:t>
      </w:r>
    </w:p>
    <w:p>
      <w:r>
        <w:t>- Phòng phụ trách: 13 ngày làm việc</w:t>
      </w:r>
    </w:p>
    <w:p>
      <w:r>
        <w:t>+ Phòng Giáo dục mầm non và Giáo dục tiểu học ( Đối với lĩnh vực giáo dục mầm non, lĩnh vực giáo dục tiểu học )</w:t>
      </w:r>
    </w:p>
    <w:p>
      <w:r>
        <w:t>+ Phòng Giáo dục Trung học ( Đối với lĩnh vực giáo dục trung học )</w:t>
      </w:r>
    </w:p>
    <w:p>
      <w:r>
        <w:t>+ Phòng Chính trị tư tưởng và Giáo dục thường xuyên, chuyên nghiệp ( Đối với   lĩnh vực giáo dục thường   xuyên, chuyên nghiệp)</w:t>
      </w:r>
    </w:p>
    <w:p>
      <w:r>
        <w:t>01 ngày</w:t>
      </w:r>
    </w:p>
    <w:p>
      <w:r>
        <w:t>làm việc</w:t>
      </w:r>
    </w:p>
    <w:p>
      <w:r>
        <w:t>0,5 ngày làm việc</w:t>
      </w:r>
    </w:p>
    <w:p>
      <w:r>
        <w:t>4</w:t>
      </w:r>
    </w:p>
    <w:p>
      <w:r>
        <w:t>Cho phép hoạt động giáo dục đối với: Cơ sở đào tạo, bồi dưỡng ngắn hạn; cơ sở giáo dục mầm non; cơ sở giáo dục phổ thông có vốn đầu tư nước ngoài tại Việt Nam</w:t>
      </w:r>
    </w:p>
    <w:p>
      <w:r>
        <w:t>1.006446.H28</w:t>
      </w:r>
    </w:p>
    <w:p>
      <w:r>
        <w:t>30 ngày, kể từ ngày nhận được hồ sơ hợp lệ theo quy định đối với hồ sơ của cơ sở giáo dục mầm non, cơ sở giáo dục phổ thông dạy chương trình giáo dục của nước ngoài cho học sinh Việt Nam.</w:t>
      </w:r>
    </w:p>
    <w:p>
      <w:r>
        <w:t>0,5 ngày làm việc</w:t>
      </w:r>
    </w:p>
    <w:p>
      <w:r>
        <w:t>- Phòng phụ trách: 27 ngày làm việc</w:t>
      </w:r>
    </w:p>
    <w:p>
      <w:r>
        <w:t>+ Phòng Giáo dục mầm non và Giáo dục tiểu học ( Đối với cơ sở giáo dục   mầm non, cơ sở giáo dục tiểu học )</w:t>
      </w:r>
    </w:p>
    <w:p>
      <w:r>
        <w:t>+ Phòng Giáo dục Trung học ( Đối với lĩnh vực giáo   dục trung học )</w:t>
      </w:r>
    </w:p>
    <w:p>
      <w:r>
        <w:t>02 ngày làm việc</w:t>
      </w:r>
    </w:p>
    <w:p>
      <w:r>
        <w:t>0,5 ngày làm việc</w:t>
      </w:r>
    </w:p>
    <w:p>
      <w:r>
        <w:t>20 ngày, kể từ ngày nhận được hồ sơ hợp lệ đối với những trường hợp còn lại.</w:t>
      </w:r>
    </w:p>
    <w:p>
      <w:r>
        <w:t>0,5 ngày làm việc</w:t>
      </w:r>
    </w:p>
    <w:p>
      <w:r>
        <w:t>Phòng Chính trị tư tưởng và Giáo dục thường xuyên, chuyên nghiệp: 17 ngày làm việc</w:t>
      </w:r>
    </w:p>
    <w:p>
      <w:r>
        <w:t>02 ngày làm việc</w:t>
      </w:r>
    </w:p>
    <w:p>
      <w:r>
        <w:t>0,5 ngày làm việc</w:t>
      </w:r>
    </w:p>
    <w:p>
      <w:r>
        <w:t>5</w:t>
      </w:r>
    </w:p>
    <w:p>
      <w:r>
        <w:t>Bổ sung, điều chỉnh quyết định cho phép hoạt động giáo dục đối với: cơ sở đào tạo, bồi dưỡng ngắn hạn; cơ sở giáo dục mầm non; cơ sở giáo dục phổ thông có vốn đầu tư nước ngoài tại Việt Nam</w:t>
      </w:r>
    </w:p>
    <w:p>
      <w:r>
        <w:t>1.000718.H28</w:t>
      </w:r>
    </w:p>
    <w:p>
      <w:r>
        <w:t>20 ngày làm việc, kể từ ngày nhận được hồ sơ hợp lệ theo quy định.</w:t>
      </w:r>
    </w:p>
    <w:p>
      <w:r>
        <w:t>0,5 ngày làm việc</w:t>
      </w:r>
    </w:p>
    <w:p>
      <w:r>
        <w:t>- Phòng phụ trách: 17 ngày làm việc</w:t>
      </w:r>
    </w:p>
    <w:p>
      <w:r>
        <w:t>+ Phòng Giáo dục mầm non và Giáo dục tiểu học ( Đối với lĩnh vực giáo dục   mầm non, lĩnh vực giáo   dục tiểu học )</w:t>
      </w:r>
    </w:p>
    <w:p>
      <w:r>
        <w:t>+ Phòng Giáo dục Trung học ( Đối với lĩnh vực giáo dục trung học )</w:t>
      </w:r>
    </w:p>
    <w:p>
      <w:r>
        <w:t>+ Phòng Chính trị tư tưởng và Giáo dục thường xuyên, chuyên nghiệp ( Đối với   lĩnh vực giáo dục thường   xuyên, chuyên nghiệp)</w:t>
      </w:r>
    </w:p>
    <w:p>
      <w:r>
        <w:t>02 ngày làm việc</w:t>
      </w:r>
    </w:p>
    <w:p>
      <w:r>
        <w:t>0,5 ngày làm việc</w:t>
      </w:r>
    </w:p>
    <w:p>
      <w:r>
        <w:t>6</w:t>
      </w:r>
    </w:p>
    <w:p>
      <w:r>
        <w:t>Cho phép hoạt động giáo dục trở lại đối với: Cơ sở đào tạo, bồi dưỡng ngắn hạn; Cơ sở giáo dục phổ thông có vốn đầu tư nước ngoài tại Việt Nam</w:t>
      </w:r>
    </w:p>
    <w:p>
      <w:r>
        <w:t>1.001495.H28</w:t>
      </w:r>
    </w:p>
    <w:p>
      <w:r>
        <w:t>20 ngày làm việc, kể từ ngày nhận đủ hồ sơ hợp lệ</w:t>
      </w:r>
    </w:p>
    <w:p>
      <w:r>
        <w:t>0,5 ngày làm việc</w:t>
      </w:r>
    </w:p>
    <w:p>
      <w:r>
        <w:t>- Phòng phụ trách: 17</w:t>
      </w:r>
    </w:p>
    <w:p>
      <w:r>
        <w:t>+ Phòng Giáo dục mầm non và Giáo dục tiểu học ( Đối với lĩnh vực giáo dục mầm non, lĩnh vực giáo dục tiểu học )</w:t>
      </w:r>
    </w:p>
    <w:p>
      <w:r>
        <w:t>+ Phòng Giáo dục Trung học ( Đối với lĩnh vực giáo   dục trung học )</w:t>
      </w:r>
    </w:p>
    <w:p>
      <w:r>
        <w:t>+ Phòng Chính trị tư tưởng và Giáo dục thường xuyên, chuyên nghiệp ( Đối với   lĩnh vực giáo dục thường   xuyên, chuyên nghiệp)</w:t>
      </w:r>
    </w:p>
    <w:p>
      <w:r>
        <w:t>02 ngày làm việc</w:t>
      </w:r>
    </w:p>
    <w:p>
      <w:r>
        <w:t>0,5 ngày làm việc</w:t>
      </w:r>
    </w:p>
    <w:p>
      <w:r>
        <w:t>7</w:t>
      </w:r>
    </w:p>
    <w:p>
      <w:r>
        <w:t>Chấm dứt hoạt động cơ sở đào tạo, bồi dưỡng ngắn hạn có vốn đầu tư nước ngoài tại Việt Nam</w:t>
      </w:r>
    </w:p>
    <w:p>
      <w:r>
        <w:t>1.001493.H28</w:t>
      </w:r>
    </w:p>
    <w:p>
      <w:r>
        <w:t>30 ngày làm việc, kể từ ngày nhận đủ hồ sơ hợp lệ</w:t>
      </w:r>
    </w:p>
    <w:p>
      <w:r>
        <w:t>0,5 ngày làm việc</w:t>
      </w:r>
    </w:p>
    <w:p>
      <w:r>
        <w:t>- Phòng phụ trách: 26 ngày làm việc</w:t>
      </w:r>
    </w:p>
    <w:p>
      <w:r>
        <w:t>+ Phòng Giáo dục mầm non và Giáo dục tiểu học ( Đối với lĩnh vực giáo dục mầm non, lĩnh vực giáo dục tiểu học )</w:t>
      </w:r>
    </w:p>
    <w:p>
      <w:r>
        <w:t>+ Phòng Giáo dục Trung học ( Đối với lĩnh vực giáo dục trung học )</w:t>
      </w:r>
    </w:p>
    <w:p>
      <w:r>
        <w:t>+ Phòng Chính trị tư tưởng và Giáo dục thường xuyên, chuyên nghiệp ( Đối với lĩnh vực giáo dục thường xuyên, chuyên nghiệp)</w:t>
      </w:r>
    </w:p>
    <w:p>
      <w:r>
        <w:t>03 ngày làm việc</w:t>
      </w:r>
    </w:p>
    <w:p>
      <w:r>
        <w:t>0,5 ngày làm việc</w:t>
      </w:r>
    </w:p>
    <w:p>
      <w:r>
        <w:t>B. QUY TRÌNH NỘI BỘ THỰC HIỆN CƠ CHẾ MỘT CỬA LIÊN THÔNG: 03 TTHC</w:t>
      </w:r>
    </w:p>
    <w:p>
      <w:r>
        <w:t>STT</w:t>
      </w:r>
    </w:p>
    <w:p>
      <w:r>
        <w:t>Tên thủ tục hành chính</w:t>
      </w:r>
    </w:p>
    <w:p>
      <w:r>
        <w:t>Tổng số   ngày</w:t>
      </w:r>
    </w:p>
    <w:p>
      <w:r>
        <w:t>Trình tự thực hiện theo cơ chế một cửa liên thông</w:t>
      </w:r>
    </w:p>
    <w:p>
      <w:r>
        <w:t>Trong đó</w:t>
      </w:r>
    </w:p>
    <w:p>
      <w:r>
        <w:t>Cơ quan chủ trì</w:t>
      </w:r>
    </w:p>
    <w:p>
      <w:r>
        <w:t>Cơ quan phối hợp</w:t>
      </w:r>
    </w:p>
    <w:p>
      <w:r>
        <w:t>Thời gian giải quyết</w:t>
      </w:r>
    </w:p>
    <w:p>
      <w:r>
        <w:t>Trung tâm PVHCC tỉnh</w:t>
      </w:r>
    </w:p>
    <w:p>
      <w:r>
        <w:t>B1: Tiếp nhận hồ sơ</w:t>
      </w:r>
    </w:p>
    <w:p>
      <w:r>
        <w:t>Bộ phận tiếp nhận hồ sơ tại   các cơ sở giáo dục/Sở GD&amp;ĐT</w:t>
      </w:r>
    </w:p>
    <w:p>
      <w:r>
        <w:t>(B2: Thời gian   giải quyết hồ sơ)</w:t>
      </w:r>
    </w:p>
    <w:p>
      <w:r>
        <w:t>Lãnh đạo</w:t>
      </w:r>
    </w:p>
    <w:p>
      <w:r>
        <w:t>(B3: Ký duyệt hồ sơ)</w:t>
      </w:r>
    </w:p>
    <w:p>
      <w:r>
        <w:t>Trung tâm PVHCC tỉnh</w:t>
      </w:r>
    </w:p>
    <w:p>
      <w:r>
        <w:t>(B4: Trả kết quả)</w:t>
      </w:r>
    </w:p>
    <w:p>
      <w:r>
        <w:t>*</w:t>
      </w:r>
    </w:p>
    <w:p>
      <w:r>
        <w:t>TTHC CẤP TỈNH</w:t>
      </w:r>
    </w:p>
    <w:p>
      <w:r>
        <w:t>1</w:t>
      </w:r>
    </w:p>
    <w:p>
      <w:r>
        <w:t>Cho phép thành lập cơ sở giáo dục mầm non, cơ sở giáo dục phổ thông có vốn đầu tư nước ngoài tại Việt Nam</w:t>
      </w:r>
    </w:p>
    <w:p>
      <w:r>
        <w:t>1.000939.H28</w:t>
      </w:r>
    </w:p>
    <w:p>
      <w:r>
        <w:t>30 ngày làm việc, kể từ ngày nhận đủ hồ sơ hợp lệ theo quy định.</w:t>
      </w:r>
    </w:p>
    <w:p>
      <w:r>
        <w:t>20 ngày làm việc</w:t>
      </w:r>
    </w:p>
    <w:p>
      <w:r>
        <w:t>0,5 ngày làm việc</w:t>
      </w:r>
    </w:p>
    <w:p>
      <w:r>
        <w:t>Phòng Tổ chức cán bộ: 17 ngày làm việc</w:t>
      </w:r>
    </w:p>
    <w:p>
      <w:r>
        <w:t>02 ngày làm việc</w:t>
      </w:r>
    </w:p>
    <w:p>
      <w:r>
        <w:t>0,5 ngày làm việc</w:t>
      </w:r>
    </w:p>
    <w:p>
      <w:r>
        <w:t>Các cơ quan liên quan: 05 ngày làm việc UBND tỉnh: 05 ngày làm việc</w:t>
      </w:r>
    </w:p>
    <w:p>
      <w:r>
        <w:t>2</w:t>
      </w:r>
    </w:p>
    <w:p>
      <w:r>
        <w:t>Giải thể cơ sở giáo dục mầm non, cơ sở giáo dục phổ thông có vốn đầu tư nước ngoài tại Việt Nam</w:t>
      </w:r>
    </w:p>
    <w:p>
      <w:r>
        <w:t>1.000716.H28</w:t>
      </w:r>
    </w:p>
    <w:p>
      <w:r>
        <w:t>30 ngày làm việc, kể từ ngày nhận đủ hồ sơ hợp lệ</w:t>
      </w:r>
    </w:p>
    <w:p>
      <w:r>
        <w:t>25 ngày làm việc</w:t>
      </w:r>
    </w:p>
    <w:p>
      <w:r>
        <w:t>0,5 ngày làm việc</w:t>
      </w:r>
    </w:p>
    <w:p>
      <w:r>
        <w:t>Phòng Tổ chức cán bộ: 22 ngày làm việc</w:t>
      </w:r>
    </w:p>
    <w:p>
      <w:r>
        <w:t>02 ngày làm việc</w:t>
      </w:r>
    </w:p>
    <w:p>
      <w:r>
        <w:t>0,5 ngày làm việc</w:t>
      </w:r>
    </w:p>
    <w:p>
      <w:r>
        <w:t>UBND tỉnh: 05 ngày làm việc</w:t>
      </w:r>
    </w:p>
    <w:p>
      <w:r>
        <w:t>3</w:t>
      </w:r>
    </w:p>
    <w:p>
      <w:r>
        <w:t>Phê duyệt liên kết giáo dục</w:t>
      </w:r>
    </w:p>
    <w:p>
      <w:r>
        <w:t>1.001499.H28</w:t>
      </w:r>
    </w:p>
    <w:p>
      <w:r>
        <w:t>40 ngày làm việc, kể từ ngày nhận được hồ sơ hợp lệ  (bao gồm cả thời gian đề nghị Bộ GDĐT phê duyệt chương trình giáo dục tích hợp).</w:t>
      </w:r>
    </w:p>
    <w:p>
      <w:r>
        <w:t>30 ngày làm việc</w:t>
      </w:r>
    </w:p>
    <w:p>
      <w:r>
        <w:t>01 ngày làm việc</w:t>
      </w:r>
    </w:p>
    <w:p>
      <w:r>
        <w:t>- Phòng phụ trách: 25 ngày làm việc</w:t>
      </w:r>
    </w:p>
    <w:p>
      <w:r>
        <w:t>+ Phòng Giáo dục mầm non và Giáo dục tiểu học ( Đối với lĩnh vực giáo dục mầm non, lĩnh vực giáo dục tiểu học )</w:t>
      </w:r>
    </w:p>
    <w:p>
      <w:r>
        <w:t>+ Phòng Giáo dục Trung học ( Đối với lĩnh vực giáo dục trung học )</w:t>
      </w:r>
    </w:p>
    <w:p>
      <w:r>
        <w:t>+ Phòng Chính trị tư tưởng và Giáo dục thường xuyên, chuyên nghiệp ( Đối với lĩnh vực giáo dục thường xuyên, chuyên nghiệp)</w:t>
      </w:r>
    </w:p>
    <w:p>
      <w:r>
        <w:t>03 ngày làm việc</w:t>
      </w:r>
    </w:p>
    <w:p>
      <w:r>
        <w:t>01 ngày làm việc</w:t>
      </w:r>
    </w:p>
    <w:p>
      <w:r>
        <w:t>- Bộ Giáo dục và Đào tạo phê duyệt chương trình giáo dục tích hợp: 10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