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2441/QĐ-UBND năm 2024 giao chỉ tiêu Kế hoạch phát triển kinh tế - xã hội năm 2025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2441/QĐ-UBND</w:t>
      </w:r>
    </w:p>
    <w:p>
      <w:r>
        <w:t>Cà Mau, ngày 13 tháng 12 năm 2024</w:t>
      </w:r>
    </w:p>
    <w:p>
      <w:r>
        <w:t>QUYẾT ĐỊNH</w:t>
      </w:r>
    </w:p>
    <w:p>
      <w:r>
        <w:t>VỀ VIỆC GIAO CHỈ TIÊU KẾ HOẠCH PHÁT TRIỂN KINH TẾ - XÃ HỘI NĂM 2025</w:t>
      </w:r>
    </w:p>
    <w:p>
      <w:r>
        <w:t>ỦY BAN NHÂN DÂN TỈNH CÀ MAU</w:t>
      </w:r>
    </w:p>
    <w:p>
      <w:r>
        <w:t>Căn cứ Luật Tổ chức chính quyền địa phương năm 2015 (sửa đổi, bổ sung năm 2017, năm 2019);</w:t>
      </w:r>
    </w:p>
    <w:p>
      <w:r>
        <w:t>Căn cứ Nghị quyết số 30/NQ-HĐND ngày 10/12/2024 của Hội đồng nhân dân tỉnh Cà Mau Khóa X, Kỳ họp thứ 17 về Kế hoạch phát triển kinh tế - xã hội năm 2025;</w:t>
      </w:r>
    </w:p>
    <w:p>
      <w:r>
        <w:t>Theo đề nghị của Giám đốc Sở Kế hoạch và Đầu tư tại Tờ trình số 85/TTr-SKHĐT ngày 13/12/2024.</w:t>
      </w:r>
    </w:p>
    <w:p>
      <w:r>
        <w:t>QUYẾT ĐỊNH:</w:t>
      </w:r>
    </w:p>
    <w:p>
      <w:r>
        <w:t>Điều 1.  Giao các sở, ban, ngành tỉnh chỉ tiêu Kế hoạch phát triển kinh tế - xã hội năm 2025 như các biểu Phụ lục kèm theo Quyết định này.</w:t>
      </w:r>
    </w:p>
    <w:p>
      <w:r>
        <w:t>Điều 2.  Trên cơ sở chỉ tiêu kế hoạch phát triển kinh tế - xã hội được giao, Thủ trưởng các sở, ban, ngành tỉnh khẩn trương tổ chức triển khai giao chỉ tiêu cụ thể cho các đơn vị, địa phương; thường xuyên kiểm tra, đôn đốc tiến độ thực hiện; tổng hợp, báo cáo tình hình thực hiện và đề xuất Ủy ban nhân dân tỉnh các giải pháp chỉ đạo, điều hành, phấn đấu hoàn thành tốt Kế hoạch được giao.</w:t>
      </w:r>
    </w:p>
    <w:p>
      <w:r>
        <w:t>Điều 3.  Chánh Văn phòng Ủy ban nhân dân tỉnh, Thủ trưởng các sở, ban, ngành tỉnh và các đơn vị có liên quan căn cứ Quyết định thi hành.</w:t>
      </w:r>
    </w:p>
    <w:p>
      <w:r>
        <w:t>Quyết định này có hiệu lực kể từ ngày ký./.</w:t>
      </w:r>
    </w:p>
    <w:p>
      <w:r>
        <w:t>Nơi nhận:</w:t>
      </w:r>
    </w:p>
    <w:p>
      <w:r>
        <w:t>- Như Điều 3;</w:t>
      </w:r>
    </w:p>
    <w:p>
      <w:r>
        <w:t>- Văn phòng Chính phủ (b/c);</w:t>
      </w:r>
    </w:p>
    <w:p>
      <w:r>
        <w:t>- Bộ Kế hoạch và Đầu tư (b/c);</w:t>
      </w:r>
    </w:p>
    <w:p>
      <w:r>
        <w:t>- Thường trực Tỉnh ủy (b/c);</w:t>
      </w:r>
    </w:p>
    <w:p>
      <w:r>
        <w:t>- Thường trực HĐND tỉnh (b/c);</w:t>
      </w:r>
    </w:p>
    <w:p>
      <w:r>
        <w:t>- BTT UBMTTQVN tỉnh;</w:t>
      </w:r>
    </w:p>
    <w:p>
      <w:r>
        <w:t>- CT, các PCT UBND tỉnh;</w:t>
      </w:r>
    </w:p>
    <w:p>
      <w:r>
        <w:t>- UBND các huyện, thành phố;</w:t>
      </w:r>
    </w:p>
    <w:p>
      <w:r>
        <w:t>- LĐVP UBND tỉnh;</w:t>
      </w:r>
    </w:p>
    <w:p>
      <w:r>
        <w:t>- Cổng Thông tin điện tử tỉnh;</w:t>
      </w:r>
    </w:p>
    <w:p>
      <w:r>
        <w:t>- Phòng Tổng hợp (Nh195);</w:t>
      </w:r>
    </w:p>
    <w:p>
      <w:r>
        <w:t>- Lưu: VT, M.A684/12.</w:t>
      </w:r>
    </w:p>
    <w:p>
      <w:r>
        <w:t>TM. ỦY BAN NHÂN DÂN</w:t>
      </w:r>
    </w:p>
    <w:p>
      <w:r>
        <w:t>CHỦ TỊCH</w:t>
      </w:r>
    </w:p>
    <w:p>
      <w:r>
        <w:t>Phạm Thành Ngại</w:t>
      </w:r>
    </w:p>
    <w:p>
      <w:r>
        <w:t>PHỤ LỤC 1</w:t>
      </w:r>
    </w:p>
    <w:p>
      <w:r>
        <w:t>CÁC CHỈ TIÊU TỔNG HỢP KẾ HOẠCH KINH TẾ - XÃ HỘI TỈNH CÀ MAU NĂM 2025</w:t>
      </w:r>
    </w:p>
    <w:p>
      <w:r>
        <w:t>(Kèm theo Quyết định số 2441/QĐ-UBND ngày 13/12/2024 của Ủy ban nhân dân tỉnh Cà Mau)</w:t>
      </w:r>
    </w:p>
    <w:p>
      <w:r>
        <w:t>TT</w:t>
      </w:r>
    </w:p>
    <w:p>
      <w:r>
        <w:t>Chỉ tiêu</w:t>
      </w:r>
    </w:p>
    <w:p>
      <w:r>
        <w:t>ĐVT</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9=6/5</w:t>
      </w:r>
    </w:p>
    <w:p>
      <w:r>
        <w:t>10=7/6</w:t>
      </w:r>
    </w:p>
    <w:p>
      <w:r>
        <w:t>I</w:t>
      </w:r>
    </w:p>
    <w:p>
      <w:r>
        <w:t>Các chỉ tiêu về kinh tế</w:t>
      </w:r>
    </w:p>
    <w:p>
      <w:r>
        <w:t>1</w:t>
      </w:r>
    </w:p>
    <w:p>
      <w:r>
        <w:t>Tổng sản phẩm trong tỉnh (GRDP) giá so sánh</w:t>
      </w:r>
    </w:p>
    <w:p>
      <w:r>
        <w:t>Tỷ đồng</w:t>
      </w:r>
    </w:p>
    <w:p>
      <w:r>
        <w:t>45.096</w:t>
      </w:r>
    </w:p>
    <w:p>
      <w:r>
        <w:t>48.642</w:t>
      </w:r>
    </w:p>
    <w:p>
      <w:r>
        <w:t>48.291</w:t>
      </w:r>
    </w:p>
    <w:p>
      <w:r>
        <w:t>51.512</w:t>
      </w:r>
    </w:p>
    <w:p>
      <w:r>
        <w:t>107,09</w:t>
      </w:r>
    </w:p>
    <w:p>
      <w:r>
        <w:t>99,3</w:t>
      </w:r>
    </w:p>
    <w:p>
      <w:r>
        <w:t>6,5 - 7%</w:t>
      </w:r>
    </w:p>
    <w:p>
      <w:r>
        <w:t>Trong đó: + Ngư, nông, lâm nghiệp</w:t>
      </w:r>
    </w:p>
    <w:p>
      <w:r>
        <w:t>"</w:t>
      </w:r>
    </w:p>
    <w:p>
      <w:r>
        <w:t>14.771</w:t>
      </w:r>
    </w:p>
    <w:p>
      <w:r>
        <w:t>15.211</w:t>
      </w:r>
    </w:p>
    <w:p>
      <w:r>
        <w:t>15.280</w:t>
      </w:r>
    </w:p>
    <w:p>
      <w:r>
        <w:t>15.708</w:t>
      </w:r>
    </w:p>
    <w:p>
      <w:r>
        <w:t>103,44</w:t>
      </w:r>
    </w:p>
    <w:p>
      <w:r>
        <w:t>100,5</w:t>
      </w:r>
    </w:p>
    <w:p>
      <w:r>
        <w:t>102,8</w:t>
      </w:r>
    </w:p>
    <w:p>
      <w:r>
        <w:t>+ Công nghiệp, xây dựng</w:t>
      </w:r>
    </w:p>
    <w:p>
      <w:r>
        <w:t>"</w:t>
      </w:r>
    </w:p>
    <w:p>
      <w:r>
        <w:t>13.813</w:t>
      </w:r>
    </w:p>
    <w:p>
      <w:r>
        <w:t>15.819</w:t>
      </w:r>
    </w:p>
    <w:p>
      <w:r>
        <w:t>15.045</w:t>
      </w:r>
    </w:p>
    <w:p>
      <w:r>
        <w:t>16.369</w:t>
      </w:r>
    </w:p>
    <w:p>
      <w:r>
        <w:t>108,92</w:t>
      </w:r>
    </w:p>
    <w:p>
      <w:r>
        <w:t>95,1</w:t>
      </w:r>
    </w:p>
    <w:p>
      <w:r>
        <w:t>108,8</w:t>
      </w:r>
    </w:p>
    <w:p>
      <w:r>
        <w:t>+ Dịch vụ</w:t>
      </w:r>
    </w:p>
    <w:p>
      <w:r>
        <w:t>"</w:t>
      </w:r>
    </w:p>
    <w:p>
      <w:r>
        <w:t>14.672</w:t>
      </w:r>
    </w:p>
    <w:p>
      <w:r>
        <w:t>15.749</w:t>
      </w:r>
    </w:p>
    <w:p>
      <w:r>
        <w:t>15.996</w:t>
      </w:r>
    </w:p>
    <w:p>
      <w:r>
        <w:t>17.308</w:t>
      </w:r>
    </w:p>
    <w:p>
      <w:r>
        <w:t>109,02</w:t>
      </w:r>
    </w:p>
    <w:p>
      <w:r>
        <w:t>101,6</w:t>
      </w:r>
    </w:p>
    <w:p>
      <w:r>
        <w:t>108,2</w:t>
      </w:r>
    </w:p>
    <w:p>
      <w:r>
        <w:t>+ Thuế nhập khẩu, thuế sản phẩm</w:t>
      </w:r>
    </w:p>
    <w:p>
      <w:r>
        <w:t>"</w:t>
      </w:r>
    </w:p>
    <w:p>
      <w:r>
        <w:t>1.839</w:t>
      </w:r>
    </w:p>
    <w:p>
      <w:r>
        <w:t>1.863</w:t>
      </w:r>
    </w:p>
    <w:p>
      <w:r>
        <w:t>1.970</w:t>
      </w:r>
    </w:p>
    <w:p>
      <w:r>
        <w:t>2.127</w:t>
      </w:r>
    </w:p>
    <w:p>
      <w:r>
        <w:t>107,09</w:t>
      </w:r>
    </w:p>
    <w:p>
      <w:r>
        <w:t>105,7</w:t>
      </w:r>
    </w:p>
    <w:p>
      <w:r>
        <w:t>108,0</w:t>
      </w:r>
    </w:p>
    <w:p>
      <w:r>
        <w:t>Tổng sản phẩm trong tỉnh (GRDP) giá thực tế</w:t>
      </w:r>
    </w:p>
    <w:p>
      <w:r>
        <w:t>Tỷ đồng</w:t>
      </w:r>
    </w:p>
    <w:p>
      <w:r>
        <w:t>79.639</w:t>
      </w:r>
    </w:p>
    <w:p>
      <w:r>
        <w:t>91.854</w:t>
      </w:r>
    </w:p>
    <w:p>
      <w:r>
        <w:t>87.535</w:t>
      </w:r>
    </w:p>
    <w:p>
      <w:r>
        <w:t>97.621</w:t>
      </w:r>
    </w:p>
    <w:p>
      <w:r>
        <w:t>109,91</w:t>
      </w:r>
    </w:p>
    <w:p>
      <w:r>
        <w:t>95,3</w:t>
      </w:r>
    </w:p>
    <w:p>
      <w:r>
        <w:t>111,5</w:t>
      </w:r>
    </w:p>
    <w:p>
      <w:r>
        <w:t>Trong đó: + Ngư, nông, lâm nghiệp</w:t>
      </w:r>
    </w:p>
    <w:p>
      <w:r>
        <w:t>"</w:t>
      </w:r>
    </w:p>
    <w:p>
      <w:r>
        <w:t>26.341</w:t>
      </w:r>
    </w:p>
    <w:p>
      <w:r>
        <w:t>28.234</w:t>
      </w:r>
    </w:p>
    <w:p>
      <w:r>
        <w:t>27.887</w:t>
      </w:r>
    </w:p>
    <w:p>
      <w:r>
        <w:t>30.239</w:t>
      </w:r>
    </w:p>
    <w:p>
      <w:r>
        <w:t>105,87</w:t>
      </w:r>
    </w:p>
    <w:p>
      <w:r>
        <w:t>98,8</w:t>
      </w:r>
    </w:p>
    <w:p>
      <w:r>
        <w:t>108,4</w:t>
      </w:r>
    </w:p>
    <w:p>
      <w:r>
        <w:t>+ Công nghiệp, xây dựng</w:t>
      </w:r>
    </w:p>
    <w:p>
      <w:r>
        <w:t>"</w:t>
      </w:r>
    </w:p>
    <w:p>
      <w:r>
        <w:t>22.724</w:t>
      </w:r>
    </w:p>
    <w:p>
      <w:r>
        <w:t>29.150</w:t>
      </w:r>
    </w:p>
    <w:p>
      <w:r>
        <w:t>25.191</w:t>
      </w:r>
    </w:p>
    <w:p>
      <w:r>
        <w:t>28.226</w:t>
      </w:r>
    </w:p>
    <w:p>
      <w:r>
        <w:t>110,86</w:t>
      </w:r>
    </w:p>
    <w:p>
      <w:r>
        <w:t>86,4</w:t>
      </w:r>
    </w:p>
    <w:p>
      <w:r>
        <w:t>112,0</w:t>
      </w:r>
    </w:p>
    <w:p>
      <w:r>
        <w:t>+ Dịch vụ</w:t>
      </w:r>
    </w:p>
    <w:p>
      <w:r>
        <w:t>"</w:t>
      </w:r>
    </w:p>
    <w:p>
      <w:r>
        <w:t>27.342</w:t>
      </w:r>
    </w:p>
    <w:p>
      <w:r>
        <w:t>30.962</w:t>
      </w:r>
    </w:p>
    <w:p>
      <w:r>
        <w:t>30.914</w:t>
      </w:r>
    </w:p>
    <w:p>
      <w:r>
        <w:t>35.180</w:t>
      </w:r>
    </w:p>
    <w:p>
      <w:r>
        <w:t>113,06</w:t>
      </w:r>
    </w:p>
    <w:p>
      <w:r>
        <w:t>99,8</w:t>
      </w:r>
    </w:p>
    <w:p>
      <w:r>
        <w:t>113,8</w:t>
      </w:r>
    </w:p>
    <w:p>
      <w:r>
        <w:t>+ Thuế nhập khẩu, thuế sản phẩm</w:t>
      </w:r>
    </w:p>
    <w:p>
      <w:r>
        <w:t>"</w:t>
      </w:r>
    </w:p>
    <w:p>
      <w:r>
        <w:t>3.233</w:t>
      </w:r>
    </w:p>
    <w:p>
      <w:r>
        <w:t>3.508</w:t>
      </w:r>
    </w:p>
    <w:p>
      <w:r>
        <w:t>3.543</w:t>
      </w:r>
    </w:p>
    <w:p>
      <w:r>
        <w:t>3.976</w:t>
      </w:r>
    </w:p>
    <w:p>
      <w:r>
        <w:t>109,59</w:t>
      </w:r>
    </w:p>
    <w:p>
      <w:r>
        <w:t>101,0</w:t>
      </w:r>
    </w:p>
    <w:p>
      <w:r>
        <w:t>112,2</w:t>
      </w:r>
    </w:p>
    <w:p>
      <w:r>
        <w:t>2</w:t>
      </w:r>
    </w:p>
    <w:p>
      <w:r>
        <w:t>Cơ cấu kinh tế (giá thực tế)</w:t>
      </w:r>
    </w:p>
    <w:p>
      <w:r>
        <w:t>%</w:t>
      </w:r>
    </w:p>
    <w:p>
      <w:r>
        <w:t>100</w:t>
      </w:r>
    </w:p>
    <w:p>
      <w:r>
        <w:t>100</w:t>
      </w:r>
    </w:p>
    <w:p>
      <w:r>
        <w:t>100</w:t>
      </w:r>
    </w:p>
    <w:p>
      <w:r>
        <w:t>100</w:t>
      </w:r>
    </w:p>
    <w:p>
      <w:r>
        <w:t>Trong đó: + Ngư, nông, lâm nghiệp</w:t>
      </w:r>
    </w:p>
    <w:p>
      <w:r>
        <w:t>"</w:t>
      </w:r>
    </w:p>
    <w:p>
      <w:r>
        <w:t>33,1</w:t>
      </w:r>
    </w:p>
    <w:p>
      <w:r>
        <w:t>31,5</w:t>
      </w:r>
    </w:p>
    <w:p>
      <w:r>
        <w:t>31,9</w:t>
      </w:r>
    </w:p>
    <w:p>
      <w:r>
        <w:t>31,0</w:t>
      </w:r>
    </w:p>
    <w:p>
      <w:r>
        <w:t>+ Công nghiệp, xây dựng</w:t>
      </w:r>
    </w:p>
    <w:p>
      <w:r>
        <w:t>"</w:t>
      </w:r>
    </w:p>
    <w:p>
      <w:r>
        <w:t>28,5</w:t>
      </w:r>
    </w:p>
    <w:p>
      <w:r>
        <w:t>31,0</w:t>
      </w:r>
    </w:p>
    <w:p>
      <w:r>
        <w:t>28,8</w:t>
      </w:r>
    </w:p>
    <w:p>
      <w:r>
        <w:t>28,9</w:t>
      </w:r>
    </w:p>
    <w:p>
      <w:r>
        <w:t>+ Dịch vụ</w:t>
      </w:r>
    </w:p>
    <w:p>
      <w:r>
        <w:t>"</w:t>
      </w:r>
    </w:p>
    <w:p>
      <w:r>
        <w:t>34,3</w:t>
      </w:r>
    </w:p>
    <w:p>
      <w:r>
        <w:t>33,6</w:t>
      </w:r>
    </w:p>
    <w:p>
      <w:r>
        <w:t>35,3</w:t>
      </w:r>
    </w:p>
    <w:p>
      <w:r>
        <w:t>36,0</w:t>
      </w:r>
    </w:p>
    <w:p>
      <w:r>
        <w:t>+ Thuế nhập khẩu, thuế sản phẩm</w:t>
      </w:r>
    </w:p>
    <w:p>
      <w:r>
        <w:t>"</w:t>
      </w:r>
    </w:p>
    <w:p>
      <w:r>
        <w:t>4,1</w:t>
      </w:r>
    </w:p>
    <w:p>
      <w:r>
        <w:t>3,9</w:t>
      </w:r>
    </w:p>
    <w:p>
      <w:r>
        <w:t>4,0</w:t>
      </w:r>
    </w:p>
    <w:p>
      <w:r>
        <w:t>4,1</w:t>
      </w:r>
    </w:p>
    <w:p>
      <w:r>
        <w:t>3</w:t>
      </w:r>
    </w:p>
    <w:p>
      <w:r>
        <w:t>GRDP bình quân đầu người (giá hiện hành)</w:t>
      </w:r>
    </w:p>
    <w:p>
      <w:r>
        <w:t>Triệu đồng</w:t>
      </w:r>
    </w:p>
    <w:p>
      <w:r>
        <w:t>65,9</w:t>
      </w:r>
    </w:p>
    <w:p>
      <w:r>
        <w:t>76</w:t>
      </w:r>
    </w:p>
    <w:p>
      <w:r>
        <w:t>72,6</w:t>
      </w:r>
    </w:p>
    <w:p>
      <w:r>
        <w:t>81</w:t>
      </w:r>
    </w:p>
    <w:p>
      <w:r>
        <w:t>110,1</w:t>
      </w:r>
    </w:p>
    <w:p>
      <w:r>
        <w:t>95,5</w:t>
      </w:r>
    </w:p>
    <w:p>
      <w:r>
        <w:t>111,6</w:t>
      </w:r>
    </w:p>
    <w:p>
      <w:r>
        <w:t>(Quy đổi ra USD)</w:t>
      </w:r>
    </w:p>
    <w:p>
      <w:r>
        <w:t>USD</w:t>
      </w:r>
    </w:p>
    <w:p>
      <w:r>
        <w:t>4</w:t>
      </w:r>
    </w:p>
    <w:p>
      <w:r>
        <w:t>Tổng vốn đầu tư toàn xã hội</w:t>
      </w:r>
    </w:p>
    <w:p>
      <w:r>
        <w:t>Tỷ đồng</w:t>
      </w:r>
    </w:p>
    <w:p>
      <w:r>
        <w:t>24.478</w:t>
      </w:r>
    </w:p>
    <w:p>
      <w:r>
        <w:t>26.800</w:t>
      </w:r>
    </w:p>
    <w:p>
      <w:r>
        <w:t>26.800</w:t>
      </w:r>
    </w:p>
    <w:p>
      <w:r>
        <w:t>30.000</w:t>
      </w:r>
    </w:p>
    <w:p>
      <w:r>
        <w:t>109,5</w:t>
      </w:r>
    </w:p>
    <w:p>
      <w:r>
        <w:t>100,0</w:t>
      </w:r>
    </w:p>
    <w:p>
      <w:r>
        <w:t>111,9</w:t>
      </w:r>
    </w:p>
    <w:p>
      <w:r>
        <w:t>5</w:t>
      </w:r>
    </w:p>
    <w:p>
      <w:r>
        <w:t>Kim ngạch xuất khẩu</w:t>
      </w:r>
    </w:p>
    <w:p>
      <w:r>
        <w:t>Triệu USD</w:t>
      </w:r>
    </w:p>
    <w:p>
      <w:r>
        <w:t>1.202</w:t>
      </w:r>
    </w:p>
    <w:p>
      <w:r>
        <w:t>1.250</w:t>
      </w:r>
    </w:p>
    <w:p>
      <w:r>
        <w:t>1.265</w:t>
      </w:r>
    </w:p>
    <w:p>
      <w:r>
        <w:t>1.300</w:t>
      </w:r>
    </w:p>
    <w:p>
      <w:r>
        <w:t>105,2</w:t>
      </w:r>
    </w:p>
    <w:p>
      <w:r>
        <w:t>101,2</w:t>
      </w:r>
    </w:p>
    <w:p>
      <w:r>
        <w:t>102,8</w:t>
      </w:r>
    </w:p>
    <w:p>
      <w:r>
        <w:t>6</w:t>
      </w:r>
    </w:p>
    <w:p>
      <w:r>
        <w:t>Thu ngân sách</w:t>
      </w:r>
    </w:p>
    <w:p>
      <w:r>
        <w:t>Tỷ đồng</w:t>
      </w:r>
    </w:p>
    <w:p>
      <w:r>
        <w:t>5.748</w:t>
      </w:r>
    </w:p>
    <w:p>
      <w:r>
        <w:t>5.336</w:t>
      </w:r>
    </w:p>
    <w:p>
      <w:r>
        <w:t>5.945</w:t>
      </w:r>
    </w:p>
    <w:p>
      <w:r>
        <w:t>5.986</w:t>
      </w:r>
    </w:p>
    <w:p>
      <w:r>
        <w:t>103,4</w:t>
      </w:r>
    </w:p>
    <w:p>
      <w:r>
        <w:t>111,4</w:t>
      </w:r>
    </w:p>
    <w:p>
      <w:r>
        <w:t>100,7</w:t>
      </w:r>
    </w:p>
    <w:p>
      <w:r>
        <w:t>7</w:t>
      </w:r>
    </w:p>
    <w:p>
      <w:r>
        <w:t>Chi ngân sách</w:t>
      </w:r>
    </w:p>
    <w:p>
      <w:r>
        <w:t>Tỷ đồng</w:t>
      </w:r>
    </w:p>
    <w:p>
      <w:r>
        <w:t>12.005</w:t>
      </w:r>
    </w:p>
    <w:p>
      <w:r>
        <w:t>12.580</w:t>
      </w:r>
    </w:p>
    <w:p>
      <w:r>
        <w:t>12.115</w:t>
      </w:r>
    </w:p>
    <w:p>
      <w:r>
        <w:t>16.593</w:t>
      </w:r>
    </w:p>
    <w:p>
      <w:r>
        <w:t>100,9</w:t>
      </w:r>
    </w:p>
    <w:p>
      <w:r>
        <w:t>96,3</w:t>
      </w:r>
    </w:p>
    <w:p>
      <w:r>
        <w:t>137,0</w:t>
      </w:r>
    </w:p>
    <w:p>
      <w:r>
        <w:t>8</w:t>
      </w:r>
    </w:p>
    <w:p>
      <w:r>
        <w:t>Tỷ lệ đô thị hóa</w:t>
      </w:r>
    </w:p>
    <w:p>
      <w:r>
        <w:t>%</w:t>
      </w:r>
    </w:p>
    <w:p>
      <w:r>
        <w:t>32</w:t>
      </w:r>
    </w:p>
    <w:p>
      <w:r>
        <w:t>33</w:t>
      </w:r>
    </w:p>
    <w:p>
      <w:r>
        <w:t>33</w:t>
      </w:r>
    </w:p>
    <w:p>
      <w:r>
        <w:t>35</w:t>
      </w:r>
    </w:p>
    <w:p>
      <w:r>
        <w:t>II</w:t>
      </w:r>
    </w:p>
    <w:p>
      <w:r>
        <w:t>Các chỉ tiêu về xã hội</w:t>
      </w:r>
    </w:p>
    <w:p>
      <w:r>
        <w:t>9</w:t>
      </w:r>
    </w:p>
    <w:p>
      <w:r>
        <w:t>Mức giảm tỷ lệ hộ nghèo</w:t>
      </w:r>
    </w:p>
    <w:p>
      <w:r>
        <w:t>%</w:t>
      </w:r>
    </w:p>
    <w:p>
      <w:r>
        <w:t>0,81</w:t>
      </w:r>
    </w:p>
    <w:p>
      <w:r>
        <w:t>0,4</w:t>
      </w:r>
    </w:p>
    <w:p>
      <w:r>
        <w:t>0,65</w:t>
      </w:r>
    </w:p>
    <w:p>
      <w:r>
        <w:t>0,1</w:t>
      </w:r>
    </w:p>
    <w:p>
      <w:r>
        <w:t>10</w:t>
      </w:r>
    </w:p>
    <w:p>
      <w:r>
        <w:t>Tỷ lệ lao động ngư nông lâm nghiệp trong cơ cấu lao động</w:t>
      </w:r>
    </w:p>
    <w:p>
      <w:r>
        <w:t>%</w:t>
      </w:r>
    </w:p>
    <w:p>
      <w:r>
        <w:t>45</w:t>
      </w:r>
    </w:p>
    <w:p>
      <w:r>
        <w:t>43</w:t>
      </w:r>
    </w:p>
    <w:p>
      <w:r>
        <w:t>43</w:t>
      </w:r>
    </w:p>
    <w:p>
      <w:r>
        <w:t>40</w:t>
      </w:r>
    </w:p>
    <w:p>
      <w:r>
        <w:t>11</w:t>
      </w:r>
    </w:p>
    <w:p>
      <w:r>
        <w:t>Tỷ lệ lao động qua đào tạo</w:t>
      </w:r>
    </w:p>
    <w:p>
      <w:r>
        <w:t>%</w:t>
      </w:r>
    </w:p>
    <w:p>
      <w:r>
        <w:t>55</w:t>
      </w:r>
    </w:p>
    <w:p>
      <w:r>
        <w:t>58</w:t>
      </w:r>
    </w:p>
    <w:p>
      <w:r>
        <w:t>58</w:t>
      </w:r>
    </w:p>
    <w:p>
      <w:r>
        <w:t>60</w:t>
      </w:r>
    </w:p>
    <w:p>
      <w:r>
        <w:t>12</w:t>
      </w:r>
    </w:p>
    <w:p>
      <w:r>
        <w:t>Tốc độ tăng năng suất lao động xã hội</w:t>
      </w:r>
    </w:p>
    <w:p>
      <w:r>
        <w:t>%</w:t>
      </w:r>
    </w:p>
    <w:p>
      <w:r>
        <w:t>7</w:t>
      </w:r>
    </w:p>
    <w:p>
      <w:r>
        <w:t>6 -7</w:t>
      </w:r>
    </w:p>
    <w:p>
      <w:r>
        <w:t>6,5</w:t>
      </w:r>
    </w:p>
    <w:p>
      <w:r>
        <w:t>6 -7</w:t>
      </w:r>
    </w:p>
    <w:p>
      <w:r>
        <w:t>13</w:t>
      </w:r>
    </w:p>
    <w:p>
      <w:r>
        <w:t>Giải quyết việc làm</w:t>
      </w:r>
    </w:p>
    <w:p>
      <w:r>
        <w:t>Người</w:t>
      </w:r>
    </w:p>
    <w:p>
      <w:r>
        <w:t>45.966</w:t>
      </w:r>
    </w:p>
    <w:p>
      <w:r>
        <w:t>40.300</w:t>
      </w:r>
    </w:p>
    <w:p>
      <w:r>
        <w:t>47.960</w:t>
      </w:r>
    </w:p>
    <w:p>
      <w:r>
        <w:t>40.600</w:t>
      </w:r>
    </w:p>
    <w:p>
      <w:r>
        <w:t>104,3</w:t>
      </w:r>
    </w:p>
    <w:p>
      <w:r>
        <w:t>119</w:t>
      </w:r>
    </w:p>
    <w:p>
      <w:r>
        <w:t>84,7</w:t>
      </w:r>
    </w:p>
    <w:p>
      <w:r>
        <w:t>14</w:t>
      </w:r>
    </w:p>
    <w:p>
      <w:r>
        <w:t>Số giường bệnh/vạn dân  (không tính giường trạm y tế xã)</w:t>
      </w:r>
    </w:p>
    <w:p>
      <w:r>
        <w:t>Giường</w:t>
      </w:r>
    </w:p>
    <w:p>
      <w:r>
        <w:t>31</w:t>
      </w:r>
    </w:p>
    <w:p>
      <w:r>
        <w:t>31</w:t>
      </w:r>
    </w:p>
    <w:p>
      <w:r>
        <w:t>31</w:t>
      </w:r>
    </w:p>
    <w:p>
      <w:r>
        <w:t>33</w:t>
      </w:r>
    </w:p>
    <w:p>
      <w:r>
        <w:t>100</w:t>
      </w:r>
    </w:p>
    <w:p>
      <w:r>
        <w:t>100</w:t>
      </w:r>
    </w:p>
    <w:p>
      <w:r>
        <w:t>106,5</w:t>
      </w:r>
    </w:p>
    <w:p>
      <w:r>
        <w:t>15</w:t>
      </w:r>
    </w:p>
    <w:p>
      <w:r>
        <w:t>Tỷ lệ dân số tham gia bảo hiểm y tế</w:t>
      </w:r>
    </w:p>
    <w:p>
      <w:r>
        <w:t>%</w:t>
      </w:r>
    </w:p>
    <w:p>
      <w:r>
        <w:t>92,5</w:t>
      </w:r>
    </w:p>
    <w:p>
      <w:r>
        <w:t>93,5</w:t>
      </w:r>
    </w:p>
    <w:p>
      <w:r>
        <w:t>93,5</w:t>
      </w:r>
    </w:p>
    <w:p>
      <w:r>
        <w:t>95</w:t>
      </w:r>
    </w:p>
    <w:p>
      <w:r>
        <w:t>16</w:t>
      </w:r>
    </w:p>
    <w:p>
      <w:r>
        <w:t>Tỷ lệ tham gia bảo hiểm xã hội bắt buộc</w:t>
      </w:r>
    </w:p>
    <w:p>
      <w:r>
        <w:t>%</w:t>
      </w:r>
    </w:p>
    <w:p>
      <w:r>
        <w:t>96,6</w:t>
      </w:r>
    </w:p>
    <w:p>
      <w:r>
        <w:t>97,5</w:t>
      </w:r>
    </w:p>
    <w:p>
      <w:r>
        <w:t>97,5</w:t>
      </w:r>
    </w:p>
    <w:p>
      <w:r>
        <w:t>98</w:t>
      </w:r>
    </w:p>
    <w:p>
      <w:r>
        <w:t>17</w:t>
      </w:r>
    </w:p>
    <w:p>
      <w:r>
        <w:t>Tỷ lệ tham gia bảo hiểm xã hội tự nguyện</w:t>
      </w:r>
    </w:p>
    <w:p>
      <w:r>
        <w:t>%</w:t>
      </w:r>
    </w:p>
    <w:p>
      <w:r>
        <w:t>7,1</w:t>
      </w:r>
    </w:p>
    <w:p>
      <w:r>
        <w:t>8</w:t>
      </w:r>
    </w:p>
    <w:p>
      <w:r>
        <w:t>8</w:t>
      </w:r>
    </w:p>
    <w:p>
      <w:r>
        <w:t>8,5</w:t>
      </w:r>
    </w:p>
    <w:p>
      <w:r>
        <w:t>18</w:t>
      </w:r>
    </w:p>
    <w:p>
      <w:r>
        <w:t>Tỷ lệ tham gia bảo hiểm thất nghiệp</w:t>
      </w:r>
    </w:p>
    <w:p>
      <w:r>
        <w:t>%</w:t>
      </w:r>
    </w:p>
    <w:p>
      <w:r>
        <w:t>89,9</w:t>
      </w:r>
    </w:p>
    <w:p>
      <w:r>
        <w:t>92,5</w:t>
      </w:r>
    </w:p>
    <w:p>
      <w:r>
        <w:t>92,5</w:t>
      </w:r>
    </w:p>
    <w:p>
      <w:r>
        <w:t>93,5</w:t>
      </w:r>
    </w:p>
    <w:p>
      <w:r>
        <w:t>19</w:t>
      </w:r>
    </w:p>
    <w:p>
      <w:r>
        <w:t>Số xã đạt chuẩn nông thôn mới</w:t>
      </w:r>
    </w:p>
    <w:p>
      <w:r>
        <w:t>Xã</w:t>
      </w:r>
    </w:p>
    <w:p>
      <w:r>
        <w:t>60</w:t>
      </w:r>
    </w:p>
    <w:p>
      <w:r>
        <w:t>62</w:t>
      </w:r>
    </w:p>
    <w:p>
      <w:r>
        <w:t>64</w:t>
      </w:r>
    </w:p>
    <w:p>
      <w:r>
        <w:t>66</w:t>
      </w:r>
    </w:p>
    <w:p>
      <w:r>
        <w:t>106,7</w:t>
      </w:r>
    </w:p>
    <w:p>
      <w:r>
        <w:t>103,2</w:t>
      </w:r>
    </w:p>
    <w:p>
      <w:r>
        <w:t>103,1</w:t>
      </w:r>
    </w:p>
    <w:p>
      <w:r>
        <w:t>Tỷ lệ xã đạt chuẩn nông thôn mới</w:t>
      </w:r>
    </w:p>
    <w:p>
      <w:r>
        <w:t>%</w:t>
      </w:r>
    </w:p>
    <w:p>
      <w:r>
        <w:t>73</w:t>
      </w:r>
    </w:p>
    <w:p>
      <w:r>
        <w:t>75</w:t>
      </w:r>
    </w:p>
    <w:p>
      <w:r>
        <w:t>78</w:t>
      </w:r>
    </w:p>
    <w:p>
      <w:r>
        <w:t>80</w:t>
      </w:r>
    </w:p>
    <w:p>
      <w:r>
        <w:t>Tỷ lệ xã đạt chuẩn nông thôn mới nâng cao</w:t>
      </w:r>
    </w:p>
    <w:p>
      <w:r>
        <w:t>%</w:t>
      </w:r>
    </w:p>
    <w:p>
      <w:r>
        <w:t>6</w:t>
      </w:r>
    </w:p>
    <w:p>
      <w:r>
        <w:t>21</w:t>
      </w:r>
    </w:p>
    <w:p>
      <w:r>
        <w:t>15,6</w:t>
      </w:r>
    </w:p>
    <w:p>
      <w:r>
        <w:t>30</w:t>
      </w:r>
    </w:p>
    <w:p>
      <w:r>
        <w:t>Số huyện đạt chuẩn nông thôn mới</w:t>
      </w:r>
    </w:p>
    <w:p>
      <w:r>
        <w:t>Huyện</w:t>
      </w:r>
    </w:p>
    <w:p>
      <w:r>
        <w:t>-</w:t>
      </w:r>
    </w:p>
    <w:p>
      <w:r>
        <w:t>-</w:t>
      </w:r>
    </w:p>
    <w:p>
      <w:r>
        <w:t>-</w:t>
      </w:r>
    </w:p>
    <w:p>
      <w:r>
        <w:t>2</w:t>
      </w:r>
    </w:p>
    <w:p>
      <w:r>
        <w:t>20</w:t>
      </w:r>
    </w:p>
    <w:p>
      <w:r>
        <w:t>Tỷ lệ dân cư nông thôn sử dụng nước hợp vệ sinh</w:t>
      </w:r>
    </w:p>
    <w:p>
      <w:r>
        <w:t>%</w:t>
      </w:r>
    </w:p>
    <w:p>
      <w:r>
        <w:t>95</w:t>
      </w:r>
    </w:p>
    <w:p>
      <w:r>
        <w:t>95,5</w:t>
      </w:r>
    </w:p>
    <w:p>
      <w:r>
        <w:t>95,5</w:t>
      </w:r>
    </w:p>
    <w:p>
      <w:r>
        <w:t>96</w:t>
      </w:r>
    </w:p>
    <w:p>
      <w:r>
        <w:t>III</w:t>
      </w:r>
    </w:p>
    <w:p>
      <w:r>
        <w:t>Các chỉ tiêu về môi trường</w:t>
      </w:r>
    </w:p>
    <w:p>
      <w:r>
        <w:t>21</w:t>
      </w:r>
    </w:p>
    <w:p>
      <w:r>
        <w:t>Tỷ lệ rác thải đô thị và khu, cụm công nghiệp được thu gom xử lý</w:t>
      </w:r>
    </w:p>
    <w:p>
      <w:r>
        <w:t>%</w:t>
      </w:r>
    </w:p>
    <w:p>
      <w:r>
        <w:t>88</w:t>
      </w:r>
    </w:p>
    <w:p>
      <w:r>
        <w:t>89</w:t>
      </w:r>
    </w:p>
    <w:p>
      <w:r>
        <w:t>89</w:t>
      </w:r>
    </w:p>
    <w:p>
      <w:r>
        <w:t>90</w:t>
      </w:r>
    </w:p>
    <w:p>
      <w:r>
        <w:t>22</w:t>
      </w:r>
    </w:p>
    <w:p>
      <w:r>
        <w:t>Tỷ lệ cơ sở gây ô nhiễm môi trường nghiêm trọng được xử lý</w:t>
      </w:r>
    </w:p>
    <w:p>
      <w:r>
        <w:t>%</w:t>
      </w:r>
    </w:p>
    <w:p>
      <w:r>
        <w:t>100</w:t>
      </w:r>
    </w:p>
    <w:p>
      <w:r>
        <w:t>-</w:t>
      </w:r>
    </w:p>
    <w:p>
      <w:r>
        <w:t>-</w:t>
      </w:r>
    </w:p>
    <w:p>
      <w:r>
        <w:t>-</w:t>
      </w:r>
    </w:p>
    <w:p>
      <w:r>
        <w:t>23</w:t>
      </w:r>
    </w:p>
    <w:p>
      <w:r>
        <w:t>Tỷ lệ che phủ rừng và cây phân tán</w:t>
      </w:r>
    </w:p>
    <w:p>
      <w:r>
        <w:t>%</w:t>
      </w:r>
    </w:p>
    <w:p>
      <w:r>
        <w:t>26</w:t>
      </w:r>
    </w:p>
    <w:p>
      <w:r>
        <w:t>26,2</w:t>
      </w:r>
    </w:p>
    <w:p>
      <w:r>
        <w:t>26,2</w:t>
      </w:r>
    </w:p>
    <w:p>
      <w:r>
        <w:t>27</w:t>
      </w:r>
    </w:p>
    <w:p>
      <w:r>
        <w:t>PHỤ LỤC 2</w:t>
      </w:r>
    </w:p>
    <w:p>
      <w:r>
        <w:t>KẾ HOẠCH NÔNG NGHIỆP VÀ PHÁT TRIỂN NÔNG THÔN NĂM 2025</w:t>
      </w:r>
    </w:p>
    <w:p>
      <w:r>
        <w:t>(Kèm theo Quyết định số 2441/QĐ-UBND ngày 13/12/2024 của Ủy ban nhân dân tỉnh Cà Mau)</w:t>
      </w:r>
    </w:p>
    <w:p>
      <w:r>
        <w:t>TT</w:t>
      </w:r>
    </w:p>
    <w:p>
      <w:r>
        <w:t>Danh mục</w:t>
      </w:r>
    </w:p>
    <w:p>
      <w:r>
        <w:t>Đơn vị tính</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 = 6/5</w:t>
      </w:r>
    </w:p>
    <w:p>
      <w:r>
        <w:t>10=7/6</w:t>
      </w:r>
    </w:p>
    <w:p>
      <w:r>
        <w:t>A</w:t>
      </w:r>
    </w:p>
    <w:p>
      <w:r>
        <w:t>THỦY SẢN</w:t>
      </w:r>
    </w:p>
    <w:p>
      <w:r>
        <w:t>1</w:t>
      </w:r>
    </w:p>
    <w:p>
      <w:r>
        <w:t>Tổng sản lượng thủy sản</w:t>
      </w:r>
    </w:p>
    <w:p>
      <w:r>
        <w:t>Tấn</w:t>
      </w:r>
    </w:p>
    <w:p>
      <w:r>
        <w:t>634.369</w:t>
      </w:r>
    </w:p>
    <w:p>
      <w:r>
        <w:t>652.000</w:t>
      </w:r>
    </w:p>
    <w:p>
      <w:r>
        <w:t>647.000</w:t>
      </w:r>
    </w:p>
    <w:p>
      <w:r>
        <w:t>660.000</w:t>
      </w:r>
    </w:p>
    <w:p>
      <w:r>
        <w:t>102,0</w:t>
      </w:r>
    </w:p>
    <w:p>
      <w:r>
        <w:t>99,2</w:t>
      </w:r>
    </w:p>
    <w:p>
      <w:r>
        <w:t>102,0</w:t>
      </w:r>
    </w:p>
    <w:p>
      <w:r>
        <w:t>Trong đó: Sản lượng tôm</w:t>
      </w:r>
    </w:p>
    <w:p>
      <w:r>
        <w:t>Tấn</w:t>
      </w:r>
    </w:p>
    <w:p>
      <w:r>
        <w:t>241.151</w:t>
      </w:r>
    </w:p>
    <w:p>
      <w:r>
        <w:t>253.000</w:t>
      </w:r>
    </w:p>
    <w:p>
      <w:r>
        <w:t>252.000</w:t>
      </w:r>
    </w:p>
    <w:p>
      <w:r>
        <w:t>262.000</w:t>
      </w:r>
    </w:p>
    <w:p>
      <w:r>
        <w:t>104,5</w:t>
      </w:r>
    </w:p>
    <w:p>
      <w:r>
        <w:t>99,6</w:t>
      </w:r>
    </w:p>
    <w:p>
      <w:r>
        <w:t>104,0</w:t>
      </w:r>
    </w:p>
    <w:p>
      <w:r>
        <w:t>1.1</w:t>
      </w:r>
    </w:p>
    <w:p>
      <w:r>
        <w:t>Sản lượng khai thác thủy sản</w:t>
      </w:r>
    </w:p>
    <w:p>
      <w:r>
        <w:t>Tấn</w:t>
      </w:r>
    </w:p>
    <w:p>
      <w:r>
        <w:t>235.488</w:t>
      </w:r>
    </w:p>
    <w:p>
      <w:r>
        <w:t>237.000</w:t>
      </w:r>
    </w:p>
    <w:p>
      <w:r>
        <w:t>237.000</w:t>
      </w:r>
    </w:p>
    <w:p>
      <w:r>
        <w:t>237.000</w:t>
      </w:r>
    </w:p>
    <w:p>
      <w:r>
        <w:t>100,6</w:t>
      </w:r>
    </w:p>
    <w:p>
      <w:r>
        <w:t>100,0</w:t>
      </w:r>
    </w:p>
    <w:p>
      <w:r>
        <w:t>100,0</w:t>
      </w:r>
    </w:p>
    <w:p>
      <w:r>
        <w:t>Trong đó: Tôm khai thác</w:t>
      </w:r>
    </w:p>
    <w:p>
      <w:r>
        <w:t>Tấn</w:t>
      </w:r>
    </w:p>
    <w:p>
      <w:r>
        <w:t>9.720</w:t>
      </w:r>
    </w:p>
    <w:p>
      <w:r>
        <w:t>10.000</w:t>
      </w:r>
    </w:p>
    <w:p>
      <w:r>
        <w:t>10.000</w:t>
      </w:r>
    </w:p>
    <w:p>
      <w:r>
        <w:t>10.000</w:t>
      </w:r>
    </w:p>
    <w:p>
      <w:r>
        <w:t>102,9</w:t>
      </w:r>
    </w:p>
    <w:p>
      <w:r>
        <w:t>100,0</w:t>
      </w:r>
    </w:p>
    <w:p>
      <w:r>
        <w:t>100,0</w:t>
      </w:r>
    </w:p>
    <w:p>
      <w:r>
        <w:t>1.2</w:t>
      </w:r>
    </w:p>
    <w:p>
      <w:r>
        <w:t>Sản lượng nuôi trồng</w:t>
      </w:r>
    </w:p>
    <w:p>
      <w:r>
        <w:t>Tấn</w:t>
      </w:r>
    </w:p>
    <w:p>
      <w:r>
        <w:t>398.881</w:t>
      </w:r>
    </w:p>
    <w:p>
      <w:r>
        <w:t>415.000</w:t>
      </w:r>
    </w:p>
    <w:p>
      <w:r>
        <w:t>410.000</w:t>
      </w:r>
    </w:p>
    <w:p>
      <w:r>
        <w:t>423.000</w:t>
      </w:r>
    </w:p>
    <w:p>
      <w:r>
        <w:t>102,8</w:t>
      </w:r>
    </w:p>
    <w:p>
      <w:r>
        <w:t>98,8</w:t>
      </w:r>
    </w:p>
    <w:p>
      <w:r>
        <w:t>103,2</w:t>
      </w:r>
    </w:p>
    <w:p>
      <w:r>
        <w:t>Trong đó: Sản lượng tôm nuôi</w:t>
      </w:r>
    </w:p>
    <w:p>
      <w:r>
        <w:t>Tấn</w:t>
      </w:r>
    </w:p>
    <w:p>
      <w:r>
        <w:t>231.431</w:t>
      </w:r>
    </w:p>
    <w:p>
      <w:r>
        <w:t>243.000</w:t>
      </w:r>
    </w:p>
    <w:p>
      <w:r>
        <w:t>242.000</w:t>
      </w:r>
    </w:p>
    <w:p>
      <w:r>
        <w:t>252.000</w:t>
      </w:r>
    </w:p>
    <w:p>
      <w:r>
        <w:t>104,6</w:t>
      </w:r>
    </w:p>
    <w:p>
      <w:r>
        <w:t>99,6</w:t>
      </w:r>
    </w:p>
    <w:p>
      <w:r>
        <w:t>104,1</w:t>
      </w:r>
    </w:p>
    <w:p>
      <w:r>
        <w:t>2</w:t>
      </w:r>
    </w:p>
    <w:p>
      <w:r>
        <w:t>Tổng diện tích nuôi tôm</w:t>
      </w:r>
    </w:p>
    <w:p>
      <w:r>
        <w:t>Ha</w:t>
      </w:r>
    </w:p>
    <w:p>
      <w:r>
        <w:t>278.635</w:t>
      </w:r>
    </w:p>
    <w:p>
      <w:r>
        <w:t>280.000</w:t>
      </w:r>
    </w:p>
    <w:p>
      <w:r>
        <w:t>278.615</w:t>
      </w:r>
    </w:p>
    <w:p>
      <w:r>
        <w:t>280.000</w:t>
      </w:r>
    </w:p>
    <w:p>
      <w:r>
        <w:t>100,0</w:t>
      </w:r>
    </w:p>
    <w:p>
      <w:r>
        <w:t>99,5</w:t>
      </w:r>
    </w:p>
    <w:p>
      <w:r>
        <w:t>100,5</w:t>
      </w:r>
    </w:p>
    <w:p>
      <w:r>
        <w:t>Riêng:</w:t>
      </w:r>
    </w:p>
    <w:p>
      <w:r>
        <w:t>2.1</w:t>
      </w:r>
    </w:p>
    <w:p>
      <w:r>
        <w:t>Diện tích nuôi tôm thâm canh</w:t>
      </w:r>
    </w:p>
    <w:p>
      <w:r>
        <w:t>Ha</w:t>
      </w:r>
    </w:p>
    <w:p>
      <w:r>
        <w:t>6.160</w:t>
      </w:r>
    </w:p>
    <w:p>
      <w:r>
        <w:t>6.800</w:t>
      </w:r>
    </w:p>
    <w:p>
      <w:r>
        <w:t>6.650</w:t>
      </w:r>
    </w:p>
    <w:p>
      <w:r>
        <w:t>6.800</w:t>
      </w:r>
    </w:p>
    <w:p>
      <w:r>
        <w:t>108,0</w:t>
      </w:r>
    </w:p>
    <w:p>
      <w:r>
        <w:t>97,8</w:t>
      </w:r>
    </w:p>
    <w:p>
      <w:r>
        <w:t>102,3</w:t>
      </w:r>
    </w:p>
    <w:p>
      <w:r>
        <w:t>Trong đó: Nuôi tôm siêu thâm canh</w:t>
      </w:r>
    </w:p>
    <w:p>
      <w:r>
        <w:t>4.776</w:t>
      </w:r>
    </w:p>
    <w:p>
      <w:r>
        <w:t>5.200</w:t>
      </w:r>
    </w:p>
    <w:p>
      <w:r>
        <w:t>5.100</w:t>
      </w:r>
    </w:p>
    <w:p>
      <w:r>
        <w:t>5.500</w:t>
      </w:r>
    </w:p>
    <w:p>
      <w:r>
        <w:t>106,8</w:t>
      </w:r>
    </w:p>
    <w:p>
      <w:r>
        <w:t>98,1</w:t>
      </w:r>
    </w:p>
    <w:p>
      <w:r>
        <w:t>107,8</w:t>
      </w:r>
    </w:p>
    <w:p>
      <w:r>
        <w:t>2.2</w:t>
      </w:r>
    </w:p>
    <w:p>
      <w:r>
        <w:t>Diện tích nuôi tôm quảng canh cải tiến</w:t>
      </w:r>
    </w:p>
    <w:p>
      <w:r>
        <w:t>Ha</w:t>
      </w:r>
    </w:p>
    <w:p>
      <w:r>
        <w:t>183.073</w:t>
      </w:r>
    </w:p>
    <w:p>
      <w:r>
        <w:t>187.000</w:t>
      </w:r>
    </w:p>
    <w:p>
      <w:r>
        <w:t>188.000</w:t>
      </w:r>
    </w:p>
    <w:p>
      <w:r>
        <w:t>190.000</w:t>
      </w:r>
    </w:p>
    <w:p>
      <w:r>
        <w:t>102,7</w:t>
      </w:r>
    </w:p>
    <w:p>
      <w:r>
        <w:t>100,5</w:t>
      </w:r>
    </w:p>
    <w:p>
      <w:r>
        <w:t>101,1</w:t>
      </w:r>
    </w:p>
    <w:p>
      <w:r>
        <w:t>B</w:t>
      </w:r>
    </w:p>
    <w:p>
      <w:r>
        <w:t>NÔNG NGHIỆP</w:t>
      </w:r>
    </w:p>
    <w:p>
      <w:r>
        <w:t>1</w:t>
      </w:r>
    </w:p>
    <w:p>
      <w:r>
        <w:t>Cây lúa</w:t>
      </w:r>
    </w:p>
    <w:p>
      <w:r>
        <w:t>- Năng suất gieo trồng</w:t>
      </w:r>
    </w:p>
    <w:p>
      <w:r>
        <w:t>Tấn/ha</w:t>
      </w:r>
    </w:p>
    <w:p>
      <w:r>
        <w:t>5,10</w:t>
      </w:r>
    </w:p>
    <w:p>
      <w:r>
        <w:t>4,60</w:t>
      </w:r>
    </w:p>
    <w:p>
      <w:r>
        <w:t>5,09</w:t>
      </w:r>
    </w:p>
    <w:p>
      <w:r>
        <w:t>4,59</w:t>
      </w:r>
    </w:p>
    <w:p>
      <w:r>
        <w:t>99,8</w:t>
      </w:r>
    </w:p>
    <w:p>
      <w:r>
        <w:t>110,7</w:t>
      </w:r>
    </w:p>
    <w:p>
      <w:r>
        <w:t>90,2</w:t>
      </w:r>
    </w:p>
    <w:p>
      <w:r>
        <w:t>2</w:t>
      </w:r>
    </w:p>
    <w:p>
      <w:r>
        <w:t>Đàn heo xuất chuồng</w:t>
      </w:r>
    </w:p>
    <w:p>
      <w:r>
        <w:t>Con</w:t>
      </w:r>
    </w:p>
    <w:p>
      <w:r>
        <w:t>217.003</w:t>
      </w:r>
    </w:p>
    <w:p>
      <w:r>
        <w:t>230.000</w:t>
      </w:r>
    </w:p>
    <w:p>
      <w:r>
        <w:t>230.000</w:t>
      </w:r>
    </w:p>
    <w:p>
      <w:r>
        <w:t>240.000</w:t>
      </w:r>
    </w:p>
    <w:p>
      <w:r>
        <w:t>106,0</w:t>
      </w:r>
    </w:p>
    <w:p>
      <w:r>
        <w:t>100,0</w:t>
      </w:r>
    </w:p>
    <w:p>
      <w:r>
        <w:t>104,3</w:t>
      </w:r>
    </w:p>
    <w:p>
      <w:r>
        <w:t>3</w:t>
      </w:r>
    </w:p>
    <w:p>
      <w:r>
        <w:t>Đàn gia cầm xuất chuồng</w:t>
      </w:r>
    </w:p>
    <w:p>
      <w:r>
        <w:t>Con</w:t>
      </w:r>
    </w:p>
    <w:p>
      <w:r>
        <w:t>5.737.440</w:t>
      </w:r>
    </w:p>
    <w:p>
      <w:r>
        <w:t>6.250.000</w:t>
      </w:r>
    </w:p>
    <w:p>
      <w:r>
        <w:t>5.800.000</w:t>
      </w:r>
    </w:p>
    <w:p>
      <w:r>
        <w:t>6.000.000</w:t>
      </w:r>
    </w:p>
    <w:p>
      <w:r>
        <w:t>101,1</w:t>
      </w:r>
    </w:p>
    <w:p>
      <w:r>
        <w:t>92,8</w:t>
      </w:r>
    </w:p>
    <w:p>
      <w:r>
        <w:t>103,4</w:t>
      </w:r>
    </w:p>
    <w:p>
      <w:r>
        <w:t>C</w:t>
      </w:r>
    </w:p>
    <w:p>
      <w:r>
        <w:t>LÂM NGHIỆP</w:t>
      </w:r>
    </w:p>
    <w:p>
      <w:r>
        <w:t>- Trồng rừng mới</w:t>
      </w:r>
    </w:p>
    <w:p>
      <w:r>
        <w:t>Ha</w:t>
      </w:r>
    </w:p>
    <w:p>
      <w:r>
        <w:t>278</w:t>
      </w:r>
    </w:p>
    <w:p>
      <w:r>
        <w:t>300</w:t>
      </w:r>
    </w:p>
    <w:p>
      <w:r>
        <w:t>300</w:t>
      </w:r>
    </w:p>
    <w:p>
      <w:r>
        <w:t>300</w:t>
      </w:r>
    </w:p>
    <w:p>
      <w:r>
        <w:t>107,9</w:t>
      </w:r>
    </w:p>
    <w:p>
      <w:r>
        <w:t>100,0</w:t>
      </w:r>
    </w:p>
    <w:p>
      <w:r>
        <w:t>100,0</w:t>
      </w:r>
    </w:p>
    <w:p>
      <w:r>
        <w:t>- Diện tích có rừng tập trung</w:t>
      </w:r>
    </w:p>
    <w:p>
      <w:r>
        <w:t>Ha</w:t>
      </w:r>
    </w:p>
    <w:p>
      <w:r>
        <w:t>93.093</w:t>
      </w:r>
    </w:p>
    <w:p>
      <w:r>
        <w:t>93.093</w:t>
      </w:r>
    </w:p>
    <w:p>
      <w:r>
        <w:t>93.060</w:t>
      </w:r>
    </w:p>
    <w:p>
      <w:r>
        <w:t>93.360</w:t>
      </w:r>
    </w:p>
    <w:p>
      <w:r>
        <w:t>100,0</w:t>
      </w:r>
    </w:p>
    <w:p>
      <w:r>
        <w:t>100,0</w:t>
      </w:r>
    </w:p>
    <w:p>
      <w:r>
        <w:t>100,3</w:t>
      </w:r>
    </w:p>
    <w:p>
      <w:r>
        <w:t>- Tỷ lệ độ che phủ rừng và cây phân tán</w:t>
      </w:r>
    </w:p>
    <w:p>
      <w:r>
        <w:t>%</w:t>
      </w:r>
    </w:p>
    <w:p>
      <w:r>
        <w:t>26</w:t>
      </w:r>
    </w:p>
    <w:p>
      <w:r>
        <w:t>26,2</w:t>
      </w:r>
    </w:p>
    <w:p>
      <w:r>
        <w:t>26,2</w:t>
      </w:r>
    </w:p>
    <w:p>
      <w:r>
        <w:t>27</w:t>
      </w:r>
    </w:p>
    <w:p>
      <w:r>
        <w:t>D</w:t>
      </w:r>
    </w:p>
    <w:p>
      <w:r>
        <w:t>PHÁT TRIỂN NÔNG THÔN</w:t>
      </w:r>
    </w:p>
    <w:p>
      <w:r>
        <w:t>- Tỷ lệ dân cư nông thôn sử dụng nước hợp vệ sinh</w:t>
      </w:r>
    </w:p>
    <w:p>
      <w:r>
        <w:t>%</w:t>
      </w:r>
    </w:p>
    <w:p>
      <w:r>
        <w:t>95</w:t>
      </w:r>
    </w:p>
    <w:p>
      <w:r>
        <w:t>95,5</w:t>
      </w:r>
    </w:p>
    <w:p>
      <w:r>
        <w:t>95,5</w:t>
      </w:r>
    </w:p>
    <w:p>
      <w:r>
        <w:t>96</w:t>
      </w:r>
    </w:p>
    <w:p>
      <w:r>
        <w:t>- Số xã đạt chuẩn nông thôn mới</w:t>
      </w:r>
    </w:p>
    <w:p>
      <w:r>
        <w:t>Xã</w:t>
      </w:r>
    </w:p>
    <w:p>
      <w:r>
        <w:t>60</w:t>
      </w:r>
    </w:p>
    <w:p>
      <w:r>
        <w:t>62</w:t>
      </w:r>
    </w:p>
    <w:p>
      <w:r>
        <w:t>64</w:t>
      </w:r>
    </w:p>
    <w:p>
      <w:r>
        <w:t>66</w:t>
      </w:r>
    </w:p>
    <w:p>
      <w:r>
        <w:t>106,7</w:t>
      </w:r>
    </w:p>
    <w:p>
      <w:r>
        <w:t>103,2</w:t>
      </w:r>
    </w:p>
    <w:p>
      <w:r>
        <w:t>103,1</w:t>
      </w:r>
    </w:p>
    <w:p>
      <w:r>
        <w:t>- Tỷ lệ xã đạt chuẩn nông thôn mới</w:t>
      </w:r>
    </w:p>
    <w:p>
      <w:r>
        <w:t>%</w:t>
      </w:r>
    </w:p>
    <w:p>
      <w:r>
        <w:t>73</w:t>
      </w:r>
    </w:p>
    <w:p>
      <w:r>
        <w:t>75,6</w:t>
      </w:r>
    </w:p>
    <w:p>
      <w:r>
        <w:t>78</w:t>
      </w:r>
    </w:p>
    <w:p>
      <w:r>
        <w:t>80</w:t>
      </w:r>
    </w:p>
    <w:p>
      <w:r>
        <w:t>- Tỷ lệ xã đạt chuẩn nông thôn mới nâng cao</w:t>
      </w:r>
    </w:p>
    <w:p>
      <w:r>
        <w:t>%</w:t>
      </w:r>
    </w:p>
    <w:p>
      <w:r>
        <w:t>6</w:t>
      </w:r>
    </w:p>
    <w:p>
      <w:r>
        <w:t>21,0</w:t>
      </w:r>
    </w:p>
    <w:p>
      <w:r>
        <w:t>15,6</w:t>
      </w:r>
    </w:p>
    <w:p>
      <w:r>
        <w:t>30</w:t>
      </w:r>
    </w:p>
    <w:p>
      <w:r>
        <w:t>- Số huyện đạt chuẩn nông thôn mới</w:t>
      </w:r>
    </w:p>
    <w:p>
      <w:r>
        <w:t>Huyện</w:t>
      </w:r>
    </w:p>
    <w:p>
      <w:r>
        <w:t>-</w:t>
      </w:r>
    </w:p>
    <w:p>
      <w:r>
        <w:t>-</w:t>
      </w:r>
    </w:p>
    <w:p>
      <w:r>
        <w:t>-</w:t>
      </w:r>
    </w:p>
    <w:p>
      <w:r>
        <w:t>2</w:t>
      </w:r>
    </w:p>
    <w:p>
      <w:r>
        <w:t>E</w:t>
      </w:r>
    </w:p>
    <w:p>
      <w:r>
        <w:t>PHÒNG, CHỐNG THIÊN TAI</w:t>
      </w:r>
    </w:p>
    <w:p>
      <w:r>
        <w:t>1</w:t>
      </w:r>
    </w:p>
    <w:p>
      <w:r>
        <w:t>Tỷ lệ khu vực sạt lở bờ sông, bờ biển có biển báo, cảnh báo sạt lở</w:t>
      </w:r>
    </w:p>
    <w:p>
      <w:r>
        <w:t>%</w:t>
      </w:r>
    </w:p>
    <w:p>
      <w:r>
        <w:t>94</w:t>
      </w:r>
    </w:p>
    <w:p>
      <w:r>
        <w:t>95</w:t>
      </w:r>
    </w:p>
    <w:p>
      <w:r>
        <w:t>95</w:t>
      </w:r>
    </w:p>
    <w:p>
      <w:r>
        <w:t>96</w:t>
      </w:r>
    </w:p>
    <w:p>
      <w:r>
        <w:t>PHỤ LỤC 3</w:t>
      </w:r>
    </w:p>
    <w:p>
      <w:r>
        <w:t>KẾ HOẠCH CÔNG THƯƠNG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 = 6/5</w:t>
      </w:r>
    </w:p>
    <w:p>
      <w:r>
        <w:t>10=7/6</w:t>
      </w:r>
    </w:p>
    <w:p>
      <w:r>
        <w:t>A</w:t>
      </w:r>
    </w:p>
    <w:p>
      <w:r>
        <w:t>THƯƠNG MẠI</w:t>
      </w:r>
    </w:p>
    <w:p>
      <w:r>
        <w:t>I</w:t>
      </w:r>
    </w:p>
    <w:p>
      <w:r>
        <w:t>Một số sản phẩm chủ yếu</w:t>
      </w:r>
    </w:p>
    <w:p>
      <w:r>
        <w:t>- Sản lượng chế biến tôm đông</w:t>
      </w:r>
    </w:p>
    <w:p>
      <w:r>
        <w:t>Tấn</w:t>
      </w:r>
    </w:p>
    <w:p>
      <w:r>
        <w:t>189.888</w:t>
      </w:r>
    </w:p>
    <w:p>
      <w:r>
        <w:t>200.000</w:t>
      </w:r>
    </w:p>
    <w:p>
      <w:r>
        <w:t>200.000</w:t>
      </w:r>
    </w:p>
    <w:p>
      <w:r>
        <w:t>205.000</w:t>
      </w:r>
    </w:p>
    <w:p>
      <w:r>
        <w:t>105,3</w:t>
      </w:r>
    </w:p>
    <w:p>
      <w:r>
        <w:t>100,0</w:t>
      </w:r>
    </w:p>
    <w:p>
      <w:r>
        <w:t>102,5</w:t>
      </w:r>
    </w:p>
    <w:p>
      <w:r>
        <w:t>- Sản lượng điện sản xuất</w:t>
      </w:r>
    </w:p>
    <w:p>
      <w:r>
        <w:t>Tr.KWh</w:t>
      </w:r>
    </w:p>
    <w:p>
      <w:r>
        <w:t>5.873</w:t>
      </w:r>
    </w:p>
    <w:p>
      <w:r>
        <w:t>6.170</w:t>
      </w:r>
    </w:p>
    <w:p>
      <w:r>
        <w:t>6.170</w:t>
      </w:r>
    </w:p>
    <w:p>
      <w:r>
        <w:t>6.200</w:t>
      </w:r>
    </w:p>
    <w:p>
      <w:r>
        <w:t>105,1</w:t>
      </w:r>
    </w:p>
    <w:p>
      <w:r>
        <w:t>100,0</w:t>
      </w:r>
    </w:p>
    <w:p>
      <w:r>
        <w:t>100,5</w:t>
      </w:r>
    </w:p>
    <w:p>
      <w:r>
        <w:t>- Sản lượng đạm, NPK</w:t>
      </w:r>
    </w:p>
    <w:p>
      <w:r>
        <w:t>Tấn</w:t>
      </w:r>
    </w:p>
    <w:p>
      <w:r>
        <w:t>1.038.000</w:t>
      </w:r>
    </w:p>
    <w:p>
      <w:r>
        <w:t>1.038.000</w:t>
      </w:r>
    </w:p>
    <w:p>
      <w:r>
        <w:t>1.055.000</w:t>
      </w:r>
    </w:p>
    <w:p>
      <w:r>
        <w:t>1.100.000</w:t>
      </w:r>
    </w:p>
    <w:p>
      <w:r>
        <w:t>101,6</w:t>
      </w:r>
    </w:p>
    <w:p>
      <w:r>
        <w:t>101,6</w:t>
      </w:r>
    </w:p>
    <w:p>
      <w:r>
        <w:t>104,3</w:t>
      </w:r>
    </w:p>
    <w:p>
      <w:r>
        <w:t>- Sản lượng khí thương phẩm</w:t>
      </w:r>
    </w:p>
    <w:p>
      <w:r>
        <w:t>Triệu m3</w:t>
      </w:r>
    </w:p>
    <w:p>
      <w:r>
        <w:t>1.621</w:t>
      </w:r>
    </w:p>
    <w:p>
      <w:r>
        <w:t>1.720</w:t>
      </w:r>
    </w:p>
    <w:p>
      <w:r>
        <w:t>1.720</w:t>
      </w:r>
    </w:p>
    <w:p>
      <w:r>
        <w:t>1.750</w:t>
      </w:r>
    </w:p>
    <w:p>
      <w:r>
        <w:t>106,1</w:t>
      </w:r>
    </w:p>
    <w:p>
      <w:r>
        <w:t>100</w:t>
      </w:r>
    </w:p>
    <w:p>
      <w:r>
        <w:t>101,7</w:t>
      </w:r>
    </w:p>
    <w:p>
      <w:r>
        <w:t>- Sản lượng khí hóa lỏng</w:t>
      </w:r>
    </w:p>
    <w:p>
      <w:r>
        <w:t>Tấn</w:t>
      </w:r>
    </w:p>
    <w:p>
      <w:r>
        <w:t>132.180</w:t>
      </w:r>
    </w:p>
    <w:p>
      <w:r>
        <w:t>134.500</w:t>
      </w:r>
    </w:p>
    <w:p>
      <w:r>
        <w:t>134.500</w:t>
      </w:r>
    </w:p>
    <w:p>
      <w:r>
        <w:t>140.000</w:t>
      </w:r>
    </w:p>
    <w:p>
      <w:r>
        <w:t>101,8</w:t>
      </w:r>
    </w:p>
    <w:p>
      <w:r>
        <w:t>100</w:t>
      </w:r>
    </w:p>
    <w:p>
      <w:r>
        <w:t>104,1</w:t>
      </w:r>
    </w:p>
    <w:p>
      <w:r>
        <w:t>II</w:t>
      </w:r>
    </w:p>
    <w:p>
      <w:r>
        <w:t>Điện khí hóa nông thôn</w:t>
      </w:r>
    </w:p>
    <w:p>
      <w:r>
        <w:t>- Tỷ lệ hộ dân sử dụng điện lưới quốc gia</w:t>
      </w:r>
    </w:p>
    <w:p>
      <w:r>
        <w:t>%</w:t>
      </w:r>
    </w:p>
    <w:p>
      <w:r>
        <w:t>99,98</w:t>
      </w:r>
    </w:p>
    <w:p>
      <w:r>
        <w:t>99,99</w:t>
      </w:r>
    </w:p>
    <w:p>
      <w:r>
        <w:t>99,99</w:t>
      </w:r>
    </w:p>
    <w:p>
      <w:r>
        <w:t>100</w:t>
      </w:r>
    </w:p>
    <w:p>
      <w:r>
        <w:t>B</w:t>
      </w:r>
    </w:p>
    <w:p>
      <w:r>
        <w:t>THƯƠNG MẠI</w:t>
      </w:r>
    </w:p>
    <w:p>
      <w:r>
        <w:t>I</w:t>
      </w:r>
    </w:p>
    <w:p>
      <w:r>
        <w:t>Nội thương</w:t>
      </w:r>
    </w:p>
    <w:p>
      <w:r>
        <w:t>- Tổng mức bán lẻ hàng hóa và doanh thu dịch vụ tiêu dùng</w:t>
      </w:r>
    </w:p>
    <w:p>
      <w:r>
        <w:t>Tỷ đồng</w:t>
      </w:r>
    </w:p>
    <w:p>
      <w:r>
        <w:t>91.031</w:t>
      </w:r>
    </w:p>
    <w:p>
      <w:r>
        <w:t>87.300</w:t>
      </w:r>
    </w:p>
    <w:p>
      <w:r>
        <w:t>101.500</w:t>
      </w:r>
    </w:p>
    <w:p>
      <w:r>
        <w:t>114.000</w:t>
      </w:r>
    </w:p>
    <w:p>
      <w:r>
        <w:t>111,5</w:t>
      </w:r>
    </w:p>
    <w:p>
      <w:r>
        <w:t>116,3</w:t>
      </w:r>
    </w:p>
    <w:p>
      <w:r>
        <w:t>112,3</w:t>
      </w:r>
    </w:p>
    <w:p>
      <w:r>
        <w:t>II</w:t>
      </w:r>
    </w:p>
    <w:p>
      <w:r>
        <w:t>Ngoại thương</w:t>
      </w:r>
    </w:p>
    <w:p>
      <w:r>
        <w:t>1</w:t>
      </w:r>
    </w:p>
    <w:p>
      <w:r>
        <w:t>Kim ngạch xuất khẩu</w:t>
      </w:r>
    </w:p>
    <w:p>
      <w:r>
        <w:t>Triệu USD</w:t>
      </w:r>
    </w:p>
    <w:p>
      <w:r>
        <w:t>1.202</w:t>
      </w:r>
    </w:p>
    <w:p>
      <w:r>
        <w:t>1.250</w:t>
      </w:r>
    </w:p>
    <w:p>
      <w:r>
        <w:t>1.265</w:t>
      </w:r>
    </w:p>
    <w:p>
      <w:r>
        <w:t>1.300</w:t>
      </w:r>
    </w:p>
    <w:p>
      <w:r>
        <w:t>105,2</w:t>
      </w:r>
    </w:p>
    <w:p>
      <w:r>
        <w:t>101,2</w:t>
      </w:r>
    </w:p>
    <w:p>
      <w:r>
        <w:t>102,8</w:t>
      </w:r>
    </w:p>
    <w:p>
      <w:r>
        <w:t>Trong đó:</w:t>
      </w:r>
    </w:p>
    <w:p>
      <w:r>
        <w:t>+ Thủy sản</w:t>
      </w:r>
    </w:p>
    <w:p>
      <w:r>
        <w:t>"</w:t>
      </w:r>
    </w:p>
    <w:p>
      <w:r>
        <w:t>1.008</w:t>
      </w:r>
    </w:p>
    <w:p>
      <w:r>
        <w:t>1.105</w:t>
      </w:r>
    </w:p>
    <w:p>
      <w:r>
        <w:t>1.120</w:t>
      </w:r>
    </w:p>
    <w:p>
      <w:r>
        <w:t>1.140</w:t>
      </w:r>
    </w:p>
    <w:p>
      <w:r>
        <w:t>111,1</w:t>
      </w:r>
    </w:p>
    <w:p>
      <w:r>
        <w:t>101,4</w:t>
      </w:r>
    </w:p>
    <w:p>
      <w:r>
        <w:t>101,8</w:t>
      </w:r>
    </w:p>
    <w:p>
      <w:r>
        <w:t>+ Phân bón</w:t>
      </w:r>
    </w:p>
    <w:p>
      <w:r>
        <w:t>"</w:t>
      </w:r>
    </w:p>
    <w:p>
      <w:r>
        <w:t>186</w:t>
      </w:r>
    </w:p>
    <w:p>
      <w:r>
        <w:t>135</w:t>
      </w:r>
    </w:p>
    <w:p>
      <w:r>
        <w:t>135</w:t>
      </w:r>
    </w:p>
    <w:p>
      <w:r>
        <w:t>140</w:t>
      </w:r>
    </w:p>
    <w:p>
      <w:r>
        <w:t>72,6</w:t>
      </w:r>
    </w:p>
    <w:p>
      <w:r>
        <w:t>100</w:t>
      </w:r>
    </w:p>
    <w:p>
      <w:r>
        <w:t>103,7</w:t>
      </w:r>
    </w:p>
    <w:p>
      <w:r>
        <w:t>+ Các mặt hàng khác</w:t>
      </w:r>
    </w:p>
    <w:p>
      <w:r>
        <w:t>"</w:t>
      </w:r>
    </w:p>
    <w:p>
      <w:r>
        <w:t>8</w:t>
      </w:r>
    </w:p>
    <w:p>
      <w:r>
        <w:t>10</w:t>
      </w:r>
    </w:p>
    <w:p>
      <w:r>
        <w:t>10</w:t>
      </w:r>
    </w:p>
    <w:p>
      <w:r>
        <w:t>20</w:t>
      </w:r>
    </w:p>
    <w:p>
      <w:r>
        <w:t>125</w:t>
      </w:r>
    </w:p>
    <w:p>
      <w:r>
        <w:t>100</w:t>
      </w:r>
    </w:p>
    <w:p>
      <w:r>
        <w:t>200</w:t>
      </w:r>
    </w:p>
    <w:p>
      <w:r>
        <w:t>C</w:t>
      </w:r>
    </w:p>
    <w:p>
      <w:r>
        <w:t>PHÒNG, CHỐNG THIÊN TAI</w:t>
      </w:r>
    </w:p>
    <w:p>
      <w:r>
        <w:t>1</w:t>
      </w:r>
    </w:p>
    <w:p>
      <w:r>
        <w:t>Tỷ lệ các điểm xác định là khu vực xung yếu của hệ thống điện (trạm biến thế, đường dây tải điện và lưới cung cấp) được rà soát, kiểm tra, gia cố nếu cần thiết để kịp thời khắc phục các sự cố do thiên tai gây ra</w:t>
      </w:r>
    </w:p>
    <w:p>
      <w:r>
        <w:t>%</w:t>
      </w:r>
    </w:p>
    <w:p>
      <w:r>
        <w:t>100</w:t>
      </w:r>
    </w:p>
    <w:p>
      <w:r>
        <w:t>100</w:t>
      </w:r>
    </w:p>
    <w:p>
      <w:r>
        <w:t>100</w:t>
      </w:r>
    </w:p>
    <w:p>
      <w:r>
        <w:t>100</w:t>
      </w:r>
    </w:p>
    <w:p>
      <w:r>
        <w:t>PHỤ LỤC 4</w:t>
      </w:r>
    </w:p>
    <w:p>
      <w:r>
        <w:t>KẾ HOẠCH GIAO THÔNG VẬN TẢI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 = 6/4</w:t>
      </w:r>
    </w:p>
    <w:p>
      <w:r>
        <w:t>9 = 6/5</w:t>
      </w:r>
    </w:p>
    <w:p>
      <w:r>
        <w:t>10 = 7/6</w:t>
      </w:r>
    </w:p>
    <w:p>
      <w:r>
        <w:t>I</w:t>
      </w:r>
    </w:p>
    <w:p>
      <w:r>
        <w:t>Khối lượng vận chuyển hàng hóa</w:t>
      </w:r>
    </w:p>
    <w:p>
      <w:r>
        <w:t>1.000 Tấn</w:t>
      </w:r>
    </w:p>
    <w:p>
      <w:r>
        <w:t>1</w:t>
      </w:r>
    </w:p>
    <w:p>
      <w:r>
        <w:t>Đường bộ</w:t>
      </w:r>
    </w:p>
    <w:p>
      <w:r>
        <w:t>"</w:t>
      </w:r>
    </w:p>
    <w:p>
      <w:r>
        <w:t>519</w:t>
      </w:r>
    </w:p>
    <w:p>
      <w:r>
        <w:t>545</w:t>
      </w:r>
    </w:p>
    <w:p>
      <w:r>
        <w:t>560</w:t>
      </w:r>
    </w:p>
    <w:p>
      <w:r>
        <w:t>600</w:t>
      </w:r>
    </w:p>
    <w:p>
      <w:r>
        <w:t>108,1</w:t>
      </w:r>
    </w:p>
    <w:p>
      <w:r>
        <w:t>102,8</w:t>
      </w:r>
    </w:p>
    <w:p>
      <w:r>
        <w:t>107,1</w:t>
      </w:r>
    </w:p>
    <w:p>
      <w:r>
        <w:t>2</w:t>
      </w:r>
    </w:p>
    <w:p>
      <w:r>
        <w:t>Đường thủy</w:t>
      </w:r>
    </w:p>
    <w:p>
      <w:r>
        <w:t>"</w:t>
      </w:r>
    </w:p>
    <w:p>
      <w:r>
        <w:t>1.656</w:t>
      </w:r>
    </w:p>
    <w:p>
      <w:r>
        <w:t>1.820</w:t>
      </w:r>
    </w:p>
    <w:p>
      <w:r>
        <w:t>1.850</w:t>
      </w:r>
    </w:p>
    <w:p>
      <w:r>
        <w:t>2.070</w:t>
      </w:r>
    </w:p>
    <w:p>
      <w:r>
        <w:t>107,4</w:t>
      </w:r>
    </w:p>
    <w:p>
      <w:r>
        <w:t>101,6</w:t>
      </w:r>
    </w:p>
    <w:p>
      <w:r>
        <w:t>111,9</w:t>
      </w:r>
    </w:p>
    <w:p>
      <w:r>
        <w:t>II</w:t>
      </w:r>
    </w:p>
    <w:p>
      <w:r>
        <w:t>Khối lượng vận chuyển hành khách</w:t>
      </w:r>
    </w:p>
    <w:p>
      <w:r>
        <w:t>1.000 HK</w:t>
      </w:r>
    </w:p>
    <w:p>
      <w:r>
        <w:t>1</w:t>
      </w:r>
    </w:p>
    <w:p>
      <w:r>
        <w:t>Đường bộ</w:t>
      </w:r>
    </w:p>
    <w:p>
      <w:r>
        <w:t>"</w:t>
      </w:r>
    </w:p>
    <w:p>
      <w:r>
        <w:t>49.955</w:t>
      </w:r>
    </w:p>
    <w:p>
      <w:r>
        <w:t>51.500</w:t>
      </w:r>
    </w:p>
    <w:p>
      <w:r>
        <w:t>53.646</w:t>
      </w:r>
    </w:p>
    <w:p>
      <w:r>
        <w:t>57.400</w:t>
      </w:r>
    </w:p>
    <w:p>
      <w:r>
        <w:t>110,1</w:t>
      </w:r>
    </w:p>
    <w:p>
      <w:r>
        <w:t>104,2</w:t>
      </w:r>
    </w:p>
    <w:p>
      <w:r>
        <w:t>107,0</w:t>
      </w:r>
    </w:p>
    <w:p>
      <w:r>
        <w:t>2</w:t>
      </w:r>
    </w:p>
    <w:p>
      <w:r>
        <w:t>Đường thủy</w:t>
      </w:r>
    </w:p>
    <w:p>
      <w:r>
        <w:t>"</w:t>
      </w:r>
    </w:p>
    <w:p>
      <w:r>
        <w:t>3.023</w:t>
      </w:r>
    </w:p>
    <w:p>
      <w:r>
        <w:t>3.000</w:t>
      </w:r>
    </w:p>
    <w:p>
      <w:r>
        <w:t>2.747</w:t>
      </w:r>
    </w:p>
    <w:p>
      <w:r>
        <w:t>2.800</w:t>
      </w:r>
    </w:p>
    <w:p>
      <w:r>
        <w:t>92,2</w:t>
      </w:r>
    </w:p>
    <w:p>
      <w:r>
        <w:t>91,6</w:t>
      </w:r>
    </w:p>
    <w:p>
      <w:r>
        <w:t>101,9</w:t>
      </w:r>
    </w:p>
    <w:p>
      <w:r>
        <w:t>III</w:t>
      </w:r>
    </w:p>
    <w:p>
      <w:r>
        <w:t>Số km đường GTNT xây dựng trong năm</w:t>
      </w:r>
    </w:p>
    <w:p>
      <w:r>
        <w:t>Km</w:t>
      </w:r>
    </w:p>
    <w:p>
      <w:r>
        <w:t>450</w:t>
      </w:r>
    </w:p>
    <w:p>
      <w:r>
        <w:t>250</w:t>
      </w:r>
    </w:p>
    <w:p>
      <w:r>
        <w:t>400</w:t>
      </w:r>
    </w:p>
    <w:p>
      <w:r>
        <w:t>200</w:t>
      </w:r>
    </w:p>
    <w:p>
      <w:r>
        <w:t>88,9</w:t>
      </w:r>
    </w:p>
    <w:p>
      <w:r>
        <w:t>160,0</w:t>
      </w:r>
    </w:p>
    <w:p>
      <w:r>
        <w:t>50,0</w:t>
      </w:r>
    </w:p>
    <w:p>
      <w:r>
        <w:t>IV</w:t>
      </w:r>
    </w:p>
    <w:p>
      <w:r>
        <w:t>Phòng, chống thiên tai</w:t>
      </w:r>
    </w:p>
    <w:p>
      <w:r>
        <w:t>1</w:t>
      </w:r>
    </w:p>
    <w:p>
      <w:r>
        <w:t>Có biển báo, cảnh báo bảo đảm an toàn đường sông, đường bộ vào mùa mưa bão</w:t>
      </w:r>
    </w:p>
    <w:p>
      <w:r>
        <w:t>%</w:t>
      </w:r>
    </w:p>
    <w:p>
      <w:r>
        <w:t>100</w:t>
      </w:r>
    </w:p>
    <w:p>
      <w:r>
        <w:t>100</w:t>
      </w:r>
    </w:p>
    <w:p>
      <w:r>
        <w:t>100</w:t>
      </w:r>
    </w:p>
    <w:p>
      <w:r>
        <w:t>100</w:t>
      </w:r>
    </w:p>
    <w:p>
      <w:r>
        <w:t>2</w:t>
      </w:r>
    </w:p>
    <w:p>
      <w:r>
        <w:t>Tỷ lệ tàu thuyền có trang bị trang thiết bị an toàn như phao cứu sinh, xuồng cứu hộ, đèn chiếu sáng…</w:t>
      </w:r>
    </w:p>
    <w:p>
      <w:r>
        <w:t>%</w:t>
      </w:r>
    </w:p>
    <w:p>
      <w:r>
        <w:t>100</w:t>
      </w:r>
    </w:p>
    <w:p>
      <w:r>
        <w:t>100</w:t>
      </w:r>
    </w:p>
    <w:p>
      <w:r>
        <w:t>100</w:t>
      </w:r>
    </w:p>
    <w:p>
      <w:r>
        <w:t>100</w:t>
      </w:r>
    </w:p>
    <w:p>
      <w:r>
        <w:t>PHỤ LỤC 5</w:t>
      </w:r>
    </w:p>
    <w:p>
      <w:r>
        <w:t>KẾ HOẠCH TÀI NGUYÊN VÀ MÔI TRƯỜNG - XÂY DỰNG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 = 6/5</w:t>
      </w:r>
    </w:p>
    <w:p>
      <w:r>
        <w:t>10=7/6</w:t>
      </w:r>
    </w:p>
    <w:p>
      <w:r>
        <w:t>I</w:t>
      </w:r>
    </w:p>
    <w:p>
      <w:r>
        <w:t>TÀI NGUYÊN VÀ MÔI TRƯỜNG</w:t>
      </w:r>
    </w:p>
    <w:p>
      <w:r>
        <w:t>1</w:t>
      </w:r>
    </w:p>
    <w:p>
      <w:r>
        <w:t>Tỷ lệ rác thải đô thị và khu, cụm công nghiệp được thu gom xử lý</w:t>
      </w:r>
    </w:p>
    <w:p>
      <w:r>
        <w:t>%</w:t>
      </w:r>
    </w:p>
    <w:p>
      <w:r>
        <w:t>88</w:t>
      </w:r>
    </w:p>
    <w:p>
      <w:r>
        <w:t>89</w:t>
      </w:r>
    </w:p>
    <w:p>
      <w:r>
        <w:t>89</w:t>
      </w:r>
    </w:p>
    <w:p>
      <w:r>
        <w:t>90</w:t>
      </w:r>
    </w:p>
    <w:p>
      <w:r>
        <w:t>2</w:t>
      </w:r>
    </w:p>
    <w:p>
      <w:r>
        <w:t>Tỷ lệ cơ sở gây ô nhiễm môi trường nghiêm trọng được xử lý</w:t>
      </w:r>
    </w:p>
    <w:p>
      <w:r>
        <w:t>%</w:t>
      </w:r>
    </w:p>
    <w:p>
      <w:r>
        <w:t>100</w:t>
      </w:r>
    </w:p>
    <w:p>
      <w:r>
        <w:t>-</w:t>
      </w:r>
    </w:p>
    <w:p>
      <w:r>
        <w:t>-</w:t>
      </w:r>
    </w:p>
    <w:p>
      <w:r>
        <w:t>-</w:t>
      </w:r>
    </w:p>
    <w:p>
      <w:r>
        <w:t>II</w:t>
      </w:r>
    </w:p>
    <w:p>
      <w:r>
        <w:t>XÂY DỰNG</w:t>
      </w:r>
    </w:p>
    <w:p>
      <w:r>
        <w:t>1</w:t>
      </w:r>
    </w:p>
    <w:p>
      <w:r>
        <w:t>Tỷ lệ đô thị hóa</w:t>
      </w:r>
    </w:p>
    <w:p>
      <w:r>
        <w:t>%</w:t>
      </w:r>
    </w:p>
    <w:p>
      <w:r>
        <w:t>32</w:t>
      </w:r>
    </w:p>
    <w:p>
      <w:r>
        <w:t>33</w:t>
      </w:r>
    </w:p>
    <w:p>
      <w:r>
        <w:t>33</w:t>
      </w:r>
    </w:p>
    <w:p>
      <w:r>
        <w:t>35</w:t>
      </w:r>
    </w:p>
    <w:p>
      <w:r>
        <w:t>PHỤ LỤC 6</w:t>
      </w:r>
    </w:p>
    <w:p>
      <w:r>
        <w:t>KẾ HOẠCH GIÁO DỤC VÀ ĐÀO TẠO NĂM 2025</w:t>
      </w:r>
    </w:p>
    <w:p>
      <w:r>
        <w:t>(Kèm theo Quyết định số 2441/QĐ-UBND ngày 13/12/2024 của Ủy ban nhân dân tỉnh Cà Mau)</w:t>
      </w:r>
    </w:p>
    <w:p>
      <w:r>
        <w:t>TT</w:t>
      </w:r>
    </w:p>
    <w:p>
      <w:r>
        <w:t>Chỉ tiêu</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9=6/5</w:t>
      </w:r>
    </w:p>
    <w:p>
      <w:r>
        <w:t>10=7/6</w:t>
      </w:r>
    </w:p>
    <w:p>
      <w:r>
        <w:t>A</w:t>
      </w:r>
    </w:p>
    <w:p>
      <w:r>
        <w:t>GIÁO DỤC</w:t>
      </w:r>
    </w:p>
    <w:p>
      <w:r>
        <w:t>I</w:t>
      </w:r>
    </w:p>
    <w:p>
      <w:r>
        <w:t>Số học sinh có mặt đầu năm</w:t>
      </w:r>
    </w:p>
    <w:p>
      <w:r>
        <w:t>Học sinh</w:t>
      </w:r>
    </w:p>
    <w:p>
      <w:r>
        <w:t>248.500</w:t>
      </w:r>
    </w:p>
    <w:p>
      <w:r>
        <w:t>249.300</w:t>
      </w:r>
    </w:p>
    <w:p>
      <w:r>
        <w:t>234.588</w:t>
      </w:r>
    </w:p>
    <w:p>
      <w:r>
        <w:t>237.515</w:t>
      </w:r>
    </w:p>
    <w:p>
      <w:r>
        <w:t>94,4</w:t>
      </w:r>
    </w:p>
    <w:p>
      <w:r>
        <w:t>94,1</w:t>
      </w:r>
    </w:p>
    <w:p>
      <w:r>
        <w:t>101,2</w:t>
      </w:r>
    </w:p>
    <w:p>
      <w:r>
        <w:t>1</w:t>
      </w:r>
    </w:p>
    <w:p>
      <w:r>
        <w:t>Mẫu giáo</w:t>
      </w:r>
    </w:p>
    <w:p>
      <w:r>
        <w:t>"</w:t>
      </w:r>
    </w:p>
    <w:p>
      <w:r>
        <w:t>32.000</w:t>
      </w:r>
    </w:p>
    <w:p>
      <w:r>
        <w:t>32.800</w:t>
      </w:r>
    </w:p>
    <w:p>
      <w:r>
        <w:t>28.911</w:t>
      </w:r>
    </w:p>
    <w:p>
      <w:r>
        <w:t>29.130</w:t>
      </w:r>
    </w:p>
    <w:p>
      <w:r>
        <w:t>90,3</w:t>
      </w:r>
    </w:p>
    <w:p>
      <w:r>
        <w:t>88,1</w:t>
      </w:r>
    </w:p>
    <w:p>
      <w:r>
        <w:t>100,8</w:t>
      </w:r>
    </w:p>
    <w:p>
      <w:r>
        <w:t>2</w:t>
      </w:r>
    </w:p>
    <w:p>
      <w:r>
        <w:t>Phổ thông</w:t>
      </w:r>
    </w:p>
    <w:p>
      <w:r>
        <w:t>"</w:t>
      </w:r>
    </w:p>
    <w:p>
      <w:r>
        <w:t>216.500</w:t>
      </w:r>
    </w:p>
    <w:p>
      <w:r>
        <w:t>216.500</w:t>
      </w:r>
    </w:p>
    <w:p>
      <w:r>
        <w:t>205.677</w:t>
      </w:r>
    </w:p>
    <w:p>
      <w:r>
        <w:t>208.385</w:t>
      </w:r>
    </w:p>
    <w:p>
      <w:r>
        <w:t>95,0</w:t>
      </w:r>
    </w:p>
    <w:p>
      <w:r>
        <w:t>95,0</w:t>
      </w:r>
    </w:p>
    <w:p>
      <w:r>
        <w:t>101,3</w:t>
      </w:r>
    </w:p>
    <w:p>
      <w:r>
        <w:t>- Tiểu học</w:t>
      </w:r>
    </w:p>
    <w:p>
      <w:r>
        <w:t>"</w:t>
      </w:r>
    </w:p>
    <w:p>
      <w:r>
        <w:t>112.500</w:t>
      </w:r>
    </w:p>
    <w:p>
      <w:r>
        <w:t>112.000</w:t>
      </w:r>
    </w:p>
    <w:p>
      <w:r>
        <w:t>98.197</w:t>
      </w:r>
    </w:p>
    <w:p>
      <w:r>
        <w:t>99.120</w:t>
      </w:r>
    </w:p>
    <w:p>
      <w:r>
        <w:t>87,3</w:t>
      </w:r>
    </w:p>
    <w:p>
      <w:r>
        <w:t>87,7</w:t>
      </w:r>
    </w:p>
    <w:p>
      <w:r>
        <w:t>100,9</w:t>
      </w:r>
    </w:p>
    <w:p>
      <w:r>
        <w:t>- Trung học cơ sở</w:t>
      </w:r>
    </w:p>
    <w:p>
      <w:r>
        <w:t>"</w:t>
      </w:r>
    </w:p>
    <w:p>
      <w:r>
        <w:t>70.500</w:t>
      </w:r>
    </w:p>
    <w:p>
      <w:r>
        <w:t>70.800</w:t>
      </w:r>
    </w:p>
    <w:p>
      <w:r>
        <w:t>71.066</w:t>
      </w:r>
    </w:p>
    <w:p>
      <w:r>
        <w:t>72.150</w:t>
      </w:r>
    </w:p>
    <w:p>
      <w:r>
        <w:t>100,8</w:t>
      </w:r>
    </w:p>
    <w:p>
      <w:r>
        <w:t>100,4</w:t>
      </w:r>
    </w:p>
    <w:p>
      <w:r>
        <w:t>101,5</w:t>
      </w:r>
    </w:p>
    <w:p>
      <w:r>
        <w:t>- Trung học phổ thông</w:t>
      </w:r>
    </w:p>
    <w:p>
      <w:r>
        <w:t>"</w:t>
      </w:r>
    </w:p>
    <w:p>
      <w:r>
        <w:t>33.500</w:t>
      </w:r>
    </w:p>
    <w:p>
      <w:r>
        <w:t>33.700</w:t>
      </w:r>
    </w:p>
    <w:p>
      <w:r>
        <w:t>36.414</w:t>
      </w:r>
    </w:p>
    <w:p>
      <w:r>
        <w:t>37.115</w:t>
      </w:r>
    </w:p>
    <w:p>
      <w:r>
        <w:t>108,7</w:t>
      </w:r>
    </w:p>
    <w:p>
      <w:r>
        <w:t>108,1</w:t>
      </w:r>
    </w:p>
    <w:p>
      <w:r>
        <w:t>101,9</w:t>
      </w:r>
    </w:p>
    <w:p>
      <w:r>
        <w:t>II</w:t>
      </w:r>
    </w:p>
    <w:p>
      <w:r>
        <w:t>Số giáo viên có mặt đầu năm</w:t>
      </w:r>
    </w:p>
    <w:p>
      <w:r>
        <w:t>Giáo viên</w:t>
      </w:r>
    </w:p>
    <w:p>
      <w:r>
        <w:t>14.450</w:t>
      </w:r>
    </w:p>
    <w:p>
      <w:r>
        <w:t>14.450</w:t>
      </w:r>
    </w:p>
    <w:p>
      <w:r>
        <w:t>12.521</w:t>
      </w:r>
    </w:p>
    <w:p>
      <w:r>
        <w:t>12.521</w:t>
      </w:r>
    </w:p>
    <w:p>
      <w:r>
        <w:t>86,7</w:t>
      </w:r>
    </w:p>
    <w:p>
      <w:r>
        <w:t>86,7</w:t>
      </w:r>
    </w:p>
    <w:p>
      <w:r>
        <w:t>100,0</w:t>
      </w:r>
    </w:p>
    <w:p>
      <w:r>
        <w:t>1</w:t>
      </w:r>
    </w:p>
    <w:p>
      <w:r>
        <w:t>Mẫu giáo</w:t>
      </w:r>
    </w:p>
    <w:p>
      <w:r>
        <w:t>"</w:t>
      </w:r>
    </w:p>
    <w:p>
      <w:r>
        <w:t>2.300</w:t>
      </w:r>
    </w:p>
    <w:p>
      <w:r>
        <w:t>2.300</w:t>
      </w:r>
    </w:p>
    <w:p>
      <w:r>
        <w:t>2.022</w:t>
      </w:r>
    </w:p>
    <w:p>
      <w:r>
        <w:t>2.022</w:t>
      </w:r>
    </w:p>
    <w:p>
      <w:r>
        <w:t>87,9</w:t>
      </w:r>
    </w:p>
    <w:p>
      <w:r>
        <w:t>87,9</w:t>
      </w:r>
    </w:p>
    <w:p>
      <w:r>
        <w:t>100,0</w:t>
      </w:r>
    </w:p>
    <w:p>
      <w:r>
        <w:t>2</w:t>
      </w:r>
    </w:p>
    <w:p>
      <w:r>
        <w:t>Phổ thông</w:t>
      </w:r>
    </w:p>
    <w:p>
      <w:r>
        <w:t>"</w:t>
      </w:r>
    </w:p>
    <w:p>
      <w:r>
        <w:t>12.150</w:t>
      </w:r>
    </w:p>
    <w:p>
      <w:r>
        <w:t>12.150</w:t>
      </w:r>
    </w:p>
    <w:p>
      <w:r>
        <w:t>10.499</w:t>
      </w:r>
    </w:p>
    <w:p>
      <w:r>
        <w:t>10.499</w:t>
      </w:r>
    </w:p>
    <w:p>
      <w:r>
        <w:t>86,4</w:t>
      </w:r>
    </w:p>
    <w:p>
      <w:r>
        <w:t>86,4</w:t>
      </w:r>
    </w:p>
    <w:p>
      <w:r>
        <w:t>100,0</w:t>
      </w:r>
    </w:p>
    <w:p>
      <w:r>
        <w:t>- Tiểu học</w:t>
      </w:r>
    </w:p>
    <w:p>
      <w:r>
        <w:t>"</w:t>
      </w:r>
    </w:p>
    <w:p>
      <w:r>
        <w:t>6.500</w:t>
      </w:r>
    </w:p>
    <w:p>
      <w:r>
        <w:t>6.500</w:t>
      </w:r>
    </w:p>
    <w:p>
      <w:r>
        <w:t>5.465</w:t>
      </w:r>
    </w:p>
    <w:p>
      <w:r>
        <w:t>5.465</w:t>
      </w:r>
    </w:p>
    <w:p>
      <w:r>
        <w:t>84,1</w:t>
      </w:r>
    </w:p>
    <w:p>
      <w:r>
        <w:t>84,1</w:t>
      </w:r>
    </w:p>
    <w:p>
      <w:r>
        <w:t>100,0</w:t>
      </w:r>
    </w:p>
    <w:p>
      <w:r>
        <w:t>- Trung học cơ sở</w:t>
      </w:r>
    </w:p>
    <w:p>
      <w:r>
        <w:t>"</w:t>
      </w:r>
    </w:p>
    <w:p>
      <w:r>
        <w:t>3.700</w:t>
      </w:r>
    </w:p>
    <w:p>
      <w:r>
        <w:t>3.700</w:t>
      </w:r>
    </w:p>
    <w:p>
      <w:r>
        <w:t>3.240</w:t>
      </w:r>
    </w:p>
    <w:p>
      <w:r>
        <w:t>3.240</w:t>
      </w:r>
    </w:p>
    <w:p>
      <w:r>
        <w:t>87,6</w:t>
      </w:r>
    </w:p>
    <w:p>
      <w:r>
        <w:t>87,6</w:t>
      </w:r>
    </w:p>
    <w:p>
      <w:r>
        <w:t>100,0</w:t>
      </w:r>
    </w:p>
    <w:p>
      <w:r>
        <w:t>- Trung học phổ thông</w:t>
      </w:r>
    </w:p>
    <w:p>
      <w:r>
        <w:t>"</w:t>
      </w:r>
    </w:p>
    <w:p>
      <w:r>
        <w:t>1.950</w:t>
      </w:r>
    </w:p>
    <w:p>
      <w:r>
        <w:t>1.950</w:t>
      </w:r>
    </w:p>
    <w:p>
      <w:r>
        <w:t>1.794</w:t>
      </w:r>
    </w:p>
    <w:p>
      <w:r>
        <w:t>1.794</w:t>
      </w:r>
    </w:p>
    <w:p>
      <w:r>
        <w:t>92,0</w:t>
      </w:r>
    </w:p>
    <w:p>
      <w:r>
        <w:t>92,0</w:t>
      </w:r>
    </w:p>
    <w:p>
      <w:r>
        <w:t>100,0</w:t>
      </w:r>
    </w:p>
    <w:p>
      <w:r>
        <w:t>B</w:t>
      </w:r>
    </w:p>
    <w:p>
      <w:r>
        <w:t>ĐÀO TẠO</w:t>
      </w:r>
    </w:p>
    <w:p>
      <w:r>
        <w:t>1</w:t>
      </w:r>
    </w:p>
    <w:p>
      <w:r>
        <w:t>Số sinh viên đại học và cao đẳng</w:t>
      </w:r>
    </w:p>
    <w:p>
      <w:r>
        <w:t>Sinh viên</w:t>
      </w:r>
    </w:p>
    <w:p>
      <w:r>
        <w:t>1.100</w:t>
      </w:r>
    </w:p>
    <w:p>
      <w:r>
        <w:t>1.100</w:t>
      </w:r>
    </w:p>
    <w:p>
      <w:r>
        <w:t>1.415</w:t>
      </w:r>
    </w:p>
    <w:p>
      <w:r>
        <w:t>1.415</w:t>
      </w:r>
    </w:p>
    <w:p>
      <w:r>
        <w:t>128,6</w:t>
      </w:r>
    </w:p>
    <w:p>
      <w:r>
        <w:t>128,6</w:t>
      </w:r>
    </w:p>
    <w:p>
      <w:r>
        <w:t>100,0</w:t>
      </w:r>
    </w:p>
    <w:p>
      <w:r>
        <w:t>2</w:t>
      </w:r>
    </w:p>
    <w:p>
      <w:r>
        <w:t>Số sinh viên trung học chuyên nghiệp</w:t>
      </w:r>
    </w:p>
    <w:p>
      <w:r>
        <w:t>SV, HS</w:t>
      </w:r>
    </w:p>
    <w:p>
      <w:r>
        <w:t>450</w:t>
      </w:r>
    </w:p>
    <w:p>
      <w:r>
        <w:t>450</w:t>
      </w:r>
    </w:p>
    <w:p>
      <w:r>
        <w:t>234</w:t>
      </w:r>
    </w:p>
    <w:p>
      <w:r>
        <w:t>635</w:t>
      </w:r>
    </w:p>
    <w:p>
      <w:r>
        <w:t>52,0</w:t>
      </w:r>
    </w:p>
    <w:p>
      <w:r>
        <w:t>52,0</w:t>
      </w:r>
    </w:p>
    <w:p>
      <w:r>
        <w:t>271,4</w:t>
      </w:r>
    </w:p>
    <w:p>
      <w:r>
        <w:t>C</w:t>
      </w:r>
    </w:p>
    <w:p>
      <w:r>
        <w:t>TỔNG SỐ TRƯỜNG ĐẠT CHUẨN QUỐC GIA</w:t>
      </w:r>
    </w:p>
    <w:p>
      <w:r>
        <w:t>Trường</w:t>
      </w:r>
    </w:p>
    <w:p>
      <w:r>
        <w:t>365</w:t>
      </w:r>
    </w:p>
    <w:p>
      <w:r>
        <w:t>375</w:t>
      </w:r>
    </w:p>
    <w:p>
      <w:r>
        <w:t>387</w:t>
      </w:r>
    </w:p>
    <w:p>
      <w:r>
        <w:t>392</w:t>
      </w:r>
    </w:p>
    <w:p>
      <w:r>
        <w:t>106,0</w:t>
      </w:r>
    </w:p>
    <w:p>
      <w:r>
        <w:t>103,2</w:t>
      </w:r>
    </w:p>
    <w:p>
      <w:r>
        <w:t>101,3</w:t>
      </w:r>
    </w:p>
    <w:p>
      <w:r>
        <w:t>D</w:t>
      </w:r>
    </w:p>
    <w:p>
      <w:r>
        <w:t>TỶ LỆ TRƯỜNG ĐẠT CHUẨN QUỐC GIA</w:t>
      </w:r>
    </w:p>
    <w:p>
      <w:r>
        <w:t>%</w:t>
      </w:r>
    </w:p>
    <w:p>
      <w:r>
        <w:t>73,7</w:t>
      </w:r>
    </w:p>
    <w:p>
      <w:r>
        <w:t>75,8</w:t>
      </w:r>
    </w:p>
    <w:p>
      <w:r>
        <w:t>79,3</w:t>
      </w:r>
    </w:p>
    <w:p>
      <w:r>
        <w:t>80</w:t>
      </w:r>
    </w:p>
    <w:p>
      <w:r>
        <w:t>E</w:t>
      </w:r>
    </w:p>
    <w:p>
      <w:r>
        <w:t>PHÒNG CHỐNG THIÊN TAI TRONG GIÁO DỤC</w:t>
      </w:r>
    </w:p>
    <w:p>
      <w:r>
        <w:t>1</w:t>
      </w:r>
    </w:p>
    <w:p>
      <w:r>
        <w:t>Tỷ lệ cơ sở giáo dục được kiên cố hóa và có khả năng chống chịu và giảm nhẹ trước tác động của thiên tai</w:t>
      </w:r>
    </w:p>
    <w:p>
      <w:r>
        <w:t>%</w:t>
      </w:r>
    </w:p>
    <w:p>
      <w:r>
        <w:t>100</w:t>
      </w:r>
    </w:p>
    <w:p>
      <w:r>
        <w:t>100</w:t>
      </w:r>
    </w:p>
    <w:p>
      <w:r>
        <w:t>100</w:t>
      </w:r>
    </w:p>
    <w:p>
      <w:r>
        <w:t>100</w:t>
      </w:r>
    </w:p>
    <w:p>
      <w:r>
        <w:t>2</w:t>
      </w:r>
    </w:p>
    <w:p>
      <w:r>
        <w:t>Tỷ lệ cơ sở giáo dục đưa nội dung GNRRTT-ƯPBĐKH lồng ghép vào chương trình giáo dục, hoạt động ngoại khóa</w:t>
      </w:r>
    </w:p>
    <w:p>
      <w:r>
        <w:t>%</w:t>
      </w:r>
    </w:p>
    <w:p>
      <w:r>
        <w:t>100</w:t>
      </w:r>
    </w:p>
    <w:p>
      <w:r>
        <w:t>100</w:t>
      </w:r>
    </w:p>
    <w:p>
      <w:r>
        <w:t>100</w:t>
      </w:r>
    </w:p>
    <w:p>
      <w:r>
        <w:t>100</w:t>
      </w:r>
    </w:p>
    <w:p>
      <w:r>
        <w:t>PHỤ LỤC 7</w:t>
      </w:r>
    </w:p>
    <w:p>
      <w:r>
        <w:t>KẾ HOẠCH Y TẾ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 = 6/4</w:t>
      </w:r>
    </w:p>
    <w:p>
      <w:r>
        <w:t>9 = 6/5</w:t>
      </w:r>
    </w:p>
    <w:p>
      <w:r>
        <w:t>10 = 7/6</w:t>
      </w:r>
    </w:p>
    <w:p>
      <w:r>
        <w:t>I</w:t>
      </w:r>
    </w:p>
    <w:p>
      <w:r>
        <w:t>Giường bệnh</w:t>
      </w:r>
    </w:p>
    <w:p>
      <w:r>
        <w:t>Giường</w:t>
      </w:r>
    </w:p>
    <w:p>
      <w:r>
        <w:t>4.157</w:t>
      </w:r>
    </w:p>
    <w:p>
      <w:r>
        <w:t>4.157</w:t>
      </w:r>
    </w:p>
    <w:p>
      <w:r>
        <w:t>4.157</w:t>
      </w:r>
    </w:p>
    <w:p>
      <w:r>
        <w:t>4.437</w:t>
      </w:r>
    </w:p>
    <w:p>
      <w:r>
        <w:t>100</w:t>
      </w:r>
    </w:p>
    <w:p>
      <w:r>
        <w:t>100</w:t>
      </w:r>
    </w:p>
    <w:p>
      <w:r>
        <w:t>107</w:t>
      </w:r>
    </w:p>
    <w:p>
      <w:r>
        <w:t>1</w:t>
      </w:r>
    </w:p>
    <w:p>
      <w:r>
        <w:t>Giường bệnh cấp tỉnh</w:t>
      </w:r>
    </w:p>
    <w:p>
      <w:r>
        <w:t>"</w:t>
      </w:r>
    </w:p>
    <w:p>
      <w:r>
        <w:t>2.940</w:t>
      </w:r>
    </w:p>
    <w:p>
      <w:r>
        <w:t>2.940</w:t>
      </w:r>
    </w:p>
    <w:p>
      <w:r>
        <w:t>2.940</w:t>
      </w:r>
    </w:p>
    <w:p>
      <w:r>
        <w:t>3.160</w:t>
      </w:r>
    </w:p>
    <w:p>
      <w:r>
        <w:t>100</w:t>
      </w:r>
    </w:p>
    <w:p>
      <w:r>
        <w:t>100</w:t>
      </w:r>
    </w:p>
    <w:p>
      <w:r>
        <w:t>107</w:t>
      </w:r>
    </w:p>
    <w:p>
      <w:r>
        <w:t>2</w:t>
      </w:r>
    </w:p>
    <w:p>
      <w:r>
        <w:t>Giường bệnh cấp huyện</w:t>
      </w:r>
    </w:p>
    <w:p>
      <w:r>
        <w:t>"</w:t>
      </w:r>
    </w:p>
    <w:p>
      <w:r>
        <w:t>610</w:t>
      </w:r>
    </w:p>
    <w:p>
      <w:r>
        <w:t>610</w:t>
      </w:r>
    </w:p>
    <w:p>
      <w:r>
        <w:t>610</w:t>
      </w:r>
    </w:p>
    <w:p>
      <w:r>
        <w:t>670</w:t>
      </w:r>
    </w:p>
    <w:p>
      <w:r>
        <w:t>100</w:t>
      </w:r>
    </w:p>
    <w:p>
      <w:r>
        <w:t>100</w:t>
      </w:r>
    </w:p>
    <w:p>
      <w:r>
        <w:t>110</w:t>
      </w:r>
    </w:p>
    <w:p>
      <w:r>
        <w:t>3</w:t>
      </w:r>
    </w:p>
    <w:p>
      <w:r>
        <w:t>Giường phòng khám đa khoa khu vực</w:t>
      </w:r>
    </w:p>
    <w:p>
      <w:r>
        <w:t>"</w:t>
      </w:r>
    </w:p>
    <w:p>
      <w:r>
        <w:t>170</w:t>
      </w:r>
    </w:p>
    <w:p>
      <w:r>
        <w:t>170</w:t>
      </w:r>
    </w:p>
    <w:p>
      <w:r>
        <w:t>170</w:t>
      </w:r>
    </w:p>
    <w:p>
      <w:r>
        <w:t>170</w:t>
      </w:r>
    </w:p>
    <w:p>
      <w:r>
        <w:t>100</w:t>
      </w:r>
    </w:p>
    <w:p>
      <w:r>
        <w:t>100</w:t>
      </w:r>
    </w:p>
    <w:p>
      <w:r>
        <w:t>100</w:t>
      </w:r>
    </w:p>
    <w:p>
      <w:r>
        <w:t>4</w:t>
      </w:r>
    </w:p>
    <w:p>
      <w:r>
        <w:t>Giường trạm y tế xã</w:t>
      </w:r>
    </w:p>
    <w:p>
      <w:r>
        <w:t>"</w:t>
      </w:r>
    </w:p>
    <w:p>
      <w:r>
        <w:t>437</w:t>
      </w:r>
    </w:p>
    <w:p>
      <w:r>
        <w:t>437</w:t>
      </w:r>
    </w:p>
    <w:p>
      <w:r>
        <w:t>437</w:t>
      </w:r>
    </w:p>
    <w:p>
      <w:r>
        <w:t>437</w:t>
      </w:r>
    </w:p>
    <w:p>
      <w:r>
        <w:t>100</w:t>
      </w:r>
    </w:p>
    <w:p>
      <w:r>
        <w:t>100</w:t>
      </w:r>
    </w:p>
    <w:p>
      <w:r>
        <w:t>100</w:t>
      </w:r>
    </w:p>
    <w:p>
      <w:r>
        <w:t>II</w:t>
      </w:r>
    </w:p>
    <w:p>
      <w:r>
        <w:t>Số giường bệnh/vạn dân  (không tính giường trạm y tế xã)</w:t>
      </w:r>
    </w:p>
    <w:p>
      <w:r>
        <w:t>Giường</w:t>
      </w:r>
    </w:p>
    <w:p>
      <w:r>
        <w:t>31</w:t>
      </w:r>
    </w:p>
    <w:p>
      <w:r>
        <w:t>31</w:t>
      </w:r>
    </w:p>
    <w:p>
      <w:r>
        <w:t>31</w:t>
      </w:r>
    </w:p>
    <w:p>
      <w:r>
        <w:t>33</w:t>
      </w:r>
    </w:p>
    <w:p>
      <w:r>
        <w:t>100</w:t>
      </w:r>
    </w:p>
    <w:p>
      <w:r>
        <w:t>100</w:t>
      </w:r>
    </w:p>
    <w:p>
      <w:r>
        <w:t>106,5</w:t>
      </w:r>
    </w:p>
    <w:p>
      <w:r>
        <w:t>III</w:t>
      </w:r>
    </w:p>
    <w:p>
      <w:r>
        <w:t>Tỷ lệ trẻ em suy dinh dưỡng giảm còn</w:t>
      </w:r>
    </w:p>
    <w:p>
      <w:r>
        <w:t>%</w:t>
      </w:r>
    </w:p>
    <w:p>
      <w:r>
        <w:t>10,4</w:t>
      </w:r>
    </w:p>
    <w:p>
      <w:r>
        <w:t>10,2</w:t>
      </w:r>
    </w:p>
    <w:p>
      <w:r>
        <w:t>10,2</w:t>
      </w:r>
    </w:p>
    <w:p>
      <w:r>
        <w:t>10</w:t>
      </w:r>
    </w:p>
    <w:p>
      <w:r>
        <w:t>IV</w:t>
      </w:r>
    </w:p>
    <w:p>
      <w:r>
        <w:t>Tỷ lệ dân số tham gia bảo hiểm y tế</w:t>
      </w:r>
    </w:p>
    <w:p>
      <w:r>
        <w:t>%</w:t>
      </w:r>
    </w:p>
    <w:p>
      <w:r>
        <w:t>92,5</w:t>
      </w:r>
    </w:p>
    <w:p>
      <w:r>
        <w:t>93,5</w:t>
      </w:r>
    </w:p>
    <w:p>
      <w:r>
        <w:t>93,5</w:t>
      </w:r>
    </w:p>
    <w:p>
      <w:r>
        <w:t>95</w:t>
      </w:r>
    </w:p>
    <w:p>
      <w:r>
        <w:t>V</w:t>
      </w:r>
    </w:p>
    <w:p>
      <w:r>
        <w:t>Bình quân số Bác sĩ, Dược sĩ đại học/vạn dân</w:t>
      </w:r>
    </w:p>
    <w:p>
      <w:r>
        <w:t>BS, DS</w:t>
      </w:r>
    </w:p>
    <w:p>
      <w:r>
        <w:t>15</w:t>
      </w:r>
    </w:p>
    <w:p>
      <w:r>
        <w:t>15,4</w:t>
      </w:r>
    </w:p>
    <w:p>
      <w:r>
        <w:t>15,4</w:t>
      </w:r>
    </w:p>
    <w:p>
      <w:r>
        <w:t>15,8</w:t>
      </w:r>
    </w:p>
    <w:p>
      <w:r>
        <w:t>102,7</w:t>
      </w:r>
    </w:p>
    <w:p>
      <w:r>
        <w:t>100</w:t>
      </w:r>
    </w:p>
    <w:p>
      <w:r>
        <w:t>102,6</w:t>
      </w:r>
    </w:p>
    <w:p>
      <w:r>
        <w:t>VI</w:t>
      </w:r>
    </w:p>
    <w:p>
      <w:r>
        <w:t>Phòng, chống thiên tai trong lĩnh vực y tế</w:t>
      </w:r>
    </w:p>
    <w:p>
      <w:r>
        <w:t>1</w:t>
      </w:r>
    </w:p>
    <w:p>
      <w:r>
        <w:t>Tỷ lệ trẻ em được tiêm chủng mở rộng trong thiên tai</w:t>
      </w:r>
    </w:p>
    <w:p>
      <w:r>
        <w:t>%</w:t>
      </w:r>
    </w:p>
    <w:p>
      <w:r>
        <w:t>77,5</w:t>
      </w:r>
    </w:p>
    <w:p>
      <w:r>
        <w:t>&gt;97,5</w:t>
      </w:r>
    </w:p>
    <w:p>
      <w:r>
        <w:t>&gt;97,5</w:t>
      </w:r>
    </w:p>
    <w:p>
      <w:r>
        <w:t>&gt;98</w:t>
      </w:r>
    </w:p>
    <w:p>
      <w:r>
        <w:t>PHỤ LỤC 8</w:t>
      </w:r>
    </w:p>
    <w:p>
      <w:r>
        <w:t>KẾ HOẠCH VĂN HÓA, THỂ THAO VÀ DU LỊCH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9=6/5</w:t>
      </w:r>
    </w:p>
    <w:p>
      <w:r>
        <w:t>10=7/6</w:t>
      </w:r>
    </w:p>
    <w:p>
      <w:r>
        <w:t>I</w:t>
      </w:r>
    </w:p>
    <w:p>
      <w:r>
        <w:t>VĂN HÓA</w:t>
      </w:r>
    </w:p>
    <w:p>
      <w:r>
        <w:t>1</w:t>
      </w:r>
    </w:p>
    <w:p>
      <w:r>
        <w:t>Tỷ lệ gia đình được công nhận danh hiệu "Gia đình văn hóa"</w:t>
      </w:r>
    </w:p>
    <w:p>
      <w:r>
        <w:t>%</w:t>
      </w:r>
    </w:p>
    <w:p>
      <w:r>
        <w:t>91</w:t>
      </w:r>
    </w:p>
    <w:p>
      <w:r>
        <w:t>91,5</w:t>
      </w:r>
    </w:p>
    <w:p>
      <w:r>
        <w:t>93</w:t>
      </w:r>
    </w:p>
    <w:p>
      <w:r>
        <w:t>93</w:t>
      </w:r>
    </w:p>
    <w:p>
      <w:r>
        <w:t>2</w:t>
      </w:r>
    </w:p>
    <w:p>
      <w:r>
        <w:t>Tỷ lệ xã có Trung tâm Văn hóa, Thể thao - Học tập cộng đồng</w:t>
      </w:r>
    </w:p>
    <w:p>
      <w:r>
        <w:t>%</w:t>
      </w:r>
    </w:p>
    <w:p>
      <w:r>
        <w:t>84,1</w:t>
      </w:r>
    </w:p>
    <w:p>
      <w:r>
        <w:t>89</w:t>
      </w:r>
    </w:p>
    <w:p>
      <w:r>
        <w:t>94</w:t>
      </w:r>
    </w:p>
    <w:p>
      <w:r>
        <w:t>95</w:t>
      </w:r>
    </w:p>
    <w:p>
      <w:r>
        <w:t>3</w:t>
      </w:r>
    </w:p>
    <w:p>
      <w:r>
        <w:t>Tỷ lệ huyện, thành phố có Trung tâm Văn hóa, Truyền thông và Thể thao</w:t>
      </w:r>
    </w:p>
    <w:p>
      <w:r>
        <w:t>%</w:t>
      </w:r>
    </w:p>
    <w:p>
      <w:r>
        <w:t>100</w:t>
      </w:r>
    </w:p>
    <w:p>
      <w:r>
        <w:t>100</w:t>
      </w:r>
    </w:p>
    <w:p>
      <w:r>
        <w:t>100</w:t>
      </w:r>
    </w:p>
    <w:p>
      <w:r>
        <w:t>100</w:t>
      </w:r>
    </w:p>
    <w:p>
      <w:r>
        <w:t>II</w:t>
      </w:r>
    </w:p>
    <w:p>
      <w:r>
        <w:t>THỂ THAO</w:t>
      </w:r>
    </w:p>
    <w:p>
      <w:r>
        <w:t>1</w:t>
      </w:r>
    </w:p>
    <w:p>
      <w:r>
        <w:t>Tỷ lệ số người tập luyện thể dục thể thao thường xuyên</w:t>
      </w:r>
    </w:p>
    <w:p>
      <w:r>
        <w:t>%</w:t>
      </w:r>
    </w:p>
    <w:p>
      <w:r>
        <w:t>34</w:t>
      </w:r>
    </w:p>
    <w:p>
      <w:r>
        <w:t>34,5</w:t>
      </w:r>
    </w:p>
    <w:p>
      <w:r>
        <w:t>34,5</w:t>
      </w:r>
    </w:p>
    <w:p>
      <w:r>
        <w:t>35</w:t>
      </w:r>
    </w:p>
    <w:p>
      <w:r>
        <w:t>2</w:t>
      </w:r>
    </w:p>
    <w:p>
      <w:r>
        <w:t>Tỷ lệ số gia đình thể thao</w:t>
      </w:r>
    </w:p>
    <w:p>
      <w:r>
        <w:t>%</w:t>
      </w:r>
    </w:p>
    <w:p>
      <w:r>
        <w:t>29</w:t>
      </w:r>
    </w:p>
    <w:p>
      <w:r>
        <w:t>29,5</w:t>
      </w:r>
    </w:p>
    <w:p>
      <w:r>
        <w:t>29,5</w:t>
      </w:r>
    </w:p>
    <w:p>
      <w:r>
        <w:t>30</w:t>
      </w:r>
    </w:p>
    <w:p>
      <w:r>
        <w:t>III</w:t>
      </w:r>
    </w:p>
    <w:p>
      <w:r>
        <w:t>DU LỊCH</w:t>
      </w:r>
    </w:p>
    <w:p>
      <w:r>
        <w:t>1</w:t>
      </w:r>
    </w:p>
    <w:p>
      <w:r>
        <w:t>Tổng số khách du lịch:</w:t>
      </w:r>
    </w:p>
    <w:p>
      <w:r>
        <w:t>Lượt người</w:t>
      </w:r>
    </w:p>
    <w:p>
      <w:r>
        <w:t>2.078.400</w:t>
      </w:r>
    </w:p>
    <w:p>
      <w:r>
        <w:t>2.350.000</w:t>
      </w:r>
    </w:p>
    <w:p>
      <w:r>
        <w:t>2.150.000</w:t>
      </w:r>
    </w:p>
    <w:p>
      <w:r>
        <w:t>2.400.000</w:t>
      </w:r>
    </w:p>
    <w:p>
      <w:r>
        <w:t>103,4</w:t>
      </w:r>
    </w:p>
    <w:p>
      <w:r>
        <w:t>91,5</w:t>
      </w:r>
    </w:p>
    <w:p>
      <w:r>
        <w:t>111,6</w:t>
      </w:r>
    </w:p>
    <w:p>
      <w:r>
        <w:t>- Khách quốc tế</w:t>
      </w:r>
    </w:p>
    <w:p>
      <w:r>
        <w:t>Lượt người</w:t>
      </w:r>
    </w:p>
    <w:p>
      <w:r>
        <w:t>11.400</w:t>
      </w:r>
    </w:p>
    <w:p>
      <w:r>
        <w:t>13.000</w:t>
      </w:r>
    </w:p>
    <w:p>
      <w:r>
        <w:t>13.000</w:t>
      </w:r>
    </w:p>
    <w:p>
      <w:r>
        <w:t>16.000</w:t>
      </w:r>
    </w:p>
    <w:p>
      <w:r>
        <w:t>114,0</w:t>
      </w:r>
    </w:p>
    <w:p>
      <w:r>
        <w:t>100,0</w:t>
      </w:r>
    </w:p>
    <w:p>
      <w:r>
        <w:t>123,1</w:t>
      </w:r>
    </w:p>
    <w:p>
      <w:r>
        <w:t>- Khách trong nước</w:t>
      </w:r>
    </w:p>
    <w:p>
      <w:r>
        <w:t>Lượt người</w:t>
      </w:r>
    </w:p>
    <w:p>
      <w:r>
        <w:t>2.067.000</w:t>
      </w:r>
    </w:p>
    <w:p>
      <w:r>
        <w:t>2.337.000</w:t>
      </w:r>
    </w:p>
    <w:p>
      <w:r>
        <w:t>2.137.000</w:t>
      </w:r>
    </w:p>
    <w:p>
      <w:r>
        <w:t>2.384.000</w:t>
      </w:r>
    </w:p>
    <w:p>
      <w:r>
        <w:t>103,4</w:t>
      </w:r>
    </w:p>
    <w:p>
      <w:r>
        <w:t>91,4</w:t>
      </w:r>
    </w:p>
    <w:p>
      <w:r>
        <w:t>111,6</w:t>
      </w:r>
    </w:p>
    <w:p>
      <w:r>
        <w:t>2</w:t>
      </w:r>
    </w:p>
    <w:p>
      <w:r>
        <w:t>Tổng thu du lịch</w:t>
      </w:r>
    </w:p>
    <w:p>
      <w:r>
        <w:t>Tỷ đồng</w:t>
      </w:r>
    </w:p>
    <w:p>
      <w:r>
        <w:t>2.908</w:t>
      </w:r>
    </w:p>
    <w:p>
      <w:r>
        <w:t>3.480</w:t>
      </w:r>
    </w:p>
    <w:p>
      <w:r>
        <w:t>3.080</w:t>
      </w:r>
    </w:p>
    <w:p>
      <w:r>
        <w:t>3.550</w:t>
      </w:r>
    </w:p>
    <w:p>
      <w:r>
        <w:t>105,9</w:t>
      </w:r>
    </w:p>
    <w:p>
      <w:r>
        <w:t>88,5</w:t>
      </w:r>
    </w:p>
    <w:p>
      <w:r>
        <w:t>115,3</w:t>
      </w:r>
    </w:p>
    <w:p>
      <w:r>
        <w:t>PHỤ LỤC 9</w:t>
      </w:r>
    </w:p>
    <w:p>
      <w:r>
        <w:t>KẾ HOẠCH DÂN SỐ, LAO ĐỘNG VÀ XÃ HỘI NĂM 2025</w:t>
      </w:r>
    </w:p>
    <w:p>
      <w:r>
        <w:t>(Kèm theo Quyết định số 2441/QĐ-UBND ngày 13/12/2024 của Ủy ban nhân dân tỉnh Cà Mau)</w:t>
      </w:r>
    </w:p>
    <w:p>
      <w:r>
        <w:t>TT</w:t>
      </w:r>
    </w:p>
    <w:p>
      <w:r>
        <w:t>Danh mục</w:t>
      </w:r>
    </w:p>
    <w:p>
      <w:r>
        <w:t>Đơn vị</w:t>
      </w:r>
    </w:p>
    <w:p>
      <w:r>
        <w:t>Thực hiện năm 2023</w:t>
      </w:r>
    </w:p>
    <w:p>
      <w:r>
        <w:t>Kế hoạch năm 2024</w:t>
      </w:r>
    </w:p>
    <w:p>
      <w:r>
        <w:t>Ước TH năm 2024</w:t>
      </w:r>
    </w:p>
    <w:p>
      <w:r>
        <w:t>Kế hoạch năm 2025</w:t>
      </w:r>
    </w:p>
    <w:p>
      <w:r>
        <w:t>So sánh (%)</w:t>
      </w:r>
    </w:p>
    <w:p>
      <w:r>
        <w:t>ƯTH 2024/ TH 2023</w:t>
      </w:r>
    </w:p>
    <w:p>
      <w:r>
        <w:t>ƯTH 2024/ KH 2024</w:t>
      </w:r>
    </w:p>
    <w:p>
      <w:r>
        <w:t>KH 2025/ ƯTH 2024</w:t>
      </w:r>
    </w:p>
    <w:p>
      <w:r>
        <w:t>1</w:t>
      </w:r>
    </w:p>
    <w:p>
      <w:r>
        <w:t>2</w:t>
      </w:r>
    </w:p>
    <w:p>
      <w:r>
        <w:t>3</w:t>
      </w:r>
    </w:p>
    <w:p>
      <w:r>
        <w:t>4</w:t>
      </w:r>
    </w:p>
    <w:p>
      <w:r>
        <w:t>5</w:t>
      </w:r>
    </w:p>
    <w:p>
      <w:r>
        <w:t>6</w:t>
      </w:r>
    </w:p>
    <w:p>
      <w:r>
        <w:t>7</w:t>
      </w:r>
    </w:p>
    <w:p>
      <w:r>
        <w:t>8=6/4</w:t>
      </w:r>
    </w:p>
    <w:p>
      <w:r>
        <w:t>9=6/5</w:t>
      </w:r>
    </w:p>
    <w:p>
      <w:r>
        <w:t>10=7/6</w:t>
      </w:r>
    </w:p>
    <w:p>
      <w:r>
        <w:t>1</w:t>
      </w:r>
    </w:p>
    <w:p>
      <w:r>
        <w:t>Dân số</w:t>
      </w:r>
    </w:p>
    <w:p>
      <w:r>
        <w:t>Người</w:t>
      </w:r>
    </w:p>
    <w:p>
      <w:r>
        <w:t>1.207.374</w:t>
      </w:r>
    </w:p>
    <w:p>
      <w:r>
        <w:t>1.207.679</w:t>
      </w:r>
    </w:p>
    <w:p>
      <w:r>
        <w:t>1.211.998</w:t>
      </w:r>
    </w:p>
    <w:p>
      <w:r>
        <w:t>1.215.000</w:t>
      </w:r>
    </w:p>
    <w:p>
      <w:r>
        <w:t>100,4</w:t>
      </w:r>
    </w:p>
    <w:p>
      <w:r>
        <w:t>100,4</w:t>
      </w:r>
    </w:p>
    <w:p>
      <w:r>
        <w:t>100,2</w:t>
      </w:r>
    </w:p>
    <w:p>
      <w:r>
        <w:t>2</w:t>
      </w:r>
    </w:p>
    <w:p>
      <w:r>
        <w:t>Giải quyết việc làm</w:t>
      </w:r>
    </w:p>
    <w:p>
      <w:r>
        <w:t>Lao động</w:t>
      </w:r>
    </w:p>
    <w:p>
      <w:r>
        <w:t>45.966</w:t>
      </w:r>
    </w:p>
    <w:p>
      <w:r>
        <w:t>40.300</w:t>
      </w:r>
    </w:p>
    <w:p>
      <w:r>
        <w:t>47.960</w:t>
      </w:r>
    </w:p>
    <w:p>
      <w:r>
        <w:t>40.600</w:t>
      </w:r>
    </w:p>
    <w:p>
      <w:r>
        <w:t>104,3</w:t>
      </w:r>
    </w:p>
    <w:p>
      <w:r>
        <w:t>119,0</w:t>
      </w:r>
    </w:p>
    <w:p>
      <w:r>
        <w:t>84,7</w:t>
      </w:r>
    </w:p>
    <w:p>
      <w:r>
        <w:t>3</w:t>
      </w:r>
    </w:p>
    <w:p>
      <w:r>
        <w:t>Đào tạo, bồi dưỡng và dạy nghề</w:t>
      </w:r>
    </w:p>
    <w:p>
      <w:r>
        <w:t>Lao động</w:t>
      </w:r>
    </w:p>
    <w:p>
      <w:r>
        <w:t>29.702</w:t>
      </w:r>
    </w:p>
    <w:p>
      <w:r>
        <w:t>28.000</w:t>
      </w:r>
    </w:p>
    <w:p>
      <w:r>
        <w:t>28.200</w:t>
      </w:r>
    </w:p>
    <w:p>
      <w:r>
        <w:t>28.000</w:t>
      </w:r>
    </w:p>
    <w:p>
      <w:r>
        <w:t>94,9</w:t>
      </w:r>
    </w:p>
    <w:p>
      <w:r>
        <w:t>100,7</w:t>
      </w:r>
    </w:p>
    <w:p>
      <w:r>
        <w:t>99,3</w:t>
      </w:r>
    </w:p>
    <w:p>
      <w:r>
        <w:t>4</w:t>
      </w:r>
    </w:p>
    <w:p>
      <w:r>
        <w:t>Tỷ lệ lao động qua đào tạo</w:t>
      </w:r>
    </w:p>
    <w:p>
      <w:r>
        <w:t>%</w:t>
      </w:r>
    </w:p>
    <w:p>
      <w:r>
        <w:t>55</w:t>
      </w:r>
    </w:p>
    <w:p>
      <w:r>
        <w:t>58</w:t>
      </w:r>
    </w:p>
    <w:p>
      <w:r>
        <w:t>58</w:t>
      </w:r>
    </w:p>
    <w:p>
      <w:r>
        <w:t>60</w:t>
      </w:r>
    </w:p>
    <w:p>
      <w:r>
        <w:t>Trong đó có bằng cấp, chứng chỉ</w:t>
      </w:r>
    </w:p>
    <w:p>
      <w:r>
        <w:t>%</w:t>
      </w:r>
    </w:p>
    <w:p>
      <w:r>
        <w:t>26,3</w:t>
      </w:r>
    </w:p>
    <w:p>
      <w:r>
        <w:t>26,5</w:t>
      </w:r>
    </w:p>
    <w:p>
      <w:r>
        <w:t>26,5</w:t>
      </w:r>
    </w:p>
    <w:p>
      <w:r>
        <w:t>27</w:t>
      </w:r>
    </w:p>
    <w:p>
      <w:r>
        <w:t>5</w:t>
      </w:r>
    </w:p>
    <w:p>
      <w:r>
        <w:t>Tỷ lệ lao động ngư nông lâm nghiệp trong cơ cấu lao động</w:t>
      </w:r>
    </w:p>
    <w:p>
      <w:r>
        <w:t>%</w:t>
      </w:r>
    </w:p>
    <w:p>
      <w:r>
        <w:t>45</w:t>
      </w:r>
    </w:p>
    <w:p>
      <w:r>
        <w:t>43</w:t>
      </w:r>
    </w:p>
    <w:p>
      <w:r>
        <w:t>43</w:t>
      </w:r>
    </w:p>
    <w:p>
      <w:r>
        <w:t>40</w:t>
      </w:r>
    </w:p>
    <w:p>
      <w:r>
        <w:t>6</w:t>
      </w:r>
    </w:p>
    <w:p>
      <w:r>
        <w:t>Tốc độ tăng năng suất lao động xã hội</w:t>
      </w:r>
    </w:p>
    <w:p>
      <w:r>
        <w:t>%</w:t>
      </w:r>
    </w:p>
    <w:p>
      <w:r>
        <w:t>6,5</w:t>
      </w:r>
    </w:p>
    <w:p>
      <w:r>
        <w:t>6 - 7</w:t>
      </w:r>
    </w:p>
    <w:p>
      <w:r>
        <w:t>6,5</w:t>
      </w:r>
    </w:p>
    <w:p>
      <w:r>
        <w:t>6 - 7</w:t>
      </w:r>
    </w:p>
    <w:p>
      <w:r>
        <w:t>7</w:t>
      </w:r>
    </w:p>
    <w:p>
      <w:r>
        <w:t>Tỷ lệ hộ nghèo (theo chuẩn mới)</w:t>
      </w:r>
    </w:p>
    <w:p>
      <w:r>
        <w:t>%</w:t>
      </w:r>
    </w:p>
    <w:p>
      <w:r>
        <w:t>1,60</w:t>
      </w:r>
    </w:p>
    <w:p>
      <w:r>
        <w:t>1,20</w:t>
      </w:r>
    </w:p>
    <w:p>
      <w:r>
        <w:t>0,95</w:t>
      </w:r>
    </w:p>
    <w:p>
      <w:r>
        <w:t>0,85</w:t>
      </w:r>
    </w:p>
    <w:p>
      <w:r>
        <w:t>Mức giảm tỷ lệ hộ nghèo</w:t>
      </w:r>
    </w:p>
    <w:p>
      <w:r>
        <w:t>%</w:t>
      </w:r>
    </w:p>
    <w:p>
      <w:r>
        <w:t>0,81</w:t>
      </w:r>
    </w:p>
    <w:p>
      <w:r>
        <w:t>0,4</w:t>
      </w:r>
    </w:p>
    <w:p>
      <w:r>
        <w:t>0,65</w:t>
      </w:r>
    </w:p>
    <w:p>
      <w:r>
        <w:t>0,1</w:t>
      </w:r>
    </w:p>
    <w:p>
      <w:r>
        <w:t>8</w:t>
      </w:r>
    </w:p>
    <w:p>
      <w:r>
        <w:t>Tỷ lệ tham gia bảo hiểm xã hội bắt buộc</w:t>
      </w:r>
    </w:p>
    <w:p>
      <w:r>
        <w:t>%</w:t>
      </w:r>
    </w:p>
    <w:p>
      <w:r>
        <w:t>96,5</w:t>
      </w:r>
    </w:p>
    <w:p>
      <w:r>
        <w:t>97,5</w:t>
      </w:r>
    </w:p>
    <w:p>
      <w:r>
        <w:t>97,5</w:t>
      </w:r>
    </w:p>
    <w:p>
      <w:r>
        <w:t>98</w:t>
      </w:r>
    </w:p>
    <w:p>
      <w:r>
        <w:t>9</w:t>
      </w:r>
    </w:p>
    <w:p>
      <w:r>
        <w:t>Tỷ lệ tham gia bảo hiểm xã hội tự nguyện</w:t>
      </w:r>
    </w:p>
    <w:p>
      <w:r>
        <w:t>%</w:t>
      </w:r>
    </w:p>
    <w:p>
      <w:r>
        <w:t>7</w:t>
      </w:r>
    </w:p>
    <w:p>
      <w:r>
        <w:t>8</w:t>
      </w:r>
    </w:p>
    <w:p>
      <w:r>
        <w:t>8</w:t>
      </w:r>
    </w:p>
    <w:p>
      <w:r>
        <w:t>8,5</w:t>
      </w:r>
    </w:p>
    <w:p>
      <w:r>
        <w:t>10</w:t>
      </w:r>
    </w:p>
    <w:p>
      <w:r>
        <w:t>Tỷ lệ tham gia bảo hiểm thất nghiệp</w:t>
      </w:r>
    </w:p>
    <w:p>
      <w:r>
        <w:t>%</w:t>
      </w:r>
    </w:p>
    <w:p>
      <w:r>
        <w:t>89,0</w:t>
      </w:r>
    </w:p>
    <w:p>
      <w:r>
        <w:t>92,5</w:t>
      </w:r>
    </w:p>
    <w:p>
      <w:r>
        <w:t>92,5</w:t>
      </w:r>
    </w:p>
    <w:p>
      <w:r>
        <w:t>93,5</w:t>
      </w:r>
    </w:p>
    <w:p>
      <w:r>
        <w:t>11</w:t>
      </w:r>
    </w:p>
    <w:p>
      <w:r>
        <w:t>Phòng chống, giảm nhẹ rủi ro thiên tai</w:t>
      </w:r>
    </w:p>
    <w:p>
      <w:r>
        <w:t>Tỷ lệ hộ gia đình nghèo trong vùng xảy ra thiên tai được tư vấn việc làm</w:t>
      </w:r>
    </w:p>
    <w:p>
      <w:r>
        <w:t>%</w:t>
      </w:r>
    </w:p>
    <w:p>
      <w:r>
        <w:t>100</w:t>
      </w:r>
    </w:p>
    <w:p>
      <w:r>
        <w:t>100</w:t>
      </w:r>
    </w:p>
    <w:p>
      <w:r>
        <w:t>100</w:t>
      </w:r>
    </w:p>
    <w:p>
      <w:r>
        <w:t>100</w:t>
      </w:r>
    </w:p>
    <w:p>
      <w:r>
        <w:t>Tỷ lệ xã, phường, thị trấn công nhận phù hợp với trẻ em và có kế hoạch phòng chống GNRRTT cho trẻ em</w:t>
      </w:r>
    </w:p>
    <w:p>
      <w:r>
        <w:t>%</w:t>
      </w:r>
    </w:p>
    <w:p>
      <w:r>
        <w:t>33</w:t>
      </w:r>
    </w:p>
    <w:p>
      <w:r>
        <w:t>50</w:t>
      </w:r>
    </w:p>
    <w:p>
      <w:r>
        <w:t>50</w:t>
      </w:r>
    </w:p>
    <w:p>
      <w:r>
        <w:t>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