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2441/QĐ-UBND năm 2025 công bố Danh mục thủ tục hành chính được sửa đổi, bổ sung, bị bãi bỏ và phê duyệt Quy trình nội bộ trong giải quyết thủ tục hành chính theo cơ chế một cửa lĩnh vực Chứng thực thuộc thẩm quyền giải quyết của Sở Tư pháp, Ủy ban nhân dân cấp xã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2441/QĐ-UBND</w:t>
      </w:r>
    </w:p>
    <w:p>
      <w:r>
        <w:t>Lạng Sơn, ngày 14 tháng 11 năm 2025</w:t>
      </w:r>
    </w:p>
    <w:p>
      <w:r>
        <w:t>QUYẾT ĐỊNH</w:t>
      </w:r>
    </w:p>
    <w:p>
      <w:r>
        <w:t>VỀ VIỆC CÔNG BỐ DANH MỤC THỦ TỤC HÀNH CHÍNH ĐƯỢC SỬA ĐỔI, BỔ SUNG, THỦ TỤC HÀNH CHÍNH BỊ BÃI BỎ VÀ PHÊ DUYỆT QUY TRÌNH NỘI BỘ TRONG GIẢI QUYẾT THỦ TỤC HÀNH CHÍNH THEO CƠ CHẾ MỘT CỬA LĨNH VỰC CHỨNG THỰC THUỘC THẨM QUYỀN GIẢI QUYẾT CỦA SỞ TƯ PHÁP, ỦY BAN NHÂN DÂN CẤP XÃ TỈNH LẠNG SƠN</w:t>
      </w:r>
    </w:p>
    <w:p>
      <w:r>
        <w:t>CHỦ TỊCH ỦY BAN NHÂN DÂN TỈNH LẠNG SƠN</w:t>
      </w:r>
    </w:p>
    <w:p>
      <w:r>
        <w:t>Căn cứ Luật Tổ chức chính quyền địa phương ngày 16/6/2025;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Quyết định số 3152/QĐ-BTP ngày 31/10/2025 của Bộ trưởng Bộ Tư pháp về việc công bố thủ tục hành chính được sửa đổi, bổ sung, thủ tục hành chính bị bãi bỏ trong lĩnh vực chứng thực thuộc phạm vi quản lý của Bộ Tư pháp;</w:t>
      </w:r>
    </w:p>
    <w:p>
      <w:r>
        <w:t>Theo đề nghị của Giám đốc Sở Tư pháp tại Tờ trình số 184/TTr-STP ngày 10/11/2025.</w:t>
      </w:r>
    </w:p>
    <w:p>
      <w:r>
        <w:t>QUYẾT ĐỊNH:</w:t>
      </w:r>
    </w:p>
    <w:p>
      <w:r>
        <w:t>Điều 1.  Công bố kèm theo Quyết định này Danh mục thủ tục hành chính được sửa đổi, bổ sung, thủ tục hành chính bị bãi bỏ và phê duyệt quy trình nội bộ trong giải quyết thủ tục hành chính theo cơ chế một cửa lĩnh vực chứng thực thuộc thẩm quyền giải quyết của Sở Tư pháp, Ủy ban nhân dân cấp xã tỉnh Lạng Sơn, cụ thể:</w:t>
      </w:r>
    </w:p>
    <w:p>
      <w:r>
        <w:t>- Danh mục 17 thủ tục hành chính sửa đổi, bổ sung.</w:t>
      </w:r>
    </w:p>
    <w:p>
      <w:r>
        <w:t>- Danh mục 01 thủ tục hành chính bị bãi bỏ.</w:t>
      </w:r>
    </w:p>
    <w:p>
      <w:r>
        <w:t>- Quy trình nội bộ 17 thủ tục hành chính giải quyết theo cơ chế một cửa.</w:t>
      </w:r>
    </w:p>
    <w:p>
      <w:r>
        <w:t>(Chi tiết tại Phụ lục kèm theo).</w:t>
      </w:r>
    </w:p>
    <w:p>
      <w:r>
        <w:t>Điều 2.  Giao Văn phòng UBND tỉnh chủ trì, phối hợp với Sở Tư pháp, các cơ quan, đơn vị có liên quan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 ban hành và thay thế Quyết định số 1433/QĐ-UBND ngày 28/6/2025 của Chủ tịch UBND tỉnh về việc công bố Danh mục thủ tục hành chính được sửa đổi, bổ sung và phê duyệt quy trình nội bộ trong giải quyết thủ tục hành chính theo cơ chế một cửa lĩnh vực chứng thực thuộc thẩm quyền giải quyết của Sở Tư pháp, Ủy ban nhân dân cấp xã tỉnh Lạng Sơn.</w:t>
      </w:r>
    </w:p>
    <w:p>
      <w:r>
        <w:t>Điều 4.  Chánh Văn phòng UBND tỉnh, Giám đốc Sở Tư pháp, Chủ tịch UBND các xã, phường và các tổ chức, cá nhân có liên quan chịu trách nhiệm thi hành Quyết định này./.</w:t>
      </w:r>
    </w:p>
    <w:p>
      <w:r>
        <w:t>Nơi nhận:</w:t>
      </w:r>
    </w:p>
    <w:p>
      <w:r>
        <w:t>- Như Điều 4;</w:t>
      </w:r>
    </w:p>
    <w:p>
      <w:r>
        <w:t>- Cục KSTTHC, Văn phòng Chính phủ;</w:t>
      </w:r>
    </w:p>
    <w:p>
      <w:r>
        <w:t>- Chủ tịch, các PCT UBND tỉnh;</w:t>
      </w:r>
    </w:p>
    <w:p>
      <w:r>
        <w:t>- Các PCVP UBND tỉnh, Cổng TTĐT tỉnh;</w:t>
      </w:r>
    </w:p>
    <w:p>
      <w:r>
        <w:t>- Các phòng: NC, TTTT, TTPVHCC;</w:t>
      </w:r>
    </w:p>
    <w:p>
      <w:r>
        <w:t>- Lưu: VT, TTPVHCC (HVT).</w:t>
      </w:r>
    </w:p>
    <w:p>
      <w:r>
        <w:t>KT. CHỦ TỊCH</w:t>
      </w:r>
    </w:p>
    <w:p>
      <w:r>
        <w:t>PHÓ CHỦ TỊCH</w:t>
      </w:r>
    </w:p>
    <w:p>
      <w:r>
        <w:t>Trần Thanh Nhàn</w:t>
      </w:r>
    </w:p>
    <w:p>
      <w:r>
        <w:t>PHỤ LỤC I</w:t>
      </w:r>
    </w:p>
    <w:p>
      <w:r>
        <w:t>DANH MỤC TTHC ĐƯỢC SỬA ĐỔI, BỔ SUNG, THỦ TỤC HÀNH CHÍNH BỊ BÃI BỎ TRONG LĨNH VỰC CHỨNG THỰC THUỘC THẨM QUYỀN GIẢI QUYẾT CỦA SỞ TƯ PHÁP, ỦY BAN NHÂN DÂN CẤP XÃ TỈNH LẠNG SƠN</w:t>
      </w:r>
    </w:p>
    <w:p>
      <w:r>
        <w:t>(Kèm theo Quyết định số: 2441/QĐ-UBND ngày 14/11/2025 của Chủ tịch UBND tỉnh Lạng Sơn)</w:t>
      </w:r>
    </w:p>
    <w:p>
      <w:r>
        <w:t>A. DANH MỤC THỦ TỤC HÀNH CHÍNH ĐƯỢC SỬA ĐỔI, BỔ SUNG (17 TTHC)</w:t>
      </w:r>
    </w:p>
    <w:p>
      <w:r>
        <w:t>I. DANH MỤC THỦ TỤC HÀNH CHÍNH THUỘC THẨM QUYỀN GIẢI QUYẾT, PHẠM VI QUẢN LÝ CỦA SỞ TƯ PHÁP TỈNH LẠNG SƠN (05 TTHC)</w:t>
      </w:r>
    </w:p>
    <w:p>
      <w:r>
        <w:t>Số   TT</w:t>
      </w:r>
    </w:p>
    <w:p>
      <w:r>
        <w:t>Mã hồ sơ TTHC</w:t>
      </w:r>
    </w:p>
    <w:p>
      <w:r>
        <w:t>Tên TTHC</w:t>
      </w:r>
    </w:p>
    <w:p>
      <w:r>
        <w:t>Thời hạn giải quyết</w:t>
      </w:r>
    </w:p>
    <w:p>
      <w:r>
        <w:t>Địa điểm thực hiện</w:t>
      </w:r>
    </w:p>
    <w:p>
      <w:r>
        <w:t>Cách thức thực hiện</w:t>
      </w:r>
    </w:p>
    <w:p>
      <w:r>
        <w:t>Phí</w:t>
      </w:r>
    </w:p>
    <w:p>
      <w:r>
        <w:t>Căn cứ pháp lý   [1]</w:t>
      </w:r>
    </w:p>
    <w:p>
      <w:r>
        <w:t>01</w:t>
      </w:r>
    </w:p>
    <w:p>
      <w:r>
        <w:t>2.000908</w:t>
      </w:r>
    </w:p>
    <w:p>
      <w:r>
        <w:t>Cấp bản sao từ sổ gốc</w:t>
      </w:r>
    </w:p>
    <w:p>
      <w:r>
        <w:t>Trong ngày tiếp nhận yêu cầu hoặc trong ngày làm việc tiếp theo nếu tiếp nhận yêu cầu sau 15 giờ</w:t>
      </w:r>
    </w:p>
    <w:p>
      <w:r>
        <w:t>- Cơ quan tiếp nhận và trả kết quả:</w:t>
      </w:r>
    </w:p>
    <w:p>
      <w:r>
        <w:t>+ Trung tâm Phục vụ hành chính công tỉnh Lạng Sơn. Địa chỉ: phố Dã Tượng, phường Lương Văn Tri, tỉnh Lạng Sơn;</w:t>
      </w:r>
    </w:p>
    <w:p>
      <w:r>
        <w:t>+ Bộ phận Tiếp nhận và Trả kết quả Phòng công chứng số 1, Sở Tư pháp. Địa chỉ: phố Dã Tượng, phường Lương Văn Tri, tỉnh Lạng Sơn;</w:t>
      </w:r>
    </w:p>
    <w:p>
      <w:r>
        <w:t>- Cơ quan thực hiện:  Cơ quan tổ chức lập sổ gốc.</w:t>
      </w:r>
    </w:p>
    <w:p>
      <w:r>
        <w:t>- Tiếp nhận hồ sơ và trả kết quả trực tiếp;</w:t>
      </w:r>
    </w:p>
    <w:p>
      <w:r>
        <w:t>- Tiếp nhận hồ sơ và trả kết quả qua dịch vụ bưu chính công ích;</w:t>
      </w:r>
    </w:p>
    <w:p>
      <w:r>
        <w:t>- Tiếp nhận hồ sơ qua dịch vụ công trực tuyến tại địa chỉ https://dichvucong. gov.vn.</w:t>
      </w:r>
    </w:p>
    <w:p>
      <w:r>
        <w:t>Không</w:t>
      </w:r>
    </w:p>
    <w:p>
      <w:r>
        <w:t>- Nghị định số 280/2025/NĐ-CP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p>
    <w:p>
      <w:r>
        <w:t>- Nghị định số 23/2015/NĐ-CP về cấp bản sao từ bản chính, chứng thực chữ ký và chứng thực hợp đồng, giao dịch;</w:t>
      </w:r>
    </w:p>
    <w:p>
      <w:r>
        <w:t>- Thông tư số 01/2020/TT-BTP quy định chi tiết và hướng dẫn thi hành một số điều của Nghị định số 23/2015/NĐ-CP về cấp bản sao từ bản chính, chứng thực chữ ký và chứng thực hợp đồng, giao dịch.</w:t>
      </w:r>
    </w:p>
    <w:p>
      <w:r>
        <w:t>02</w:t>
      </w:r>
    </w:p>
    <w:p>
      <w:r>
        <w:t>2.000815</w:t>
      </w:r>
    </w:p>
    <w:p>
      <w: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p>
      <w:r>
        <w:t>Trong ngày tiếp nhận yêu cầu hoặc trong ngày làm việc tiếp theo, nếu tiếp nhận yêu cầu sau 15 giờ. Đối với trường hợp cùng một lúc yêu cầu chứng thực bản sao từ nhiều loại bản chính giấy tờ, văn bản; bản chính có nhiều trang; yêu cầu số lượng nhiều bản sao; nội dung giấy tờ, văn bản phức tạp khó kiểm tra, đối chiếu mà Phòng Công chứng số 1 không thể đáp ứng được thời hạn quy định nêu trên thì thời hạn chứng thực được kéo dài thêm không quá 02 ngày làm việc hoặc có thể dài hơn theo thỏa thuận bằng văn bản với người yêu cầu chứng thực. Trường hợp trả kết quả trong ngày làm việc tiếp theo hoặc phải kéo dài thời gian theo quy định thì người tiếp nhận hồ sơ phải có phiếu hẹn ghi rõ thời gian (giờ, ngày) trả kết quả cho người yêu cầu chứng thực.</w:t>
      </w:r>
    </w:p>
    <w:p>
      <w:r>
        <w:t>- Cơ quan tiếp nhận và trả kết quả:  Bộ phận Tiếp nhận và Trả kết quả Phòng Công chứng số 1. Địa chỉ: phố Dã Tượng, phường Lương Văn Tri, tỉnh Lạng Sơn;</w:t>
      </w:r>
    </w:p>
    <w:p>
      <w:r>
        <w:t>- Cơ quan thực hiện:</w:t>
      </w:r>
    </w:p>
    <w:p>
      <w:r>
        <w:t>Phòng Công chứng số 1, Sở Tư pháp. Địa chỉ: phố Dã Tượng, phường Lương Văn Tri, tỉnh Lạng Sơn.</w:t>
      </w:r>
    </w:p>
    <w:p>
      <w:r>
        <w:t>- Tiếp nhận hồ sơ và trả kết quả trực tiếp;</w:t>
      </w:r>
    </w:p>
    <w:p>
      <w:r>
        <w:t>- Không tiếp nhận hồ sơ và trả kết quả qua dịch vụ bưu chính công ích;</w:t>
      </w:r>
    </w:p>
    <w:p>
      <w:r>
        <w:t>- Không tiếp nhận hồ sơ qua dịch vụ công trực tuyến tại địa chỉ https://dichvucong.gov.vn.</w:t>
      </w:r>
    </w:p>
    <w:p>
      <w:r>
        <w:t>2.000 đồng/trang; từ trang thứ 3 trở lên thu 1.000 đồng/trang, tối đa thu không quá 200.000 đồng/bản.</w:t>
      </w:r>
    </w:p>
    <w:p>
      <w:r>
        <w:t>- Nghị định số 280/2025/NĐ- CP;</w:t>
      </w:r>
    </w:p>
    <w:p>
      <w:r>
        <w:t>- Nghị định số 23/2015/NĐ-CP.</w:t>
      </w:r>
    </w:p>
    <w:p>
      <w:r>
        <w:t>- Thông tư số 01/2020/TT-BTP;</w:t>
      </w:r>
    </w:p>
    <w:p>
      <w:r>
        <w:t>- Thông tư số 226/2016/TT-BTC ngày 11/11/2016 của Bộ trưởng Bộ Tài chính quy định mức thu, chế độ thu, nộp, quản lý và sử dụng phí chứng thực;</w:t>
      </w:r>
    </w:p>
    <w:p>
      <w:r>
        <w:t>- Thông tư số 257/2016/TT-BTC ngày 11/11/2016 của Bộ trưởng Bộ Tài chính quy định mức thu, chế độ thu, nộp, quản lý và sử dụng phí công chứng; phí chứng thực, phí thẩm định tiêu chuẩn, điều kiện hành nghề công chứng; phí thẩm định điều kiện hoạt động văn phòng công chứng; lệ phí cấp thẻ công chứng viên;</w:t>
      </w:r>
    </w:p>
    <w:p>
      <w:r>
        <w:t>- Thông tư số 264/2016/TT- BTC quy định mức thu, chế độ, thu, nộp, quản lý và sử dụng phí, lệ phí trong lĩnh vực ngoại giao áp dụng tại các cơ quan đại diện Việt Nam ở nước ngoài.</w:t>
      </w:r>
    </w:p>
    <w:p>
      <w:r>
        <w:t>03</w:t>
      </w:r>
    </w:p>
    <w:p>
      <w:r>
        <w:t>2.000884</w:t>
      </w:r>
    </w:p>
    <w:p>
      <w:r>
        <w:t>Chứng thực chữ ký trong các giấy tờ, văn bản (áp dụng cho cả trường hợp chứng thực điểm chỉ và trường hợp người yêu cầu chứng thực không ký, không điểm chỉ được)</w:t>
      </w:r>
    </w:p>
    <w:p>
      <w:r>
        <w:t>Trong ngày tiếp nhận yêu cầu hoặc trong ngày làm việc tiếp theo, nếu tiếp nhận yêu cầu sau 15 giờ. Trường hợp trả kết quả trong ngày làm việc tiếp theo thì người tiếp nhận hồ sơ phải có phiếu hẹn ghi rõ thời gian (giờ, ngày) trả kết quả cho người yêu cầu chứng thực.</w:t>
      </w:r>
    </w:p>
    <w:p>
      <w:r>
        <w:t>- Cơ quan tiếp nhận   và trả kết quả:</w:t>
      </w:r>
    </w:p>
    <w:p>
      <w:r>
        <w:t>+ Bộ phận Tiếp nhận và Trả kết quả Phòng công chứng số 1, Sở Tư pháp. Địa chỉ: phố Dã Tượng, phường Lương Văn Tri, tỉnh Lạng Sơn;</w:t>
      </w:r>
    </w:p>
    <w:p>
      <w:r>
        <w:t>- Cơ quan thực hiện:</w:t>
      </w:r>
    </w:p>
    <w:p>
      <w:r>
        <w:t>Phòng công chứng số 1, Sở Tư pháp .  Địa chỉ: phố Dã Tượng, phường Lương Văn Tri, tỉnh Lạng Sơn.</w:t>
      </w:r>
    </w:p>
    <w:p>
      <w:r>
        <w:t>- Tiếp nhận hồ sơ và trả kết quả trực tiếp;</w:t>
      </w:r>
    </w:p>
    <w:p>
      <w:r>
        <w:t>- Không tiếp nhận hồ sơ và trả kết quả qua dịch vụ bưu chính công ích;</w:t>
      </w:r>
    </w:p>
    <w:p>
      <w:r>
        <w:t>- Không tiếp nhận hồ sơ qua dịch vụ công trực tuyến tại địa chỉ https://dichvucong.gov.vn.</w:t>
      </w:r>
    </w:p>
    <w:p>
      <w:r>
        <w:t>10.000 đồng/trường hợp (trường hợp được tính là một hoặc nhiều chữ ký trong một giấy tờ, văn bản).</w:t>
      </w:r>
    </w:p>
    <w:p>
      <w:r>
        <w:t>-  Nghị định số 280/2025/NĐ- CP;</w:t>
      </w:r>
    </w:p>
    <w:p>
      <w:r>
        <w:t>- Nghị định số 23/2015/NĐ-CP.</w:t>
      </w:r>
    </w:p>
    <w:p>
      <w:r>
        <w:t>- Thông tư số 01/2020/TT-BTP;</w:t>
      </w:r>
    </w:p>
    <w:p>
      <w:r>
        <w:t>- Thông tư số 226/2016/TT- BTC;</w:t>
      </w:r>
    </w:p>
    <w:p>
      <w:r>
        <w:t>- Thông tư số 257/2016/TT- BTC;</w:t>
      </w:r>
    </w:p>
    <w:p>
      <w:r>
        <w:t>- Thông tư số 264/2016/TT- BTC.</w:t>
      </w:r>
    </w:p>
    <w:p>
      <w:r>
        <w:t>04</w:t>
      </w:r>
    </w:p>
    <w:p>
      <w:r>
        <w:t>2.000992</w:t>
      </w:r>
    </w:p>
    <w:p>
      <w:r>
        <w:t>Chứng thực chữ ký người dịch mà người dịch là cộng tác viên dịch thuật của tổ chức hành nghề công chứng</w:t>
      </w:r>
    </w:p>
    <w:p>
      <w:r>
        <w:t>Trong ngày tiếp nhận yêu cầu hoặc trong ngày làm việc tiếp theo nếu tiếp nhận yêu cầu sau 15 giờ hoặc có thể kéo dài hơn theo thỏa thuận bằng văn bản với người yêu cầu chứng thực. Trường hợp trả kết quả trong ngày làm việc tiếp theo hoặc phải kéo dài thời gian theo thỏa thuận thì người tiếp nhận hồ sơ phải có phiếu hẹn ghi rõ thời gian (giờ, ngày) trả kết quả cho người yêu cầu chứng thực</w:t>
      </w:r>
    </w:p>
    <w:p>
      <w:r>
        <w:t>- Cơ quan tiếp nhận   và trả kết quả:</w:t>
      </w:r>
    </w:p>
    <w:p>
      <w:r>
        <w:t>+ Bộ phận Tiếp nhận và Trả kết quả Phòng công chứng số 1, Sở Tư pháp. Địa chỉ: phố Dã Tượng, Phường Lương Văn Tri, tỉnh Lạng Sơn;</w:t>
      </w:r>
    </w:p>
    <w:p>
      <w:r>
        <w:t>- Cơ quan thực hiện:</w:t>
      </w:r>
    </w:p>
    <w:p>
      <w:r>
        <w:t>Phòng công chứng số 1, Sở Tư pháp. Địa chỉ: phố Dã Tượng, Phường Lương Văn Tri, tỉnh Lạng Sơn.</w:t>
      </w:r>
    </w:p>
    <w:p>
      <w:r>
        <w:t>- Tiếp nhận hồ sơ và trả kết quả trực tiếp;</w:t>
      </w:r>
    </w:p>
    <w:p>
      <w:r>
        <w:t>- Không tiếp nhận hồ sơ và trả kết quả qua dịch vụ bưu chính công ích;</w:t>
      </w:r>
    </w:p>
    <w:p>
      <w:r>
        <w:t>- Không tiếp nhận hồ sơ qua dịch vụ công trực tuyến tại địa chỉ https://dichvucong.gov.vn.</w:t>
      </w:r>
    </w:p>
    <w:p>
      <w:r>
        <w:t>10.000 đồng/trường hợp</w:t>
      </w:r>
    </w:p>
    <w:p>
      <w:r>
        <w:t>-  Nghị định số 280/2025/NĐ- CP;</w:t>
      </w:r>
    </w:p>
    <w:p>
      <w:r>
        <w:t>- Nghị định số 23/2015/NĐ-CP;</w:t>
      </w:r>
    </w:p>
    <w:p>
      <w:r>
        <w:t>- Thông tư số 01/2020/TT-BTP;</w:t>
      </w:r>
    </w:p>
    <w:p>
      <w:r>
        <w:t>- Thông tư số 226/2016/TT- BTC.</w:t>
      </w:r>
    </w:p>
    <w:p>
      <w:r>
        <w:t>05</w:t>
      </w:r>
    </w:p>
    <w:p>
      <w:r>
        <w:t>2.001008</w:t>
      </w:r>
    </w:p>
    <w:p>
      <w:r>
        <w:t>Chứng thực chữ ký người dịch mà người dịch không phải là cộng tác viên dịch thuật của tổ chức hành nghề công chứng</w:t>
      </w:r>
    </w:p>
    <w:p>
      <w:r>
        <w:t>Trong ngày tiếp nhận yêu cầu hoặc trong ngày làm việc tiếp theo nếu tiếp nhận yêu cầu sau 15 giờ hoặc có thể kéo dài hơn theo thỏa thuận bằng văn bản với người yêu cầu chứng thực. Trường hợp trả kết quả trong ngày làm việc tiếp theo hoặc phải kéo dài thời gian theo thỏa thuận thì người tiếp nhận hồ sơ phải có phiếu hẹn ghi rõ thời gian (giờ, ngày) trả kết quả cho người yêu cầu chứng thực</w:t>
      </w:r>
    </w:p>
    <w:p>
      <w:r>
        <w:t>- Cơ quan tiếp nhận và trả kết quả:</w:t>
      </w:r>
    </w:p>
    <w:p>
      <w:r>
        <w:t>+ Bộ phận Tiếp nhận và Trả kết quả Phòng công chứng số 1, Sở Tư pháp. Địa chỉ: phố Dã Tượng, phường Lương Văn Tri, tỉnh Lạng Sơn;</w:t>
      </w:r>
    </w:p>
    <w:p>
      <w:r>
        <w:t>- Cơ quan thực hiện:</w:t>
      </w:r>
    </w:p>
    <w:p>
      <w:r>
        <w:t>Phòng công chứng số 1, Sở Tư pháp. Địa chỉ: phố Dã Tượng, phường Lương Văn Tri, tỉnh Lạng Sơn .</w:t>
      </w:r>
    </w:p>
    <w:p>
      <w:r>
        <w:t>- Tiếp nhận hồ sơ và trả kết quả trực tiếp;</w:t>
      </w:r>
    </w:p>
    <w:p>
      <w:r>
        <w:t>- Không tiếp nhận hồ sơ và trả kết quả qua dịch vụ bưu chính công ích;</w:t>
      </w:r>
    </w:p>
    <w:p>
      <w:r>
        <w:t>- Không tiếp nhận hồ sơ qua dịch vụ công trực tuyến tại địa chỉ https://dichvucong.gov.vn.</w:t>
      </w:r>
    </w:p>
    <w:p>
      <w:r>
        <w:t>10.000 đồng/trường hợp</w:t>
      </w:r>
    </w:p>
    <w:p>
      <w:r>
        <w:t>-  Nghị định số 280/2025/NĐ- CP;</w:t>
      </w:r>
    </w:p>
    <w:p>
      <w:r>
        <w:t>- Nghị định số 23/2015/NĐ-CP;</w:t>
      </w:r>
    </w:p>
    <w:p>
      <w:r>
        <w:t>- Thông tư số 01/2020/TT-BTP;</w:t>
      </w:r>
    </w:p>
    <w:p>
      <w:r>
        <w:t>- Thông tư số 226/2016/TT- BTC.</w:t>
      </w:r>
    </w:p>
    <w:p>
      <w:r>
        <w:t>II. DANH MỤC THỦ TỤC HÀNH CHÍNH THUỘC THẨM QUYỀN GIẢI QUYẾT CỦA UBND CẤP XÃ (12 TTHC)</w:t>
      </w:r>
    </w:p>
    <w:p>
      <w:r>
        <w:t>Số   TT</w:t>
      </w:r>
    </w:p>
    <w:p>
      <w:r>
        <w:t>Mã hồ sơ   TTHC</w:t>
      </w:r>
    </w:p>
    <w:p>
      <w:r>
        <w:t>Tên TTHC</w:t>
      </w:r>
    </w:p>
    <w:p>
      <w:r>
        <w:t>Thời hạn giải quyết</w:t>
      </w:r>
    </w:p>
    <w:p>
      <w:r>
        <w:t>Địa điểm thực   hiện</w:t>
      </w:r>
    </w:p>
    <w:p>
      <w:r>
        <w:t>Cách thức thực   hiện</w:t>
      </w:r>
    </w:p>
    <w:p>
      <w:r>
        <w:t>Phí</w:t>
      </w:r>
    </w:p>
    <w:p>
      <w:r>
        <w:t>Căn cứ pháp lý   [2]</w:t>
      </w:r>
    </w:p>
    <w:p>
      <w:r>
        <w:t>01</w:t>
      </w:r>
    </w:p>
    <w:p>
      <w:r>
        <w:t>2.000908</w:t>
      </w:r>
    </w:p>
    <w:p>
      <w:r>
        <w:t>Cấp bản sao từ sổ gốc</w:t>
      </w:r>
    </w:p>
    <w:p>
      <w:r>
        <w:t>Trong ngày tiếp nhận hồ sơ; trường hợp nhận hồ sơ sau 15 giờ mà không giải quyết được ngay thì trả kết quả trong ngày làm việc tiếp theo.</w:t>
      </w:r>
    </w:p>
    <w:p>
      <w:r>
        <w:t>- Cơ quan tiếp nhận và trả kết quả:  Trung tâm Phục vụ hành chính công cấp xã;</w:t>
      </w:r>
    </w:p>
    <w:p>
      <w:r>
        <w:t>- Cơ quan thực hiện:  Ủy ban nhân dân cấp xã.</w:t>
      </w:r>
    </w:p>
    <w:p>
      <w:r>
        <w:t>- Tiếp nhận hồ sơ và trả kết quả trực tiếp;</w:t>
      </w:r>
    </w:p>
    <w:p>
      <w:r>
        <w:t>- Tiếp nhận hồ sơ và trả kết quả qua dịch vụ bưu chính công ích;</w:t>
      </w:r>
    </w:p>
    <w:p>
      <w:r>
        <w:t>- Tiếp nhận hồ sơ qua dịch vụ công trực tuyến tại địa chỉ https://dichvucong.gov.vn./.</w:t>
      </w:r>
    </w:p>
    <w:p>
      <w:r>
        <w:t>không</w:t>
      </w:r>
    </w:p>
    <w:p>
      <w:r>
        <w:t>- Nghị định số 280/2025/NĐ-CP;</w:t>
      </w:r>
    </w:p>
    <w:p>
      <w:r>
        <w:t>- Nghị định số 23/2015/NĐ-CP;</w:t>
      </w:r>
    </w:p>
    <w:p>
      <w:r>
        <w:t>- Thông tư số 01/2020/TT-BTP;</w:t>
      </w:r>
    </w:p>
    <w:p>
      <w:r>
        <w:t>02</w:t>
      </w:r>
    </w:p>
    <w:p>
      <w:r>
        <w:t>2.000815</w:t>
      </w:r>
    </w:p>
    <w:p>
      <w: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p>
      <w:r>
        <w:t>Thời hạn thực hiện yêu cầu chứng thực phải được bảo đảm ngay trong ngày cơ quan, tổ chức tiếp nhận yêu cầu hoặc trong ngày làm việc tiếp theo, nếu tiếp nhận yêu cầu sau 15 giờ. Đối với trường hợp cùng một lúc yêu cầu chứng thực bản sao từ nhiều loại bản chính giấy tờ, văn bản; bản chính có nhiều trang; yêu cầu số lượng nhiều bản sao; nội dung giấy tờ, văn bản phức tạp khó kiểm tra, đối chiếu mà cơ quan, tổ chức thực hiện chứng thực không thể đáp ứng được thời hạn nêu trên thì thời hạn chứng thực được kéo dài thêm không quá 02 (hai) ngày làm việc hoặc có thể dài hơn theo thỏa thuận bằng văn bản với người yêu cầu chứng thực. Trường hợp trả kết quả trong ngày làm việc tiếp theo hoặc phải kéo dài thời gian theo quy định thì người tiếp nhận hồ sơ phải có phiếu hẹn ghi rõ thời gian (giờ, ngày) trả kết quả cho người yêu cầu chứng thực.</w:t>
      </w:r>
    </w:p>
    <w:p>
      <w:r>
        <w:t>- Cơ quan tiếp nhận và trả kết quả:  Trung tâm Phục vụ hành chính công cấp xã;</w:t>
      </w:r>
    </w:p>
    <w:p>
      <w:r>
        <w:t>- Cơ quan thực hiện:  UBND cấp xã.</w:t>
      </w:r>
    </w:p>
    <w:p>
      <w:r>
        <w:t>- Tiếp nhận hồ sơ và trả kết quả trực tiếp;</w:t>
      </w:r>
    </w:p>
    <w:p>
      <w:r>
        <w:t>- Không tiếp nhận hồ sơ và trả kết quả qua dịch vụ bưu chính công ích;</w:t>
      </w:r>
    </w:p>
    <w:p>
      <w:r>
        <w:t>- Không tiếp nhận hồ sơ qua dịch vụ công trực tuyến tại địa chỉ https://dichvucong.gov.vn.</w:t>
      </w:r>
    </w:p>
    <w:p>
      <w:r>
        <w:t>2.000 đồng/trang; từ trang thứ 3 trở lên thu 1.000 đồng/trang, tối đa thu không quá 200.000 đồng/bản</w:t>
      </w:r>
    </w:p>
    <w:p>
      <w:r>
        <w:t>- Nghị định số 280/2025/NĐ-CP;</w:t>
      </w:r>
    </w:p>
    <w:p>
      <w:r>
        <w:t>- Nghị định số 23/2015/NĐ-CP;</w:t>
      </w:r>
    </w:p>
    <w:p>
      <w:r>
        <w:t>- Thông tư số 01/2020/TT-BTP;</w:t>
      </w:r>
    </w:p>
    <w:p>
      <w:r>
        <w:t>- Thông tư số 226/2016/TT-BTC;</w:t>
      </w:r>
    </w:p>
    <w:p>
      <w:r>
        <w:t>- Thông tư số 257/2016/TT-BTC.</w:t>
      </w:r>
    </w:p>
    <w:p>
      <w:r>
        <w:t>03</w:t>
      </w:r>
    </w:p>
    <w:p>
      <w:r>
        <w:t>2.000884</w:t>
      </w:r>
    </w:p>
    <w:p>
      <w:r>
        <w:t>Chứng thực chữ ký trong các giấy tờ, văn bản (áp dụng cho cả trường hợp chứng thực điểm chỉ và trường hợp người yêu cầu chứng thực không ký, không điểm chỉ được)</w:t>
      </w:r>
    </w:p>
    <w:p>
      <w:r>
        <w:t>Trong ngày tiếp nhận yêu cầu hoặc trong ngày làm việc tiếp theo, nếu tiếp nhận yêu cầu sau 15 giờ. Trường hợp trả kết quả trong ngày làm việc tiếp theo thì người tiếp nhận hồ sơ phải có phiếu hẹn ghi rõ thời gian (giờ, ngày) trả kết quả cho người yêu cầu chứng thực.</w:t>
      </w:r>
    </w:p>
    <w:p>
      <w:r>
        <w:t>- Cơ quan tiếp nhận và trả kết quả:</w:t>
      </w:r>
    </w:p>
    <w:p>
      <w:r>
        <w:t>+ Trung tâm Phục vụ hành chính công cấp xã;</w:t>
      </w:r>
    </w:p>
    <w:p>
      <w:r>
        <w:t>+ Tiếp nhận ngoài trụ sở Bộ phận Tiếp nhận và Trả kết quả cấp xã trong trường hợp người yêu cầu chứng thực thuộc diện già yếu, không thể đi lại được, đang bị tạm giữ, tạm giam, thi hành án phạt tù hoặc có lý do chính đáng khác.</w:t>
      </w:r>
    </w:p>
    <w:p>
      <w:r>
        <w:t>- Cơ quan thực hiện:  Ủy ban nhân dân cấp xã.</w:t>
      </w:r>
    </w:p>
    <w:p>
      <w:r>
        <w:t>- Tiếp nhận hồ sơ và trả kết quả trực tiếp;</w:t>
      </w:r>
    </w:p>
    <w:p>
      <w:r>
        <w:t>- Không tiếp nhận hồ sơ và trả kết quả qua dịch vụ bưu chính công ích;</w:t>
      </w:r>
    </w:p>
    <w:p>
      <w:r>
        <w:t>- Không tiếp nhận hồ sơ qua dịch vụ công trực tuyến tại địa chỉ https://dichvucong.gov.vn..</w:t>
      </w:r>
    </w:p>
    <w:p>
      <w:r>
        <w:t>10.000 đồng/trường hợp</w:t>
      </w:r>
    </w:p>
    <w:p>
      <w:r>
        <w:t>-  Nghị định số 280/2025/NĐ-CP;</w:t>
      </w:r>
    </w:p>
    <w:p>
      <w:r>
        <w:t>- Nghị định số 23/2015/NĐ-CP;</w:t>
      </w:r>
    </w:p>
    <w:p>
      <w:r>
        <w:t>- Thông tư số 01/2020/TT-BTP;</w:t>
      </w:r>
    </w:p>
    <w:p>
      <w:r>
        <w:t>- Thông tư số 226/2016/TT-BTC;</w:t>
      </w:r>
    </w:p>
    <w:p>
      <w:r>
        <w:t>- Thông tư số 257/2016/TT-BTC;</w:t>
      </w:r>
    </w:p>
    <w:p>
      <w:r>
        <w:t>04</w:t>
      </w:r>
    </w:p>
    <w:p>
      <w:r>
        <w:t>2.000992</w:t>
      </w:r>
    </w:p>
    <w:p>
      <w:r>
        <w:t>Chứng thực chữ ký người dịch mà người dịch là cộng tác viên dịch thuật của Ủy ban nhân dân cấp xã</w:t>
      </w:r>
    </w:p>
    <w:p>
      <w:r>
        <w:t>Trong ngày tiếp nhận yêu cầu hoặc trong ngày làm việc tiếp theo nếu tiếp nhận yêu cầu sau 15 giờ hoặc có thể kéo dài hơn theo thỏa thuận bằng văn bản với người yêu cầu chứng thực. Trường hợp trả kết quả trong ngày làm việc tiếp theo hoặc phải kéo dài thời gian theo thỏa thuận thì người tiếp nhận hồ sơ phải có phiếu hẹn ghi rõ thời gian (giờ, ngày) trả kết quả cho người yêu cầu chứng thực</w:t>
      </w:r>
    </w:p>
    <w:p>
      <w:r>
        <w:t>- Cơ quan tiếp nhận và trả kết quả:  Trung tâm Phục vụ hành chính công cấp xã;</w:t>
      </w:r>
    </w:p>
    <w:p>
      <w:r>
        <w:t>- Cơ quan thực hiện:  UBND cấp xã.</w:t>
      </w:r>
    </w:p>
    <w:p>
      <w:r>
        <w:t>- Tiếp nhận hồ sơ và trả kết quả trực tiếp;</w:t>
      </w:r>
    </w:p>
    <w:p>
      <w:r>
        <w:t>- Không tiếp nhận hồ sơ và trả kết quả qua dịch vụ bưu chính công ích;</w:t>
      </w:r>
    </w:p>
    <w:p>
      <w:r>
        <w:t>- Không tiếp nhận hồ sơ qua dịch vụ công trực tuyến tại địa chỉ https://dichvucong.gov.vn.</w:t>
      </w:r>
    </w:p>
    <w:p>
      <w:r>
        <w:t>10.000 đồng/trường hợp</w:t>
      </w:r>
    </w:p>
    <w:p>
      <w:r>
        <w:t>-  Nghị định số 280/2025/NĐ-CP;</w:t>
      </w:r>
    </w:p>
    <w:p>
      <w:r>
        <w:t>- Nghị định số 23/2015/NĐ-CP;</w:t>
      </w:r>
    </w:p>
    <w:p>
      <w:r>
        <w:t>- Thông tư số 01/2020/TT-BTP;</w:t>
      </w:r>
    </w:p>
    <w:p>
      <w:r>
        <w:t>- Thông tư số 226/2016/TT-BTC.</w:t>
      </w:r>
    </w:p>
    <w:p>
      <w:r>
        <w:t>05</w:t>
      </w:r>
    </w:p>
    <w:p>
      <w:r>
        <w:t>2.001008</w:t>
      </w:r>
    </w:p>
    <w:p>
      <w:r>
        <w:t>Chứng thực chữ ký người dịch mà người dịch không phải là cộng tác viên dịch thuật của Ủy ban nhân dân cấp xã</w:t>
      </w:r>
    </w:p>
    <w:p>
      <w:r>
        <w:t>Trong ngày tiếp nhận yêu cầu hoặc trong ngày làm việc tiếp theo nếu tiếp nhận yêu cầu sau 15 giờ hoặc có thể kéo dài hơn theo thỏa thuận bằng văn bản với người yêu cầu chứng thực. Trường hợp trả kết quả trong ngày làm việc tiếp theo hoặc phải kéo dài thời gian theo thỏa thuận thì người tiếp nhận hồ sơ phải có phiếu hẹn ghi rõ thời gian (giờ, ngày) trả kết quả cho người yêu cầu chứng thực</w:t>
      </w:r>
    </w:p>
    <w:p>
      <w:r>
        <w:t>- Cơ quan tiếp   nhận và trả kết quả:  Trung tâm Phục vụ hành chính công cấp xã;</w:t>
      </w:r>
    </w:p>
    <w:p>
      <w:r>
        <w:t>- Cơ quan thực hiện:  UBND cấp xã.</w:t>
      </w:r>
    </w:p>
    <w:p>
      <w:r>
        <w:t>- Tiếp nhận hồ sơ và trả kết quả trực tiếp;</w:t>
      </w:r>
    </w:p>
    <w:p>
      <w:r>
        <w:t>- Không tiếp nhận hồ sơ và trả kết quả qua dịch vụ bưu chính công ích;</w:t>
      </w:r>
    </w:p>
    <w:p>
      <w:r>
        <w:t>- Không tiếp nhận hồ sơ qua dịch vụ công trực tuyến tại địa chỉ https://dichvucong.gov.vn.</w:t>
      </w:r>
    </w:p>
    <w:p>
      <w:r>
        <w:t>10.000 đồng/trường hợp</w:t>
      </w:r>
    </w:p>
    <w:p>
      <w:r>
        <w:t>-  Nghị định số 280/2025/NĐ-CP;</w:t>
      </w:r>
    </w:p>
    <w:p>
      <w:r>
        <w:t>- Nghị định số 23/2015/NĐ-CP;</w:t>
      </w:r>
    </w:p>
    <w:p>
      <w:r>
        <w:t>- Thông tư số 01/2020/TT-BTP;</w:t>
      </w:r>
    </w:p>
    <w:p>
      <w:r>
        <w:t>- Thông tư số 226/2016/TT-BTC.</w:t>
      </w:r>
    </w:p>
    <w:p>
      <w:r>
        <w:t>06</w:t>
      </w:r>
    </w:p>
    <w:p>
      <w:r>
        <w:t>2.001035</w:t>
      </w:r>
    </w:p>
    <w:p>
      <w:r>
        <w:t>Chứng thực giao dịch liên quan đến tài sản là động sản, quyền sử dụng đất, nhà ở</w:t>
      </w:r>
    </w:p>
    <w:p>
      <w: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r>
        <w:t>- Cơ quan tiếp nhận và trả kết quả:  Trung tâm Phục vụ hành chính công cấp xã;</w:t>
      </w:r>
    </w:p>
    <w:p>
      <w:r>
        <w:t>- Cơ quan thực hiện:  UBND cấp xã.</w:t>
      </w:r>
    </w:p>
    <w:p>
      <w:r>
        <w:t>- Tiếp nhận hồ sơ và trả kết quả trực tiếp;</w:t>
      </w:r>
    </w:p>
    <w:p>
      <w:r>
        <w:t>- Tiếp nhận hồ sơ và trả kết quả qua dịch vụ bưu chính công ích;</w:t>
      </w:r>
    </w:p>
    <w:p>
      <w:r>
        <w:t>- Tiếp nhận hồ sơ qua dịch vụ công trực tuyến tại địa chỉ https://dichvucong.gov.vn.</w:t>
      </w:r>
    </w:p>
    <w:p>
      <w:r>
        <w:t>50.000 đồng/01 giao dịch</w:t>
      </w:r>
    </w:p>
    <w:p>
      <w:r>
        <w:t>-  Nghị định 280/2025/NĐ-CP;</w:t>
      </w:r>
    </w:p>
    <w:p>
      <w:r>
        <w:t>- Nghị định số 23/2015/NĐ-CP;</w:t>
      </w:r>
    </w:p>
    <w:p>
      <w:r>
        <w:t>- Thông tư số 01/2020/TT-BTP;</w:t>
      </w:r>
    </w:p>
    <w:p>
      <w:r>
        <w:t>- Thông tư số 226/2016/TT-BTC.</w:t>
      </w:r>
    </w:p>
    <w:p>
      <w:r>
        <w:t>07</w:t>
      </w:r>
    </w:p>
    <w:p>
      <w:r>
        <w:t>2.001019</w:t>
      </w:r>
    </w:p>
    <w:p>
      <w:r>
        <w:t>Chứng thực di chúc</w:t>
      </w:r>
    </w:p>
    <w:p>
      <w: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r>
        <w:t>- Cơ quan tiếp   nhận và trả kết quả:  Trung tâm Phục vụ hành chính công cấp xã;</w:t>
      </w:r>
    </w:p>
    <w:p>
      <w:r>
        <w:t>- Cơ quan thực hiện:  UBND cấp xã.</w:t>
      </w:r>
    </w:p>
    <w:p>
      <w:r>
        <w:t>- Tiếp nhận hồ sơ và trả kết quả trực tiếp;</w:t>
      </w:r>
    </w:p>
    <w:p>
      <w:r>
        <w:t>- Tiếp nhận hồ sơ và trả kết quả qua dịch vụ bưu chính công ích;</w:t>
      </w:r>
    </w:p>
    <w:p>
      <w:r>
        <w:t>- Tiếp nhận hồ sơ qua dịch vụ công trực tuyến tại địa chỉ https://dichvucong.gov.vn.</w:t>
      </w:r>
    </w:p>
    <w:p>
      <w:r>
        <w:t>50.000 đồng/01 di chúc</w:t>
      </w:r>
    </w:p>
    <w:p>
      <w:r>
        <w:t>-  Nghị định số 280/2025/NĐ-CP;</w:t>
      </w:r>
    </w:p>
    <w:p>
      <w:r>
        <w:t>- Nghị định số 23/2015/NĐ-CP;</w:t>
      </w:r>
    </w:p>
    <w:p>
      <w:r>
        <w:t>- Thông tư số 01/2020/TT-BTP;</w:t>
      </w:r>
    </w:p>
    <w:p>
      <w:r>
        <w:t>- Thông tư số 226/2016/TT-BTC.</w:t>
      </w:r>
    </w:p>
    <w:p>
      <w:r>
        <w:t>08</w:t>
      </w:r>
    </w:p>
    <w:p>
      <w:r>
        <w:t>2.001016</w:t>
      </w:r>
    </w:p>
    <w:p>
      <w:r>
        <w:t>Chứng thực văn bản từ chối nhận di sản</w:t>
      </w:r>
    </w:p>
    <w:p>
      <w: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r>
        <w:t>- Cơ quan tiếp nhận và trả kết quả:  Trung tâm Phục vụ hành chính công cấp xã;</w:t>
      </w:r>
    </w:p>
    <w:p>
      <w:r>
        <w:t>- Cơ quan thực hiện:  UBND cấp xã.</w:t>
      </w:r>
    </w:p>
    <w:p>
      <w:r>
        <w:t>- Tiếp nhận hồ sơ và trả kết quả trực tiếp;</w:t>
      </w:r>
    </w:p>
    <w:p>
      <w:r>
        <w:t>- Tiếp nhận hồ sơ và trả kết quả qua dịch vụ bưu chính công ích;</w:t>
      </w:r>
    </w:p>
    <w:p>
      <w:r>
        <w:t>- Tiếp nhận hồ sơ qua dịch vụ công trực tuyến tại địa chỉ https://dichvucong.gov.vn.</w:t>
      </w:r>
    </w:p>
    <w:p>
      <w:r>
        <w:t>50.000 đồng/01 văn bản</w:t>
      </w:r>
    </w:p>
    <w:p>
      <w:r>
        <w:t>-  Nghị định số 280/2025/NĐ-CP;</w:t>
      </w:r>
    </w:p>
    <w:p>
      <w:r>
        <w:t>- Nghị định số 23/2015/NĐ-CP;</w:t>
      </w:r>
    </w:p>
    <w:p>
      <w:r>
        <w:t>- Thông tư số 226/2016/TT-BTC.</w:t>
      </w:r>
    </w:p>
    <w:p>
      <w:r>
        <w:t>09</w:t>
      </w:r>
    </w:p>
    <w:p>
      <w:r>
        <w:t>2.001406</w:t>
      </w:r>
    </w:p>
    <w:p>
      <w:r>
        <w:t>Chứng thực văn bản phân chia di sản mà di sản là động sản, quyền sử dụng đất, nhà ở</w:t>
      </w:r>
    </w:p>
    <w:p>
      <w: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r>
        <w:t>- Cơ quan tiếp nhận và trả kết quả:  Trung tâm Phục vụ hành chính công cấp xã;</w:t>
      </w:r>
    </w:p>
    <w:p>
      <w:r>
        <w:t>- Cơ quan thực hiện:  UBND cấp xã.</w:t>
      </w:r>
    </w:p>
    <w:p>
      <w:r>
        <w:t>- Tiếp nhận hồ sơ và trả kết quả trực tiếp;</w:t>
      </w:r>
    </w:p>
    <w:p>
      <w:r>
        <w:t>- Tiếp nhận hồ sơ và trả kết quả qua dịch vụ bưu chính công ích;</w:t>
      </w:r>
    </w:p>
    <w:p>
      <w:r>
        <w:t>- Tiếp nhận hồ sơ qua dịch vụ công trực tuyến tại địa chỉ https://dichvucong.gov.vn.</w:t>
      </w:r>
    </w:p>
    <w:p>
      <w:r>
        <w:t>50.000 đồng/01 văn bản</w:t>
      </w:r>
    </w:p>
    <w:p>
      <w:r>
        <w:t>-  Nghị định 280/2025/NĐ-CP;</w:t>
      </w:r>
    </w:p>
    <w:p>
      <w:r>
        <w:t>- Nghị định số 23/2015/NĐ-CP;</w:t>
      </w:r>
    </w:p>
    <w:p>
      <w:r>
        <w:t>- Thông tư số 01/2020/TT-BTP;</w:t>
      </w:r>
    </w:p>
    <w:p>
      <w:r>
        <w:t>- Thông tư số 226/2016/TT-BTC.</w:t>
      </w:r>
    </w:p>
    <w:p>
      <w:r>
        <w:t>10</w:t>
      </w:r>
    </w:p>
    <w:p>
      <w:r>
        <w:t>2.000913</w:t>
      </w:r>
    </w:p>
    <w:p>
      <w:r>
        <w:t>Chứng thực việc sửa đổi, bổ sung, hủy bỏ giao dịch</w:t>
      </w:r>
    </w:p>
    <w:p>
      <w:r>
        <w:t>Ngay trong ngày cơ quan, tổ chức tiếp nhận yêu cầu hoặc trong ngày làm việc tiếp theo, nếu tiếp nhận yêu cầu sau 15 giờ. Trường hợp trả kết quả trong ngày làm việc tiếp theo thì người tiếp nhận hồ sơ phải có phiếu hẹn ghi rõ thời gian (giờ, ngày) trả kết quả cho người yêu cầu chứng thực</w:t>
      </w:r>
    </w:p>
    <w:p>
      <w:r>
        <w:t>- Cơ quan tiếp nhận và trả kết quả:  Trung tâm Phục vụ hành chính công cấp xã;</w:t>
      </w:r>
    </w:p>
    <w:p>
      <w:r>
        <w:t>- Cơ quan thực hiện:  UBND cấp xã.</w:t>
      </w:r>
    </w:p>
    <w:p>
      <w:r>
        <w:t>- Tiếp nhận hồ sơ và trả kết quả trực tiếp;</w:t>
      </w:r>
    </w:p>
    <w:p>
      <w:r>
        <w:t>- Tiếp nhận hồ sơ và trả kết quả qua dịch vụ bưu chính công ích;</w:t>
      </w:r>
    </w:p>
    <w:p>
      <w:r>
        <w:t>- Tiếp nhận hồ sơ qua dịch vụ công trực tuyến tại địa chỉ https://dichvucong.gov.vn.</w:t>
      </w:r>
    </w:p>
    <w:p>
      <w:r>
        <w:t>30.000 đồng/giao dịch</w:t>
      </w:r>
    </w:p>
    <w:p>
      <w:r>
        <w:t>-  Nghị định số 280/2025/NĐ-CP;</w:t>
      </w:r>
    </w:p>
    <w:p>
      <w:r>
        <w:t>- Nghị định số 23/2015/NĐ-CP;</w:t>
      </w:r>
    </w:p>
    <w:p>
      <w:r>
        <w:t>- Thông tư số 01/2020/TT-BTP;</w:t>
      </w:r>
    </w:p>
    <w:p>
      <w:r>
        <w:t>- Thông tư số 226/2016/TT-BTC.</w:t>
      </w:r>
    </w:p>
    <w:p>
      <w:r>
        <w:t>11</w:t>
      </w:r>
    </w:p>
    <w:p>
      <w:r>
        <w:t>2.000927</w:t>
      </w:r>
    </w:p>
    <w:p>
      <w:r>
        <w:t>Sửa lỗi sai sót trong giao dịch</w:t>
      </w:r>
    </w:p>
    <w:p>
      <w:r>
        <w:t>Ngay trong ngày cơ quan, tổ chức tiếp nhận yêu cầu hoặc trong ngày làm việc tiếp theo, nếu tiếp nhận yêu cầu sau 15 giờ. Trường hợp trả kết quả trong ngày làm việc tiếp theo thì người tiếp nhận hồ sơ phải có phiếu hẹn ghi rõ thời gian (giờ, ngày) trả kết quả cho người yêu cầu chứng thực</w:t>
      </w:r>
    </w:p>
    <w:p>
      <w:r>
        <w:t>- Cơ quan tiếp nhận và trả kết quả:  Trung tâm Phục vụ hành chính công cấp xã;</w:t>
      </w:r>
    </w:p>
    <w:p>
      <w:r>
        <w:t>- Cơ quan thực hiện:  UBND cấp xã.</w:t>
      </w:r>
    </w:p>
    <w:p>
      <w:r>
        <w:t>- Tiếp nhận hồ sơ và trả kết quả trực tiếp;</w:t>
      </w:r>
    </w:p>
    <w:p>
      <w:r>
        <w:t>- Tiếp nhận hồ sơ và trả kết quả qua dịch vụ bưu chính công ích;</w:t>
      </w:r>
    </w:p>
    <w:p>
      <w:r>
        <w:t>- Tiếp nhận hồ sơ qua dịch vụ công trực tuyến tại địa chỉ https://dichvucong.gov.vn.</w:t>
      </w:r>
    </w:p>
    <w:p>
      <w:r>
        <w:t>25.000 đồng/giao</w:t>
      </w:r>
    </w:p>
    <w:p>
      <w:r>
        <w:t>dịch</w:t>
      </w:r>
    </w:p>
    <w:p>
      <w:r>
        <w:t>-  Nghị định số 280/2025/NĐ-CP;</w:t>
      </w:r>
    </w:p>
    <w:p>
      <w:r>
        <w:t>- Nghị định số 23/2015/NĐ-CP;</w:t>
      </w:r>
    </w:p>
    <w:p>
      <w:r>
        <w:t>- Thông tư số 01/2020/TT-BTP;</w:t>
      </w:r>
    </w:p>
    <w:p>
      <w:r>
        <w:t>- Thông tư số 226/2016/TT-BTC.</w:t>
      </w:r>
    </w:p>
    <w:p>
      <w:r>
        <w:t>12</w:t>
      </w:r>
    </w:p>
    <w:p>
      <w:r>
        <w:t>2.000942</w:t>
      </w:r>
    </w:p>
    <w:p>
      <w:r>
        <w:t>Cấp bản sao có chứng thực từ bản chính giao dịch đã được chứng thực</w:t>
      </w:r>
    </w:p>
    <w:p>
      <w:r>
        <w:t>Ngay trong ngày cơ quan, tổ chức tiếp nhận yêu cầu hoặc trong ngày làm việc tiếp theo, nếu tiếp nhận yêu cầu sau 15 giờ. Trường hợp trả kết quả trong ngày làm việc tiếp theo thì người tiếp nhận hồ sơ phải có phiếu hẹn ghi rõ thời gian (giờ, ngày) trả kết quả cho người yêu cầu chứng thực.</w:t>
      </w:r>
    </w:p>
    <w:p>
      <w:r>
        <w:t>- Cơ quan tiếp nhận và trả kết quả:  Trung tâm Phục vụ hành chính công cấp xã;</w:t>
      </w:r>
    </w:p>
    <w:p>
      <w:r>
        <w:t>- Cơ quan thực hiện:  UBND cấp xã.</w:t>
      </w:r>
    </w:p>
    <w:p>
      <w:r>
        <w:t>- Tiếp nhận hồ sơ và trả kết quả trực tiếp;</w:t>
      </w:r>
    </w:p>
    <w:p>
      <w:r>
        <w:t>- không tiếp nhận hồ sơ và trả kết quả qua dịch vụ bưu chính công ích;</w:t>
      </w:r>
    </w:p>
    <w:p>
      <w:r>
        <w:t>- không tiếp nhận hồ sơ qua dịch vụ công trực tuyến tại địa chỉ https://dichvucong.gov.vn.</w:t>
      </w:r>
    </w:p>
    <w:p>
      <w:r>
        <w:t>2.000 đồng/trang; từ trang thứ 3 trở lên thu 1.000 đồng/trang, tối đa thu không quá 200.000 đồng/bản.</w:t>
      </w:r>
    </w:p>
    <w:p>
      <w:r>
        <w:t>-  Nghị định 280/2025/NĐ-CP;</w:t>
      </w:r>
    </w:p>
    <w:p>
      <w:r>
        <w:t>- Nghị định số 23/2015/NĐ-CP;</w:t>
      </w:r>
    </w:p>
    <w:p>
      <w:r>
        <w:t>- Thông tư số 01/2020/TT-BTP;</w:t>
      </w:r>
    </w:p>
    <w:p>
      <w:r>
        <w:t>- Thông tư số 226/2016/TT-BTC.</w:t>
      </w:r>
    </w:p>
    <w:p>
      <w:r>
        <w:t>B. DANH MỤC THỦ TỤC HÀNH CHÍNH CẤP XÃ BỊ BÃI BỎ (01 TTHC)</w:t>
      </w:r>
    </w:p>
    <w:p>
      <w:r>
        <w:t>Số   TT</w:t>
      </w:r>
    </w:p>
    <w:p>
      <w:r>
        <w:t>Mã TTHC</w:t>
      </w:r>
    </w:p>
    <w:p>
      <w:r>
        <w:t>Tên TTHC</w:t>
      </w:r>
    </w:p>
    <w:p>
      <w:r>
        <w:t>Số thứ tự tại QĐ công bố   của Chủ tịch UBND tỉnh Lạng Sơn</w:t>
      </w:r>
    </w:p>
    <w:p>
      <w:r>
        <w:t>Tên văn bản QPPL quy   định việc bãi bỏ TTHC</w:t>
      </w:r>
    </w:p>
    <w:p>
      <w:r>
        <w:t>01</w:t>
      </w:r>
    </w:p>
    <w:p>
      <w:r>
        <w:t>2.001009</w:t>
      </w:r>
    </w:p>
    <w:p>
      <w:r>
        <w:t>Chứng thực văn bản khai nhận di sản mà di sản là động sản, quyền sử dụng đất, nhà ở</w:t>
      </w:r>
    </w:p>
    <w:p>
      <w:r>
        <w:t>Thủ tục hành chính có số thứ tự 11 mục II phần A Phụ lục I ban hành kèm theo Quyết định số 1433/QĐ-UBND ngày 28/6/2025</w:t>
      </w:r>
    </w:p>
    <w:p>
      <w:r>
        <w:t>Nghị định số 280/2025/NĐ-CP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p>
    <w:p>
      <w:r>
        <w:t>PHỤ LỤC II</w:t>
      </w:r>
    </w:p>
    <w:p>
      <w:r>
        <w:t>DANH MỤC VÀ QUY TRÌNH NỘI BỘ TRONG GIẢI QUYẾT THỦ TỤC HÀNH CHÍNH THEO CƠ CHẾ MỘT CỬA LĨNH VỰC CHỨNG THỰC THUỘC THẨM QUYỀN GIẢI QUYẾT CỦA SỞ TƯ PHÁP, UBND CẤP XÃ TỈNH LẠNG SƠN</w:t>
      </w:r>
    </w:p>
    <w:p>
      <w:r>
        <w:t>(Kèm theo Quyết định số: 2441/QĐ-UBND ngày 14/11/2025 của Chủ tịch UBND tỉnh Lạng Sơn)</w:t>
      </w:r>
    </w:p>
    <w:p>
      <w:r>
        <w:t>Phần I. DANH MỤC THỦ TỤC HÀNH CHÍNH ĐƯỢC XÂY DỰNG QUY TRÌNH NỘI BỘ THỰC HIỆN THEO CƠ CHẾ MỘT CỬA</w:t>
      </w:r>
    </w:p>
    <w:p>
      <w:r>
        <w:t>A. DANH MỤC THỦ TỤC HÀNH CHÍNH CẤP TỈNH (05 TTHC)</w:t>
      </w:r>
    </w:p>
    <w:p>
      <w:r>
        <w:t>Số   TT</w:t>
      </w:r>
    </w:p>
    <w:p>
      <w:r>
        <w:t>Tên thủ tục hành chính</w:t>
      </w:r>
    </w:p>
    <w:p>
      <w:r>
        <w:t>Ghi chú</w:t>
      </w:r>
    </w:p>
    <w:p>
      <w:r>
        <w:t>01</w:t>
      </w:r>
    </w:p>
    <w:p>
      <w:r>
        <w:t>Cấp bản sao từ sổ gốc</w:t>
      </w:r>
    </w:p>
    <w:p>
      <w:r>
        <w:t>02</w:t>
      </w:r>
    </w:p>
    <w:p>
      <w: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p>
      <w:r>
        <w:t>03</w:t>
      </w:r>
    </w:p>
    <w:p>
      <w:r>
        <w:t>Chứng thực chữ ký trong các giấy tờ, văn bản (áp dụng cho cả trường hợp chứng thực điểm chỉ và trường hợp người yêu cầu chứng thực không ký, không điểm chỉ được)</w:t>
      </w:r>
    </w:p>
    <w:p>
      <w:r>
        <w:t>04</w:t>
      </w:r>
    </w:p>
    <w:p>
      <w:r>
        <w:t>Chứng thực chữ ký người dịch mà người dịch là cộng tác viên dịch thuật của tổ chức hành nghề công chứng</w:t>
      </w:r>
    </w:p>
    <w:p>
      <w:r>
        <w:t>05</w:t>
      </w:r>
    </w:p>
    <w:p>
      <w:r>
        <w:t>Chứng thực chữ ký người dịch mà người dịch không phải là cộng tác viên dịch thuật của tổ chức hành nghề công chứng</w:t>
      </w:r>
    </w:p>
    <w:p>
      <w:r>
        <w:t>B. DANH MỤC THỦ TỤC HÀNH CHÍNH CẤP XÃ (12 TTHC)</w:t>
      </w:r>
    </w:p>
    <w:p>
      <w:r>
        <w:t>Số   TT</w:t>
      </w:r>
    </w:p>
    <w:p>
      <w:r>
        <w:t>Tên thủ tục hành chính</w:t>
      </w:r>
    </w:p>
    <w:p>
      <w:r>
        <w:t>Ghi chú</w:t>
      </w:r>
    </w:p>
    <w:p>
      <w:r>
        <w:t>01</w:t>
      </w:r>
    </w:p>
    <w:p>
      <w:r>
        <w:t>Cấp bản sao từ sổ gốc</w:t>
      </w:r>
    </w:p>
    <w:p>
      <w:r>
        <w:t>02</w:t>
      </w:r>
    </w:p>
    <w:p>
      <w: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p>
      <w:r>
        <w:t>03</w:t>
      </w:r>
    </w:p>
    <w:p>
      <w:r>
        <w:t>Chứng thực chữ ký trong các giấy tờ, văn bản (áp dụng cho cả trường hợp chứng thực điểm chỉ và trường hợp người yêu cầu chứng thực không ký, không điểm chỉ được)</w:t>
      </w:r>
    </w:p>
    <w:p>
      <w:r>
        <w:t>04</w:t>
      </w:r>
    </w:p>
    <w:p>
      <w:r>
        <w:t>Chứng thực chữ ký người dịch mà người dịch là cộng tác viên dịch thuật của UBND cấp xã</w:t>
      </w:r>
    </w:p>
    <w:p>
      <w:r>
        <w:t>05</w:t>
      </w:r>
    </w:p>
    <w:p>
      <w:r>
        <w:t>Chứng thực chữ ký người dịch mà người dịch không phải là cộng tác viên dịch thuật của UBND cấp xã</w:t>
      </w:r>
    </w:p>
    <w:p>
      <w:r>
        <w:t>06</w:t>
      </w:r>
    </w:p>
    <w:p>
      <w:r>
        <w:t>Chứng thực giao dịch liên quan đến tài sản là động sản, quyền sử dụng đất, nhà ở</w:t>
      </w:r>
    </w:p>
    <w:p>
      <w:r>
        <w:t>07</w:t>
      </w:r>
    </w:p>
    <w:p>
      <w:r>
        <w:t>Chứng thực di chúc</w:t>
      </w:r>
    </w:p>
    <w:p>
      <w:r>
        <w:t>08</w:t>
      </w:r>
    </w:p>
    <w:p>
      <w:r>
        <w:t>Chứng thực văn bản từ chối nhận di sản</w:t>
      </w:r>
    </w:p>
    <w:p>
      <w:r>
        <w:t>09</w:t>
      </w:r>
    </w:p>
    <w:p>
      <w:r>
        <w:t>Chứng thực văn bản phân chia di sản mà di sản là động sản, quyền sử dụng đất, nhà ở</w:t>
      </w:r>
    </w:p>
    <w:p>
      <w:r>
        <w:t>10</w:t>
      </w:r>
    </w:p>
    <w:p>
      <w:r>
        <w:t>Chứng thực việc sửa đổi, bổ sung, hủy bỏ giao dịch</w:t>
      </w:r>
    </w:p>
    <w:p>
      <w:r>
        <w:t>11</w:t>
      </w:r>
    </w:p>
    <w:p>
      <w:r>
        <w:t>Sửa lỗi sai sót trong giao dịch</w:t>
      </w:r>
    </w:p>
    <w:p>
      <w:r>
        <w:t>12</w:t>
      </w:r>
    </w:p>
    <w:p>
      <w:r>
        <w:t>Cấp bản sao có chứng thực từ bản chính giao dịch đã được chứng thực</w:t>
      </w:r>
    </w:p>
    <w:p>
      <w:r>
        <w:t>Phần II. QUY TRÌNH NỘI BỘ TRONG GIẢI QUYẾT THỦ TỤC HÀNH CHÍNH THEO CƠ CHẾ MỘT CỬA</w:t>
      </w:r>
    </w:p>
    <w:p>
      <w:r>
        <w:t>Các cụm từ viết tắt:</w:t>
      </w:r>
    </w:p>
    <w:p>
      <w:r>
        <w:t>- Trung tâm Phục vụ hành chính công:</w:t>
      </w:r>
    </w:p>
    <w:p>
      <w:r>
        <w:t>TTPVHCC</w:t>
      </w:r>
    </w:p>
    <w:p>
      <w:r>
        <w:t>- Thủ tục hành chính:</w:t>
      </w:r>
    </w:p>
    <w:p>
      <w:r>
        <w:t>TTHC</w:t>
      </w:r>
    </w:p>
    <w:p>
      <w:r>
        <w:t>- Tiếp nhận và trả kết quả:</w:t>
      </w:r>
    </w:p>
    <w:p>
      <w:r>
        <w:t>TN&amp;TKQ</w:t>
      </w:r>
    </w:p>
    <w:p>
      <w:r>
        <w:t>- Phòng chuyên môn:</w:t>
      </w:r>
    </w:p>
    <w:p>
      <w:r>
        <w:t>- Công chức Một cửa:</w:t>
      </w:r>
    </w:p>
    <w:p>
      <w:r>
        <w:t>PCM</w:t>
      </w:r>
    </w:p>
    <w:p>
      <w:r>
        <w:t>CCMC</w:t>
      </w:r>
    </w:p>
    <w:p>
      <w:r>
        <w:t>A. THỦ TỤC HÀNH CHÍNH CẤP TỈNH (05 TTHC)</w:t>
      </w:r>
    </w:p>
    <w:p>
      <w:r>
        <w:t>1. Cấp bản sao từ sổ gốc</w:t>
      </w:r>
    </w:p>
    <w:p>
      <w:r>
        <w:t>Tổng thời gian thực hiện TTHC:  Từ 2 giờ đến 8 giờ trong ngày tiếp nhận hồ sơ hoặc 6 giờ trong ngày làm việc tiếp theo nếu tiếp nhận hồ sơ sau 15 giờ.</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công chức Phòng Nghiệp vụ II xử lý hồ sơ, đồng thời chuyển Lãnh đạo Phòng Nghiệp vụ II để theo dõi.</w:t>
      </w:r>
    </w:p>
    <w:p>
      <w:r>
        <w:t>Công chức TN&amp;TKQ tại TTPVHCC</w:t>
      </w:r>
    </w:p>
    <w:p>
      <w:r>
        <w:t>0,5 giờ</w:t>
      </w:r>
    </w:p>
    <w:p>
      <w:r>
        <w:t>B2</w:t>
      </w:r>
    </w:p>
    <w:p>
      <w:r>
        <w:t>Thẩm định hồ sơ:</w:t>
      </w:r>
    </w:p>
    <w:p>
      <w:r>
        <w:t>- Trường hợp hồ sơ không tìm thấy sổ gốc hoặc trong sổ gốc không có thông tin về nội dung yêu cầu cấp bản sao thì thông báo cho cá nhân/tổ chức, nêu rõ lý do.</w:t>
      </w:r>
    </w:p>
    <w:p>
      <w:r>
        <w:t>- Trường hợp, hồ sơ đáp ứng yêu cầu: dự thảo kết quả giải quyết TTHC.</w:t>
      </w:r>
    </w:p>
    <w:p>
      <w:r>
        <w:t>Chuyên viên Phòng Nghiệp vụ II</w:t>
      </w:r>
    </w:p>
    <w:p>
      <w:r>
        <w:t>Từ 01 giờ đến 6,5 giờ</w:t>
      </w:r>
    </w:p>
    <w:p>
      <w:r>
        <w:t>B3</w:t>
      </w:r>
    </w:p>
    <w:p>
      <w:r>
        <w:t>Xem xét, xử lý văn bản của chuyên viên trình, trình Lãnh đạo Sở</w:t>
      </w:r>
    </w:p>
    <w:p>
      <w:r>
        <w:t>Lãnh đạo Phòng Nghiệp vụ II</w:t>
      </w:r>
    </w:p>
    <w:p>
      <w:r>
        <w:t>0,5 giờ</w:t>
      </w:r>
    </w:p>
    <w:p>
      <w:r>
        <w:t>B4</w:t>
      </w:r>
    </w:p>
    <w:p>
      <w:r>
        <w:t>Duyệt hồ sơ, ký văn bản xử lý</w:t>
      </w:r>
    </w:p>
    <w:p>
      <w:r>
        <w:t>- Nếu đồng ý: Ký duyệt vào bản sao.</w:t>
      </w:r>
    </w:p>
    <w:p>
      <w:r>
        <w:t>- Nếu không đồng ý: Chuyển lại Lãnh đạo</w:t>
      </w:r>
    </w:p>
    <w:p>
      <w:r>
        <w:t>Phòng Phòng Nghiệp vụ II xử lý.</w:t>
      </w:r>
    </w:p>
    <w:p>
      <w:r>
        <w:t>Lãnh đạo Sở Tư pháp</w:t>
      </w:r>
    </w:p>
    <w:p>
      <w:r>
        <w:t>0,25 giờ</w:t>
      </w:r>
    </w:p>
    <w:p>
      <w:r>
        <w:t>B5</w:t>
      </w:r>
    </w:p>
    <w:p>
      <w:r>
        <w:t>Ban hành kết quả giải quyết TTHC</w:t>
      </w:r>
    </w:p>
    <w:p>
      <w:r>
        <w:t>Văn thư Sở</w:t>
      </w:r>
    </w:p>
    <w:p>
      <w:r>
        <w:t>0,25 giờ</w:t>
      </w:r>
    </w:p>
    <w:p>
      <w:r>
        <w:t>B6</w:t>
      </w:r>
    </w:p>
    <w:p>
      <w:r>
        <w:t>- Trả kết quả giải quyết.</w:t>
      </w:r>
    </w:p>
    <w:p>
      <w:r>
        <w:t>- Thống kê, theo dõi.</w:t>
      </w:r>
    </w:p>
    <w:p>
      <w:r>
        <w:t>Công chức TN&amp;TKQ tại TTPVHCC</w:t>
      </w:r>
    </w:p>
    <w:p>
      <w:r>
        <w:t>Không tính thời gian</w:t>
      </w:r>
    </w:p>
    <w:p>
      <w:r>
        <w:t>Tổng thời hạn giải quyết TTHC</w:t>
      </w:r>
    </w:p>
    <w:p>
      <w:r>
        <w:t>Từ 2 - 8 giờ</w:t>
      </w:r>
    </w:p>
    <w:p>
      <w:r>
        <w:t>2. Nhóm 04 TTHC, gồm:</w:t>
      </w:r>
    </w:p>
    <w:p>
      <w:r>
        <w:t>2.1. 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p>
      <w:r>
        <w:t>2.2. Chứng thực chữ ký trong các giấy tờ, văn bản (áp dụng cho cả trường hợp chứng thực điểm chỉ và trường hợp người yêu cầu chứng thực không ký, không điểm chỉ được).</w:t>
      </w:r>
    </w:p>
    <w:p>
      <w:r>
        <w:t>2.3. Chứng thực chữ ký người dịch mà người dịch là cộng tác viên dịch thuật của tổ chức hành nghề công chứng</w:t>
      </w:r>
    </w:p>
    <w:p>
      <w:r>
        <w:t>2.4. Chứng thực chữ ký người dịch mà người dịch không phải là cộng tác viên dịch thuật của tổ chức hành nghề công chứng</w:t>
      </w:r>
    </w:p>
    <w:p>
      <w:r>
        <w:t>* Trường hợp thông thường</w:t>
      </w:r>
    </w:p>
    <w:p>
      <w:r>
        <w:t>Tổng thời gian thực hiện TTHC:  Từ 2 giờ đến 8 giờ trong ngày tiếp nhận hồ sơ hoặc 6 giờ trong ngày làm việc tiếp theo nếu tiếp nhận hồ sơ sau 15 giờ.</w:t>
      </w:r>
    </w:p>
    <w:p>
      <w:r>
        <w:t>Số   TT</w:t>
      </w:r>
    </w:p>
    <w:p>
      <w:r>
        <w:t>Trình tự</w:t>
      </w:r>
    </w:p>
    <w:p>
      <w:r>
        <w:t>Trách nhiệm thực hiện</w:t>
      </w:r>
    </w:p>
    <w:p>
      <w:r>
        <w:t>Thời gian thực hiện</w:t>
      </w:r>
    </w:p>
    <w:p>
      <w:r>
        <w:t>B1</w:t>
      </w:r>
    </w:p>
    <w:p>
      <w:r>
        <w:t>- Tiếp nhận hồ sơ. Kiểm tra hồ sơ.</w:t>
      </w:r>
    </w:p>
    <w:p>
      <w:r>
        <w:t>- Chuyển hồ sơ cho Công chứng viên giải quyết.</w:t>
      </w:r>
    </w:p>
    <w:p>
      <w:r>
        <w:t>Công chức TN&amp;TKQ tại TTPVHCC</w:t>
      </w:r>
    </w:p>
    <w:p>
      <w:r>
        <w:t>0,25 giờ</w:t>
      </w:r>
    </w:p>
    <w:p>
      <w:r>
        <w:t>B2</w:t>
      </w:r>
    </w:p>
    <w:p>
      <w:r>
        <w:t>Duyệt hồ sơ và ký văn bản</w:t>
      </w:r>
    </w:p>
    <w:p>
      <w:r>
        <w:t>Công chứng viên</w:t>
      </w:r>
    </w:p>
    <w:p>
      <w:r>
        <w:t>Từ 1,5 giờ đến 7,5 giờ</w:t>
      </w:r>
    </w:p>
    <w:p>
      <w:r>
        <w:t>B3</w:t>
      </w:r>
    </w:p>
    <w:p>
      <w:r>
        <w:t>Ban hành kết quả giải quyết TTHC</w:t>
      </w:r>
    </w:p>
    <w:p>
      <w:r>
        <w:t>Văn thư của Phòng Công chứng</w:t>
      </w:r>
    </w:p>
    <w:p>
      <w:r>
        <w:t>0,25 giờ</w:t>
      </w:r>
    </w:p>
    <w:p>
      <w:r>
        <w:t>B4</w:t>
      </w:r>
    </w:p>
    <w:p>
      <w:r>
        <w:t>- Trả kết quả giải quyết.</w:t>
      </w:r>
    </w:p>
    <w:p>
      <w:r>
        <w:t>- Thống kê, theo dõi</w:t>
      </w:r>
    </w:p>
    <w:p>
      <w:r>
        <w:t>Công chức TN&amp;TKQ tại TTPVHCC</w:t>
      </w:r>
    </w:p>
    <w:p>
      <w:r>
        <w:t>Không tính thời gian</w:t>
      </w:r>
    </w:p>
    <w:p>
      <w:r>
        <w:t>Tổng thời hạn giải quyết TTHC</w:t>
      </w:r>
    </w:p>
    <w:p>
      <w:r>
        <w:t>Từ 2 - 8 giờ</w:t>
      </w:r>
    </w:p>
    <w:p>
      <w:r>
        <w:t>* Trường hợp phức tạp    (cùng một lúc yêu cầu chứng thực bản sao từ nhiều loại bản chính giấy tờ, văn bản; bản chính có nhiều trang; yêu cầu số lượng nhiều bản sao; nội dung giấy tờ, văn bản phức tạp khó kiểm tra, đối chiếu)</w:t>
      </w:r>
    </w:p>
    <w:p>
      <w:r>
        <w:t>Tổng thời gian thực hiện TTHC:  02 ngày làm việc x 08 giờ = 16 giờ</w:t>
      </w:r>
    </w:p>
    <w:p>
      <w:r>
        <w:t>Số   TT</w:t>
      </w:r>
    </w:p>
    <w:p>
      <w:r>
        <w:t>Trình tự</w:t>
      </w:r>
    </w:p>
    <w:p>
      <w:r>
        <w:t>Trách nhiệm thực hiện</w:t>
      </w:r>
    </w:p>
    <w:p>
      <w:r>
        <w:t>Thời gian thực hiện</w:t>
      </w:r>
    </w:p>
    <w:p>
      <w:r>
        <w:t>B1</w:t>
      </w:r>
    </w:p>
    <w:p>
      <w:r>
        <w:t>- Tiếp nhận hồ sơ. Kiểm tra hồ sơ.</w:t>
      </w:r>
    </w:p>
    <w:p>
      <w:r>
        <w:t>- Chuyển hồ sơ cho Công chứng viên giải quyết.</w:t>
      </w:r>
    </w:p>
    <w:p>
      <w:r>
        <w:t>Công chức TN&amp;TKQ tại TTPVHCC</w:t>
      </w:r>
    </w:p>
    <w:p>
      <w:r>
        <w:t>02 giờ</w:t>
      </w:r>
    </w:p>
    <w:p>
      <w:r>
        <w:t>B2</w:t>
      </w:r>
    </w:p>
    <w:p>
      <w:r>
        <w:t>- Xem xét hồ sơ, kiểm tra đối chiếu.</w:t>
      </w:r>
    </w:p>
    <w:p>
      <w:r>
        <w:t>- Duyệt hồ sơ và ký văn bản</w:t>
      </w:r>
    </w:p>
    <w:p>
      <w:r>
        <w:t>Công chứng viên</w:t>
      </w:r>
    </w:p>
    <w:p>
      <w:r>
        <w:t>13 giờ</w:t>
      </w:r>
    </w:p>
    <w:p>
      <w:r>
        <w:t>B3</w:t>
      </w:r>
    </w:p>
    <w:p>
      <w:r>
        <w:t>Ban hành kết quả giải quyết TTHC</w:t>
      </w:r>
    </w:p>
    <w:p>
      <w:r>
        <w:t>Văn thư của Phòng Công chứng</w:t>
      </w:r>
    </w:p>
    <w:p>
      <w:r>
        <w:t>01 giờ</w:t>
      </w:r>
    </w:p>
    <w:p>
      <w:r>
        <w:t>B4</w:t>
      </w:r>
    </w:p>
    <w:p>
      <w:r>
        <w:t>- Trả kết quả giải quyết.</w:t>
      </w:r>
    </w:p>
    <w:p>
      <w:r>
        <w:t>- Thống kê, theo dõi.</w:t>
      </w:r>
    </w:p>
    <w:p>
      <w:r>
        <w:t>Công chức TN&amp;TKQ tại TTPVHCC</w:t>
      </w:r>
    </w:p>
    <w:p>
      <w:r>
        <w:t>Không tính thời gian</w:t>
      </w:r>
    </w:p>
    <w:p>
      <w:r>
        <w:t>Tổng thời hạn giải quyết TTHC</w:t>
      </w:r>
    </w:p>
    <w:p>
      <w:r>
        <w:t>16 giờ</w:t>
      </w:r>
    </w:p>
    <w:p>
      <w:r>
        <w:t>B. THỦ TỤC HÀNH CHÍNH CẤP XÃ (12 TTHC)</w:t>
      </w:r>
    </w:p>
    <w:p>
      <w:r>
        <w:t>1. Nhóm 06 TTHC, gồm:</w:t>
      </w:r>
    </w:p>
    <w:p>
      <w:r>
        <w:t>1.1. Cấp bản sao từ sổ gốc</w:t>
      </w:r>
    </w:p>
    <w:p>
      <w:r>
        <w:t>1.2. Chứng thực việc sửa đổi, bổ sung, hủy bỏ giao dịch</w:t>
      </w:r>
    </w:p>
    <w:p>
      <w:r>
        <w:t>1.3. Sửa lỗi sai sót trong giao dịch</w:t>
      </w:r>
    </w:p>
    <w:p>
      <w:r>
        <w:t>1.4. Cấp bản sao có chứng thực từ bản chính giao dịch đã được chứng thực</w:t>
      </w:r>
    </w:p>
    <w:p>
      <w:r>
        <w:t>1.5. Chứng thực chữ ký người dịch mà người dịch là cộng tác viên dịch thuật của Ủy ban nhân dân cấp xã</w:t>
      </w:r>
    </w:p>
    <w:p>
      <w:r>
        <w:t>1.6. Chứng thực chữ ký người dịch mà người dịch không phải là cộng tác viên dịch thuật của Ủy ban nhân dân cấp xã</w:t>
      </w:r>
    </w:p>
    <w:p>
      <w:r>
        <w:t>Tổng thời gian thực hiện TTHC:  Từ 2 giờ đến- 8 giờ trong ngày tiếp nhận hồ sơ hoặc 6 giờ trong ngày làm việc tiếp theo nếu tiếp nhận hồ sơ sau 15 giờ.</w:t>
      </w:r>
    </w:p>
    <w:p>
      <w:r>
        <w:t>Số   TT</w:t>
      </w:r>
    </w:p>
    <w:p>
      <w:r>
        <w:t>Trình tự</w:t>
      </w:r>
    </w:p>
    <w:p>
      <w:r>
        <w:t>Trách nhiệm thực hiện</w:t>
      </w:r>
    </w:p>
    <w:p>
      <w:r>
        <w:t>Thời gian thực hiện</w:t>
      </w:r>
    </w:p>
    <w:p>
      <w:r>
        <w:t>B1</w:t>
      </w:r>
    </w:p>
    <w:p>
      <w:r>
        <w:t>- Kiểm tra hồ sơ, tiếp nhận hồ sơ và ghi giấy biên nhận, hẹn ngày trả kết quả. Nhập hồ sơ điện tử;</w:t>
      </w:r>
    </w:p>
    <w:p>
      <w:r>
        <w:t>- Chuyển hồ sơ cho Công chức Văn phòng UBND để xử lý, đồng thời chuyến đến Lãnh đạo Văn phòng UBND cấp xã để theo dõi.</w:t>
      </w:r>
    </w:p>
    <w:p>
      <w:r>
        <w:t>CCMC tại TTPVHCC cấp xã</w:t>
      </w:r>
    </w:p>
    <w:p>
      <w:r>
        <w:t>1,5 giờ</w:t>
      </w:r>
    </w:p>
    <w:p>
      <w:r>
        <w:t>B2</w:t>
      </w:r>
    </w:p>
    <w:p>
      <w:r>
        <w:t>Thẩm định hồ sơ:</w:t>
      </w:r>
    </w:p>
    <w:p>
      <w:r>
        <w:t>- Trường hợp hồ sơ không đáp ứng yêu cầu, thông báo cho người nộp hồ sơ, nêu rõ lý do;</w:t>
      </w:r>
    </w:p>
    <w:p>
      <w:r>
        <w:t>- Trường hợp hồ sơ cần bổ sung, hoàn thiện thông báo cho người nộp hồ sơ;</w:t>
      </w:r>
    </w:p>
    <w:p>
      <w:r>
        <w:t>- Trường hợp hồ sơ đáp ứng đủ điều kiện: Dự thảo kết quả giải quyết thủ tục, trình lãnh đạo UBND cấp xã ký quyệt.</w:t>
      </w:r>
    </w:p>
    <w:p>
      <w:r>
        <w:t>Công chức Văn phòng UBND cấp xã</w:t>
      </w:r>
    </w:p>
    <w:p>
      <w:r>
        <w:t>03 giờ</w:t>
      </w:r>
    </w:p>
    <w:p>
      <w:r>
        <w:t>B3</w:t>
      </w:r>
    </w:p>
    <w:p>
      <w:r>
        <w:t>Duyệt hồ sơ/ký văn bản xử lý</w:t>
      </w:r>
    </w:p>
    <w:p>
      <w:r>
        <w:t>Lãnh đạo UBND cấp xã</w:t>
      </w:r>
    </w:p>
    <w:p>
      <w:r>
        <w:t>2 giờ</w:t>
      </w:r>
    </w:p>
    <w:p>
      <w:r>
        <w:t>B4</w:t>
      </w:r>
    </w:p>
    <w:p>
      <w:r>
        <w:t>Đóng dấu; chuyển kết quả giải quyết TTHC đến TTPVHCC</w:t>
      </w:r>
    </w:p>
    <w:p>
      <w:r>
        <w:t>Bộ phận văn thư</w:t>
      </w:r>
    </w:p>
    <w:p>
      <w:r>
        <w:t>1,5 giờ</w:t>
      </w:r>
    </w:p>
    <w:p>
      <w:r>
        <w:t>B5</w:t>
      </w:r>
    </w:p>
    <w:p>
      <w:r>
        <w:t>Trả kết quả giải quyết</w:t>
      </w:r>
    </w:p>
    <w:p>
      <w:r>
        <w:t>CCMC tại TTPVHCC</w:t>
      </w:r>
    </w:p>
    <w:p>
      <w:r>
        <w:t>Không tính thời gian</w:t>
      </w:r>
    </w:p>
    <w:p>
      <w:r>
        <w:t>Tổng thời gian giải quyết TTHC</w:t>
      </w:r>
    </w:p>
    <w:p>
      <w:r>
        <w:t>Ngay trong ngày tiếp nhận hồ sơ; trường hợp nhận hồ sơ sau 15 giờ mà không giải quyết được ngay thì trả kết quả trong ngày làm việc tiếp theo</w:t>
      </w:r>
    </w:p>
    <w:p>
      <w:r>
        <w:t>2. 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p>
      <w:r>
        <w:t>* Trường hợp thông thường</w:t>
      </w:r>
    </w:p>
    <w:p>
      <w:r>
        <w:t>Tổng thời gian thực hiện TTHC:  Từ 2 giờ đến- 8 giờ trong ngày tiếp nhận hồ sơ hoặc 6 giờ trong ngày làm việc tiếp theo nếu tiếp nhận hồ sơ sau 15 giờ.</w:t>
      </w:r>
    </w:p>
    <w:p>
      <w:r>
        <w:t>Số   TT</w:t>
      </w:r>
    </w:p>
    <w:p>
      <w:r>
        <w:t>Trình tự</w:t>
      </w:r>
    </w:p>
    <w:p>
      <w:r>
        <w:t>Trách nhiệm thực hiện</w:t>
      </w:r>
    </w:p>
    <w:p>
      <w:r>
        <w:t>Thời gian thực hiện</w:t>
      </w:r>
    </w:p>
    <w:p>
      <w:r>
        <w:t>B1</w:t>
      </w:r>
    </w:p>
    <w:p>
      <w:r>
        <w:t>- Kiểm tra hồ sơ, đối chiếu và tiếp nhận hồ sơ và ghi giấy biên nhận, hẹn ngày trả kết quả. Nhập hồ sơ điện tử;</w:t>
      </w:r>
    </w:p>
    <w:p>
      <w:r>
        <w:t>- Xem xét hồ sơ trình lãnh đạo UBND cấp xã ký duyệt hồ sơ.</w:t>
      </w:r>
    </w:p>
    <w:p>
      <w:r>
        <w:t>CCMC tại TTPVHCC cấp xã</w:t>
      </w:r>
    </w:p>
    <w:p>
      <w:r>
        <w:t>04 giờ</w:t>
      </w:r>
    </w:p>
    <w:p>
      <w:r>
        <w:t>B2</w:t>
      </w:r>
    </w:p>
    <w:p>
      <w:r>
        <w:t>Duyệt hồ sơ/ký văn bản xử lý</w:t>
      </w:r>
    </w:p>
    <w:p>
      <w:r>
        <w:t>Lãnh đạo UBND cấp xã</w:t>
      </w:r>
    </w:p>
    <w:p>
      <w:r>
        <w:t>03 giờ</w:t>
      </w:r>
    </w:p>
    <w:p>
      <w:r>
        <w:t>B3</w:t>
      </w:r>
    </w:p>
    <w:p>
      <w:r>
        <w:t>Đóng dấu; chuyển kết quả giải quyết TTHC đến bộ phận một cửa TTPVHCC</w:t>
      </w:r>
    </w:p>
    <w:p>
      <w:r>
        <w:t>Bộ phận văn thư</w:t>
      </w:r>
    </w:p>
    <w:p>
      <w:r>
        <w:t>01 giờ</w:t>
      </w:r>
    </w:p>
    <w:p>
      <w:r>
        <w:t>B4</w:t>
      </w:r>
    </w:p>
    <w:p>
      <w:r>
        <w:t>Trả kết quả giải quyết</w:t>
      </w:r>
    </w:p>
    <w:p>
      <w:r>
        <w:t>CCMC tại TTPVHCC</w:t>
      </w:r>
    </w:p>
    <w:p>
      <w:r>
        <w:t>Không tính thời gian</w:t>
      </w:r>
    </w:p>
    <w:p>
      <w:r>
        <w:t>Tổng thời gian giải quyết TTHC</w:t>
      </w:r>
    </w:p>
    <w:p>
      <w:r>
        <w:t>Ngay trong ngày tiếp nhận hồ sơ; trường hợp nhận hồ sơ sau 15 giờ mà không giải quyết được ngay thì trả kết quả trong ngày làm việc tiếp theo</w:t>
      </w:r>
    </w:p>
    <w:p>
      <w:r>
        <w:t>* Trường hợp phức tạp    (cùng một lúc yêu cầu chứng thực bản sao từ nhiều loại bản chính giấy tờ, văn bản; bản chính có nhiều trang; yêu cầu số lượng nhiều bản sao; nội dung giấy tờ, văn bản phức tạp khó kiểm tra, đối chiếu)</w:t>
      </w:r>
    </w:p>
    <w:p>
      <w:r>
        <w:t>Tổng thời gian thực hiện TTHC:  02 ngày làm việc x 08 giờ = 16 giờ</w:t>
      </w:r>
    </w:p>
    <w:p>
      <w:r>
        <w:t>Số   TT</w:t>
      </w:r>
    </w:p>
    <w:p>
      <w:r>
        <w:t>Trình tự</w:t>
      </w:r>
    </w:p>
    <w:p>
      <w:r>
        <w:t>Trách nhiệm thực hiện</w:t>
      </w:r>
    </w:p>
    <w:p>
      <w:r>
        <w:t>Thời gian thực hiện</w:t>
      </w:r>
    </w:p>
    <w:p>
      <w:r>
        <w:t>B1</w:t>
      </w:r>
    </w:p>
    <w:p>
      <w:r>
        <w:t>- Kiểm tra, đối chiếu và tiếp nhận hồ sơ và ghi giấy biên nhận, hẹn ngày trả kết quả. Nhập hồ sơ điện tử;</w:t>
      </w:r>
    </w:p>
    <w:p>
      <w:r>
        <w:t>- xem xét hồ sơ trình lãnh đạo lãnh đạo UBND cấp xã ký duyệt hồ sơ.</w:t>
      </w:r>
    </w:p>
    <w:p>
      <w:r>
        <w:t>CCMC tại TTPVHCC</w:t>
      </w:r>
    </w:p>
    <w:p>
      <w:r>
        <w:t>08 giờ</w:t>
      </w:r>
    </w:p>
    <w:p>
      <w:r>
        <w:t>B2</w:t>
      </w:r>
    </w:p>
    <w:p>
      <w:r>
        <w:t>Duyệt hồ sơ/ký văn bản xử lý</w:t>
      </w:r>
    </w:p>
    <w:p>
      <w:r>
        <w:t>Lãnh đạo UBND cấp xã</w:t>
      </w:r>
    </w:p>
    <w:p>
      <w:r>
        <w:t>07 giờ</w:t>
      </w:r>
    </w:p>
    <w:p>
      <w:r>
        <w:t>B3</w:t>
      </w:r>
    </w:p>
    <w:p>
      <w:r>
        <w:t>Đóng dấu; chuyển kết quả giải quyết TTHC đến bộ phận một cửa TTPVHCC</w:t>
      </w:r>
    </w:p>
    <w:p>
      <w:r>
        <w:t>Bộ phận văn thư</w:t>
      </w:r>
    </w:p>
    <w:p>
      <w:r>
        <w:t>01 giờ</w:t>
      </w:r>
    </w:p>
    <w:p>
      <w:r>
        <w:t>B4</w:t>
      </w:r>
    </w:p>
    <w:p>
      <w:r>
        <w:t>Trả kết quả giải quyết</w:t>
      </w:r>
    </w:p>
    <w:p>
      <w:r>
        <w:t>CCMC tại TTPVHCC</w:t>
      </w:r>
    </w:p>
    <w:p>
      <w:r>
        <w:t>Không tính thời gian</w:t>
      </w:r>
    </w:p>
    <w:p>
      <w:r>
        <w:t>Tổng thời gian giải quyết TTHC</w:t>
      </w:r>
    </w:p>
    <w:p>
      <w:r>
        <w:t>16 giờ</w:t>
      </w:r>
    </w:p>
    <w:p>
      <w:r>
        <w:t>3. Chứng thực chữ ký trong các giấy tờ, văn bản (áp dụng cho cả trường hợp chứng thực điểm chỉ và trường hợp người yêu cầu chứng thực không thể ký, không thể điểm chỉ được)</w:t>
      </w:r>
    </w:p>
    <w:p>
      <w:r>
        <w:t>Tổng thời gian thực hiện TTHC:  Từ 2 giờ đến- 8 giờ trong ngày tiếp nhận hồ sơ hoặc 6 giờ trong ngày làm việc tiếp theo nếu tiếp nhận hồ sơ sau 15 giờ.</w:t>
      </w:r>
    </w:p>
    <w:p>
      <w:r>
        <w:t>Số   TT</w:t>
      </w:r>
    </w:p>
    <w:p>
      <w:r>
        <w:t>Trình tự</w:t>
      </w:r>
    </w:p>
    <w:p>
      <w:r>
        <w:t>Trách nhiệm thực hiện</w:t>
      </w:r>
    </w:p>
    <w:p>
      <w:r>
        <w:t>Thời gian thực hiện</w:t>
      </w:r>
    </w:p>
    <w:p>
      <w:r>
        <w:t>B1</w:t>
      </w:r>
    </w:p>
    <w:p>
      <w:r>
        <w:t>- Kiểm tra hồ sơ, đối chiếu và tiếp nhận hồ sơ và ghi giấy biên nhận, hẹn ngày trả kết quả. Nhập hồ sơ điện tử;</w:t>
      </w:r>
    </w:p>
    <w:p>
      <w:r>
        <w:t>- Xem xét hồ sơ trình lãnh đạo UBND cấp xã ký duyệt hồ sơ.</w:t>
      </w:r>
    </w:p>
    <w:p>
      <w:r>
        <w:t>CCMC tại TTPVHCC</w:t>
      </w:r>
    </w:p>
    <w:p>
      <w:r>
        <w:t>04 giờ</w:t>
      </w:r>
    </w:p>
    <w:p>
      <w:r>
        <w:t>B2</w:t>
      </w:r>
    </w:p>
    <w:p>
      <w:r>
        <w:t>Duyệt hồ sơ/ký văn bản xử lý</w:t>
      </w:r>
    </w:p>
    <w:p>
      <w:r>
        <w:t>Lãnh đạo UBND cấp xã</w:t>
      </w:r>
    </w:p>
    <w:p>
      <w:r>
        <w:t>03 giờ</w:t>
      </w:r>
    </w:p>
    <w:p>
      <w:r>
        <w:t>B3</w:t>
      </w:r>
    </w:p>
    <w:p>
      <w:r>
        <w:t>Đóng dấu; chuyển kết quả giải quyết TTHC đến bộ phận một cửa TTPVHCC</w:t>
      </w:r>
    </w:p>
    <w:p>
      <w:r>
        <w:t>Bộ phận văn thư</w:t>
      </w:r>
    </w:p>
    <w:p>
      <w:r>
        <w:t>01 giờ</w:t>
      </w:r>
    </w:p>
    <w:p>
      <w:r>
        <w:t>B4</w:t>
      </w:r>
    </w:p>
    <w:p>
      <w:r>
        <w:t>Trả kết quả giải quyết</w:t>
      </w:r>
    </w:p>
    <w:p>
      <w:r>
        <w:t>CCMC tại TTPVHCC</w:t>
      </w:r>
    </w:p>
    <w:p>
      <w:r>
        <w:t>Không tính thời gian</w:t>
      </w:r>
    </w:p>
    <w:p>
      <w:r>
        <w:t>Tổng thời gian giải quyết TTHC</w:t>
      </w:r>
    </w:p>
    <w:p>
      <w:r>
        <w:t>Ngay trong ngày tiếp nhận hồ sơ; trường hợp nhận hồ sơ sau 15 giờ mà không giải quyết được ngay thì trả kết quả trong ngày làm việc tiếp theo</w:t>
      </w:r>
    </w:p>
    <w:p>
      <w:r>
        <w:t>4. Nhóm 04 TTHC, gồm:</w:t>
      </w:r>
    </w:p>
    <w:p>
      <w:r>
        <w:t>4.1. Chứng thực giao dịch liên quan đến tài sản là động sản, quyền sử dụng đất và nhà ở</w:t>
      </w:r>
    </w:p>
    <w:p>
      <w:r>
        <w:t>4.2. Chứng thực di chúc</w:t>
      </w:r>
    </w:p>
    <w:p>
      <w:r>
        <w:t>4.3. Chứng thực văn bản từ chối nhận di sản</w:t>
      </w:r>
    </w:p>
    <w:p>
      <w:r>
        <w:t>4.4. Chứng thực văn bản phân chia di sản mà di sản là động sản, quyền sử dụng đất, nhà ở;</w:t>
      </w:r>
    </w:p>
    <w:p>
      <w:r>
        <w:t>Tổng thời gian thực hiện TTHC:  02 ngày làm việc x 08 giờ = 16 giờ.</w:t>
      </w:r>
    </w:p>
    <w:p>
      <w:r>
        <w:t>Số   TT</w:t>
      </w:r>
    </w:p>
    <w:p>
      <w:r>
        <w:t>Trình tự</w:t>
      </w:r>
    </w:p>
    <w:p>
      <w:r>
        <w:t>Trách nhiệm thực hiện</w:t>
      </w:r>
    </w:p>
    <w:p>
      <w:r>
        <w:t>Thời gian thực hiện</w:t>
      </w:r>
    </w:p>
    <w:p>
      <w:r>
        <w:t>B1</w:t>
      </w:r>
    </w:p>
    <w:p>
      <w:r>
        <w:t>- Kiểm tra hồ sơ, tiếp nhận hồ sơ và ghi giấy biên nhận, hẹn ngày trả kết quả. Nhập hồ sơ điện tử;</w:t>
      </w:r>
    </w:p>
    <w:p>
      <w:r>
        <w:t>- Chuyển hồ sơ đến Công chức Văn phòng UBND cấp xã làm công tác chứng thực để xử lý, đồng thời chuyến đến Lãnh đạo Văn phòng UBND cấp xã.</w:t>
      </w:r>
    </w:p>
    <w:p>
      <w:r>
        <w:t>CCMC tại TTPVHCC cấp xã</w:t>
      </w:r>
    </w:p>
    <w:p>
      <w:r>
        <w:t>3,5 giờ</w:t>
      </w:r>
    </w:p>
    <w:p>
      <w:r>
        <w:t>B2</w:t>
      </w:r>
    </w:p>
    <w:p>
      <w:r>
        <w:t>Thẩm định hồ sơ:</w:t>
      </w:r>
    </w:p>
    <w:p>
      <w:r>
        <w:t>- Trường hợp hồ sơ không đáp ứng yêu cầu, thông báo cho người nộp hồ sơ, nêu rõ lý do;</w:t>
      </w:r>
    </w:p>
    <w:p>
      <w:r>
        <w:t>- Trường hợp hồ sơ cần bổ sung, hoàn thiện thông báo cho người nộp hồ sơ;</w:t>
      </w:r>
    </w:p>
    <w:p>
      <w:r>
        <w:t>- Trường hợp hồ sơ đáp ứng đủ điều kiện: Dự thảo kết quả giải quyết thủ tục, chuyển lãnh đạo Văn phòng UBND cấp xã.</w:t>
      </w:r>
    </w:p>
    <w:p>
      <w:r>
        <w:t>Công chức Văn phòng UBND cấp xã</w:t>
      </w:r>
    </w:p>
    <w:p>
      <w:r>
        <w:t>07 giờ</w:t>
      </w:r>
    </w:p>
    <w:p>
      <w:r>
        <w:t>B3</w:t>
      </w:r>
    </w:p>
    <w:p>
      <w:r>
        <w:t>Duyệt hồ sơ/ký văn bản xử lý</w:t>
      </w:r>
    </w:p>
    <w:p>
      <w:r>
        <w:t>Lãnh đạo UBND cấp xã</w:t>
      </w:r>
    </w:p>
    <w:p>
      <w:r>
        <w:t>3,5 giờ</w:t>
      </w:r>
    </w:p>
    <w:p>
      <w:r>
        <w:t>B4</w:t>
      </w:r>
    </w:p>
    <w:p>
      <w:r>
        <w:t>Đóng dấu; chuyển kết quả giải quyết TTHC đến Văn phòng UBND cấp xã</w:t>
      </w:r>
    </w:p>
    <w:p>
      <w:r>
        <w:t>Bộ phận văn thư</w:t>
      </w:r>
    </w:p>
    <w:p>
      <w:r>
        <w:t>02 giờ</w:t>
      </w:r>
    </w:p>
    <w:p>
      <w:r>
        <w:t>B5</w:t>
      </w:r>
    </w:p>
    <w:p>
      <w:r>
        <w:t>Trả kết quả giải quyết</w:t>
      </w:r>
    </w:p>
    <w:p>
      <w:r>
        <w:t>CCMC tại TTPVHCC</w:t>
      </w:r>
    </w:p>
    <w:p>
      <w:r>
        <w:t>Không tính thời gian</w:t>
      </w:r>
    </w:p>
    <w:p>
      <w:r>
        <w:t>Tổng thời gian giải quyết TTHC</w:t>
      </w:r>
    </w:p>
    <w:p>
      <w:r>
        <w:t>16 giờ</w:t>
      </w:r>
    </w:p>
    <w:p>
      <w:r>
        <w:t>[1] Phần chữ in nghiêng là Văn bản QPPL quy định nội dung sửa đổi, bổ sung.</w:t>
      </w:r>
    </w:p>
    <w:p>
      <w:r>
        <w:t>[2] Phần chữ in nghiêng là Văn bản QPPL quy định nội dung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