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2440/QĐ-UBND năm 2025 phê duyệt Quy trình nội bộ giải quyết thủ tục hành chính được quy định tại Nghị định 249/2025/NĐ-CP quy định cơ chế, chính sách thu hút chuyên gia khoa học, công nghệ, đổi mới sáng tạo và chuyển đổi số do tỉnh Điện Biên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2440/QĐ-UBND</w:t>
      </w:r>
    </w:p>
    <w:p>
      <w:r>
        <w:t>Điện Biên, ngày 17 tháng 10 năm 2025</w:t>
      </w:r>
    </w:p>
    <w:p>
      <w:r>
        <w:t>QUYẾT ĐỊNH</w:t>
      </w:r>
    </w:p>
    <w:p>
      <w:r>
        <w:t>PHÊ DUYỆT QUY TRÌNH NỘI BỘ GIẢI QUYẾT THỦ TỤC HÀNH CHÍNH ĐƯỢC QUY ĐỊNH TẠI NGHỊ ĐỊNH SỐ 249/2025/NĐ-CP NGÀY 19 THÁNG 9 NĂM 2025 CỦA CHÍNH PHỦ QUY ĐỊNH CƠ CHẾ, CHÍNH SÁCH THU HÚT CHUYÊN GIA KHOA HỌC, CÔNG NGHỆ, ĐỔI MỚI SÁNG TẠO VÀ CHUYỂN ĐỔI SỐ</w:t>
      </w:r>
    </w:p>
    <w:p>
      <w:r>
        <w:t>CHỦ TỊCH ỦY BAN NHÂN DÂN TỈNH ĐIỆN BIÊN</w:t>
      </w:r>
    </w:p>
    <w:p>
      <w:r>
        <w:t>Căn cứ Luật Tổ chức chính quyền địa phương số 72/2025/QH15;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2207/QĐ-UBND ngày 26 tháng 9 năm 2025 của Chủ tịch Ủy ban nhân dân tỉnh về việc công bố danh mục thủ tục hành chính quy định tại Nghị định số 249/2025/NĐ-CP ngày 19 tháng 9 năm 2025 của Chính phủ quy định cơ chế, chính sách thu hút chuyên gia khoa học, công nghệ, đổi mới sáng tạo và chuyển đổi số;</w:t>
      </w:r>
    </w:p>
    <w:p>
      <w:r>
        <w:t>Theo đề nghị của Giám đốc Sở Nội vụ tại Tờ trình số 978/TTr-SNV ngày 10/10/2025.</w:t>
      </w:r>
    </w:p>
    <w:p>
      <w:r>
        <w:t>QUYẾT ĐỊNH:</w:t>
      </w:r>
    </w:p>
    <w:p>
      <w:r>
        <w:t>Điều 1.  Phê duyệt kèm theo Quyết định này 01 Quy trình nội bộ giải quyết thủ tục hành chính được quy định tại Nghị định số 249/2025/NĐ-CP ngày 19 tháng 9 năm 2025 của Chính phủ quy định cơ chế, chính sách thu hút chuyên gia khoa học, công nghệ, đổi mới sáng tạo và chuyển đổi số  (có Quy trình nội bộ cụ thể kèm theo) .</w:t>
      </w:r>
    </w:p>
    <w:p>
      <w:r>
        <w:t>Điều 2.  Quyết định này có hiệu lực thi hành kể từ ngày ký.</w:t>
      </w:r>
    </w:p>
    <w:p>
      <w:r>
        <w:t>Điều 3.  Chánh Văn phòng Ủy ban nhân dân tỉnh; Giám đốc Sở Nội vụ; Thủ trưởng các cơ quan, đơn vị, địa phương và các tổ chức, cá nhân có liên quan chịu trách nhiệm thi hành Quyết định này./.</w:t>
      </w:r>
    </w:p>
    <w:p>
      <w:r>
        <w:t>Nơi nhận:</w:t>
      </w:r>
    </w:p>
    <w:p>
      <w:r>
        <w:t>- Như Điều 3;</w:t>
      </w:r>
    </w:p>
    <w:p>
      <w:r>
        <w:t>- Cục Kiểm soát TTHC (VP Chính phủ);</w:t>
      </w:r>
    </w:p>
    <w:p>
      <w:r>
        <w:t>- HTTT giải quyết TTHC tỉnh (Sở KH&amp;CN);</w:t>
      </w:r>
    </w:p>
    <w:p>
      <w:r>
        <w:t>- Cổng Thông tin điện tử tỉnh;</w:t>
      </w:r>
    </w:p>
    <w:p>
      <w:r>
        <w:t>- Lưu: VT, PVHCC.</w:t>
      </w:r>
    </w:p>
    <w:p>
      <w:r>
        <w:t>CHỦ TỊCH</w:t>
      </w:r>
    </w:p>
    <w:p>
      <w:r>
        <w:t>Lê Thành Đô</w:t>
      </w:r>
    </w:p>
    <w:p>
      <w:r>
        <w:t>QUY TRÌNH NỘI BỘ GIẢI QUYẾT THỦ TỤC HÀNH CHÍNH LĨNH QUY ĐỊNH TẠI NGHỊ ĐỊNH SỐ 231/2025/NĐ-CP NGÀY 26/8/2025 CỦA CHÍNH PHỦ QUY ĐỊNH VỀ TUYỂN CHỌN, SỬ DỤNG TỔNG CÔNG TRÌNH SƯ, KIẾN TRÚC SƯ TRƯỞNG VỀ KHOA HỌC, CÔNG NGHỆ, ĐỔI MỚI SÁNG TẠO VÀ CHUYỂN ĐỔI SỐ QUỐC GIA</w:t>
      </w:r>
    </w:p>
    <w:p>
      <w:r>
        <w:t>(Ban hành kèm theo Quyết định số 2440/QĐ-UBND ngày 17 tháng 10 năm 2025 của Chủ tịch UBND tỉnh Điện Biên)</w:t>
      </w:r>
    </w:p>
    <w:p>
      <w:r>
        <w:t>Quy trình: Thủ tục tuyển chọn chuyên gia</w:t>
      </w:r>
    </w:p>
    <w:p>
      <w:r>
        <w:t>Trình tự thực hiện</w:t>
      </w:r>
    </w:p>
    <w:p>
      <w:r>
        <w:t>Nội dung công việc</w:t>
      </w:r>
    </w:p>
    <w:p>
      <w:r>
        <w:t>Trách nhiệm xử lý công việc</w:t>
      </w:r>
    </w:p>
    <w:p>
      <w:r>
        <w:t>Thời gian (ngày/ ngày làm việc)</w:t>
      </w:r>
    </w:p>
    <w:p>
      <w:r>
        <w:t>Kết quả/ sản phẩm</w:t>
      </w:r>
    </w:p>
    <w:p>
      <w:r>
        <w:t>Bước 1</w:t>
      </w:r>
    </w:p>
    <w:p>
      <w:r>
        <w:t>Tiếp nhận hồ sơ đăng ký đề cử, ứng cử chuyên gia khoa học, công nghệ, đổi mới sáng tạo và chuyển đổi số</w:t>
      </w:r>
    </w:p>
    <w:p>
      <w:r>
        <w:t>Trung tâm Phục vụ hành chính công tỉnh Điện Biên</w:t>
      </w:r>
    </w:p>
    <w:p>
      <w:r>
        <w:t>Trong thời hạn nhận hồ sơ theo thông báo tuyển chọn chuyên gia của UBND tỉnh</w:t>
      </w:r>
    </w:p>
    <w:p>
      <w:r>
        <w:t>- Giấy tiếp nhận hồ sơ</w:t>
      </w:r>
    </w:p>
    <w:p>
      <w:r>
        <w:t>- Hồ sơ</w:t>
      </w:r>
    </w:p>
    <w:p>
      <w:r>
        <w:t>Bước 2</w:t>
      </w:r>
    </w:p>
    <w:p>
      <w:r>
        <w:t>Phân công xử lý, giải quyết công việc</w:t>
      </w:r>
    </w:p>
    <w:p>
      <w:r>
        <w:t>Lãnh đạo cơ quan, đơn vị có thẩm quyền giải quyết</w:t>
      </w:r>
    </w:p>
    <w:p>
      <w:r>
        <w:t>Trong giờ hành chính</w:t>
      </w:r>
    </w:p>
    <w:p>
      <w:r>
        <w:t>Hồ sơ đề cử, ứng cử chuyên gia</w:t>
      </w:r>
    </w:p>
    <w:p>
      <w:r>
        <w:t>Bước 3</w:t>
      </w:r>
    </w:p>
    <w:p>
      <w:r>
        <w:t>Thẩm định hồ sơ, xem xét, đánh giá tiêu chuẩn, điều kiện, năng lực của ứng viên và tư vấn lựa chọn ứng viên</w:t>
      </w:r>
    </w:p>
    <w:p>
      <w:r>
        <w:t>Hội đồng tư vấn hoặc cơ quan chuyên môn được giao nhiệm vụ</w:t>
      </w:r>
    </w:p>
    <w:p>
      <w:r>
        <w:t>Theo tình hình thực tế và các mốc thời gian cụ thể theo thông báo của UBND tỉnh</w:t>
      </w:r>
    </w:p>
    <w:p>
      <w:r>
        <w:t>Báo cáo kết quả thẩm định hồ sơ, tư vấn lựa chọn ứng viên</w:t>
      </w:r>
    </w:p>
    <w:p>
      <w:r>
        <w:t>Bước 4</w:t>
      </w:r>
    </w:p>
    <w:p>
      <w:r>
        <w:t>Xem xét quyết định tuyển chọn chuyên gia</w:t>
      </w:r>
    </w:p>
    <w:p>
      <w:r>
        <w:t>UBND tỉnh</w:t>
      </w:r>
    </w:p>
    <w:p>
      <w:r>
        <w:t>Quyết định tuyển chọn chuyên gia; Hợp đồng lao động chuyên gia</w:t>
      </w:r>
    </w:p>
    <w:p>
      <w:r>
        <w:t>Bước 5</w:t>
      </w:r>
    </w:p>
    <w:p>
      <w:r>
        <w:t>Trả kết quả</w:t>
      </w:r>
    </w:p>
    <w:p>
      <w:r>
        <w:t>Trung tâm Phục vụ hành chính công tỉnh Điện Biên</w:t>
      </w:r>
    </w:p>
    <w:p>
      <w:r>
        <w:t>Giờ hành chính, trong ngày</w:t>
      </w:r>
    </w:p>
    <w:p>
      <w:r>
        <w:t>Hợp đồng lao động</w:t>
      </w:r>
    </w:p>
    <w:p>
      <w:r>
        <w:t>Tổng thời hạn giải quyết TTHC: Theo thông báo của UBND tỉnh về tuyển chọn chuyên gia khoa học, công nghệ, đổi mới sáng tạo và chuyển đổi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