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2439/QĐ-UBND về cập nhật, bổ sung nhu cầu sử dụng đất vào Kế hoạch sử dụng đất năm 2023 huyện Châu Đức,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2439/QĐ-UBND</w:t>
      </w:r>
    </w:p>
    <w:p>
      <w:r>
        <w:t>Bà Rịa – Vũng Tàu, ngày 03 tháng 10 năm 2023</w:t>
      </w:r>
    </w:p>
    <w:p>
      <w:r>
        <w:t>QUYẾT ĐỊNH</w:t>
      </w:r>
    </w:p>
    <w:p>
      <w:r>
        <w:t>CẬP NHẬT, BỔ SUNG NHU CẦU SỬ DỤNG ĐẤT VÀO KẾ HOẠCH SỬ DỤNG ĐẤT NĂM 2023 HUYỆN CHÂU ĐỨC</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1094/QĐ-UBND ngày 01 tháng 4 năm 2022 của UBND tỉnh Bà Rịa - Vũng Tàu về việc phê duyệt Quy hoạch sử dụng đất đến năm 2030, tầm nhìn đến năm 2050 của huyện Châu Đức;</w:t>
      </w:r>
    </w:p>
    <w:p>
      <w:r>
        <w:t>Căn cứ Quyết định số 462/QĐ-UBND ngày 14 tháng 3 năm 2023 của UBND tỉnh Bà Rịa - Vũng Tàu về việc phê duyệt Kế hoạch sử dụng đất đến năm 2023 của huyện Châu Đức;</w:t>
      </w:r>
    </w:p>
    <w:p>
      <w:r>
        <w:t>Xét đề nghị của Ủy ban nhân dân huyện Châu Đức có Tờ trình số 116/TTr-UBND ngày 14 tháng 7 năm 2023 và của Sở Tài nguyên và Môi trường tại Tờ trình số 503/TTr-STNMT ngày 25 tháng 8 năm 2023.</w:t>
      </w:r>
    </w:p>
    <w:p>
      <w:r>
        <w:t>QUYẾT ĐỊNH:</w:t>
      </w:r>
    </w:p>
    <w:p>
      <w:r>
        <w:t>Điều 1.  Phê duyệt cập nhật, bổ sung nhu cầu sử dụng đất vào Kế hoạch sử dụng đất năm 2023 huyện Châu Đức, gồm:</w:t>
      </w:r>
    </w:p>
    <w:p>
      <w:r>
        <w:t>1. Cập nhật, bổ sung nhu cầu sử dụng đất vào Kế hoạch sử dụng đất năm 2023 huyện Châu Đức với các nội dung như sau:</w:t>
      </w:r>
    </w:p>
    <w:p>
      <w:r>
        <w:t>- Diện tích đất của hộ gia đình, cá nhân vào Kế hoạch sử dụng đất năm 2023 của huyện Châu Đức không làm thay đổi về chỉ tiêu sử dụng đất theo loại đất và khu vực sử dụng đất theo chức năng trong quy hoạch sử dụng đất của huyện Châu Đức đã được phê duyệt tại Quyết định số 1094/QĐ-UBND ngày 01 tháng 4 năm 2022 là phù hợp với quy định tại khoản 3 Điều 1 Nghị định số 148/2020/NĐ-CP của Chính phủ, cụ thể: Hộ gia đình, cá nhân đăng ký bổ sung đối với 2.209 trường hợp với 83,22ha  [1], gồm: đất ở 2.175 trường hợp với 73,79ha; đất trồng cây lâu năm 32 trường hợp với 8,17ha; đất nông nghiệp khác 01 trường hợp với 1,26ha (theo danh sách do UBND huyện Châu Đức trình tại Tờ trình số 116/TTr-UBND ngày 14 tháng 7 năm 2023).</w:t>
      </w:r>
    </w:p>
    <w:p>
      <w:r>
        <w:t>- Diện tích đất của tổ chức: 03 cơ sở tôn giáo với diện tích 2,98ha để thực hiện thủ tục đất đai (theo danh sách do UBND huyện Châu Đức trình tại Tờ trình số 116/TTr- UBND ngày 14 tháng 7 năm 2023).</w:t>
      </w:r>
    </w:p>
    <w:p>
      <w:r>
        <w:t>(UBND huyện Châu Đức chịu trách nhiệm về tính chính xác, pháp lý đối với các số liệu đã tính toán và trình phê duyệt cũng như khả năng thực hiện của các diện tích đã đăng ký trong kế hoạch)</w:t>
      </w:r>
    </w:p>
    <w:p>
      <w:r>
        <w:t>2. Diện tích các loại đất phân bổ trong năm kế hoạch sau khi cập nhật, bổ sung:</w:t>
      </w:r>
    </w:p>
    <w:p>
      <w:r>
        <w:t>a) Chỉ tiêu sử dụng đất trong Kế hoạch sử dụng đất năm 2023 huyện Châu Đức sau khi cập nhật, bổ sung dự án:</w:t>
      </w:r>
    </w:p>
    <w:p>
      <w:r>
        <w:t>STT</w:t>
      </w:r>
    </w:p>
    <w:p>
      <w:r>
        <w:t>Chỉ tiêu sử dụng đất</w:t>
      </w:r>
    </w:p>
    <w:p>
      <w:r>
        <w:t>Kế hoạch 2023 được duyệt(*)</w:t>
      </w:r>
    </w:p>
    <w:p>
      <w:r>
        <w:t>Cập nhật, bổ sung kế hoạch 2023</w:t>
      </w:r>
    </w:p>
    <w:p>
      <w:r>
        <w:t>So sánh tăng (+), giảm (-)</w:t>
      </w:r>
    </w:p>
    <w:p>
      <w:r>
        <w:t>(1)</w:t>
      </w:r>
    </w:p>
    <w:p>
      <w:r>
        <w:t>(2)</w:t>
      </w:r>
    </w:p>
    <w:p>
      <w:r>
        <w:t>(3)</w:t>
      </w:r>
    </w:p>
    <w:p>
      <w:r>
        <w:t>(4)</w:t>
      </w:r>
    </w:p>
    <w:p>
      <w:r>
        <w:t>(5)=(4)-(3)</w:t>
      </w:r>
    </w:p>
    <w:p>
      <w:r>
        <w:t>TỔNG CỘNG</w:t>
      </w:r>
    </w:p>
    <w:p>
      <w:r>
        <w:t>42.459,58</w:t>
      </w:r>
    </w:p>
    <w:p>
      <w:r>
        <w:t>42.459,58</w:t>
      </w:r>
    </w:p>
    <w:p>
      <w:r>
        <w:t>1</w:t>
      </w:r>
    </w:p>
    <w:p>
      <w:r>
        <w:t>Đất nông nghiệp</w:t>
      </w:r>
    </w:p>
    <w:p>
      <w:r>
        <w:t>34.702,79</w:t>
      </w:r>
    </w:p>
    <w:p>
      <w:r>
        <w:t>34.626,02</w:t>
      </w:r>
    </w:p>
    <w:p>
      <w:r>
        <w:t>-76,77</w:t>
      </w:r>
    </w:p>
    <w:p>
      <w:r>
        <w:t>Trong đó:</w:t>
      </w:r>
    </w:p>
    <w:p>
      <w:r>
        <w:t>1.1</w:t>
      </w:r>
    </w:p>
    <w:p>
      <w:r>
        <w:t>Đất trồng lúa</w:t>
      </w:r>
    </w:p>
    <w:p>
      <w:r>
        <w:t>2.358,00</w:t>
      </w:r>
    </w:p>
    <w:p>
      <w:r>
        <w:t>2.343,96</w:t>
      </w:r>
    </w:p>
    <w:p>
      <w:r>
        <w:t>-14,04</w:t>
      </w:r>
    </w:p>
    <w:p>
      <w:r>
        <w:t>Trong đó: Đất chuyên trồng lúa nước</w:t>
      </w:r>
    </w:p>
    <w:p>
      <w:r>
        <w:t>852,67</w:t>
      </w:r>
    </w:p>
    <w:p>
      <w:r>
        <w:t>852,67</w:t>
      </w:r>
    </w:p>
    <w:p>
      <w:r>
        <w:t>1.2</w:t>
      </w:r>
    </w:p>
    <w:p>
      <w:r>
        <w:t>Đất trồng cây hàng năm khác</w:t>
      </w:r>
    </w:p>
    <w:p>
      <w:r>
        <w:t>4.346,34</w:t>
      </w:r>
    </w:p>
    <w:p>
      <w:r>
        <w:t>4.320,84</w:t>
      </w:r>
    </w:p>
    <w:p>
      <w:r>
        <w:t>-25,50</w:t>
      </w:r>
    </w:p>
    <w:p>
      <w:r>
        <w:t>1.3</w:t>
      </w:r>
    </w:p>
    <w:p>
      <w:r>
        <w:t>Đất trồng cây lâu năm</w:t>
      </w:r>
    </w:p>
    <w:p>
      <w:r>
        <w:t>26.611,09</w:t>
      </w:r>
    </w:p>
    <w:p>
      <w:r>
        <w:t>26.572,77</w:t>
      </w:r>
    </w:p>
    <w:p>
      <w:r>
        <w:t>-38,32</w:t>
      </w:r>
    </w:p>
    <w:p>
      <w:r>
        <w:t>1.4</w:t>
      </w:r>
    </w:p>
    <w:p>
      <w:r>
        <w:t>Đất rừng phòng hộ</w:t>
      </w:r>
    </w:p>
    <w:p>
      <w:r>
        <w:t>340,22</w:t>
      </w:r>
    </w:p>
    <w:p>
      <w:r>
        <w:t>340,22</w:t>
      </w:r>
    </w:p>
    <w:p>
      <w:r>
        <w:t>1.5</w:t>
      </w:r>
    </w:p>
    <w:p>
      <w:r>
        <w:t>Đất rừng đặc dụng</w:t>
      </w:r>
    </w:p>
    <w:p>
      <w:r>
        <w:t>65,00</w:t>
      </w:r>
    </w:p>
    <w:p>
      <w:r>
        <w:t>65,00</w:t>
      </w:r>
    </w:p>
    <w:p>
      <w:r>
        <w:t>1.6</w:t>
      </w:r>
    </w:p>
    <w:p>
      <w:r>
        <w:t>Đất rừng sản xuất</w:t>
      </w:r>
    </w:p>
    <w:p>
      <w:r>
        <w:t>Trong đó: đất có rừng sản xuất là rừng tự nhiên</w:t>
      </w:r>
    </w:p>
    <w:p>
      <w:r>
        <w:t>1.7</w:t>
      </w:r>
    </w:p>
    <w:p>
      <w:r>
        <w:t>Đất nuôi trồng thủy sản</w:t>
      </w:r>
    </w:p>
    <w:p>
      <w:r>
        <w:t>187,12</w:t>
      </w:r>
    </w:p>
    <w:p>
      <w:r>
        <w:t>186,95</w:t>
      </w:r>
    </w:p>
    <w:p>
      <w:r>
        <w:t>-0,17</w:t>
      </w:r>
    </w:p>
    <w:p>
      <w:r>
        <w:t>1.8</w:t>
      </w:r>
    </w:p>
    <w:p>
      <w:r>
        <w:t>Đất làm muối</w:t>
      </w:r>
    </w:p>
    <w:p>
      <w:r>
        <w:t>1.9</w:t>
      </w:r>
    </w:p>
    <w:p>
      <w:r>
        <w:t>Đất nông nghiệp khác</w:t>
      </w:r>
    </w:p>
    <w:p>
      <w:r>
        <w:t>795,02</w:t>
      </w:r>
    </w:p>
    <w:p>
      <w:r>
        <w:t>796,28</w:t>
      </w:r>
    </w:p>
    <w:p>
      <w:r>
        <w:t>1,26</w:t>
      </w:r>
    </w:p>
    <w:p>
      <w:r>
        <w:t>2</w:t>
      </w:r>
    </w:p>
    <w:p>
      <w:r>
        <w:t>Đất phi nông nghiệp</w:t>
      </w:r>
    </w:p>
    <w:p>
      <w:r>
        <w:t>7.753,80</w:t>
      </w:r>
    </w:p>
    <w:p>
      <w:r>
        <w:t>7.830,57</w:t>
      </w:r>
    </w:p>
    <w:p>
      <w:r>
        <w:t>76,77</w:t>
      </w:r>
    </w:p>
    <w:p>
      <w:r>
        <w:t>Trong đó:</w:t>
      </w:r>
    </w:p>
    <w:p>
      <w:r>
        <w:t>2.1</w:t>
      </w:r>
    </w:p>
    <w:p>
      <w:r>
        <w:t>Đất quốc phòng</w:t>
      </w:r>
    </w:p>
    <w:p>
      <w:r>
        <w:t>39,55</w:t>
      </w:r>
    </w:p>
    <w:p>
      <w:r>
        <w:t>39,55</w:t>
      </w:r>
    </w:p>
    <w:p>
      <w:r>
        <w:t>2.2</w:t>
      </w:r>
    </w:p>
    <w:p>
      <w:r>
        <w:t>Đất an ninh</w:t>
      </w:r>
    </w:p>
    <w:p>
      <w:r>
        <w:t>7,91</w:t>
      </w:r>
    </w:p>
    <w:p>
      <w:r>
        <w:t>7,91</w:t>
      </w:r>
    </w:p>
    <w:p>
      <w:r>
        <w:t>2.3</w:t>
      </w:r>
    </w:p>
    <w:p>
      <w:r>
        <w:t>Đất khu công nghiệp</w:t>
      </w:r>
    </w:p>
    <w:p>
      <w:r>
        <w:t>1.309,59</w:t>
      </w:r>
    </w:p>
    <w:p>
      <w:r>
        <w:t>1.309,59</w:t>
      </w:r>
    </w:p>
    <w:p>
      <w:r>
        <w:t>2.4</w:t>
      </w:r>
    </w:p>
    <w:p>
      <w:r>
        <w:t>Đất cụm công nghiệp</w:t>
      </w:r>
    </w:p>
    <w:p>
      <w:r>
        <w:t>29,41</w:t>
      </w:r>
    </w:p>
    <w:p>
      <w:r>
        <w:t>29,41</w:t>
      </w:r>
    </w:p>
    <w:p>
      <w:r>
        <w:t>2.5</w:t>
      </w:r>
    </w:p>
    <w:p>
      <w:r>
        <w:t>Đất thương mại, dịch vụ</w:t>
      </w:r>
    </w:p>
    <w:p>
      <w:r>
        <w:t>127,57</w:t>
      </w:r>
    </w:p>
    <w:p>
      <w:r>
        <w:t>127,57</w:t>
      </w:r>
    </w:p>
    <w:p>
      <w:r>
        <w:t>2.6</w:t>
      </w:r>
    </w:p>
    <w:p>
      <w:r>
        <w:t>Đất cơ sở sản xuất phi nông nghiệp</w:t>
      </w:r>
    </w:p>
    <w:p>
      <w:r>
        <w:t>86,27</w:t>
      </w:r>
    </w:p>
    <w:p>
      <w:r>
        <w:t>86,27</w:t>
      </w:r>
    </w:p>
    <w:p>
      <w:r>
        <w:t>2.7</w:t>
      </w:r>
    </w:p>
    <w:p>
      <w:r>
        <w:t>Đất sử dụng cho hoạt động khoáng sản</w:t>
      </w:r>
    </w:p>
    <w:p>
      <w:r>
        <w:t>198,1</w:t>
      </w:r>
    </w:p>
    <w:p>
      <w:r>
        <w:t>198,1</w:t>
      </w:r>
    </w:p>
    <w:p>
      <w:r>
        <w:t>2.8</w:t>
      </w:r>
    </w:p>
    <w:p>
      <w:r>
        <w:t>Đất sản xuất vật liệu xây dựng, làm đồ gốm</w:t>
      </w:r>
    </w:p>
    <w:p>
      <w:r>
        <w:t>24,08</w:t>
      </w:r>
    </w:p>
    <w:p>
      <w:r>
        <w:t>24,08</w:t>
      </w:r>
    </w:p>
    <w:p>
      <w:r>
        <w:t>2.9</w:t>
      </w:r>
    </w:p>
    <w:p>
      <w:r>
        <w:t>Đất phát triển hạ tầng cấp quốc gia, cấp tỉnh, cấp huyện, cấp xã</w:t>
      </w:r>
    </w:p>
    <w:p>
      <w:r>
        <w:t>4.146,63</w:t>
      </w:r>
    </w:p>
    <w:p>
      <w:r>
        <w:t>4.146,63</w:t>
      </w:r>
    </w:p>
    <w:p>
      <w:r>
        <w:t>2.10</w:t>
      </w:r>
    </w:p>
    <w:p>
      <w:r>
        <w:t>Đất danh lam thắng cảnh</w:t>
      </w:r>
    </w:p>
    <w:p>
      <w:r>
        <w:t>2.11</w:t>
      </w:r>
    </w:p>
    <w:p>
      <w:r>
        <w:t>Đất sinh hoạt cộng đồng</w:t>
      </w:r>
    </w:p>
    <w:p>
      <w:r>
        <w:t>9,91</w:t>
      </w:r>
    </w:p>
    <w:p>
      <w:r>
        <w:t>9,91</w:t>
      </w:r>
    </w:p>
    <w:p>
      <w:r>
        <w:t>2.12</w:t>
      </w:r>
    </w:p>
    <w:p>
      <w:r>
        <w:t>Đất khu vui chơi, giải trí công cộng</w:t>
      </w:r>
    </w:p>
    <w:p>
      <w:r>
        <w:t>43,06</w:t>
      </w:r>
    </w:p>
    <w:p>
      <w:r>
        <w:t>43,06</w:t>
      </w:r>
    </w:p>
    <w:p>
      <w:r>
        <w:t>2.13</w:t>
      </w:r>
    </w:p>
    <w:p>
      <w:r>
        <w:t>Đất ở tại nông thôn</w:t>
      </w:r>
    </w:p>
    <w:p>
      <w:r>
        <w:t>1.165,85</w:t>
      </w:r>
    </w:p>
    <w:p>
      <w:r>
        <w:t>1.234,90</w:t>
      </w:r>
    </w:p>
    <w:p>
      <w:r>
        <w:t>69,05</w:t>
      </w:r>
    </w:p>
    <w:p>
      <w:r>
        <w:t>2.14</w:t>
      </w:r>
    </w:p>
    <w:p>
      <w:r>
        <w:t>Đất ở tại đô thị</w:t>
      </w:r>
    </w:p>
    <w:p>
      <w:r>
        <w:t>163,44</w:t>
      </w:r>
    </w:p>
    <w:p>
      <w:r>
        <w:t>168,18</w:t>
      </w:r>
    </w:p>
    <w:p>
      <w:r>
        <w:t>4,74</w:t>
      </w:r>
    </w:p>
    <w:p>
      <w:r>
        <w:t>2.15</w:t>
      </w:r>
    </w:p>
    <w:p>
      <w:r>
        <w:t>Đất xây dựng trụ sở cơ quan</w:t>
      </w:r>
    </w:p>
    <w:p>
      <w:r>
        <w:t>11,67</w:t>
      </w:r>
    </w:p>
    <w:p>
      <w:r>
        <w:t>11,67</w:t>
      </w:r>
    </w:p>
    <w:p>
      <w:r>
        <w:t>2.16</w:t>
      </w:r>
    </w:p>
    <w:p>
      <w:r>
        <w:t>Đất xây dựng trụ sở của tổ chức sự nghiệp</w:t>
      </w:r>
    </w:p>
    <w:p>
      <w:r>
        <w:t>0,97</w:t>
      </w:r>
    </w:p>
    <w:p>
      <w:r>
        <w:t>0,97</w:t>
      </w:r>
    </w:p>
    <w:p>
      <w:r>
        <w:t>2.17</w:t>
      </w:r>
    </w:p>
    <w:p>
      <w:r>
        <w:t>Đất xây dựng cơ sở ngoại giao</w:t>
      </w:r>
    </w:p>
    <w:p>
      <w:r>
        <w:t>2.18</w:t>
      </w:r>
    </w:p>
    <w:p>
      <w:r>
        <w:t>Đất tôn giáo</w:t>
      </w:r>
    </w:p>
    <w:p>
      <w:r>
        <w:t>51,29</w:t>
      </w:r>
    </w:p>
    <w:p>
      <w:r>
        <w:t>51,29</w:t>
      </w:r>
    </w:p>
    <w:p>
      <w:r>
        <w:t>2.19</w:t>
      </w:r>
    </w:p>
    <w:p>
      <w:r>
        <w:t>Đất tín ngưỡng</w:t>
      </w:r>
    </w:p>
    <w:p>
      <w:r>
        <w:t>0,89</w:t>
      </w:r>
    </w:p>
    <w:p>
      <w:r>
        <w:t>0,89</w:t>
      </w:r>
    </w:p>
    <w:p>
      <w:r>
        <w:t>2.20</w:t>
      </w:r>
    </w:p>
    <w:p>
      <w:r>
        <w:t>Đất sông, ngòi, kênh, rạch, suối</w:t>
      </w:r>
    </w:p>
    <w:p>
      <w:r>
        <w:t>388,87</w:t>
      </w:r>
    </w:p>
    <w:p>
      <w:r>
        <w:t>388,87</w:t>
      </w:r>
    </w:p>
    <w:p>
      <w:r>
        <w:t>2.21</w:t>
      </w:r>
    </w:p>
    <w:p>
      <w:r>
        <w:t>Đất có mặt nước chuyên dùng</w:t>
      </w:r>
    </w:p>
    <w:p>
      <w:r>
        <w:t>2.22</w:t>
      </w:r>
    </w:p>
    <w:p>
      <w:r>
        <w:t>Đất phi nông nghiệp khác</w:t>
      </w:r>
    </w:p>
    <w:p>
      <w:r>
        <w:t>0,01</w:t>
      </w:r>
    </w:p>
    <w:p>
      <w:r>
        <w:t>0,01</w:t>
      </w:r>
    </w:p>
    <w:p>
      <w:r>
        <w:t>3</w:t>
      </w:r>
    </w:p>
    <w:p>
      <w:r>
        <w:t>Đất chưa sử dụng</w:t>
      </w:r>
    </w:p>
    <w:p>
      <w:r>
        <w:t>2,99</w:t>
      </w:r>
    </w:p>
    <w:p>
      <w:r>
        <w:t>2,99</w:t>
      </w:r>
    </w:p>
    <w:p>
      <w:r>
        <w:t>(*)  Theo Quyết định số 462/QĐ-UBND ngày 14/3/2023 của UBND tỉnh Bà Rịa - Vũng Tàu</w:t>
      </w:r>
    </w:p>
    <w:p>
      <w:r>
        <w:t>b) Diện tích chuyển mục đích sử dụng đất sau khi cập nhật, bổ sung chỉ tiêu sử dụng đất vào kế hoạch sử dụng đất năm 2023:</w:t>
      </w:r>
    </w:p>
    <w:p>
      <w:r>
        <w:t>STT</w:t>
      </w:r>
    </w:p>
    <w:p>
      <w:r>
        <w:t>Chỉ tiêu sử dụng đất</w:t>
      </w:r>
    </w:p>
    <w:p>
      <w:r>
        <w:t>Kế hoạch 2023 được duyệt(*)</w:t>
      </w:r>
    </w:p>
    <w:p>
      <w:r>
        <w:t>Cập nhật, bổ sung kế hoạch 2023</w:t>
      </w:r>
    </w:p>
    <w:p>
      <w:r>
        <w:t>So sánh tăng (+), giảm (-)</w:t>
      </w:r>
    </w:p>
    <w:p>
      <w:r>
        <w:t>(a)</w:t>
      </w:r>
    </w:p>
    <w:p>
      <w:r>
        <w:t>(b)</w:t>
      </w:r>
    </w:p>
    <w:p>
      <w:r>
        <w:t>(c)=(1+2..)</w:t>
      </w:r>
    </w:p>
    <w:p>
      <w:r>
        <w:t>(c)=(1+2..)</w:t>
      </w:r>
    </w:p>
    <w:p>
      <w:r>
        <w:t>1</w:t>
      </w:r>
    </w:p>
    <w:p>
      <w:r>
        <w:t>Đất nông nghiệp chuyển sang phi nông nghiệp</w:t>
      </w:r>
    </w:p>
    <w:p>
      <w:r>
        <w:t>407,79</w:t>
      </w:r>
    </w:p>
    <w:p>
      <w:r>
        <w:t>483,65</w:t>
      </w:r>
    </w:p>
    <w:p>
      <w:r>
        <w:t>75,86</w:t>
      </w:r>
    </w:p>
    <w:p>
      <w:r>
        <w:t>Trong đó:</w:t>
      </w:r>
    </w:p>
    <w:p>
      <w:r>
        <w:t>1.1</w:t>
      </w:r>
    </w:p>
    <w:p>
      <w:r>
        <w:t>Đất trồng lúa</w:t>
      </w:r>
    </w:p>
    <w:p>
      <w:r>
        <w:t>16,79</w:t>
      </w:r>
    </w:p>
    <w:p>
      <w:r>
        <w:t>22,66</w:t>
      </w:r>
    </w:p>
    <w:p>
      <w:r>
        <w:t>5,87</w:t>
      </w:r>
    </w:p>
    <w:p>
      <w:r>
        <w:t>Trong đó: Đất chuyên trồng lúa nước</w:t>
      </w:r>
    </w:p>
    <w:p>
      <w:r>
        <w:t>1.2</w:t>
      </w:r>
    </w:p>
    <w:p>
      <w:r>
        <w:t>Đất trồng cây hàng năm khác</w:t>
      </w:r>
    </w:p>
    <w:p>
      <w:r>
        <w:t>149,99</w:t>
      </w:r>
    </w:p>
    <w:p>
      <w:r>
        <w:t>173,32</w:t>
      </w:r>
    </w:p>
    <w:p>
      <w:r>
        <w:t>23,33</w:t>
      </w:r>
    </w:p>
    <w:p>
      <w:r>
        <w:t>1.3</w:t>
      </w:r>
    </w:p>
    <w:p>
      <w:r>
        <w:t>Đất trồng cây lâu năm</w:t>
      </w:r>
    </w:p>
    <w:p>
      <w:r>
        <w:t>238,51</w:t>
      </w:r>
    </w:p>
    <w:p>
      <w:r>
        <w:t>285</w:t>
      </w:r>
    </w:p>
    <w:p>
      <w:r>
        <w:t>46,49</w:t>
      </w:r>
    </w:p>
    <w:p>
      <w:r>
        <w:t>1.4</w:t>
      </w:r>
    </w:p>
    <w:p>
      <w:r>
        <w:t>Đất rừng phòng hộ</w:t>
      </w:r>
    </w:p>
    <w:p>
      <w:r>
        <w:t>2,12</w:t>
      </w:r>
    </w:p>
    <w:p>
      <w:r>
        <w:t>2,12</w:t>
      </w:r>
    </w:p>
    <w:p>
      <w:r>
        <w:t>1.5</w:t>
      </w:r>
    </w:p>
    <w:p>
      <w:r>
        <w:t>Đất rừng đặc dụng</w:t>
      </w:r>
    </w:p>
    <w:p>
      <w:r>
        <w:t>1.6</w:t>
      </w:r>
    </w:p>
    <w:p>
      <w:r>
        <w:t>Đất rừng sản xuất</w:t>
      </w:r>
    </w:p>
    <w:p>
      <w:r>
        <w:t>1.7</w:t>
      </w:r>
    </w:p>
    <w:p>
      <w:r>
        <w:t>Đất nuôi trồng thủy sản</w:t>
      </w:r>
    </w:p>
    <w:p>
      <w:r>
        <w:t>0,38</w:t>
      </w:r>
    </w:p>
    <w:p>
      <w:r>
        <w:t>0,55</w:t>
      </w:r>
    </w:p>
    <w:p>
      <w:r>
        <w:t>0,17</w:t>
      </w:r>
    </w:p>
    <w:p>
      <w:r>
        <w:t>1.8</w:t>
      </w:r>
    </w:p>
    <w:p>
      <w:r>
        <w:t>Đất làm muối</w:t>
      </w:r>
    </w:p>
    <w:p>
      <w:r>
        <w:t>1.9</w:t>
      </w:r>
    </w:p>
    <w:p>
      <w:r>
        <w:t>Đất nông nghiệp khác</w:t>
      </w:r>
    </w:p>
    <w:p>
      <w:r>
        <w:t>2</w:t>
      </w:r>
    </w:p>
    <w:p>
      <w:r>
        <w:t>Chuyển đổi cơ cấu sử dụng đất trong nội bộ đất nông nghiệp</w:t>
      </w:r>
    </w:p>
    <w:p>
      <w:r>
        <w:t>454,28</w:t>
      </w:r>
    </w:p>
    <w:p>
      <w:r>
        <w:t>462,45</w:t>
      </w:r>
    </w:p>
    <w:p>
      <w:r>
        <w:t>8,17</w:t>
      </w:r>
    </w:p>
    <w:p>
      <w:r>
        <w:t>Trong đó:</w:t>
      </w:r>
    </w:p>
    <w:p>
      <w:r>
        <w:t>2.1</w:t>
      </w:r>
    </w:p>
    <w:p>
      <w:r>
        <w:t>Đất trồng lúa chuyển sang đất trồng cây lâu năm</w:t>
      </w:r>
    </w:p>
    <w:p>
      <w:r>
        <w:t>53,06</w:t>
      </w:r>
    </w:p>
    <w:p>
      <w:r>
        <w:t>61,23</w:t>
      </w:r>
    </w:p>
    <w:p>
      <w:r>
        <w:t>8,17</w:t>
      </w:r>
    </w:p>
    <w:p>
      <w:r>
        <w:t>2.2</w:t>
      </w:r>
    </w:p>
    <w:p>
      <w:r>
        <w:t>Đất trồng lúa chuyển sang đất nuôi trồng thủy sản</w:t>
      </w:r>
    </w:p>
    <w:p>
      <w:r>
        <w:t>3</w:t>
      </w:r>
    </w:p>
    <w:p>
      <w:r>
        <w:t>3</w:t>
      </w:r>
    </w:p>
    <w:p>
      <w:r>
        <w:t>2.3</w:t>
      </w:r>
    </w:p>
    <w:p>
      <w:r>
        <w:t>Đất trồng lúa chuyển sang đất nông nghiệp khác</w:t>
      </w:r>
    </w:p>
    <w:p>
      <w:r>
        <w:t>2,6</w:t>
      </w:r>
    </w:p>
    <w:p>
      <w:r>
        <w:t>2,6</w:t>
      </w:r>
    </w:p>
    <w:p>
      <w:r>
        <w:t>2.4</w:t>
      </w:r>
    </w:p>
    <w:p>
      <w:r>
        <w:t>Đất trồng cây lâu năm chuyển sang đất nông nghiệp khác</w:t>
      </w:r>
    </w:p>
    <w:p>
      <w:r>
        <w:t>395,62</w:t>
      </w:r>
    </w:p>
    <w:p>
      <w:r>
        <w:t>395,62</w:t>
      </w:r>
    </w:p>
    <w:p>
      <w:r>
        <w:t>(*)  Theo Quyết định số 462/QĐ-UBND ngày 14/3/2023 của UBND tỉnh Bà Rịa - Vũng Tàu</w:t>
      </w:r>
    </w:p>
    <w:p>
      <w:r>
        <w:t>Điều 2.  Căn cứ vào Điều 1 của Quyết định này, Ủy ban nhân dân huyện Châu Đức có trách nhiệm:</w:t>
      </w:r>
    </w:p>
    <w:p>
      <w:r>
        <w:t>1. Công bố công khai cập nhật danh mục đăng ký bổ sung nhu cầu xin chuyển mục đích sử dụng đất của hộ gia đình, cá nhân vào kế hoạch sử dụng đất năm 2023 của huyện Châu Đức theo đúng quy định của pháp luật về đất đai.</w:t>
      </w:r>
    </w:p>
    <w:p>
      <w:r>
        <w:t>2. Thực hiện thực hiện các thủ tục đất đai theo đúng quy hoạch, kế hoạch sử dụng đất của huyện Châu Đức đã được phê duyệt.</w:t>
      </w:r>
    </w:p>
    <w:p>
      <w:r>
        <w:t>3. Các nội dung khác tại Quyết định số 462/QĐ-UBND ngày 14 tháng 3 năm 2023 của UBND tỉnh Bà Rịa - Vũng Tàu về việc phê duyệt kế hoạch sử dụng đất năm 2023 của huyện Châu Đức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Châu Đức; Chủ tịch Ủy ban nhân dân các xã, thị trấn huyện Châu Đức; Trưởng phòng Tài nguyên và Môi trường huyện Châu Đức;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HUYỆN CHÂU ĐỨC</w:t>
      </w:r>
    </w:p>
    <w:p>
      <w:r>
        <w:t>(Kèm theo Quyết định số 2439/QĐ-UBND ngày 03 tháng 10 năm 2023 của UBND tỉnh Bà Rịa - Vũng Tàu)</w:t>
      </w:r>
    </w:p>
    <w:p>
      <w:r>
        <w:t>STT</w:t>
      </w:r>
    </w:p>
    <w:p>
      <w:r>
        <w:t>Địa chỉ thửa đất</w:t>
      </w:r>
    </w:p>
    <w:p>
      <w:r>
        <w:t>Mục đích sử dụng đất</w:t>
      </w:r>
    </w:p>
    <w:p>
      <w:r>
        <w:t>Diện tích đăng ký (m 2 )</w:t>
      </w:r>
    </w:p>
    <w:p>
      <w:r>
        <w:t>Quy hoạch sử dụng đất đến năm 2030</w:t>
      </w:r>
    </w:p>
    <w:p>
      <w:r>
        <w:t>Số tờ</w:t>
      </w:r>
    </w:p>
    <w:p>
      <w:r>
        <w:t>Số thửa</w:t>
      </w:r>
    </w:p>
    <w:p>
      <w:r>
        <w:t>Trước khi đăng ký</w:t>
      </w:r>
    </w:p>
    <w:p>
      <w:r>
        <w:t>Sau khi đăng ký</w:t>
      </w:r>
    </w:p>
    <w:p>
      <w:r>
        <w:t>I</w:t>
      </w:r>
    </w:p>
    <w:p>
      <w:r>
        <w:t>Thị trấn Ngãi Giao</w:t>
      </w:r>
    </w:p>
    <w:p>
      <w:r>
        <w:t>1</w:t>
      </w:r>
    </w:p>
    <w:p>
      <w:r>
        <w:t>3</w:t>
      </w:r>
    </w:p>
    <w:p>
      <w:r>
        <w:t>11</w:t>
      </w:r>
    </w:p>
    <w:p>
      <w:r>
        <w:t>CLN</w:t>
      </w:r>
    </w:p>
    <w:p>
      <w:r>
        <w:t>ODT</w:t>
      </w:r>
    </w:p>
    <w:p>
      <w:r>
        <w:t>668</w:t>
      </w:r>
    </w:p>
    <w:p>
      <w:r>
        <w:t>ODT</w:t>
      </w:r>
    </w:p>
    <w:p>
      <w:r>
        <w:t>2</w:t>
      </w:r>
    </w:p>
    <w:p>
      <w:r>
        <w:t>4</w:t>
      </w:r>
    </w:p>
    <w:p>
      <w:r>
        <w:t>5</w:t>
      </w:r>
    </w:p>
    <w:p>
      <w:r>
        <w:t>CLN</w:t>
      </w:r>
    </w:p>
    <w:p>
      <w:r>
        <w:t>ODT</w:t>
      </w:r>
    </w:p>
    <w:p>
      <w:r>
        <w:t>60</w:t>
      </w:r>
    </w:p>
    <w:p>
      <w:r>
        <w:t>ODT</w:t>
      </w:r>
    </w:p>
    <w:p>
      <w:r>
        <w:t>3</w:t>
      </w:r>
    </w:p>
    <w:p>
      <w:r>
        <w:t>7</w:t>
      </w:r>
    </w:p>
    <w:p>
      <w:r>
        <w:t>13</w:t>
      </w:r>
    </w:p>
    <w:p>
      <w:r>
        <w:t>CLN</w:t>
      </w:r>
    </w:p>
    <w:p>
      <w:r>
        <w:t>ODT</w:t>
      </w:r>
    </w:p>
    <w:p>
      <w:r>
        <w:t>300</w:t>
      </w:r>
    </w:p>
    <w:p>
      <w:r>
        <w:t>ODT</w:t>
      </w:r>
    </w:p>
    <w:p>
      <w:r>
        <w:t>4</w:t>
      </w:r>
    </w:p>
    <w:p>
      <w:r>
        <w:t>8</w:t>
      </w:r>
    </w:p>
    <w:p>
      <w:r>
        <w:t>122, 138, 139, 140, 141, 142, 143</w:t>
      </w:r>
    </w:p>
    <w:p>
      <w:r>
        <w:t>CLN</w:t>
      </w:r>
    </w:p>
    <w:p>
      <w:r>
        <w:t>ODT</w:t>
      </w:r>
    </w:p>
    <w:p>
      <w:r>
        <w:t>1600</w:t>
      </w:r>
    </w:p>
    <w:p>
      <w:r>
        <w:t>ODT</w:t>
      </w:r>
    </w:p>
    <w:p>
      <w:r>
        <w:t>5</w:t>
      </w:r>
    </w:p>
    <w:p>
      <w:r>
        <w:t>10</w:t>
      </w:r>
    </w:p>
    <w:p>
      <w:r>
        <w:t>44</w:t>
      </w:r>
    </w:p>
    <w:p>
      <w:r>
        <w:t>LUK</w:t>
      </w:r>
    </w:p>
    <w:p>
      <w:r>
        <w:t>ODT</w:t>
      </w:r>
    </w:p>
    <w:p>
      <w:r>
        <w:t>150</w:t>
      </w:r>
    </w:p>
    <w:p>
      <w:r>
        <w:t>ODT</w:t>
      </w:r>
    </w:p>
    <w:p>
      <w:r>
        <w:t>6</w:t>
      </w:r>
    </w:p>
    <w:p>
      <w:r>
        <w:t>14</w:t>
      </w:r>
    </w:p>
    <w:p>
      <w:r>
        <w:t>64</w:t>
      </w:r>
    </w:p>
    <w:p>
      <w:r>
        <w:t>CLN</w:t>
      </w:r>
    </w:p>
    <w:p>
      <w:r>
        <w:t>ODT</w:t>
      </w:r>
    </w:p>
    <w:p>
      <w:r>
        <w:t>300</w:t>
      </w:r>
    </w:p>
    <w:p>
      <w:r>
        <w:t>ODT</w:t>
      </w:r>
    </w:p>
    <w:p>
      <w:r>
        <w:t>7</w:t>
      </w:r>
    </w:p>
    <w:p>
      <w:r>
        <w:t>18</w:t>
      </w:r>
    </w:p>
    <w:p>
      <w:r>
        <w:t>15</w:t>
      </w:r>
    </w:p>
    <w:p>
      <w:r>
        <w:t>CLN</w:t>
      </w:r>
    </w:p>
    <w:p>
      <w:r>
        <w:t>ODT</w:t>
      </w:r>
    </w:p>
    <w:p>
      <w:r>
        <w:t>120</w:t>
      </w:r>
    </w:p>
    <w:p>
      <w:r>
        <w:t>ODT</w:t>
      </w:r>
    </w:p>
    <w:p>
      <w:r>
        <w:t>8</w:t>
      </w:r>
    </w:p>
    <w:p>
      <w:r>
        <w:t>20</w:t>
      </w:r>
    </w:p>
    <w:p>
      <w:r>
        <w:t>81</w:t>
      </w:r>
    </w:p>
    <w:p>
      <w:r>
        <w:t>CLN</w:t>
      </w:r>
    </w:p>
    <w:p>
      <w:r>
        <w:t>ODT</w:t>
      </w:r>
    </w:p>
    <w:p>
      <w:r>
        <w:t>100</w:t>
      </w:r>
    </w:p>
    <w:p>
      <w:r>
        <w:t>ODT</w:t>
      </w:r>
    </w:p>
    <w:p>
      <w:r>
        <w:t>9</w:t>
      </w:r>
    </w:p>
    <w:p>
      <w:r>
        <w:t>20</w:t>
      </w:r>
    </w:p>
    <w:p>
      <w:r>
        <w:t>15</w:t>
      </w:r>
    </w:p>
    <w:p>
      <w:r>
        <w:t>CLN</w:t>
      </w:r>
    </w:p>
    <w:p>
      <w:r>
        <w:t>ODT</w:t>
      </w:r>
    </w:p>
    <w:p>
      <w:r>
        <w:t>1000</w:t>
      </w:r>
    </w:p>
    <w:p>
      <w:r>
        <w:t>ODT</w:t>
      </w:r>
    </w:p>
    <w:p>
      <w:r>
        <w:t>10</w:t>
      </w:r>
    </w:p>
    <w:p>
      <w:r>
        <w:t>20</w:t>
      </w:r>
    </w:p>
    <w:p>
      <w:r>
        <w:t>3</w:t>
      </w:r>
    </w:p>
    <w:p>
      <w:r>
        <w:t>HNK</w:t>
      </w:r>
    </w:p>
    <w:p>
      <w:r>
        <w:t>ODT</w:t>
      </w:r>
    </w:p>
    <w:p>
      <w:r>
        <w:t>60</w:t>
      </w:r>
    </w:p>
    <w:p>
      <w:r>
        <w:t>ODT</w:t>
      </w:r>
    </w:p>
    <w:p>
      <w:r>
        <w:t>11</w:t>
      </w:r>
    </w:p>
    <w:p>
      <w:r>
        <w:t>23</w:t>
      </w:r>
    </w:p>
    <w:p>
      <w:r>
        <w:t>54</w:t>
      </w:r>
    </w:p>
    <w:p>
      <w:r>
        <w:t>CLN</w:t>
      </w:r>
    </w:p>
    <w:p>
      <w:r>
        <w:t>ODT</w:t>
      </w:r>
    </w:p>
    <w:p>
      <w:r>
        <w:t>150</w:t>
      </w:r>
    </w:p>
    <w:p>
      <w:r>
        <w:t>ODT</w:t>
      </w:r>
    </w:p>
    <w:p>
      <w:r>
        <w:t>12</w:t>
      </w:r>
    </w:p>
    <w:p>
      <w:r>
        <w:t>23</w:t>
      </w:r>
    </w:p>
    <w:p>
      <w:r>
        <w:t>47</w:t>
      </w:r>
    </w:p>
    <w:p>
      <w:r>
        <w:t>CLN</w:t>
      </w:r>
    </w:p>
    <w:p>
      <w:r>
        <w:t>ODT</w:t>
      </w:r>
    </w:p>
    <w:p>
      <w:r>
        <w:t>120</w:t>
      </w:r>
    </w:p>
    <w:p>
      <w:r>
        <w:t>ODT</w:t>
      </w:r>
    </w:p>
    <w:p>
      <w:r>
        <w:t>13</w:t>
      </w:r>
    </w:p>
    <w:p>
      <w:r>
        <w:t>24</w:t>
      </w:r>
    </w:p>
    <w:p>
      <w:r>
        <w:t>27</w:t>
      </w:r>
    </w:p>
    <w:p>
      <w:r>
        <w:t>CLN</w:t>
      </w:r>
    </w:p>
    <w:p>
      <w:r>
        <w:t>ODT</w:t>
      </w:r>
    </w:p>
    <w:p>
      <w:r>
        <w:t>480</w:t>
      </w:r>
    </w:p>
    <w:p>
      <w:r>
        <w:t>ODT</w:t>
      </w:r>
    </w:p>
    <w:p>
      <w:r>
        <w:t>14</w:t>
      </w:r>
    </w:p>
    <w:p>
      <w:r>
        <w:t>28</w:t>
      </w:r>
    </w:p>
    <w:p>
      <w:r>
        <w:t>9</w:t>
      </w:r>
    </w:p>
    <w:p>
      <w:r>
        <w:t>CLN</w:t>
      </w:r>
    </w:p>
    <w:p>
      <w:r>
        <w:t>ODT</w:t>
      </w:r>
    </w:p>
    <w:p>
      <w:r>
        <w:t>400</w:t>
      </w:r>
    </w:p>
    <w:p>
      <w:r>
        <w:t>ODT</w:t>
      </w:r>
    </w:p>
    <w:p>
      <w:r>
        <w:t>15</w:t>
      </w:r>
    </w:p>
    <w:p>
      <w:r>
        <w:t>29</w:t>
      </w:r>
    </w:p>
    <w:p>
      <w:r>
        <w:t>130</w:t>
      </w:r>
    </w:p>
    <w:p>
      <w:r>
        <w:t>HNK</w:t>
      </w:r>
    </w:p>
    <w:p>
      <w:r>
        <w:t>ODT</w:t>
      </w:r>
    </w:p>
    <w:p>
      <w:r>
        <w:t>500</w:t>
      </w:r>
    </w:p>
    <w:p>
      <w:r>
        <w:t>ODT</w:t>
      </w:r>
    </w:p>
    <w:p>
      <w:r>
        <w:t>16</w:t>
      </w:r>
    </w:p>
    <w:p>
      <w:r>
        <w:t>30</w:t>
      </w:r>
    </w:p>
    <w:p>
      <w:r>
        <w:t>44</w:t>
      </w:r>
    </w:p>
    <w:p>
      <w:r>
        <w:t>CLN</w:t>
      </w:r>
    </w:p>
    <w:p>
      <w:r>
        <w:t>ODT</w:t>
      </w:r>
    </w:p>
    <w:p>
      <w:r>
        <w:t>200</w:t>
      </w:r>
    </w:p>
    <w:p>
      <w:r>
        <w:t>ODT</w:t>
      </w:r>
    </w:p>
    <w:p>
      <w:r>
        <w:t>17</w:t>
      </w:r>
    </w:p>
    <w:p>
      <w:r>
        <w:t>30</w:t>
      </w:r>
    </w:p>
    <w:p>
      <w:r>
        <w:t>144</w:t>
      </w:r>
    </w:p>
    <w:p>
      <w:r>
        <w:t>CLN</w:t>
      </w:r>
    </w:p>
    <w:p>
      <w:r>
        <w:t>ODT</w:t>
      </w:r>
    </w:p>
    <w:p>
      <w:r>
        <w:t>1500</w:t>
      </w:r>
    </w:p>
    <w:p>
      <w:r>
        <w:t>ODT</w:t>
      </w:r>
    </w:p>
    <w:p>
      <w:r>
        <w:t>18</w:t>
      </w:r>
    </w:p>
    <w:p>
      <w:r>
        <w:t>31</w:t>
      </w:r>
    </w:p>
    <w:p>
      <w:r>
        <w:t>291</w:t>
      </w:r>
    </w:p>
    <w:p>
      <w:r>
        <w:t>CLN</w:t>
      </w:r>
    </w:p>
    <w:p>
      <w:r>
        <w:t>ODT</w:t>
      </w:r>
    </w:p>
    <w:p>
      <w:r>
        <w:t>100</w:t>
      </w:r>
    </w:p>
    <w:p>
      <w:r>
        <w:t>ODT</w:t>
      </w:r>
    </w:p>
    <w:p>
      <w:r>
        <w:t>19</w:t>
      </w:r>
    </w:p>
    <w:p>
      <w:r>
        <w:t>32</w:t>
      </w:r>
    </w:p>
    <w:p>
      <w:r>
        <w:t>438, 180</w:t>
      </w:r>
    </w:p>
    <w:p>
      <w:r>
        <w:t>CLN</w:t>
      </w:r>
    </w:p>
    <w:p>
      <w:r>
        <w:t>ODT</w:t>
      </w:r>
    </w:p>
    <w:p>
      <w:r>
        <w:t>300</w:t>
      </w:r>
    </w:p>
    <w:p>
      <w:r>
        <w:t>ODT</w:t>
      </w:r>
    </w:p>
    <w:p>
      <w:r>
        <w:t>20</w:t>
      </w:r>
    </w:p>
    <w:p>
      <w:r>
        <w:t>33</w:t>
      </w:r>
    </w:p>
    <w:p>
      <w:r>
        <w:t>49</w:t>
      </w:r>
    </w:p>
    <w:p>
      <w:r>
        <w:t>CLN</w:t>
      </w:r>
    </w:p>
    <w:p>
      <w:r>
        <w:t>ODT</w:t>
      </w:r>
    </w:p>
    <w:p>
      <w:r>
        <w:t>40</w:t>
      </w:r>
    </w:p>
    <w:p>
      <w:r>
        <w:t>ODT</w:t>
      </w:r>
    </w:p>
    <w:p>
      <w:r>
        <w:t>21</w:t>
      </w:r>
    </w:p>
    <w:p>
      <w:r>
        <w:t>33</w:t>
      </w:r>
    </w:p>
    <w:p>
      <w:r>
        <w:t>72</w:t>
      </w:r>
    </w:p>
    <w:p>
      <w:r>
        <w:t>CLN</w:t>
      </w:r>
    </w:p>
    <w:p>
      <w:r>
        <w:t>ODT</w:t>
      </w:r>
    </w:p>
    <w:p>
      <w:r>
        <w:t>60</w:t>
      </w:r>
    </w:p>
    <w:p>
      <w:r>
        <w:t>ODT</w:t>
      </w:r>
    </w:p>
    <w:p>
      <w:r>
        <w:t>22</w:t>
      </w:r>
    </w:p>
    <w:p>
      <w:r>
        <w:t>33</w:t>
      </w:r>
    </w:p>
    <w:p>
      <w:r>
        <w:t>69</w:t>
      </w:r>
    </w:p>
    <w:p>
      <w:r>
        <w:t>CLN</w:t>
      </w:r>
    </w:p>
    <w:p>
      <w:r>
        <w:t>ODT</w:t>
      </w:r>
    </w:p>
    <w:p>
      <w:r>
        <w:t>60</w:t>
      </w:r>
    </w:p>
    <w:p>
      <w:r>
        <w:t>ODT</w:t>
      </w:r>
    </w:p>
    <w:p>
      <w:r>
        <w:t>23</w:t>
      </w:r>
    </w:p>
    <w:p>
      <w:r>
        <w:t>34</w:t>
      </w:r>
    </w:p>
    <w:p>
      <w:r>
        <w:t>36</w:t>
      </w:r>
    </w:p>
    <w:p>
      <w:r>
        <w:t>CLN</w:t>
      </w:r>
    </w:p>
    <w:p>
      <w:r>
        <w:t>ODT</w:t>
      </w:r>
    </w:p>
    <w:p>
      <w:r>
        <w:t>60</w:t>
      </w:r>
    </w:p>
    <w:p>
      <w:r>
        <w:t>ODT</w:t>
      </w:r>
    </w:p>
    <w:p>
      <w:r>
        <w:t>24</w:t>
      </w:r>
    </w:p>
    <w:p>
      <w:r>
        <w:t>34</w:t>
      </w:r>
    </w:p>
    <w:p>
      <w:r>
        <w:t>9</w:t>
      </w:r>
    </w:p>
    <w:p>
      <w:r>
        <w:t>CLN</w:t>
      </w:r>
    </w:p>
    <w:p>
      <w:r>
        <w:t>ODT</w:t>
      </w:r>
    </w:p>
    <w:p>
      <w:r>
        <w:t>200</w:t>
      </w:r>
    </w:p>
    <w:p>
      <w:r>
        <w:t>ODT</w:t>
      </w:r>
    </w:p>
    <w:p>
      <w:r>
        <w:t>25</w:t>
      </w:r>
    </w:p>
    <w:p>
      <w:r>
        <w:t>35</w:t>
      </w:r>
    </w:p>
    <w:p>
      <w:r>
        <w:t>38</w:t>
      </w:r>
    </w:p>
    <w:p>
      <w:r>
        <w:t>CLN</w:t>
      </w:r>
    </w:p>
    <w:p>
      <w:r>
        <w:t>ODT</w:t>
      </w:r>
    </w:p>
    <w:p>
      <w:r>
        <w:t>500</w:t>
      </w:r>
    </w:p>
    <w:p>
      <w:r>
        <w:t>ODT</w:t>
      </w:r>
    </w:p>
    <w:p>
      <w:r>
        <w:t>26</w:t>
      </w:r>
    </w:p>
    <w:p>
      <w:r>
        <w:t>35</w:t>
      </w:r>
    </w:p>
    <w:p>
      <w:r>
        <w:t>28, 42</w:t>
      </w:r>
    </w:p>
    <w:p>
      <w:r>
        <w:t>CLN</w:t>
      </w:r>
    </w:p>
    <w:p>
      <w:r>
        <w:t>ODT</w:t>
      </w:r>
    </w:p>
    <w:p>
      <w:r>
        <w:t>600</w:t>
      </w:r>
    </w:p>
    <w:p>
      <w:r>
        <w:t>ODT</w:t>
      </w:r>
    </w:p>
    <w:p>
      <w:r>
        <w:t>27</w:t>
      </w:r>
    </w:p>
    <w:p>
      <w:r>
        <w:t>37</w:t>
      </w:r>
    </w:p>
    <w:p>
      <w:r>
        <w:t>104</w:t>
      </w:r>
    </w:p>
    <w:p>
      <w:r>
        <w:t>CLN</w:t>
      </w:r>
    </w:p>
    <w:p>
      <w:r>
        <w:t>ODT</w:t>
      </w:r>
    </w:p>
    <w:p>
      <w:r>
        <w:t>300</w:t>
      </w:r>
    </w:p>
    <w:p>
      <w:r>
        <w:t>ODT</w:t>
      </w:r>
    </w:p>
    <w:p>
      <w:r>
        <w:t>28</w:t>
      </w:r>
    </w:p>
    <w:p>
      <w:r>
        <w:t>38</w:t>
      </w:r>
    </w:p>
    <w:p>
      <w:r>
        <w:t>35</w:t>
      </w:r>
    </w:p>
    <w:p>
      <w:r>
        <w:t>CLN</w:t>
      </w:r>
    </w:p>
    <w:p>
      <w:r>
        <w:t>ODT</w:t>
      </w:r>
    </w:p>
    <w:p>
      <w:r>
        <w:t>180</w:t>
      </w:r>
    </w:p>
    <w:p>
      <w:r>
        <w:t>ODT</w:t>
      </w:r>
    </w:p>
    <w:p>
      <w:r>
        <w:t>29</w:t>
      </w:r>
    </w:p>
    <w:p>
      <w:r>
        <w:t>38</w:t>
      </w:r>
    </w:p>
    <w:p>
      <w:r>
        <w:t>457</w:t>
      </w:r>
    </w:p>
    <w:p>
      <w:r>
        <w:t>CLN</w:t>
      </w:r>
    </w:p>
    <w:p>
      <w:r>
        <w:t>ODT</w:t>
      </w:r>
    </w:p>
    <w:p>
      <w:r>
        <w:t>160</w:t>
      </w:r>
    </w:p>
    <w:p>
      <w:r>
        <w:t>ODT</w:t>
      </w:r>
    </w:p>
    <w:p>
      <w:r>
        <w:t>30</w:t>
      </w:r>
    </w:p>
    <w:p>
      <w:r>
        <w:t>38</w:t>
      </w:r>
    </w:p>
    <w:p>
      <w:r>
        <w:t>494</w:t>
      </w:r>
    </w:p>
    <w:p>
      <w:r>
        <w:t>CLN</w:t>
      </w:r>
    </w:p>
    <w:p>
      <w:r>
        <w:t>ODT</w:t>
      </w:r>
    </w:p>
    <w:p>
      <w:r>
        <w:t>160</w:t>
      </w:r>
    </w:p>
    <w:p>
      <w:r>
        <w:t>ODT</w:t>
      </w:r>
    </w:p>
    <w:p>
      <w:r>
        <w:t>31</w:t>
      </w:r>
    </w:p>
    <w:p>
      <w:r>
        <w:t>38</w:t>
      </w:r>
    </w:p>
    <w:p>
      <w:r>
        <w:t>270</w:t>
      </w:r>
    </w:p>
    <w:p>
      <w:r>
        <w:t>CLN</w:t>
      </w:r>
    </w:p>
    <w:p>
      <w:r>
        <w:t>ODT</w:t>
      </w:r>
    </w:p>
    <w:p>
      <w:r>
        <w:t>300</w:t>
      </w:r>
    </w:p>
    <w:p>
      <w:r>
        <w:t>ODT</w:t>
      </w:r>
    </w:p>
    <w:p>
      <w:r>
        <w:t>32</w:t>
      </w:r>
    </w:p>
    <w:p>
      <w:r>
        <w:t>38</w:t>
      </w:r>
    </w:p>
    <w:p>
      <w:r>
        <w:t>440</w:t>
      </w:r>
    </w:p>
    <w:p>
      <w:r>
        <w:t>CLN</w:t>
      </w:r>
    </w:p>
    <w:p>
      <w:r>
        <w:t>ODT</w:t>
      </w:r>
    </w:p>
    <w:p>
      <w:r>
        <w:t>300</w:t>
      </w:r>
    </w:p>
    <w:p>
      <w:r>
        <w:t>ODT</w:t>
      </w:r>
    </w:p>
    <w:p>
      <w:r>
        <w:t>33</w:t>
      </w:r>
    </w:p>
    <w:p>
      <w:r>
        <w:t>38</w:t>
      </w:r>
    </w:p>
    <w:p>
      <w:r>
        <w:t>1</w:t>
      </w:r>
    </w:p>
    <w:p>
      <w:r>
        <w:t>CLN</w:t>
      </w:r>
    </w:p>
    <w:p>
      <w:r>
        <w:t>ODT</w:t>
      </w:r>
    </w:p>
    <w:p>
      <w:r>
        <w:t>200</w:t>
      </w:r>
    </w:p>
    <w:p>
      <w:r>
        <w:t>ODT</w:t>
      </w:r>
    </w:p>
    <w:p>
      <w:r>
        <w:t>34</w:t>
      </w:r>
    </w:p>
    <w:p>
      <w:r>
        <w:t>39</w:t>
      </w:r>
    </w:p>
    <w:p>
      <w:r>
        <w:t>167</w:t>
      </w:r>
    </w:p>
    <w:p>
      <w:r>
        <w:t>CLN</w:t>
      </w:r>
    </w:p>
    <w:p>
      <w:r>
        <w:t>ODT</w:t>
      </w:r>
    </w:p>
    <w:p>
      <w:r>
        <w:t>300</w:t>
      </w:r>
    </w:p>
    <w:p>
      <w:r>
        <w:t>ODT</w:t>
      </w:r>
    </w:p>
    <w:p>
      <w:r>
        <w:t>35</w:t>
      </w:r>
    </w:p>
    <w:p>
      <w:r>
        <w:t>40</w:t>
      </w:r>
    </w:p>
    <w:p>
      <w:r>
        <w:t>120</w:t>
      </w:r>
    </w:p>
    <w:p>
      <w:r>
        <w:t>CLN</w:t>
      </w:r>
    </w:p>
    <w:p>
      <w:r>
        <w:t>ODT</w:t>
      </w:r>
    </w:p>
    <w:p>
      <w:r>
        <w:t>200</w:t>
      </w:r>
    </w:p>
    <w:p>
      <w:r>
        <w:t>ODT</w:t>
      </w:r>
    </w:p>
    <w:p>
      <w:r>
        <w:t>36</w:t>
      </w:r>
    </w:p>
    <w:p>
      <w:r>
        <w:t>41</w:t>
      </w:r>
    </w:p>
    <w:p>
      <w:r>
        <w:t>34</w:t>
      </w:r>
    </w:p>
    <w:p>
      <w:r>
        <w:t>CLN</w:t>
      </w:r>
    </w:p>
    <w:p>
      <w:r>
        <w:t>ODT</w:t>
      </w:r>
    </w:p>
    <w:p>
      <w:r>
        <w:t>300</w:t>
      </w:r>
    </w:p>
    <w:p>
      <w:r>
        <w:t>ODT</w:t>
      </w:r>
    </w:p>
    <w:p>
      <w:r>
        <w:t>37</w:t>
      </w:r>
    </w:p>
    <w:p>
      <w:r>
        <w:t>42</w:t>
      </w:r>
    </w:p>
    <w:p>
      <w:r>
        <w:t>2, 29</w:t>
      </w:r>
    </w:p>
    <w:p>
      <w:r>
        <w:t>CLN</w:t>
      </w:r>
    </w:p>
    <w:p>
      <w:r>
        <w:t>ODT</w:t>
      </w:r>
    </w:p>
    <w:p>
      <w:r>
        <w:t>100</w:t>
      </w:r>
    </w:p>
    <w:p>
      <w:r>
        <w:t>ODT</w:t>
      </w:r>
    </w:p>
    <w:p>
      <w:r>
        <w:t>38</w:t>
      </w:r>
    </w:p>
    <w:p>
      <w:r>
        <w:t>42</w:t>
      </w:r>
    </w:p>
    <w:p>
      <w:r>
        <w:t>31, 4</w:t>
      </w:r>
    </w:p>
    <w:p>
      <w:r>
        <w:t>HNK</w:t>
      </w:r>
    </w:p>
    <w:p>
      <w:r>
        <w:t>ODT</w:t>
      </w:r>
    </w:p>
    <w:p>
      <w:r>
        <w:t>120</w:t>
      </w:r>
    </w:p>
    <w:p>
      <w:r>
        <w:t>ODT</w:t>
      </w:r>
    </w:p>
    <w:p>
      <w:r>
        <w:t>39</w:t>
      </w:r>
    </w:p>
    <w:p>
      <w:r>
        <w:t>43</w:t>
      </w:r>
    </w:p>
    <w:p>
      <w:r>
        <w:t>79</w:t>
      </w:r>
    </w:p>
    <w:p>
      <w:r>
        <w:t>CLN</w:t>
      </w:r>
    </w:p>
    <w:p>
      <w:r>
        <w:t>ODT</w:t>
      </w:r>
    </w:p>
    <w:p>
      <w:r>
        <w:t>60</w:t>
      </w:r>
    </w:p>
    <w:p>
      <w:r>
        <w:t>ODT</w:t>
      </w:r>
    </w:p>
    <w:p>
      <w:r>
        <w:t>40</w:t>
      </w:r>
    </w:p>
    <w:p>
      <w:r>
        <w:t>44</w:t>
      </w:r>
    </w:p>
    <w:p>
      <w:r>
        <w:t>24</w:t>
      </w:r>
    </w:p>
    <w:p>
      <w:r>
        <w:t>CLN</w:t>
      </w:r>
    </w:p>
    <w:p>
      <w:r>
        <w:t>ODT</w:t>
      </w:r>
    </w:p>
    <w:p>
      <w:r>
        <w:t>100</w:t>
      </w:r>
    </w:p>
    <w:p>
      <w:r>
        <w:t>ODT</w:t>
      </w:r>
    </w:p>
    <w:p>
      <w:r>
        <w:t>41</w:t>
      </w:r>
    </w:p>
    <w:p>
      <w:r>
        <w:t>45</w:t>
      </w:r>
    </w:p>
    <w:p>
      <w:r>
        <w:t>35</w:t>
      </w:r>
    </w:p>
    <w:p>
      <w:r>
        <w:t>CLN</w:t>
      </w:r>
    </w:p>
    <w:p>
      <w:r>
        <w:t>ODT</w:t>
      </w:r>
    </w:p>
    <w:p>
      <w:r>
        <w:t>80</w:t>
      </w:r>
    </w:p>
    <w:p>
      <w:r>
        <w:t>ODT</w:t>
      </w:r>
    </w:p>
    <w:p>
      <w:r>
        <w:t>42</w:t>
      </w:r>
    </w:p>
    <w:p>
      <w:r>
        <w:t>46</w:t>
      </w:r>
    </w:p>
    <w:p>
      <w:r>
        <w:t>38</w:t>
      </w:r>
    </w:p>
    <w:p>
      <w:r>
        <w:t>CLN</w:t>
      </w:r>
    </w:p>
    <w:p>
      <w:r>
        <w:t>ODT</w:t>
      </w:r>
    </w:p>
    <w:p>
      <w:r>
        <w:t>200</w:t>
      </w:r>
    </w:p>
    <w:p>
      <w:r>
        <w:t>ODT</w:t>
      </w:r>
    </w:p>
    <w:p>
      <w:r>
        <w:t>43</w:t>
      </w:r>
    </w:p>
    <w:p>
      <w:r>
        <w:t>46</w:t>
      </w:r>
    </w:p>
    <w:p>
      <w:r>
        <w:t>9</w:t>
      </w:r>
    </w:p>
    <w:p>
      <w:r>
        <w:t>CLN</w:t>
      </w:r>
    </w:p>
    <w:p>
      <w:r>
        <w:t>ODT</w:t>
      </w:r>
    </w:p>
    <w:p>
      <w:r>
        <w:t>200</w:t>
      </w:r>
    </w:p>
    <w:p>
      <w:r>
        <w:t>ODT</w:t>
      </w:r>
    </w:p>
    <w:p>
      <w:r>
        <w:t>44</w:t>
      </w:r>
    </w:p>
    <w:p>
      <w:r>
        <w:t>50</w:t>
      </w:r>
    </w:p>
    <w:p>
      <w:r>
        <w:t>12</w:t>
      </w:r>
    </w:p>
    <w:p>
      <w:r>
        <w:t>CLN</w:t>
      </w:r>
    </w:p>
    <w:p>
      <w:r>
        <w:t>ODT</w:t>
      </w:r>
    </w:p>
    <w:p>
      <w:r>
        <w:t>60</w:t>
      </w:r>
    </w:p>
    <w:p>
      <w:r>
        <w:t>ODT</w:t>
      </w:r>
    </w:p>
    <w:p>
      <w:r>
        <w:t>45</w:t>
      </w:r>
    </w:p>
    <w:p>
      <w:r>
        <w:t>52</w:t>
      </w:r>
    </w:p>
    <w:p>
      <w:r>
        <w:t>29</w:t>
      </w:r>
    </w:p>
    <w:p>
      <w:r>
        <w:t>CLN</w:t>
      </w:r>
    </w:p>
    <w:p>
      <w:r>
        <w:t>ODT</w:t>
      </w:r>
    </w:p>
    <w:p>
      <w:r>
        <w:t>60</w:t>
      </w:r>
    </w:p>
    <w:p>
      <w:r>
        <w:t>ODT</w:t>
      </w:r>
    </w:p>
    <w:p>
      <w:r>
        <w:t>46</w:t>
      </w:r>
    </w:p>
    <w:p>
      <w:r>
        <w:t>53</w:t>
      </w:r>
    </w:p>
    <w:p>
      <w:r>
        <w:t>56</w:t>
      </w:r>
    </w:p>
    <w:p>
      <w:r>
        <w:t>CLN</w:t>
      </w:r>
    </w:p>
    <w:p>
      <w:r>
        <w:t>ODT</w:t>
      </w:r>
    </w:p>
    <w:p>
      <w:r>
        <w:t>60</w:t>
      </w:r>
    </w:p>
    <w:p>
      <w:r>
        <w:t>ODT</w:t>
      </w:r>
    </w:p>
    <w:p>
      <w:r>
        <w:t>47</w:t>
      </w:r>
    </w:p>
    <w:p>
      <w:r>
        <w:t>53</w:t>
      </w:r>
    </w:p>
    <w:p>
      <w:r>
        <w:t>31</w:t>
      </w:r>
    </w:p>
    <w:p>
      <w:r>
        <w:t>CLN</w:t>
      </w:r>
    </w:p>
    <w:p>
      <w:r>
        <w:t>ODT</w:t>
      </w:r>
    </w:p>
    <w:p>
      <w:r>
        <w:t>120</w:t>
      </w:r>
    </w:p>
    <w:p>
      <w:r>
        <w:t>ODT</w:t>
      </w:r>
    </w:p>
    <w:p>
      <w:r>
        <w:t>48</w:t>
      </w:r>
    </w:p>
    <w:p>
      <w:r>
        <w:t>55</w:t>
      </w:r>
    </w:p>
    <w:p>
      <w:r>
        <w:t>57</w:t>
      </w:r>
    </w:p>
    <w:p>
      <w:r>
        <w:t>CLN</w:t>
      </w:r>
    </w:p>
    <w:p>
      <w:r>
        <w:t>ODT</w:t>
      </w:r>
    </w:p>
    <w:p>
      <w:r>
        <w:t>100</w:t>
      </w:r>
    </w:p>
    <w:p>
      <w:r>
        <w:t>ODT</w:t>
      </w:r>
    </w:p>
    <w:p>
      <w:r>
        <w:t>49</w:t>
      </w:r>
    </w:p>
    <w:p>
      <w:r>
        <w:t>55</w:t>
      </w:r>
    </w:p>
    <w:p>
      <w:r>
        <w:t>25</w:t>
      </w:r>
    </w:p>
    <w:p>
      <w:r>
        <w:t>CLN</w:t>
      </w:r>
    </w:p>
    <w:p>
      <w:r>
        <w:t>ODT</w:t>
      </w:r>
    </w:p>
    <w:p>
      <w:r>
        <w:t>400</w:t>
      </w:r>
    </w:p>
    <w:p>
      <w:r>
        <w:t>ODT</w:t>
      </w:r>
    </w:p>
    <w:p>
      <w:r>
        <w:t>50</w:t>
      </w:r>
    </w:p>
    <w:p>
      <w:r>
        <w:t>55</w:t>
      </w:r>
    </w:p>
    <w:p>
      <w:r>
        <w:t>90</w:t>
      </w:r>
    </w:p>
    <w:p>
      <w:r>
        <w:t>CLN</w:t>
      </w:r>
    </w:p>
    <w:p>
      <w:r>
        <w:t>ODT</w:t>
      </w:r>
    </w:p>
    <w:p>
      <w:r>
        <w:t>400</w:t>
      </w:r>
    </w:p>
    <w:p>
      <w:r>
        <w:t>ODT</w:t>
      </w:r>
    </w:p>
    <w:p>
      <w:r>
        <w:t>51</w:t>
      </w:r>
    </w:p>
    <w:p>
      <w:r>
        <w:t>55</w:t>
      </w:r>
    </w:p>
    <w:p>
      <w:r>
        <w:t>95</w:t>
      </w:r>
    </w:p>
    <w:p>
      <w:r>
        <w:t>CLN</w:t>
      </w:r>
    </w:p>
    <w:p>
      <w:r>
        <w:t>ODT</w:t>
      </w:r>
    </w:p>
    <w:p>
      <w:r>
        <w:t>120</w:t>
      </w:r>
    </w:p>
    <w:p>
      <w:r>
        <w:t>ODT</w:t>
      </w:r>
    </w:p>
    <w:p>
      <w:r>
        <w:t>52</w:t>
      </w:r>
    </w:p>
    <w:p>
      <w:r>
        <w:t>55</w:t>
      </w:r>
    </w:p>
    <w:p>
      <w:r>
        <w:t>82</w:t>
      </w:r>
    </w:p>
    <w:p>
      <w:r>
        <w:t>CLN</w:t>
      </w:r>
    </w:p>
    <w:p>
      <w:r>
        <w:t>ODT</w:t>
      </w:r>
    </w:p>
    <w:p>
      <w:r>
        <w:t>100</w:t>
      </w:r>
    </w:p>
    <w:p>
      <w:r>
        <w:t>ODT</w:t>
      </w:r>
    </w:p>
    <w:p>
      <w:r>
        <w:t>53</w:t>
      </w:r>
    </w:p>
    <w:p>
      <w:r>
        <w:t>57</w:t>
      </w:r>
    </w:p>
    <w:p>
      <w:r>
        <w:t>22</w:t>
      </w:r>
    </w:p>
    <w:p>
      <w:r>
        <w:t>HNK</w:t>
      </w:r>
    </w:p>
    <w:p>
      <w:r>
        <w:t>ODT</w:t>
      </w:r>
    </w:p>
    <w:p>
      <w:r>
        <w:t>240</w:t>
      </w:r>
    </w:p>
    <w:p>
      <w:r>
        <w:t>ODT</w:t>
      </w:r>
    </w:p>
    <w:p>
      <w:r>
        <w:t>54</w:t>
      </w:r>
    </w:p>
    <w:p>
      <w:r>
        <w:t>57</w:t>
      </w:r>
    </w:p>
    <w:p>
      <w:r>
        <w:t>73</w:t>
      </w:r>
    </w:p>
    <w:p>
      <w:r>
        <w:t>CLN</w:t>
      </w:r>
    </w:p>
    <w:p>
      <w:r>
        <w:t>ODT</w:t>
      </w:r>
    </w:p>
    <w:p>
      <w:r>
        <w:t>180</w:t>
      </w:r>
    </w:p>
    <w:p>
      <w:r>
        <w:t>ODT</w:t>
      </w:r>
    </w:p>
    <w:p>
      <w:r>
        <w:t>55</w:t>
      </w:r>
    </w:p>
    <w:p>
      <w:r>
        <w:t>57</w:t>
      </w:r>
    </w:p>
    <w:p>
      <w:r>
        <w:t>45</w:t>
      </w:r>
    </w:p>
    <w:p>
      <w:r>
        <w:t>CLN</w:t>
      </w:r>
    </w:p>
    <w:p>
      <w:r>
        <w:t>ODT</w:t>
      </w:r>
    </w:p>
    <w:p>
      <w:r>
        <w:t>50</w:t>
      </w:r>
    </w:p>
    <w:p>
      <w:r>
        <w:t>ODT</w:t>
      </w:r>
    </w:p>
    <w:p>
      <w:r>
        <w:t>56</w:t>
      </w:r>
    </w:p>
    <w:p>
      <w:r>
        <w:t>58</w:t>
      </w:r>
    </w:p>
    <w:p>
      <w:r>
        <w:t>110</w:t>
      </w:r>
    </w:p>
    <w:p>
      <w:r>
        <w:t>LUK</w:t>
      </w:r>
    </w:p>
    <w:p>
      <w:r>
        <w:t>ODT</w:t>
      </w:r>
    </w:p>
    <w:p>
      <w:r>
        <w:t>500</w:t>
      </w:r>
    </w:p>
    <w:p>
      <w:r>
        <w:t>ODT</w:t>
      </w:r>
    </w:p>
    <w:p>
      <w:r>
        <w:t>57</w:t>
      </w:r>
    </w:p>
    <w:p>
      <w:r>
        <w:t>58</w:t>
      </w:r>
    </w:p>
    <w:p>
      <w:r>
        <w:t>56, 26</w:t>
      </w:r>
    </w:p>
    <w:p>
      <w:r>
        <w:t>HNK</w:t>
      </w:r>
    </w:p>
    <w:p>
      <w:r>
        <w:t>ODT</w:t>
      </w:r>
    </w:p>
    <w:p>
      <w:r>
        <w:t>500</w:t>
      </w:r>
    </w:p>
    <w:p>
      <w:r>
        <w:t>ODT</w:t>
      </w:r>
    </w:p>
    <w:p>
      <w:r>
        <w:t>58</w:t>
      </w:r>
    </w:p>
    <w:p>
      <w:r>
        <w:t>59</w:t>
      </w:r>
    </w:p>
    <w:p>
      <w:r>
        <w:t>95, 96</w:t>
      </w:r>
    </w:p>
    <w:p>
      <w:r>
        <w:t>LUK</w:t>
      </w:r>
    </w:p>
    <w:p>
      <w:r>
        <w:t>ODT</w:t>
      </w:r>
    </w:p>
    <w:p>
      <w:r>
        <w:t>300</w:t>
      </w:r>
    </w:p>
    <w:p>
      <w:r>
        <w:t>ODT</w:t>
      </w:r>
    </w:p>
    <w:p>
      <w:r>
        <w:t>59</w:t>
      </w:r>
    </w:p>
    <w:p>
      <w:r>
        <w:t>59</w:t>
      </w:r>
    </w:p>
    <w:p>
      <w:r>
        <w:t>136</w:t>
      </w:r>
    </w:p>
    <w:p>
      <w:r>
        <w:t>LUK</w:t>
      </w:r>
    </w:p>
    <w:p>
      <w:r>
        <w:t>ODT</w:t>
      </w:r>
    </w:p>
    <w:p>
      <w:r>
        <w:t>400</w:t>
      </w:r>
    </w:p>
    <w:p>
      <w:r>
        <w:t>ODT</w:t>
      </w:r>
    </w:p>
    <w:p>
      <w:r>
        <w:t>60</w:t>
      </w:r>
    </w:p>
    <w:p>
      <w:r>
        <w:t>61</w:t>
      </w:r>
    </w:p>
    <w:p>
      <w:r>
        <w:t>75</w:t>
      </w:r>
    </w:p>
    <w:p>
      <w:r>
        <w:t>HNK</w:t>
      </w:r>
    </w:p>
    <w:p>
      <w:r>
        <w:t>ODT</w:t>
      </w:r>
    </w:p>
    <w:p>
      <w:r>
        <w:t>200</w:t>
      </w:r>
    </w:p>
    <w:p>
      <w:r>
        <w:t>ODT</w:t>
      </w:r>
    </w:p>
    <w:p>
      <w:r>
        <w:t>61</w:t>
      </w:r>
    </w:p>
    <w:p>
      <w:r>
        <w:t>61</w:t>
      </w:r>
    </w:p>
    <w:p>
      <w:r>
        <w:t>76</w:t>
      </w:r>
    </w:p>
    <w:p>
      <w:r>
        <w:t>LUK</w:t>
      </w:r>
    </w:p>
    <w:p>
      <w:r>
        <w:t>ODT</w:t>
      </w:r>
    </w:p>
    <w:p>
      <w:r>
        <w:t>400</w:t>
      </w:r>
    </w:p>
    <w:p>
      <w:r>
        <w:t>ODT</w:t>
      </w:r>
    </w:p>
    <w:p>
      <w:r>
        <w:t>62</w:t>
      </w:r>
    </w:p>
    <w:p>
      <w:r>
        <w:t>62</w:t>
      </w:r>
    </w:p>
    <w:p>
      <w:r>
        <w:t>53</w:t>
      </w:r>
    </w:p>
    <w:p>
      <w:r>
        <w:t>CLN</w:t>
      </w:r>
    </w:p>
    <w:p>
      <w:r>
        <w:t>ODT</w:t>
      </w:r>
    </w:p>
    <w:p>
      <w:r>
        <w:t>300</w:t>
      </w:r>
    </w:p>
    <w:p>
      <w:r>
        <w:t>ODT</w:t>
      </w:r>
    </w:p>
    <w:p>
      <w:r>
        <w:t>63</w:t>
      </w:r>
    </w:p>
    <w:p>
      <w:r>
        <w:t>62</w:t>
      </w:r>
    </w:p>
    <w:p>
      <w:r>
        <w:t>93</w:t>
      </w:r>
    </w:p>
    <w:p>
      <w:r>
        <w:t>CLN</w:t>
      </w:r>
    </w:p>
    <w:p>
      <w:r>
        <w:t>ODT</w:t>
      </w:r>
    </w:p>
    <w:p>
      <w:r>
        <w:t>300</w:t>
      </w:r>
    </w:p>
    <w:p>
      <w:r>
        <w:t>ODT</w:t>
      </w:r>
    </w:p>
    <w:p>
      <w:r>
        <w:t>64</w:t>
      </w:r>
    </w:p>
    <w:p>
      <w:r>
        <w:t>63</w:t>
      </w:r>
    </w:p>
    <w:p>
      <w:r>
        <w:t>81</w:t>
      </w:r>
    </w:p>
    <w:p>
      <w:r>
        <w:t>CLN</w:t>
      </w:r>
    </w:p>
    <w:p>
      <w:r>
        <w:t>ODT</w:t>
      </w:r>
    </w:p>
    <w:p>
      <w:r>
        <w:t>80</w:t>
      </w:r>
    </w:p>
    <w:p>
      <w:r>
        <w:t>ODT</w:t>
      </w:r>
    </w:p>
    <w:p>
      <w:r>
        <w:t>65</w:t>
      </w:r>
    </w:p>
    <w:p>
      <w:r>
        <w:t>63</w:t>
      </w:r>
    </w:p>
    <w:p>
      <w:r>
        <w:t>116</w:t>
      </w:r>
    </w:p>
    <w:p>
      <w:r>
        <w:t>CLN</w:t>
      </w:r>
    </w:p>
    <w:p>
      <w:r>
        <w:t>ODT</w:t>
      </w:r>
    </w:p>
    <w:p>
      <w:r>
        <w:t>100</w:t>
      </w:r>
    </w:p>
    <w:p>
      <w:r>
        <w:t>ODT</w:t>
      </w:r>
    </w:p>
    <w:p>
      <w:r>
        <w:t>66</w:t>
      </w:r>
    </w:p>
    <w:p>
      <w:r>
        <w:t>63</w:t>
      </w:r>
    </w:p>
    <w:p>
      <w:r>
        <w:t>71</w:t>
      </w:r>
    </w:p>
    <w:p>
      <w:r>
        <w:t>CLN</w:t>
      </w:r>
    </w:p>
    <w:p>
      <w:r>
        <w:t>ODT</w:t>
      </w:r>
    </w:p>
    <w:p>
      <w:r>
        <w:t>100</w:t>
      </w:r>
    </w:p>
    <w:p>
      <w:r>
        <w:t>ODT</w:t>
      </w:r>
    </w:p>
    <w:p>
      <w:r>
        <w:t>67</w:t>
      </w:r>
    </w:p>
    <w:p>
      <w:r>
        <w:t>64</w:t>
      </w:r>
    </w:p>
    <w:p>
      <w:r>
        <w:t>71</w:t>
      </w:r>
    </w:p>
    <w:p>
      <w:r>
        <w:t>CLN</w:t>
      </w:r>
    </w:p>
    <w:p>
      <w:r>
        <w:t>ODT</w:t>
      </w:r>
    </w:p>
    <w:p>
      <w:r>
        <w:t>60</w:t>
      </w:r>
    </w:p>
    <w:p>
      <w:r>
        <w:t>ODT</w:t>
      </w:r>
    </w:p>
    <w:p>
      <w:r>
        <w:t>68</w:t>
      </w:r>
    </w:p>
    <w:p>
      <w:r>
        <w:t>65</w:t>
      </w:r>
    </w:p>
    <w:p>
      <w:r>
        <w:t>10, 50</w:t>
      </w:r>
    </w:p>
    <w:p>
      <w:r>
        <w:t>CLN</w:t>
      </w:r>
    </w:p>
    <w:p>
      <w:r>
        <w:t>ODT</w:t>
      </w:r>
    </w:p>
    <w:p>
      <w:r>
        <w:t>60</w:t>
      </w:r>
    </w:p>
    <w:p>
      <w:r>
        <w:t>ODT</w:t>
      </w:r>
    </w:p>
    <w:p>
      <w:r>
        <w:t>69</w:t>
      </w:r>
    </w:p>
    <w:p>
      <w:r>
        <w:t>65</w:t>
      </w:r>
    </w:p>
    <w:p>
      <w:r>
        <w:t>7</w:t>
      </w:r>
    </w:p>
    <w:p>
      <w:r>
        <w:t>CLN</w:t>
      </w:r>
    </w:p>
    <w:p>
      <w:r>
        <w:t>ODT</w:t>
      </w:r>
    </w:p>
    <w:p>
      <w:r>
        <w:t>40</w:t>
      </w:r>
    </w:p>
    <w:p>
      <w:r>
        <w:t>ODT</w:t>
      </w:r>
    </w:p>
    <w:p>
      <w:r>
        <w:t>70</w:t>
      </w:r>
    </w:p>
    <w:p>
      <w:r>
        <w:t>67</w:t>
      </w:r>
    </w:p>
    <w:p>
      <w:r>
        <w:t>115</w:t>
      </w:r>
    </w:p>
    <w:p>
      <w:r>
        <w:t>CLN</w:t>
      </w:r>
    </w:p>
    <w:p>
      <w:r>
        <w:t>ODT</w:t>
      </w:r>
    </w:p>
    <w:p>
      <w:r>
        <w:t>120</w:t>
      </w:r>
    </w:p>
    <w:p>
      <w:r>
        <w:t>ODT</w:t>
      </w:r>
    </w:p>
    <w:p>
      <w:r>
        <w:t>71</w:t>
      </w:r>
    </w:p>
    <w:p>
      <w:r>
        <w:t>68</w:t>
      </w:r>
    </w:p>
    <w:p>
      <w:r>
        <w:t>222</w:t>
      </w:r>
    </w:p>
    <w:p>
      <w:r>
        <w:t>CLN</w:t>
      </w:r>
    </w:p>
    <w:p>
      <w:r>
        <w:t>ODT</w:t>
      </w:r>
    </w:p>
    <w:p>
      <w:r>
        <w:t>40</w:t>
      </w:r>
    </w:p>
    <w:p>
      <w:r>
        <w:t>ODT</w:t>
      </w:r>
    </w:p>
    <w:p>
      <w:r>
        <w:t>72</w:t>
      </w:r>
    </w:p>
    <w:p>
      <w:r>
        <w:t>68</w:t>
      </w:r>
    </w:p>
    <w:p>
      <w:r>
        <w:t>42</w:t>
      </w:r>
    </w:p>
    <w:p>
      <w:r>
        <w:t>CLN</w:t>
      </w:r>
    </w:p>
    <w:p>
      <w:r>
        <w:t>ODT</w:t>
      </w:r>
    </w:p>
    <w:p>
      <w:r>
        <w:t>99</w:t>
      </w:r>
    </w:p>
    <w:p>
      <w:r>
        <w:t>ODT</w:t>
      </w:r>
    </w:p>
    <w:p>
      <w:r>
        <w:t>73</w:t>
      </w:r>
    </w:p>
    <w:p>
      <w:r>
        <w:t>68</w:t>
      </w:r>
    </w:p>
    <w:p>
      <w:r>
        <w:t>131</w:t>
      </w:r>
    </w:p>
    <w:p>
      <w:r>
        <w:t>CLN</w:t>
      </w:r>
    </w:p>
    <w:p>
      <w:r>
        <w:t>ODT</w:t>
      </w:r>
    </w:p>
    <w:p>
      <w:r>
        <w:t>100</w:t>
      </w:r>
    </w:p>
    <w:p>
      <w:r>
        <w:t>ODT</w:t>
      </w:r>
    </w:p>
    <w:p>
      <w:r>
        <w:t>74</w:t>
      </w:r>
    </w:p>
    <w:p>
      <w:r>
        <w:t>68</w:t>
      </w:r>
    </w:p>
    <w:p>
      <w:r>
        <w:t>101</w:t>
      </w:r>
    </w:p>
    <w:p>
      <w:r>
        <w:t>CLN</w:t>
      </w:r>
    </w:p>
    <w:p>
      <w:r>
        <w:t>ODT</w:t>
      </w:r>
    </w:p>
    <w:p>
      <w:r>
        <w:t>260</w:t>
      </w:r>
    </w:p>
    <w:p>
      <w:r>
        <w:t>ODT</w:t>
      </w:r>
    </w:p>
    <w:p>
      <w:r>
        <w:t>75</w:t>
      </w:r>
    </w:p>
    <w:p>
      <w:r>
        <w:t>69</w:t>
      </w:r>
    </w:p>
    <w:p>
      <w:r>
        <w:t>66</w:t>
      </w:r>
    </w:p>
    <w:p>
      <w:r>
        <w:t>CLN</w:t>
      </w:r>
    </w:p>
    <w:p>
      <w:r>
        <w:t>ODT</w:t>
      </w:r>
    </w:p>
    <w:p>
      <w:r>
        <w:t>280</w:t>
      </w:r>
    </w:p>
    <w:p>
      <w:r>
        <w:t>ODT</w:t>
      </w:r>
    </w:p>
    <w:p>
      <w:r>
        <w:t>76</w:t>
      </w:r>
    </w:p>
    <w:p>
      <w:r>
        <w:t>71</w:t>
      </w:r>
    </w:p>
    <w:p>
      <w:r>
        <w:t>56</w:t>
      </w:r>
    </w:p>
    <w:p>
      <w:r>
        <w:t>CLN</w:t>
      </w:r>
    </w:p>
    <w:p>
      <w:r>
        <w:t>ODT</w:t>
      </w:r>
    </w:p>
    <w:p>
      <w:r>
        <w:t>300</w:t>
      </w:r>
    </w:p>
    <w:p>
      <w:r>
        <w:t>ODT</w:t>
      </w:r>
    </w:p>
    <w:p>
      <w:r>
        <w:t>77</w:t>
      </w:r>
    </w:p>
    <w:p>
      <w:r>
        <w:t>72</w:t>
      </w:r>
    </w:p>
    <w:p>
      <w:r>
        <w:t>122</w:t>
      </w:r>
    </w:p>
    <w:p>
      <w:r>
        <w:t>CLN</w:t>
      </w:r>
    </w:p>
    <w:p>
      <w:r>
        <w:t>ODT</w:t>
      </w:r>
    </w:p>
    <w:p>
      <w:r>
        <w:t>76</w:t>
      </w:r>
    </w:p>
    <w:p>
      <w:r>
        <w:t>ODT</w:t>
      </w:r>
    </w:p>
    <w:p>
      <w:r>
        <w:t>78</w:t>
      </w:r>
    </w:p>
    <w:p>
      <w:r>
        <w:t>72</w:t>
      </w:r>
    </w:p>
    <w:p>
      <w:r>
        <w:t>138</w:t>
      </w:r>
    </w:p>
    <w:p>
      <w:r>
        <w:t>CLN</w:t>
      </w:r>
    </w:p>
    <w:p>
      <w:r>
        <w:t>ODT</w:t>
      </w:r>
    </w:p>
    <w:p>
      <w:r>
        <w:t>120</w:t>
      </w:r>
    </w:p>
    <w:p>
      <w:r>
        <w:t>ODT</w:t>
      </w:r>
    </w:p>
    <w:p>
      <w:r>
        <w:t>79</w:t>
      </w:r>
    </w:p>
    <w:p>
      <w:r>
        <w:t>73</w:t>
      </w:r>
    </w:p>
    <w:p>
      <w:r>
        <w:t>28</w:t>
      </w:r>
    </w:p>
    <w:p>
      <w:r>
        <w:t>HNK</w:t>
      </w:r>
    </w:p>
    <w:p>
      <w:r>
        <w:t>ODT</w:t>
      </w:r>
    </w:p>
    <w:p>
      <w:r>
        <w:t>60</w:t>
      </w:r>
    </w:p>
    <w:p>
      <w:r>
        <w:t>ODT</w:t>
      </w:r>
    </w:p>
    <w:p>
      <w:r>
        <w:t>80</w:t>
      </w:r>
    </w:p>
    <w:p>
      <w:r>
        <w:t>74</w:t>
      </w:r>
    </w:p>
    <w:p>
      <w:r>
        <w:t>239</w:t>
      </w:r>
    </w:p>
    <w:p>
      <w:r>
        <w:t>CLN</w:t>
      </w:r>
    </w:p>
    <w:p>
      <w:r>
        <w:t>ODT</w:t>
      </w:r>
    </w:p>
    <w:p>
      <w:r>
        <w:t>60</w:t>
      </w:r>
    </w:p>
    <w:p>
      <w:r>
        <w:t>ODT</w:t>
      </w:r>
    </w:p>
    <w:p>
      <w:r>
        <w:t>81</w:t>
      </w:r>
    </w:p>
    <w:p>
      <w:r>
        <w:t>74</w:t>
      </w:r>
    </w:p>
    <w:p>
      <w:r>
        <w:t>238</w:t>
      </w:r>
    </w:p>
    <w:p>
      <w:r>
        <w:t>CLN</w:t>
      </w:r>
    </w:p>
    <w:p>
      <w:r>
        <w:t>ODT</w:t>
      </w:r>
    </w:p>
    <w:p>
      <w:r>
        <w:t>60</w:t>
      </w:r>
    </w:p>
    <w:p>
      <w:r>
        <w:t>ODT</w:t>
      </w:r>
    </w:p>
    <w:p>
      <w:r>
        <w:t>82</w:t>
      </w:r>
    </w:p>
    <w:p>
      <w:r>
        <w:t>74</w:t>
      </w:r>
    </w:p>
    <w:p>
      <w:r>
        <w:t>51, 61, 63</w:t>
      </w:r>
    </w:p>
    <w:p>
      <w:r>
        <w:t>CLN</w:t>
      </w:r>
    </w:p>
    <w:p>
      <w:r>
        <w:t>ODT</w:t>
      </w:r>
    </w:p>
    <w:p>
      <w:r>
        <w:t>200</w:t>
      </w:r>
    </w:p>
    <w:p>
      <w:r>
        <w:t>ODT</w:t>
      </w:r>
    </w:p>
    <w:p>
      <w:r>
        <w:t>83</w:t>
      </w:r>
    </w:p>
    <w:p>
      <w:r>
        <w:t>74</w:t>
      </w:r>
    </w:p>
    <w:p>
      <w:r>
        <w:t>64</w:t>
      </w:r>
    </w:p>
    <w:p>
      <w:r>
        <w:t>CLN</w:t>
      </w:r>
    </w:p>
    <w:p>
      <w:r>
        <w:t>ODT</w:t>
      </w:r>
    </w:p>
    <w:p>
      <w:r>
        <w:t>40</w:t>
      </w:r>
    </w:p>
    <w:p>
      <w:r>
        <w:t>ODT</w:t>
      </w:r>
    </w:p>
    <w:p>
      <w:r>
        <w:t>84</w:t>
      </w:r>
    </w:p>
    <w:p>
      <w:r>
        <w:t>74</w:t>
      </w:r>
    </w:p>
    <w:p>
      <w:r>
        <w:t>30</w:t>
      </w:r>
    </w:p>
    <w:p>
      <w:r>
        <w:t>CLN</w:t>
      </w:r>
    </w:p>
    <w:p>
      <w:r>
        <w:t>ODT</w:t>
      </w:r>
    </w:p>
    <w:p>
      <w:r>
        <w:t>149</w:t>
      </w:r>
    </w:p>
    <w:p>
      <w:r>
        <w:t>ODT</w:t>
      </w:r>
    </w:p>
    <w:p>
      <w:r>
        <w:t>85</w:t>
      </w:r>
    </w:p>
    <w:p>
      <w:r>
        <w:t>75</w:t>
      </w:r>
    </w:p>
    <w:p>
      <w:r>
        <w:t>103</w:t>
      </w:r>
    </w:p>
    <w:p>
      <w:r>
        <w:t>CLN</w:t>
      </w:r>
    </w:p>
    <w:p>
      <w:r>
        <w:t>ODT</w:t>
      </w:r>
    </w:p>
    <w:p>
      <w:r>
        <w:t>94</w:t>
      </w:r>
    </w:p>
    <w:p>
      <w:r>
        <w:t>ODT</w:t>
      </w:r>
    </w:p>
    <w:p>
      <w:r>
        <w:t>86</w:t>
      </w:r>
    </w:p>
    <w:p>
      <w:r>
        <w:t>76</w:t>
      </w:r>
    </w:p>
    <w:p>
      <w:r>
        <w:t>100</w:t>
      </w:r>
    </w:p>
    <w:p>
      <w:r>
        <w:t>CLN</w:t>
      </w:r>
    </w:p>
    <w:p>
      <w:r>
        <w:t>ODT</w:t>
      </w:r>
    </w:p>
    <w:p>
      <w:r>
        <w:t>60</w:t>
      </w:r>
    </w:p>
    <w:p>
      <w:r>
        <w:t>ODT</w:t>
      </w:r>
    </w:p>
    <w:p>
      <w:r>
        <w:t>87</w:t>
      </w:r>
    </w:p>
    <w:p>
      <w:r>
        <w:t>78</w:t>
      </w:r>
    </w:p>
    <w:p>
      <w:r>
        <w:t>140</w:t>
      </w:r>
    </w:p>
    <w:p>
      <w:r>
        <w:t>HNK</w:t>
      </w:r>
    </w:p>
    <w:p>
      <w:r>
        <w:t>ODT</w:t>
      </w:r>
    </w:p>
    <w:p>
      <w:r>
        <w:t>1000</w:t>
      </w:r>
    </w:p>
    <w:p>
      <w:r>
        <w:t>ODT</w:t>
      </w:r>
    </w:p>
    <w:p>
      <w:r>
        <w:t>88</w:t>
      </w:r>
    </w:p>
    <w:p>
      <w:r>
        <w:t>79</w:t>
      </w:r>
    </w:p>
    <w:p>
      <w:r>
        <w:t>127</w:t>
      </w:r>
    </w:p>
    <w:p>
      <w:r>
        <w:t>LUK</w:t>
      </w:r>
    </w:p>
    <w:p>
      <w:r>
        <w:t>ODT</w:t>
      </w:r>
    </w:p>
    <w:p>
      <w:r>
        <w:t>300</w:t>
      </w:r>
    </w:p>
    <w:p>
      <w:r>
        <w:t>ODT</w:t>
      </w:r>
    </w:p>
    <w:p>
      <w:r>
        <w:t>89</w:t>
      </w:r>
    </w:p>
    <w:p>
      <w:r>
        <w:t>81</w:t>
      </w:r>
    </w:p>
    <w:p>
      <w:r>
        <w:t>44, 11, 13, 16</w:t>
      </w:r>
    </w:p>
    <w:p>
      <w:r>
        <w:t>LUK</w:t>
      </w:r>
    </w:p>
    <w:p>
      <w:r>
        <w:t>ODT</w:t>
      </w:r>
    </w:p>
    <w:p>
      <w:r>
        <w:t>200</w:t>
      </w:r>
    </w:p>
    <w:p>
      <w:r>
        <w:t>ODT</w:t>
      </w:r>
    </w:p>
    <w:p>
      <w:r>
        <w:t>90</w:t>
      </w:r>
    </w:p>
    <w:p>
      <w:r>
        <w:t>83</w:t>
      </w:r>
    </w:p>
    <w:p>
      <w:r>
        <w:t>143</w:t>
      </w:r>
    </w:p>
    <w:p>
      <w:r>
        <w:t>CLN</w:t>
      </w:r>
    </w:p>
    <w:p>
      <w:r>
        <w:t>ODT</w:t>
      </w:r>
    </w:p>
    <w:p>
      <w:r>
        <w:t>60</w:t>
      </w:r>
    </w:p>
    <w:p>
      <w:r>
        <w:t>ODT</w:t>
      </w:r>
    </w:p>
    <w:p>
      <w:r>
        <w:t>91</w:t>
      </w:r>
    </w:p>
    <w:p>
      <w:r>
        <w:t>83</w:t>
      </w:r>
    </w:p>
    <w:p>
      <w:r>
        <w:t>186</w:t>
      </w:r>
    </w:p>
    <w:p>
      <w:r>
        <w:t>CLN</w:t>
      </w:r>
    </w:p>
    <w:p>
      <w:r>
        <w:t>ODT</w:t>
      </w:r>
    </w:p>
    <w:p>
      <w:r>
        <w:t>910</w:t>
      </w:r>
    </w:p>
    <w:p>
      <w:r>
        <w:t>ODT</w:t>
      </w:r>
    </w:p>
    <w:p>
      <w:r>
        <w:t>92</w:t>
      </w:r>
    </w:p>
    <w:p>
      <w:r>
        <w:t>84</w:t>
      </w:r>
    </w:p>
    <w:p>
      <w:r>
        <w:t>31</w:t>
      </w:r>
    </w:p>
    <w:p>
      <w:r>
        <w:t>CLN</w:t>
      </w:r>
    </w:p>
    <w:p>
      <w:r>
        <w:t>ODT</w:t>
      </w:r>
    </w:p>
    <w:p>
      <w:r>
        <w:t>50</w:t>
      </w:r>
    </w:p>
    <w:p>
      <w:r>
        <w:t>ODT</w:t>
      </w:r>
    </w:p>
    <w:p>
      <w:r>
        <w:t>93</w:t>
      </w:r>
    </w:p>
    <w:p>
      <w:r>
        <w:t>84</w:t>
      </w:r>
    </w:p>
    <w:p>
      <w:r>
        <w:t>32</w:t>
      </w:r>
    </w:p>
    <w:p>
      <w:r>
        <w:t>CLN</w:t>
      </w:r>
    </w:p>
    <w:p>
      <w:r>
        <w:t>ODT</w:t>
      </w:r>
    </w:p>
    <w:p>
      <w:r>
        <w:t>100</w:t>
      </w:r>
    </w:p>
    <w:p>
      <w:r>
        <w:t>ODT</w:t>
      </w:r>
    </w:p>
    <w:p>
      <w:r>
        <w:t>94</w:t>
      </w:r>
    </w:p>
    <w:p>
      <w:r>
        <w:t>85</w:t>
      </w:r>
    </w:p>
    <w:p>
      <w:r>
        <w:t>268</w:t>
      </w:r>
    </w:p>
    <w:p>
      <w:r>
        <w:t>CLN</w:t>
      </w:r>
    </w:p>
    <w:p>
      <w:r>
        <w:t>ODT</w:t>
      </w:r>
    </w:p>
    <w:p>
      <w:r>
        <w:t>250</w:t>
      </w:r>
    </w:p>
    <w:p>
      <w:r>
        <w:t>ODT</w:t>
      </w:r>
    </w:p>
    <w:p>
      <w:r>
        <w:t>95</w:t>
      </w:r>
    </w:p>
    <w:p>
      <w:r>
        <w:t>85</w:t>
      </w:r>
    </w:p>
    <w:p>
      <w:r>
        <w:t>116</w:t>
      </w:r>
    </w:p>
    <w:p>
      <w:r>
        <w:t>CLN</w:t>
      </w:r>
    </w:p>
    <w:p>
      <w:r>
        <w:t>ODT</w:t>
      </w:r>
    </w:p>
    <w:p>
      <w:r>
        <w:t>100</w:t>
      </w:r>
    </w:p>
    <w:p>
      <w:r>
        <w:t>ODT</w:t>
      </w:r>
    </w:p>
    <w:p>
      <w:r>
        <w:t>96</w:t>
      </w:r>
    </w:p>
    <w:p>
      <w:r>
        <w:t>85</w:t>
      </w:r>
    </w:p>
    <w:p>
      <w:r>
        <w:t>270</w:t>
      </w:r>
    </w:p>
    <w:p>
      <w:r>
        <w:t>CLN</w:t>
      </w:r>
    </w:p>
    <w:p>
      <w:r>
        <w:t>ODT</w:t>
      </w:r>
    </w:p>
    <w:p>
      <w:r>
        <w:t>250</w:t>
      </w:r>
    </w:p>
    <w:p>
      <w:r>
        <w:t>ODT</w:t>
      </w:r>
    </w:p>
    <w:p>
      <w:r>
        <w:t>97</w:t>
      </w:r>
    </w:p>
    <w:p>
      <w:r>
        <w:t>85</w:t>
      </w:r>
    </w:p>
    <w:p>
      <w:r>
        <w:t>269</w:t>
      </w:r>
    </w:p>
    <w:p>
      <w:r>
        <w:t>CLN</w:t>
      </w:r>
    </w:p>
    <w:p>
      <w:r>
        <w:t>ODT</w:t>
      </w:r>
    </w:p>
    <w:p>
      <w:r>
        <w:t>250</w:t>
      </w:r>
    </w:p>
    <w:p>
      <w:r>
        <w:t>ODT</w:t>
      </w:r>
    </w:p>
    <w:p>
      <w:r>
        <w:t>98</w:t>
      </w:r>
    </w:p>
    <w:p>
      <w:r>
        <w:t>85</w:t>
      </w:r>
    </w:p>
    <w:p>
      <w:r>
        <w:t>62</w:t>
      </w:r>
    </w:p>
    <w:p>
      <w:r>
        <w:t>CLN</w:t>
      </w:r>
    </w:p>
    <w:p>
      <w:r>
        <w:t>ODT</w:t>
      </w:r>
    </w:p>
    <w:p>
      <w:r>
        <w:t>147</w:t>
      </w:r>
    </w:p>
    <w:p>
      <w:r>
        <w:t>ODT</w:t>
      </w:r>
    </w:p>
    <w:p>
      <w:r>
        <w:t>99</w:t>
      </w:r>
    </w:p>
    <w:p>
      <w:r>
        <w:t>85</w:t>
      </w:r>
    </w:p>
    <w:p>
      <w:r>
        <w:t>114</w:t>
      </w:r>
    </w:p>
    <w:p>
      <w:r>
        <w:t>CLN</w:t>
      </w:r>
    </w:p>
    <w:p>
      <w:r>
        <w:t>ODT</w:t>
      </w:r>
    </w:p>
    <w:p>
      <w:r>
        <w:t>133</w:t>
      </w:r>
    </w:p>
    <w:p>
      <w:r>
        <w:t>ODT</w:t>
      </w:r>
    </w:p>
    <w:p>
      <w:r>
        <w:t>100</w:t>
      </w:r>
    </w:p>
    <w:p>
      <w:r>
        <w:t>85</w:t>
      </w:r>
    </w:p>
    <w:p>
      <w:r>
        <w:t>81</w:t>
      </w:r>
    </w:p>
    <w:p>
      <w:r>
        <w:t>CLN</w:t>
      </w:r>
    </w:p>
    <w:p>
      <w:r>
        <w:t>ODT</w:t>
      </w:r>
    </w:p>
    <w:p>
      <w:r>
        <w:t>50</w:t>
      </w:r>
    </w:p>
    <w:p>
      <w:r>
        <w:t>ODT</w:t>
      </w:r>
    </w:p>
    <w:p>
      <w:r>
        <w:t>101</w:t>
      </w:r>
    </w:p>
    <w:p>
      <w:r>
        <w:t>85</w:t>
      </w:r>
    </w:p>
    <w:p>
      <w:r>
        <w:t>50</w:t>
      </w:r>
    </w:p>
    <w:p>
      <w:r>
        <w:t>CLN</w:t>
      </w:r>
    </w:p>
    <w:p>
      <w:r>
        <w:t>ODT</w:t>
      </w:r>
    </w:p>
    <w:p>
      <w:r>
        <w:t>135</w:t>
      </w:r>
    </w:p>
    <w:p>
      <w:r>
        <w:t>ODT</w:t>
      </w:r>
    </w:p>
    <w:p>
      <w:r>
        <w:t>102</w:t>
      </w:r>
    </w:p>
    <w:p>
      <w:r>
        <w:t>90</w:t>
      </w:r>
    </w:p>
    <w:p>
      <w:r>
        <w:t>370</w:t>
      </w:r>
    </w:p>
    <w:p>
      <w:r>
        <w:t>CLN</w:t>
      </w:r>
    </w:p>
    <w:p>
      <w:r>
        <w:t>ODT</w:t>
      </w:r>
    </w:p>
    <w:p>
      <w:r>
        <w:t>60</w:t>
      </w:r>
    </w:p>
    <w:p>
      <w:r>
        <w:t>ODT</w:t>
      </w:r>
    </w:p>
    <w:p>
      <w:r>
        <w:t>103</w:t>
      </w:r>
    </w:p>
    <w:p>
      <w:r>
        <w:t>91</w:t>
      </w:r>
    </w:p>
    <w:p>
      <w:r>
        <w:t>308</w:t>
      </w:r>
    </w:p>
    <w:p>
      <w:r>
        <w:t>CLN</w:t>
      </w:r>
    </w:p>
    <w:p>
      <w:r>
        <w:t>ODT</w:t>
      </w:r>
    </w:p>
    <w:p>
      <w:r>
        <w:t>48</w:t>
      </w:r>
    </w:p>
    <w:p>
      <w:r>
        <w:t>ODT</w:t>
      </w:r>
    </w:p>
    <w:p>
      <w:r>
        <w:t>104</w:t>
      </w:r>
    </w:p>
    <w:p>
      <w:r>
        <w:t>91</w:t>
      </w:r>
    </w:p>
    <w:p>
      <w:r>
        <w:t>276</w:t>
      </w:r>
    </w:p>
    <w:p>
      <w:r>
        <w:t>CLN</w:t>
      </w:r>
    </w:p>
    <w:p>
      <w:r>
        <w:t>ODT</w:t>
      </w:r>
    </w:p>
    <w:p>
      <w:r>
        <w:t>47</w:t>
      </w:r>
    </w:p>
    <w:p>
      <w:r>
        <w:t>ODT</w:t>
      </w:r>
    </w:p>
    <w:p>
      <w:r>
        <w:t>105</w:t>
      </w:r>
    </w:p>
    <w:p>
      <w:r>
        <w:t>93</w:t>
      </w:r>
    </w:p>
    <w:p>
      <w:r>
        <w:t>87</w:t>
      </w:r>
    </w:p>
    <w:p>
      <w:r>
        <w:t>CLN</w:t>
      </w:r>
    </w:p>
    <w:p>
      <w:r>
        <w:t>ODT</w:t>
      </w:r>
    </w:p>
    <w:p>
      <w:r>
        <w:t>50</w:t>
      </w:r>
    </w:p>
    <w:p>
      <w:r>
        <w:t>ODT</w:t>
      </w:r>
    </w:p>
    <w:p>
      <w:r>
        <w:t>106</w:t>
      </w:r>
    </w:p>
    <w:p>
      <w:r>
        <w:t>94</w:t>
      </w:r>
    </w:p>
    <w:p>
      <w:r>
        <w:t>44, 11, 13, 16</w:t>
      </w:r>
    </w:p>
    <w:p>
      <w:r>
        <w:t>LUK</w:t>
      </w:r>
    </w:p>
    <w:p>
      <w:r>
        <w:t>ODT</w:t>
      </w:r>
    </w:p>
    <w:p>
      <w:r>
        <w:t>200</w:t>
      </w:r>
    </w:p>
    <w:p>
      <w:r>
        <w:t>ODT</w:t>
      </w:r>
    </w:p>
    <w:p>
      <w:r>
        <w:t>107</w:t>
      </w:r>
    </w:p>
    <w:p>
      <w:r>
        <w:t>94</w:t>
      </w:r>
    </w:p>
    <w:p>
      <w:r>
        <w:t>19</w:t>
      </w:r>
    </w:p>
    <w:p>
      <w:r>
        <w:t>LUK</w:t>
      </w:r>
    </w:p>
    <w:p>
      <w:r>
        <w:t>ODT</w:t>
      </w:r>
    </w:p>
    <w:p>
      <w:r>
        <w:t>120</w:t>
      </w:r>
    </w:p>
    <w:p>
      <w:r>
        <w:t>ODT</w:t>
      </w:r>
    </w:p>
    <w:p>
      <w:r>
        <w:t>108</w:t>
      </w:r>
    </w:p>
    <w:p>
      <w:r>
        <w:t>97</w:t>
      </w:r>
    </w:p>
    <w:p>
      <w:r>
        <w:t>191</w:t>
      </w:r>
    </w:p>
    <w:p>
      <w:r>
        <w:t>CLN</w:t>
      </w:r>
    </w:p>
    <w:p>
      <w:r>
        <w:t>ODT</w:t>
      </w:r>
    </w:p>
    <w:p>
      <w:r>
        <w:t>100</w:t>
      </w:r>
    </w:p>
    <w:p>
      <w:r>
        <w:t>ODT</w:t>
      </w:r>
    </w:p>
    <w:p>
      <w:r>
        <w:t>109</w:t>
      </w:r>
    </w:p>
    <w:p>
      <w:r>
        <w:t>97</w:t>
      </w:r>
    </w:p>
    <w:p>
      <w:r>
        <w:t>55</w:t>
      </w:r>
    </w:p>
    <w:p>
      <w:r>
        <w:t>CLN</w:t>
      </w:r>
    </w:p>
    <w:p>
      <w:r>
        <w:t>ODT</w:t>
      </w:r>
    </w:p>
    <w:p>
      <w:r>
        <w:t>60</w:t>
      </w:r>
    </w:p>
    <w:p>
      <w:r>
        <w:t>ODT</w:t>
      </w:r>
    </w:p>
    <w:p>
      <w:r>
        <w:t>110</w:t>
      </w:r>
    </w:p>
    <w:p>
      <w:r>
        <w:t>97</w:t>
      </w:r>
    </w:p>
    <w:p>
      <w:r>
        <w:t>66</w:t>
      </w:r>
    </w:p>
    <w:p>
      <w:r>
        <w:t>CLN</w:t>
      </w:r>
    </w:p>
    <w:p>
      <w:r>
        <w:t>ODT</w:t>
      </w:r>
    </w:p>
    <w:p>
      <w:r>
        <w:t>100</w:t>
      </w:r>
    </w:p>
    <w:p>
      <w:r>
        <w:t>ODT</w:t>
      </w:r>
    </w:p>
    <w:p>
      <w:r>
        <w:t>111</w:t>
      </w:r>
    </w:p>
    <w:p>
      <w:r>
        <w:t>98</w:t>
      </w:r>
    </w:p>
    <w:p>
      <w:r>
        <w:t>218</w:t>
      </w:r>
    </w:p>
    <w:p>
      <w:r>
        <w:t>CLN</w:t>
      </w:r>
    </w:p>
    <w:p>
      <w:r>
        <w:t>ODT</w:t>
      </w:r>
    </w:p>
    <w:p>
      <w:r>
        <w:t>200</w:t>
      </w:r>
    </w:p>
    <w:p>
      <w:r>
        <w:t>ODT</w:t>
      </w:r>
    </w:p>
    <w:p>
      <w:r>
        <w:t>112</w:t>
      </w:r>
    </w:p>
    <w:p>
      <w:r>
        <w:t>98</w:t>
      </w:r>
    </w:p>
    <w:p>
      <w:r>
        <w:t>105</w:t>
      </w:r>
    </w:p>
    <w:p>
      <w:r>
        <w:t>CLN</w:t>
      </w:r>
    </w:p>
    <w:p>
      <w:r>
        <w:t>ODT</w:t>
      </w:r>
    </w:p>
    <w:p>
      <w:r>
        <w:t>45</w:t>
      </w:r>
    </w:p>
    <w:p>
      <w:r>
        <w:t>ODT</w:t>
      </w:r>
    </w:p>
    <w:p>
      <w:r>
        <w:t>113</w:t>
      </w:r>
    </w:p>
    <w:p>
      <w:r>
        <w:t>98</w:t>
      </w:r>
    </w:p>
    <w:p>
      <w:r>
        <w:t>390, 36</w:t>
      </w:r>
    </w:p>
    <w:p>
      <w:r>
        <w:t>CLN</w:t>
      </w:r>
    </w:p>
    <w:p>
      <w:r>
        <w:t>ODT</w:t>
      </w:r>
    </w:p>
    <w:p>
      <w:r>
        <w:t>600</w:t>
      </w:r>
    </w:p>
    <w:p>
      <w:r>
        <w:t>ODT</w:t>
      </w:r>
    </w:p>
    <w:p>
      <w:r>
        <w:t>114</w:t>
      </w:r>
    </w:p>
    <w:p>
      <w:r>
        <w:t>102</w:t>
      </w:r>
    </w:p>
    <w:p>
      <w:r>
        <w:t>212</w:t>
      </w:r>
    </w:p>
    <w:p>
      <w:r>
        <w:t>CLN</w:t>
      </w:r>
    </w:p>
    <w:p>
      <w:r>
        <w:t>ODT</w:t>
      </w:r>
    </w:p>
    <w:p>
      <w:r>
        <w:t>50</w:t>
      </w:r>
    </w:p>
    <w:p>
      <w:r>
        <w:t>ODT</w:t>
      </w:r>
    </w:p>
    <w:p>
      <w:r>
        <w:t>115</w:t>
      </w:r>
    </w:p>
    <w:p>
      <w:r>
        <w:t>102</w:t>
      </w:r>
    </w:p>
    <w:p>
      <w:r>
        <w:t>249</w:t>
      </w:r>
    </w:p>
    <w:p>
      <w:r>
        <w:t>CLN</w:t>
      </w:r>
    </w:p>
    <w:p>
      <w:r>
        <w:t>ODT</w:t>
      </w:r>
    </w:p>
    <w:p>
      <w:r>
        <w:t>200</w:t>
      </w:r>
    </w:p>
    <w:p>
      <w:r>
        <w:t>ODT</w:t>
      </w:r>
    </w:p>
    <w:p>
      <w:r>
        <w:t>116</w:t>
      </w:r>
    </w:p>
    <w:p>
      <w:r>
        <w:t>103</w:t>
      </w:r>
    </w:p>
    <w:p>
      <w:r>
        <w:t>97</w:t>
      </w:r>
    </w:p>
    <w:p>
      <w:r>
        <w:t>CLN</w:t>
      </w:r>
    </w:p>
    <w:p>
      <w:r>
        <w:t>ODT</w:t>
      </w:r>
    </w:p>
    <w:p>
      <w:r>
        <w:t>100</w:t>
      </w:r>
    </w:p>
    <w:p>
      <w:r>
        <w:t>ODT</w:t>
      </w:r>
    </w:p>
    <w:p>
      <w:r>
        <w:t>117</w:t>
      </w:r>
    </w:p>
    <w:p>
      <w:r>
        <w:t>104</w:t>
      </w:r>
    </w:p>
    <w:p>
      <w:r>
        <w:t>113</w:t>
      </w:r>
    </w:p>
    <w:p>
      <w:r>
        <w:t>CLN</w:t>
      </w:r>
    </w:p>
    <w:p>
      <w:r>
        <w:t>ODT</w:t>
      </w:r>
    </w:p>
    <w:p>
      <w:r>
        <w:t>150</w:t>
      </w:r>
    </w:p>
    <w:p>
      <w:r>
        <w:t>ODT</w:t>
      </w:r>
    </w:p>
    <w:p>
      <w:r>
        <w:t>118</w:t>
      </w:r>
    </w:p>
    <w:p>
      <w:r>
        <w:t>105</w:t>
      </w:r>
    </w:p>
    <w:p>
      <w:r>
        <w:t>25</w:t>
      </w:r>
    </w:p>
    <w:p>
      <w:r>
        <w:t>CLN</w:t>
      </w:r>
    </w:p>
    <w:p>
      <w:r>
        <w:t>ODT</w:t>
      </w:r>
    </w:p>
    <w:p>
      <w:r>
        <w:t>130</w:t>
      </w:r>
    </w:p>
    <w:p>
      <w:r>
        <w:t>ODT</w:t>
      </w:r>
    </w:p>
    <w:p>
      <w:r>
        <w:t>119</w:t>
      </w:r>
    </w:p>
    <w:p>
      <w:r>
        <w:t>107</w:t>
      </w:r>
    </w:p>
    <w:p>
      <w:r>
        <w:t>78</w:t>
      </w:r>
    </w:p>
    <w:p>
      <w:r>
        <w:t>CLN</w:t>
      </w:r>
    </w:p>
    <w:p>
      <w:r>
        <w:t>ODT</w:t>
      </w:r>
    </w:p>
    <w:p>
      <w:r>
        <w:t>150</w:t>
      </w:r>
    </w:p>
    <w:p>
      <w:r>
        <w:t>ODT</w:t>
      </w:r>
    </w:p>
    <w:p>
      <w:r>
        <w:t>120</w:t>
      </w:r>
    </w:p>
    <w:p>
      <w:r>
        <w:t>107</w:t>
      </w:r>
    </w:p>
    <w:p>
      <w:r>
        <w:t>79</w:t>
      </w:r>
    </w:p>
    <w:p>
      <w:r>
        <w:t>CLN</w:t>
      </w:r>
    </w:p>
    <w:p>
      <w:r>
        <w:t>ODT</w:t>
      </w:r>
    </w:p>
    <w:p>
      <w:r>
        <w:t>188</w:t>
      </w:r>
    </w:p>
    <w:p>
      <w:r>
        <w:t>ODT</w:t>
      </w:r>
    </w:p>
    <w:p>
      <w:r>
        <w:t>121</w:t>
      </w:r>
    </w:p>
    <w:p>
      <w:r>
        <w:t>107</w:t>
      </w:r>
    </w:p>
    <w:p>
      <w:r>
        <w:t>44</w:t>
      </w:r>
    </w:p>
    <w:p>
      <w:r>
        <w:t>CLN</w:t>
      </w:r>
    </w:p>
    <w:p>
      <w:r>
        <w:t>ODT</w:t>
      </w:r>
    </w:p>
    <w:p>
      <w:r>
        <w:t>300</w:t>
      </w:r>
    </w:p>
    <w:p>
      <w:r>
        <w:t>ODT</w:t>
      </w:r>
    </w:p>
    <w:p>
      <w:r>
        <w:t>122</w:t>
      </w:r>
    </w:p>
    <w:p>
      <w:r>
        <w:t>110</w:t>
      </w:r>
    </w:p>
    <w:p>
      <w:r>
        <w:t>14</w:t>
      </w:r>
    </w:p>
    <w:p>
      <w:r>
        <w:t>CLN</w:t>
      </w:r>
    </w:p>
    <w:p>
      <w:r>
        <w:t>ODT</w:t>
      </w:r>
    </w:p>
    <w:p>
      <w:r>
        <w:t>300</w:t>
      </w:r>
    </w:p>
    <w:p>
      <w:r>
        <w:t>ODT</w:t>
      </w:r>
    </w:p>
    <w:p>
      <w:r>
        <w:t>123</w:t>
      </w:r>
    </w:p>
    <w:p>
      <w:r>
        <w:t>110</w:t>
      </w:r>
    </w:p>
    <w:p>
      <w:r>
        <w:t>103</w:t>
      </w:r>
    </w:p>
    <w:p>
      <w:r>
        <w:t>CLN</w:t>
      </w:r>
    </w:p>
    <w:p>
      <w:r>
        <w:t>ODT</w:t>
      </w:r>
    </w:p>
    <w:p>
      <w:r>
        <w:t>200</w:t>
      </w:r>
    </w:p>
    <w:p>
      <w:r>
        <w:t>ODT</w:t>
      </w:r>
    </w:p>
    <w:p>
      <w:r>
        <w:t>124</w:t>
      </w:r>
    </w:p>
    <w:p>
      <w:r>
        <w:t>118</w:t>
      </w:r>
    </w:p>
    <w:p>
      <w:r>
        <w:t>100</w:t>
      </w:r>
    </w:p>
    <w:p>
      <w:r>
        <w:t>CLN</w:t>
      </w:r>
    </w:p>
    <w:p>
      <w:r>
        <w:t>ODT</w:t>
      </w:r>
    </w:p>
    <w:p>
      <w:r>
        <w:t>120</w:t>
      </w:r>
    </w:p>
    <w:p>
      <w:r>
        <w:t>ODT</w:t>
      </w:r>
    </w:p>
    <w:p>
      <w:r>
        <w:t>125</w:t>
      </w:r>
    </w:p>
    <w:p>
      <w:r>
        <w:t>122</w:t>
      </w:r>
    </w:p>
    <w:p>
      <w:r>
        <w:t>86</w:t>
      </w:r>
    </w:p>
    <w:p>
      <w:r>
        <w:t>CLN</w:t>
      </w:r>
    </w:p>
    <w:p>
      <w:r>
        <w:t>ODT</w:t>
      </w:r>
    </w:p>
    <w:p>
      <w:r>
        <w:t>400</w:t>
      </w:r>
    </w:p>
    <w:p>
      <w:r>
        <w:t>ODT</w:t>
      </w:r>
    </w:p>
    <w:p>
      <w:r>
        <w:t>126</w:t>
      </w:r>
    </w:p>
    <w:p>
      <w:r>
        <w:t>123</w:t>
      </w:r>
    </w:p>
    <w:p>
      <w:r>
        <w:t>102</w:t>
      </w:r>
    </w:p>
    <w:p>
      <w:r>
        <w:t>CLN</w:t>
      </w:r>
    </w:p>
    <w:p>
      <w:r>
        <w:t>ODT</w:t>
      </w:r>
    </w:p>
    <w:p>
      <w:r>
        <w:t>300</w:t>
      </w:r>
    </w:p>
    <w:p>
      <w:r>
        <w:t>ODT</w:t>
      </w:r>
    </w:p>
    <w:p>
      <w:r>
        <w:t>127</w:t>
      </w:r>
    </w:p>
    <w:p>
      <w:r>
        <w:t>128</w:t>
      </w:r>
    </w:p>
    <w:p>
      <w:r>
        <w:t>33</w:t>
      </w:r>
    </w:p>
    <w:p>
      <w:r>
        <w:t>CLN</w:t>
      </w:r>
    </w:p>
    <w:p>
      <w:r>
        <w:t>ODT</w:t>
      </w:r>
    </w:p>
    <w:p>
      <w:r>
        <w:t>300</w:t>
      </w:r>
    </w:p>
    <w:p>
      <w:r>
        <w:t>ODT</w:t>
      </w:r>
    </w:p>
    <w:p>
      <w:r>
        <w:t>128</w:t>
      </w:r>
    </w:p>
    <w:p>
      <w:r>
        <w:t>132</w:t>
      </w:r>
    </w:p>
    <w:p>
      <w:r>
        <w:t>28</w:t>
      </w:r>
    </w:p>
    <w:p>
      <w:r>
        <w:t>CLN</w:t>
      </w:r>
    </w:p>
    <w:p>
      <w:r>
        <w:t>ODT</w:t>
      </w:r>
    </w:p>
    <w:p>
      <w:r>
        <w:t>70</w:t>
      </w:r>
    </w:p>
    <w:p>
      <w:r>
        <w:t>ODT</w:t>
      </w:r>
    </w:p>
    <w:p>
      <w:r>
        <w:t>129</w:t>
      </w:r>
    </w:p>
    <w:p>
      <w:r>
        <w:t>135</w:t>
      </w:r>
    </w:p>
    <w:p>
      <w:r>
        <w:t>176</w:t>
      </w:r>
    </w:p>
    <w:p>
      <w:r>
        <w:t>CLN</w:t>
      </w:r>
    </w:p>
    <w:p>
      <w:r>
        <w:t>ODT</w:t>
      </w:r>
    </w:p>
    <w:p>
      <w:r>
        <w:t>120</w:t>
      </w:r>
    </w:p>
    <w:p>
      <w:r>
        <w:t>ODT</w:t>
      </w:r>
    </w:p>
    <w:p>
      <w:r>
        <w:t>130</w:t>
      </w:r>
    </w:p>
    <w:p>
      <w:r>
        <w:t>140</w:t>
      </w:r>
    </w:p>
    <w:p>
      <w:r>
        <w:t>34</w:t>
      </w:r>
    </w:p>
    <w:p>
      <w:r>
        <w:t>CLN</w:t>
      </w:r>
    </w:p>
    <w:p>
      <w:r>
        <w:t>ODT</w:t>
      </w:r>
    </w:p>
    <w:p>
      <w:r>
        <w:t>60</w:t>
      </w:r>
    </w:p>
    <w:p>
      <w:r>
        <w:t>ODT</w:t>
      </w:r>
    </w:p>
    <w:p>
      <w:r>
        <w:t>131</w:t>
      </w:r>
    </w:p>
    <w:p>
      <w:r>
        <w:t>140</w:t>
      </w:r>
    </w:p>
    <w:p>
      <w:r>
        <w:t>44</w:t>
      </w:r>
    </w:p>
    <w:p>
      <w:r>
        <w:t>CLN</w:t>
      </w:r>
    </w:p>
    <w:p>
      <w:r>
        <w:t>ODT</w:t>
      </w:r>
    </w:p>
    <w:p>
      <w:r>
        <w:t>60</w:t>
      </w:r>
    </w:p>
    <w:p>
      <w:r>
        <w:t>ODT</w:t>
      </w:r>
    </w:p>
    <w:p>
      <w:r>
        <w:t>132</w:t>
      </w:r>
    </w:p>
    <w:p>
      <w:r>
        <w:t>140</w:t>
      </w:r>
    </w:p>
    <w:p>
      <w:r>
        <w:t>12</w:t>
      </w:r>
    </w:p>
    <w:p>
      <w:r>
        <w:t>CLN</w:t>
      </w:r>
    </w:p>
    <w:p>
      <w:r>
        <w:t>ODT</w:t>
      </w:r>
    </w:p>
    <w:p>
      <w:r>
        <w:t>400</w:t>
      </w:r>
    </w:p>
    <w:p>
      <w:r>
        <w:t>ODT</w:t>
      </w:r>
    </w:p>
    <w:p>
      <w:r>
        <w:t>133</w:t>
      </w:r>
    </w:p>
    <w:p>
      <w:r>
        <w:t>140</w:t>
      </w:r>
    </w:p>
    <w:p>
      <w:r>
        <w:t>32</w:t>
      </w:r>
    </w:p>
    <w:p>
      <w:r>
        <w:t>CLN</w:t>
      </w:r>
    </w:p>
    <w:p>
      <w:r>
        <w:t>ODT</w:t>
      </w:r>
    </w:p>
    <w:p>
      <w:r>
        <w:t>200</w:t>
      </w:r>
    </w:p>
    <w:p>
      <w:r>
        <w:t>ODT</w:t>
      </w:r>
    </w:p>
    <w:p>
      <w:r>
        <w:t>134</w:t>
      </w:r>
    </w:p>
    <w:p>
      <w:r>
        <w:t>142</w:t>
      </w:r>
    </w:p>
    <w:p>
      <w:r>
        <w:t>146</w:t>
      </w:r>
    </w:p>
    <w:p>
      <w:r>
        <w:t>CLN</w:t>
      </w:r>
    </w:p>
    <w:p>
      <w:r>
        <w:t>ODT</w:t>
      </w:r>
    </w:p>
    <w:p>
      <w:r>
        <w:t>200</w:t>
      </w:r>
    </w:p>
    <w:p>
      <w:r>
        <w:t>ODT</w:t>
      </w:r>
    </w:p>
    <w:p>
      <w:r>
        <w:t>135</w:t>
      </w:r>
    </w:p>
    <w:p>
      <w:r>
        <w:t>144</w:t>
      </w:r>
    </w:p>
    <w:p>
      <w:r>
        <w:t>127</w:t>
      </w:r>
    </w:p>
    <w:p>
      <w:r>
        <w:t>CLN</w:t>
      </w:r>
    </w:p>
    <w:p>
      <w:r>
        <w:t>ODT</w:t>
      </w:r>
    </w:p>
    <w:p>
      <w:r>
        <w:t>1000</w:t>
      </w:r>
    </w:p>
    <w:p>
      <w:r>
        <w:t>ODT</w:t>
      </w:r>
    </w:p>
    <w:p>
      <w:r>
        <w:t>136</w:t>
      </w:r>
    </w:p>
    <w:p>
      <w:r>
        <w:t>144</w:t>
      </w:r>
    </w:p>
    <w:p>
      <w:r>
        <w:t>332</w:t>
      </w:r>
    </w:p>
    <w:p>
      <w:r>
        <w:t>CLN</w:t>
      </w:r>
    </w:p>
    <w:p>
      <w:r>
        <w:t>ODT</w:t>
      </w:r>
    </w:p>
    <w:p>
      <w:r>
        <w:t>300</w:t>
      </w:r>
    </w:p>
    <w:p>
      <w:r>
        <w:t>ODT</w:t>
      </w:r>
    </w:p>
    <w:p>
      <w:r>
        <w:t>137</w:t>
      </w:r>
    </w:p>
    <w:p>
      <w:r>
        <w:t>144</w:t>
      </w:r>
    </w:p>
    <w:p>
      <w:r>
        <w:t>118</w:t>
      </w:r>
    </w:p>
    <w:p>
      <w:r>
        <w:t>CLN</w:t>
      </w:r>
    </w:p>
    <w:p>
      <w:r>
        <w:t>ODT</w:t>
      </w:r>
    </w:p>
    <w:p>
      <w:r>
        <w:t>300</w:t>
      </w:r>
    </w:p>
    <w:p>
      <w:r>
        <w:t>ODT</w:t>
      </w:r>
    </w:p>
    <w:p>
      <w:r>
        <w:t>138</w:t>
      </w:r>
    </w:p>
    <w:p>
      <w:r>
        <w:t>144</w:t>
      </w:r>
    </w:p>
    <w:p>
      <w:r>
        <w:t>260</w:t>
      </w:r>
    </w:p>
    <w:p>
      <w:r>
        <w:t>CLN</w:t>
      </w:r>
    </w:p>
    <w:p>
      <w:r>
        <w:t>ODT</w:t>
      </w:r>
    </w:p>
    <w:p>
      <w:r>
        <w:t>450</w:t>
      </w:r>
    </w:p>
    <w:p>
      <w:r>
        <w:t>ODT</w:t>
      </w:r>
    </w:p>
    <w:p>
      <w:r>
        <w:t>139</w:t>
      </w:r>
    </w:p>
    <w:p>
      <w:r>
        <w:t>144</w:t>
      </w:r>
    </w:p>
    <w:p>
      <w:r>
        <w:t>211</w:t>
      </w:r>
    </w:p>
    <w:p>
      <w:r>
        <w:t>CLN</w:t>
      </w:r>
    </w:p>
    <w:p>
      <w:r>
        <w:t>ODT</w:t>
      </w:r>
    </w:p>
    <w:p>
      <w:r>
        <w:t>718</w:t>
      </w:r>
    </w:p>
    <w:p>
      <w:r>
        <w:t>ODT</w:t>
      </w:r>
    </w:p>
    <w:p>
      <w:r>
        <w:t>140</w:t>
      </w:r>
    </w:p>
    <w:p>
      <w:r>
        <w:t>144</w:t>
      </w:r>
    </w:p>
    <w:p>
      <w:r>
        <w:t>209</w:t>
      </w:r>
    </w:p>
    <w:p>
      <w:r>
        <w:t>CLN</w:t>
      </w:r>
    </w:p>
    <w:p>
      <w:r>
        <w:t>ODT</w:t>
      </w:r>
    </w:p>
    <w:p>
      <w:r>
        <w:t>705</w:t>
      </w:r>
    </w:p>
    <w:p>
      <w:r>
        <w:t>ODT</w:t>
      </w:r>
    </w:p>
    <w:p>
      <w:r>
        <w:t>141</w:t>
      </w:r>
    </w:p>
    <w:p>
      <w:r>
        <w:t>144</w:t>
      </w:r>
    </w:p>
    <w:p>
      <w:r>
        <w:t>210</w:t>
      </w:r>
    </w:p>
    <w:p>
      <w:r>
        <w:t>CLN</w:t>
      </w:r>
    </w:p>
    <w:p>
      <w:r>
        <w:t>ODT</w:t>
      </w:r>
    </w:p>
    <w:p>
      <w:r>
        <w:t>712</w:t>
      </w:r>
    </w:p>
    <w:p>
      <w:r>
        <w:t>ODT</w:t>
      </w:r>
    </w:p>
    <w:p>
      <w:r>
        <w:t>142</w:t>
      </w:r>
    </w:p>
    <w:p>
      <w:r>
        <w:t>144</w:t>
      </w:r>
    </w:p>
    <w:p>
      <w:r>
        <w:t>208</w:t>
      </w:r>
    </w:p>
    <w:p>
      <w:r>
        <w:t>CLN</w:t>
      </w:r>
    </w:p>
    <w:p>
      <w:r>
        <w:t>ODT</w:t>
      </w:r>
    </w:p>
    <w:p>
      <w:r>
        <w:t>883</w:t>
      </w:r>
    </w:p>
    <w:p>
      <w:r>
        <w:t>ODT</w:t>
      </w:r>
    </w:p>
    <w:p>
      <w:r>
        <w:t>143</w:t>
      </w:r>
    </w:p>
    <w:p>
      <w:r>
        <w:t>145</w:t>
      </w:r>
    </w:p>
    <w:p>
      <w:r>
        <w:t>330</w:t>
      </w:r>
    </w:p>
    <w:p>
      <w:r>
        <w:t>HNK</w:t>
      </w:r>
    </w:p>
    <w:p>
      <w:r>
        <w:t>ODT</w:t>
      </w:r>
    </w:p>
    <w:p>
      <w:r>
        <w:t>60</w:t>
      </w:r>
    </w:p>
    <w:p>
      <w:r>
        <w:t>ODT</w:t>
      </w:r>
    </w:p>
    <w:p>
      <w:r>
        <w:t>144</w:t>
      </w:r>
    </w:p>
    <w:p>
      <w:r>
        <w:t>145</w:t>
      </w:r>
    </w:p>
    <w:p>
      <w:r>
        <w:t>147</w:t>
      </w:r>
    </w:p>
    <w:p>
      <w:r>
        <w:t>CLN</w:t>
      </w:r>
    </w:p>
    <w:p>
      <w:r>
        <w:t>ODT</w:t>
      </w:r>
    </w:p>
    <w:p>
      <w:r>
        <w:t>100</w:t>
      </w:r>
    </w:p>
    <w:p>
      <w:r>
        <w:t>ODT</w:t>
      </w:r>
    </w:p>
    <w:p>
      <w:r>
        <w:t>145</w:t>
      </w:r>
    </w:p>
    <w:p>
      <w:r>
        <w:t>145</w:t>
      </w:r>
    </w:p>
    <w:p>
      <w:r>
        <w:t>309</w:t>
      </w:r>
    </w:p>
    <w:p>
      <w:r>
        <w:t>CLN</w:t>
      </w:r>
    </w:p>
    <w:p>
      <w:r>
        <w:t>ODT</w:t>
      </w:r>
    </w:p>
    <w:p>
      <w:r>
        <w:t>40</w:t>
      </w:r>
    </w:p>
    <w:p>
      <w:r>
        <w:t>ODT</w:t>
      </w:r>
    </w:p>
    <w:p>
      <w:r>
        <w:t>146</w:t>
      </w:r>
    </w:p>
    <w:p>
      <w:r>
        <w:t>145</w:t>
      </w:r>
    </w:p>
    <w:p>
      <w:r>
        <w:t>31, 212</w:t>
      </w:r>
    </w:p>
    <w:p>
      <w:r>
        <w:t>CLN</w:t>
      </w:r>
    </w:p>
    <w:p>
      <w:r>
        <w:t>ODT</w:t>
      </w:r>
    </w:p>
    <w:p>
      <w:r>
        <w:t>100</w:t>
      </w:r>
    </w:p>
    <w:p>
      <w:r>
        <w:t>ODT</w:t>
      </w:r>
    </w:p>
    <w:p>
      <w:r>
        <w:t>147</w:t>
      </w:r>
    </w:p>
    <w:p>
      <w:r>
        <w:t>145</w:t>
      </w:r>
    </w:p>
    <w:p>
      <w:r>
        <w:t>32</w:t>
      </w:r>
    </w:p>
    <w:p>
      <w:r>
        <w:t>HNK</w:t>
      </w:r>
    </w:p>
    <w:p>
      <w:r>
        <w:t>ODT</w:t>
      </w:r>
    </w:p>
    <w:p>
      <w:r>
        <w:t>300</w:t>
      </w:r>
    </w:p>
    <w:p>
      <w:r>
        <w:t>ODT</w:t>
      </w:r>
    </w:p>
    <w:p>
      <w:r>
        <w:t>148</w:t>
      </w:r>
    </w:p>
    <w:p>
      <w:r>
        <w:t>145</w:t>
      </w:r>
    </w:p>
    <w:p>
      <w:r>
        <w:t>29</w:t>
      </w:r>
    </w:p>
    <w:p>
      <w:r>
        <w:t>CLN</w:t>
      </w:r>
    </w:p>
    <w:p>
      <w:r>
        <w:t>ODT</w:t>
      </w:r>
    </w:p>
    <w:p>
      <w:r>
        <w:t>500</w:t>
      </w:r>
    </w:p>
    <w:p>
      <w:r>
        <w:t>ODT</w:t>
      </w:r>
    </w:p>
    <w:p>
      <w:r>
        <w:t>149</w:t>
      </w:r>
    </w:p>
    <w:p>
      <w:r>
        <w:t>145</w:t>
      </w:r>
    </w:p>
    <w:p>
      <w:r>
        <w:t>155</w:t>
      </w:r>
    </w:p>
    <w:p>
      <w:r>
        <w:t>CLN</w:t>
      </w:r>
    </w:p>
    <w:p>
      <w:r>
        <w:t>ODT</w:t>
      </w:r>
    </w:p>
    <w:p>
      <w:r>
        <w:t>300</w:t>
      </w:r>
    </w:p>
    <w:p>
      <w:r>
        <w:t>ODT</w:t>
      </w:r>
    </w:p>
    <w:p>
      <w:r>
        <w:t>150</w:t>
      </w:r>
    </w:p>
    <w:p>
      <w:r>
        <w:t>145</w:t>
      </w:r>
    </w:p>
    <w:p>
      <w:r>
        <w:t>242</w:t>
      </w:r>
    </w:p>
    <w:p>
      <w:r>
        <w:t>CLN</w:t>
      </w:r>
    </w:p>
    <w:p>
      <w:r>
        <w:t>ODT</w:t>
      </w:r>
    </w:p>
    <w:p>
      <w:r>
        <w:t>50</w:t>
      </w:r>
    </w:p>
    <w:p>
      <w:r>
        <w:t>ODT</w:t>
      </w:r>
    </w:p>
    <w:p>
      <w:r>
        <w:t>151</w:t>
      </w:r>
    </w:p>
    <w:p>
      <w:r>
        <w:t>145</w:t>
      </w:r>
    </w:p>
    <w:p>
      <w:r>
        <w:t>237</w:t>
      </w:r>
    </w:p>
    <w:p>
      <w:r>
        <w:t>CLN</w:t>
      </w:r>
    </w:p>
    <w:p>
      <w:r>
        <w:t>ODT</w:t>
      </w:r>
    </w:p>
    <w:p>
      <w:r>
        <w:t>100</w:t>
      </w:r>
    </w:p>
    <w:p>
      <w:r>
        <w:t>ODT</w:t>
      </w:r>
    </w:p>
    <w:p>
      <w:r>
        <w:t>152</w:t>
      </w:r>
    </w:p>
    <w:p>
      <w:r>
        <w:t>147</w:t>
      </w:r>
    </w:p>
    <w:p>
      <w:r>
        <w:t>75</w:t>
      </w:r>
    </w:p>
    <w:p>
      <w:r>
        <w:t>CLN</w:t>
      </w:r>
    </w:p>
    <w:p>
      <w:r>
        <w:t>ODT</w:t>
      </w:r>
    </w:p>
    <w:p>
      <w:r>
        <w:t>100</w:t>
      </w:r>
    </w:p>
    <w:p>
      <w:r>
        <w:t>ODT</w:t>
      </w:r>
    </w:p>
    <w:p>
      <w:r>
        <w:t>153</w:t>
      </w:r>
    </w:p>
    <w:p>
      <w:r>
        <w:t>147</w:t>
      </w:r>
    </w:p>
    <w:p>
      <w:r>
        <w:t>59</w:t>
      </w:r>
    </w:p>
    <w:p>
      <w:r>
        <w:t>CLN</w:t>
      </w:r>
    </w:p>
    <w:p>
      <w:r>
        <w:t>ODT</w:t>
      </w:r>
    </w:p>
    <w:p>
      <w:r>
        <w:t>500</w:t>
      </w:r>
    </w:p>
    <w:p>
      <w:r>
        <w:t>ODT</w:t>
      </w:r>
    </w:p>
    <w:p>
      <w:r>
        <w:t>154</w:t>
      </w:r>
    </w:p>
    <w:p>
      <w:r>
        <w:t>147</w:t>
      </w:r>
    </w:p>
    <w:p>
      <w:r>
        <w:t>392</w:t>
      </w:r>
    </w:p>
    <w:p>
      <w:r>
        <w:t>CLN</w:t>
      </w:r>
    </w:p>
    <w:p>
      <w:r>
        <w:t>ODT</w:t>
      </w:r>
    </w:p>
    <w:p>
      <w:r>
        <w:t>200</w:t>
      </w:r>
    </w:p>
    <w:p>
      <w:r>
        <w:t>ODT</w:t>
      </w:r>
    </w:p>
    <w:p>
      <w:r>
        <w:t>155</w:t>
      </w:r>
    </w:p>
    <w:p>
      <w:r>
        <w:t>147</w:t>
      </w:r>
    </w:p>
    <w:p>
      <w:r>
        <w:t>386</w:t>
      </w:r>
    </w:p>
    <w:p>
      <w:r>
        <w:t>CLN</w:t>
      </w:r>
    </w:p>
    <w:p>
      <w:r>
        <w:t>ODT</w:t>
      </w:r>
    </w:p>
    <w:p>
      <w:r>
        <w:t>500</w:t>
      </w:r>
    </w:p>
    <w:p>
      <w:r>
        <w:t>ODT</w:t>
      </w:r>
    </w:p>
    <w:p>
      <w:r>
        <w:t>156</w:t>
      </w:r>
    </w:p>
    <w:p>
      <w:r>
        <w:t>147</w:t>
      </w:r>
    </w:p>
    <w:p>
      <w:r>
        <w:t>310</w:t>
      </w:r>
    </w:p>
    <w:p>
      <w:r>
        <w:t>HNK</w:t>
      </w:r>
    </w:p>
    <w:p>
      <w:r>
        <w:t>ODT</w:t>
      </w:r>
    </w:p>
    <w:p>
      <w:r>
        <w:t>60</w:t>
      </w:r>
    </w:p>
    <w:p>
      <w:r>
        <w:t>ODT</w:t>
      </w:r>
    </w:p>
    <w:p>
      <w:r>
        <w:t>157</w:t>
      </w:r>
    </w:p>
    <w:p>
      <w:r>
        <w:t>147</w:t>
      </w:r>
    </w:p>
    <w:p>
      <w:r>
        <w:t>390, 36</w:t>
      </w:r>
    </w:p>
    <w:p>
      <w:r>
        <w:t>CLN</w:t>
      </w:r>
    </w:p>
    <w:p>
      <w:r>
        <w:t>ODT</w:t>
      </w:r>
    </w:p>
    <w:p>
      <w:r>
        <w:t>600</w:t>
      </w:r>
    </w:p>
    <w:p>
      <w:r>
        <w:t>ODT</w:t>
      </w:r>
    </w:p>
    <w:p>
      <w:r>
        <w:t>158</w:t>
      </w:r>
    </w:p>
    <w:p>
      <w:r>
        <w:t>148</w:t>
      </w:r>
    </w:p>
    <w:p>
      <w:r>
        <w:t>597</w:t>
      </w:r>
    </w:p>
    <w:p>
      <w:r>
        <w:t>HNK</w:t>
      </w:r>
    </w:p>
    <w:p>
      <w:r>
        <w:t>ODT</w:t>
      </w:r>
    </w:p>
    <w:p>
      <w:r>
        <w:t>320</w:t>
      </w:r>
    </w:p>
    <w:p>
      <w:r>
        <w:t>ODT</w:t>
      </w:r>
    </w:p>
    <w:p>
      <w:r>
        <w:t>159</w:t>
      </w:r>
    </w:p>
    <w:p>
      <w:r>
        <w:t>148</w:t>
      </w:r>
    </w:p>
    <w:p>
      <w:r>
        <w:t>689</w:t>
      </w:r>
    </w:p>
    <w:p>
      <w:r>
        <w:t>HNK</w:t>
      </w:r>
    </w:p>
    <w:p>
      <w:r>
        <w:t>ODT</w:t>
      </w:r>
    </w:p>
    <w:p>
      <w:r>
        <w:t>350</w:t>
      </w:r>
    </w:p>
    <w:p>
      <w:r>
        <w:t>ODT</w:t>
      </w:r>
    </w:p>
    <w:p>
      <w:r>
        <w:t>160</w:t>
      </w:r>
    </w:p>
    <w:p>
      <w:r>
        <w:t>148</w:t>
      </w:r>
    </w:p>
    <w:p>
      <w:r>
        <w:t>550</w:t>
      </w:r>
    </w:p>
    <w:p>
      <w:r>
        <w:t>HNK</w:t>
      </w:r>
    </w:p>
    <w:p>
      <w:r>
        <w:t>ODT</w:t>
      </w:r>
    </w:p>
    <w:p>
      <w:r>
        <w:t>60</w:t>
      </w:r>
    </w:p>
    <w:p>
      <w:r>
        <w:t>ODT</w:t>
      </w:r>
    </w:p>
    <w:p>
      <w:r>
        <w:t>161</w:t>
      </w:r>
    </w:p>
    <w:p>
      <w:r>
        <w:t>148</w:t>
      </w:r>
    </w:p>
    <w:p>
      <w:r>
        <w:t>2</w:t>
      </w:r>
    </w:p>
    <w:p>
      <w:r>
        <w:t>HNK</w:t>
      </w:r>
    </w:p>
    <w:p>
      <w:r>
        <w:t>ODT</w:t>
      </w:r>
    </w:p>
    <w:p>
      <w:r>
        <w:t>300</w:t>
      </w:r>
    </w:p>
    <w:p>
      <w:r>
        <w:t>ODT</w:t>
      </w:r>
    </w:p>
    <w:p>
      <w:r>
        <w:t>162</w:t>
      </w:r>
    </w:p>
    <w:p>
      <w:r>
        <w:t>148</w:t>
      </w:r>
    </w:p>
    <w:p>
      <w:r>
        <w:t>565</w:t>
      </w:r>
    </w:p>
    <w:p>
      <w:r>
        <w:t>HNK</w:t>
      </w:r>
    </w:p>
    <w:p>
      <w:r>
        <w:t>ODT</w:t>
      </w:r>
    </w:p>
    <w:p>
      <w:r>
        <w:t>120</w:t>
      </w:r>
    </w:p>
    <w:p>
      <w:r>
        <w:t>ODT</w:t>
      </w:r>
    </w:p>
    <w:p>
      <w:r>
        <w:t>163</w:t>
      </w:r>
    </w:p>
    <w:p>
      <w:r>
        <w:t>148</w:t>
      </w:r>
    </w:p>
    <w:p>
      <w:r>
        <w:t>164</w:t>
      </w:r>
    </w:p>
    <w:p>
      <w:r>
        <w:t>CLN</w:t>
      </w:r>
    </w:p>
    <w:p>
      <w:r>
        <w:t>ODT</w:t>
      </w:r>
    </w:p>
    <w:p>
      <w:r>
        <w:t>500</w:t>
      </w:r>
    </w:p>
    <w:p>
      <w:r>
        <w:t>ODT</w:t>
      </w:r>
    </w:p>
    <w:p>
      <w:r>
        <w:t>164</w:t>
      </w:r>
    </w:p>
    <w:p>
      <w:r>
        <w:t>148</w:t>
      </w:r>
    </w:p>
    <w:p>
      <w:r>
        <w:t>24, 689</w:t>
      </w:r>
    </w:p>
    <w:p>
      <w:r>
        <w:t>CLN</w:t>
      </w:r>
    </w:p>
    <w:p>
      <w:r>
        <w:t>ODT</w:t>
      </w:r>
    </w:p>
    <w:p>
      <w:r>
        <w:t>600</w:t>
      </w:r>
    </w:p>
    <w:p>
      <w:r>
        <w:t>ODT</w:t>
      </w:r>
    </w:p>
    <w:p>
      <w:r>
        <w:t>165</w:t>
      </w:r>
    </w:p>
    <w:p>
      <w:r>
        <w:t>148</w:t>
      </w:r>
    </w:p>
    <w:p>
      <w:r>
        <w:t>674</w:t>
      </w:r>
    </w:p>
    <w:p>
      <w:r>
        <w:t>CLN</w:t>
      </w:r>
    </w:p>
    <w:p>
      <w:r>
        <w:t>ODT</w:t>
      </w:r>
    </w:p>
    <w:p>
      <w:r>
        <w:t>300</w:t>
      </w:r>
    </w:p>
    <w:p>
      <w:r>
        <w:t>ODT</w:t>
      </w:r>
    </w:p>
    <w:p>
      <w:r>
        <w:t>166</w:t>
      </w:r>
    </w:p>
    <w:p>
      <w:r>
        <w:t>148</w:t>
      </w:r>
    </w:p>
    <w:p>
      <w:r>
        <w:t>675</w:t>
      </w:r>
    </w:p>
    <w:p>
      <w:r>
        <w:t>CLN</w:t>
      </w:r>
    </w:p>
    <w:p>
      <w:r>
        <w:t>ODT</w:t>
      </w:r>
    </w:p>
    <w:p>
      <w:r>
        <w:t>300</w:t>
      </w:r>
    </w:p>
    <w:p>
      <w:r>
        <w:t>ODT</w:t>
      </w:r>
    </w:p>
    <w:p>
      <w:r>
        <w:t>167</w:t>
      </w:r>
    </w:p>
    <w:p>
      <w:r>
        <w:t>148</w:t>
      </w:r>
    </w:p>
    <w:p>
      <w:r>
        <w:t>374</w:t>
      </w:r>
    </w:p>
    <w:p>
      <w:r>
        <w:t>CLN</w:t>
      </w:r>
    </w:p>
    <w:p>
      <w:r>
        <w:t>ODT</w:t>
      </w:r>
    </w:p>
    <w:p>
      <w:r>
        <w:t>40</w:t>
      </w:r>
    </w:p>
    <w:p>
      <w:r>
        <w:t>ODT</w:t>
      </w:r>
    </w:p>
    <w:p>
      <w:r>
        <w:t>168</w:t>
      </w:r>
    </w:p>
    <w:p>
      <w:r>
        <w:t>148</w:t>
      </w:r>
    </w:p>
    <w:p>
      <w:r>
        <w:t>224</w:t>
      </w:r>
    </w:p>
    <w:p>
      <w:r>
        <w:t>HNK</w:t>
      </w:r>
    </w:p>
    <w:p>
      <w:r>
        <w:t>ODT</w:t>
      </w:r>
    </w:p>
    <w:p>
      <w:r>
        <w:t>1000</w:t>
      </w:r>
    </w:p>
    <w:p>
      <w:r>
        <w:t>ODT</w:t>
      </w:r>
    </w:p>
    <w:p>
      <w:r>
        <w:t>169</w:t>
      </w:r>
    </w:p>
    <w:p>
      <w:r>
        <w:t>148</w:t>
      </w:r>
    </w:p>
    <w:p>
      <w:r>
        <w:t>356</w:t>
      </w:r>
    </w:p>
    <w:p>
      <w:r>
        <w:t>CLN</w:t>
      </w:r>
    </w:p>
    <w:p>
      <w:r>
        <w:t>ODT</w:t>
      </w:r>
    </w:p>
    <w:p>
      <w:r>
        <w:t>300</w:t>
      </w:r>
    </w:p>
    <w:p>
      <w:r>
        <w:t>ODT</w:t>
      </w:r>
    </w:p>
    <w:p>
      <w:r>
        <w:t>170</w:t>
      </w:r>
    </w:p>
    <w:p>
      <w:r>
        <w:t>148</w:t>
      </w:r>
    </w:p>
    <w:p>
      <w:r>
        <w:t>640</w:t>
      </w:r>
    </w:p>
    <w:p>
      <w:r>
        <w:t>CLN</w:t>
      </w:r>
    </w:p>
    <w:p>
      <w:r>
        <w:t>ODT</w:t>
      </w:r>
    </w:p>
    <w:p>
      <w:r>
        <w:t>300</w:t>
      </w:r>
    </w:p>
    <w:p>
      <w:r>
        <w:t>ODT</w:t>
      </w:r>
    </w:p>
    <w:p>
      <w:r>
        <w:t>171</w:t>
      </w:r>
    </w:p>
    <w:p>
      <w:r>
        <w:t>148</w:t>
      </w:r>
    </w:p>
    <w:p>
      <w:r>
        <w:t>144</w:t>
      </w:r>
    </w:p>
    <w:p>
      <w:r>
        <w:t>CLN</w:t>
      </w:r>
    </w:p>
    <w:p>
      <w:r>
        <w:t>ODT</w:t>
      </w:r>
    </w:p>
    <w:p>
      <w:r>
        <w:t>1000</w:t>
      </w:r>
    </w:p>
    <w:p>
      <w:r>
        <w:t>ODT</w:t>
      </w:r>
    </w:p>
    <w:p>
      <w:r>
        <w:t>172</w:t>
      </w:r>
    </w:p>
    <w:p>
      <w:r>
        <w:t>148</w:t>
      </w:r>
    </w:p>
    <w:p>
      <w:r>
        <w:t>243, 271</w:t>
      </w:r>
    </w:p>
    <w:p>
      <w:r>
        <w:t>CLN</w:t>
      </w:r>
    </w:p>
    <w:p>
      <w:r>
        <w:t>ODT</w:t>
      </w:r>
    </w:p>
    <w:p>
      <w:r>
        <w:t>100</w:t>
      </w:r>
    </w:p>
    <w:p>
      <w:r>
        <w:t>ODT</w:t>
      </w:r>
    </w:p>
    <w:p>
      <w:r>
        <w:t>173</w:t>
      </w:r>
    </w:p>
    <w:p>
      <w:r>
        <w:t>148</w:t>
      </w:r>
    </w:p>
    <w:p>
      <w:r>
        <w:t>184</w:t>
      </w:r>
    </w:p>
    <w:p>
      <w:r>
        <w:t>CLN</w:t>
      </w:r>
    </w:p>
    <w:p>
      <w:r>
        <w:t>ODT</w:t>
      </w:r>
    </w:p>
    <w:p>
      <w:r>
        <w:t>300</w:t>
      </w:r>
    </w:p>
    <w:p>
      <w:r>
        <w:t>ODT</w:t>
      </w:r>
    </w:p>
    <w:p>
      <w:r>
        <w:t>174</w:t>
      </w:r>
    </w:p>
    <w:p>
      <w:r>
        <w:t>149</w:t>
      </w:r>
    </w:p>
    <w:p>
      <w:r>
        <w:t>161</w:t>
      </w:r>
    </w:p>
    <w:p>
      <w:r>
        <w:t>CLN</w:t>
      </w:r>
    </w:p>
    <w:p>
      <w:r>
        <w:t>ODT</w:t>
      </w:r>
    </w:p>
    <w:p>
      <w:r>
        <w:t>180</w:t>
      </w:r>
    </w:p>
    <w:p>
      <w:r>
        <w:t>ODT</w:t>
      </w:r>
    </w:p>
    <w:p>
      <w:r>
        <w:t>175</w:t>
      </w:r>
    </w:p>
    <w:p>
      <w:r>
        <w:t>149</w:t>
      </w:r>
    </w:p>
    <w:p>
      <w:r>
        <w:t>79</w:t>
      </w:r>
    </w:p>
    <w:p>
      <w:r>
        <w:t>CLN</w:t>
      </w:r>
    </w:p>
    <w:p>
      <w:r>
        <w:t>ODT</w:t>
      </w:r>
    </w:p>
    <w:p>
      <w:r>
        <w:t>200</w:t>
      </w:r>
    </w:p>
    <w:p>
      <w:r>
        <w:t>ODT</w:t>
      </w:r>
    </w:p>
    <w:p>
      <w:r>
        <w:t>176</w:t>
      </w:r>
    </w:p>
    <w:p>
      <w:r>
        <w:t>151</w:t>
      </w:r>
    </w:p>
    <w:p>
      <w:r>
        <w:t>452</w:t>
      </w:r>
    </w:p>
    <w:p>
      <w:r>
        <w:t>HNK</w:t>
      </w:r>
    </w:p>
    <w:p>
      <w:r>
        <w:t>ODT</w:t>
      </w:r>
    </w:p>
    <w:p>
      <w:r>
        <w:t>300</w:t>
      </w:r>
    </w:p>
    <w:p>
      <w:r>
        <w:t>ODT</w:t>
      </w:r>
    </w:p>
    <w:p>
      <w:r>
        <w:t>177</w:t>
      </w:r>
    </w:p>
    <w:p>
      <w:r>
        <w:t>151</w:t>
      </w:r>
    </w:p>
    <w:p>
      <w:r>
        <w:t>93</w:t>
      </w:r>
    </w:p>
    <w:p>
      <w:r>
        <w:t>CLN</w:t>
      </w:r>
    </w:p>
    <w:p>
      <w:r>
        <w:t>ODT</w:t>
      </w:r>
    </w:p>
    <w:p>
      <w:r>
        <w:t>120</w:t>
      </w:r>
    </w:p>
    <w:p>
      <w:r>
        <w:t>ODT</w:t>
      </w:r>
    </w:p>
    <w:p>
      <w:r>
        <w:t>178</w:t>
      </w:r>
    </w:p>
    <w:p>
      <w:r>
        <w:t>151</w:t>
      </w:r>
    </w:p>
    <w:p>
      <w:r>
        <w:t>153</w:t>
      </w:r>
    </w:p>
    <w:p>
      <w:r>
        <w:t>CLN</w:t>
      </w:r>
    </w:p>
    <w:p>
      <w:r>
        <w:t>ODT</w:t>
      </w:r>
    </w:p>
    <w:p>
      <w:r>
        <w:t>120</w:t>
      </w:r>
    </w:p>
    <w:p>
      <w:r>
        <w:t>ODT</w:t>
      </w:r>
    </w:p>
    <w:p>
      <w:r>
        <w:t>179</w:t>
      </w:r>
    </w:p>
    <w:p>
      <w:r>
        <w:t>151</w:t>
      </w:r>
    </w:p>
    <w:p>
      <w:r>
        <w:t>7</w:t>
      </w:r>
    </w:p>
    <w:p>
      <w:r>
        <w:t>HNK</w:t>
      </w:r>
    </w:p>
    <w:p>
      <w:r>
        <w:t>ODT</w:t>
      </w:r>
    </w:p>
    <w:p>
      <w:r>
        <w:t>120</w:t>
      </w:r>
    </w:p>
    <w:p>
      <w:r>
        <w:t>ODT</w:t>
      </w:r>
    </w:p>
    <w:p>
      <w:r>
        <w:t>180</w:t>
      </w:r>
    </w:p>
    <w:p>
      <w:r>
        <w:t>151</w:t>
      </w:r>
    </w:p>
    <w:p>
      <w:r>
        <w:t>301</w:t>
      </w:r>
    </w:p>
    <w:p>
      <w:r>
        <w:t>CLN</w:t>
      </w:r>
    </w:p>
    <w:p>
      <w:r>
        <w:t>ODT</w:t>
      </w:r>
    </w:p>
    <w:p>
      <w:r>
        <w:t>100</w:t>
      </w:r>
    </w:p>
    <w:p>
      <w:r>
        <w:t>ODT</w:t>
      </w:r>
    </w:p>
    <w:p>
      <w:r>
        <w:t>181</w:t>
      </w:r>
    </w:p>
    <w:p>
      <w:r>
        <w:t>151</w:t>
      </w:r>
    </w:p>
    <w:p>
      <w:r>
        <w:t>30</w:t>
      </w:r>
    </w:p>
    <w:p>
      <w:r>
        <w:t>CLN</w:t>
      </w:r>
    </w:p>
    <w:p>
      <w:r>
        <w:t>ODT</w:t>
      </w:r>
    </w:p>
    <w:p>
      <w:r>
        <w:t>60</w:t>
      </w:r>
    </w:p>
    <w:p>
      <w:r>
        <w:t>ODT</w:t>
      </w:r>
    </w:p>
    <w:p>
      <w:r>
        <w:t>182</w:t>
      </w:r>
    </w:p>
    <w:p>
      <w:r>
        <w:t>151</w:t>
      </w:r>
    </w:p>
    <w:p>
      <w:r>
        <w:t>37</w:t>
      </w:r>
    </w:p>
    <w:p>
      <w:r>
        <w:t>CLN</w:t>
      </w:r>
    </w:p>
    <w:p>
      <w:r>
        <w:t>ODT</w:t>
      </w:r>
    </w:p>
    <w:p>
      <w:r>
        <w:t>500</w:t>
      </w:r>
    </w:p>
    <w:p>
      <w:r>
        <w:t>ODT</w:t>
      </w:r>
    </w:p>
    <w:p>
      <w:r>
        <w:t>183</w:t>
      </w:r>
    </w:p>
    <w:p>
      <w:r>
        <w:t>151</w:t>
      </w:r>
    </w:p>
    <w:p>
      <w:r>
        <w:t>218</w:t>
      </w:r>
    </w:p>
    <w:p>
      <w:r>
        <w:t>CLN</w:t>
      </w:r>
    </w:p>
    <w:p>
      <w:r>
        <w:t>ODT</w:t>
      </w:r>
    </w:p>
    <w:p>
      <w:r>
        <w:t>500</w:t>
      </w:r>
    </w:p>
    <w:p>
      <w:r>
        <w:t>ODT</w:t>
      </w:r>
    </w:p>
    <w:p>
      <w:r>
        <w:t>184</w:t>
      </w:r>
    </w:p>
    <w:p>
      <w:r>
        <w:t>151</w:t>
      </w:r>
    </w:p>
    <w:p>
      <w:r>
        <w:t>123</w:t>
      </w:r>
    </w:p>
    <w:p>
      <w:r>
        <w:t>CLN</w:t>
      </w:r>
    </w:p>
    <w:p>
      <w:r>
        <w:t>ODT</w:t>
      </w:r>
    </w:p>
    <w:p>
      <w:r>
        <w:t>200</w:t>
      </w:r>
    </w:p>
    <w:p>
      <w:r>
        <w:t>ODT</w:t>
      </w:r>
    </w:p>
    <w:p>
      <w:r>
        <w:t>185</w:t>
      </w:r>
    </w:p>
    <w:p>
      <w:r>
        <w:t>151</w:t>
      </w:r>
    </w:p>
    <w:p>
      <w:r>
        <w:t>299</w:t>
      </w:r>
    </w:p>
    <w:p>
      <w:r>
        <w:t>CLN</w:t>
      </w:r>
    </w:p>
    <w:p>
      <w:r>
        <w:t>ODT</w:t>
      </w:r>
    </w:p>
    <w:p>
      <w:r>
        <w:t>50</w:t>
      </w:r>
    </w:p>
    <w:p>
      <w:r>
        <w:t>ODT</w:t>
      </w:r>
    </w:p>
    <w:p>
      <w:r>
        <w:t>186</w:t>
      </w:r>
    </w:p>
    <w:p>
      <w:r>
        <w:t>151</w:t>
      </w:r>
    </w:p>
    <w:p>
      <w:r>
        <w:t>177</w:t>
      </w:r>
    </w:p>
    <w:p>
      <w:r>
        <w:t>CLN</w:t>
      </w:r>
    </w:p>
    <w:p>
      <w:r>
        <w:t>ODT</w:t>
      </w:r>
    </w:p>
    <w:p>
      <w:r>
        <w:t>60</w:t>
      </w:r>
    </w:p>
    <w:p>
      <w:r>
        <w:t>ODT</w:t>
      </w:r>
    </w:p>
    <w:p>
      <w:r>
        <w:t>187</w:t>
      </w:r>
    </w:p>
    <w:p>
      <w:r>
        <w:t>152</w:t>
      </w:r>
    </w:p>
    <w:p>
      <w:r>
        <w:t>97</w:t>
      </w:r>
    </w:p>
    <w:p>
      <w:r>
        <w:t>CLN</w:t>
      </w:r>
    </w:p>
    <w:p>
      <w:r>
        <w:t>ODT</w:t>
      </w:r>
    </w:p>
    <w:p>
      <w:r>
        <w:t>500</w:t>
      </w:r>
    </w:p>
    <w:p>
      <w:r>
        <w:t>ODT</w:t>
      </w:r>
    </w:p>
    <w:p>
      <w:r>
        <w:t>188</w:t>
      </w:r>
    </w:p>
    <w:p>
      <w:r>
        <w:t>152</w:t>
      </w:r>
    </w:p>
    <w:p>
      <w:r>
        <w:t>65</w:t>
      </w:r>
    </w:p>
    <w:p>
      <w:r>
        <w:t>CLN</w:t>
      </w:r>
    </w:p>
    <w:p>
      <w:r>
        <w:t>ODT</w:t>
      </w:r>
    </w:p>
    <w:p>
      <w:r>
        <w:t>120</w:t>
      </w:r>
    </w:p>
    <w:p>
      <w:r>
        <w:t>ODT</w:t>
      </w:r>
    </w:p>
    <w:p>
      <w:r>
        <w:t>II</w:t>
      </w:r>
    </w:p>
    <w:p>
      <w:r>
        <w:t>Xã Bàu Chinh</w:t>
      </w:r>
    </w:p>
    <w:p>
      <w:r>
        <w:t>189</w:t>
      </w:r>
    </w:p>
    <w:p>
      <w:r>
        <w:t>2</w:t>
      </w:r>
    </w:p>
    <w:p>
      <w:r>
        <w:t>392</w:t>
      </w:r>
    </w:p>
    <w:p>
      <w:r>
        <w:t>CLN</w:t>
      </w:r>
    </w:p>
    <w:p>
      <w:r>
        <w:t>ONT</w:t>
      </w:r>
    </w:p>
    <w:p>
      <w:r>
        <w:t>50</w:t>
      </w:r>
    </w:p>
    <w:p>
      <w:r>
        <w:t>ONT</w:t>
      </w:r>
    </w:p>
    <w:p>
      <w:r>
        <w:t>190</w:t>
      </w:r>
    </w:p>
    <w:p>
      <w:r>
        <w:t>2</w:t>
      </w:r>
    </w:p>
    <w:p>
      <w:r>
        <w:t>33</w:t>
      </w:r>
    </w:p>
    <w:p>
      <w:r>
        <w:t>CLN</w:t>
      </w:r>
    </w:p>
    <w:p>
      <w:r>
        <w:t>ONT</w:t>
      </w:r>
    </w:p>
    <w:p>
      <w:r>
        <w:t>200</w:t>
      </w:r>
    </w:p>
    <w:p>
      <w:r>
        <w:t>ONT</w:t>
      </w:r>
    </w:p>
    <w:p>
      <w:r>
        <w:t>191</w:t>
      </w:r>
    </w:p>
    <w:p>
      <w:r>
        <w:t>2</w:t>
      </w:r>
    </w:p>
    <w:p>
      <w:r>
        <w:t>260</w:t>
      </w:r>
    </w:p>
    <w:p>
      <w:r>
        <w:t>CLN</w:t>
      </w:r>
    </w:p>
    <w:p>
      <w:r>
        <w:t>ONT</w:t>
      </w:r>
    </w:p>
    <w:p>
      <w:r>
        <w:t>320</w:t>
      </w:r>
    </w:p>
    <w:p>
      <w:r>
        <w:t>ONT</w:t>
      </w:r>
    </w:p>
    <w:p>
      <w:r>
        <w:t>192</w:t>
      </w:r>
    </w:p>
    <w:p>
      <w:r>
        <w:t>4</w:t>
      </w:r>
    </w:p>
    <w:p>
      <w:r>
        <w:t>209</w:t>
      </w:r>
    </w:p>
    <w:p>
      <w:r>
        <w:t>HNK</w:t>
      </w:r>
    </w:p>
    <w:p>
      <w:r>
        <w:t>ONT</w:t>
      </w:r>
    </w:p>
    <w:p>
      <w:r>
        <w:t>40</w:t>
      </w:r>
    </w:p>
    <w:p>
      <w:r>
        <w:t>ONT</w:t>
      </w:r>
    </w:p>
    <w:p>
      <w:r>
        <w:t>193</w:t>
      </w:r>
    </w:p>
    <w:p>
      <w:r>
        <w:t>4</w:t>
      </w:r>
    </w:p>
    <w:p>
      <w:r>
        <w:t>481</w:t>
      </w:r>
    </w:p>
    <w:p>
      <w:r>
        <w:t>CLN</w:t>
      </w:r>
    </w:p>
    <w:p>
      <w:r>
        <w:t>ONT</w:t>
      </w:r>
    </w:p>
    <w:p>
      <w:r>
        <w:t>500</w:t>
      </w:r>
    </w:p>
    <w:p>
      <w:r>
        <w:t>ONT</w:t>
      </w:r>
    </w:p>
    <w:p>
      <w:r>
        <w:t>194</w:t>
      </w:r>
    </w:p>
    <w:p>
      <w:r>
        <w:t>4</w:t>
      </w:r>
    </w:p>
    <w:p>
      <w:r>
        <w:t>216</w:t>
      </w:r>
    </w:p>
    <w:p>
      <w:r>
        <w:t>CLN</w:t>
      </w:r>
    </w:p>
    <w:p>
      <w:r>
        <w:t>ONT</w:t>
      </w:r>
    </w:p>
    <w:p>
      <w:r>
        <w:t>300</w:t>
      </w:r>
    </w:p>
    <w:p>
      <w:r>
        <w:t>ONT</w:t>
      </w:r>
    </w:p>
    <w:p>
      <w:r>
        <w:t>195</w:t>
      </w:r>
    </w:p>
    <w:p>
      <w:r>
        <w:t>4</w:t>
      </w:r>
    </w:p>
    <w:p>
      <w:r>
        <w:t>127</w:t>
      </w:r>
    </w:p>
    <w:p>
      <w:r>
        <w:t>CLN</w:t>
      </w:r>
    </w:p>
    <w:p>
      <w:r>
        <w:t>ONT</w:t>
      </w:r>
    </w:p>
    <w:p>
      <w:r>
        <w:t>300</w:t>
      </w:r>
    </w:p>
    <w:p>
      <w:r>
        <w:t>ONT</w:t>
      </w:r>
    </w:p>
    <w:p>
      <w:r>
        <w:t>196</w:t>
      </w:r>
    </w:p>
    <w:p>
      <w:r>
        <w:t>4</w:t>
      </w:r>
    </w:p>
    <w:p>
      <w:r>
        <w:t>241</w:t>
      </w:r>
    </w:p>
    <w:p>
      <w:r>
        <w:t>CLN</w:t>
      </w:r>
    </w:p>
    <w:p>
      <w:r>
        <w:t>ONT</w:t>
      </w:r>
    </w:p>
    <w:p>
      <w:r>
        <w:t>200</w:t>
      </w:r>
    </w:p>
    <w:p>
      <w:r>
        <w:t>ONT</w:t>
      </w:r>
    </w:p>
    <w:p>
      <w:r>
        <w:t>197</w:t>
      </w:r>
    </w:p>
    <w:p>
      <w:r>
        <w:t>5</w:t>
      </w:r>
    </w:p>
    <w:p>
      <w:r>
        <w:t>335</w:t>
      </w:r>
    </w:p>
    <w:p>
      <w:r>
        <w:t>HNK</w:t>
      </w:r>
    </w:p>
    <w:p>
      <w:r>
        <w:t>ONT</w:t>
      </w:r>
    </w:p>
    <w:p>
      <w:r>
        <w:t>40</w:t>
      </w:r>
    </w:p>
    <w:p>
      <w:r>
        <w:t>ONT</w:t>
      </w:r>
    </w:p>
    <w:p>
      <w:r>
        <w:t>198</w:t>
      </w:r>
    </w:p>
    <w:p>
      <w:r>
        <w:t>5</w:t>
      </w:r>
    </w:p>
    <w:p>
      <w:r>
        <w:t>241</w:t>
      </w:r>
    </w:p>
    <w:p>
      <w:r>
        <w:t>CLN</w:t>
      </w:r>
    </w:p>
    <w:p>
      <w:r>
        <w:t>ONT</w:t>
      </w:r>
    </w:p>
    <w:p>
      <w:r>
        <w:t>300</w:t>
      </w:r>
    </w:p>
    <w:p>
      <w:r>
        <w:t>ONT</w:t>
      </w:r>
    </w:p>
    <w:p>
      <w:r>
        <w:t>199</w:t>
      </w:r>
    </w:p>
    <w:p>
      <w:r>
        <w:t>5</w:t>
      </w:r>
    </w:p>
    <w:p>
      <w:r>
        <w:t>126</w:t>
      </w:r>
    </w:p>
    <w:p>
      <w:r>
        <w:t>CLN</w:t>
      </w:r>
    </w:p>
    <w:p>
      <w:r>
        <w:t>ONT</w:t>
      </w:r>
    </w:p>
    <w:p>
      <w:r>
        <w:t>500</w:t>
      </w:r>
    </w:p>
    <w:p>
      <w:r>
        <w:t>ONT</w:t>
      </w:r>
    </w:p>
    <w:p>
      <w:r>
        <w:t>200</w:t>
      </w:r>
    </w:p>
    <w:p>
      <w:r>
        <w:t>6</w:t>
      </w:r>
    </w:p>
    <w:p>
      <w:r>
        <w:t>103</w:t>
      </w:r>
    </w:p>
    <w:p>
      <w:r>
        <w:t>CLN</w:t>
      </w:r>
    </w:p>
    <w:p>
      <w:r>
        <w:t>ONT</w:t>
      </w:r>
    </w:p>
    <w:p>
      <w:r>
        <w:t>200</w:t>
      </w:r>
    </w:p>
    <w:p>
      <w:r>
        <w:t>ONT</w:t>
      </w:r>
    </w:p>
    <w:p>
      <w:r>
        <w:t>201</w:t>
      </w:r>
    </w:p>
    <w:p>
      <w:r>
        <w:t>6</w:t>
      </w:r>
    </w:p>
    <w:p>
      <w:r>
        <w:t>99</w:t>
      </w:r>
    </w:p>
    <w:p>
      <w:r>
        <w:t>CLN</w:t>
      </w:r>
    </w:p>
    <w:p>
      <w:r>
        <w:t>ONT</w:t>
      </w:r>
    </w:p>
    <w:p>
      <w:r>
        <w:t>200</w:t>
      </w:r>
    </w:p>
    <w:p>
      <w:r>
        <w:t>ONT</w:t>
      </w:r>
    </w:p>
    <w:p>
      <w:r>
        <w:t>202</w:t>
      </w:r>
    </w:p>
    <w:p>
      <w:r>
        <w:t>7</w:t>
      </w:r>
    </w:p>
    <w:p>
      <w:r>
        <w:t>84</w:t>
      </w:r>
    </w:p>
    <w:p>
      <w:r>
        <w:t>HNK</w:t>
      </w:r>
    </w:p>
    <w:p>
      <w:r>
        <w:t>ONT</w:t>
      </w:r>
    </w:p>
    <w:p>
      <w:r>
        <w:t>300</w:t>
      </w:r>
    </w:p>
    <w:p>
      <w:r>
        <w:t>ONT</w:t>
      </w:r>
    </w:p>
    <w:p>
      <w:r>
        <w:t>203</w:t>
      </w:r>
    </w:p>
    <w:p>
      <w:r>
        <w:t>7</w:t>
      </w:r>
    </w:p>
    <w:p>
      <w:r>
        <w:t>123</w:t>
      </w:r>
    </w:p>
    <w:p>
      <w:r>
        <w:t>HNK</w:t>
      </w:r>
    </w:p>
    <w:p>
      <w:r>
        <w:t>ONT</w:t>
      </w:r>
    </w:p>
    <w:p>
      <w:r>
        <w:t>300</w:t>
      </w:r>
    </w:p>
    <w:p>
      <w:r>
        <w:t>ONT</w:t>
      </w:r>
    </w:p>
    <w:p>
      <w:r>
        <w:t>204</w:t>
      </w:r>
    </w:p>
    <w:p>
      <w:r>
        <w:t>7</w:t>
      </w:r>
    </w:p>
    <w:p>
      <w:r>
        <w:t>176</w:t>
      </w:r>
    </w:p>
    <w:p>
      <w:r>
        <w:t>CLN</w:t>
      </w:r>
    </w:p>
    <w:p>
      <w:r>
        <w:t>ONT</w:t>
      </w:r>
    </w:p>
    <w:p>
      <w:r>
        <w:t>500</w:t>
      </w:r>
    </w:p>
    <w:p>
      <w:r>
        <w:t>ONT</w:t>
      </w:r>
    </w:p>
    <w:p>
      <w:r>
        <w:t>205</w:t>
      </w:r>
    </w:p>
    <w:p>
      <w:r>
        <w:t>7</w:t>
      </w:r>
    </w:p>
    <w:p>
      <w:r>
        <w:t>174</w:t>
      </w:r>
    </w:p>
    <w:p>
      <w:r>
        <w:t>HNK</w:t>
      </w:r>
    </w:p>
    <w:p>
      <w:r>
        <w:t>ONT</w:t>
      </w:r>
    </w:p>
    <w:p>
      <w:r>
        <w:t>500</w:t>
      </w:r>
    </w:p>
    <w:p>
      <w:r>
        <w:t>ONT</w:t>
      </w:r>
    </w:p>
    <w:p>
      <w:r>
        <w:t>206</w:t>
      </w:r>
    </w:p>
    <w:p>
      <w:r>
        <w:t>7</w:t>
      </w:r>
    </w:p>
    <w:p>
      <w:r>
        <w:t>175</w:t>
      </w:r>
    </w:p>
    <w:p>
      <w:r>
        <w:t>CLN</w:t>
      </w:r>
    </w:p>
    <w:p>
      <w:r>
        <w:t>ONT</w:t>
      </w:r>
    </w:p>
    <w:p>
      <w:r>
        <w:t>500</w:t>
      </w:r>
    </w:p>
    <w:p>
      <w:r>
        <w:t>ONT</w:t>
      </w:r>
    </w:p>
    <w:p>
      <w:r>
        <w:t>207</w:t>
      </w:r>
    </w:p>
    <w:p>
      <w:r>
        <w:t>12</w:t>
      </w:r>
    </w:p>
    <w:p>
      <w:r>
        <w:t>77</w:t>
      </w:r>
    </w:p>
    <w:p>
      <w:r>
        <w:t>CLN</w:t>
      </w:r>
    </w:p>
    <w:p>
      <w:r>
        <w:t>ONT</w:t>
      </w:r>
    </w:p>
    <w:p>
      <w:r>
        <w:t>300</w:t>
      </w:r>
    </w:p>
    <w:p>
      <w:r>
        <w:t>ONT</w:t>
      </w:r>
    </w:p>
    <w:p>
      <w:r>
        <w:t>208</w:t>
      </w:r>
    </w:p>
    <w:p>
      <w:r>
        <w:t>13</w:t>
      </w:r>
    </w:p>
    <w:p>
      <w:r>
        <w:t>332</w:t>
      </w:r>
    </w:p>
    <w:p>
      <w:r>
        <w:t>CLN</w:t>
      </w:r>
    </w:p>
    <w:p>
      <w:r>
        <w:t>ONT</w:t>
      </w:r>
    </w:p>
    <w:p>
      <w:r>
        <w:t>300</w:t>
      </w:r>
    </w:p>
    <w:p>
      <w:r>
        <w:t>ONT</w:t>
      </w:r>
    </w:p>
    <w:p>
      <w:r>
        <w:t>209</w:t>
      </w:r>
    </w:p>
    <w:p>
      <w:r>
        <w:t>13</w:t>
      </w:r>
    </w:p>
    <w:p>
      <w:r>
        <w:t>60</w:t>
      </w:r>
    </w:p>
    <w:p>
      <w:r>
        <w:t>CLN</w:t>
      </w:r>
    </w:p>
    <w:p>
      <w:r>
        <w:t>ONT</w:t>
      </w:r>
    </w:p>
    <w:p>
      <w:r>
        <w:t>400</w:t>
      </w:r>
    </w:p>
    <w:p>
      <w:r>
        <w:t>ONT</w:t>
      </w:r>
    </w:p>
    <w:p>
      <w:r>
        <w:t>210</w:t>
      </w:r>
    </w:p>
    <w:p>
      <w:r>
        <w:t>14</w:t>
      </w:r>
    </w:p>
    <w:p>
      <w:r>
        <w:t>91, 270, 327, 330</w:t>
      </w:r>
    </w:p>
    <w:p>
      <w:r>
        <w:t>CLN</w:t>
      </w:r>
    </w:p>
    <w:p>
      <w:r>
        <w:t>ONT</w:t>
      </w:r>
    </w:p>
    <w:p>
      <w:r>
        <w:t>1000</w:t>
      </w:r>
    </w:p>
    <w:p>
      <w:r>
        <w:t>ONT</w:t>
      </w:r>
    </w:p>
    <w:p>
      <w:r>
        <w:t>211</w:t>
      </w:r>
    </w:p>
    <w:p>
      <w:r>
        <w:t>14</w:t>
      </w:r>
    </w:p>
    <w:p>
      <w:r>
        <w:t>671</w:t>
      </w:r>
    </w:p>
    <w:p>
      <w:r>
        <w:t>CLN</w:t>
      </w:r>
    </w:p>
    <w:p>
      <w:r>
        <w:t>ONT</w:t>
      </w:r>
    </w:p>
    <w:p>
      <w:r>
        <w:t>2000</w:t>
      </w:r>
    </w:p>
    <w:p>
      <w:r>
        <w:t>ONT</w:t>
      </w:r>
    </w:p>
    <w:p>
      <w:r>
        <w:t>212</w:t>
      </w:r>
    </w:p>
    <w:p>
      <w:r>
        <w:t>14</w:t>
      </w:r>
    </w:p>
    <w:p>
      <w:r>
        <w:t>670</w:t>
      </w:r>
    </w:p>
    <w:p>
      <w:r>
        <w:t>CLN</w:t>
      </w:r>
    </w:p>
    <w:p>
      <w:r>
        <w:t>ONT</w:t>
      </w:r>
    </w:p>
    <w:p>
      <w:r>
        <w:t>2000</w:t>
      </w:r>
    </w:p>
    <w:p>
      <w:r>
        <w:t>ONT</w:t>
      </w:r>
    </w:p>
    <w:p>
      <w:r>
        <w:t>213</w:t>
      </w:r>
    </w:p>
    <w:p>
      <w:r>
        <w:t>14</w:t>
      </w:r>
    </w:p>
    <w:p>
      <w:r>
        <w:t>488</w:t>
      </w:r>
    </w:p>
    <w:p>
      <w:r>
        <w:t>CLN</w:t>
      </w:r>
    </w:p>
    <w:p>
      <w:r>
        <w:t>ONT</w:t>
      </w:r>
    </w:p>
    <w:p>
      <w:r>
        <w:t>100</w:t>
      </w:r>
    </w:p>
    <w:p>
      <w:r>
        <w:t>ONT</w:t>
      </w:r>
    </w:p>
    <w:p>
      <w:r>
        <w:t>214</w:t>
      </w:r>
    </w:p>
    <w:p>
      <w:r>
        <w:t>14</w:t>
      </w:r>
    </w:p>
    <w:p>
      <w:r>
        <w:t>434</w:t>
      </w:r>
    </w:p>
    <w:p>
      <w:r>
        <w:t>CLN</w:t>
      </w:r>
    </w:p>
    <w:p>
      <w:r>
        <w:t>ONT</w:t>
      </w:r>
    </w:p>
    <w:p>
      <w:r>
        <w:t>100</w:t>
      </w:r>
    </w:p>
    <w:p>
      <w:r>
        <w:t>ONT</w:t>
      </w:r>
    </w:p>
    <w:p>
      <w:r>
        <w:t>215</w:t>
      </w:r>
    </w:p>
    <w:p>
      <w:r>
        <w:t>14</w:t>
      </w:r>
    </w:p>
    <w:p>
      <w:r>
        <w:t>513</w:t>
      </w:r>
    </w:p>
    <w:p>
      <w:r>
        <w:t>CLN</w:t>
      </w:r>
    </w:p>
    <w:p>
      <w:r>
        <w:t>ONT</w:t>
      </w:r>
    </w:p>
    <w:p>
      <w:r>
        <w:t>40</w:t>
      </w:r>
    </w:p>
    <w:p>
      <w:r>
        <w:t>ONT</w:t>
      </w:r>
    </w:p>
    <w:p>
      <w:r>
        <w:t>216</w:t>
      </w:r>
    </w:p>
    <w:p>
      <w:r>
        <w:t>14</w:t>
      </w:r>
    </w:p>
    <w:p>
      <w:r>
        <w:t>435</w:t>
      </w:r>
    </w:p>
    <w:p>
      <w:r>
        <w:t>CLN</w:t>
      </w:r>
    </w:p>
    <w:p>
      <w:r>
        <w:t>ONT</w:t>
      </w:r>
    </w:p>
    <w:p>
      <w:r>
        <w:t>40</w:t>
      </w:r>
    </w:p>
    <w:p>
      <w:r>
        <w:t>ONT</w:t>
      </w:r>
    </w:p>
    <w:p>
      <w:r>
        <w:t>217</w:t>
      </w:r>
    </w:p>
    <w:p>
      <w:r>
        <w:t>15</w:t>
      </w:r>
    </w:p>
    <w:p>
      <w:r>
        <w:t>290</w:t>
      </w:r>
    </w:p>
    <w:p>
      <w:r>
        <w:t>CLN</w:t>
      </w:r>
    </w:p>
    <w:p>
      <w:r>
        <w:t>ONT</w:t>
      </w:r>
    </w:p>
    <w:p>
      <w:r>
        <w:t>300</w:t>
      </w:r>
    </w:p>
    <w:p>
      <w:r>
        <w:t>ONT</w:t>
      </w:r>
    </w:p>
    <w:p>
      <w:r>
        <w:t>218</w:t>
      </w:r>
    </w:p>
    <w:p>
      <w:r>
        <w:t>17</w:t>
      </w:r>
    </w:p>
    <w:p>
      <w:r>
        <w:t>274</w:t>
      </w:r>
    </w:p>
    <w:p>
      <w:r>
        <w:t>CLN</w:t>
      </w:r>
    </w:p>
    <w:p>
      <w:r>
        <w:t>ONT</w:t>
      </w:r>
    </w:p>
    <w:p>
      <w:r>
        <w:t>100</w:t>
      </w:r>
    </w:p>
    <w:p>
      <w:r>
        <w:t>ONT</w:t>
      </w:r>
    </w:p>
    <w:p>
      <w:r>
        <w:t>219</w:t>
      </w:r>
    </w:p>
    <w:p>
      <w:r>
        <w:t>17</w:t>
      </w:r>
    </w:p>
    <w:p>
      <w:r>
        <w:t>275</w:t>
      </w:r>
    </w:p>
    <w:p>
      <w:r>
        <w:t>CLN</w:t>
      </w:r>
    </w:p>
    <w:p>
      <w:r>
        <w:t>ONT</w:t>
      </w:r>
    </w:p>
    <w:p>
      <w:r>
        <w:t>100</w:t>
      </w:r>
    </w:p>
    <w:p>
      <w:r>
        <w:t>ONT</w:t>
      </w:r>
    </w:p>
    <w:p>
      <w:r>
        <w:t>220</w:t>
      </w:r>
    </w:p>
    <w:p>
      <w:r>
        <w:t>17</w:t>
      </w:r>
    </w:p>
    <w:p>
      <w:r>
        <w:t>273</w:t>
      </w:r>
    </w:p>
    <w:p>
      <w:r>
        <w:t>CLN</w:t>
      </w:r>
    </w:p>
    <w:p>
      <w:r>
        <w:t>ONT</w:t>
      </w:r>
    </w:p>
    <w:p>
      <w:r>
        <w:t>100</w:t>
      </w:r>
    </w:p>
    <w:p>
      <w:r>
        <w:t>ONT</w:t>
      </w:r>
    </w:p>
    <w:p>
      <w:r>
        <w:t>221</w:t>
      </w:r>
    </w:p>
    <w:p>
      <w:r>
        <w:t>17</w:t>
      </w:r>
    </w:p>
    <w:p>
      <w:r>
        <w:t>346</w:t>
      </w:r>
    </w:p>
    <w:p>
      <w:r>
        <w:t>CLN</w:t>
      </w:r>
    </w:p>
    <w:p>
      <w:r>
        <w:t>ONT</w:t>
      </w:r>
    </w:p>
    <w:p>
      <w:r>
        <w:t>100</w:t>
      </w:r>
    </w:p>
    <w:p>
      <w:r>
        <w:t>ONT</w:t>
      </w:r>
    </w:p>
    <w:p>
      <w:r>
        <w:t>222</w:t>
      </w:r>
    </w:p>
    <w:p>
      <w:r>
        <w:t>18</w:t>
      </w:r>
    </w:p>
    <w:p>
      <w:r>
        <w:t>388</w:t>
      </w:r>
    </w:p>
    <w:p>
      <w:r>
        <w:t>CLN</w:t>
      </w:r>
    </w:p>
    <w:p>
      <w:r>
        <w:t>ONT</w:t>
      </w:r>
    </w:p>
    <w:p>
      <w:r>
        <w:t>300</w:t>
      </w:r>
    </w:p>
    <w:p>
      <w:r>
        <w:t>ONT</w:t>
      </w:r>
    </w:p>
    <w:p>
      <w:r>
        <w:t>223</w:t>
      </w:r>
    </w:p>
    <w:p>
      <w:r>
        <w:t>22</w:t>
      </w:r>
    </w:p>
    <w:p>
      <w:r>
        <w:t>97</w:t>
      </w:r>
    </w:p>
    <w:p>
      <w:r>
        <w:t>CLN</w:t>
      </w:r>
    </w:p>
    <w:p>
      <w:r>
        <w:t>ONT</w:t>
      </w:r>
    </w:p>
    <w:p>
      <w:r>
        <w:t>100</w:t>
      </w:r>
    </w:p>
    <w:p>
      <w:r>
        <w:t>ONT</w:t>
      </w:r>
    </w:p>
    <w:p>
      <w:r>
        <w:t>224</w:t>
      </w:r>
    </w:p>
    <w:p>
      <w:r>
        <w:t>22</w:t>
      </w:r>
    </w:p>
    <w:p>
      <w:r>
        <w:t>518</w:t>
      </w:r>
    </w:p>
    <w:p>
      <w:r>
        <w:t>CLN</w:t>
      </w:r>
    </w:p>
    <w:p>
      <w:r>
        <w:t>ONT</w:t>
      </w:r>
    </w:p>
    <w:p>
      <w:r>
        <w:t>100</w:t>
      </w:r>
    </w:p>
    <w:p>
      <w:r>
        <w:t>ONT</w:t>
      </w:r>
    </w:p>
    <w:p>
      <w:r>
        <w:t>225</w:t>
      </w:r>
    </w:p>
    <w:p>
      <w:r>
        <w:t>22</w:t>
      </w:r>
    </w:p>
    <w:p>
      <w:r>
        <w:t>502</w:t>
      </w:r>
    </w:p>
    <w:p>
      <w:r>
        <w:t>CLN</w:t>
      </w:r>
    </w:p>
    <w:p>
      <w:r>
        <w:t>ONT</w:t>
      </w:r>
    </w:p>
    <w:p>
      <w:r>
        <w:t>50</w:t>
      </w:r>
    </w:p>
    <w:p>
      <w:r>
        <w:t>ONT</w:t>
      </w:r>
    </w:p>
    <w:p>
      <w:r>
        <w:t>226</w:t>
      </w:r>
    </w:p>
    <w:p>
      <w:r>
        <w:t>22</w:t>
      </w:r>
    </w:p>
    <w:p>
      <w:r>
        <w:t>515</w:t>
      </w:r>
    </w:p>
    <w:p>
      <w:r>
        <w:t>CLN</w:t>
      </w:r>
    </w:p>
    <w:p>
      <w:r>
        <w:t>ONT</w:t>
      </w:r>
    </w:p>
    <w:p>
      <w:r>
        <w:t>50</w:t>
      </w:r>
    </w:p>
    <w:p>
      <w:r>
        <w:t>ONT</w:t>
      </w:r>
    </w:p>
    <w:p>
      <w:r>
        <w:t>227</w:t>
      </w:r>
    </w:p>
    <w:p>
      <w:r>
        <w:t>22</w:t>
      </w:r>
    </w:p>
    <w:p>
      <w:r>
        <w:t>513</w:t>
      </w:r>
    </w:p>
    <w:p>
      <w:r>
        <w:t>CLN</w:t>
      </w:r>
    </w:p>
    <w:p>
      <w:r>
        <w:t>ONT</w:t>
      </w:r>
    </w:p>
    <w:p>
      <w:r>
        <w:t>50</w:t>
      </w:r>
    </w:p>
    <w:p>
      <w:r>
        <w:t>ONT</w:t>
      </w:r>
    </w:p>
    <w:p>
      <w:r>
        <w:t>228</w:t>
      </w:r>
    </w:p>
    <w:p>
      <w:r>
        <w:t>22</w:t>
      </w:r>
    </w:p>
    <w:p>
      <w:r>
        <w:t>466</w:t>
      </w:r>
    </w:p>
    <w:p>
      <w:r>
        <w:t>CLN</w:t>
      </w:r>
    </w:p>
    <w:p>
      <w:r>
        <w:t>ONT</w:t>
      </w:r>
    </w:p>
    <w:p>
      <w:r>
        <w:t>100</w:t>
      </w:r>
    </w:p>
    <w:p>
      <w:r>
        <w:t>ONT</w:t>
      </w:r>
    </w:p>
    <w:p>
      <w:r>
        <w:t>229</w:t>
      </w:r>
    </w:p>
    <w:p>
      <w:r>
        <w:t>22</w:t>
      </w:r>
    </w:p>
    <w:p>
      <w:r>
        <w:t>61</w:t>
      </w:r>
    </w:p>
    <w:p>
      <w:r>
        <w:t>CLN</w:t>
      </w:r>
    </w:p>
    <w:p>
      <w:r>
        <w:t>ONT</w:t>
      </w:r>
    </w:p>
    <w:p>
      <w:r>
        <w:t>150</w:t>
      </w:r>
    </w:p>
    <w:p>
      <w:r>
        <w:t>ONT</w:t>
      </w:r>
    </w:p>
    <w:p>
      <w:r>
        <w:t>230</w:t>
      </w:r>
    </w:p>
    <w:p>
      <w:r>
        <w:t>23</w:t>
      </w:r>
    </w:p>
    <w:p>
      <w:r>
        <w:t>247</w:t>
      </w:r>
    </w:p>
    <w:p>
      <w:r>
        <w:t>CLN</w:t>
      </w:r>
    </w:p>
    <w:p>
      <w:r>
        <w:t>ONT</w:t>
      </w:r>
    </w:p>
    <w:p>
      <w:r>
        <w:t>300</w:t>
      </w:r>
    </w:p>
    <w:p>
      <w:r>
        <w:t>ONT</w:t>
      </w:r>
    </w:p>
    <w:p>
      <w:r>
        <w:t>231</w:t>
      </w:r>
    </w:p>
    <w:p>
      <w:r>
        <w:t>23</w:t>
      </w:r>
    </w:p>
    <w:p>
      <w:r>
        <w:t>242</w:t>
      </w:r>
    </w:p>
    <w:p>
      <w:r>
        <w:t>CLN</w:t>
      </w:r>
    </w:p>
    <w:p>
      <w:r>
        <w:t>ONT</w:t>
      </w:r>
    </w:p>
    <w:p>
      <w:r>
        <w:t>300</w:t>
      </w:r>
    </w:p>
    <w:p>
      <w:r>
        <w:t>ONT</w:t>
      </w:r>
    </w:p>
    <w:p>
      <w:r>
        <w:t>232</w:t>
      </w:r>
    </w:p>
    <w:p>
      <w:r>
        <w:t>24</w:t>
      </w:r>
    </w:p>
    <w:p>
      <w:r>
        <w:t>472</w:t>
      </w:r>
    </w:p>
    <w:p>
      <w:r>
        <w:t>CLN</w:t>
      </w:r>
    </w:p>
    <w:p>
      <w:r>
        <w:t>ONT</w:t>
      </w:r>
    </w:p>
    <w:p>
      <w:r>
        <w:t>100</w:t>
      </w:r>
    </w:p>
    <w:p>
      <w:r>
        <w:t>ONT</w:t>
      </w:r>
    </w:p>
    <w:p>
      <w:r>
        <w:t>233</w:t>
      </w:r>
    </w:p>
    <w:p>
      <w:r>
        <w:t>28</w:t>
      </w:r>
    </w:p>
    <w:p>
      <w:r>
        <w:t>45</w:t>
      </w:r>
    </w:p>
    <w:p>
      <w:r>
        <w:t>CLN</w:t>
      </w:r>
    </w:p>
    <w:p>
      <w:r>
        <w:t>ONT</w:t>
      </w:r>
    </w:p>
    <w:p>
      <w:r>
        <w:t>200</w:t>
      </w:r>
    </w:p>
    <w:p>
      <w:r>
        <w:t>ONT</w:t>
      </w:r>
    </w:p>
    <w:p>
      <w:r>
        <w:t>234</w:t>
      </w:r>
    </w:p>
    <w:p>
      <w:r>
        <w:t>28</w:t>
      </w:r>
    </w:p>
    <w:p>
      <w:r>
        <w:t>100</w:t>
      </w:r>
    </w:p>
    <w:p>
      <w:r>
        <w:t>CLN</w:t>
      </w:r>
    </w:p>
    <w:p>
      <w:r>
        <w:t>ONT</w:t>
      </w:r>
    </w:p>
    <w:p>
      <w:r>
        <w:t>100</w:t>
      </w:r>
    </w:p>
    <w:p>
      <w:r>
        <w:t>ONT</w:t>
      </w:r>
    </w:p>
    <w:p>
      <w:r>
        <w:t>235</w:t>
      </w:r>
    </w:p>
    <w:p>
      <w:r>
        <w:t>32</w:t>
      </w:r>
    </w:p>
    <w:p>
      <w:r>
        <w:t>6</w:t>
      </w:r>
    </w:p>
    <w:p>
      <w:r>
        <w:t>CLN</w:t>
      </w:r>
    </w:p>
    <w:p>
      <w:r>
        <w:t>ONT</w:t>
      </w:r>
    </w:p>
    <w:p>
      <w:r>
        <w:t>200</w:t>
      </w:r>
    </w:p>
    <w:p>
      <w:r>
        <w:t>ONT</w:t>
      </w:r>
    </w:p>
    <w:p>
      <w:r>
        <w:t>236</w:t>
      </w:r>
    </w:p>
    <w:p>
      <w:r>
        <w:t>33</w:t>
      </w:r>
    </w:p>
    <w:p>
      <w:r>
        <w:t>219</w:t>
      </w:r>
    </w:p>
    <w:p>
      <w:r>
        <w:t>CLN</w:t>
      </w:r>
    </w:p>
    <w:p>
      <w:r>
        <w:t>ONT</w:t>
      </w:r>
    </w:p>
    <w:p>
      <w:r>
        <w:t>100</w:t>
      </w:r>
    </w:p>
    <w:p>
      <w:r>
        <w:t>ONT</w:t>
      </w:r>
    </w:p>
    <w:p>
      <w:r>
        <w:t>237</w:t>
      </w:r>
    </w:p>
    <w:p>
      <w:r>
        <w:t>33</w:t>
      </w:r>
    </w:p>
    <w:p>
      <w:r>
        <w:t>18</w:t>
      </w:r>
    </w:p>
    <w:p>
      <w:r>
        <w:t>CLN</w:t>
      </w:r>
    </w:p>
    <w:p>
      <w:r>
        <w:t>ONT</w:t>
      </w:r>
    </w:p>
    <w:p>
      <w:r>
        <w:t>200</w:t>
      </w:r>
    </w:p>
    <w:p>
      <w:r>
        <w:t>ONT</w:t>
      </w:r>
    </w:p>
    <w:p>
      <w:r>
        <w:t>238</w:t>
      </w:r>
    </w:p>
    <w:p>
      <w:r>
        <w:t>33</w:t>
      </w:r>
    </w:p>
    <w:p>
      <w:r>
        <w:t>274</w:t>
      </w:r>
    </w:p>
    <w:p>
      <w:r>
        <w:t>CLN</w:t>
      </w:r>
    </w:p>
    <w:p>
      <w:r>
        <w:t>ONT</w:t>
      </w:r>
    </w:p>
    <w:p>
      <w:r>
        <w:t>400</w:t>
      </w:r>
    </w:p>
    <w:p>
      <w:r>
        <w:t>ONT</w:t>
      </w:r>
    </w:p>
    <w:p>
      <w:r>
        <w:t>239</w:t>
      </w:r>
    </w:p>
    <w:p>
      <w:r>
        <w:t>34</w:t>
      </w:r>
    </w:p>
    <w:p>
      <w:r>
        <w:t>43</w:t>
      </w:r>
    </w:p>
    <w:p>
      <w:r>
        <w:t>CLN</w:t>
      </w:r>
    </w:p>
    <w:p>
      <w:r>
        <w:t>ONT</w:t>
      </w:r>
    </w:p>
    <w:p>
      <w:r>
        <w:t>300</w:t>
      </w:r>
    </w:p>
    <w:p>
      <w:r>
        <w:t>ONT</w:t>
      </w:r>
    </w:p>
    <w:p>
      <w:r>
        <w:t>240</w:t>
      </w:r>
    </w:p>
    <w:p>
      <w:r>
        <w:t>36</w:t>
      </w:r>
    </w:p>
    <w:p>
      <w:r>
        <w:t>310</w:t>
      </w:r>
    </w:p>
    <w:p>
      <w:r>
        <w:t>CLN</w:t>
      </w:r>
    </w:p>
    <w:p>
      <w:r>
        <w:t>ONT</w:t>
      </w:r>
    </w:p>
    <w:p>
      <w:r>
        <w:t>300</w:t>
      </w:r>
    </w:p>
    <w:p>
      <w:r>
        <w:t>ONT</w:t>
      </w:r>
    </w:p>
    <w:p>
      <w:r>
        <w:t>241</w:t>
      </w:r>
    </w:p>
    <w:p>
      <w:r>
        <w:t>36</w:t>
      </w:r>
    </w:p>
    <w:p>
      <w:r>
        <w:t>319</w:t>
      </w:r>
    </w:p>
    <w:p>
      <w:r>
        <w:t>CLN</w:t>
      </w:r>
    </w:p>
    <w:p>
      <w:r>
        <w:t>ONT</w:t>
      </w:r>
    </w:p>
    <w:p>
      <w:r>
        <w:t>300</w:t>
      </w:r>
    </w:p>
    <w:p>
      <w:r>
        <w:t>ONT</w:t>
      </w:r>
    </w:p>
    <w:p>
      <w:r>
        <w:t>242</w:t>
      </w:r>
    </w:p>
    <w:p>
      <w:r>
        <w:t>37</w:t>
      </w:r>
    </w:p>
    <w:p>
      <w:r>
        <w:t>508</w:t>
      </w:r>
    </w:p>
    <w:p>
      <w:r>
        <w:t>HNK</w:t>
      </w:r>
    </w:p>
    <w:p>
      <w:r>
        <w:t>ONT</w:t>
      </w:r>
    </w:p>
    <w:p>
      <w:r>
        <w:t>100</w:t>
      </w:r>
    </w:p>
    <w:p>
      <w:r>
        <w:t>ONT</w:t>
      </w:r>
    </w:p>
    <w:p>
      <w:r>
        <w:t>243</w:t>
      </w:r>
    </w:p>
    <w:p>
      <w:r>
        <w:t>38</w:t>
      </w:r>
    </w:p>
    <w:p>
      <w:r>
        <w:t>374</w:t>
      </w:r>
    </w:p>
    <w:p>
      <w:r>
        <w:t>CLN</w:t>
      </w:r>
    </w:p>
    <w:p>
      <w:r>
        <w:t>ONT</w:t>
      </w:r>
    </w:p>
    <w:p>
      <w:r>
        <w:t>300</w:t>
      </w:r>
    </w:p>
    <w:p>
      <w:r>
        <w:t>ONT</w:t>
      </w:r>
    </w:p>
    <w:p>
      <w:r>
        <w:t>244</w:t>
      </w:r>
    </w:p>
    <w:p>
      <w:r>
        <w:t>38</w:t>
      </w:r>
    </w:p>
    <w:p>
      <w:r>
        <w:t>375</w:t>
      </w:r>
    </w:p>
    <w:p>
      <w:r>
        <w:t>CLN</w:t>
      </w:r>
    </w:p>
    <w:p>
      <w:r>
        <w:t>ONT</w:t>
      </w:r>
    </w:p>
    <w:p>
      <w:r>
        <w:t>300</w:t>
      </w:r>
    </w:p>
    <w:p>
      <w:r>
        <w:t>ONT</w:t>
      </w:r>
    </w:p>
    <w:p>
      <w:r>
        <w:t>245</w:t>
      </w:r>
    </w:p>
    <w:p>
      <w:r>
        <w:t>38</w:t>
      </w:r>
    </w:p>
    <w:p>
      <w:r>
        <w:t>376</w:t>
      </w:r>
    </w:p>
    <w:p>
      <w:r>
        <w:t>CLN</w:t>
      </w:r>
    </w:p>
    <w:p>
      <w:r>
        <w:t>ONT</w:t>
      </w:r>
    </w:p>
    <w:p>
      <w:r>
        <w:t>300</w:t>
      </w:r>
    </w:p>
    <w:p>
      <w:r>
        <w:t>ONT</w:t>
      </w:r>
    </w:p>
    <w:p>
      <w:r>
        <w:t>246</w:t>
      </w:r>
    </w:p>
    <w:p>
      <w:r>
        <w:t>38</w:t>
      </w:r>
    </w:p>
    <w:p>
      <w:r>
        <w:t>377</w:t>
      </w:r>
    </w:p>
    <w:p>
      <w:r>
        <w:t>CLN</w:t>
      </w:r>
    </w:p>
    <w:p>
      <w:r>
        <w:t>ONT</w:t>
      </w:r>
    </w:p>
    <w:p>
      <w:r>
        <w:t>300</w:t>
      </w:r>
    </w:p>
    <w:p>
      <w:r>
        <w:t>ONT</w:t>
      </w:r>
    </w:p>
    <w:p>
      <w:r>
        <w:t>247</w:t>
      </w:r>
    </w:p>
    <w:p>
      <w:r>
        <w:t>39</w:t>
      </w:r>
    </w:p>
    <w:p>
      <w:r>
        <w:t>12</w:t>
      </w:r>
    </w:p>
    <w:p>
      <w:r>
        <w:t>CLN</w:t>
      </w:r>
    </w:p>
    <w:p>
      <w:r>
        <w:t>ONT</w:t>
      </w:r>
    </w:p>
    <w:p>
      <w:r>
        <w:t>300</w:t>
      </w:r>
    </w:p>
    <w:p>
      <w:r>
        <w:t>ONT</w:t>
      </w:r>
    </w:p>
    <w:p>
      <w:r>
        <w:t>248</w:t>
      </w:r>
    </w:p>
    <w:p>
      <w:r>
        <w:t>44</w:t>
      </w:r>
    </w:p>
    <w:p>
      <w:r>
        <w:t>16</w:t>
      </w:r>
    </w:p>
    <w:p>
      <w:r>
        <w:t>CLN</w:t>
      </w:r>
    </w:p>
    <w:p>
      <w:r>
        <w:t>ONT</w:t>
      </w:r>
    </w:p>
    <w:p>
      <w:r>
        <w:t>300</w:t>
      </w:r>
    </w:p>
    <w:p>
      <w:r>
        <w:t>ONT</w:t>
      </w:r>
    </w:p>
    <w:p>
      <w:r>
        <w:t>249</w:t>
      </w:r>
    </w:p>
    <w:p>
      <w:r>
        <w:t>44</w:t>
      </w:r>
    </w:p>
    <w:p>
      <w:r>
        <w:t>100</w:t>
      </w:r>
    </w:p>
    <w:p>
      <w:r>
        <w:t>CLN</w:t>
      </w:r>
    </w:p>
    <w:p>
      <w:r>
        <w:t>ONT</w:t>
      </w:r>
    </w:p>
    <w:p>
      <w:r>
        <w:t>100</w:t>
      </w:r>
    </w:p>
    <w:p>
      <w:r>
        <w:t>ONT</w:t>
      </w:r>
    </w:p>
    <w:p>
      <w:r>
        <w:t>250</w:t>
      </w:r>
    </w:p>
    <w:p>
      <w:r>
        <w:t>44</w:t>
      </w:r>
    </w:p>
    <w:p>
      <w:r>
        <w:t>53</w:t>
      </w:r>
    </w:p>
    <w:p>
      <w:r>
        <w:t>CLN</w:t>
      </w:r>
    </w:p>
    <w:p>
      <w:r>
        <w:t>ONT</w:t>
      </w:r>
    </w:p>
    <w:p>
      <w:r>
        <w:t>100</w:t>
      </w:r>
    </w:p>
    <w:p>
      <w:r>
        <w:t>ONT</w:t>
      </w:r>
    </w:p>
    <w:p>
      <w:r>
        <w:t>251</w:t>
      </w:r>
    </w:p>
    <w:p>
      <w:r>
        <w:t>44</w:t>
      </w:r>
    </w:p>
    <w:p>
      <w:r>
        <w:t>22</w:t>
      </w:r>
    </w:p>
    <w:p>
      <w:r>
        <w:t>CLN</w:t>
      </w:r>
    </w:p>
    <w:p>
      <w:r>
        <w:t>ONT</w:t>
      </w:r>
    </w:p>
    <w:p>
      <w:r>
        <w:t>200</w:t>
      </w:r>
    </w:p>
    <w:p>
      <w:r>
        <w:t>ONT</w:t>
      </w:r>
    </w:p>
    <w:p>
      <w:r>
        <w:t>252</w:t>
      </w:r>
    </w:p>
    <w:p>
      <w:r>
        <w:t>45</w:t>
      </w:r>
    </w:p>
    <w:p>
      <w:r>
        <w:t>14</w:t>
      </w:r>
    </w:p>
    <w:p>
      <w:r>
        <w:t>CLN</w:t>
      </w:r>
    </w:p>
    <w:p>
      <w:r>
        <w:t>ONT</w:t>
      </w:r>
    </w:p>
    <w:p>
      <w:r>
        <w:t>300</w:t>
      </w:r>
    </w:p>
    <w:p>
      <w:r>
        <w:t>ONT</w:t>
      </w:r>
    </w:p>
    <w:p>
      <w:r>
        <w:t>253</w:t>
      </w:r>
    </w:p>
    <w:p>
      <w:r>
        <w:t>45</w:t>
      </w:r>
    </w:p>
    <w:p>
      <w:r>
        <w:t>55</w:t>
      </w:r>
    </w:p>
    <w:p>
      <w:r>
        <w:t>CLN</w:t>
      </w:r>
    </w:p>
    <w:p>
      <w:r>
        <w:t>ONT</w:t>
      </w:r>
    </w:p>
    <w:p>
      <w:r>
        <w:t>150</w:t>
      </w:r>
    </w:p>
    <w:p>
      <w:r>
        <w:t>ONT</w:t>
      </w:r>
    </w:p>
    <w:p>
      <w:r>
        <w:t>254</w:t>
      </w:r>
    </w:p>
    <w:p>
      <w:r>
        <w:t>46</w:t>
      </w:r>
    </w:p>
    <w:p>
      <w:r>
        <w:t>126</w:t>
      </w:r>
    </w:p>
    <w:p>
      <w:r>
        <w:t>CLN</w:t>
      </w:r>
    </w:p>
    <w:p>
      <w:r>
        <w:t>ONT</w:t>
      </w:r>
    </w:p>
    <w:p>
      <w:r>
        <w:t>200</w:t>
      </w:r>
    </w:p>
    <w:p>
      <w:r>
        <w:t>ONT</w:t>
      </w:r>
    </w:p>
    <w:p>
      <w:r>
        <w:t>255</w:t>
      </w:r>
    </w:p>
    <w:p>
      <w:r>
        <w:t>46</w:t>
      </w:r>
    </w:p>
    <w:p>
      <w:r>
        <w:t>144</w:t>
      </w:r>
    </w:p>
    <w:p>
      <w:r>
        <w:t>CLN</w:t>
      </w:r>
    </w:p>
    <w:p>
      <w:r>
        <w:t>ONT</w:t>
      </w:r>
    </w:p>
    <w:p>
      <w:r>
        <w:t>300</w:t>
      </w:r>
    </w:p>
    <w:p>
      <w:r>
        <w:t>ONT</w:t>
      </w:r>
    </w:p>
    <w:p>
      <w:r>
        <w:t>256</w:t>
      </w:r>
    </w:p>
    <w:p>
      <w:r>
        <w:t>47</w:t>
      </w:r>
    </w:p>
    <w:p>
      <w:r>
        <w:t>2</w:t>
      </w:r>
    </w:p>
    <w:p>
      <w:r>
        <w:t>CLN</w:t>
      </w:r>
    </w:p>
    <w:p>
      <w:r>
        <w:t>ONT</w:t>
      </w:r>
    </w:p>
    <w:p>
      <w:r>
        <w:t>300</w:t>
      </w:r>
    </w:p>
    <w:p>
      <w:r>
        <w:t>ONT</w:t>
      </w:r>
    </w:p>
    <w:p>
      <w:r>
        <w:t>257</w:t>
      </w:r>
    </w:p>
    <w:p>
      <w:r>
        <w:t>48</w:t>
      </w:r>
    </w:p>
    <w:p>
      <w:r>
        <w:t>74</w:t>
      </w:r>
    </w:p>
    <w:p>
      <w:r>
        <w:t>CLN</w:t>
      </w:r>
    </w:p>
    <w:p>
      <w:r>
        <w:t>ONT</w:t>
      </w:r>
    </w:p>
    <w:p>
      <w:r>
        <w:t>200</w:t>
      </w:r>
    </w:p>
    <w:p>
      <w:r>
        <w:t>ONT</w:t>
      </w:r>
    </w:p>
    <w:p>
      <w:r>
        <w:t>258</w:t>
      </w:r>
    </w:p>
    <w:p>
      <w:r>
        <w:t>48</w:t>
      </w:r>
    </w:p>
    <w:p>
      <w:r>
        <w:t>79</w:t>
      </w:r>
    </w:p>
    <w:p>
      <w:r>
        <w:t>CLN</w:t>
      </w:r>
    </w:p>
    <w:p>
      <w:r>
        <w:t>ONT</w:t>
      </w:r>
    </w:p>
    <w:p>
      <w:r>
        <w:t>300</w:t>
      </w:r>
    </w:p>
    <w:p>
      <w:r>
        <w:t>ONT</w:t>
      </w:r>
    </w:p>
    <w:p>
      <w:r>
        <w:t>259</w:t>
      </w:r>
    </w:p>
    <w:p>
      <w:r>
        <w:t>48</w:t>
      </w:r>
    </w:p>
    <w:p>
      <w:r>
        <w:t>53</w:t>
      </w:r>
    </w:p>
    <w:p>
      <w:r>
        <w:t>CLN</w:t>
      </w:r>
    </w:p>
    <w:p>
      <w:r>
        <w:t>ONT</w:t>
      </w:r>
    </w:p>
    <w:p>
      <w:r>
        <w:t>1500</w:t>
      </w:r>
    </w:p>
    <w:p>
      <w:r>
        <w:t>ONT</w:t>
      </w:r>
    </w:p>
    <w:p>
      <w:r>
        <w:t>260</w:t>
      </w:r>
    </w:p>
    <w:p>
      <w:r>
        <w:t>49</w:t>
      </w:r>
    </w:p>
    <w:p>
      <w:r>
        <w:t>158</w:t>
      </w:r>
    </w:p>
    <w:p>
      <w:r>
        <w:t>LUK</w:t>
      </w:r>
    </w:p>
    <w:p>
      <w:r>
        <w:t>CLN</w:t>
      </w:r>
    </w:p>
    <w:p>
      <w:r>
        <w:t>1741</w:t>
      </w:r>
    </w:p>
    <w:p>
      <w:r>
        <w:t>CLN</w:t>
      </w:r>
    </w:p>
    <w:p>
      <w:r>
        <w:t>261</w:t>
      </w:r>
    </w:p>
    <w:p>
      <w:r>
        <w:t>49</w:t>
      </w:r>
    </w:p>
    <w:p>
      <w:r>
        <w:t>34</w:t>
      </w:r>
    </w:p>
    <w:p>
      <w:r>
        <w:t>CLN</w:t>
      </w:r>
    </w:p>
    <w:p>
      <w:r>
        <w:t>ONT</w:t>
      </w:r>
    </w:p>
    <w:p>
      <w:r>
        <w:t>150</w:t>
      </w:r>
    </w:p>
    <w:p>
      <w:r>
        <w:t>ONT</w:t>
      </w:r>
    </w:p>
    <w:p>
      <w:r>
        <w:t>262</w:t>
      </w:r>
    </w:p>
    <w:p>
      <w:r>
        <w:t>51</w:t>
      </w:r>
    </w:p>
    <w:p>
      <w:r>
        <w:t>24</w:t>
      </w:r>
    </w:p>
    <w:p>
      <w:r>
        <w:t>CLN</w:t>
      </w:r>
    </w:p>
    <w:p>
      <w:r>
        <w:t>ONT</w:t>
      </w:r>
    </w:p>
    <w:p>
      <w:r>
        <w:t>500</w:t>
      </w:r>
    </w:p>
    <w:p>
      <w:r>
        <w:t>ONT</w:t>
      </w:r>
    </w:p>
    <w:p>
      <w:r>
        <w:t>263</w:t>
      </w:r>
    </w:p>
    <w:p>
      <w:r>
        <w:t>52</w:t>
      </w:r>
    </w:p>
    <w:p>
      <w:r>
        <w:t>187</w:t>
      </w:r>
    </w:p>
    <w:p>
      <w:r>
        <w:t>CLN</w:t>
      </w:r>
    </w:p>
    <w:p>
      <w:r>
        <w:t>ONT</w:t>
      </w:r>
    </w:p>
    <w:p>
      <w:r>
        <w:t>300</w:t>
      </w:r>
    </w:p>
    <w:p>
      <w:r>
        <w:t>ONT</w:t>
      </w:r>
    </w:p>
    <w:p>
      <w:r>
        <w:t>264</w:t>
      </w:r>
    </w:p>
    <w:p>
      <w:r>
        <w:t>53</w:t>
      </w:r>
    </w:p>
    <w:p>
      <w:r>
        <w:t>213</w:t>
      </w:r>
    </w:p>
    <w:p>
      <w:r>
        <w:t>CLN</w:t>
      </w:r>
    </w:p>
    <w:p>
      <w:r>
        <w:t>ONT</w:t>
      </w:r>
    </w:p>
    <w:p>
      <w:r>
        <w:t>150</w:t>
      </w:r>
    </w:p>
    <w:p>
      <w:r>
        <w:t>ONT</w:t>
      </w:r>
    </w:p>
    <w:p>
      <w:r>
        <w:t>265</w:t>
      </w:r>
    </w:p>
    <w:p>
      <w:r>
        <w:t>53</w:t>
      </w:r>
    </w:p>
    <w:p>
      <w:r>
        <w:t>62</w:t>
      </w:r>
    </w:p>
    <w:p>
      <w:r>
        <w:t>CLN</w:t>
      </w:r>
    </w:p>
    <w:p>
      <w:r>
        <w:t>ONT</w:t>
      </w:r>
    </w:p>
    <w:p>
      <w:r>
        <w:t>300</w:t>
      </w:r>
    </w:p>
    <w:p>
      <w:r>
        <w:t>ONT</w:t>
      </w:r>
    </w:p>
    <w:p>
      <w:r>
        <w:t>266</w:t>
      </w:r>
    </w:p>
    <w:p>
      <w:r>
        <w:t>53</w:t>
      </w:r>
    </w:p>
    <w:p>
      <w:r>
        <w:t>34</w:t>
      </w:r>
    </w:p>
    <w:p>
      <w:r>
        <w:t>CLN</w:t>
      </w:r>
    </w:p>
    <w:p>
      <w:r>
        <w:t>ONT</w:t>
      </w:r>
    </w:p>
    <w:p>
      <w:r>
        <w:t>300</w:t>
      </w:r>
    </w:p>
    <w:p>
      <w:r>
        <w:t>ONT</w:t>
      </w:r>
    </w:p>
    <w:p>
      <w:r>
        <w:t>267</w:t>
      </w:r>
    </w:p>
    <w:p>
      <w:r>
        <w:t>53</w:t>
      </w:r>
    </w:p>
    <w:p>
      <w:r>
        <w:t>198</w:t>
      </w:r>
    </w:p>
    <w:p>
      <w:r>
        <w:t>CLN</w:t>
      </w:r>
    </w:p>
    <w:p>
      <w:r>
        <w:t>ONT</w:t>
      </w:r>
    </w:p>
    <w:p>
      <w:r>
        <w:t>500</w:t>
      </w:r>
    </w:p>
    <w:p>
      <w:r>
        <w:t>ONT</w:t>
      </w:r>
    </w:p>
    <w:p>
      <w:r>
        <w:t>268</w:t>
      </w:r>
    </w:p>
    <w:p>
      <w:r>
        <w:t>53</w:t>
      </w:r>
    </w:p>
    <w:p>
      <w:r>
        <w:t>127</w:t>
      </w:r>
    </w:p>
    <w:p>
      <w:r>
        <w:t>CLN</w:t>
      </w:r>
    </w:p>
    <w:p>
      <w:r>
        <w:t>ONT</w:t>
      </w:r>
    </w:p>
    <w:p>
      <w:r>
        <w:t>600</w:t>
      </w:r>
    </w:p>
    <w:p>
      <w:r>
        <w:t>ONT</w:t>
      </w:r>
    </w:p>
    <w:p>
      <w:r>
        <w:t>269</w:t>
      </w:r>
    </w:p>
    <w:p>
      <w:r>
        <w:t>53</w:t>
      </w:r>
    </w:p>
    <w:p>
      <w:r>
        <w:t>257</w:t>
      </w:r>
    </w:p>
    <w:p>
      <w:r>
        <w:t>CLN</w:t>
      </w:r>
    </w:p>
    <w:p>
      <w:r>
        <w:t>ONT</w:t>
      </w:r>
    </w:p>
    <w:p>
      <w:r>
        <w:t>500</w:t>
      </w:r>
    </w:p>
    <w:p>
      <w:r>
        <w:t>ONT</w:t>
      </w:r>
    </w:p>
    <w:p>
      <w:r>
        <w:t>270</w:t>
      </w:r>
    </w:p>
    <w:p>
      <w:r>
        <w:t>54</w:t>
      </w:r>
    </w:p>
    <w:p>
      <w:r>
        <w:t>81</w:t>
      </w:r>
    </w:p>
    <w:p>
      <w:r>
        <w:t>CLN</w:t>
      </w:r>
    </w:p>
    <w:p>
      <w:r>
        <w:t>ONT</w:t>
      </w:r>
    </w:p>
    <w:p>
      <w:r>
        <w:t>500</w:t>
      </w:r>
    </w:p>
    <w:p>
      <w:r>
        <w:t>ONT</w:t>
      </w:r>
    </w:p>
    <w:p>
      <w:r>
        <w:t>271</w:t>
      </w:r>
    </w:p>
    <w:p>
      <w:r>
        <w:t>54</w:t>
      </w:r>
    </w:p>
    <w:p>
      <w:r>
        <w:t>115</w:t>
      </w:r>
    </w:p>
    <w:p>
      <w:r>
        <w:t>CLN</w:t>
      </w:r>
    </w:p>
    <w:p>
      <w:r>
        <w:t>ONT</w:t>
      </w:r>
    </w:p>
    <w:p>
      <w:r>
        <w:t>500</w:t>
      </w:r>
    </w:p>
    <w:p>
      <w:r>
        <w:t>ONT</w:t>
      </w:r>
    </w:p>
    <w:p>
      <w:r>
        <w:t>272</w:t>
      </w:r>
    </w:p>
    <w:p>
      <w:r>
        <w:t>55</w:t>
      </w:r>
    </w:p>
    <w:p>
      <w:r>
        <w:t>57</w:t>
      </w:r>
    </w:p>
    <w:p>
      <w:r>
        <w:t>CLN</w:t>
      </w:r>
    </w:p>
    <w:p>
      <w:r>
        <w:t>ONT</w:t>
      </w:r>
    </w:p>
    <w:p>
      <w:r>
        <w:t>500</w:t>
      </w:r>
    </w:p>
    <w:p>
      <w:r>
        <w:t>ONT</w:t>
      </w:r>
    </w:p>
    <w:p>
      <w:r>
        <w:t>273</w:t>
      </w:r>
    </w:p>
    <w:p>
      <w:r>
        <w:t>55</w:t>
      </w:r>
    </w:p>
    <w:p>
      <w:r>
        <w:t>21</w:t>
      </w:r>
    </w:p>
    <w:p>
      <w:r>
        <w:t>CLN</w:t>
      </w:r>
    </w:p>
    <w:p>
      <w:r>
        <w:t>ONT</w:t>
      </w:r>
    </w:p>
    <w:p>
      <w:r>
        <w:t>150</w:t>
      </w:r>
    </w:p>
    <w:p>
      <w:r>
        <w:t>ONT</w:t>
      </w:r>
    </w:p>
    <w:p>
      <w:r>
        <w:t>274</w:t>
      </w:r>
    </w:p>
    <w:p>
      <w:r>
        <w:t>55</w:t>
      </w:r>
    </w:p>
    <w:p>
      <w:r>
        <w:t>52</w:t>
      </w:r>
    </w:p>
    <w:p>
      <w:r>
        <w:t>CLN</w:t>
      </w:r>
    </w:p>
    <w:p>
      <w:r>
        <w:t>ONT</w:t>
      </w:r>
    </w:p>
    <w:p>
      <w:r>
        <w:t>300</w:t>
      </w:r>
    </w:p>
    <w:p>
      <w:r>
        <w:t>ONT</w:t>
      </w:r>
    </w:p>
    <w:p>
      <w:r>
        <w:t>275</w:t>
      </w:r>
    </w:p>
    <w:p>
      <w:r>
        <w:t>55</w:t>
      </w:r>
    </w:p>
    <w:p>
      <w:r>
        <w:t>74</w:t>
      </w:r>
    </w:p>
    <w:p>
      <w:r>
        <w:t>CLN</w:t>
      </w:r>
    </w:p>
    <w:p>
      <w:r>
        <w:t>ONT</w:t>
      </w:r>
    </w:p>
    <w:p>
      <w:r>
        <w:t>300</w:t>
      </w:r>
    </w:p>
    <w:p>
      <w:r>
        <w:t>ONT</w:t>
      </w:r>
    </w:p>
    <w:p>
      <w:r>
        <w:t>276</w:t>
      </w:r>
    </w:p>
    <w:p>
      <w:r>
        <w:t>55</w:t>
      </w:r>
    </w:p>
    <w:p>
      <w:r>
        <w:t>165</w:t>
      </w:r>
    </w:p>
    <w:p>
      <w:r>
        <w:t>CLN</w:t>
      </w:r>
    </w:p>
    <w:p>
      <w:r>
        <w:t>ONT</w:t>
      </w:r>
    </w:p>
    <w:p>
      <w:r>
        <w:t>300</w:t>
      </w:r>
    </w:p>
    <w:p>
      <w:r>
        <w:t>ONT</w:t>
      </w:r>
    </w:p>
    <w:p>
      <w:r>
        <w:t>277</w:t>
      </w:r>
    </w:p>
    <w:p>
      <w:r>
        <w:t>55</w:t>
      </w:r>
    </w:p>
    <w:p>
      <w:r>
        <w:t>164</w:t>
      </w:r>
    </w:p>
    <w:p>
      <w:r>
        <w:t>CLN</w:t>
      </w:r>
    </w:p>
    <w:p>
      <w:r>
        <w:t>ONT</w:t>
      </w:r>
    </w:p>
    <w:p>
      <w:r>
        <w:t>320</w:t>
      </w:r>
    </w:p>
    <w:p>
      <w:r>
        <w:t>ONT</w:t>
      </w:r>
    </w:p>
    <w:p>
      <w:r>
        <w:t>278</w:t>
      </w:r>
    </w:p>
    <w:p>
      <w:r>
        <w:t>55</w:t>
      </w:r>
    </w:p>
    <w:p>
      <w:r>
        <w:t>69</w:t>
      </w:r>
    </w:p>
    <w:p>
      <w:r>
        <w:t>CLN</w:t>
      </w:r>
    </w:p>
    <w:p>
      <w:r>
        <w:t>ONT</w:t>
      </w:r>
    </w:p>
    <w:p>
      <w:r>
        <w:t>320</w:t>
      </w:r>
    </w:p>
    <w:p>
      <w:r>
        <w:t>ONT</w:t>
      </w:r>
    </w:p>
    <w:p>
      <w:r>
        <w:t>279</w:t>
      </w:r>
    </w:p>
    <w:p>
      <w:r>
        <w:t>55</w:t>
      </w:r>
    </w:p>
    <w:p>
      <w:r>
        <w:t>53</w:t>
      </w:r>
    </w:p>
    <w:p>
      <w:r>
        <w:t>CLN</w:t>
      </w:r>
    </w:p>
    <w:p>
      <w:r>
        <w:t>ONT</w:t>
      </w:r>
    </w:p>
    <w:p>
      <w:r>
        <w:t>320</w:t>
      </w:r>
    </w:p>
    <w:p>
      <w:r>
        <w:t>ONT</w:t>
      </w:r>
    </w:p>
    <w:p>
      <w:r>
        <w:t>280</w:t>
      </w:r>
    </w:p>
    <w:p>
      <w:r>
        <w:t>56</w:t>
      </w:r>
    </w:p>
    <w:p>
      <w:r>
        <w:t>44</w:t>
      </w:r>
    </w:p>
    <w:p>
      <w:r>
        <w:t>CLN</w:t>
      </w:r>
    </w:p>
    <w:p>
      <w:r>
        <w:t>ONT</w:t>
      </w:r>
    </w:p>
    <w:p>
      <w:r>
        <w:t>300</w:t>
      </w:r>
    </w:p>
    <w:p>
      <w:r>
        <w:t>ONT</w:t>
      </w:r>
    </w:p>
    <w:p>
      <w:r>
        <w:t>281</w:t>
      </w:r>
    </w:p>
    <w:p>
      <w:r>
        <w:t>56</w:t>
      </w:r>
    </w:p>
    <w:p>
      <w:r>
        <w:t>235</w:t>
      </w:r>
    </w:p>
    <w:p>
      <w:r>
        <w:t>CLN</w:t>
      </w:r>
    </w:p>
    <w:p>
      <w:r>
        <w:t>ONT</w:t>
      </w:r>
    </w:p>
    <w:p>
      <w:r>
        <w:t>200</w:t>
      </w:r>
    </w:p>
    <w:p>
      <w:r>
        <w:t>ONT</w:t>
      </w:r>
    </w:p>
    <w:p>
      <w:r>
        <w:t>282</w:t>
      </w:r>
    </w:p>
    <w:p>
      <w:r>
        <w:t>57</w:t>
      </w:r>
    </w:p>
    <w:p>
      <w:r>
        <w:t>65</w:t>
      </w:r>
    </w:p>
    <w:p>
      <w:r>
        <w:t>CLN</w:t>
      </w:r>
    </w:p>
    <w:p>
      <w:r>
        <w:t>ONT</w:t>
      </w:r>
    </w:p>
    <w:p>
      <w:r>
        <w:t>320</w:t>
      </w:r>
    </w:p>
    <w:p>
      <w:r>
        <w:t>ONT</w:t>
      </w:r>
    </w:p>
    <w:p>
      <w:r>
        <w:t>283</w:t>
      </w:r>
    </w:p>
    <w:p>
      <w:r>
        <w:t>58</w:t>
      </w:r>
    </w:p>
    <w:p>
      <w:r>
        <w:t>157</w:t>
      </w:r>
    </w:p>
    <w:p>
      <w:r>
        <w:t>CLN</w:t>
      </w:r>
    </w:p>
    <w:p>
      <w:r>
        <w:t>ONT</w:t>
      </w:r>
    </w:p>
    <w:p>
      <w:r>
        <w:t>80</w:t>
      </w:r>
    </w:p>
    <w:p>
      <w:r>
        <w:t>ONT</w:t>
      </w:r>
    </w:p>
    <w:p>
      <w:r>
        <w:t>284</w:t>
      </w:r>
    </w:p>
    <w:p>
      <w:r>
        <w:t>58</w:t>
      </w:r>
    </w:p>
    <w:p>
      <w:r>
        <w:t>247</w:t>
      </w:r>
    </w:p>
    <w:p>
      <w:r>
        <w:t>CLN</w:t>
      </w:r>
    </w:p>
    <w:p>
      <w:r>
        <w:t>ONT</w:t>
      </w:r>
    </w:p>
    <w:p>
      <w:r>
        <w:t>100</w:t>
      </w:r>
    </w:p>
    <w:p>
      <w:r>
        <w:t>ONT</w:t>
      </w:r>
    </w:p>
    <w:p>
      <w:r>
        <w:t>285</w:t>
      </w:r>
    </w:p>
    <w:p>
      <w:r>
        <w:t>58</w:t>
      </w:r>
    </w:p>
    <w:p>
      <w:r>
        <w:t>10</w:t>
      </w:r>
    </w:p>
    <w:p>
      <w:r>
        <w:t>CLN</w:t>
      </w:r>
    </w:p>
    <w:p>
      <w:r>
        <w:t>ONT</w:t>
      </w:r>
    </w:p>
    <w:p>
      <w:r>
        <w:t>160</w:t>
      </w:r>
    </w:p>
    <w:p>
      <w:r>
        <w:t>ONT</w:t>
      </w:r>
    </w:p>
    <w:p>
      <w:r>
        <w:t>286</w:t>
      </w:r>
    </w:p>
    <w:p>
      <w:r>
        <w:t>58</w:t>
      </w:r>
    </w:p>
    <w:p>
      <w:r>
        <w:t>244</w:t>
      </w:r>
    </w:p>
    <w:p>
      <w:r>
        <w:t>CLN</w:t>
      </w:r>
    </w:p>
    <w:p>
      <w:r>
        <w:t>ONT</w:t>
      </w:r>
    </w:p>
    <w:p>
      <w:r>
        <w:t>500</w:t>
      </w:r>
    </w:p>
    <w:p>
      <w:r>
        <w:t>ONT</w:t>
      </w:r>
    </w:p>
    <w:p>
      <w:r>
        <w:t>287</w:t>
      </w:r>
    </w:p>
    <w:p>
      <w:r>
        <w:t>58</w:t>
      </w:r>
    </w:p>
    <w:p>
      <w:r>
        <w:t>109</w:t>
      </w:r>
    </w:p>
    <w:p>
      <w:r>
        <w:t>CLN</w:t>
      </w:r>
    </w:p>
    <w:p>
      <w:r>
        <w:t>ONT</w:t>
      </w:r>
    </w:p>
    <w:p>
      <w:r>
        <w:t>200</w:t>
      </w:r>
    </w:p>
    <w:p>
      <w:r>
        <w:t>ONT</w:t>
      </w:r>
    </w:p>
    <w:p>
      <w:r>
        <w:t>288</w:t>
      </w:r>
    </w:p>
    <w:p>
      <w:r>
        <w:t>58</w:t>
      </w:r>
    </w:p>
    <w:p>
      <w:r>
        <w:t>157</w:t>
      </w:r>
    </w:p>
    <w:p>
      <w:r>
        <w:t>HNK</w:t>
      </w:r>
    </w:p>
    <w:p>
      <w:r>
        <w:t>ONT</w:t>
      </w:r>
    </w:p>
    <w:p>
      <w:r>
        <w:t>160</w:t>
      </w:r>
    </w:p>
    <w:p>
      <w:r>
        <w:t>ONT</w:t>
      </w:r>
    </w:p>
    <w:p>
      <w:r>
        <w:t>289</w:t>
      </w:r>
    </w:p>
    <w:p>
      <w:r>
        <w:t>59</w:t>
      </w:r>
    </w:p>
    <w:p>
      <w:r>
        <w:t>295</w:t>
      </w:r>
    </w:p>
    <w:p>
      <w:r>
        <w:t>CLN</w:t>
      </w:r>
    </w:p>
    <w:p>
      <w:r>
        <w:t>ONT</w:t>
      </w:r>
    </w:p>
    <w:p>
      <w:r>
        <w:t>300</w:t>
      </w:r>
    </w:p>
    <w:p>
      <w:r>
        <w:t>ONT</w:t>
      </w:r>
    </w:p>
    <w:p>
      <w:r>
        <w:t>290</w:t>
      </w:r>
    </w:p>
    <w:p>
      <w:r>
        <w:t>59</w:t>
      </w:r>
    </w:p>
    <w:p>
      <w:r>
        <w:t>284</w:t>
      </w:r>
    </w:p>
    <w:p>
      <w:r>
        <w:t>CLN</w:t>
      </w:r>
    </w:p>
    <w:p>
      <w:r>
        <w:t>ONT</w:t>
      </w:r>
    </w:p>
    <w:p>
      <w:r>
        <w:t>400</w:t>
      </w:r>
    </w:p>
    <w:p>
      <w:r>
        <w:t>ONT</w:t>
      </w:r>
    </w:p>
    <w:p>
      <w:r>
        <w:t>291</w:t>
      </w:r>
    </w:p>
    <w:p>
      <w:r>
        <w:t>59</w:t>
      </w:r>
    </w:p>
    <w:p>
      <w:r>
        <w:t>363</w:t>
      </w:r>
    </w:p>
    <w:p>
      <w:r>
        <w:t>CLN</w:t>
      </w:r>
    </w:p>
    <w:p>
      <w:r>
        <w:t>ONT</w:t>
      </w:r>
    </w:p>
    <w:p>
      <w:r>
        <w:t>300</w:t>
      </w:r>
    </w:p>
    <w:p>
      <w:r>
        <w:t>ONT</w:t>
      </w:r>
    </w:p>
    <w:p>
      <w:r>
        <w:t>292</w:t>
      </w:r>
    </w:p>
    <w:p>
      <w:r>
        <w:t>59</w:t>
      </w:r>
    </w:p>
    <w:p>
      <w:r>
        <w:t>56</w:t>
      </w:r>
    </w:p>
    <w:p>
      <w:r>
        <w:t>CLN</w:t>
      </w:r>
    </w:p>
    <w:p>
      <w:r>
        <w:t>ONT</w:t>
      </w:r>
    </w:p>
    <w:p>
      <w:r>
        <w:t>300</w:t>
      </w:r>
    </w:p>
    <w:p>
      <w:r>
        <w:t>ONT</w:t>
      </w:r>
    </w:p>
    <w:p>
      <w:r>
        <w:t>293</w:t>
      </w:r>
    </w:p>
    <w:p>
      <w:r>
        <w:t>59</w:t>
      </w:r>
    </w:p>
    <w:p>
      <w:r>
        <w:t>305</w:t>
      </w:r>
    </w:p>
    <w:p>
      <w:r>
        <w:t>CLN</w:t>
      </w:r>
    </w:p>
    <w:p>
      <w:r>
        <w:t>ONT</w:t>
      </w:r>
    </w:p>
    <w:p>
      <w:r>
        <w:t>300</w:t>
      </w:r>
    </w:p>
    <w:p>
      <w:r>
        <w:t>ONT</w:t>
      </w:r>
    </w:p>
    <w:p>
      <w:r>
        <w:t>294</w:t>
      </w:r>
    </w:p>
    <w:p>
      <w:r>
        <w:t>59</w:t>
      </w:r>
    </w:p>
    <w:p>
      <w:r>
        <w:t>355</w:t>
      </w:r>
    </w:p>
    <w:p>
      <w:r>
        <w:t>CLN</w:t>
      </w:r>
    </w:p>
    <w:p>
      <w:r>
        <w:t>ONT</w:t>
      </w:r>
    </w:p>
    <w:p>
      <w:r>
        <w:t>160</w:t>
      </w:r>
    </w:p>
    <w:p>
      <w:r>
        <w:t>ONT</w:t>
      </w:r>
    </w:p>
    <w:p>
      <w:r>
        <w:t>295</w:t>
      </w:r>
    </w:p>
    <w:p>
      <w:r>
        <w:t>59</w:t>
      </w:r>
    </w:p>
    <w:p>
      <w:r>
        <w:t>37</w:t>
      </w:r>
    </w:p>
    <w:p>
      <w:r>
        <w:t>CLN</w:t>
      </w:r>
    </w:p>
    <w:p>
      <w:r>
        <w:t>ONT</w:t>
      </w:r>
    </w:p>
    <w:p>
      <w:r>
        <w:t>300</w:t>
      </w:r>
    </w:p>
    <w:p>
      <w:r>
        <w:t>ONT</w:t>
      </w:r>
    </w:p>
    <w:p>
      <w:r>
        <w:t>296</w:t>
      </w:r>
    </w:p>
    <w:p>
      <w:r>
        <w:t>61</w:t>
      </w:r>
    </w:p>
    <w:p>
      <w:r>
        <w:t>16</w:t>
      </w:r>
    </w:p>
    <w:p>
      <w:r>
        <w:t>CLN</w:t>
      </w:r>
    </w:p>
    <w:p>
      <w:r>
        <w:t>ONT</w:t>
      </w:r>
    </w:p>
    <w:p>
      <w:r>
        <w:t>200</w:t>
      </w:r>
    </w:p>
    <w:p>
      <w:r>
        <w:t>ONT</w:t>
      </w:r>
    </w:p>
    <w:p>
      <w:r>
        <w:t>297</w:t>
      </w:r>
    </w:p>
    <w:p>
      <w:r>
        <w:t>61</w:t>
      </w:r>
    </w:p>
    <w:p>
      <w:r>
        <w:t>28</w:t>
      </w:r>
    </w:p>
    <w:p>
      <w:r>
        <w:t>CLN</w:t>
      </w:r>
    </w:p>
    <w:p>
      <w:r>
        <w:t>ONT</w:t>
      </w:r>
    </w:p>
    <w:p>
      <w:r>
        <w:t>1500</w:t>
      </w:r>
    </w:p>
    <w:p>
      <w:r>
        <w:t>ONT</w:t>
      </w:r>
    </w:p>
    <w:p>
      <w:r>
        <w:t>298</w:t>
      </w:r>
    </w:p>
    <w:p>
      <w:r>
        <w:t>61</w:t>
      </w:r>
    </w:p>
    <w:p>
      <w:r>
        <w:t>87</w:t>
      </w:r>
    </w:p>
    <w:p>
      <w:r>
        <w:t>CLN</w:t>
      </w:r>
    </w:p>
    <w:p>
      <w:r>
        <w:t>ONT</w:t>
      </w:r>
    </w:p>
    <w:p>
      <w:r>
        <w:t>320</w:t>
      </w:r>
    </w:p>
    <w:p>
      <w:r>
        <w:t>ONT</w:t>
      </w:r>
    </w:p>
    <w:p>
      <w:r>
        <w:t>299</w:t>
      </w:r>
    </w:p>
    <w:p>
      <w:r>
        <w:t>62</w:t>
      </w:r>
    </w:p>
    <w:p>
      <w:r>
        <w:t>207</w:t>
      </w:r>
    </w:p>
    <w:p>
      <w:r>
        <w:t>CLN</w:t>
      </w:r>
    </w:p>
    <w:p>
      <w:r>
        <w:t>ONT</w:t>
      </w:r>
    </w:p>
    <w:p>
      <w:r>
        <w:t>300</w:t>
      </w:r>
    </w:p>
    <w:p>
      <w:r>
        <w:t>ONT</w:t>
      </w:r>
    </w:p>
    <w:p>
      <w:r>
        <w:t>300</w:t>
      </w:r>
    </w:p>
    <w:p>
      <w:r>
        <w:t>62</w:t>
      </w:r>
    </w:p>
    <w:p>
      <w:r>
        <w:t>19</w:t>
      </w:r>
    </w:p>
    <w:p>
      <w:r>
        <w:t>HNK</w:t>
      </w:r>
    </w:p>
    <w:p>
      <w:r>
        <w:t>ONT</w:t>
      </w:r>
    </w:p>
    <w:p>
      <w:r>
        <w:t>400</w:t>
      </w:r>
    </w:p>
    <w:p>
      <w:r>
        <w:t>ONT</w:t>
      </w:r>
    </w:p>
    <w:p>
      <w:r>
        <w:t>301</w:t>
      </w:r>
    </w:p>
    <w:p>
      <w:r>
        <w:t>62</w:t>
      </w:r>
    </w:p>
    <w:p>
      <w:r>
        <w:t>93</w:t>
      </w:r>
    </w:p>
    <w:p>
      <w:r>
        <w:t>CLN</w:t>
      </w:r>
    </w:p>
    <w:p>
      <w:r>
        <w:t>ONT</w:t>
      </w:r>
    </w:p>
    <w:p>
      <w:r>
        <w:t>300</w:t>
      </w:r>
    </w:p>
    <w:p>
      <w:r>
        <w:t>ONT</w:t>
      </w:r>
    </w:p>
    <w:p>
      <w:r>
        <w:t>302</w:t>
      </w:r>
    </w:p>
    <w:p>
      <w:r>
        <w:t>62</w:t>
      </w:r>
    </w:p>
    <w:p>
      <w:r>
        <w:t>144</w:t>
      </w:r>
    </w:p>
    <w:p>
      <w:r>
        <w:t>CLN</w:t>
      </w:r>
    </w:p>
    <w:p>
      <w:r>
        <w:t>ONT</w:t>
      </w:r>
    </w:p>
    <w:p>
      <w:r>
        <w:t>500</w:t>
      </w:r>
    </w:p>
    <w:p>
      <w:r>
        <w:t>ONT</w:t>
      </w:r>
    </w:p>
    <w:p>
      <w:r>
        <w:t>303</w:t>
      </w:r>
    </w:p>
    <w:p>
      <w:r>
        <w:t>63</w:t>
      </w:r>
    </w:p>
    <w:p>
      <w:r>
        <w:t>101</w:t>
      </w:r>
    </w:p>
    <w:p>
      <w:r>
        <w:t>CLN</w:t>
      </w:r>
    </w:p>
    <w:p>
      <w:r>
        <w:t>ONT</w:t>
      </w:r>
    </w:p>
    <w:p>
      <w:r>
        <w:t>500</w:t>
      </w:r>
    </w:p>
    <w:p>
      <w:r>
        <w:t>ONT</w:t>
      </w:r>
    </w:p>
    <w:p>
      <w:r>
        <w:t>304</w:t>
      </w:r>
    </w:p>
    <w:p>
      <w:r>
        <w:t>63</w:t>
      </w:r>
    </w:p>
    <w:p>
      <w:r>
        <w:t>177</w:t>
      </w:r>
    </w:p>
    <w:p>
      <w:r>
        <w:t>CLN</w:t>
      </w:r>
    </w:p>
    <w:p>
      <w:r>
        <w:t>ONT</w:t>
      </w:r>
    </w:p>
    <w:p>
      <w:r>
        <w:t>100</w:t>
      </w:r>
    </w:p>
    <w:p>
      <w:r>
        <w:t>ONT</w:t>
      </w:r>
    </w:p>
    <w:p>
      <w:r>
        <w:t>305</w:t>
      </w:r>
    </w:p>
    <w:p>
      <w:r>
        <w:t>63</w:t>
      </w:r>
    </w:p>
    <w:p>
      <w:r>
        <w:t>93</w:t>
      </w:r>
    </w:p>
    <w:p>
      <w:r>
        <w:t>CLN</w:t>
      </w:r>
    </w:p>
    <w:p>
      <w:r>
        <w:t>ONT</w:t>
      </w:r>
    </w:p>
    <w:p>
      <w:r>
        <w:t>100</w:t>
      </w:r>
    </w:p>
    <w:p>
      <w:r>
        <w:t>ONT</w:t>
      </w:r>
    </w:p>
    <w:p>
      <w:r>
        <w:t>306</w:t>
      </w:r>
    </w:p>
    <w:p>
      <w:r>
        <w:t>63</w:t>
      </w:r>
    </w:p>
    <w:p>
      <w:r>
        <w:t>178</w:t>
      </w:r>
    </w:p>
    <w:p>
      <w:r>
        <w:t>CLN</w:t>
      </w:r>
    </w:p>
    <w:p>
      <w:r>
        <w:t>ONT</w:t>
      </w:r>
    </w:p>
    <w:p>
      <w:r>
        <w:t>200</w:t>
      </w:r>
    </w:p>
    <w:p>
      <w:r>
        <w:t>ONT</w:t>
      </w:r>
    </w:p>
    <w:p>
      <w:r>
        <w:t>307</w:t>
      </w:r>
    </w:p>
    <w:p>
      <w:r>
        <w:t>64</w:t>
      </w:r>
    </w:p>
    <w:p>
      <w:r>
        <w:t>40</w:t>
      </w:r>
    </w:p>
    <w:p>
      <w:r>
        <w:t>CLN</w:t>
      </w:r>
    </w:p>
    <w:p>
      <w:r>
        <w:t>ONT</w:t>
      </w:r>
    </w:p>
    <w:p>
      <w:r>
        <w:t>500</w:t>
      </w:r>
    </w:p>
    <w:p>
      <w:r>
        <w:t>ONT</w:t>
      </w:r>
    </w:p>
    <w:p>
      <w:r>
        <w:t>308</w:t>
      </w:r>
    </w:p>
    <w:p>
      <w:r>
        <w:t>64</w:t>
      </w:r>
    </w:p>
    <w:p>
      <w:r>
        <w:t>59</w:t>
      </w:r>
    </w:p>
    <w:p>
      <w:r>
        <w:t>CLN</w:t>
      </w:r>
    </w:p>
    <w:p>
      <w:r>
        <w:t>ONT</w:t>
      </w:r>
    </w:p>
    <w:p>
      <w:r>
        <w:t>500</w:t>
      </w:r>
    </w:p>
    <w:p>
      <w:r>
        <w:t>ONT</w:t>
      </w:r>
    </w:p>
    <w:p>
      <w:r>
        <w:t>309</w:t>
      </w:r>
    </w:p>
    <w:p>
      <w:r>
        <w:t>64</w:t>
      </w:r>
    </w:p>
    <w:p>
      <w:r>
        <w:t>65</w:t>
      </w:r>
    </w:p>
    <w:p>
      <w:r>
        <w:t>CLN</w:t>
      </w:r>
    </w:p>
    <w:p>
      <w:r>
        <w:t>ONT</w:t>
      </w:r>
    </w:p>
    <w:p>
      <w:r>
        <w:t>300</w:t>
      </w:r>
    </w:p>
    <w:p>
      <w:r>
        <w:t>ONT</w:t>
      </w:r>
    </w:p>
    <w:p>
      <w:r>
        <w:t>310</w:t>
      </w:r>
    </w:p>
    <w:p>
      <w:r>
        <w:t>64</w:t>
      </w:r>
    </w:p>
    <w:p>
      <w:r>
        <w:t>314</w:t>
      </w:r>
    </w:p>
    <w:p>
      <w:r>
        <w:t>CLN</w:t>
      </w:r>
    </w:p>
    <w:p>
      <w:r>
        <w:t>ONT</w:t>
      </w:r>
    </w:p>
    <w:p>
      <w:r>
        <w:t>200</w:t>
      </w:r>
    </w:p>
    <w:p>
      <w:r>
        <w:t>ONT</w:t>
      </w:r>
    </w:p>
    <w:p>
      <w:r>
        <w:t>311</w:t>
      </w:r>
    </w:p>
    <w:p>
      <w:r>
        <w:t>66</w:t>
      </w:r>
    </w:p>
    <w:p>
      <w:r>
        <w:t>201</w:t>
      </w:r>
    </w:p>
    <w:p>
      <w:r>
        <w:t>CLN</w:t>
      </w:r>
    </w:p>
    <w:p>
      <w:r>
        <w:t>ONT</w:t>
      </w:r>
    </w:p>
    <w:p>
      <w:r>
        <w:t>300</w:t>
      </w:r>
    </w:p>
    <w:p>
      <w:r>
        <w:t>ONT</w:t>
      </w:r>
    </w:p>
    <w:p>
      <w:r>
        <w:t>312</w:t>
      </w:r>
    </w:p>
    <w:p>
      <w:r>
        <w:t>66</w:t>
      </w:r>
    </w:p>
    <w:p>
      <w:r>
        <w:t>94</w:t>
      </w:r>
    </w:p>
    <w:p>
      <w:r>
        <w:t>CLN</w:t>
      </w:r>
    </w:p>
    <w:p>
      <w:r>
        <w:t>ONT</w:t>
      </w:r>
    </w:p>
    <w:p>
      <w:r>
        <w:t>400</w:t>
      </w:r>
    </w:p>
    <w:p>
      <w:r>
        <w:t>ONT</w:t>
      </w:r>
    </w:p>
    <w:p>
      <w:r>
        <w:t>313</w:t>
      </w:r>
    </w:p>
    <w:p>
      <w:r>
        <w:t>66</w:t>
      </w:r>
    </w:p>
    <w:p>
      <w:r>
        <w:t>92</w:t>
      </w:r>
    </w:p>
    <w:p>
      <w:r>
        <w:t>CLN</w:t>
      </w:r>
    </w:p>
    <w:p>
      <w:r>
        <w:t>ONT</w:t>
      </w:r>
    </w:p>
    <w:p>
      <w:r>
        <w:t>400</w:t>
      </w:r>
    </w:p>
    <w:p>
      <w:r>
        <w:t>ONT</w:t>
      </w:r>
    </w:p>
    <w:p>
      <w:r>
        <w:t>314</w:t>
      </w:r>
    </w:p>
    <w:p>
      <w:r>
        <w:t>66</w:t>
      </w:r>
    </w:p>
    <w:p>
      <w:r>
        <w:t>291</w:t>
      </w:r>
    </w:p>
    <w:p>
      <w:r>
        <w:t>NTS</w:t>
      </w:r>
    </w:p>
    <w:p>
      <w:r>
        <w:t>ONT</w:t>
      </w:r>
    </w:p>
    <w:p>
      <w:r>
        <w:t>50</w:t>
      </w:r>
    </w:p>
    <w:p>
      <w:r>
        <w:t>ONT</w:t>
      </w:r>
    </w:p>
    <w:p>
      <w:r>
        <w:t>315</w:t>
      </w:r>
    </w:p>
    <w:p>
      <w:r>
        <w:t>66</w:t>
      </w:r>
    </w:p>
    <w:p>
      <w:r>
        <w:t>121</w:t>
      </w:r>
    </w:p>
    <w:p>
      <w:r>
        <w:t>CLN</w:t>
      </w:r>
    </w:p>
    <w:p>
      <w:r>
        <w:t>ONT</w:t>
      </w:r>
    </w:p>
    <w:p>
      <w:r>
        <w:t>200</w:t>
      </w:r>
    </w:p>
    <w:p>
      <w:r>
        <w:t>ONT</w:t>
      </w:r>
    </w:p>
    <w:p>
      <w:r>
        <w:t>316</w:t>
      </w:r>
    </w:p>
    <w:p>
      <w:r>
        <w:t>66</w:t>
      </w:r>
    </w:p>
    <w:p>
      <w:r>
        <w:t>116</w:t>
      </w:r>
    </w:p>
    <w:p>
      <w:r>
        <w:t>CLN</w:t>
      </w:r>
    </w:p>
    <w:p>
      <w:r>
        <w:t>ONT</w:t>
      </w:r>
    </w:p>
    <w:p>
      <w:r>
        <w:t>100</w:t>
      </w:r>
    </w:p>
    <w:p>
      <w:r>
        <w:t>ONT</w:t>
      </w:r>
    </w:p>
    <w:p>
      <w:r>
        <w:t>317</w:t>
      </w:r>
    </w:p>
    <w:p>
      <w:r>
        <w:t>66</w:t>
      </w:r>
    </w:p>
    <w:p>
      <w:r>
        <w:t>255</w:t>
      </w:r>
    </w:p>
    <w:p>
      <w:r>
        <w:t>CLN</w:t>
      </w:r>
    </w:p>
    <w:p>
      <w:r>
        <w:t>ONT</w:t>
      </w:r>
    </w:p>
    <w:p>
      <w:r>
        <w:t>400</w:t>
      </w:r>
    </w:p>
    <w:p>
      <w:r>
        <w:t>ONT</w:t>
      </w:r>
    </w:p>
    <w:p>
      <w:r>
        <w:t>318</w:t>
      </w:r>
    </w:p>
    <w:p>
      <w:r>
        <w:t>66</w:t>
      </w:r>
    </w:p>
    <w:p>
      <w:r>
        <w:t>77</w:t>
      </w:r>
    </w:p>
    <w:p>
      <w:r>
        <w:t>CLN</w:t>
      </w:r>
    </w:p>
    <w:p>
      <w:r>
        <w:t>ONT</w:t>
      </w:r>
    </w:p>
    <w:p>
      <w:r>
        <w:t>500</w:t>
      </w:r>
    </w:p>
    <w:p>
      <w:r>
        <w:t>ONT</w:t>
      </w:r>
    </w:p>
    <w:p>
      <w:r>
        <w:t>319</w:t>
      </w:r>
    </w:p>
    <w:p>
      <w:r>
        <w:t>66</w:t>
      </w:r>
    </w:p>
    <w:p>
      <w:r>
        <w:t>39</w:t>
      </w:r>
    </w:p>
    <w:p>
      <w:r>
        <w:t>HNK</w:t>
      </w:r>
    </w:p>
    <w:p>
      <w:r>
        <w:t>ONT</w:t>
      </w:r>
    </w:p>
    <w:p>
      <w:r>
        <w:t>500</w:t>
      </w:r>
    </w:p>
    <w:p>
      <w:r>
        <w:t>ONT</w:t>
      </w:r>
    </w:p>
    <w:p>
      <w:r>
        <w:t>320</w:t>
      </w:r>
    </w:p>
    <w:p>
      <w:r>
        <w:t>66</w:t>
      </w:r>
    </w:p>
    <w:p>
      <w:r>
        <w:t>49</w:t>
      </w:r>
    </w:p>
    <w:p>
      <w:r>
        <w:t>CLN</w:t>
      </w:r>
    </w:p>
    <w:p>
      <w:r>
        <w:t>ONT</w:t>
      </w:r>
    </w:p>
    <w:p>
      <w:r>
        <w:t>200</w:t>
      </w:r>
    </w:p>
    <w:p>
      <w:r>
        <w:t>ONT</w:t>
      </w:r>
    </w:p>
    <w:p>
      <w:r>
        <w:t>321</w:t>
      </w:r>
    </w:p>
    <w:p>
      <w:r>
        <w:t>67</w:t>
      </w:r>
    </w:p>
    <w:p>
      <w:r>
        <w:t>21</w:t>
      </w:r>
    </w:p>
    <w:p>
      <w:r>
        <w:t>CLN</w:t>
      </w:r>
    </w:p>
    <w:p>
      <w:r>
        <w:t>ONT</w:t>
      </w:r>
    </w:p>
    <w:p>
      <w:r>
        <w:t>500</w:t>
      </w:r>
    </w:p>
    <w:p>
      <w:r>
        <w:t>ONT</w:t>
      </w:r>
    </w:p>
    <w:p>
      <w:r>
        <w:t>322</w:t>
      </w:r>
    </w:p>
    <w:p>
      <w:r>
        <w:t>67</w:t>
      </w:r>
    </w:p>
    <w:p>
      <w:r>
        <w:t>8</w:t>
      </w:r>
    </w:p>
    <w:p>
      <w:r>
        <w:t>CLN</w:t>
      </w:r>
    </w:p>
    <w:p>
      <w:r>
        <w:t>ONT</w:t>
      </w:r>
    </w:p>
    <w:p>
      <w:r>
        <w:t>300</w:t>
      </w:r>
    </w:p>
    <w:p>
      <w:r>
        <w:t>ONT</w:t>
      </w:r>
    </w:p>
    <w:p>
      <w:r>
        <w:t>323</w:t>
      </w:r>
    </w:p>
    <w:p>
      <w:r>
        <w:t>67</w:t>
      </w:r>
    </w:p>
    <w:p>
      <w:r>
        <w:t>110</w:t>
      </w:r>
    </w:p>
    <w:p>
      <w:r>
        <w:t>HNK</w:t>
      </w:r>
    </w:p>
    <w:p>
      <w:r>
        <w:t>ONT</w:t>
      </w:r>
    </w:p>
    <w:p>
      <w:r>
        <w:t>400</w:t>
      </w:r>
    </w:p>
    <w:p>
      <w:r>
        <w:t>ONT</w:t>
      </w:r>
    </w:p>
    <w:p>
      <w:r>
        <w:t>324</w:t>
      </w:r>
    </w:p>
    <w:p>
      <w:r>
        <w:t>67</w:t>
      </w:r>
    </w:p>
    <w:p>
      <w:r>
        <w:t>102</w:t>
      </w:r>
    </w:p>
    <w:p>
      <w:r>
        <w:t>CLN</w:t>
      </w:r>
    </w:p>
    <w:p>
      <w:r>
        <w:t>ONT</w:t>
      </w:r>
    </w:p>
    <w:p>
      <w:r>
        <w:t>600</w:t>
      </w:r>
    </w:p>
    <w:p>
      <w:r>
        <w:t>ONT</w:t>
      </w:r>
    </w:p>
    <w:p>
      <w:r>
        <w:t>325</w:t>
      </w:r>
    </w:p>
    <w:p>
      <w:r>
        <w:t>67</w:t>
      </w:r>
    </w:p>
    <w:p>
      <w:r>
        <w:t>124</w:t>
      </w:r>
    </w:p>
    <w:p>
      <w:r>
        <w:t>CLN</w:t>
      </w:r>
    </w:p>
    <w:p>
      <w:r>
        <w:t>ONT</w:t>
      </w:r>
    </w:p>
    <w:p>
      <w:r>
        <w:t>1000</w:t>
      </w:r>
    </w:p>
    <w:p>
      <w:r>
        <w:t>ONT</w:t>
      </w:r>
    </w:p>
    <w:p>
      <w:r>
        <w:t>326</w:t>
      </w:r>
    </w:p>
    <w:p>
      <w:r>
        <w:t>68</w:t>
      </w:r>
    </w:p>
    <w:p>
      <w:r>
        <w:t>30</w:t>
      </w:r>
    </w:p>
    <w:p>
      <w:r>
        <w:t>HNK</w:t>
      </w:r>
    </w:p>
    <w:p>
      <w:r>
        <w:t>ONT</w:t>
      </w:r>
    </w:p>
    <w:p>
      <w:r>
        <w:t>80</w:t>
      </w:r>
    </w:p>
    <w:p>
      <w:r>
        <w:t>ONT</w:t>
      </w:r>
    </w:p>
    <w:p>
      <w:r>
        <w:t>327</w:t>
      </w:r>
    </w:p>
    <w:p>
      <w:r>
        <w:t>68</w:t>
      </w:r>
    </w:p>
    <w:p>
      <w:r>
        <w:t>122</w:t>
      </w:r>
    </w:p>
    <w:p>
      <w:r>
        <w:t>CLN</w:t>
      </w:r>
    </w:p>
    <w:p>
      <w:r>
        <w:t>ONT</w:t>
      </w:r>
    </w:p>
    <w:p>
      <w:r>
        <w:t>100</w:t>
      </w:r>
    </w:p>
    <w:p>
      <w:r>
        <w:t>ONT</w:t>
      </w:r>
    </w:p>
    <w:p>
      <w:r>
        <w:t>328</w:t>
      </w:r>
    </w:p>
    <w:p>
      <w:r>
        <w:t>68</w:t>
      </w:r>
    </w:p>
    <w:p>
      <w:r>
        <w:t>38</w:t>
      </w:r>
    </w:p>
    <w:p>
      <w:r>
        <w:t>HNK</w:t>
      </w:r>
    </w:p>
    <w:p>
      <w:r>
        <w:t>ONT</w:t>
      </w:r>
    </w:p>
    <w:p>
      <w:r>
        <w:t>200</w:t>
      </w:r>
    </w:p>
    <w:p>
      <w:r>
        <w:t>ONT</w:t>
      </w:r>
    </w:p>
    <w:p>
      <w:r>
        <w:t>329</w:t>
      </w:r>
    </w:p>
    <w:p>
      <w:r>
        <w:t>68</w:t>
      </w:r>
    </w:p>
    <w:p>
      <w:r>
        <w:t>66</w:t>
      </w:r>
    </w:p>
    <w:p>
      <w:r>
        <w:t>CLN</w:t>
      </w:r>
    </w:p>
    <w:p>
      <w:r>
        <w:t>ONT</w:t>
      </w:r>
    </w:p>
    <w:p>
      <w:r>
        <w:t>500</w:t>
      </w:r>
    </w:p>
    <w:p>
      <w:r>
        <w:t>ONT</w:t>
      </w:r>
    </w:p>
    <w:p>
      <w:r>
        <w:t>330</w:t>
      </w:r>
    </w:p>
    <w:p>
      <w:r>
        <w:t>69</w:t>
      </w:r>
    </w:p>
    <w:p>
      <w:r>
        <w:t>28</w:t>
      </w:r>
    </w:p>
    <w:p>
      <w:r>
        <w:t>CLN</w:t>
      </w:r>
    </w:p>
    <w:p>
      <w:r>
        <w:t>ONT</w:t>
      </w:r>
    </w:p>
    <w:p>
      <w:r>
        <w:t>120</w:t>
      </w:r>
    </w:p>
    <w:p>
      <w:r>
        <w:t>ONT</w:t>
      </w:r>
    </w:p>
    <w:p>
      <w:r>
        <w:t>331</w:t>
      </w:r>
    </w:p>
    <w:p>
      <w:r>
        <w:t>69</w:t>
      </w:r>
    </w:p>
    <w:p>
      <w:r>
        <w:t>77</w:t>
      </w:r>
    </w:p>
    <w:p>
      <w:r>
        <w:t>CLN</w:t>
      </w:r>
    </w:p>
    <w:p>
      <w:r>
        <w:t>ONT</w:t>
      </w:r>
    </w:p>
    <w:p>
      <w:r>
        <w:t>300</w:t>
      </w:r>
    </w:p>
    <w:p>
      <w:r>
        <w:t>ONT</w:t>
      </w:r>
    </w:p>
    <w:p>
      <w:r>
        <w:t>332</w:t>
      </w:r>
    </w:p>
    <w:p>
      <w:r>
        <w:t>69</w:t>
      </w:r>
    </w:p>
    <w:p>
      <w:r>
        <w:t>198</w:t>
      </w:r>
    </w:p>
    <w:p>
      <w:r>
        <w:t>CLN</w:t>
      </w:r>
    </w:p>
    <w:p>
      <w:r>
        <w:t>ONT</w:t>
      </w:r>
    </w:p>
    <w:p>
      <w:r>
        <w:t>150</w:t>
      </w:r>
    </w:p>
    <w:p>
      <w:r>
        <w:t>ONT</w:t>
      </w:r>
    </w:p>
    <w:p>
      <w:r>
        <w:t>333</w:t>
      </w:r>
    </w:p>
    <w:p>
      <w:r>
        <w:t>69</w:t>
      </w:r>
    </w:p>
    <w:p>
      <w:r>
        <w:t>291</w:t>
      </w:r>
    </w:p>
    <w:p>
      <w:r>
        <w:t>CLN</w:t>
      </w:r>
    </w:p>
    <w:p>
      <w:r>
        <w:t>ONT</w:t>
      </w:r>
    </w:p>
    <w:p>
      <w:r>
        <w:t>200</w:t>
      </w:r>
    </w:p>
    <w:p>
      <w:r>
        <w:t>ONT</w:t>
      </w:r>
    </w:p>
    <w:p>
      <w:r>
        <w:t>334</w:t>
      </w:r>
    </w:p>
    <w:p>
      <w:r>
        <w:t>69</w:t>
      </w:r>
    </w:p>
    <w:p>
      <w:r>
        <w:t>58</w:t>
      </w:r>
    </w:p>
    <w:p>
      <w:r>
        <w:t>CLN</w:t>
      </w:r>
    </w:p>
    <w:p>
      <w:r>
        <w:t>ONT</w:t>
      </w:r>
    </w:p>
    <w:p>
      <w:r>
        <w:t>100</w:t>
      </w:r>
    </w:p>
    <w:p>
      <w:r>
        <w:t>ONT</w:t>
      </w:r>
    </w:p>
    <w:p>
      <w:r>
        <w:t>335</w:t>
      </w:r>
    </w:p>
    <w:p>
      <w:r>
        <w:t>70</w:t>
      </w:r>
    </w:p>
    <w:p>
      <w:r>
        <w:t>20</w:t>
      </w:r>
    </w:p>
    <w:p>
      <w:r>
        <w:t>CLN</w:t>
      </w:r>
    </w:p>
    <w:p>
      <w:r>
        <w:t>ONT</w:t>
      </w:r>
    </w:p>
    <w:p>
      <w:r>
        <w:t>100</w:t>
      </w:r>
    </w:p>
    <w:p>
      <w:r>
        <w:t>ONT</w:t>
      </w:r>
    </w:p>
    <w:p>
      <w:r>
        <w:t>336</w:t>
      </w:r>
    </w:p>
    <w:p>
      <w:r>
        <w:t>70</w:t>
      </w:r>
    </w:p>
    <w:p>
      <w:r>
        <w:t>121</w:t>
      </w:r>
    </w:p>
    <w:p>
      <w:r>
        <w:t>CLN</w:t>
      </w:r>
    </w:p>
    <w:p>
      <w:r>
        <w:t>ONT</w:t>
      </w:r>
    </w:p>
    <w:p>
      <w:r>
        <w:t>100</w:t>
      </w:r>
    </w:p>
    <w:p>
      <w:r>
        <w:t>ONT</w:t>
      </w:r>
    </w:p>
    <w:p>
      <w:r>
        <w:t>337</w:t>
      </w:r>
    </w:p>
    <w:p>
      <w:r>
        <w:t>70</w:t>
      </w:r>
    </w:p>
    <w:p>
      <w:r>
        <w:t>26</w:t>
      </w:r>
    </w:p>
    <w:p>
      <w:r>
        <w:t>HNK</w:t>
      </w:r>
    </w:p>
    <w:p>
      <w:r>
        <w:t>ONT</w:t>
      </w:r>
    </w:p>
    <w:p>
      <w:r>
        <w:t>400</w:t>
      </w:r>
    </w:p>
    <w:p>
      <w:r>
        <w:t>ONT</w:t>
      </w:r>
    </w:p>
    <w:p>
      <w:r>
        <w:t>338</w:t>
      </w:r>
    </w:p>
    <w:p>
      <w:r>
        <w:t>70</w:t>
      </w:r>
    </w:p>
    <w:p>
      <w:r>
        <w:t>16</w:t>
      </w:r>
    </w:p>
    <w:p>
      <w:r>
        <w:t>CLN</w:t>
      </w:r>
    </w:p>
    <w:p>
      <w:r>
        <w:t>ONT</w:t>
      </w:r>
    </w:p>
    <w:p>
      <w:r>
        <w:t>400</w:t>
      </w:r>
    </w:p>
    <w:p>
      <w:r>
        <w:t>ONT</w:t>
      </w:r>
    </w:p>
    <w:p>
      <w:r>
        <w:t>339</w:t>
      </w:r>
    </w:p>
    <w:p>
      <w:r>
        <w:t>71</w:t>
      </w:r>
    </w:p>
    <w:p>
      <w:r>
        <w:t>18</w:t>
      </w:r>
    </w:p>
    <w:p>
      <w:r>
        <w:t>CLN</w:t>
      </w:r>
    </w:p>
    <w:p>
      <w:r>
        <w:t>ONT</w:t>
      </w:r>
    </w:p>
    <w:p>
      <w:r>
        <w:t>150</w:t>
      </w:r>
    </w:p>
    <w:p>
      <w:r>
        <w:t>ONT</w:t>
      </w:r>
    </w:p>
    <w:p>
      <w:r>
        <w:t>340</w:t>
      </w:r>
    </w:p>
    <w:p>
      <w:r>
        <w:t>71</w:t>
      </w:r>
    </w:p>
    <w:p>
      <w:r>
        <w:t>13</w:t>
      </w:r>
    </w:p>
    <w:p>
      <w:r>
        <w:t>CLN</w:t>
      </w:r>
    </w:p>
    <w:p>
      <w:r>
        <w:t>ONT</w:t>
      </w:r>
    </w:p>
    <w:p>
      <w:r>
        <w:t>150</w:t>
      </w:r>
    </w:p>
    <w:p>
      <w:r>
        <w:t>ONT</w:t>
      </w:r>
    </w:p>
    <w:p>
      <w:r>
        <w:t>341</w:t>
      </w:r>
    </w:p>
    <w:p>
      <w:r>
        <w:t>73</w:t>
      </w:r>
    </w:p>
    <w:p>
      <w:r>
        <w:t>4</w:t>
      </w:r>
    </w:p>
    <w:p>
      <w:r>
        <w:t>CLN</w:t>
      </w:r>
    </w:p>
    <w:p>
      <w:r>
        <w:t>ONT</w:t>
      </w:r>
    </w:p>
    <w:p>
      <w:r>
        <w:t>300</w:t>
      </w:r>
    </w:p>
    <w:p>
      <w:r>
        <w:t>ONT</w:t>
      </w:r>
    </w:p>
    <w:p>
      <w:r>
        <w:t>342</w:t>
      </w:r>
    </w:p>
    <w:p>
      <w:r>
        <w:t>75</w:t>
      </w:r>
    </w:p>
    <w:p>
      <w:r>
        <w:t>113</w:t>
      </w:r>
    </w:p>
    <w:p>
      <w:r>
        <w:t>CLN</w:t>
      </w:r>
    </w:p>
    <w:p>
      <w:r>
        <w:t>ONT</w:t>
      </w:r>
    </w:p>
    <w:p>
      <w:r>
        <w:t>200</w:t>
      </w:r>
    </w:p>
    <w:p>
      <w:r>
        <w:t>ONT</w:t>
      </w:r>
    </w:p>
    <w:p>
      <w:r>
        <w:t>343</w:t>
      </w:r>
    </w:p>
    <w:p>
      <w:r>
        <w:t>75</w:t>
      </w:r>
    </w:p>
    <w:p>
      <w:r>
        <w:t>149</w:t>
      </w:r>
    </w:p>
    <w:p>
      <w:r>
        <w:t>CLN</w:t>
      </w:r>
    </w:p>
    <w:p>
      <w:r>
        <w:t>ONT</w:t>
      </w:r>
    </w:p>
    <w:p>
      <w:r>
        <w:t>200</w:t>
      </w:r>
    </w:p>
    <w:p>
      <w:r>
        <w:t>ONT</w:t>
      </w:r>
    </w:p>
    <w:p>
      <w:r>
        <w:t>344</w:t>
      </w:r>
    </w:p>
    <w:p>
      <w:r>
        <w:t>78</w:t>
      </w:r>
    </w:p>
    <w:p>
      <w:r>
        <w:t>123</w:t>
      </w:r>
    </w:p>
    <w:p>
      <w:r>
        <w:t>HNK</w:t>
      </w:r>
    </w:p>
    <w:p>
      <w:r>
        <w:t>ONT</w:t>
      </w:r>
    </w:p>
    <w:p>
      <w:r>
        <w:t>100</w:t>
      </w:r>
    </w:p>
    <w:p>
      <w:r>
        <w:t>ONT</w:t>
      </w:r>
    </w:p>
    <w:p>
      <w:r>
        <w:t>345</w:t>
      </w:r>
    </w:p>
    <w:p>
      <w:r>
        <w:t>78</w:t>
      </w:r>
    </w:p>
    <w:p>
      <w:r>
        <w:t>86</w:t>
      </w:r>
    </w:p>
    <w:p>
      <w:r>
        <w:t>HNK</w:t>
      </w:r>
    </w:p>
    <w:p>
      <w:r>
        <w:t>ONT</w:t>
      </w:r>
    </w:p>
    <w:p>
      <w:r>
        <w:t>150</w:t>
      </w:r>
    </w:p>
    <w:p>
      <w:r>
        <w:t>ONT</w:t>
      </w:r>
    </w:p>
    <w:p>
      <w:r>
        <w:t>346</w:t>
      </w:r>
    </w:p>
    <w:p>
      <w:r>
        <w:t>79</w:t>
      </w:r>
    </w:p>
    <w:p>
      <w:r>
        <w:t>81</w:t>
      </w:r>
    </w:p>
    <w:p>
      <w:r>
        <w:t>CLN</w:t>
      </w:r>
    </w:p>
    <w:p>
      <w:r>
        <w:t>ONT</w:t>
      </w:r>
    </w:p>
    <w:p>
      <w:r>
        <w:t>300</w:t>
      </w:r>
    </w:p>
    <w:p>
      <w:r>
        <w:t>ONT</w:t>
      </w:r>
    </w:p>
    <w:p>
      <w:r>
        <w:t>347</w:t>
      </w:r>
    </w:p>
    <w:p>
      <w:r>
        <w:t>79</w:t>
      </w:r>
    </w:p>
    <w:p>
      <w:r>
        <w:t>69</w:t>
      </w:r>
    </w:p>
    <w:p>
      <w:r>
        <w:t>CLN</w:t>
      </w:r>
    </w:p>
    <w:p>
      <w:r>
        <w:t>ONT</w:t>
      </w:r>
    </w:p>
    <w:p>
      <w:r>
        <w:t>400</w:t>
      </w:r>
    </w:p>
    <w:p>
      <w:r>
        <w:t>ONT</w:t>
      </w:r>
    </w:p>
    <w:p>
      <w:r>
        <w:t>348</w:t>
      </w:r>
    </w:p>
    <w:p>
      <w:r>
        <w:t>80</w:t>
      </w:r>
    </w:p>
    <w:p>
      <w:r>
        <w:t>20</w:t>
      </w:r>
    </w:p>
    <w:p>
      <w:r>
        <w:t>CLN</w:t>
      </w:r>
    </w:p>
    <w:p>
      <w:r>
        <w:t>ONT</w:t>
      </w:r>
    </w:p>
    <w:p>
      <w:r>
        <w:t>200</w:t>
      </w:r>
    </w:p>
    <w:p>
      <w:r>
        <w:t>ONT</w:t>
      </w:r>
    </w:p>
    <w:p>
      <w:r>
        <w:t>349</w:t>
      </w:r>
    </w:p>
    <w:p>
      <w:r>
        <w:t>81</w:t>
      </w:r>
    </w:p>
    <w:p>
      <w:r>
        <w:t>178</w:t>
      </w:r>
    </w:p>
    <w:p>
      <w:r>
        <w:t>HNK</w:t>
      </w:r>
    </w:p>
    <w:p>
      <w:r>
        <w:t>ONT</w:t>
      </w:r>
    </w:p>
    <w:p>
      <w:r>
        <w:t>200</w:t>
      </w:r>
    </w:p>
    <w:p>
      <w:r>
        <w:t>ONT</w:t>
      </w:r>
    </w:p>
    <w:p>
      <w:r>
        <w:t>350</w:t>
      </w:r>
    </w:p>
    <w:p>
      <w:r>
        <w:t>81</w:t>
      </w:r>
    </w:p>
    <w:p>
      <w:r>
        <w:t>137</w:t>
      </w:r>
    </w:p>
    <w:p>
      <w:r>
        <w:t>HNK</w:t>
      </w:r>
    </w:p>
    <w:p>
      <w:r>
        <w:t>ONT</w:t>
      </w:r>
    </w:p>
    <w:p>
      <w:r>
        <w:t>250</w:t>
      </w:r>
    </w:p>
    <w:p>
      <w:r>
        <w:t>ONT</w:t>
      </w:r>
    </w:p>
    <w:p>
      <w:r>
        <w:t>351</w:t>
      </w:r>
    </w:p>
    <w:p>
      <w:r>
        <w:t>81</w:t>
      </w:r>
    </w:p>
    <w:p>
      <w:r>
        <w:t>31</w:t>
      </w:r>
    </w:p>
    <w:p>
      <w:r>
        <w:t>HNK</w:t>
      </w:r>
    </w:p>
    <w:p>
      <w:r>
        <w:t>ONT</w:t>
      </w:r>
    </w:p>
    <w:p>
      <w:r>
        <w:t>120</w:t>
      </w:r>
    </w:p>
    <w:p>
      <w:r>
        <w:t>ONT</w:t>
      </w:r>
    </w:p>
    <w:p>
      <w:r>
        <w:t>352</w:t>
      </w:r>
    </w:p>
    <w:p>
      <w:r>
        <w:t>81</w:t>
      </w:r>
    </w:p>
    <w:p>
      <w:r>
        <w:t>243</w:t>
      </w:r>
    </w:p>
    <w:p>
      <w:r>
        <w:t>CLN</w:t>
      </w:r>
    </w:p>
    <w:p>
      <w:r>
        <w:t>ONT</w:t>
      </w:r>
    </w:p>
    <w:p>
      <w:r>
        <w:t>300</w:t>
      </w:r>
    </w:p>
    <w:p>
      <w:r>
        <w:t>ONT</w:t>
      </w:r>
    </w:p>
    <w:p>
      <w:r>
        <w:t>353</w:t>
      </w:r>
    </w:p>
    <w:p>
      <w:r>
        <w:t>81</w:t>
      </w:r>
    </w:p>
    <w:p>
      <w:r>
        <w:t>70</w:t>
      </w:r>
    </w:p>
    <w:p>
      <w:r>
        <w:t>CLN</w:t>
      </w:r>
    </w:p>
    <w:p>
      <w:r>
        <w:t>ONT</w:t>
      </w:r>
    </w:p>
    <w:p>
      <w:r>
        <w:t>300</w:t>
      </w:r>
    </w:p>
    <w:p>
      <w:r>
        <w:t>ONT</w:t>
      </w:r>
    </w:p>
    <w:p>
      <w:r>
        <w:t>354</w:t>
      </w:r>
    </w:p>
    <w:p>
      <w:r>
        <w:t>81</w:t>
      </w:r>
    </w:p>
    <w:p>
      <w:r>
        <w:t>222</w:t>
      </w:r>
    </w:p>
    <w:p>
      <w:r>
        <w:t>CLN</w:t>
      </w:r>
    </w:p>
    <w:p>
      <w:r>
        <w:t>ONT</w:t>
      </w:r>
    </w:p>
    <w:p>
      <w:r>
        <w:t>160</w:t>
      </w:r>
    </w:p>
    <w:p>
      <w:r>
        <w:t>ONT</w:t>
      </w:r>
    </w:p>
    <w:p>
      <w:r>
        <w:t>355</w:t>
      </w:r>
    </w:p>
    <w:p>
      <w:r>
        <w:t>82</w:t>
      </w:r>
    </w:p>
    <w:p>
      <w:r>
        <w:t>74</w:t>
      </w:r>
    </w:p>
    <w:p>
      <w:r>
        <w:t>LUK</w:t>
      </w:r>
    </w:p>
    <w:p>
      <w:r>
        <w:t>CLN</w:t>
      </w:r>
    </w:p>
    <w:p>
      <w:r>
        <w:t>959</w:t>
      </w:r>
    </w:p>
    <w:p>
      <w:r>
        <w:t>CLN</w:t>
      </w:r>
    </w:p>
    <w:p>
      <w:r>
        <w:t>356</w:t>
      </w:r>
    </w:p>
    <w:p>
      <w:r>
        <w:t>82</w:t>
      </w:r>
    </w:p>
    <w:p>
      <w:r>
        <w:t>61</w:t>
      </w:r>
    </w:p>
    <w:p>
      <w:r>
        <w:t>NTS</w:t>
      </w:r>
    </w:p>
    <w:p>
      <w:r>
        <w:t>ONT</w:t>
      </w:r>
    </w:p>
    <w:p>
      <w:r>
        <w:t>100</w:t>
      </w:r>
    </w:p>
    <w:p>
      <w:r>
        <w:t>ONT</w:t>
      </w:r>
    </w:p>
    <w:p>
      <w:r>
        <w:t>357</w:t>
      </w:r>
    </w:p>
    <w:p>
      <w:r>
        <w:t>82</w:t>
      </w:r>
    </w:p>
    <w:p>
      <w:r>
        <w:t>102</w:t>
      </w:r>
    </w:p>
    <w:p>
      <w:r>
        <w:t>HNK</w:t>
      </w:r>
    </w:p>
    <w:p>
      <w:r>
        <w:t>ONT</w:t>
      </w:r>
    </w:p>
    <w:p>
      <w:r>
        <w:t>240</w:t>
      </w:r>
    </w:p>
    <w:p>
      <w:r>
        <w:t>ONT</w:t>
      </w:r>
    </w:p>
    <w:p>
      <w:r>
        <w:t>358</w:t>
      </w:r>
    </w:p>
    <w:p>
      <w:r>
        <w:t>82</w:t>
      </w:r>
    </w:p>
    <w:p>
      <w:r>
        <w:t>114</w:t>
      </w:r>
    </w:p>
    <w:p>
      <w:r>
        <w:t>HNK</w:t>
      </w:r>
    </w:p>
    <w:p>
      <w:r>
        <w:t>ONT</w:t>
      </w:r>
    </w:p>
    <w:p>
      <w:r>
        <w:t>300</w:t>
      </w:r>
    </w:p>
    <w:p>
      <w:r>
        <w:t>ONT</w:t>
      </w:r>
    </w:p>
    <w:p>
      <w:r>
        <w:t>359</w:t>
      </w:r>
    </w:p>
    <w:p>
      <w:r>
        <w:t>83</w:t>
      </w:r>
    </w:p>
    <w:p>
      <w:r>
        <w:t>8</w:t>
      </w:r>
    </w:p>
    <w:p>
      <w:r>
        <w:t>CLN</w:t>
      </w:r>
    </w:p>
    <w:p>
      <w:r>
        <w:t>ONT</w:t>
      </w:r>
    </w:p>
    <w:p>
      <w:r>
        <w:t>200</w:t>
      </w:r>
    </w:p>
    <w:p>
      <w:r>
        <w:t>ONT</w:t>
      </w:r>
    </w:p>
    <w:p>
      <w:r>
        <w:t>360</w:t>
      </w:r>
    </w:p>
    <w:p>
      <w:r>
        <w:t>86</w:t>
      </w:r>
    </w:p>
    <w:p>
      <w:r>
        <w:t>64</w:t>
      </w:r>
    </w:p>
    <w:p>
      <w:r>
        <w:t>CLN</w:t>
      </w:r>
    </w:p>
    <w:p>
      <w:r>
        <w:t>ONT</w:t>
      </w:r>
    </w:p>
    <w:p>
      <w:r>
        <w:t>200</w:t>
      </w:r>
    </w:p>
    <w:p>
      <w:r>
        <w:t>ONT</w:t>
      </w:r>
    </w:p>
    <w:p>
      <w:r>
        <w:t>361</w:t>
      </w:r>
    </w:p>
    <w:p>
      <w:r>
        <w:t>86</w:t>
      </w:r>
    </w:p>
    <w:p>
      <w:r>
        <w:t>69</w:t>
      </w:r>
    </w:p>
    <w:p>
      <w:r>
        <w:t>CLN</w:t>
      </w:r>
    </w:p>
    <w:p>
      <w:r>
        <w:t>ONT</w:t>
      </w:r>
    </w:p>
    <w:p>
      <w:r>
        <w:t>400</w:t>
      </w:r>
    </w:p>
    <w:p>
      <w:r>
        <w:t>ONT</w:t>
      </w:r>
    </w:p>
    <w:p>
      <w:r>
        <w:t>362</w:t>
      </w:r>
    </w:p>
    <w:p>
      <w:r>
        <w:t>88</w:t>
      </w:r>
    </w:p>
    <w:p>
      <w:r>
        <w:t>124</w:t>
      </w:r>
    </w:p>
    <w:p>
      <w:r>
        <w:t>CLN</w:t>
      </w:r>
    </w:p>
    <w:p>
      <w:r>
        <w:t>ONT</w:t>
      </w:r>
    </w:p>
    <w:p>
      <w:r>
        <w:t>100</w:t>
      </w:r>
    </w:p>
    <w:p>
      <w:r>
        <w:t>ONT</w:t>
      </w:r>
    </w:p>
    <w:p>
      <w:r>
        <w:t>363</w:t>
      </w:r>
    </w:p>
    <w:p>
      <w:r>
        <w:t>88</w:t>
      </w:r>
    </w:p>
    <w:p>
      <w:r>
        <w:t>9</w:t>
      </w:r>
    </w:p>
    <w:p>
      <w:r>
        <w:t>CLN</w:t>
      </w:r>
    </w:p>
    <w:p>
      <w:r>
        <w:t>ONT</w:t>
      </w:r>
    </w:p>
    <w:p>
      <w:r>
        <w:t>100</w:t>
      </w:r>
    </w:p>
    <w:p>
      <w:r>
        <w:t>ONT</w:t>
      </w:r>
    </w:p>
    <w:p>
      <w:r>
        <w:t>364</w:t>
      </w:r>
    </w:p>
    <w:p>
      <w:r>
        <w:t>89</w:t>
      </w:r>
    </w:p>
    <w:p>
      <w:r>
        <w:t>84</w:t>
      </w:r>
    </w:p>
    <w:p>
      <w:r>
        <w:t>LUK</w:t>
      </w:r>
    </w:p>
    <w:p>
      <w:r>
        <w:t>ONT</w:t>
      </w:r>
    </w:p>
    <w:p>
      <w:r>
        <w:t>100</w:t>
      </w:r>
    </w:p>
    <w:p>
      <w:r>
        <w:t>ONT</w:t>
      </w:r>
    </w:p>
    <w:p>
      <w:r>
        <w:t>365</w:t>
      </w:r>
    </w:p>
    <w:p>
      <w:r>
        <w:t>89</w:t>
      </w:r>
    </w:p>
    <w:p>
      <w:r>
        <w:t>127</w:t>
      </w:r>
    </w:p>
    <w:p>
      <w:r>
        <w:t>CLN</w:t>
      </w:r>
    </w:p>
    <w:p>
      <w:r>
        <w:t>ONT</w:t>
      </w:r>
    </w:p>
    <w:p>
      <w:r>
        <w:t>100</w:t>
      </w:r>
    </w:p>
    <w:p>
      <w:r>
        <w:t>ONT</w:t>
      </w:r>
    </w:p>
    <w:p>
      <w:r>
        <w:t>366</w:t>
      </w:r>
    </w:p>
    <w:p>
      <w:r>
        <w:t>90</w:t>
      </w:r>
    </w:p>
    <w:p>
      <w:r>
        <w:t>30</w:t>
      </w:r>
    </w:p>
    <w:p>
      <w:r>
        <w:t>HNK</w:t>
      </w:r>
    </w:p>
    <w:p>
      <w:r>
        <w:t>ONT</w:t>
      </w:r>
    </w:p>
    <w:p>
      <w:r>
        <w:t>150</w:t>
      </w:r>
    </w:p>
    <w:p>
      <w:r>
        <w:t>ONT</w:t>
      </w:r>
    </w:p>
    <w:p>
      <w:r>
        <w:t>367</w:t>
      </w:r>
    </w:p>
    <w:p>
      <w:r>
        <w:t>90</w:t>
      </w:r>
    </w:p>
    <w:p>
      <w:r>
        <w:t>49</w:t>
      </w:r>
    </w:p>
    <w:p>
      <w:r>
        <w:t>HNK</w:t>
      </w:r>
    </w:p>
    <w:p>
      <w:r>
        <w:t>ONT</w:t>
      </w:r>
    </w:p>
    <w:p>
      <w:r>
        <w:t>200</w:t>
      </w:r>
    </w:p>
    <w:p>
      <w:r>
        <w:t>ONT</w:t>
      </w:r>
    </w:p>
    <w:p>
      <w:r>
        <w:t>368</w:t>
      </w:r>
    </w:p>
    <w:p>
      <w:r>
        <w:t>94</w:t>
      </w:r>
    </w:p>
    <w:p>
      <w:r>
        <w:t>6</w:t>
      </w:r>
    </w:p>
    <w:p>
      <w:r>
        <w:t>CLN</w:t>
      </w:r>
    </w:p>
    <w:p>
      <w:r>
        <w:t>ONT</w:t>
      </w:r>
    </w:p>
    <w:p>
      <w:r>
        <w:t>100</w:t>
      </w:r>
    </w:p>
    <w:p>
      <w:r>
        <w:t>ONT</w:t>
      </w:r>
    </w:p>
    <w:p>
      <w:r>
        <w:t>369</w:t>
      </w:r>
    </w:p>
    <w:p>
      <w:r>
        <w:t>94</w:t>
      </w:r>
    </w:p>
    <w:p>
      <w:r>
        <w:t>5</w:t>
      </w:r>
    </w:p>
    <w:p>
      <w:r>
        <w:t>CLN</w:t>
      </w:r>
    </w:p>
    <w:p>
      <w:r>
        <w:t>ONT</w:t>
      </w:r>
    </w:p>
    <w:p>
      <w:r>
        <w:t>100</w:t>
      </w:r>
    </w:p>
    <w:p>
      <w:r>
        <w:t>ONT</w:t>
      </w:r>
    </w:p>
    <w:p>
      <w:r>
        <w:t>III</w:t>
      </w:r>
    </w:p>
    <w:p>
      <w:r>
        <w:t>Xã Bình Ba</w:t>
      </w:r>
    </w:p>
    <w:p>
      <w:r>
        <w:t>370</w:t>
      </w:r>
    </w:p>
    <w:p>
      <w:r>
        <w:t>27</w:t>
      </w:r>
    </w:p>
    <w:p>
      <w:r>
        <w:t>123-128,5,44</w:t>
      </w:r>
    </w:p>
    <w:p>
      <w:r>
        <w:t>LUK</w:t>
      </w:r>
    </w:p>
    <w:p>
      <w:r>
        <w:t>CLN</w:t>
      </w:r>
    </w:p>
    <w:p>
      <w:r>
        <w:t>1042</w:t>
      </w:r>
    </w:p>
    <w:p>
      <w:r>
        <w:t>CLN</w:t>
      </w:r>
    </w:p>
    <w:p>
      <w:r>
        <w:t>371</w:t>
      </w:r>
    </w:p>
    <w:p>
      <w:r>
        <w:t>27</w:t>
      </w:r>
    </w:p>
    <w:p>
      <w:r>
        <w:t>959</w:t>
      </w:r>
    </w:p>
    <w:p>
      <w:r>
        <w:t>CLN</w:t>
      </w:r>
    </w:p>
    <w:p>
      <w:r>
        <w:t>ONT</w:t>
      </w:r>
    </w:p>
    <w:p>
      <w:r>
        <w:t>200</w:t>
      </w:r>
    </w:p>
    <w:p>
      <w:r>
        <w:t>ONT</w:t>
      </w:r>
    </w:p>
    <w:p>
      <w:r>
        <w:t>372</w:t>
      </w:r>
    </w:p>
    <w:p>
      <w:r>
        <w:t>27</w:t>
      </w:r>
    </w:p>
    <w:p>
      <w:r>
        <w:t>958</w:t>
      </w:r>
    </w:p>
    <w:p>
      <w:r>
        <w:t>CLN</w:t>
      </w:r>
    </w:p>
    <w:p>
      <w:r>
        <w:t>ONT</w:t>
      </w:r>
    </w:p>
    <w:p>
      <w:r>
        <w:t>200</w:t>
      </w:r>
    </w:p>
    <w:p>
      <w:r>
        <w:t>ONT</w:t>
      </w:r>
    </w:p>
    <w:p>
      <w:r>
        <w:t>373</w:t>
      </w:r>
    </w:p>
    <w:p>
      <w:r>
        <w:t>27</w:t>
      </w:r>
    </w:p>
    <w:p>
      <w:r>
        <w:t>960</w:t>
      </w:r>
    </w:p>
    <w:p>
      <w:r>
        <w:t>CLN</w:t>
      </w:r>
    </w:p>
    <w:p>
      <w:r>
        <w:t>ONT</w:t>
      </w:r>
    </w:p>
    <w:p>
      <w:r>
        <w:t>300</w:t>
      </w:r>
    </w:p>
    <w:p>
      <w:r>
        <w:t>ONT</w:t>
      </w:r>
    </w:p>
    <w:p>
      <w:r>
        <w:t>374</w:t>
      </w:r>
    </w:p>
    <w:p>
      <w:r>
        <w:t>27</w:t>
      </w:r>
    </w:p>
    <w:p>
      <w:r>
        <w:t>89</w:t>
      </w:r>
    </w:p>
    <w:p>
      <w:r>
        <w:t>CLN</w:t>
      </w:r>
    </w:p>
    <w:p>
      <w:r>
        <w:t>ONT</w:t>
      </w:r>
    </w:p>
    <w:p>
      <w:r>
        <w:t>600</w:t>
      </w:r>
    </w:p>
    <w:p>
      <w:r>
        <w:t>ONT</w:t>
      </w:r>
    </w:p>
    <w:p>
      <w:r>
        <w:t>375</w:t>
      </w:r>
    </w:p>
    <w:p>
      <w:r>
        <w:t>29</w:t>
      </w:r>
    </w:p>
    <w:p>
      <w:r>
        <w:t>803</w:t>
      </w:r>
    </w:p>
    <w:p>
      <w:r>
        <w:t>CLN</w:t>
      </w:r>
    </w:p>
    <w:p>
      <w:r>
        <w:t>ONT</w:t>
      </w:r>
    </w:p>
    <w:p>
      <w:r>
        <w:t>80</w:t>
      </w:r>
    </w:p>
    <w:p>
      <w:r>
        <w:t>ONT</w:t>
      </w:r>
    </w:p>
    <w:p>
      <w:r>
        <w:t>376</w:t>
      </w:r>
    </w:p>
    <w:p>
      <w:r>
        <w:t>36</w:t>
      </w:r>
    </w:p>
    <w:p>
      <w:r>
        <w:t>25</w:t>
      </w:r>
    </w:p>
    <w:p>
      <w:r>
        <w:t>CLN</w:t>
      </w:r>
    </w:p>
    <w:p>
      <w:r>
        <w:t>ONT</w:t>
      </w:r>
    </w:p>
    <w:p>
      <w:r>
        <w:t>500</w:t>
      </w:r>
    </w:p>
    <w:p>
      <w:r>
        <w:t>ONT</w:t>
      </w:r>
    </w:p>
    <w:p>
      <w:r>
        <w:t>377</w:t>
      </w:r>
    </w:p>
    <w:p>
      <w:r>
        <w:t>37</w:t>
      </w:r>
    </w:p>
    <w:p>
      <w:r>
        <w:t>38</w:t>
      </w:r>
    </w:p>
    <w:p>
      <w:r>
        <w:t>CLN</w:t>
      </w:r>
    </w:p>
    <w:p>
      <w:r>
        <w:t>ONT</w:t>
      </w:r>
    </w:p>
    <w:p>
      <w:r>
        <w:t>500</w:t>
      </w:r>
    </w:p>
    <w:p>
      <w:r>
        <w:t>ONT</w:t>
      </w:r>
    </w:p>
    <w:p>
      <w:r>
        <w:t>378</w:t>
      </w:r>
    </w:p>
    <w:p>
      <w:r>
        <w:t>40</w:t>
      </w:r>
    </w:p>
    <w:p>
      <w:r>
        <w:t>539</w:t>
      </w:r>
    </w:p>
    <w:p>
      <w:r>
        <w:t>CLN</w:t>
      </w:r>
    </w:p>
    <w:p>
      <w:r>
        <w:t>ONT</w:t>
      </w:r>
    </w:p>
    <w:p>
      <w:r>
        <w:t>1000</w:t>
      </w:r>
    </w:p>
    <w:p>
      <w:r>
        <w:t>ONT</w:t>
      </w:r>
    </w:p>
    <w:p>
      <w:r>
        <w:t>379</w:t>
      </w:r>
    </w:p>
    <w:p>
      <w:r>
        <w:t>40</w:t>
      </w:r>
    </w:p>
    <w:p>
      <w:r>
        <w:t>541</w:t>
      </w:r>
    </w:p>
    <w:p>
      <w:r>
        <w:t>CLN</w:t>
      </w:r>
    </w:p>
    <w:p>
      <w:r>
        <w:t>ONT</w:t>
      </w:r>
    </w:p>
    <w:p>
      <w:r>
        <w:t>300</w:t>
      </w:r>
    </w:p>
    <w:p>
      <w:r>
        <w:t>ONT</w:t>
      </w:r>
    </w:p>
    <w:p>
      <w:r>
        <w:t>380</w:t>
      </w:r>
    </w:p>
    <w:p>
      <w:r>
        <w:t>40</w:t>
      </w:r>
    </w:p>
    <w:p>
      <w:r>
        <w:t>231</w:t>
      </w:r>
    </w:p>
    <w:p>
      <w:r>
        <w:t>LUK</w:t>
      </w:r>
    </w:p>
    <w:p>
      <w:r>
        <w:t>CLN</w:t>
      </w:r>
    </w:p>
    <w:p>
      <w:r>
        <w:t>1098</w:t>
      </w:r>
    </w:p>
    <w:p>
      <w:r>
        <w:t>CLN</w:t>
      </w:r>
    </w:p>
    <w:p>
      <w:r>
        <w:t>381</w:t>
      </w:r>
    </w:p>
    <w:p>
      <w:r>
        <w:t>41</w:t>
      </w:r>
    </w:p>
    <w:p>
      <w:r>
        <w:t>273</w:t>
      </w:r>
    </w:p>
    <w:p>
      <w:r>
        <w:t>LUK</w:t>
      </w:r>
    </w:p>
    <w:p>
      <w:r>
        <w:t>ONT</w:t>
      </w:r>
    </w:p>
    <w:p>
      <w:r>
        <w:t>300</w:t>
      </w:r>
    </w:p>
    <w:p>
      <w:r>
        <w:t>ONT</w:t>
      </w:r>
    </w:p>
    <w:p>
      <w:r>
        <w:t>382</w:t>
      </w:r>
    </w:p>
    <w:p>
      <w:r>
        <w:t>41</w:t>
      </w:r>
    </w:p>
    <w:p>
      <w:r>
        <w:t>228</w:t>
      </w:r>
    </w:p>
    <w:p>
      <w:r>
        <w:t>LUK</w:t>
      </w:r>
    </w:p>
    <w:p>
      <w:r>
        <w:t>ONT</w:t>
      </w:r>
    </w:p>
    <w:p>
      <w:r>
        <w:t>1000</w:t>
      </w:r>
    </w:p>
    <w:p>
      <w:r>
        <w:t>ONT</w:t>
      </w:r>
    </w:p>
    <w:p>
      <w:r>
        <w:t>383</w:t>
      </w:r>
    </w:p>
    <w:p>
      <w:r>
        <w:t>57</w:t>
      </w:r>
    </w:p>
    <w:p>
      <w:r>
        <w:t>537</w:t>
      </w:r>
    </w:p>
    <w:p>
      <w:r>
        <w:t>LUK</w:t>
      </w:r>
    </w:p>
    <w:p>
      <w:r>
        <w:t>CLN</w:t>
      </w:r>
    </w:p>
    <w:p>
      <w:r>
        <w:t>722</w:t>
      </w:r>
    </w:p>
    <w:p>
      <w:r>
        <w:t>CLN</w:t>
      </w:r>
    </w:p>
    <w:p>
      <w:r>
        <w:t>384</w:t>
      </w:r>
    </w:p>
    <w:p>
      <w:r>
        <w:t>57</w:t>
      </w:r>
    </w:p>
    <w:p>
      <w:r>
        <w:t>534</w:t>
      </w:r>
    </w:p>
    <w:p>
      <w:r>
        <w:t>LUK</w:t>
      </w:r>
    </w:p>
    <w:p>
      <w:r>
        <w:t>CLN</w:t>
      </w:r>
    </w:p>
    <w:p>
      <w:r>
        <w:t>761</w:t>
      </w:r>
    </w:p>
    <w:p>
      <w:r>
        <w:t>CLN</w:t>
      </w:r>
    </w:p>
    <w:p>
      <w:r>
        <w:t>385</w:t>
      </w:r>
    </w:p>
    <w:p>
      <w:r>
        <w:t>57</w:t>
      </w:r>
    </w:p>
    <w:p>
      <w:r>
        <w:t>147</w:t>
      </w:r>
    </w:p>
    <w:p>
      <w:r>
        <w:t>LUK</w:t>
      </w:r>
    </w:p>
    <w:p>
      <w:r>
        <w:t>ONT</w:t>
      </w:r>
    </w:p>
    <w:p>
      <w:r>
        <w:t>1000</w:t>
      </w:r>
    </w:p>
    <w:p>
      <w:r>
        <w:t>ONT</w:t>
      </w:r>
    </w:p>
    <w:p>
      <w:r>
        <w:t>386</w:t>
      </w:r>
    </w:p>
    <w:p>
      <w:r>
        <w:t>61</w:t>
      </w:r>
    </w:p>
    <w:p>
      <w:r>
        <w:t>1050</w:t>
      </w:r>
    </w:p>
    <w:p>
      <w:r>
        <w:t>LUK</w:t>
      </w:r>
    </w:p>
    <w:p>
      <w:r>
        <w:t>CLN</w:t>
      </w:r>
    </w:p>
    <w:p>
      <w:r>
        <w:t>307</w:t>
      </w:r>
    </w:p>
    <w:p>
      <w:r>
        <w:t>CLN</w:t>
      </w:r>
    </w:p>
    <w:p>
      <w:r>
        <w:t>387</w:t>
      </w:r>
    </w:p>
    <w:p>
      <w:r>
        <w:t>61</w:t>
      </w:r>
    </w:p>
    <w:p>
      <w:r>
        <w:t>1074</w:t>
      </w:r>
    </w:p>
    <w:p>
      <w:r>
        <w:t>LUK</w:t>
      </w:r>
    </w:p>
    <w:p>
      <w:r>
        <w:t>CLN</w:t>
      </w:r>
    </w:p>
    <w:p>
      <w:r>
        <w:t>157</w:t>
      </w:r>
    </w:p>
    <w:p>
      <w:r>
        <w:t>CLN</w:t>
      </w:r>
    </w:p>
    <w:p>
      <w:r>
        <w:t>388</w:t>
      </w:r>
    </w:p>
    <w:p>
      <w:r>
        <w:t>62</w:t>
      </w:r>
    </w:p>
    <w:p>
      <w:r>
        <w:t>748</w:t>
      </w:r>
    </w:p>
    <w:p>
      <w:r>
        <w:t>LUK</w:t>
      </w:r>
    </w:p>
    <w:p>
      <w:r>
        <w:t>ONT</w:t>
      </w:r>
    </w:p>
    <w:p>
      <w:r>
        <w:t>200</w:t>
      </w:r>
    </w:p>
    <w:p>
      <w:r>
        <w:t>ONT</w:t>
      </w:r>
    </w:p>
    <w:p>
      <w:r>
        <w:t>389</w:t>
      </w:r>
    </w:p>
    <w:p>
      <w:r>
        <w:t>62</w:t>
      </w:r>
    </w:p>
    <w:p>
      <w:r>
        <w:t>299</w:t>
      </w:r>
    </w:p>
    <w:p>
      <w:r>
        <w:t>LUK</w:t>
      </w:r>
    </w:p>
    <w:p>
      <w:r>
        <w:t>ONT</w:t>
      </w:r>
    </w:p>
    <w:p>
      <w:r>
        <w:t>260</w:t>
      </w:r>
    </w:p>
    <w:p>
      <w:r>
        <w:t>ONT</w:t>
      </w:r>
    </w:p>
    <w:p>
      <w:r>
        <w:t>390</w:t>
      </w:r>
    </w:p>
    <w:p>
      <w:r>
        <w:t>62</w:t>
      </w:r>
    </w:p>
    <w:p>
      <w:r>
        <w:t>149</w:t>
      </w:r>
    </w:p>
    <w:p>
      <w:r>
        <w:t>LUK</w:t>
      </w:r>
    </w:p>
    <w:p>
      <w:r>
        <w:t>ONT</w:t>
      </w:r>
    </w:p>
    <w:p>
      <w:r>
        <w:t>300</w:t>
      </w:r>
    </w:p>
    <w:p>
      <w:r>
        <w:t>ONT</w:t>
      </w:r>
    </w:p>
    <w:p>
      <w:r>
        <w:t>391</w:t>
      </w:r>
    </w:p>
    <w:p>
      <w:r>
        <w:t>62</w:t>
      </w:r>
    </w:p>
    <w:p>
      <w:r>
        <w:t>827</w:t>
      </w:r>
    </w:p>
    <w:p>
      <w:r>
        <w:t>LUK</w:t>
      </w:r>
    </w:p>
    <w:p>
      <w:r>
        <w:t>ONT</w:t>
      </w:r>
    </w:p>
    <w:p>
      <w:r>
        <w:t>200</w:t>
      </w:r>
    </w:p>
    <w:p>
      <w:r>
        <w:t>ONT</w:t>
      </w:r>
    </w:p>
    <w:p>
      <w:r>
        <w:t>392</w:t>
      </w:r>
    </w:p>
    <w:p>
      <w:r>
        <w:t>64</w:t>
      </w:r>
    </w:p>
    <w:p>
      <w:r>
        <w:t>24</w:t>
      </w:r>
    </w:p>
    <w:p>
      <w:r>
        <w:t>LUK</w:t>
      </w:r>
    </w:p>
    <w:p>
      <w:r>
        <w:t>ONT</w:t>
      </w:r>
    </w:p>
    <w:p>
      <w:r>
        <w:t>300</w:t>
      </w:r>
    </w:p>
    <w:p>
      <w:r>
        <w:t>ONT</w:t>
      </w:r>
    </w:p>
    <w:p>
      <w:r>
        <w:t>393</w:t>
      </w:r>
    </w:p>
    <w:p>
      <w:r>
        <w:t>67</w:t>
      </w:r>
    </w:p>
    <w:p>
      <w:r>
        <w:t>323</w:t>
      </w:r>
    </w:p>
    <w:p>
      <w:r>
        <w:t>LUK</w:t>
      </w:r>
    </w:p>
    <w:p>
      <w:r>
        <w:t>ONT</w:t>
      </w:r>
    </w:p>
    <w:p>
      <w:r>
        <w:t>160</w:t>
      </w:r>
    </w:p>
    <w:p>
      <w:r>
        <w:t>ONT</w:t>
      </w:r>
    </w:p>
    <w:p>
      <w:r>
        <w:t>394</w:t>
      </w:r>
    </w:p>
    <w:p>
      <w:r>
        <w:t>67</w:t>
      </w:r>
    </w:p>
    <w:p>
      <w:r>
        <w:t>491</w:t>
      </w:r>
    </w:p>
    <w:p>
      <w:r>
        <w:t>LUK</w:t>
      </w:r>
    </w:p>
    <w:p>
      <w:r>
        <w:t>ONT</w:t>
      </w:r>
    </w:p>
    <w:p>
      <w:r>
        <w:t>100</w:t>
      </w:r>
    </w:p>
    <w:p>
      <w:r>
        <w:t>ONT</w:t>
      </w:r>
    </w:p>
    <w:p>
      <w:r>
        <w:t>395</w:t>
      </w:r>
    </w:p>
    <w:p>
      <w:r>
        <w:t>67</w:t>
      </w:r>
    </w:p>
    <w:p>
      <w:r>
        <w:t>406</w:t>
      </w:r>
    </w:p>
    <w:p>
      <w:r>
        <w:t>LUK</w:t>
      </w:r>
    </w:p>
    <w:p>
      <w:r>
        <w:t>ONT</w:t>
      </w:r>
    </w:p>
    <w:p>
      <w:r>
        <w:t>300</w:t>
      </w:r>
    </w:p>
    <w:p>
      <w:r>
        <w:t>ONT</w:t>
      </w:r>
    </w:p>
    <w:p>
      <w:r>
        <w:t>396</w:t>
      </w:r>
    </w:p>
    <w:p>
      <w:r>
        <w:t>67</w:t>
      </w:r>
    </w:p>
    <w:p>
      <w:r>
        <w:t>104</w:t>
      </w:r>
    </w:p>
    <w:p>
      <w:r>
        <w:t>CLN</w:t>
      </w:r>
    </w:p>
    <w:p>
      <w:r>
        <w:t>ONT</w:t>
      </w:r>
    </w:p>
    <w:p>
      <w:r>
        <w:t>2000</w:t>
      </w:r>
    </w:p>
    <w:p>
      <w:r>
        <w:t>ONT</w:t>
      </w:r>
    </w:p>
    <w:p>
      <w:r>
        <w:t>397</w:t>
      </w:r>
    </w:p>
    <w:p>
      <w:r>
        <w:t>69</w:t>
      </w:r>
    </w:p>
    <w:p>
      <w:r>
        <w:t>2019</w:t>
      </w:r>
    </w:p>
    <w:p>
      <w:r>
        <w:t>LUK</w:t>
      </w:r>
    </w:p>
    <w:p>
      <w:r>
        <w:t>ONT</w:t>
      </w:r>
    </w:p>
    <w:p>
      <w:r>
        <w:t>200</w:t>
      </w:r>
    </w:p>
    <w:p>
      <w:r>
        <w:t>ONT</w:t>
      </w:r>
    </w:p>
    <w:p>
      <w:r>
        <w:t>398</w:t>
      </w:r>
    </w:p>
    <w:p>
      <w:r>
        <w:t>69</w:t>
      </w:r>
    </w:p>
    <w:p>
      <w:r>
        <w:t>242</w:t>
      </w:r>
    </w:p>
    <w:p>
      <w:r>
        <w:t>LUK</w:t>
      </w:r>
    </w:p>
    <w:p>
      <w:r>
        <w:t>ONT</w:t>
      </w:r>
    </w:p>
    <w:p>
      <w:r>
        <w:t>500</w:t>
      </w:r>
    </w:p>
    <w:p>
      <w:r>
        <w:t>ONT</w:t>
      </w:r>
    </w:p>
    <w:p>
      <w:r>
        <w:t>399</w:t>
      </w:r>
    </w:p>
    <w:p>
      <w:r>
        <w:t>69</w:t>
      </w:r>
    </w:p>
    <w:p>
      <w:r>
        <w:t>255</w:t>
      </w:r>
    </w:p>
    <w:p>
      <w:r>
        <w:t>LUK</w:t>
      </w:r>
    </w:p>
    <w:p>
      <w:r>
        <w:t>ONT</w:t>
      </w:r>
    </w:p>
    <w:p>
      <w:r>
        <w:t>300</w:t>
      </w:r>
    </w:p>
    <w:p>
      <w:r>
        <w:t>ONT</w:t>
      </w:r>
    </w:p>
    <w:p>
      <w:r>
        <w:t>400</w:t>
      </w:r>
    </w:p>
    <w:p>
      <w:r>
        <w:t>69</w:t>
      </w:r>
    </w:p>
    <w:p>
      <w:r>
        <w:t>61</w:t>
      </w:r>
    </w:p>
    <w:p>
      <w:r>
        <w:t>LUK</w:t>
      </w:r>
    </w:p>
    <w:p>
      <w:r>
        <w:t>ONT</w:t>
      </w:r>
    </w:p>
    <w:p>
      <w:r>
        <w:t>300</w:t>
      </w:r>
    </w:p>
    <w:p>
      <w:r>
        <w:t>ONT</w:t>
      </w:r>
    </w:p>
    <w:p>
      <w:r>
        <w:t>401</w:t>
      </w:r>
    </w:p>
    <w:p>
      <w:r>
        <w:t>70</w:t>
      </w:r>
    </w:p>
    <w:p>
      <w:r>
        <w:t>166</w:t>
      </w:r>
    </w:p>
    <w:p>
      <w:r>
        <w:t>LUK</w:t>
      </w:r>
    </w:p>
    <w:p>
      <w:r>
        <w:t>ONT</w:t>
      </w:r>
    </w:p>
    <w:p>
      <w:r>
        <w:t>240</w:t>
      </w:r>
    </w:p>
    <w:p>
      <w:r>
        <w:t>ONT</w:t>
      </w:r>
    </w:p>
    <w:p>
      <w:r>
        <w:t>402</w:t>
      </w:r>
    </w:p>
    <w:p>
      <w:r>
        <w:t>70</w:t>
      </w:r>
    </w:p>
    <w:p>
      <w:r>
        <w:t>33</w:t>
      </w:r>
    </w:p>
    <w:p>
      <w:r>
        <w:t>LUK</w:t>
      </w:r>
    </w:p>
    <w:p>
      <w:r>
        <w:t>ONT</w:t>
      </w:r>
    </w:p>
    <w:p>
      <w:r>
        <w:t>100</w:t>
      </w:r>
    </w:p>
    <w:p>
      <w:r>
        <w:t>ONT</w:t>
      </w:r>
    </w:p>
    <w:p>
      <w:r>
        <w:t>403</w:t>
      </w:r>
    </w:p>
    <w:p>
      <w:r>
        <w:t>70</w:t>
      </w:r>
    </w:p>
    <w:p>
      <w:r>
        <w:t>351</w:t>
      </w:r>
    </w:p>
    <w:p>
      <w:r>
        <w:t>LUK</w:t>
      </w:r>
    </w:p>
    <w:p>
      <w:r>
        <w:t>ONT</w:t>
      </w:r>
    </w:p>
    <w:p>
      <w:r>
        <w:t>100</w:t>
      </w:r>
    </w:p>
    <w:p>
      <w:r>
        <w:t>ONT</w:t>
      </w:r>
    </w:p>
    <w:p>
      <w:r>
        <w:t>404</w:t>
      </w:r>
    </w:p>
    <w:p>
      <w:r>
        <w:t>70</w:t>
      </w:r>
    </w:p>
    <w:p>
      <w:r>
        <w:t>350</w:t>
      </w:r>
    </w:p>
    <w:p>
      <w:r>
        <w:t>LUK</w:t>
      </w:r>
    </w:p>
    <w:p>
      <w:r>
        <w:t>ONT</w:t>
      </w:r>
    </w:p>
    <w:p>
      <w:r>
        <w:t>160</w:t>
      </w:r>
    </w:p>
    <w:p>
      <w:r>
        <w:t>ONT</w:t>
      </w:r>
    </w:p>
    <w:p>
      <w:r>
        <w:t>405</w:t>
      </w:r>
    </w:p>
    <w:p>
      <w:r>
        <w:t>70</w:t>
      </w:r>
    </w:p>
    <w:p>
      <w:r>
        <w:t>349</w:t>
      </w:r>
    </w:p>
    <w:p>
      <w:r>
        <w:t>LUK</w:t>
      </w:r>
    </w:p>
    <w:p>
      <w:r>
        <w:t>ONT</w:t>
      </w:r>
    </w:p>
    <w:p>
      <w:r>
        <w:t>160</w:t>
      </w:r>
    </w:p>
    <w:p>
      <w:r>
        <w:t>ONT</w:t>
      </w:r>
    </w:p>
    <w:p>
      <w:r>
        <w:t>406</w:t>
      </w:r>
    </w:p>
    <w:p>
      <w:r>
        <w:t>70</w:t>
      </w:r>
    </w:p>
    <w:p>
      <w:r>
        <w:t>30</w:t>
      </w:r>
    </w:p>
    <w:p>
      <w:r>
        <w:t>LUK</w:t>
      </w:r>
    </w:p>
    <w:p>
      <w:r>
        <w:t>ONT</w:t>
      </w:r>
    </w:p>
    <w:p>
      <w:r>
        <w:t>100</w:t>
      </w:r>
    </w:p>
    <w:p>
      <w:r>
        <w:t>ONT</w:t>
      </w:r>
    </w:p>
    <w:p>
      <w:r>
        <w:t>407</w:t>
      </w:r>
    </w:p>
    <w:p>
      <w:r>
        <w:t>70</w:t>
      </w:r>
    </w:p>
    <w:p>
      <w:r>
        <w:t>3</w:t>
      </w:r>
    </w:p>
    <w:p>
      <w:r>
        <w:t>LUK</w:t>
      </w:r>
    </w:p>
    <w:p>
      <w:r>
        <w:t>ONT</w:t>
      </w:r>
    </w:p>
    <w:p>
      <w:r>
        <w:t>600</w:t>
      </w:r>
    </w:p>
    <w:p>
      <w:r>
        <w:t>ONT</w:t>
      </w:r>
    </w:p>
    <w:p>
      <w:r>
        <w:t>408</w:t>
      </w:r>
    </w:p>
    <w:p>
      <w:r>
        <w:t>71</w:t>
      </w:r>
    </w:p>
    <w:p>
      <w:r>
        <w:t>429</w:t>
      </w:r>
    </w:p>
    <w:p>
      <w:r>
        <w:t>LUK</w:t>
      </w:r>
    </w:p>
    <w:p>
      <w:r>
        <w:t>CLN</w:t>
      </w:r>
    </w:p>
    <w:p>
      <w:r>
        <w:t>4970</w:t>
      </w:r>
    </w:p>
    <w:p>
      <w:r>
        <w:t>CLN</w:t>
      </w:r>
    </w:p>
    <w:p>
      <w:r>
        <w:t>409</w:t>
      </w:r>
    </w:p>
    <w:p>
      <w:r>
        <w:t>74</w:t>
      </w:r>
    </w:p>
    <w:p>
      <w:r>
        <w:t>1</w:t>
      </w:r>
    </w:p>
    <w:p>
      <w:r>
        <w:t>LUK</w:t>
      </w:r>
    </w:p>
    <w:p>
      <w:r>
        <w:t>ONT</w:t>
      </w:r>
    </w:p>
    <w:p>
      <w:r>
        <w:t>960</w:t>
      </w:r>
    </w:p>
    <w:p>
      <w:r>
        <w:t>ONT</w:t>
      </w:r>
    </w:p>
    <w:p>
      <w:r>
        <w:t>410</w:t>
      </w:r>
    </w:p>
    <w:p>
      <w:r>
        <w:t>74</w:t>
      </w:r>
    </w:p>
    <w:p>
      <w:r>
        <w:t>33</w:t>
      </w:r>
    </w:p>
    <w:p>
      <w:r>
        <w:t>LUK</w:t>
      </w:r>
    </w:p>
    <w:p>
      <w:r>
        <w:t>ONT</w:t>
      </w:r>
    </w:p>
    <w:p>
      <w:r>
        <w:t>600</w:t>
      </w:r>
    </w:p>
    <w:p>
      <w:r>
        <w:t>ONT</w:t>
      </w:r>
    </w:p>
    <w:p>
      <w:r>
        <w:t>411</w:t>
      </w:r>
    </w:p>
    <w:p>
      <w:r>
        <w:t>75</w:t>
      </w:r>
    </w:p>
    <w:p>
      <w:r>
        <w:t>41</w:t>
      </w:r>
    </w:p>
    <w:p>
      <w:r>
        <w:t>LUK</w:t>
      </w:r>
    </w:p>
    <w:p>
      <w:r>
        <w:t>ONT</w:t>
      </w:r>
    </w:p>
    <w:p>
      <w:r>
        <w:t>300</w:t>
      </w:r>
    </w:p>
    <w:p>
      <w:r>
        <w:t>ONT</w:t>
      </w:r>
    </w:p>
    <w:p>
      <w:r>
        <w:t>412</w:t>
      </w:r>
    </w:p>
    <w:p>
      <w:r>
        <w:t>75</w:t>
      </w:r>
    </w:p>
    <w:p>
      <w:r>
        <w:t>239</w:t>
      </w:r>
    </w:p>
    <w:p>
      <w:r>
        <w:t>LUK</w:t>
      </w:r>
    </w:p>
    <w:p>
      <w:r>
        <w:t>ONT</w:t>
      </w:r>
    </w:p>
    <w:p>
      <w:r>
        <w:t>100</w:t>
      </w:r>
    </w:p>
    <w:p>
      <w:r>
        <w:t>ONT</w:t>
      </w:r>
    </w:p>
    <w:p>
      <w:r>
        <w:t>413</w:t>
      </w:r>
    </w:p>
    <w:p>
      <w:r>
        <w:t>75</w:t>
      </w:r>
    </w:p>
    <w:p>
      <w:r>
        <w:t>3</w:t>
      </w:r>
    </w:p>
    <w:p>
      <w:r>
        <w:t>LUK</w:t>
      </w:r>
    </w:p>
    <w:p>
      <w:r>
        <w:t>ONT</w:t>
      </w:r>
    </w:p>
    <w:p>
      <w:r>
        <w:t>580</w:t>
      </w:r>
    </w:p>
    <w:p>
      <w:r>
        <w:t>ONT</w:t>
      </w:r>
    </w:p>
    <w:p>
      <w:r>
        <w:t>414</w:t>
      </w:r>
    </w:p>
    <w:p>
      <w:r>
        <w:t>75</w:t>
      </w:r>
    </w:p>
    <w:p>
      <w:r>
        <w:t>111</w:t>
      </w:r>
    </w:p>
    <w:p>
      <w:r>
        <w:t>LUK</w:t>
      </w:r>
    </w:p>
    <w:p>
      <w:r>
        <w:t>ONT</w:t>
      </w:r>
    </w:p>
    <w:p>
      <w:r>
        <w:t>320</w:t>
      </w:r>
    </w:p>
    <w:p>
      <w:r>
        <w:t>ONT</w:t>
      </w:r>
    </w:p>
    <w:p>
      <w:r>
        <w:t>415</w:t>
      </w:r>
    </w:p>
    <w:p>
      <w:r>
        <w:t>75</w:t>
      </w:r>
    </w:p>
    <w:p>
      <w:r>
        <w:t>100</w:t>
      </w:r>
    </w:p>
    <w:p>
      <w:r>
        <w:t>LUK</w:t>
      </w:r>
    </w:p>
    <w:p>
      <w:r>
        <w:t>ONT</w:t>
      </w:r>
    </w:p>
    <w:p>
      <w:r>
        <w:t>300</w:t>
      </w:r>
    </w:p>
    <w:p>
      <w:r>
        <w:t>ONT</w:t>
      </w:r>
    </w:p>
    <w:p>
      <w:r>
        <w:t>416</w:t>
      </w:r>
    </w:p>
    <w:p>
      <w:r>
        <w:t>75</w:t>
      </w:r>
    </w:p>
    <w:p>
      <w:r>
        <w:t>112</w:t>
      </w:r>
    </w:p>
    <w:p>
      <w:r>
        <w:t>LUK</w:t>
      </w:r>
    </w:p>
    <w:p>
      <w:r>
        <w:t>ONT</w:t>
      </w:r>
    </w:p>
    <w:p>
      <w:r>
        <w:t>200</w:t>
      </w:r>
    </w:p>
    <w:p>
      <w:r>
        <w:t>ONT</w:t>
      </w:r>
    </w:p>
    <w:p>
      <w:r>
        <w:t>417</w:t>
      </w:r>
    </w:p>
    <w:p>
      <w:r>
        <w:t>75</w:t>
      </w:r>
    </w:p>
    <w:p>
      <w:r>
        <w:t>119</w:t>
      </w:r>
    </w:p>
    <w:p>
      <w:r>
        <w:t>LUK</w:t>
      </w:r>
    </w:p>
    <w:p>
      <w:r>
        <w:t>ONT</w:t>
      </w:r>
    </w:p>
    <w:p>
      <w:r>
        <w:t>400</w:t>
      </w:r>
    </w:p>
    <w:p>
      <w:r>
        <w:t>ONT</w:t>
      </w:r>
    </w:p>
    <w:p>
      <w:r>
        <w:t>418</w:t>
      </w:r>
    </w:p>
    <w:p>
      <w:r>
        <w:t>75</w:t>
      </w:r>
    </w:p>
    <w:p>
      <w:r>
        <w:t>133</w:t>
      </w:r>
    </w:p>
    <w:p>
      <w:r>
        <w:t>LUK</w:t>
      </w:r>
    </w:p>
    <w:p>
      <w:r>
        <w:t>ONT</w:t>
      </w:r>
    </w:p>
    <w:p>
      <w:r>
        <w:t>200</w:t>
      </w:r>
    </w:p>
    <w:p>
      <w:r>
        <w:t>ONT</w:t>
      </w:r>
    </w:p>
    <w:p>
      <w:r>
        <w:t>419</w:t>
      </w:r>
    </w:p>
    <w:p>
      <w:r>
        <w:t>75</w:t>
      </w:r>
    </w:p>
    <w:p>
      <w:r>
        <w:t>259</w:t>
      </w:r>
    </w:p>
    <w:p>
      <w:r>
        <w:t>LUK</w:t>
      </w:r>
    </w:p>
    <w:p>
      <w:r>
        <w:t>ONT</w:t>
      </w:r>
    </w:p>
    <w:p>
      <w:r>
        <w:t>500</w:t>
      </w:r>
    </w:p>
    <w:p>
      <w:r>
        <w:t>ONT</w:t>
      </w:r>
    </w:p>
    <w:p>
      <w:r>
        <w:t>420</w:t>
      </w:r>
    </w:p>
    <w:p>
      <w:r>
        <w:t>78</w:t>
      </w:r>
    </w:p>
    <w:p>
      <w:r>
        <w:t>133</w:t>
      </w:r>
    </w:p>
    <w:p>
      <w:r>
        <w:t>LUK</w:t>
      </w:r>
    </w:p>
    <w:p>
      <w:r>
        <w:t>ONT</w:t>
      </w:r>
    </w:p>
    <w:p>
      <w:r>
        <w:t>400</w:t>
      </w:r>
    </w:p>
    <w:p>
      <w:r>
        <w:t>ONT</w:t>
      </w:r>
    </w:p>
    <w:p>
      <w:r>
        <w:t>421</w:t>
      </w:r>
    </w:p>
    <w:p>
      <w:r>
        <w:t>78</w:t>
      </w:r>
    </w:p>
    <w:p>
      <w:r>
        <w:t>596</w:t>
      </w:r>
    </w:p>
    <w:p>
      <w:r>
        <w:t>LUK</w:t>
      </w:r>
    </w:p>
    <w:p>
      <w:r>
        <w:t>CLN</w:t>
      </w:r>
    </w:p>
    <w:p>
      <w:r>
        <w:t>1239</w:t>
      </w:r>
    </w:p>
    <w:p>
      <w:r>
        <w:t>CLN</w:t>
      </w:r>
    </w:p>
    <w:p>
      <w:r>
        <w:t>422</w:t>
      </w:r>
    </w:p>
    <w:p>
      <w:r>
        <w:t>78</w:t>
      </w:r>
    </w:p>
    <w:p>
      <w:r>
        <w:t>597</w:t>
      </w:r>
    </w:p>
    <w:p>
      <w:r>
        <w:t>LUK</w:t>
      </w:r>
    </w:p>
    <w:p>
      <w:r>
        <w:t>CLN</w:t>
      </w:r>
    </w:p>
    <w:p>
      <w:r>
        <w:t>4982</w:t>
      </w:r>
    </w:p>
    <w:p>
      <w:r>
        <w:t>CLN</w:t>
      </w:r>
    </w:p>
    <w:p>
      <w:r>
        <w:t>423</w:t>
      </w:r>
    </w:p>
    <w:p>
      <w:r>
        <w:t>78</w:t>
      </w:r>
    </w:p>
    <w:p>
      <w:r>
        <w:t>341, 342, 343, 344</w:t>
      </w:r>
    </w:p>
    <w:p>
      <w:r>
        <w:t>LUK</w:t>
      </w:r>
    </w:p>
    <w:p>
      <w:r>
        <w:t>ONT</w:t>
      </w:r>
    </w:p>
    <w:p>
      <w:r>
        <w:t>260</w:t>
      </w:r>
    </w:p>
    <w:p>
      <w:r>
        <w:t>ONT</w:t>
      </w:r>
    </w:p>
    <w:p>
      <w:r>
        <w:t>424</w:t>
      </w:r>
    </w:p>
    <w:p>
      <w:r>
        <w:t>78</w:t>
      </w:r>
    </w:p>
    <w:p>
      <w:r>
        <w:t>129</w:t>
      </w:r>
    </w:p>
    <w:p>
      <w:r>
        <w:t>CLN</w:t>
      </w:r>
    </w:p>
    <w:p>
      <w:r>
        <w:t>ONT</w:t>
      </w:r>
    </w:p>
    <w:p>
      <w:r>
        <w:t>300</w:t>
      </w:r>
    </w:p>
    <w:p>
      <w:r>
        <w:t>ONT</w:t>
      </w:r>
    </w:p>
    <w:p>
      <w:r>
        <w:t>425</w:t>
      </w:r>
    </w:p>
    <w:p>
      <w:r>
        <w:t>80</w:t>
      </w:r>
    </w:p>
    <w:p>
      <w:r>
        <w:t>2</w:t>
      </w:r>
    </w:p>
    <w:p>
      <w:r>
        <w:t>CLN</w:t>
      </w:r>
    </w:p>
    <w:p>
      <w:r>
        <w:t>ONT</w:t>
      </w:r>
    </w:p>
    <w:p>
      <w:r>
        <w:t>500</w:t>
      </w:r>
    </w:p>
    <w:p>
      <w:r>
        <w:t>ONT</w:t>
      </w:r>
    </w:p>
    <w:p>
      <w:r>
        <w:t>IV</w:t>
      </w:r>
    </w:p>
    <w:p>
      <w:r>
        <w:t>Xã Bình Giã</w:t>
      </w:r>
    </w:p>
    <w:p>
      <w:r>
        <w:t>426</w:t>
      </w:r>
    </w:p>
    <w:p>
      <w:r>
        <w:t>1</w:t>
      </w:r>
    </w:p>
    <w:p>
      <w:r>
        <w:t>686</w:t>
      </w:r>
    </w:p>
    <w:p>
      <w:r>
        <w:t>HNK</w:t>
      </w:r>
    </w:p>
    <w:p>
      <w:r>
        <w:t>ONT</w:t>
      </w:r>
    </w:p>
    <w:p>
      <w:r>
        <w:t>200</w:t>
      </w:r>
    </w:p>
    <w:p>
      <w:r>
        <w:t>ONT</w:t>
      </w:r>
    </w:p>
    <w:p>
      <w:r>
        <w:t>427</w:t>
      </w:r>
    </w:p>
    <w:p>
      <w:r>
        <w:t>4</w:t>
      </w:r>
    </w:p>
    <w:p>
      <w:r>
        <w:t>68</w:t>
      </w:r>
    </w:p>
    <w:p>
      <w:r>
        <w:t>CLN</w:t>
      </w:r>
    </w:p>
    <w:p>
      <w:r>
        <w:t>ONT</w:t>
      </w:r>
    </w:p>
    <w:p>
      <w:r>
        <w:t>320</w:t>
      </w:r>
    </w:p>
    <w:p>
      <w:r>
        <w:t>ONT</w:t>
      </w:r>
    </w:p>
    <w:p>
      <w:r>
        <w:t>428</w:t>
      </w:r>
    </w:p>
    <w:p>
      <w:r>
        <w:t>4</w:t>
      </w:r>
    </w:p>
    <w:p>
      <w:r>
        <w:t>1798</w:t>
      </w:r>
    </w:p>
    <w:p>
      <w:r>
        <w:t>CLN</w:t>
      </w:r>
    </w:p>
    <w:p>
      <w:r>
        <w:t>ONT</w:t>
      </w:r>
    </w:p>
    <w:p>
      <w:r>
        <w:t>1000</w:t>
      </w:r>
    </w:p>
    <w:p>
      <w:r>
        <w:t>ONT</w:t>
      </w:r>
    </w:p>
    <w:p>
      <w:r>
        <w:t>429</w:t>
      </w:r>
    </w:p>
    <w:p>
      <w:r>
        <w:t>6</w:t>
      </w:r>
    </w:p>
    <w:p>
      <w:r>
        <w:t>708</w:t>
      </w:r>
    </w:p>
    <w:p>
      <w:r>
        <w:t>CLN</w:t>
      </w:r>
    </w:p>
    <w:p>
      <w:r>
        <w:t>ONT</w:t>
      </w:r>
    </w:p>
    <w:p>
      <w:r>
        <w:t>100</w:t>
      </w:r>
    </w:p>
    <w:p>
      <w:r>
        <w:t>ONT</w:t>
      </w:r>
    </w:p>
    <w:p>
      <w:r>
        <w:t>430</w:t>
      </w:r>
    </w:p>
    <w:p>
      <w:r>
        <w:t>6</w:t>
      </w:r>
    </w:p>
    <w:p>
      <w:r>
        <w:t>865</w:t>
      </w:r>
    </w:p>
    <w:p>
      <w:r>
        <w:t>CLN</w:t>
      </w:r>
    </w:p>
    <w:p>
      <w:r>
        <w:t>ONT</w:t>
      </w:r>
    </w:p>
    <w:p>
      <w:r>
        <w:t>700</w:t>
      </w:r>
    </w:p>
    <w:p>
      <w:r>
        <w:t>ONT</w:t>
      </w:r>
    </w:p>
    <w:p>
      <w:r>
        <w:t>431</w:t>
      </w:r>
    </w:p>
    <w:p>
      <w:r>
        <w:t>6</w:t>
      </w:r>
    </w:p>
    <w:p>
      <w:r>
        <w:t>755</w:t>
      </w:r>
    </w:p>
    <w:p>
      <w:r>
        <w:t>CLN</w:t>
      </w:r>
    </w:p>
    <w:p>
      <w:r>
        <w:t>ONT</w:t>
      </w:r>
    </w:p>
    <w:p>
      <w:r>
        <w:t>300</w:t>
      </w:r>
    </w:p>
    <w:p>
      <w:r>
        <w:t>ONT</w:t>
      </w:r>
    </w:p>
    <w:p>
      <w:r>
        <w:t>432</w:t>
      </w:r>
    </w:p>
    <w:p>
      <w:r>
        <w:t>6</w:t>
      </w:r>
    </w:p>
    <w:p>
      <w:r>
        <w:t>2097</w:t>
      </w:r>
    </w:p>
    <w:p>
      <w:r>
        <w:t>CLN</w:t>
      </w:r>
    </w:p>
    <w:p>
      <w:r>
        <w:t>ONT</w:t>
      </w:r>
    </w:p>
    <w:p>
      <w:r>
        <w:t>400</w:t>
      </w:r>
    </w:p>
    <w:p>
      <w:r>
        <w:t>ONT</w:t>
      </w:r>
    </w:p>
    <w:p>
      <w:r>
        <w:t>433</w:t>
      </w:r>
    </w:p>
    <w:p>
      <w:r>
        <w:t>6</w:t>
      </w:r>
    </w:p>
    <w:p>
      <w:r>
        <w:t>850</w:t>
      </w:r>
    </w:p>
    <w:p>
      <w:r>
        <w:t>CLN</w:t>
      </w:r>
    </w:p>
    <w:p>
      <w:r>
        <w:t>ONT</w:t>
      </w:r>
    </w:p>
    <w:p>
      <w:r>
        <w:t>300</w:t>
      </w:r>
    </w:p>
    <w:p>
      <w:r>
        <w:t>ONT</w:t>
      </w:r>
    </w:p>
    <w:p>
      <w:r>
        <w:t>434</w:t>
      </w:r>
    </w:p>
    <w:p>
      <w:r>
        <w:t>6</w:t>
      </w:r>
    </w:p>
    <w:p>
      <w:r>
        <w:t>1596</w:t>
      </w:r>
    </w:p>
    <w:p>
      <w:r>
        <w:t>CLN</w:t>
      </w:r>
    </w:p>
    <w:p>
      <w:r>
        <w:t>ONT</w:t>
      </w:r>
    </w:p>
    <w:p>
      <w:r>
        <w:t>500</w:t>
      </w:r>
    </w:p>
    <w:p>
      <w:r>
        <w:t>ONT</w:t>
      </w:r>
    </w:p>
    <w:p>
      <w:r>
        <w:t>435</w:t>
      </w:r>
    </w:p>
    <w:p>
      <w:r>
        <w:t>6</w:t>
      </w:r>
    </w:p>
    <w:p>
      <w:r>
        <w:t>973</w:t>
      </w:r>
    </w:p>
    <w:p>
      <w:r>
        <w:t>CLN</w:t>
      </w:r>
    </w:p>
    <w:p>
      <w:r>
        <w:t>ONT</w:t>
      </w:r>
    </w:p>
    <w:p>
      <w:r>
        <w:t>200</w:t>
      </w:r>
    </w:p>
    <w:p>
      <w:r>
        <w:t>ONT</w:t>
      </w:r>
    </w:p>
    <w:p>
      <w:r>
        <w:t>436</w:t>
      </w:r>
    </w:p>
    <w:p>
      <w:r>
        <w:t>6</w:t>
      </w:r>
    </w:p>
    <w:p>
      <w:r>
        <w:t>82</w:t>
      </w:r>
    </w:p>
    <w:p>
      <w:r>
        <w:t>CLN</w:t>
      </w:r>
    </w:p>
    <w:p>
      <w:r>
        <w:t>ONT</w:t>
      </w:r>
    </w:p>
    <w:p>
      <w:r>
        <w:t>500</w:t>
      </w:r>
    </w:p>
    <w:p>
      <w:r>
        <w:t>ONT</w:t>
      </w:r>
    </w:p>
    <w:p>
      <w:r>
        <w:t>437</w:t>
      </w:r>
    </w:p>
    <w:p>
      <w:r>
        <w:t>6</w:t>
      </w:r>
    </w:p>
    <w:p>
      <w:r>
        <w:t>83</w:t>
      </w:r>
    </w:p>
    <w:p>
      <w:r>
        <w:t>CLN</w:t>
      </w:r>
    </w:p>
    <w:p>
      <w:r>
        <w:t>ONT</w:t>
      </w:r>
    </w:p>
    <w:p>
      <w:r>
        <w:t>600</w:t>
      </w:r>
    </w:p>
    <w:p>
      <w:r>
        <w:t>ONT</w:t>
      </w:r>
    </w:p>
    <w:p>
      <w:r>
        <w:t>438</w:t>
      </w:r>
    </w:p>
    <w:p>
      <w:r>
        <w:t>6</w:t>
      </w:r>
    </w:p>
    <w:p>
      <w:r>
        <w:t>1549</w:t>
      </w:r>
    </w:p>
    <w:p>
      <w:r>
        <w:t>HNK</w:t>
      </w:r>
    </w:p>
    <w:p>
      <w:r>
        <w:t>ONT</w:t>
      </w:r>
    </w:p>
    <w:p>
      <w:r>
        <w:t>200</w:t>
      </w:r>
    </w:p>
    <w:p>
      <w:r>
        <w:t>ONT</w:t>
      </w:r>
    </w:p>
    <w:p>
      <w:r>
        <w:t>439</w:t>
      </w:r>
    </w:p>
    <w:p>
      <w:r>
        <w:t>6</w:t>
      </w:r>
    </w:p>
    <w:p>
      <w:r>
        <w:t>44</w:t>
      </w:r>
    </w:p>
    <w:p>
      <w:r>
        <w:t>HNK</w:t>
      </w:r>
    </w:p>
    <w:p>
      <w:r>
        <w:t>ONT</w:t>
      </w:r>
    </w:p>
    <w:p>
      <w:r>
        <w:t>300</w:t>
      </w:r>
    </w:p>
    <w:p>
      <w:r>
        <w:t>ONT</w:t>
      </w:r>
    </w:p>
    <w:p>
      <w:r>
        <w:t>440</w:t>
      </w:r>
    </w:p>
    <w:p>
      <w:r>
        <w:t>6</w:t>
      </w:r>
    </w:p>
    <w:p>
      <w:r>
        <w:t>40</w:t>
      </w:r>
    </w:p>
    <w:p>
      <w:r>
        <w:t>LUK</w:t>
      </w:r>
    </w:p>
    <w:p>
      <w:r>
        <w:t>CLN</w:t>
      </w:r>
    </w:p>
    <w:p>
      <w:r>
        <w:t>1051</w:t>
      </w:r>
    </w:p>
    <w:p>
      <w:r>
        <w:t>CLN</w:t>
      </w:r>
    </w:p>
    <w:p>
      <w:r>
        <w:t>441</w:t>
      </w:r>
    </w:p>
    <w:p>
      <w:r>
        <w:t>6</w:t>
      </w:r>
    </w:p>
    <w:p>
      <w:r>
        <w:t>37</w:t>
      </w:r>
    </w:p>
    <w:p>
      <w:r>
        <w:t>LUK</w:t>
      </w:r>
    </w:p>
    <w:p>
      <w:r>
        <w:t>CLN</w:t>
      </w:r>
    </w:p>
    <w:p>
      <w:r>
        <w:t>3831</w:t>
      </w:r>
    </w:p>
    <w:p>
      <w:r>
        <w:t>CLN</w:t>
      </w:r>
    </w:p>
    <w:p>
      <w:r>
        <w:t>442</w:t>
      </w:r>
    </w:p>
    <w:p>
      <w:r>
        <w:t>6</w:t>
      </w:r>
    </w:p>
    <w:p>
      <w:r>
        <w:t>67,30</w:t>
      </w:r>
    </w:p>
    <w:p>
      <w:r>
        <w:t>LUK</w:t>
      </w:r>
    </w:p>
    <w:p>
      <w:r>
        <w:t>CLN</w:t>
      </w:r>
    </w:p>
    <w:p>
      <w:r>
        <w:t>2111</w:t>
      </w:r>
    </w:p>
    <w:p>
      <w:r>
        <w:t>CLN</w:t>
      </w:r>
    </w:p>
    <w:p>
      <w:r>
        <w:t>443</w:t>
      </w:r>
    </w:p>
    <w:p>
      <w:r>
        <w:t>7</w:t>
      </w:r>
    </w:p>
    <w:p>
      <w:r>
        <w:t>2128</w:t>
      </w:r>
    </w:p>
    <w:p>
      <w:r>
        <w:t>CLN</w:t>
      </w:r>
    </w:p>
    <w:p>
      <w:r>
        <w:t>ONT</w:t>
      </w:r>
    </w:p>
    <w:p>
      <w:r>
        <w:t>300</w:t>
      </w:r>
    </w:p>
    <w:p>
      <w:r>
        <w:t>ONT</w:t>
      </w:r>
    </w:p>
    <w:p>
      <w:r>
        <w:t>444</w:t>
      </w:r>
    </w:p>
    <w:p>
      <w:r>
        <w:t>7</w:t>
      </w:r>
    </w:p>
    <w:p>
      <w:r>
        <w:t>1992</w:t>
      </w:r>
    </w:p>
    <w:p>
      <w:r>
        <w:t>CLN</w:t>
      </w:r>
    </w:p>
    <w:p>
      <w:r>
        <w:t>ONT</w:t>
      </w:r>
    </w:p>
    <w:p>
      <w:r>
        <w:t>200</w:t>
      </w:r>
    </w:p>
    <w:p>
      <w:r>
        <w:t>ONT</w:t>
      </w:r>
    </w:p>
    <w:p>
      <w:r>
        <w:t>445</w:t>
      </w:r>
    </w:p>
    <w:p>
      <w:r>
        <w:t>7</w:t>
      </w:r>
    </w:p>
    <w:p>
      <w:r>
        <w:t>3133</w:t>
      </w:r>
    </w:p>
    <w:p>
      <w:r>
        <w:t>CLN</w:t>
      </w:r>
    </w:p>
    <w:p>
      <w:r>
        <w:t>ONT</w:t>
      </w:r>
    </w:p>
    <w:p>
      <w:r>
        <w:t>200</w:t>
      </w:r>
    </w:p>
    <w:p>
      <w:r>
        <w:t>ONT</w:t>
      </w:r>
    </w:p>
    <w:p>
      <w:r>
        <w:t>446</w:t>
      </w:r>
    </w:p>
    <w:p>
      <w:r>
        <w:t>7</w:t>
      </w:r>
    </w:p>
    <w:p>
      <w:r>
        <w:t>2419</w:t>
      </w:r>
    </w:p>
    <w:p>
      <w:r>
        <w:t>HNK</w:t>
      </w:r>
    </w:p>
    <w:p>
      <w:r>
        <w:t>ONT</w:t>
      </w:r>
    </w:p>
    <w:p>
      <w:r>
        <w:t>100</w:t>
      </w:r>
    </w:p>
    <w:p>
      <w:r>
        <w:t>ONT</w:t>
      </w:r>
    </w:p>
    <w:p>
      <w:r>
        <w:t>447</w:t>
      </w:r>
    </w:p>
    <w:p>
      <w:r>
        <w:t>7</w:t>
      </w:r>
    </w:p>
    <w:p>
      <w:r>
        <w:t>1413;1414</w:t>
      </w:r>
    </w:p>
    <w:p>
      <w:r>
        <w:t>HNK</w:t>
      </w:r>
    </w:p>
    <w:p>
      <w:r>
        <w:t>ONT</w:t>
      </w:r>
    </w:p>
    <w:p>
      <w:r>
        <w:t>300</w:t>
      </w:r>
    </w:p>
    <w:p>
      <w:r>
        <w:t>ONT</w:t>
      </w:r>
    </w:p>
    <w:p>
      <w:r>
        <w:t>448</w:t>
      </w:r>
    </w:p>
    <w:p>
      <w:r>
        <w:t>7</w:t>
      </w:r>
    </w:p>
    <w:p>
      <w:r>
        <w:t>3070</w:t>
      </w:r>
    </w:p>
    <w:p>
      <w:r>
        <w:t>CLN</w:t>
      </w:r>
    </w:p>
    <w:p>
      <w:r>
        <w:t>ONT</w:t>
      </w:r>
    </w:p>
    <w:p>
      <w:r>
        <w:t>200</w:t>
      </w:r>
    </w:p>
    <w:p>
      <w:r>
        <w:t>ONT</w:t>
      </w:r>
    </w:p>
    <w:p>
      <w:r>
        <w:t>449</w:t>
      </w:r>
    </w:p>
    <w:p>
      <w:r>
        <w:t>7</w:t>
      </w:r>
    </w:p>
    <w:p>
      <w:r>
        <w:t>70</w:t>
      </w:r>
    </w:p>
    <w:p>
      <w:r>
        <w:t>CLN</w:t>
      </w:r>
    </w:p>
    <w:p>
      <w:r>
        <w:t>ONT</w:t>
      </w:r>
    </w:p>
    <w:p>
      <w:r>
        <w:t>500</w:t>
      </w:r>
    </w:p>
    <w:p>
      <w:r>
        <w:t>ONT</w:t>
      </w:r>
    </w:p>
    <w:p>
      <w:r>
        <w:t>450</w:t>
      </w:r>
    </w:p>
    <w:p>
      <w:r>
        <w:t>7</w:t>
      </w:r>
    </w:p>
    <w:p>
      <w:r>
        <w:t>1898</w:t>
      </w:r>
    </w:p>
    <w:p>
      <w:r>
        <w:t>CLN</w:t>
      </w:r>
    </w:p>
    <w:p>
      <w:r>
        <w:t>ONT</w:t>
      </w:r>
    </w:p>
    <w:p>
      <w:r>
        <w:t>100</w:t>
      </w:r>
    </w:p>
    <w:p>
      <w:r>
        <w:t>ONT</w:t>
      </w:r>
    </w:p>
    <w:p>
      <w:r>
        <w:t>451</w:t>
      </w:r>
    </w:p>
    <w:p>
      <w:r>
        <w:t>7</w:t>
      </w:r>
    </w:p>
    <w:p>
      <w:r>
        <w:t>1347</w:t>
      </w:r>
    </w:p>
    <w:p>
      <w:r>
        <w:t>LUK</w:t>
      </w:r>
    </w:p>
    <w:p>
      <w:r>
        <w:t>ONT</w:t>
      </w:r>
    </w:p>
    <w:p>
      <w:r>
        <w:t>400</w:t>
      </w:r>
    </w:p>
    <w:p>
      <w:r>
        <w:t>ONT</w:t>
      </w:r>
    </w:p>
    <w:p>
      <w:r>
        <w:t>452</w:t>
      </w:r>
    </w:p>
    <w:p>
      <w:r>
        <w:t>7</w:t>
      </w:r>
    </w:p>
    <w:p>
      <w:r>
        <w:t>131</w:t>
      </w:r>
    </w:p>
    <w:p>
      <w:r>
        <w:t>HNK</w:t>
      </w:r>
    </w:p>
    <w:p>
      <w:r>
        <w:t>ONT</w:t>
      </w:r>
    </w:p>
    <w:p>
      <w:r>
        <w:t>320</w:t>
      </w:r>
    </w:p>
    <w:p>
      <w:r>
        <w:t>ONT</w:t>
      </w:r>
    </w:p>
    <w:p>
      <w:r>
        <w:t>453</w:t>
      </w:r>
    </w:p>
    <w:p>
      <w:r>
        <w:t>8</w:t>
      </w:r>
    </w:p>
    <w:p>
      <w:r>
        <w:t>35</w:t>
      </w:r>
    </w:p>
    <w:p>
      <w:r>
        <w:t>CLN</w:t>
      </w:r>
    </w:p>
    <w:p>
      <w:r>
        <w:t>ONT</w:t>
      </w:r>
    </w:p>
    <w:p>
      <w:r>
        <w:t>3300</w:t>
      </w:r>
    </w:p>
    <w:p>
      <w:r>
        <w:t>ONT</w:t>
      </w:r>
    </w:p>
    <w:p>
      <w:r>
        <w:t>454</w:t>
      </w:r>
    </w:p>
    <w:p>
      <w:r>
        <w:t>8</w:t>
      </w:r>
    </w:p>
    <w:p>
      <w:r>
        <w:t>87</w:t>
      </w:r>
    </w:p>
    <w:p>
      <w:r>
        <w:t>CLN</w:t>
      </w:r>
    </w:p>
    <w:p>
      <w:r>
        <w:t>ONT</w:t>
      </w:r>
    </w:p>
    <w:p>
      <w:r>
        <w:t>1000</w:t>
      </w:r>
    </w:p>
    <w:p>
      <w:r>
        <w:t>ONT</w:t>
      </w:r>
    </w:p>
    <w:p>
      <w:r>
        <w:t>455</w:t>
      </w:r>
    </w:p>
    <w:p>
      <w:r>
        <w:t>8</w:t>
      </w:r>
    </w:p>
    <w:p>
      <w:r>
        <w:t>85</w:t>
      </w:r>
    </w:p>
    <w:p>
      <w:r>
        <w:t>CLN</w:t>
      </w:r>
    </w:p>
    <w:p>
      <w:r>
        <w:t>ONT</w:t>
      </w:r>
    </w:p>
    <w:p>
      <w:r>
        <w:t>420</w:t>
      </w:r>
    </w:p>
    <w:p>
      <w:r>
        <w:t>ONT</w:t>
      </w:r>
    </w:p>
    <w:p>
      <w:r>
        <w:t>456</w:t>
      </w:r>
    </w:p>
    <w:p>
      <w:r>
        <w:t>10</w:t>
      </w:r>
    </w:p>
    <w:p>
      <w:r>
        <w:t>70</w:t>
      </w:r>
    </w:p>
    <w:p>
      <w:r>
        <w:t>CLN</w:t>
      </w:r>
    </w:p>
    <w:p>
      <w:r>
        <w:t>ONT</w:t>
      </w:r>
    </w:p>
    <w:p>
      <w:r>
        <w:t>100</w:t>
      </w:r>
    </w:p>
    <w:p>
      <w:r>
        <w:t>ONT</w:t>
      </w:r>
    </w:p>
    <w:p>
      <w:r>
        <w:t>457</w:t>
      </w:r>
    </w:p>
    <w:p>
      <w:r>
        <w:t>10</w:t>
      </w:r>
    </w:p>
    <w:p>
      <w:r>
        <w:t>27</w:t>
      </w:r>
    </w:p>
    <w:p>
      <w:r>
        <w:t>CLN</w:t>
      </w:r>
    </w:p>
    <w:p>
      <w:r>
        <w:t>ONT</w:t>
      </w:r>
    </w:p>
    <w:p>
      <w:r>
        <w:t>500</w:t>
      </w:r>
    </w:p>
    <w:p>
      <w:r>
        <w:t>ONT</w:t>
      </w:r>
    </w:p>
    <w:p>
      <w:r>
        <w:t>458</w:t>
      </w:r>
    </w:p>
    <w:p>
      <w:r>
        <w:t>12</w:t>
      </w:r>
    </w:p>
    <w:p>
      <w:r>
        <w:t>2191</w:t>
      </w:r>
    </w:p>
    <w:p>
      <w:r>
        <w:t>CLN</w:t>
      </w:r>
    </w:p>
    <w:p>
      <w:r>
        <w:t>ONT</w:t>
      </w:r>
    </w:p>
    <w:p>
      <w:r>
        <w:t>100</w:t>
      </w:r>
    </w:p>
    <w:p>
      <w:r>
        <w:t>ONT</w:t>
      </w:r>
    </w:p>
    <w:p>
      <w:r>
        <w:t>459</w:t>
      </w:r>
    </w:p>
    <w:p>
      <w:r>
        <w:t>12</w:t>
      </w:r>
    </w:p>
    <w:p>
      <w:r>
        <w:t>62</w:t>
      </w:r>
    </w:p>
    <w:p>
      <w:r>
        <w:t>HNK</w:t>
      </w:r>
    </w:p>
    <w:p>
      <w:r>
        <w:t>ONT</w:t>
      </w:r>
    </w:p>
    <w:p>
      <w:r>
        <w:t>200</w:t>
      </w:r>
    </w:p>
    <w:p>
      <w:r>
        <w:t>ONT</w:t>
      </w:r>
    </w:p>
    <w:p>
      <w:r>
        <w:t>460</w:t>
      </w:r>
    </w:p>
    <w:p>
      <w:r>
        <w:t>12</w:t>
      </w:r>
    </w:p>
    <w:p>
      <w:r>
        <w:t>1074</w:t>
      </w:r>
    </w:p>
    <w:p>
      <w:r>
        <w:t>HNK</w:t>
      </w:r>
    </w:p>
    <w:p>
      <w:r>
        <w:t>ONT</w:t>
      </w:r>
    </w:p>
    <w:p>
      <w:r>
        <w:t>300</w:t>
      </w:r>
    </w:p>
    <w:p>
      <w:r>
        <w:t>ONT</w:t>
      </w:r>
    </w:p>
    <w:p>
      <w:r>
        <w:t>461</w:t>
      </w:r>
    </w:p>
    <w:p>
      <w:r>
        <w:t>12</w:t>
      </w:r>
    </w:p>
    <w:p>
      <w:r>
        <w:t>86</w:t>
      </w:r>
    </w:p>
    <w:p>
      <w:r>
        <w:t>HNK</w:t>
      </w:r>
    </w:p>
    <w:p>
      <w:r>
        <w:t>ONT</w:t>
      </w:r>
    </w:p>
    <w:p>
      <w:r>
        <w:t>300</w:t>
      </w:r>
    </w:p>
    <w:p>
      <w:r>
        <w:t>ONT</w:t>
      </w:r>
    </w:p>
    <w:p>
      <w:r>
        <w:t>462</w:t>
      </w:r>
    </w:p>
    <w:p>
      <w:r>
        <w:t>12</w:t>
      </w:r>
    </w:p>
    <w:p>
      <w:r>
        <w:t>1312</w:t>
      </w:r>
    </w:p>
    <w:p>
      <w:r>
        <w:t>HNK</w:t>
      </w:r>
    </w:p>
    <w:p>
      <w:r>
        <w:t>ONT</w:t>
      </w:r>
    </w:p>
    <w:p>
      <w:r>
        <w:t>300</w:t>
      </w:r>
    </w:p>
    <w:p>
      <w:r>
        <w:t>ONT</w:t>
      </w:r>
    </w:p>
    <w:p>
      <w:r>
        <w:t>463</w:t>
      </w:r>
    </w:p>
    <w:p>
      <w:r>
        <w:t>12</w:t>
      </w:r>
    </w:p>
    <w:p>
      <w:r>
        <w:t>906</w:t>
      </w:r>
    </w:p>
    <w:p>
      <w:r>
        <w:t>HNK</w:t>
      </w:r>
    </w:p>
    <w:p>
      <w:r>
        <w:t>ONT</w:t>
      </w:r>
    </w:p>
    <w:p>
      <w:r>
        <w:t>300</w:t>
      </w:r>
    </w:p>
    <w:p>
      <w:r>
        <w:t>ONT</w:t>
      </w:r>
    </w:p>
    <w:p>
      <w:r>
        <w:t>464</w:t>
      </w:r>
    </w:p>
    <w:p>
      <w:r>
        <w:t>12</w:t>
      </w:r>
    </w:p>
    <w:p>
      <w:r>
        <w:t>1038</w:t>
      </w:r>
    </w:p>
    <w:p>
      <w:r>
        <w:t>CLN</w:t>
      </w:r>
    </w:p>
    <w:p>
      <w:r>
        <w:t>ONT</w:t>
      </w:r>
    </w:p>
    <w:p>
      <w:r>
        <w:t>300</w:t>
      </w:r>
    </w:p>
    <w:p>
      <w:r>
        <w:t>ONT</w:t>
      </w:r>
    </w:p>
    <w:p>
      <w:r>
        <w:t>465</w:t>
      </w:r>
    </w:p>
    <w:p>
      <w:r>
        <w:t>12</w:t>
      </w:r>
    </w:p>
    <w:p>
      <w:r>
        <w:t>395</w:t>
      </w:r>
    </w:p>
    <w:p>
      <w:r>
        <w:t>CLN</w:t>
      </w:r>
    </w:p>
    <w:p>
      <w:r>
        <w:t>ONT</w:t>
      </w:r>
    </w:p>
    <w:p>
      <w:r>
        <w:t>100</w:t>
      </w:r>
    </w:p>
    <w:p>
      <w:r>
        <w:t>ONT</w:t>
      </w:r>
    </w:p>
    <w:p>
      <w:r>
        <w:t>466</w:t>
      </w:r>
    </w:p>
    <w:p>
      <w:r>
        <w:t>12</w:t>
      </w:r>
    </w:p>
    <w:p>
      <w:r>
        <w:t>2258</w:t>
      </w:r>
    </w:p>
    <w:p>
      <w:r>
        <w:t>HNK</w:t>
      </w:r>
    </w:p>
    <w:p>
      <w:r>
        <w:t>ONT</w:t>
      </w:r>
    </w:p>
    <w:p>
      <w:r>
        <w:t>370</w:t>
      </w:r>
    </w:p>
    <w:p>
      <w:r>
        <w:t>ONT</w:t>
      </w:r>
    </w:p>
    <w:p>
      <w:r>
        <w:t>467</w:t>
      </w:r>
    </w:p>
    <w:p>
      <w:r>
        <w:t>12</w:t>
      </w:r>
    </w:p>
    <w:p>
      <w:r>
        <w:t>1591</w:t>
      </w:r>
    </w:p>
    <w:p>
      <w:r>
        <w:t>CLN</w:t>
      </w:r>
    </w:p>
    <w:p>
      <w:r>
        <w:t>ONT</w:t>
      </w:r>
    </w:p>
    <w:p>
      <w:r>
        <w:t>100</w:t>
      </w:r>
    </w:p>
    <w:p>
      <w:r>
        <w:t>ONT</w:t>
      </w:r>
    </w:p>
    <w:p>
      <w:r>
        <w:t>468</w:t>
      </w:r>
    </w:p>
    <w:p>
      <w:r>
        <w:t>12</w:t>
      </w:r>
    </w:p>
    <w:p>
      <w:r>
        <w:t>2097</w:t>
      </w:r>
    </w:p>
    <w:p>
      <w:r>
        <w:t>HNK</w:t>
      </w:r>
    </w:p>
    <w:p>
      <w:r>
        <w:t>ONT</w:t>
      </w:r>
    </w:p>
    <w:p>
      <w:r>
        <w:t>100</w:t>
      </w:r>
    </w:p>
    <w:p>
      <w:r>
        <w:t>ONT</w:t>
      </w:r>
    </w:p>
    <w:p>
      <w:r>
        <w:t>469</w:t>
      </w:r>
    </w:p>
    <w:p>
      <w:r>
        <w:t>12</w:t>
      </w:r>
    </w:p>
    <w:p>
      <w:r>
        <w:t>81</w:t>
      </w:r>
    </w:p>
    <w:p>
      <w:r>
        <w:t>CLN</w:t>
      </w:r>
    </w:p>
    <w:p>
      <w:r>
        <w:t>ONT</w:t>
      </w:r>
    </w:p>
    <w:p>
      <w:r>
        <w:t>100</w:t>
      </w:r>
    </w:p>
    <w:p>
      <w:r>
        <w:t>ONT</w:t>
      </w:r>
    </w:p>
    <w:p>
      <w:r>
        <w:t>470</w:t>
      </w:r>
    </w:p>
    <w:p>
      <w:r>
        <w:t>12</w:t>
      </w:r>
    </w:p>
    <w:p>
      <w:r>
        <w:t>1335</w:t>
      </w:r>
    </w:p>
    <w:p>
      <w:r>
        <w:t>CLN</w:t>
      </w:r>
    </w:p>
    <w:p>
      <w:r>
        <w:t>ONT</w:t>
      </w:r>
    </w:p>
    <w:p>
      <w:r>
        <w:t>400</w:t>
      </w:r>
    </w:p>
    <w:p>
      <w:r>
        <w:t>ONT</w:t>
      </w:r>
    </w:p>
    <w:p>
      <w:r>
        <w:t>471</w:t>
      </w:r>
    </w:p>
    <w:p>
      <w:r>
        <w:t>12</w:t>
      </w:r>
    </w:p>
    <w:p>
      <w:r>
        <w:t>2276</w:t>
      </w:r>
    </w:p>
    <w:p>
      <w:r>
        <w:t>CLN</w:t>
      </w:r>
    </w:p>
    <w:p>
      <w:r>
        <w:t>ONT</w:t>
      </w:r>
    </w:p>
    <w:p>
      <w:r>
        <w:t>200</w:t>
      </w:r>
    </w:p>
    <w:p>
      <w:r>
        <w:t>ONT</w:t>
      </w:r>
    </w:p>
    <w:p>
      <w:r>
        <w:t>472</w:t>
      </w:r>
    </w:p>
    <w:p>
      <w:r>
        <w:t>13</w:t>
      </w:r>
    </w:p>
    <w:p>
      <w:r>
        <w:t>2348</w:t>
      </w:r>
    </w:p>
    <w:p>
      <w:r>
        <w:t>CLN</w:t>
      </w:r>
    </w:p>
    <w:p>
      <w:r>
        <w:t>ONT</w:t>
      </w:r>
    </w:p>
    <w:p>
      <w:r>
        <w:t>300</w:t>
      </w:r>
    </w:p>
    <w:p>
      <w:r>
        <w:t>ONT</w:t>
      </w:r>
    </w:p>
    <w:p>
      <w:r>
        <w:t>473</w:t>
      </w:r>
    </w:p>
    <w:p>
      <w:r>
        <w:t>13</w:t>
      </w:r>
    </w:p>
    <w:p>
      <w:r>
        <w:t>995</w:t>
      </w:r>
    </w:p>
    <w:p>
      <w:r>
        <w:t>HNK</w:t>
      </w:r>
    </w:p>
    <w:p>
      <w:r>
        <w:t>ONT</w:t>
      </w:r>
    </w:p>
    <w:p>
      <w:r>
        <w:t>200</w:t>
      </w:r>
    </w:p>
    <w:p>
      <w:r>
        <w:t>ONT</w:t>
      </w:r>
    </w:p>
    <w:p>
      <w:r>
        <w:t>474</w:t>
      </w:r>
    </w:p>
    <w:p>
      <w:r>
        <w:t>13</w:t>
      </w:r>
    </w:p>
    <w:p>
      <w:r>
        <w:t>870</w:t>
      </w:r>
    </w:p>
    <w:p>
      <w:r>
        <w:t>HNK</w:t>
      </w:r>
    </w:p>
    <w:p>
      <w:r>
        <w:t>ONT</w:t>
      </w:r>
    </w:p>
    <w:p>
      <w:r>
        <w:t>500</w:t>
      </w:r>
    </w:p>
    <w:p>
      <w:r>
        <w:t>ONT</w:t>
      </w:r>
    </w:p>
    <w:p>
      <w:r>
        <w:t>475</w:t>
      </w:r>
    </w:p>
    <w:p>
      <w:r>
        <w:t>13</w:t>
      </w:r>
    </w:p>
    <w:p>
      <w:r>
        <w:t>842</w:t>
      </w:r>
    </w:p>
    <w:p>
      <w:r>
        <w:t>HNK</w:t>
      </w:r>
    </w:p>
    <w:p>
      <w:r>
        <w:t>ONT</w:t>
      </w:r>
    </w:p>
    <w:p>
      <w:r>
        <w:t>500</w:t>
      </w:r>
    </w:p>
    <w:p>
      <w:r>
        <w:t>ONT</w:t>
      </w:r>
    </w:p>
    <w:p>
      <w:r>
        <w:t>476</w:t>
      </w:r>
    </w:p>
    <w:p>
      <w:r>
        <w:t>13</w:t>
      </w:r>
    </w:p>
    <w:p>
      <w:r>
        <w:t>2280</w:t>
      </w:r>
    </w:p>
    <w:p>
      <w:r>
        <w:t>HNK</w:t>
      </w:r>
    </w:p>
    <w:p>
      <w:r>
        <w:t>ONT</w:t>
      </w:r>
    </w:p>
    <w:p>
      <w:r>
        <w:t>300</w:t>
      </w:r>
    </w:p>
    <w:p>
      <w:r>
        <w:t>ONT</w:t>
      </w:r>
    </w:p>
    <w:p>
      <w:r>
        <w:t>477</w:t>
      </w:r>
    </w:p>
    <w:p>
      <w:r>
        <w:t>13</w:t>
      </w:r>
    </w:p>
    <w:p>
      <w:r>
        <w:t>2346</w:t>
      </w:r>
    </w:p>
    <w:p>
      <w:r>
        <w:t>CLN</w:t>
      </w:r>
    </w:p>
    <w:p>
      <w:r>
        <w:t>ONT</w:t>
      </w:r>
    </w:p>
    <w:p>
      <w:r>
        <w:t>100</w:t>
      </w:r>
    </w:p>
    <w:p>
      <w:r>
        <w:t>ONT</w:t>
      </w:r>
    </w:p>
    <w:p>
      <w:r>
        <w:t>478</w:t>
      </w:r>
    </w:p>
    <w:p>
      <w:r>
        <w:t>13</w:t>
      </w:r>
    </w:p>
    <w:p>
      <w:r>
        <w:t>611</w:t>
      </w:r>
    </w:p>
    <w:p>
      <w:r>
        <w:t>HNK</w:t>
      </w:r>
    </w:p>
    <w:p>
      <w:r>
        <w:t>ONT</w:t>
      </w:r>
    </w:p>
    <w:p>
      <w:r>
        <w:t>300</w:t>
      </w:r>
    </w:p>
    <w:p>
      <w:r>
        <w:t>ONT</w:t>
      </w:r>
    </w:p>
    <w:p>
      <w:r>
        <w:t>479</w:t>
      </w:r>
    </w:p>
    <w:p>
      <w:r>
        <w:t>13</w:t>
      </w:r>
    </w:p>
    <w:p>
      <w:r>
        <w:t>544</w:t>
      </w:r>
    </w:p>
    <w:p>
      <w:r>
        <w:t>HNK</w:t>
      </w:r>
    </w:p>
    <w:p>
      <w:r>
        <w:t>ONT</w:t>
      </w:r>
    </w:p>
    <w:p>
      <w:r>
        <w:t>200</w:t>
      </w:r>
    </w:p>
    <w:p>
      <w:r>
        <w:t>ONT</w:t>
      </w:r>
    </w:p>
    <w:p>
      <w:r>
        <w:t>480</w:t>
      </w:r>
    </w:p>
    <w:p>
      <w:r>
        <w:t>13</w:t>
      </w:r>
    </w:p>
    <w:p>
      <w:r>
        <w:t>1574</w:t>
      </w:r>
    </w:p>
    <w:p>
      <w:r>
        <w:t>HNK</w:t>
      </w:r>
    </w:p>
    <w:p>
      <w:r>
        <w:t>ONT</w:t>
      </w:r>
    </w:p>
    <w:p>
      <w:r>
        <w:t>766</w:t>
      </w:r>
    </w:p>
    <w:p>
      <w:r>
        <w:t>ONT</w:t>
      </w:r>
    </w:p>
    <w:p>
      <w:r>
        <w:t>481</w:t>
      </w:r>
    </w:p>
    <w:p>
      <w:r>
        <w:t>13</w:t>
      </w:r>
    </w:p>
    <w:p>
      <w:r>
        <w:t>2165</w:t>
      </w:r>
    </w:p>
    <w:p>
      <w:r>
        <w:t>HNK</w:t>
      </w:r>
    </w:p>
    <w:p>
      <w:r>
        <w:t>ONT</w:t>
      </w:r>
    </w:p>
    <w:p>
      <w:r>
        <w:t>100</w:t>
      </w:r>
    </w:p>
    <w:p>
      <w:r>
        <w:t>ONT</w:t>
      </w:r>
    </w:p>
    <w:p>
      <w:r>
        <w:t>482</w:t>
      </w:r>
    </w:p>
    <w:p>
      <w:r>
        <w:t>13</w:t>
      </w:r>
    </w:p>
    <w:p>
      <w:r>
        <w:t>1156</w:t>
      </w:r>
    </w:p>
    <w:p>
      <w:r>
        <w:t>CLN</w:t>
      </w:r>
    </w:p>
    <w:p>
      <w:r>
        <w:t>ONT</w:t>
      </w:r>
    </w:p>
    <w:p>
      <w:r>
        <w:t>300</w:t>
      </w:r>
    </w:p>
    <w:p>
      <w:r>
        <w:t>ONT</w:t>
      </w:r>
    </w:p>
    <w:p>
      <w:r>
        <w:t>483</w:t>
      </w:r>
    </w:p>
    <w:p>
      <w:r>
        <w:t>13</w:t>
      </w:r>
    </w:p>
    <w:p>
      <w:r>
        <w:t>706</w:t>
      </w:r>
    </w:p>
    <w:p>
      <w:r>
        <w:t>HNK</w:t>
      </w:r>
    </w:p>
    <w:p>
      <w:r>
        <w:t>ONT</w:t>
      </w:r>
    </w:p>
    <w:p>
      <w:r>
        <w:t>100</w:t>
      </w:r>
    </w:p>
    <w:p>
      <w:r>
        <w:t>ONT</w:t>
      </w:r>
    </w:p>
    <w:p>
      <w:r>
        <w:t>484</w:t>
      </w:r>
    </w:p>
    <w:p>
      <w:r>
        <w:t>13</w:t>
      </w:r>
    </w:p>
    <w:p>
      <w:r>
        <w:t>651</w:t>
      </w:r>
    </w:p>
    <w:p>
      <w:r>
        <w:t>CLN</w:t>
      </w:r>
    </w:p>
    <w:p>
      <w:r>
        <w:t>ONT</w:t>
      </w:r>
    </w:p>
    <w:p>
      <w:r>
        <w:t>200</w:t>
      </w:r>
    </w:p>
    <w:p>
      <w:r>
        <w:t>ONT</w:t>
      </w:r>
    </w:p>
    <w:p>
      <w:r>
        <w:t>485</w:t>
      </w:r>
    </w:p>
    <w:p>
      <w:r>
        <w:t>13</w:t>
      </w:r>
    </w:p>
    <w:p>
      <w:r>
        <w:t>43</w:t>
      </w:r>
    </w:p>
    <w:p>
      <w:r>
        <w:t>CLN</w:t>
      </w:r>
    </w:p>
    <w:p>
      <w:r>
        <w:t>ONT</w:t>
      </w:r>
    </w:p>
    <w:p>
      <w:r>
        <w:t>300</w:t>
      </w:r>
    </w:p>
    <w:p>
      <w:r>
        <w:t>ONT</w:t>
      </w:r>
    </w:p>
    <w:p>
      <w:r>
        <w:t>486</w:t>
      </w:r>
    </w:p>
    <w:p>
      <w:r>
        <w:t>13</w:t>
      </w:r>
    </w:p>
    <w:p>
      <w:r>
        <w:t>948</w:t>
      </w:r>
    </w:p>
    <w:p>
      <w:r>
        <w:t>CLN</w:t>
      </w:r>
    </w:p>
    <w:p>
      <w:r>
        <w:t>ONT</w:t>
      </w:r>
    </w:p>
    <w:p>
      <w:r>
        <w:t>300</w:t>
      </w:r>
    </w:p>
    <w:p>
      <w:r>
        <w:t>ONT</w:t>
      </w:r>
    </w:p>
    <w:p>
      <w:r>
        <w:t>487</w:t>
      </w:r>
    </w:p>
    <w:p>
      <w:r>
        <w:t>13</w:t>
      </w:r>
    </w:p>
    <w:p>
      <w:r>
        <w:t>773</w:t>
      </w:r>
    </w:p>
    <w:p>
      <w:r>
        <w:t>CLN</w:t>
      </w:r>
    </w:p>
    <w:p>
      <w:r>
        <w:t>ONT</w:t>
      </w:r>
    </w:p>
    <w:p>
      <w:r>
        <w:t>200</w:t>
      </w:r>
    </w:p>
    <w:p>
      <w:r>
        <w:t>ONT</w:t>
      </w:r>
    </w:p>
    <w:p>
      <w:r>
        <w:t>488</w:t>
      </w:r>
    </w:p>
    <w:p>
      <w:r>
        <w:t>13</w:t>
      </w:r>
    </w:p>
    <w:p>
      <w:r>
        <w:t>1023-1038</w:t>
      </w:r>
    </w:p>
    <w:p>
      <w:r>
        <w:t>CLN</w:t>
      </w:r>
    </w:p>
    <w:p>
      <w:r>
        <w:t>ONT</w:t>
      </w:r>
    </w:p>
    <w:p>
      <w:r>
        <w:t>600</w:t>
      </w:r>
    </w:p>
    <w:p>
      <w:r>
        <w:t>ONT</w:t>
      </w:r>
    </w:p>
    <w:p>
      <w:r>
        <w:t>489</w:t>
      </w:r>
    </w:p>
    <w:p>
      <w:r>
        <w:t>13</w:t>
      </w:r>
    </w:p>
    <w:p>
      <w:r>
        <w:t>844</w:t>
      </w:r>
    </w:p>
    <w:p>
      <w:r>
        <w:t>CLN</w:t>
      </w:r>
    </w:p>
    <w:p>
      <w:r>
        <w:t>ONT</w:t>
      </w:r>
    </w:p>
    <w:p>
      <w:r>
        <w:t>600</w:t>
      </w:r>
    </w:p>
    <w:p>
      <w:r>
        <w:t>ONT</w:t>
      </w:r>
    </w:p>
    <w:p>
      <w:r>
        <w:t>490</w:t>
      </w:r>
    </w:p>
    <w:p>
      <w:r>
        <w:t>13</w:t>
      </w:r>
    </w:p>
    <w:p>
      <w:r>
        <w:t>97</w:t>
      </w:r>
    </w:p>
    <w:p>
      <w:r>
        <w:t>CLN</w:t>
      </w:r>
    </w:p>
    <w:p>
      <w:r>
        <w:t>ONT</w:t>
      </w:r>
    </w:p>
    <w:p>
      <w:r>
        <w:t>200</w:t>
      </w:r>
    </w:p>
    <w:p>
      <w:r>
        <w:t>ONT</w:t>
      </w:r>
    </w:p>
    <w:p>
      <w:r>
        <w:t>491</w:t>
      </w:r>
    </w:p>
    <w:p>
      <w:r>
        <w:t>14</w:t>
      </w:r>
    </w:p>
    <w:p>
      <w:r>
        <w:t>908</w:t>
      </w:r>
    </w:p>
    <w:p>
      <w:r>
        <w:t>CLN</w:t>
      </w:r>
    </w:p>
    <w:p>
      <w:r>
        <w:t>ONT</w:t>
      </w:r>
    </w:p>
    <w:p>
      <w:r>
        <w:t>50</w:t>
      </w:r>
    </w:p>
    <w:p>
      <w:r>
        <w:t>ONT</w:t>
      </w:r>
    </w:p>
    <w:p>
      <w:r>
        <w:t>492</w:t>
      </w:r>
    </w:p>
    <w:p>
      <w:r>
        <w:t>14</w:t>
      </w:r>
    </w:p>
    <w:p>
      <w:r>
        <w:t>912</w:t>
      </w:r>
    </w:p>
    <w:p>
      <w:r>
        <w:t>CLN</w:t>
      </w:r>
    </w:p>
    <w:p>
      <w:r>
        <w:t>ONT</w:t>
      </w:r>
    </w:p>
    <w:p>
      <w:r>
        <w:t>340</w:t>
      </w:r>
    </w:p>
    <w:p>
      <w:r>
        <w:t>ONT</w:t>
      </w:r>
    </w:p>
    <w:p>
      <w:r>
        <w:t>493</w:t>
      </w:r>
    </w:p>
    <w:p>
      <w:r>
        <w:t>14</w:t>
      </w:r>
    </w:p>
    <w:p>
      <w:r>
        <w:t>505</w:t>
      </w:r>
    </w:p>
    <w:p>
      <w:r>
        <w:t>CLN</w:t>
      </w:r>
    </w:p>
    <w:p>
      <w:r>
        <w:t>ONT</w:t>
      </w:r>
    </w:p>
    <w:p>
      <w:r>
        <w:t>300</w:t>
      </w:r>
    </w:p>
    <w:p>
      <w:r>
        <w:t>ONT</w:t>
      </w:r>
    </w:p>
    <w:p>
      <w:r>
        <w:t>494</w:t>
      </w:r>
    </w:p>
    <w:p>
      <w:r>
        <w:t>14</w:t>
      </w:r>
    </w:p>
    <w:p>
      <w:r>
        <w:t>565</w:t>
      </w:r>
    </w:p>
    <w:p>
      <w:r>
        <w:t>HNK</w:t>
      </w:r>
    </w:p>
    <w:p>
      <w:r>
        <w:t>ONT</w:t>
      </w:r>
    </w:p>
    <w:p>
      <w:r>
        <w:t>150</w:t>
      </w:r>
    </w:p>
    <w:p>
      <w:r>
        <w:t>ONT</w:t>
      </w:r>
    </w:p>
    <w:p>
      <w:r>
        <w:t>495</w:t>
      </w:r>
    </w:p>
    <w:p>
      <w:r>
        <w:t>14</w:t>
      </w:r>
    </w:p>
    <w:p>
      <w:r>
        <w:t>566</w:t>
      </w:r>
    </w:p>
    <w:p>
      <w:r>
        <w:t>HNK</w:t>
      </w:r>
    </w:p>
    <w:p>
      <w:r>
        <w:t>ONT</w:t>
      </w:r>
    </w:p>
    <w:p>
      <w:r>
        <w:t>150</w:t>
      </w:r>
    </w:p>
    <w:p>
      <w:r>
        <w:t>ONT</w:t>
      </w:r>
    </w:p>
    <w:p>
      <w:r>
        <w:t>496</w:t>
      </w:r>
    </w:p>
    <w:p>
      <w:r>
        <w:t>14</w:t>
      </w:r>
    </w:p>
    <w:p>
      <w:r>
        <w:t>264</w:t>
      </w:r>
    </w:p>
    <w:p>
      <w:r>
        <w:t>CLN</w:t>
      </w:r>
    </w:p>
    <w:p>
      <w:r>
        <w:t>ONT</w:t>
      </w:r>
    </w:p>
    <w:p>
      <w:r>
        <w:t>400</w:t>
      </w:r>
    </w:p>
    <w:p>
      <w:r>
        <w:t>ONT</w:t>
      </w:r>
    </w:p>
    <w:p>
      <w:r>
        <w:t>497</w:t>
      </w:r>
    </w:p>
    <w:p>
      <w:r>
        <w:t>14</w:t>
      </w:r>
    </w:p>
    <w:p>
      <w:r>
        <w:t>900</w:t>
      </w:r>
    </w:p>
    <w:p>
      <w:r>
        <w:t>HNK</w:t>
      </w:r>
    </w:p>
    <w:p>
      <w:r>
        <w:t>ONT</w:t>
      </w:r>
    </w:p>
    <w:p>
      <w:r>
        <w:t>300</w:t>
      </w:r>
    </w:p>
    <w:p>
      <w:r>
        <w:t>ONT</w:t>
      </w:r>
    </w:p>
    <w:p>
      <w:r>
        <w:t>498</w:t>
      </w:r>
    </w:p>
    <w:p>
      <w:r>
        <w:t>15</w:t>
      </w:r>
    </w:p>
    <w:p>
      <w:r>
        <w:t>398</w:t>
      </w:r>
    </w:p>
    <w:p>
      <w:r>
        <w:t>CLN</w:t>
      </w:r>
    </w:p>
    <w:p>
      <w:r>
        <w:t>ONT</w:t>
      </w:r>
    </w:p>
    <w:p>
      <w:r>
        <w:t>300</w:t>
      </w:r>
    </w:p>
    <w:p>
      <w:r>
        <w:t>ONT</w:t>
      </w:r>
    </w:p>
    <w:p>
      <w:r>
        <w:t>499</w:t>
      </w:r>
    </w:p>
    <w:p>
      <w:r>
        <w:t>15</w:t>
      </w:r>
    </w:p>
    <w:p>
      <w:r>
        <w:t>578</w:t>
      </w:r>
    </w:p>
    <w:p>
      <w:r>
        <w:t>CLN</w:t>
      </w:r>
    </w:p>
    <w:p>
      <w:r>
        <w:t>ONT</w:t>
      </w:r>
    </w:p>
    <w:p>
      <w:r>
        <w:t>200</w:t>
      </w:r>
    </w:p>
    <w:p>
      <w:r>
        <w:t>ONT</w:t>
      </w:r>
    </w:p>
    <w:p>
      <w:r>
        <w:t>500</w:t>
      </w:r>
    </w:p>
    <w:p>
      <w:r>
        <w:t>15</w:t>
      </w:r>
    </w:p>
    <w:p>
      <w:r>
        <w:t>577</w:t>
      </w:r>
    </w:p>
    <w:p>
      <w:r>
        <w:t>CLN</w:t>
      </w:r>
    </w:p>
    <w:p>
      <w:r>
        <w:t>ONT</w:t>
      </w:r>
    </w:p>
    <w:p>
      <w:r>
        <w:t>300</w:t>
      </w:r>
    </w:p>
    <w:p>
      <w:r>
        <w:t>ONT</w:t>
      </w:r>
    </w:p>
    <w:p>
      <w:r>
        <w:t>501</w:t>
      </w:r>
    </w:p>
    <w:p>
      <w:r>
        <w:t>15</w:t>
      </w:r>
    </w:p>
    <w:p>
      <w:r>
        <w:t>50</w:t>
      </w:r>
    </w:p>
    <w:p>
      <w:r>
        <w:t>HNK</w:t>
      </w:r>
    </w:p>
    <w:p>
      <w:r>
        <w:t>ONT</w:t>
      </w:r>
    </w:p>
    <w:p>
      <w:r>
        <w:t>50</w:t>
      </w:r>
    </w:p>
    <w:p>
      <w:r>
        <w:t>ONT</w:t>
      </w:r>
    </w:p>
    <w:p>
      <w:r>
        <w:t>502</w:t>
      </w:r>
    </w:p>
    <w:p>
      <w:r>
        <w:t>15</w:t>
      </w:r>
    </w:p>
    <w:p>
      <w:r>
        <w:t>396</w:t>
      </w:r>
    </w:p>
    <w:p>
      <w:r>
        <w:t>CLN</w:t>
      </w:r>
    </w:p>
    <w:p>
      <w:r>
        <w:t>ONT</w:t>
      </w:r>
    </w:p>
    <w:p>
      <w:r>
        <w:t>300</w:t>
      </w:r>
    </w:p>
    <w:p>
      <w:r>
        <w:t>ONT</w:t>
      </w:r>
    </w:p>
    <w:p>
      <w:r>
        <w:t>503</w:t>
      </w:r>
    </w:p>
    <w:p>
      <w:r>
        <w:t>15</w:t>
      </w:r>
    </w:p>
    <w:p>
      <w:r>
        <w:t>504</w:t>
      </w:r>
    </w:p>
    <w:p>
      <w:r>
        <w:t>CLN</w:t>
      </w:r>
    </w:p>
    <w:p>
      <w:r>
        <w:t>ONT</w:t>
      </w:r>
    </w:p>
    <w:p>
      <w:r>
        <w:t>300</w:t>
      </w:r>
    </w:p>
    <w:p>
      <w:r>
        <w:t>ONT</w:t>
      </w:r>
    </w:p>
    <w:p>
      <w:r>
        <w:t>504</w:t>
      </w:r>
    </w:p>
    <w:p>
      <w:r>
        <w:t>15</w:t>
      </w:r>
    </w:p>
    <w:p>
      <w:r>
        <w:t>543</w:t>
      </w:r>
    </w:p>
    <w:p>
      <w:r>
        <w:t>CLN</w:t>
      </w:r>
    </w:p>
    <w:p>
      <w:r>
        <w:t>ONT</w:t>
      </w:r>
    </w:p>
    <w:p>
      <w:r>
        <w:t>300</w:t>
      </w:r>
    </w:p>
    <w:p>
      <w:r>
        <w:t>ONT</w:t>
      </w:r>
    </w:p>
    <w:p>
      <w:r>
        <w:t>505</w:t>
      </w:r>
    </w:p>
    <w:p>
      <w:r>
        <w:t>15</w:t>
      </w:r>
    </w:p>
    <w:p>
      <w:r>
        <w:t>895</w:t>
      </w:r>
    </w:p>
    <w:p>
      <w:r>
        <w:t>CLN</w:t>
      </w:r>
    </w:p>
    <w:p>
      <w:r>
        <w:t>ONT</w:t>
      </w:r>
    </w:p>
    <w:p>
      <w:r>
        <w:t>700</w:t>
      </w:r>
    </w:p>
    <w:p>
      <w:r>
        <w:t>ONT</w:t>
      </w:r>
    </w:p>
    <w:p>
      <w:r>
        <w:t>506</w:t>
      </w:r>
    </w:p>
    <w:p>
      <w:r>
        <w:t>15</w:t>
      </w:r>
    </w:p>
    <w:p>
      <w:r>
        <w:t>26</w:t>
      </w:r>
    </w:p>
    <w:p>
      <w:r>
        <w:t>HNK</w:t>
      </w:r>
    </w:p>
    <w:p>
      <w:r>
        <w:t>ONT</w:t>
      </w:r>
    </w:p>
    <w:p>
      <w:r>
        <w:t>200</w:t>
      </w:r>
    </w:p>
    <w:p>
      <w:r>
        <w:t>ONT</w:t>
      </w:r>
    </w:p>
    <w:p>
      <w:r>
        <w:t>507</w:t>
      </w:r>
    </w:p>
    <w:p>
      <w:r>
        <w:t>15</w:t>
      </w:r>
    </w:p>
    <w:p>
      <w:r>
        <w:t>872</w:t>
      </w:r>
    </w:p>
    <w:p>
      <w:r>
        <w:t>CLN</w:t>
      </w:r>
    </w:p>
    <w:p>
      <w:r>
        <w:t>ONT</w:t>
      </w:r>
    </w:p>
    <w:p>
      <w:r>
        <w:t>200</w:t>
      </w:r>
    </w:p>
    <w:p>
      <w:r>
        <w:t>ONT</w:t>
      </w:r>
    </w:p>
    <w:p>
      <w:r>
        <w:t>508</w:t>
      </w:r>
    </w:p>
    <w:p>
      <w:r>
        <w:t>15</w:t>
      </w:r>
    </w:p>
    <w:p>
      <w:r>
        <w:t>291</w:t>
      </w:r>
    </w:p>
    <w:p>
      <w:r>
        <w:t>CLN</w:t>
      </w:r>
    </w:p>
    <w:p>
      <w:r>
        <w:t>ONT</w:t>
      </w:r>
    </w:p>
    <w:p>
      <w:r>
        <w:t>300</w:t>
      </w:r>
    </w:p>
    <w:p>
      <w:r>
        <w:t>ONT</w:t>
      </w:r>
    </w:p>
    <w:p>
      <w:r>
        <w:t>509</w:t>
      </w:r>
    </w:p>
    <w:p>
      <w:r>
        <w:t>15</w:t>
      </w:r>
    </w:p>
    <w:p>
      <w:r>
        <w:t>520</w:t>
      </w:r>
    </w:p>
    <w:p>
      <w:r>
        <w:t>CLN</w:t>
      </w:r>
    </w:p>
    <w:p>
      <w:r>
        <w:t>ONT</w:t>
      </w:r>
    </w:p>
    <w:p>
      <w:r>
        <w:t>1000</w:t>
      </w:r>
    </w:p>
    <w:p>
      <w:r>
        <w:t>ONT</w:t>
      </w:r>
    </w:p>
    <w:p>
      <w:r>
        <w:t>510</w:t>
      </w:r>
    </w:p>
    <w:p>
      <w:r>
        <w:t>15</w:t>
      </w:r>
    </w:p>
    <w:p>
      <w:r>
        <w:t>804</w:t>
      </w:r>
    </w:p>
    <w:p>
      <w:r>
        <w:t>HNK</w:t>
      </w:r>
    </w:p>
    <w:p>
      <w:r>
        <w:t>ONT</w:t>
      </w:r>
    </w:p>
    <w:p>
      <w:r>
        <w:t>200</w:t>
      </w:r>
    </w:p>
    <w:p>
      <w:r>
        <w:t>ONT</w:t>
      </w:r>
    </w:p>
    <w:p>
      <w:r>
        <w:t>511</w:t>
      </w:r>
    </w:p>
    <w:p>
      <w:r>
        <w:t>15</w:t>
      </w:r>
    </w:p>
    <w:p>
      <w:r>
        <w:t>507</w:t>
      </w:r>
    </w:p>
    <w:p>
      <w:r>
        <w:t>HNK</w:t>
      </w:r>
    </w:p>
    <w:p>
      <w:r>
        <w:t>ONT</w:t>
      </w:r>
    </w:p>
    <w:p>
      <w:r>
        <w:t>300</w:t>
      </w:r>
    </w:p>
    <w:p>
      <w:r>
        <w:t>ONT</w:t>
      </w:r>
    </w:p>
    <w:p>
      <w:r>
        <w:t>512</w:t>
      </w:r>
    </w:p>
    <w:p>
      <w:r>
        <w:t>15</w:t>
      </w:r>
    </w:p>
    <w:p>
      <w:r>
        <w:t>918</w:t>
      </w:r>
    </w:p>
    <w:p>
      <w:r>
        <w:t>HNK</w:t>
      </w:r>
    </w:p>
    <w:p>
      <w:r>
        <w:t>ONT</w:t>
      </w:r>
    </w:p>
    <w:p>
      <w:r>
        <w:t>300</w:t>
      </w:r>
    </w:p>
    <w:p>
      <w:r>
        <w:t>ONT</w:t>
      </w:r>
    </w:p>
    <w:p>
      <w:r>
        <w:t>513</w:t>
      </w:r>
    </w:p>
    <w:p>
      <w:r>
        <w:t>15</w:t>
      </w:r>
    </w:p>
    <w:p>
      <w:r>
        <w:t>964</w:t>
      </w:r>
    </w:p>
    <w:p>
      <w:r>
        <w:t>CLN</w:t>
      </w:r>
    </w:p>
    <w:p>
      <w:r>
        <w:t>ONT</w:t>
      </w:r>
    </w:p>
    <w:p>
      <w:r>
        <w:t>100</w:t>
      </w:r>
    </w:p>
    <w:p>
      <w:r>
        <w:t>ONT</w:t>
      </w:r>
    </w:p>
    <w:p>
      <w:r>
        <w:t>514</w:t>
      </w:r>
    </w:p>
    <w:p>
      <w:r>
        <w:t>15</w:t>
      </w:r>
    </w:p>
    <w:p>
      <w:r>
        <w:t>718</w:t>
      </w:r>
    </w:p>
    <w:p>
      <w:r>
        <w:t>HNK</w:t>
      </w:r>
    </w:p>
    <w:p>
      <w:r>
        <w:t>ONT</w:t>
      </w:r>
    </w:p>
    <w:p>
      <w:r>
        <w:t>500</w:t>
      </w:r>
    </w:p>
    <w:p>
      <w:r>
        <w:t>ONT</w:t>
      </w:r>
    </w:p>
    <w:p>
      <w:r>
        <w:t>515</w:t>
      </w:r>
    </w:p>
    <w:p>
      <w:r>
        <w:t>16</w:t>
      </w:r>
    </w:p>
    <w:p>
      <w:r>
        <w:t>384</w:t>
      </w:r>
    </w:p>
    <w:p>
      <w:r>
        <w:t>HNK</w:t>
      </w:r>
    </w:p>
    <w:p>
      <w:r>
        <w:t>ONT</w:t>
      </w:r>
    </w:p>
    <w:p>
      <w:r>
        <w:t>300</w:t>
      </w:r>
    </w:p>
    <w:p>
      <w:r>
        <w:t>ONT</w:t>
      </w:r>
    </w:p>
    <w:p>
      <w:r>
        <w:t>516</w:t>
      </w:r>
    </w:p>
    <w:p>
      <w:r>
        <w:t>16</w:t>
      </w:r>
    </w:p>
    <w:p>
      <w:r>
        <w:t>740</w:t>
      </w:r>
    </w:p>
    <w:p>
      <w:r>
        <w:t>CLN</w:t>
      </w:r>
    </w:p>
    <w:p>
      <w:r>
        <w:t>ONT</w:t>
      </w:r>
    </w:p>
    <w:p>
      <w:r>
        <w:t>300</w:t>
      </w:r>
    </w:p>
    <w:p>
      <w:r>
        <w:t>ONT</w:t>
      </w:r>
    </w:p>
    <w:p>
      <w:r>
        <w:t>517</w:t>
      </w:r>
    </w:p>
    <w:p>
      <w:r>
        <w:t>16</w:t>
      </w:r>
    </w:p>
    <w:p>
      <w:r>
        <w:t>4114</w:t>
      </w:r>
    </w:p>
    <w:p>
      <w:r>
        <w:t>LUK</w:t>
      </w:r>
    </w:p>
    <w:p>
      <w:r>
        <w:t>ONT</w:t>
      </w:r>
    </w:p>
    <w:p>
      <w:r>
        <w:t>1000</w:t>
      </w:r>
    </w:p>
    <w:p>
      <w:r>
        <w:t>ONT</w:t>
      </w:r>
    </w:p>
    <w:p>
      <w:r>
        <w:t>518</w:t>
      </w:r>
    </w:p>
    <w:p>
      <w:r>
        <w:t>17</w:t>
      </w:r>
    </w:p>
    <w:p>
      <w:r>
        <w:t>16</w:t>
      </w:r>
    </w:p>
    <w:p>
      <w:r>
        <w:t>HNK</w:t>
      </w:r>
    </w:p>
    <w:p>
      <w:r>
        <w:t>ONT</w:t>
      </w:r>
    </w:p>
    <w:p>
      <w:r>
        <w:t>200</w:t>
      </w:r>
    </w:p>
    <w:p>
      <w:r>
        <w:t>ONT</w:t>
      </w:r>
    </w:p>
    <w:p>
      <w:r>
        <w:t>519</w:t>
      </w:r>
    </w:p>
    <w:p>
      <w:r>
        <w:t>17</w:t>
      </w:r>
    </w:p>
    <w:p>
      <w:r>
        <w:t>2145</w:t>
      </w:r>
    </w:p>
    <w:p>
      <w:r>
        <w:t>HNK</w:t>
      </w:r>
    </w:p>
    <w:p>
      <w:r>
        <w:t>ONT</w:t>
      </w:r>
    </w:p>
    <w:p>
      <w:r>
        <w:t>100</w:t>
      </w:r>
    </w:p>
    <w:p>
      <w:r>
        <w:t>ONT</w:t>
      </w:r>
    </w:p>
    <w:p>
      <w:r>
        <w:t>520</w:t>
      </w:r>
    </w:p>
    <w:p>
      <w:r>
        <w:t>17</w:t>
      </w:r>
    </w:p>
    <w:p>
      <w:r>
        <w:t>2143</w:t>
      </w:r>
    </w:p>
    <w:p>
      <w:r>
        <w:t>HNK</w:t>
      </w:r>
    </w:p>
    <w:p>
      <w:r>
        <w:t>ONT</w:t>
      </w:r>
    </w:p>
    <w:p>
      <w:r>
        <w:t>100</w:t>
      </w:r>
    </w:p>
    <w:p>
      <w:r>
        <w:t>ONT</w:t>
      </w:r>
    </w:p>
    <w:p>
      <w:r>
        <w:t>521</w:t>
      </w:r>
    </w:p>
    <w:p>
      <w:r>
        <w:t>17</w:t>
      </w:r>
    </w:p>
    <w:p>
      <w:r>
        <w:t>37</w:t>
      </w:r>
    </w:p>
    <w:p>
      <w:r>
        <w:t>CLN</w:t>
      </w:r>
    </w:p>
    <w:p>
      <w:r>
        <w:t>ONT</w:t>
      </w:r>
    </w:p>
    <w:p>
      <w:r>
        <w:t>300</w:t>
      </w:r>
    </w:p>
    <w:p>
      <w:r>
        <w:t>ONT</w:t>
      </w:r>
    </w:p>
    <w:p>
      <w:r>
        <w:t>522</w:t>
      </w:r>
    </w:p>
    <w:p>
      <w:r>
        <w:t>17</w:t>
      </w:r>
    </w:p>
    <w:p>
      <w:r>
        <w:t>2111</w:t>
      </w:r>
    </w:p>
    <w:p>
      <w:r>
        <w:t>CLN</w:t>
      </w:r>
    </w:p>
    <w:p>
      <w:r>
        <w:t>ONT</w:t>
      </w:r>
    </w:p>
    <w:p>
      <w:r>
        <w:t>300</w:t>
      </w:r>
    </w:p>
    <w:p>
      <w:r>
        <w:t>ONT</w:t>
      </w:r>
    </w:p>
    <w:p>
      <w:r>
        <w:t>523</w:t>
      </w:r>
    </w:p>
    <w:p>
      <w:r>
        <w:t>17</w:t>
      </w:r>
    </w:p>
    <w:p>
      <w:r>
        <w:t>75</w:t>
      </w:r>
    </w:p>
    <w:p>
      <w:r>
        <w:t>CLN</w:t>
      </w:r>
    </w:p>
    <w:p>
      <w:r>
        <w:t>ONT</w:t>
      </w:r>
    </w:p>
    <w:p>
      <w:r>
        <w:t>300</w:t>
      </w:r>
    </w:p>
    <w:p>
      <w:r>
        <w:t>ONT</w:t>
      </w:r>
    </w:p>
    <w:p>
      <w:r>
        <w:t>524</w:t>
      </w:r>
    </w:p>
    <w:p>
      <w:r>
        <w:t>17</w:t>
      </w:r>
    </w:p>
    <w:p>
      <w:r>
        <w:t>8</w:t>
      </w:r>
    </w:p>
    <w:p>
      <w:r>
        <w:t>CLN</w:t>
      </w:r>
    </w:p>
    <w:p>
      <w:r>
        <w:t>ONT</w:t>
      </w:r>
    </w:p>
    <w:p>
      <w:r>
        <w:t>300</w:t>
      </w:r>
    </w:p>
    <w:p>
      <w:r>
        <w:t>ONT</w:t>
      </w:r>
    </w:p>
    <w:p>
      <w:r>
        <w:t>525</w:t>
      </w:r>
    </w:p>
    <w:p>
      <w:r>
        <w:t>17</w:t>
      </w:r>
    </w:p>
    <w:p>
      <w:r>
        <w:t>17</w:t>
      </w:r>
    </w:p>
    <w:p>
      <w:r>
        <w:t>HNK</w:t>
      </w:r>
    </w:p>
    <w:p>
      <w:r>
        <w:t>ONT</w:t>
      </w:r>
    </w:p>
    <w:p>
      <w:r>
        <w:t>300</w:t>
      </w:r>
    </w:p>
    <w:p>
      <w:r>
        <w:t>ONT</w:t>
      </w:r>
    </w:p>
    <w:p>
      <w:r>
        <w:t>526</w:t>
      </w:r>
    </w:p>
    <w:p>
      <w:r>
        <w:t>17</w:t>
      </w:r>
    </w:p>
    <w:p>
      <w:r>
        <w:t>2137</w:t>
      </w:r>
    </w:p>
    <w:p>
      <w:r>
        <w:t>HNK</w:t>
      </w:r>
    </w:p>
    <w:p>
      <w:r>
        <w:t>ONT</w:t>
      </w:r>
    </w:p>
    <w:p>
      <w:r>
        <w:t>300</w:t>
      </w:r>
    </w:p>
    <w:p>
      <w:r>
        <w:t>ONT</w:t>
      </w:r>
    </w:p>
    <w:p>
      <w:r>
        <w:t>527</w:t>
      </w:r>
    </w:p>
    <w:p>
      <w:r>
        <w:t>17</w:t>
      </w:r>
    </w:p>
    <w:p>
      <w:r>
        <w:t>20</w:t>
      </w:r>
    </w:p>
    <w:p>
      <w:r>
        <w:t>CLN</w:t>
      </w:r>
    </w:p>
    <w:p>
      <w:r>
        <w:t>ONT</w:t>
      </w:r>
    </w:p>
    <w:p>
      <w:r>
        <w:t>300</w:t>
      </w:r>
    </w:p>
    <w:p>
      <w:r>
        <w:t>ONT</w:t>
      </w:r>
    </w:p>
    <w:p>
      <w:r>
        <w:t>528</w:t>
      </w:r>
    </w:p>
    <w:p>
      <w:r>
        <w:t>17</w:t>
      </w:r>
    </w:p>
    <w:p>
      <w:r>
        <w:t>33</w:t>
      </w:r>
    </w:p>
    <w:p>
      <w:r>
        <w:t>HNK</w:t>
      </w:r>
    </w:p>
    <w:p>
      <w:r>
        <w:t>ONT</w:t>
      </w:r>
    </w:p>
    <w:p>
      <w:r>
        <w:t>400</w:t>
      </w:r>
    </w:p>
    <w:p>
      <w:r>
        <w:t>ONT</w:t>
      </w:r>
    </w:p>
    <w:p>
      <w:r>
        <w:t>529</w:t>
      </w:r>
    </w:p>
    <w:p>
      <w:r>
        <w:t>22</w:t>
      </w:r>
    </w:p>
    <w:p>
      <w:r>
        <w:t>16</w:t>
      </w:r>
    </w:p>
    <w:p>
      <w:r>
        <w:t>CLN</w:t>
      </w:r>
    </w:p>
    <w:p>
      <w:r>
        <w:t>ONT</w:t>
      </w:r>
    </w:p>
    <w:p>
      <w:r>
        <w:t>300</w:t>
      </w:r>
    </w:p>
    <w:p>
      <w:r>
        <w:t>ONT</w:t>
      </w:r>
    </w:p>
    <w:p>
      <w:r>
        <w:t>530</w:t>
      </w:r>
    </w:p>
    <w:p>
      <w:r>
        <w:t>23</w:t>
      </w:r>
    </w:p>
    <w:p>
      <w:r>
        <w:t>2841</w:t>
      </w:r>
    </w:p>
    <w:p>
      <w:r>
        <w:t>LUK</w:t>
      </w:r>
    </w:p>
    <w:p>
      <w:r>
        <w:t>ONT</w:t>
      </w:r>
    </w:p>
    <w:p>
      <w:r>
        <w:t>50</w:t>
      </w:r>
    </w:p>
    <w:p>
      <w:r>
        <w:t>ONT</w:t>
      </w:r>
    </w:p>
    <w:p>
      <w:r>
        <w:t>531</w:t>
      </w:r>
    </w:p>
    <w:p>
      <w:r>
        <w:t>23</w:t>
      </w:r>
    </w:p>
    <w:p>
      <w:r>
        <w:t>2865</w:t>
      </w:r>
    </w:p>
    <w:p>
      <w:r>
        <w:t>LUK</w:t>
      </w:r>
    </w:p>
    <w:p>
      <w:r>
        <w:t>ONT</w:t>
      </w:r>
    </w:p>
    <w:p>
      <w:r>
        <w:t>300</w:t>
      </w:r>
    </w:p>
    <w:p>
      <w:r>
        <w:t>ONT</w:t>
      </w:r>
    </w:p>
    <w:p>
      <w:r>
        <w:t>532</w:t>
      </w:r>
    </w:p>
    <w:p>
      <w:r>
        <w:t>23</w:t>
      </w:r>
    </w:p>
    <w:p>
      <w:r>
        <w:t>84, 85</w:t>
      </w:r>
    </w:p>
    <w:p>
      <w:r>
        <w:t>LUK</w:t>
      </w:r>
    </w:p>
    <w:p>
      <w:r>
        <w:t>ONT</w:t>
      </w:r>
    </w:p>
    <w:p>
      <w:r>
        <w:t>300</w:t>
      </w:r>
    </w:p>
    <w:p>
      <w:r>
        <w:t>ONT</w:t>
      </w:r>
    </w:p>
    <w:p>
      <w:r>
        <w:t>533</w:t>
      </w:r>
    </w:p>
    <w:p>
      <w:r>
        <w:t>23</w:t>
      </w:r>
    </w:p>
    <w:p>
      <w:r>
        <w:t>2864</w:t>
      </w:r>
    </w:p>
    <w:p>
      <w:r>
        <w:t>LUK</w:t>
      </w:r>
    </w:p>
    <w:p>
      <w:r>
        <w:t>ONT</w:t>
      </w:r>
    </w:p>
    <w:p>
      <w:r>
        <w:t>300</w:t>
      </w:r>
    </w:p>
    <w:p>
      <w:r>
        <w:t>ONT</w:t>
      </w:r>
    </w:p>
    <w:p>
      <w:r>
        <w:t>534</w:t>
      </w:r>
    </w:p>
    <w:p>
      <w:r>
        <w:t>23</w:t>
      </w:r>
    </w:p>
    <w:p>
      <w:r>
        <w:t>2866</w:t>
      </w:r>
    </w:p>
    <w:p>
      <w:r>
        <w:t>LUK</w:t>
      </w:r>
    </w:p>
    <w:p>
      <w:r>
        <w:t>ONT</w:t>
      </w:r>
    </w:p>
    <w:p>
      <w:r>
        <w:t>300</w:t>
      </w:r>
    </w:p>
    <w:p>
      <w:r>
        <w:t>ONT</w:t>
      </w:r>
    </w:p>
    <w:p>
      <w:r>
        <w:t>535</w:t>
      </w:r>
    </w:p>
    <w:p>
      <w:r>
        <w:t>24</w:t>
      </w:r>
    </w:p>
    <w:p>
      <w:r>
        <w:t>111</w:t>
      </w:r>
    </w:p>
    <w:p>
      <w:r>
        <w:t>LUK</w:t>
      </w:r>
    </w:p>
    <w:p>
      <w:r>
        <w:t>ONT</w:t>
      </w:r>
    </w:p>
    <w:p>
      <w:r>
        <w:t>100</w:t>
      </w:r>
    </w:p>
    <w:p>
      <w:r>
        <w:t>ONT</w:t>
      </w:r>
    </w:p>
    <w:p>
      <w:r>
        <w:t>536</w:t>
      </w:r>
    </w:p>
    <w:p>
      <w:r>
        <w:t>30</w:t>
      </w:r>
    </w:p>
    <w:p>
      <w:r>
        <w:t>23</w:t>
      </w:r>
    </w:p>
    <w:p>
      <w:r>
        <w:t>CLN</w:t>
      </w:r>
    </w:p>
    <w:p>
      <w:r>
        <w:t>ONT</w:t>
      </w:r>
    </w:p>
    <w:p>
      <w:r>
        <w:t>300</w:t>
      </w:r>
    </w:p>
    <w:p>
      <w:r>
        <w:t>ONT</w:t>
      </w:r>
    </w:p>
    <w:p>
      <w:r>
        <w:t>537</w:t>
      </w:r>
    </w:p>
    <w:p>
      <w:r>
        <w:t>30</w:t>
      </w:r>
    </w:p>
    <w:p>
      <w:r>
        <w:t>3</w:t>
      </w:r>
    </w:p>
    <w:p>
      <w:r>
        <w:t>CLN</w:t>
      </w:r>
    </w:p>
    <w:p>
      <w:r>
        <w:t>ONT</w:t>
      </w:r>
    </w:p>
    <w:p>
      <w:r>
        <w:t>80</w:t>
      </w:r>
    </w:p>
    <w:p>
      <w:r>
        <w:t>ONT</w:t>
      </w:r>
    </w:p>
    <w:p>
      <w:r>
        <w:t>538</w:t>
      </w:r>
    </w:p>
    <w:p>
      <w:r>
        <w:t>30</w:t>
      </w:r>
    </w:p>
    <w:p>
      <w:r>
        <w:t>47</w:t>
      </w:r>
    </w:p>
    <w:p>
      <w:r>
        <w:t>CLN</w:t>
      </w:r>
    </w:p>
    <w:p>
      <w:r>
        <w:t>ONT</w:t>
      </w:r>
    </w:p>
    <w:p>
      <w:r>
        <w:t>220</w:t>
      </w:r>
    </w:p>
    <w:p>
      <w:r>
        <w:t>ONT</w:t>
      </w:r>
    </w:p>
    <w:p>
      <w:r>
        <w:t>539</w:t>
      </w:r>
    </w:p>
    <w:p>
      <w:r>
        <w:t>38</w:t>
      </w:r>
    </w:p>
    <w:p>
      <w:r>
        <w:t>285</w:t>
      </w:r>
    </w:p>
    <w:p>
      <w:r>
        <w:t>CLN</w:t>
      </w:r>
    </w:p>
    <w:p>
      <w:r>
        <w:t>ONT</w:t>
      </w:r>
    </w:p>
    <w:p>
      <w:r>
        <w:t>200</w:t>
      </w:r>
    </w:p>
    <w:p>
      <w:r>
        <w:t>ONT</w:t>
      </w:r>
    </w:p>
    <w:p>
      <w:r>
        <w:t>540</w:t>
      </w:r>
    </w:p>
    <w:p>
      <w:r>
        <w:t>38</w:t>
      </w:r>
    </w:p>
    <w:p>
      <w:r>
        <w:t>29</w:t>
      </w:r>
    </w:p>
    <w:p>
      <w:r>
        <w:t>CLN</w:t>
      </w:r>
    </w:p>
    <w:p>
      <w:r>
        <w:t>ONT</w:t>
      </w:r>
    </w:p>
    <w:p>
      <w:r>
        <w:t>100</w:t>
      </w:r>
    </w:p>
    <w:p>
      <w:r>
        <w:t>ONT</w:t>
      </w:r>
    </w:p>
    <w:p>
      <w:r>
        <w:t>541</w:t>
      </w:r>
    </w:p>
    <w:p>
      <w:r>
        <w:t>38</w:t>
      </w:r>
    </w:p>
    <w:p>
      <w:r>
        <w:t>298</w:t>
      </w:r>
    </w:p>
    <w:p>
      <w:r>
        <w:t>HNK</w:t>
      </w:r>
    </w:p>
    <w:p>
      <w:r>
        <w:t>ONT</w:t>
      </w:r>
    </w:p>
    <w:p>
      <w:r>
        <w:t>300</w:t>
      </w:r>
    </w:p>
    <w:p>
      <w:r>
        <w:t>ONT</w:t>
      </w:r>
    </w:p>
    <w:p>
      <w:r>
        <w:t>542</w:t>
      </w:r>
    </w:p>
    <w:p>
      <w:r>
        <w:t>45</w:t>
      </w:r>
    </w:p>
    <w:p>
      <w:r>
        <w:t>64</w:t>
      </w:r>
    </w:p>
    <w:p>
      <w:r>
        <w:t>CLN</w:t>
      </w:r>
    </w:p>
    <w:p>
      <w:r>
        <w:t>ONT</w:t>
      </w:r>
    </w:p>
    <w:p>
      <w:r>
        <w:t>160</w:t>
      </w:r>
    </w:p>
    <w:p>
      <w:r>
        <w:t>ONT</w:t>
      </w:r>
    </w:p>
    <w:p>
      <w:r>
        <w:t>543</w:t>
      </w:r>
    </w:p>
    <w:p>
      <w:r>
        <w:t>45</w:t>
      </w:r>
    </w:p>
    <w:p>
      <w:r>
        <w:t>74</w:t>
      </w:r>
    </w:p>
    <w:p>
      <w:r>
        <w:t>CLN</w:t>
      </w:r>
    </w:p>
    <w:p>
      <w:r>
        <w:t>ONT</w:t>
      </w:r>
    </w:p>
    <w:p>
      <w:r>
        <w:t>100</w:t>
      </w:r>
    </w:p>
    <w:p>
      <w:r>
        <w:t>ONT</w:t>
      </w:r>
    </w:p>
    <w:p>
      <w:r>
        <w:t>544</w:t>
      </w:r>
    </w:p>
    <w:p>
      <w:r>
        <w:t>51</w:t>
      </w:r>
    </w:p>
    <w:p>
      <w:r>
        <w:t>33</w:t>
      </w:r>
    </w:p>
    <w:p>
      <w:r>
        <w:t>CLN</w:t>
      </w:r>
    </w:p>
    <w:p>
      <w:r>
        <w:t>ONT</w:t>
      </w:r>
    </w:p>
    <w:p>
      <w:r>
        <w:t>200</w:t>
      </w:r>
    </w:p>
    <w:p>
      <w:r>
        <w:t>ONT</w:t>
      </w:r>
    </w:p>
    <w:p>
      <w:r>
        <w:t>545</w:t>
      </w:r>
    </w:p>
    <w:p>
      <w:r>
        <w:t>51</w:t>
      </w:r>
    </w:p>
    <w:p>
      <w:r>
        <w:t>7</w:t>
      </w:r>
    </w:p>
    <w:p>
      <w:r>
        <w:t>CLN</w:t>
      </w:r>
    </w:p>
    <w:p>
      <w:r>
        <w:t>ONT</w:t>
      </w:r>
    </w:p>
    <w:p>
      <w:r>
        <w:t>100</w:t>
      </w:r>
    </w:p>
    <w:p>
      <w:r>
        <w:t>ONT</w:t>
      </w:r>
    </w:p>
    <w:p>
      <w:r>
        <w:t>546</w:t>
      </w:r>
    </w:p>
    <w:p>
      <w:r>
        <w:t>52</w:t>
      </w:r>
    </w:p>
    <w:p>
      <w:r>
        <w:t>226</w:t>
      </w:r>
    </w:p>
    <w:p>
      <w:r>
        <w:t>HNK</w:t>
      </w:r>
    </w:p>
    <w:p>
      <w:r>
        <w:t>ONT</w:t>
      </w:r>
    </w:p>
    <w:p>
      <w:r>
        <w:t>300</w:t>
      </w:r>
    </w:p>
    <w:p>
      <w:r>
        <w:t>ONT</w:t>
      </w:r>
    </w:p>
    <w:p>
      <w:r>
        <w:t>547</w:t>
      </w:r>
    </w:p>
    <w:p>
      <w:r>
        <w:t>52</w:t>
      </w:r>
    </w:p>
    <w:p>
      <w:r>
        <w:t>84</w:t>
      </w:r>
    </w:p>
    <w:p>
      <w:r>
        <w:t>HNK</w:t>
      </w:r>
    </w:p>
    <w:p>
      <w:r>
        <w:t>ONT</w:t>
      </w:r>
    </w:p>
    <w:p>
      <w:r>
        <w:t>300</w:t>
      </w:r>
    </w:p>
    <w:p>
      <w:r>
        <w:t>ONT</w:t>
      </w:r>
    </w:p>
    <w:p>
      <w:r>
        <w:t>548</w:t>
      </w:r>
    </w:p>
    <w:p>
      <w:r>
        <w:t>53</w:t>
      </w:r>
    </w:p>
    <w:p>
      <w:r>
        <w:t>190</w:t>
      </w:r>
    </w:p>
    <w:p>
      <w:r>
        <w:t>CLN</w:t>
      </w:r>
    </w:p>
    <w:p>
      <w:r>
        <w:t>ONT</w:t>
      </w:r>
    </w:p>
    <w:p>
      <w:r>
        <w:t>100</w:t>
      </w:r>
    </w:p>
    <w:p>
      <w:r>
        <w:t>ONT</w:t>
      </w:r>
    </w:p>
    <w:p>
      <w:r>
        <w:t>549</w:t>
      </w:r>
    </w:p>
    <w:p>
      <w:r>
        <w:t>54</w:t>
      </w:r>
    </w:p>
    <w:p>
      <w:r>
        <w:t>56</w:t>
      </w:r>
    </w:p>
    <w:p>
      <w:r>
        <w:t>HNK</w:t>
      </w:r>
    </w:p>
    <w:p>
      <w:r>
        <w:t>ONT</w:t>
      </w:r>
    </w:p>
    <w:p>
      <w:r>
        <w:t>300</w:t>
      </w:r>
    </w:p>
    <w:p>
      <w:r>
        <w:t>ONT</w:t>
      </w:r>
    </w:p>
    <w:p>
      <w:r>
        <w:t>550</w:t>
      </w:r>
    </w:p>
    <w:p>
      <w:r>
        <w:t>54</w:t>
      </w:r>
    </w:p>
    <w:p>
      <w:r>
        <w:t>35, 273</w:t>
      </w:r>
    </w:p>
    <w:p>
      <w:r>
        <w:t>CLN</w:t>
      </w:r>
    </w:p>
    <w:p>
      <w:r>
        <w:t>ONT</w:t>
      </w:r>
    </w:p>
    <w:p>
      <w:r>
        <w:t>400</w:t>
      </w:r>
    </w:p>
    <w:p>
      <w:r>
        <w:t>ONT</w:t>
      </w:r>
    </w:p>
    <w:p>
      <w:r>
        <w:t>551</w:t>
      </w:r>
    </w:p>
    <w:p>
      <w:r>
        <w:t>56</w:t>
      </w:r>
    </w:p>
    <w:p>
      <w:r>
        <w:t>4</w:t>
      </w:r>
    </w:p>
    <w:p>
      <w:r>
        <w:t>HNK</w:t>
      </w:r>
    </w:p>
    <w:p>
      <w:r>
        <w:t>ONT</w:t>
      </w:r>
    </w:p>
    <w:p>
      <w:r>
        <w:t>300</w:t>
      </w:r>
    </w:p>
    <w:p>
      <w:r>
        <w:t>ONT</w:t>
      </w:r>
    </w:p>
    <w:p>
      <w:r>
        <w:t>552</w:t>
      </w:r>
    </w:p>
    <w:p>
      <w:r>
        <w:t>56</w:t>
      </w:r>
    </w:p>
    <w:p>
      <w:r>
        <w:t>48</w:t>
      </w:r>
    </w:p>
    <w:p>
      <w:r>
        <w:t>CLN</w:t>
      </w:r>
    </w:p>
    <w:p>
      <w:r>
        <w:t>ONT</w:t>
      </w:r>
    </w:p>
    <w:p>
      <w:r>
        <w:t>300</w:t>
      </w:r>
    </w:p>
    <w:p>
      <w:r>
        <w:t>ONT</w:t>
      </w:r>
    </w:p>
    <w:p>
      <w:r>
        <w:t>553</w:t>
      </w:r>
    </w:p>
    <w:p>
      <w:r>
        <w:t>59</w:t>
      </w:r>
    </w:p>
    <w:p>
      <w:r>
        <w:t>21</w:t>
      </w:r>
    </w:p>
    <w:p>
      <w:r>
        <w:t>HNK</w:t>
      </w:r>
    </w:p>
    <w:p>
      <w:r>
        <w:t>ONT</w:t>
      </w:r>
    </w:p>
    <w:p>
      <w:r>
        <w:t>100</w:t>
      </w:r>
    </w:p>
    <w:p>
      <w:r>
        <w:t>ONT</w:t>
      </w:r>
    </w:p>
    <w:p>
      <w:r>
        <w:t>554</w:t>
      </w:r>
    </w:p>
    <w:p>
      <w:r>
        <w:t>59</w:t>
      </w:r>
    </w:p>
    <w:p>
      <w:r>
        <w:t>36</w:t>
      </w:r>
    </w:p>
    <w:p>
      <w:r>
        <w:t>CLN</w:t>
      </w:r>
    </w:p>
    <w:p>
      <w:r>
        <w:t>ONT</w:t>
      </w:r>
    </w:p>
    <w:p>
      <w:r>
        <w:t>500</w:t>
      </w:r>
    </w:p>
    <w:p>
      <w:r>
        <w:t>ONT</w:t>
      </w:r>
    </w:p>
    <w:p>
      <w:r>
        <w:t>555</w:t>
      </w:r>
    </w:p>
    <w:p>
      <w:r>
        <w:t>64</w:t>
      </w:r>
    </w:p>
    <w:p>
      <w:r>
        <w:t>5</w:t>
      </w:r>
    </w:p>
    <w:p>
      <w:r>
        <w:t>HNK</w:t>
      </w:r>
    </w:p>
    <w:p>
      <w:r>
        <w:t>ONT</w:t>
      </w:r>
    </w:p>
    <w:p>
      <w:r>
        <w:t>240</w:t>
      </w:r>
    </w:p>
    <w:p>
      <w:r>
        <w:t>ONT</w:t>
      </w:r>
    </w:p>
    <w:p>
      <w:r>
        <w:t>556</w:t>
      </w:r>
    </w:p>
    <w:p>
      <w:r>
        <w:t>64</w:t>
      </w:r>
    </w:p>
    <w:p>
      <w:r>
        <w:t>33</w:t>
      </w:r>
    </w:p>
    <w:p>
      <w:r>
        <w:t>HNK</w:t>
      </w:r>
    </w:p>
    <w:p>
      <w:r>
        <w:t>ONT</w:t>
      </w:r>
    </w:p>
    <w:p>
      <w:r>
        <w:t>300</w:t>
      </w:r>
    </w:p>
    <w:p>
      <w:r>
        <w:t>ONT</w:t>
      </w:r>
    </w:p>
    <w:p>
      <w:r>
        <w:t>557</w:t>
      </w:r>
    </w:p>
    <w:p>
      <w:r>
        <w:t>67</w:t>
      </w:r>
    </w:p>
    <w:p>
      <w:r>
        <w:t>57</w:t>
      </w:r>
    </w:p>
    <w:p>
      <w:r>
        <w:t>CLN</w:t>
      </w:r>
    </w:p>
    <w:p>
      <w:r>
        <w:t>ONT</w:t>
      </w:r>
    </w:p>
    <w:p>
      <w:r>
        <w:t>400</w:t>
      </w:r>
    </w:p>
    <w:p>
      <w:r>
        <w:t>ONT</w:t>
      </w:r>
    </w:p>
    <w:p>
      <w:r>
        <w:t>558</w:t>
      </w:r>
    </w:p>
    <w:p>
      <w:r>
        <w:t>67</w:t>
      </w:r>
    </w:p>
    <w:p>
      <w:r>
        <w:t>96</w:t>
      </w:r>
    </w:p>
    <w:p>
      <w:r>
        <w:t>CLN</w:t>
      </w:r>
    </w:p>
    <w:p>
      <w:r>
        <w:t>ONT</w:t>
      </w:r>
    </w:p>
    <w:p>
      <w:r>
        <w:t>400</w:t>
      </w:r>
    </w:p>
    <w:p>
      <w:r>
        <w:t>ONT</w:t>
      </w:r>
    </w:p>
    <w:p>
      <w:r>
        <w:t>559</w:t>
      </w:r>
    </w:p>
    <w:p>
      <w:r>
        <w:t>67</w:t>
      </w:r>
    </w:p>
    <w:p>
      <w:r>
        <w:t>46</w:t>
      </w:r>
    </w:p>
    <w:p>
      <w:r>
        <w:t>CLN</w:t>
      </w:r>
    </w:p>
    <w:p>
      <w:r>
        <w:t>ONT</w:t>
      </w:r>
    </w:p>
    <w:p>
      <w:r>
        <w:t>500</w:t>
      </w:r>
    </w:p>
    <w:p>
      <w:r>
        <w:t>ONT</w:t>
      </w:r>
    </w:p>
    <w:p>
      <w:r>
        <w:t>560</w:t>
      </w:r>
    </w:p>
    <w:p>
      <w:r>
        <w:t>67</w:t>
      </w:r>
    </w:p>
    <w:p>
      <w:r>
        <w:t>30</w:t>
      </w:r>
    </w:p>
    <w:p>
      <w:r>
        <w:t>CLN</w:t>
      </w:r>
    </w:p>
    <w:p>
      <w:r>
        <w:t>ONT</w:t>
      </w:r>
    </w:p>
    <w:p>
      <w:r>
        <w:t>500</w:t>
      </w:r>
    </w:p>
    <w:p>
      <w:r>
        <w:t>ONT</w:t>
      </w:r>
    </w:p>
    <w:p>
      <w:r>
        <w:t>561</w:t>
      </w:r>
    </w:p>
    <w:p>
      <w:r>
        <w:t>67</w:t>
      </w:r>
    </w:p>
    <w:p>
      <w:r>
        <w:t>50</w:t>
      </w:r>
    </w:p>
    <w:p>
      <w:r>
        <w:t>CLN</w:t>
      </w:r>
    </w:p>
    <w:p>
      <w:r>
        <w:t>ONT</w:t>
      </w:r>
    </w:p>
    <w:p>
      <w:r>
        <w:t>400</w:t>
      </w:r>
    </w:p>
    <w:p>
      <w:r>
        <w:t>ONT</w:t>
      </w:r>
    </w:p>
    <w:p>
      <w:r>
        <w:t>562</w:t>
      </w:r>
    </w:p>
    <w:p>
      <w:r>
        <w:t>68</w:t>
      </w:r>
    </w:p>
    <w:p>
      <w:r>
        <w:t>146</w:t>
      </w:r>
    </w:p>
    <w:p>
      <w:r>
        <w:t>CLN</w:t>
      </w:r>
    </w:p>
    <w:p>
      <w:r>
        <w:t>ONT</w:t>
      </w:r>
    </w:p>
    <w:p>
      <w:r>
        <w:t>300</w:t>
      </w:r>
    </w:p>
    <w:p>
      <w:r>
        <w:t>ONT</w:t>
      </w:r>
    </w:p>
    <w:p>
      <w:r>
        <w:t>563</w:t>
      </w:r>
    </w:p>
    <w:p>
      <w:r>
        <w:t>68</w:t>
      </w:r>
    </w:p>
    <w:p>
      <w:r>
        <w:t>141</w:t>
      </w:r>
    </w:p>
    <w:p>
      <w:r>
        <w:t>HNK</w:t>
      </w:r>
    </w:p>
    <w:p>
      <w:r>
        <w:t>ONT</w:t>
      </w:r>
    </w:p>
    <w:p>
      <w:r>
        <w:t>200</w:t>
      </w:r>
    </w:p>
    <w:p>
      <w:r>
        <w:t>ONT</w:t>
      </w:r>
    </w:p>
    <w:p>
      <w:r>
        <w:t>564</w:t>
      </w:r>
    </w:p>
    <w:p>
      <w:r>
        <w:t>68</w:t>
      </w:r>
    </w:p>
    <w:p>
      <w:r>
        <w:t>139</w:t>
      </w:r>
    </w:p>
    <w:p>
      <w:r>
        <w:t>HNK</w:t>
      </w:r>
    </w:p>
    <w:p>
      <w:r>
        <w:t>ONT</w:t>
      </w:r>
    </w:p>
    <w:p>
      <w:r>
        <w:t>300</w:t>
      </w:r>
    </w:p>
    <w:p>
      <w:r>
        <w:t>ONT</w:t>
      </w:r>
    </w:p>
    <w:p>
      <w:r>
        <w:t>565</w:t>
      </w:r>
    </w:p>
    <w:p>
      <w:r>
        <w:t>68</w:t>
      </w:r>
    </w:p>
    <w:p>
      <w:r>
        <w:t>53</w:t>
      </w:r>
    </w:p>
    <w:p>
      <w:r>
        <w:t>HNK</w:t>
      </w:r>
    </w:p>
    <w:p>
      <w:r>
        <w:t>ONT</w:t>
      </w:r>
    </w:p>
    <w:p>
      <w:r>
        <w:t>400</w:t>
      </w:r>
    </w:p>
    <w:p>
      <w:r>
        <w:t>ONT</w:t>
      </w:r>
    </w:p>
    <w:p>
      <w:r>
        <w:t>566</w:t>
      </w:r>
    </w:p>
    <w:p>
      <w:r>
        <w:t>73</w:t>
      </w:r>
    </w:p>
    <w:p>
      <w:r>
        <w:t>9</w:t>
      </w:r>
    </w:p>
    <w:p>
      <w:r>
        <w:t>CLN</w:t>
      </w:r>
    </w:p>
    <w:p>
      <w:r>
        <w:t>ONT</w:t>
      </w:r>
    </w:p>
    <w:p>
      <w:r>
        <w:t>300</w:t>
      </w:r>
    </w:p>
    <w:p>
      <w:r>
        <w:t>ONT</w:t>
      </w:r>
    </w:p>
    <w:p>
      <w:r>
        <w:t>567</w:t>
      </w:r>
    </w:p>
    <w:p>
      <w:r>
        <w:t>78</w:t>
      </w:r>
    </w:p>
    <w:p>
      <w:r>
        <w:t>124</w:t>
      </w:r>
    </w:p>
    <w:p>
      <w:r>
        <w:t>LUK</w:t>
      </w:r>
    </w:p>
    <w:p>
      <w:r>
        <w:t>ONT</w:t>
      </w:r>
    </w:p>
    <w:p>
      <w:r>
        <w:t>300</w:t>
      </w:r>
    </w:p>
    <w:p>
      <w:r>
        <w:t>ONT</w:t>
      </w:r>
    </w:p>
    <w:p>
      <w:r>
        <w:t>568</w:t>
      </w:r>
    </w:p>
    <w:p>
      <w:r>
        <w:t>82</w:t>
      </w:r>
    </w:p>
    <w:p>
      <w:r>
        <w:t>109</w:t>
      </w:r>
    </w:p>
    <w:p>
      <w:r>
        <w:t>HNK</w:t>
      </w:r>
    </w:p>
    <w:p>
      <w:r>
        <w:t>ONT</w:t>
      </w:r>
    </w:p>
    <w:p>
      <w:r>
        <w:t>200</w:t>
      </w:r>
    </w:p>
    <w:p>
      <w:r>
        <w:t>ONT</w:t>
      </w:r>
    </w:p>
    <w:p>
      <w:r>
        <w:t>569</w:t>
      </w:r>
    </w:p>
    <w:p>
      <w:r>
        <w:t>82</w:t>
      </w:r>
    </w:p>
    <w:p>
      <w:r>
        <w:t>147</w:t>
      </w:r>
    </w:p>
    <w:p>
      <w:r>
        <w:t>LUK</w:t>
      </w:r>
    </w:p>
    <w:p>
      <w:r>
        <w:t>ONT</w:t>
      </w:r>
    </w:p>
    <w:p>
      <w:r>
        <w:t>200</w:t>
      </w:r>
    </w:p>
    <w:p>
      <w:r>
        <w:t>ONT</w:t>
      </w:r>
    </w:p>
    <w:p>
      <w:r>
        <w:t>570</w:t>
      </w:r>
    </w:p>
    <w:p>
      <w:r>
        <w:t>82</w:t>
      </w:r>
    </w:p>
    <w:p>
      <w:r>
        <w:t>146</w:t>
      </w:r>
    </w:p>
    <w:p>
      <w:r>
        <w:t>LUK</w:t>
      </w:r>
    </w:p>
    <w:p>
      <w:r>
        <w:t>ONT</w:t>
      </w:r>
    </w:p>
    <w:p>
      <w:r>
        <w:t>300</w:t>
      </w:r>
    </w:p>
    <w:p>
      <w:r>
        <w:t>ONT</w:t>
      </w:r>
    </w:p>
    <w:p>
      <w:r>
        <w:t>571</w:t>
      </w:r>
    </w:p>
    <w:p>
      <w:r>
        <w:t>82</w:t>
      </w:r>
    </w:p>
    <w:p>
      <w:r>
        <w:t>151</w:t>
      </w:r>
    </w:p>
    <w:p>
      <w:r>
        <w:t>HNK</w:t>
      </w:r>
    </w:p>
    <w:p>
      <w:r>
        <w:t>ONT</w:t>
      </w:r>
    </w:p>
    <w:p>
      <w:r>
        <w:t>200</w:t>
      </w:r>
    </w:p>
    <w:p>
      <w:r>
        <w:t>ONT</w:t>
      </w:r>
    </w:p>
    <w:p>
      <w:r>
        <w:t>572</w:t>
      </w:r>
    </w:p>
    <w:p>
      <w:r>
        <w:t>83</w:t>
      </w:r>
    </w:p>
    <w:p>
      <w:r>
        <w:t>57</w:t>
      </w:r>
    </w:p>
    <w:p>
      <w:r>
        <w:t>HNK</w:t>
      </w:r>
    </w:p>
    <w:p>
      <w:r>
        <w:t>ONT</w:t>
      </w:r>
    </w:p>
    <w:p>
      <w:r>
        <w:t>1500</w:t>
      </w:r>
    </w:p>
    <w:p>
      <w:r>
        <w:t>ONT</w:t>
      </w:r>
    </w:p>
    <w:p>
      <w:r>
        <w:t>573</w:t>
      </w:r>
    </w:p>
    <w:p>
      <w:r>
        <w:t>83</w:t>
      </w:r>
    </w:p>
    <w:p>
      <w:r>
        <w:t>72</w:t>
      </w:r>
    </w:p>
    <w:p>
      <w:r>
        <w:t>HNK</w:t>
      </w:r>
    </w:p>
    <w:p>
      <w:r>
        <w:t>ONT</w:t>
      </w:r>
    </w:p>
    <w:p>
      <w:r>
        <w:t>500</w:t>
      </w:r>
    </w:p>
    <w:p>
      <w:r>
        <w:t>ONT</w:t>
      </w:r>
    </w:p>
    <w:p>
      <w:r>
        <w:t>574</w:t>
      </w:r>
    </w:p>
    <w:p>
      <w:r>
        <w:t>84</w:t>
      </w:r>
    </w:p>
    <w:p>
      <w:r>
        <w:t>144</w:t>
      </w:r>
    </w:p>
    <w:p>
      <w:r>
        <w:t>CLN</w:t>
      </w:r>
    </w:p>
    <w:p>
      <w:r>
        <w:t>ONT</w:t>
      </w:r>
    </w:p>
    <w:p>
      <w:r>
        <w:t>80</w:t>
      </w:r>
    </w:p>
    <w:p>
      <w:r>
        <w:t>ONT</w:t>
      </w:r>
    </w:p>
    <w:p>
      <w:r>
        <w:t>575</w:t>
      </w:r>
    </w:p>
    <w:p>
      <w:r>
        <w:t>95</w:t>
      </w:r>
    </w:p>
    <w:p>
      <w:r>
        <w:t>36</w:t>
      </w:r>
    </w:p>
    <w:p>
      <w:r>
        <w:t>HNK</w:t>
      </w:r>
    </w:p>
    <w:p>
      <w:r>
        <w:t>ONT</w:t>
      </w:r>
    </w:p>
    <w:p>
      <w:r>
        <w:t>200</w:t>
      </w:r>
    </w:p>
    <w:p>
      <w:r>
        <w:t>ONT</w:t>
      </w:r>
    </w:p>
    <w:p>
      <w:r>
        <w:t>576</w:t>
      </w:r>
    </w:p>
    <w:p>
      <w:r>
        <w:t>96</w:t>
      </w:r>
    </w:p>
    <w:p>
      <w:r>
        <w:t>13</w:t>
      </w:r>
    </w:p>
    <w:p>
      <w:r>
        <w:t>CLN</w:t>
      </w:r>
    </w:p>
    <w:p>
      <w:r>
        <w:t>ONT</w:t>
      </w:r>
    </w:p>
    <w:p>
      <w:r>
        <w:t>300</w:t>
      </w:r>
    </w:p>
    <w:p>
      <w:r>
        <w:t>ONT</w:t>
      </w:r>
    </w:p>
    <w:p>
      <w:r>
        <w:t>577</w:t>
      </w:r>
    </w:p>
    <w:p>
      <w:r>
        <w:t>98</w:t>
      </w:r>
    </w:p>
    <w:p>
      <w:r>
        <w:t>39</w:t>
      </w:r>
    </w:p>
    <w:p>
      <w:r>
        <w:t>CLN</w:t>
      </w:r>
    </w:p>
    <w:p>
      <w:r>
        <w:t>ONT</w:t>
      </w:r>
    </w:p>
    <w:p>
      <w:r>
        <w:t>200</w:t>
      </w:r>
    </w:p>
    <w:p>
      <w:r>
        <w:t>ONT</w:t>
      </w:r>
    </w:p>
    <w:p>
      <w:r>
        <w:t>578</w:t>
      </w:r>
    </w:p>
    <w:p>
      <w:r>
        <w:t>102</w:t>
      </w:r>
    </w:p>
    <w:p>
      <w:r>
        <w:t>29</w:t>
      </w:r>
    </w:p>
    <w:p>
      <w:r>
        <w:t>CLN</w:t>
      </w:r>
    </w:p>
    <w:p>
      <w:r>
        <w:t>ONT</w:t>
      </w:r>
    </w:p>
    <w:p>
      <w:r>
        <w:t>100</w:t>
      </w:r>
    </w:p>
    <w:p>
      <w:r>
        <w:t>ONT</w:t>
      </w:r>
    </w:p>
    <w:p>
      <w:r>
        <w:t>579</w:t>
      </w:r>
    </w:p>
    <w:p>
      <w:r>
        <w:t>102</w:t>
      </w:r>
    </w:p>
    <w:p>
      <w:r>
        <w:t>65</w:t>
      </w:r>
    </w:p>
    <w:p>
      <w:r>
        <w:t>HNK</w:t>
      </w:r>
    </w:p>
    <w:p>
      <w:r>
        <w:t>ONT</w:t>
      </w:r>
    </w:p>
    <w:p>
      <w:r>
        <w:t>300</w:t>
      </w:r>
    </w:p>
    <w:p>
      <w:r>
        <w:t>ONT</w:t>
      </w:r>
    </w:p>
    <w:p>
      <w:r>
        <w:t>580</w:t>
      </w:r>
    </w:p>
    <w:p>
      <w:r>
        <w:t>104</w:t>
      </w:r>
    </w:p>
    <w:p>
      <w:r>
        <w:t>49</w:t>
      </w:r>
    </w:p>
    <w:p>
      <w:r>
        <w:t>CLN</w:t>
      </w:r>
    </w:p>
    <w:p>
      <w:r>
        <w:t>ONT</w:t>
      </w:r>
    </w:p>
    <w:p>
      <w:r>
        <w:t>400</w:t>
      </w:r>
    </w:p>
    <w:p>
      <w:r>
        <w:t>ONT</w:t>
      </w:r>
    </w:p>
    <w:p>
      <w:r>
        <w:t>581</w:t>
      </w:r>
    </w:p>
    <w:p>
      <w:r>
        <w:t>113</w:t>
      </w:r>
    </w:p>
    <w:p>
      <w:r>
        <w:t>37</w:t>
      </w:r>
    </w:p>
    <w:p>
      <w:r>
        <w:t>HNK</w:t>
      </w:r>
    </w:p>
    <w:p>
      <w:r>
        <w:t>ONT</w:t>
      </w:r>
    </w:p>
    <w:p>
      <w:r>
        <w:t>100</w:t>
      </w:r>
    </w:p>
    <w:p>
      <w:r>
        <w:t>ONT</w:t>
      </w:r>
    </w:p>
    <w:p>
      <w:r>
        <w:t>582</w:t>
      </w:r>
    </w:p>
    <w:p>
      <w:r>
        <w:t>113</w:t>
      </w:r>
    </w:p>
    <w:p>
      <w:r>
        <w:t>18</w:t>
      </w:r>
    </w:p>
    <w:p>
      <w:r>
        <w:t>HNK</w:t>
      </w:r>
    </w:p>
    <w:p>
      <w:r>
        <w:t>ONT</w:t>
      </w:r>
    </w:p>
    <w:p>
      <w:r>
        <w:t>100</w:t>
      </w:r>
    </w:p>
    <w:p>
      <w:r>
        <w:t>ONT</w:t>
      </w:r>
    </w:p>
    <w:p>
      <w:r>
        <w:t>583</w:t>
      </w:r>
    </w:p>
    <w:p>
      <w:r>
        <w:t>141</w:t>
      </w:r>
    </w:p>
    <w:p>
      <w:r>
        <w:t>8</w:t>
      </w:r>
    </w:p>
    <w:p>
      <w:r>
        <w:t>HNK</w:t>
      </w:r>
    </w:p>
    <w:p>
      <w:r>
        <w:t>ONT</w:t>
      </w:r>
    </w:p>
    <w:p>
      <w:r>
        <w:t>100</w:t>
      </w:r>
    </w:p>
    <w:p>
      <w:r>
        <w:t>ONT</w:t>
      </w:r>
    </w:p>
    <w:p>
      <w:r>
        <w:t>584</w:t>
      </w:r>
    </w:p>
    <w:p>
      <w:r>
        <w:t>143</w:t>
      </w:r>
    </w:p>
    <w:p>
      <w:r>
        <w:t>38</w:t>
      </w:r>
    </w:p>
    <w:p>
      <w:r>
        <w:t>HNK</w:t>
      </w:r>
    </w:p>
    <w:p>
      <w:r>
        <w:t>ONT</w:t>
      </w:r>
    </w:p>
    <w:p>
      <w:r>
        <w:t>300</w:t>
      </w:r>
    </w:p>
    <w:p>
      <w:r>
        <w:t>ONT</w:t>
      </w:r>
    </w:p>
    <w:p>
      <w:r>
        <w:t>585</w:t>
      </w:r>
    </w:p>
    <w:p>
      <w:r>
        <w:t>144</w:t>
      </w:r>
    </w:p>
    <w:p>
      <w:r>
        <w:t>23</w:t>
      </w:r>
    </w:p>
    <w:p>
      <w:r>
        <w:t>HNK</w:t>
      </w:r>
    </w:p>
    <w:p>
      <w:r>
        <w:t>ONT</w:t>
      </w:r>
    </w:p>
    <w:p>
      <w:r>
        <w:t>300</w:t>
      </w:r>
    </w:p>
    <w:p>
      <w:r>
        <w:t>ONT</w:t>
      </w:r>
    </w:p>
    <w:p>
      <w:r>
        <w:t>586</w:t>
      </w:r>
    </w:p>
    <w:p>
      <w:r>
        <w:t>144</w:t>
      </w:r>
    </w:p>
    <w:p>
      <w:r>
        <w:t>10</w:t>
      </w:r>
    </w:p>
    <w:p>
      <w:r>
        <w:t>HNK</w:t>
      </w:r>
    </w:p>
    <w:p>
      <w:r>
        <w:t>ONT</w:t>
      </w:r>
    </w:p>
    <w:p>
      <w:r>
        <w:t>320</w:t>
      </w:r>
    </w:p>
    <w:p>
      <w:r>
        <w:t>ONT</w:t>
      </w:r>
    </w:p>
    <w:p>
      <w:r>
        <w:t>587</w:t>
      </w:r>
    </w:p>
    <w:p>
      <w:r>
        <w:t>146</w:t>
      </w:r>
    </w:p>
    <w:p>
      <w:r>
        <w:t>25</w:t>
      </w:r>
    </w:p>
    <w:p>
      <w:r>
        <w:t>HNK</w:t>
      </w:r>
    </w:p>
    <w:p>
      <w:r>
        <w:t>ONT</w:t>
      </w:r>
    </w:p>
    <w:p>
      <w:r>
        <w:t>300</w:t>
      </w:r>
    </w:p>
    <w:p>
      <w:r>
        <w:t>ONT</w:t>
      </w:r>
    </w:p>
    <w:p>
      <w:r>
        <w:t>588</w:t>
      </w:r>
    </w:p>
    <w:p>
      <w:r>
        <w:t>146</w:t>
      </w:r>
    </w:p>
    <w:p>
      <w:r>
        <w:t>37</w:t>
      </w:r>
    </w:p>
    <w:p>
      <w:r>
        <w:t>HNK</w:t>
      </w:r>
    </w:p>
    <w:p>
      <w:r>
        <w:t>ONT</w:t>
      </w:r>
    </w:p>
    <w:p>
      <w:r>
        <w:t>400</w:t>
      </w:r>
    </w:p>
    <w:p>
      <w:r>
        <w:t>ONT</w:t>
      </w:r>
    </w:p>
    <w:p>
      <w:r>
        <w:t>589</w:t>
      </w:r>
    </w:p>
    <w:p>
      <w:r>
        <w:t>1A</w:t>
      </w:r>
    </w:p>
    <w:p>
      <w:r>
        <w:t>132</w:t>
      </w:r>
    </w:p>
    <w:p>
      <w:r>
        <w:t>CLN</w:t>
      </w:r>
    </w:p>
    <w:p>
      <w:r>
        <w:t>ONT</w:t>
      </w:r>
    </w:p>
    <w:p>
      <w:r>
        <w:t>100</w:t>
      </w:r>
    </w:p>
    <w:p>
      <w:r>
        <w:t>ONT</w:t>
      </w:r>
    </w:p>
    <w:p>
      <w:r>
        <w:t>590</w:t>
      </w:r>
    </w:p>
    <w:p>
      <w:r>
        <w:t>2B</w:t>
      </w:r>
    </w:p>
    <w:p>
      <w:r>
        <w:t>76</w:t>
      </w:r>
    </w:p>
    <w:p>
      <w:r>
        <w:t>CLN</w:t>
      </w:r>
    </w:p>
    <w:p>
      <w:r>
        <w:t>ONT</w:t>
      </w:r>
    </w:p>
    <w:p>
      <w:r>
        <w:t>320</w:t>
      </w:r>
    </w:p>
    <w:p>
      <w:r>
        <w:t>ONT</w:t>
      </w:r>
    </w:p>
    <w:p>
      <w:r>
        <w:t>591</w:t>
      </w:r>
    </w:p>
    <w:p>
      <w:r>
        <w:t>2B</w:t>
      </w:r>
    </w:p>
    <w:p>
      <w:r>
        <w:t>49</w:t>
      </w:r>
    </w:p>
    <w:p>
      <w:r>
        <w:t>LUK</w:t>
      </w:r>
    </w:p>
    <w:p>
      <w:r>
        <w:t>ONT</w:t>
      </w:r>
    </w:p>
    <w:p>
      <w:r>
        <w:t>320</w:t>
      </w:r>
    </w:p>
    <w:p>
      <w:r>
        <w:t>ONT</w:t>
      </w:r>
    </w:p>
    <w:p>
      <w:r>
        <w:t>592</w:t>
      </w:r>
    </w:p>
    <w:p>
      <w:r>
        <w:t>2B</w:t>
      </w:r>
    </w:p>
    <w:p>
      <w:r>
        <w:t>110</w:t>
      </w:r>
    </w:p>
    <w:p>
      <w:r>
        <w:t>CLN</w:t>
      </w:r>
    </w:p>
    <w:p>
      <w:r>
        <w:t>ONT</w:t>
      </w:r>
    </w:p>
    <w:p>
      <w:r>
        <w:t>200</w:t>
      </w:r>
    </w:p>
    <w:p>
      <w:r>
        <w:t>ONT</w:t>
      </w:r>
    </w:p>
    <w:p>
      <w:r>
        <w:t>593</w:t>
      </w:r>
    </w:p>
    <w:p>
      <w:r>
        <w:t>2B</w:t>
      </w:r>
    </w:p>
    <w:p>
      <w:r>
        <w:t>39</w:t>
      </w:r>
    </w:p>
    <w:p>
      <w:r>
        <w:t>HNK</w:t>
      </w:r>
    </w:p>
    <w:p>
      <w:r>
        <w:t>ONT</w:t>
      </w:r>
    </w:p>
    <w:p>
      <w:r>
        <w:t>300</w:t>
      </w:r>
    </w:p>
    <w:p>
      <w:r>
        <w:t>ONT</w:t>
      </w:r>
    </w:p>
    <w:p>
      <w:r>
        <w:t>594</w:t>
      </w:r>
    </w:p>
    <w:p>
      <w:r>
        <w:t>2B</w:t>
      </w:r>
    </w:p>
    <w:p>
      <w:r>
        <w:t>100</w:t>
      </w:r>
    </w:p>
    <w:p>
      <w:r>
        <w:t>CLN</w:t>
      </w:r>
    </w:p>
    <w:p>
      <w:r>
        <w:t>ONT</w:t>
      </w:r>
    </w:p>
    <w:p>
      <w:r>
        <w:t>100</w:t>
      </w:r>
    </w:p>
    <w:p>
      <w:r>
        <w:t>ONT</w:t>
      </w:r>
    </w:p>
    <w:p>
      <w:r>
        <w:t>595</w:t>
      </w:r>
    </w:p>
    <w:p>
      <w:r>
        <w:t>2B</w:t>
      </w:r>
    </w:p>
    <w:p>
      <w:r>
        <w:t>111</w:t>
      </w:r>
    </w:p>
    <w:p>
      <w:r>
        <w:t>CLN</w:t>
      </w:r>
    </w:p>
    <w:p>
      <w:r>
        <w:t>ONT</w:t>
      </w:r>
    </w:p>
    <w:p>
      <w:r>
        <w:t>100</w:t>
      </w:r>
    </w:p>
    <w:p>
      <w:r>
        <w:t>ONT</w:t>
      </w:r>
    </w:p>
    <w:p>
      <w:r>
        <w:t>596</w:t>
      </w:r>
    </w:p>
    <w:p>
      <w:r>
        <w:t>3A</w:t>
      </w:r>
    </w:p>
    <w:p>
      <w:r>
        <w:t>133</w:t>
      </w:r>
    </w:p>
    <w:p>
      <w:r>
        <w:t>CLN</w:t>
      </w:r>
    </w:p>
    <w:p>
      <w:r>
        <w:t>ONT</w:t>
      </w:r>
    </w:p>
    <w:p>
      <w:r>
        <w:t>100</w:t>
      </w:r>
    </w:p>
    <w:p>
      <w:r>
        <w:t>ONT</w:t>
      </w:r>
    </w:p>
    <w:p>
      <w:r>
        <w:t>597</w:t>
      </w:r>
    </w:p>
    <w:p>
      <w:r>
        <w:t>64</w:t>
      </w:r>
    </w:p>
    <w:p>
      <w:r>
        <w:t>172</w:t>
      </w:r>
    </w:p>
    <w:p>
      <w:r>
        <w:t>CLN</w:t>
      </w:r>
    </w:p>
    <w:p>
      <w:r>
        <w:t>ONT</w:t>
      </w:r>
    </w:p>
    <w:p>
      <w:r>
        <w:t>500</w:t>
      </w:r>
    </w:p>
    <w:p>
      <w:r>
        <w:t>ONT</w:t>
      </w:r>
    </w:p>
    <w:p>
      <w:r>
        <w:t>V</w:t>
      </w:r>
    </w:p>
    <w:p>
      <w:r>
        <w:t>Xã Bình Trung</w:t>
      </w:r>
    </w:p>
    <w:p>
      <w:r>
        <w:t>598</w:t>
      </w:r>
    </w:p>
    <w:p>
      <w:r>
        <w:t>7</w:t>
      </w:r>
    </w:p>
    <w:p>
      <w:r>
        <w:t>1204</w:t>
      </w:r>
    </w:p>
    <w:p>
      <w:r>
        <w:t>LUK</w:t>
      </w:r>
    </w:p>
    <w:p>
      <w:r>
        <w:t>CLN</w:t>
      </w:r>
    </w:p>
    <w:p>
      <w:r>
        <w:t>3541</w:t>
      </w:r>
    </w:p>
    <w:p>
      <w:r>
        <w:t>CLN</w:t>
      </w:r>
    </w:p>
    <w:p>
      <w:r>
        <w:t>599</w:t>
      </w:r>
    </w:p>
    <w:p>
      <w:r>
        <w:t>10</w:t>
      </w:r>
    </w:p>
    <w:p>
      <w:r>
        <w:t>870</w:t>
      </w:r>
    </w:p>
    <w:p>
      <w:r>
        <w:t>LUK</w:t>
      </w:r>
    </w:p>
    <w:p>
      <w:r>
        <w:t>ONT</w:t>
      </w:r>
    </w:p>
    <w:p>
      <w:r>
        <w:t>200</w:t>
      </w:r>
    </w:p>
    <w:p>
      <w:r>
        <w:t>ONT</w:t>
      </w:r>
    </w:p>
    <w:p>
      <w:r>
        <w:t>600</w:t>
      </w:r>
    </w:p>
    <w:p>
      <w:r>
        <w:t>11</w:t>
      </w:r>
    </w:p>
    <w:p>
      <w:r>
        <w:t>734</w:t>
      </w:r>
    </w:p>
    <w:p>
      <w:r>
        <w:t>LUK</w:t>
      </w:r>
    </w:p>
    <w:p>
      <w:r>
        <w:t>ONT</w:t>
      </w:r>
    </w:p>
    <w:p>
      <w:r>
        <w:t>100</w:t>
      </w:r>
    </w:p>
    <w:p>
      <w:r>
        <w:t>ONT</w:t>
      </w:r>
    </w:p>
    <w:p>
      <w:r>
        <w:t>601</w:t>
      </w:r>
    </w:p>
    <w:p>
      <w:r>
        <w:t>11</w:t>
      </w:r>
    </w:p>
    <w:p>
      <w:r>
        <w:t>735</w:t>
      </w:r>
    </w:p>
    <w:p>
      <w:r>
        <w:t>LUK</w:t>
      </w:r>
    </w:p>
    <w:p>
      <w:r>
        <w:t>ONT</w:t>
      </w:r>
    </w:p>
    <w:p>
      <w:r>
        <w:t>100</w:t>
      </w:r>
    </w:p>
    <w:p>
      <w:r>
        <w:t>ONT</w:t>
      </w:r>
    </w:p>
    <w:p>
      <w:r>
        <w:t>602</w:t>
      </w:r>
    </w:p>
    <w:p>
      <w:r>
        <w:t>11</w:t>
      </w:r>
    </w:p>
    <w:p>
      <w:r>
        <w:t>2600</w:t>
      </w:r>
    </w:p>
    <w:p>
      <w:r>
        <w:t>LUK</w:t>
      </w:r>
    </w:p>
    <w:p>
      <w:r>
        <w:t>ONT</w:t>
      </w:r>
    </w:p>
    <w:p>
      <w:r>
        <w:t>100</w:t>
      </w:r>
    </w:p>
    <w:p>
      <w:r>
        <w:t>ONT</w:t>
      </w:r>
    </w:p>
    <w:p>
      <w:r>
        <w:t>603</w:t>
      </w:r>
    </w:p>
    <w:p>
      <w:r>
        <w:t>11</w:t>
      </w:r>
    </w:p>
    <w:p>
      <w:r>
        <w:t>2602</w:t>
      </w:r>
    </w:p>
    <w:p>
      <w:r>
        <w:t>LUK</w:t>
      </w:r>
    </w:p>
    <w:p>
      <w:r>
        <w:t>ONT</w:t>
      </w:r>
    </w:p>
    <w:p>
      <w:r>
        <w:t>50</w:t>
      </w:r>
    </w:p>
    <w:p>
      <w:r>
        <w:t>ONT</w:t>
      </w:r>
    </w:p>
    <w:p>
      <w:r>
        <w:t>604</w:t>
      </w:r>
    </w:p>
    <w:p>
      <w:r>
        <w:t>11</w:t>
      </w:r>
    </w:p>
    <w:p>
      <w:r>
        <w:t>1394</w:t>
      </w:r>
    </w:p>
    <w:p>
      <w:r>
        <w:t>HNK</w:t>
      </w:r>
    </w:p>
    <w:p>
      <w:r>
        <w:t>ONT</w:t>
      </w:r>
    </w:p>
    <w:p>
      <w:r>
        <w:t>150</w:t>
      </w:r>
    </w:p>
    <w:p>
      <w:r>
        <w:t>ONT</w:t>
      </w:r>
    </w:p>
    <w:p>
      <w:r>
        <w:t>605</w:t>
      </w:r>
    </w:p>
    <w:p>
      <w:r>
        <w:t>12</w:t>
      </w:r>
    </w:p>
    <w:p>
      <w:r>
        <w:t>1184</w:t>
      </w:r>
    </w:p>
    <w:p>
      <w:r>
        <w:t>CLN</w:t>
      </w:r>
    </w:p>
    <w:p>
      <w:r>
        <w:t>ONT</w:t>
      </w:r>
    </w:p>
    <w:p>
      <w:r>
        <w:t>300</w:t>
      </w:r>
    </w:p>
    <w:p>
      <w:r>
        <w:t>ONT</w:t>
      </w:r>
    </w:p>
    <w:p>
      <w:r>
        <w:t>606</w:t>
      </w:r>
    </w:p>
    <w:p>
      <w:r>
        <w:t>12</w:t>
      </w:r>
    </w:p>
    <w:p>
      <w:r>
        <w:t>1798</w:t>
      </w:r>
    </w:p>
    <w:p>
      <w:r>
        <w:t>CLN</w:t>
      </w:r>
    </w:p>
    <w:p>
      <w:r>
        <w:t>ONT</w:t>
      </w:r>
    </w:p>
    <w:p>
      <w:r>
        <w:t>100</w:t>
      </w:r>
    </w:p>
    <w:p>
      <w:r>
        <w:t>ONT</w:t>
      </w:r>
    </w:p>
    <w:p>
      <w:r>
        <w:t>607</w:t>
      </w:r>
    </w:p>
    <w:p>
      <w:r>
        <w:t>12</w:t>
      </w:r>
    </w:p>
    <w:p>
      <w:r>
        <w:t>1342</w:t>
      </w:r>
    </w:p>
    <w:p>
      <w:r>
        <w:t>HNK</w:t>
      </w:r>
    </w:p>
    <w:p>
      <w:r>
        <w:t>ONT</w:t>
      </w:r>
    </w:p>
    <w:p>
      <w:r>
        <w:t>213</w:t>
      </w:r>
    </w:p>
    <w:p>
      <w:r>
        <w:t>ONT</w:t>
      </w:r>
    </w:p>
    <w:p>
      <w:r>
        <w:t>608</w:t>
      </w:r>
    </w:p>
    <w:p>
      <w:r>
        <w:t>12</w:t>
      </w:r>
    </w:p>
    <w:p>
      <w:r>
        <w:t>1913</w:t>
      </w:r>
    </w:p>
    <w:p>
      <w:r>
        <w:t>HNK</w:t>
      </w:r>
    </w:p>
    <w:p>
      <w:r>
        <w:t>ONT</w:t>
      </w:r>
    </w:p>
    <w:p>
      <w:r>
        <w:t>87</w:t>
      </w:r>
    </w:p>
    <w:p>
      <w:r>
        <w:t>ONT</w:t>
      </w:r>
    </w:p>
    <w:p>
      <w:r>
        <w:t>609</w:t>
      </w:r>
    </w:p>
    <w:p>
      <w:r>
        <w:t>12</w:t>
      </w:r>
    </w:p>
    <w:p>
      <w:r>
        <w:t>984</w:t>
      </w:r>
    </w:p>
    <w:p>
      <w:r>
        <w:t>CLN</w:t>
      </w:r>
    </w:p>
    <w:p>
      <w:r>
        <w:t>ONT</w:t>
      </w:r>
    </w:p>
    <w:p>
      <w:r>
        <w:t>160</w:t>
      </w:r>
    </w:p>
    <w:p>
      <w:r>
        <w:t>ONT</w:t>
      </w:r>
    </w:p>
    <w:p>
      <w:r>
        <w:t>610</w:t>
      </w:r>
    </w:p>
    <w:p>
      <w:r>
        <w:t>17</w:t>
      </w:r>
    </w:p>
    <w:p>
      <w:r>
        <w:t>1142</w:t>
      </w:r>
    </w:p>
    <w:p>
      <w:r>
        <w:t>HNK</w:t>
      </w:r>
    </w:p>
    <w:p>
      <w:r>
        <w:t>ONT</w:t>
      </w:r>
    </w:p>
    <w:p>
      <w:r>
        <w:t>200</w:t>
      </w:r>
    </w:p>
    <w:p>
      <w:r>
        <w:t>ONT</w:t>
      </w:r>
    </w:p>
    <w:p>
      <w:r>
        <w:t>611</w:t>
      </w:r>
    </w:p>
    <w:p>
      <w:r>
        <w:t>17</w:t>
      </w:r>
    </w:p>
    <w:p>
      <w:r>
        <w:t>92</w:t>
      </w:r>
    </w:p>
    <w:p>
      <w:r>
        <w:t>HNK</w:t>
      </w:r>
    </w:p>
    <w:p>
      <w:r>
        <w:t>ONT</w:t>
      </w:r>
    </w:p>
    <w:p>
      <w:r>
        <w:t>160</w:t>
      </w:r>
    </w:p>
    <w:p>
      <w:r>
        <w:t>ONT</w:t>
      </w:r>
    </w:p>
    <w:p>
      <w:r>
        <w:t>612</w:t>
      </w:r>
    </w:p>
    <w:p>
      <w:r>
        <w:t>17</w:t>
      </w:r>
    </w:p>
    <w:p>
      <w:r>
        <w:t>47</w:t>
      </w:r>
    </w:p>
    <w:p>
      <w:r>
        <w:t>LUK</w:t>
      </w:r>
    </w:p>
    <w:p>
      <w:r>
        <w:t>ONT</w:t>
      </w:r>
    </w:p>
    <w:p>
      <w:r>
        <w:t>80</w:t>
      </w:r>
    </w:p>
    <w:p>
      <w:r>
        <w:t>ONT</w:t>
      </w:r>
    </w:p>
    <w:p>
      <w:r>
        <w:t>613</w:t>
      </w:r>
    </w:p>
    <w:p>
      <w:r>
        <w:t>17</w:t>
      </w:r>
    </w:p>
    <w:p>
      <w:r>
        <w:t>83</w:t>
      </w:r>
    </w:p>
    <w:p>
      <w:r>
        <w:t>LUK</w:t>
      </w:r>
    </w:p>
    <w:p>
      <w:r>
        <w:t>ONT</w:t>
      </w:r>
    </w:p>
    <w:p>
      <w:r>
        <w:t>80</w:t>
      </w:r>
    </w:p>
    <w:p>
      <w:r>
        <w:t>ONT</w:t>
      </w:r>
    </w:p>
    <w:p>
      <w:r>
        <w:t>614</w:t>
      </w:r>
    </w:p>
    <w:p>
      <w:r>
        <w:t>17</w:t>
      </w:r>
    </w:p>
    <w:p>
      <w:r>
        <w:t>84</w:t>
      </w:r>
    </w:p>
    <w:p>
      <w:r>
        <w:t>LUK</w:t>
      </w:r>
    </w:p>
    <w:p>
      <w:r>
        <w:t>ONT</w:t>
      </w:r>
    </w:p>
    <w:p>
      <w:r>
        <w:t>80</w:t>
      </w:r>
    </w:p>
    <w:p>
      <w:r>
        <w:t>ONT</w:t>
      </w:r>
    </w:p>
    <w:p>
      <w:r>
        <w:t>615</w:t>
      </w:r>
    </w:p>
    <w:p>
      <w:r>
        <w:t>17</w:t>
      </w:r>
    </w:p>
    <w:p>
      <w:r>
        <w:t>85</w:t>
      </w:r>
    </w:p>
    <w:p>
      <w:r>
        <w:t>LUK</w:t>
      </w:r>
    </w:p>
    <w:p>
      <w:r>
        <w:t>ONT</w:t>
      </w:r>
    </w:p>
    <w:p>
      <w:r>
        <w:t>80</w:t>
      </w:r>
    </w:p>
    <w:p>
      <w:r>
        <w:t>ONT</w:t>
      </w:r>
    </w:p>
    <w:p>
      <w:r>
        <w:t>616</w:t>
      </w:r>
    </w:p>
    <w:p>
      <w:r>
        <w:t>17</w:t>
      </w:r>
    </w:p>
    <w:p>
      <w:r>
        <w:t>2052</w:t>
      </w:r>
    </w:p>
    <w:p>
      <w:r>
        <w:t>HNK</w:t>
      </w:r>
    </w:p>
    <w:p>
      <w:r>
        <w:t>ONT</w:t>
      </w:r>
    </w:p>
    <w:p>
      <w:r>
        <w:t>300</w:t>
      </w:r>
    </w:p>
    <w:p>
      <w:r>
        <w:t>ONT</w:t>
      </w:r>
    </w:p>
    <w:p>
      <w:r>
        <w:t>617</w:t>
      </w:r>
    </w:p>
    <w:p>
      <w:r>
        <w:t>17</w:t>
      </w:r>
    </w:p>
    <w:p>
      <w:r>
        <w:t>1793</w:t>
      </w:r>
    </w:p>
    <w:p>
      <w:r>
        <w:t>HNK</w:t>
      </w:r>
    </w:p>
    <w:p>
      <w:r>
        <w:t>ONT</w:t>
      </w:r>
    </w:p>
    <w:p>
      <w:r>
        <w:t>300</w:t>
      </w:r>
    </w:p>
    <w:p>
      <w:r>
        <w:t>ONT</w:t>
      </w:r>
    </w:p>
    <w:p>
      <w:r>
        <w:t>618</w:t>
      </w:r>
    </w:p>
    <w:p>
      <w:r>
        <w:t>18</w:t>
      </w:r>
    </w:p>
    <w:p>
      <w:r>
        <w:t>749</w:t>
      </w:r>
    </w:p>
    <w:p>
      <w:r>
        <w:t>HNK</w:t>
      </w:r>
    </w:p>
    <w:p>
      <w:r>
        <w:t>ONT</w:t>
      </w:r>
    </w:p>
    <w:p>
      <w:r>
        <w:t>200</w:t>
      </w:r>
    </w:p>
    <w:p>
      <w:r>
        <w:t>ONT</w:t>
      </w:r>
    </w:p>
    <w:p>
      <w:r>
        <w:t>619</w:t>
      </w:r>
    </w:p>
    <w:p>
      <w:r>
        <w:t>18</w:t>
      </w:r>
    </w:p>
    <w:p>
      <w:r>
        <w:t>89</w:t>
      </w:r>
    </w:p>
    <w:p>
      <w:r>
        <w:t>HNK</w:t>
      </w:r>
    </w:p>
    <w:p>
      <w:r>
        <w:t>ONT</w:t>
      </w:r>
    </w:p>
    <w:p>
      <w:r>
        <w:t>240</w:t>
      </w:r>
    </w:p>
    <w:p>
      <w:r>
        <w:t>ONT</w:t>
      </w:r>
    </w:p>
    <w:p>
      <w:r>
        <w:t>620</w:t>
      </w:r>
    </w:p>
    <w:p>
      <w:r>
        <w:t>18</w:t>
      </w:r>
    </w:p>
    <w:p>
      <w:r>
        <w:t>1627</w:t>
      </w:r>
    </w:p>
    <w:p>
      <w:r>
        <w:t>HNK</w:t>
      </w:r>
    </w:p>
    <w:p>
      <w:r>
        <w:t>ONT</w:t>
      </w:r>
    </w:p>
    <w:p>
      <w:r>
        <w:t>80</w:t>
      </w:r>
    </w:p>
    <w:p>
      <w:r>
        <w:t>ONT</w:t>
      </w:r>
    </w:p>
    <w:p>
      <w:r>
        <w:t>621</w:t>
      </w:r>
    </w:p>
    <w:p>
      <w:r>
        <w:t>18</w:t>
      </w:r>
    </w:p>
    <w:p>
      <w:r>
        <w:t>1058</w:t>
      </w:r>
    </w:p>
    <w:p>
      <w:r>
        <w:t>HNK</w:t>
      </w:r>
    </w:p>
    <w:p>
      <w:r>
        <w:t>ONT</w:t>
      </w:r>
    </w:p>
    <w:p>
      <w:r>
        <w:t>200</w:t>
      </w:r>
    </w:p>
    <w:p>
      <w:r>
        <w:t>ONT</w:t>
      </w:r>
    </w:p>
    <w:p>
      <w:r>
        <w:t>622</w:t>
      </w:r>
    </w:p>
    <w:p>
      <w:r>
        <w:t>21</w:t>
      </w:r>
    </w:p>
    <w:p>
      <w:r>
        <w:t>833</w:t>
      </w:r>
    </w:p>
    <w:p>
      <w:r>
        <w:t>CLN</w:t>
      </w:r>
    </w:p>
    <w:p>
      <w:r>
        <w:t>ONT</w:t>
      </w:r>
    </w:p>
    <w:p>
      <w:r>
        <w:t>600</w:t>
      </w:r>
    </w:p>
    <w:p>
      <w:r>
        <w:t>ONT</w:t>
      </w:r>
    </w:p>
    <w:p>
      <w:r>
        <w:t>623</w:t>
      </w:r>
    </w:p>
    <w:p>
      <w:r>
        <w:t>21</w:t>
      </w:r>
    </w:p>
    <w:p>
      <w:r>
        <w:t>112</w:t>
      </w:r>
    </w:p>
    <w:p>
      <w:r>
        <w:t>CLN</w:t>
      </w:r>
    </w:p>
    <w:p>
      <w:r>
        <w:t>ONT</w:t>
      </w:r>
    </w:p>
    <w:p>
      <w:r>
        <w:t>800</w:t>
      </w:r>
    </w:p>
    <w:p>
      <w:r>
        <w:t>ONT</w:t>
      </w:r>
    </w:p>
    <w:p>
      <w:r>
        <w:t>624</w:t>
      </w:r>
    </w:p>
    <w:p>
      <w:r>
        <w:t>21</w:t>
      </w:r>
    </w:p>
    <w:p>
      <w:r>
        <w:t>716</w:t>
      </w:r>
    </w:p>
    <w:p>
      <w:r>
        <w:t>HNK</w:t>
      </w:r>
    </w:p>
    <w:p>
      <w:r>
        <w:t>ONT</w:t>
      </w:r>
    </w:p>
    <w:p>
      <w:r>
        <w:t>300</w:t>
      </w:r>
    </w:p>
    <w:p>
      <w:r>
        <w:t>ONT</w:t>
      </w:r>
    </w:p>
    <w:p>
      <w:r>
        <w:t>625</w:t>
      </w:r>
    </w:p>
    <w:p>
      <w:r>
        <w:t>21</w:t>
      </w:r>
    </w:p>
    <w:p>
      <w:r>
        <w:t>469</w:t>
      </w:r>
    </w:p>
    <w:p>
      <w:r>
        <w:t>LUK</w:t>
      </w:r>
    </w:p>
    <w:p>
      <w:r>
        <w:t>ONT</w:t>
      </w:r>
    </w:p>
    <w:p>
      <w:r>
        <w:t>300</w:t>
      </w:r>
    </w:p>
    <w:p>
      <w:r>
        <w:t>ONT</w:t>
      </w:r>
    </w:p>
    <w:p>
      <w:r>
        <w:t>626</w:t>
      </w:r>
    </w:p>
    <w:p>
      <w:r>
        <w:t>21</w:t>
      </w:r>
    </w:p>
    <w:p>
      <w:r>
        <w:t>539</w:t>
      </w:r>
    </w:p>
    <w:p>
      <w:r>
        <w:t>HNK</w:t>
      </w:r>
    </w:p>
    <w:p>
      <w:r>
        <w:t>ONT</w:t>
      </w:r>
    </w:p>
    <w:p>
      <w:r>
        <w:t>600</w:t>
      </w:r>
    </w:p>
    <w:p>
      <w:r>
        <w:t>ONT</w:t>
      </w:r>
    </w:p>
    <w:p>
      <w:r>
        <w:t>627</w:t>
      </w:r>
    </w:p>
    <w:p>
      <w:r>
        <w:t>21</w:t>
      </w:r>
    </w:p>
    <w:p>
      <w:r>
        <w:t>342</w:t>
      </w:r>
    </w:p>
    <w:p>
      <w:r>
        <w:t>CLN</w:t>
      </w:r>
    </w:p>
    <w:p>
      <w:r>
        <w:t>ONT</w:t>
      </w:r>
    </w:p>
    <w:p>
      <w:r>
        <w:t>500</w:t>
      </w:r>
    </w:p>
    <w:p>
      <w:r>
        <w:t>ONT</w:t>
      </w:r>
    </w:p>
    <w:p>
      <w:r>
        <w:t>628</w:t>
      </w:r>
    </w:p>
    <w:p>
      <w:r>
        <w:t>21</w:t>
      </w:r>
    </w:p>
    <w:p>
      <w:r>
        <w:t>573</w:t>
      </w:r>
    </w:p>
    <w:p>
      <w:r>
        <w:t>CLN</w:t>
      </w:r>
    </w:p>
    <w:p>
      <w:r>
        <w:t>ONT</w:t>
      </w:r>
    </w:p>
    <w:p>
      <w:r>
        <w:t>4000</w:t>
      </w:r>
    </w:p>
    <w:p>
      <w:r>
        <w:t>ONT</w:t>
      </w:r>
    </w:p>
    <w:p>
      <w:r>
        <w:t>629</w:t>
      </w:r>
    </w:p>
    <w:p>
      <w:r>
        <w:t>21</w:t>
      </w:r>
    </w:p>
    <w:p>
      <w:r>
        <w:t>470</w:t>
      </w:r>
    </w:p>
    <w:p>
      <w:r>
        <w:t>LUK</w:t>
      </w:r>
    </w:p>
    <w:p>
      <w:r>
        <w:t>ONT</w:t>
      </w:r>
    </w:p>
    <w:p>
      <w:r>
        <w:t>300</w:t>
      </w:r>
    </w:p>
    <w:p>
      <w:r>
        <w:t>ONT</w:t>
      </w:r>
    </w:p>
    <w:p>
      <w:r>
        <w:t>630</w:t>
      </w:r>
    </w:p>
    <w:p>
      <w:r>
        <w:t>21</w:t>
      </w:r>
    </w:p>
    <w:p>
      <w:r>
        <w:t>720</w:t>
      </w:r>
    </w:p>
    <w:p>
      <w:r>
        <w:t>CLN</w:t>
      </w:r>
    </w:p>
    <w:p>
      <w:r>
        <w:t>ONT</w:t>
      </w:r>
    </w:p>
    <w:p>
      <w:r>
        <w:t>300</w:t>
      </w:r>
    </w:p>
    <w:p>
      <w:r>
        <w:t>ONT</w:t>
      </w:r>
    </w:p>
    <w:p>
      <w:r>
        <w:t>631</w:t>
      </w:r>
    </w:p>
    <w:p>
      <w:r>
        <w:t>22</w:t>
      </w:r>
    </w:p>
    <w:p>
      <w:r>
        <w:t>1834</w:t>
      </w:r>
    </w:p>
    <w:p>
      <w:r>
        <w:t>HNK</w:t>
      </w:r>
    </w:p>
    <w:p>
      <w:r>
        <w:t>ONT</w:t>
      </w:r>
    </w:p>
    <w:p>
      <w:r>
        <w:t>600</w:t>
      </w:r>
    </w:p>
    <w:p>
      <w:r>
        <w:t>ONT</w:t>
      </w:r>
    </w:p>
    <w:p>
      <w:r>
        <w:t>632</w:t>
      </w:r>
    </w:p>
    <w:p>
      <w:r>
        <w:t>25</w:t>
      </w:r>
    </w:p>
    <w:p>
      <w:r>
        <w:t>1624</w:t>
      </w:r>
    </w:p>
    <w:p>
      <w:r>
        <w:t>CLN</w:t>
      </w:r>
    </w:p>
    <w:p>
      <w:r>
        <w:t>ONT</w:t>
      </w:r>
    </w:p>
    <w:p>
      <w:r>
        <w:t>300</w:t>
      </w:r>
    </w:p>
    <w:p>
      <w:r>
        <w:t>ONT</w:t>
      </w:r>
    </w:p>
    <w:p>
      <w:r>
        <w:t>633</w:t>
      </w:r>
    </w:p>
    <w:p>
      <w:r>
        <w:t>25</w:t>
      </w:r>
    </w:p>
    <w:p>
      <w:r>
        <w:t>1623</w:t>
      </w:r>
    </w:p>
    <w:p>
      <w:r>
        <w:t>CLN</w:t>
      </w:r>
    </w:p>
    <w:p>
      <w:r>
        <w:t>ONT</w:t>
      </w:r>
    </w:p>
    <w:p>
      <w:r>
        <w:t>300</w:t>
      </w:r>
    </w:p>
    <w:p>
      <w:r>
        <w:t>ONT</w:t>
      </w:r>
    </w:p>
    <w:p>
      <w:r>
        <w:t>634</w:t>
      </w:r>
    </w:p>
    <w:p>
      <w:r>
        <w:t>31</w:t>
      </w:r>
    </w:p>
    <w:p>
      <w:r>
        <w:t>63</w:t>
      </w:r>
    </w:p>
    <w:p>
      <w:r>
        <w:t>CLN</w:t>
      </w:r>
    </w:p>
    <w:p>
      <w:r>
        <w:t>ONT</w:t>
      </w:r>
    </w:p>
    <w:p>
      <w:r>
        <w:t>150</w:t>
      </w:r>
    </w:p>
    <w:p>
      <w:r>
        <w:t>ONT</w:t>
      </w:r>
    </w:p>
    <w:p>
      <w:r>
        <w:t>635</w:t>
      </w:r>
    </w:p>
    <w:p>
      <w:r>
        <w:t>32</w:t>
      </w:r>
    </w:p>
    <w:p>
      <w:r>
        <w:t>116</w:t>
      </w:r>
    </w:p>
    <w:p>
      <w:r>
        <w:t>LUK</w:t>
      </w:r>
    </w:p>
    <w:p>
      <w:r>
        <w:t>ONT</w:t>
      </w:r>
    </w:p>
    <w:p>
      <w:r>
        <w:t>100</w:t>
      </w:r>
    </w:p>
    <w:p>
      <w:r>
        <w:t>ONT</w:t>
      </w:r>
    </w:p>
    <w:p>
      <w:r>
        <w:t>636</w:t>
      </w:r>
    </w:p>
    <w:p>
      <w:r>
        <w:t>32</w:t>
      </w:r>
    </w:p>
    <w:p>
      <w:r>
        <w:t>73</w:t>
      </w:r>
    </w:p>
    <w:p>
      <w:r>
        <w:t>LUK</w:t>
      </w:r>
    </w:p>
    <w:p>
      <w:r>
        <w:t>ONT</w:t>
      </w:r>
    </w:p>
    <w:p>
      <w:r>
        <w:t>100</w:t>
      </w:r>
    </w:p>
    <w:p>
      <w:r>
        <w:t>ONT</w:t>
      </w:r>
    </w:p>
    <w:p>
      <w:r>
        <w:t>637</w:t>
      </w:r>
    </w:p>
    <w:p>
      <w:r>
        <w:t>33</w:t>
      </w:r>
    </w:p>
    <w:p>
      <w:r>
        <w:t>15</w:t>
      </w:r>
    </w:p>
    <w:p>
      <w:r>
        <w:t>HNK</w:t>
      </w:r>
    </w:p>
    <w:p>
      <w:r>
        <w:t>ONT</w:t>
      </w:r>
    </w:p>
    <w:p>
      <w:r>
        <w:t>100</w:t>
      </w:r>
    </w:p>
    <w:p>
      <w:r>
        <w:t>ONT</w:t>
      </w:r>
    </w:p>
    <w:p>
      <w:r>
        <w:t>638</w:t>
      </w:r>
    </w:p>
    <w:p>
      <w:r>
        <w:t>37</w:t>
      </w:r>
    </w:p>
    <w:p>
      <w:r>
        <w:t>246</w:t>
      </w:r>
    </w:p>
    <w:p>
      <w:r>
        <w:t>HNK</w:t>
      </w:r>
    </w:p>
    <w:p>
      <w:r>
        <w:t>ONT</w:t>
      </w:r>
    </w:p>
    <w:p>
      <w:r>
        <w:t>100</w:t>
      </w:r>
    </w:p>
    <w:p>
      <w:r>
        <w:t>ONT</w:t>
      </w:r>
    </w:p>
    <w:p>
      <w:r>
        <w:t>639</w:t>
      </w:r>
    </w:p>
    <w:p>
      <w:r>
        <w:t>38</w:t>
      </w:r>
    </w:p>
    <w:p>
      <w:r>
        <w:t>115</w:t>
      </w:r>
    </w:p>
    <w:p>
      <w:r>
        <w:t>HNK</w:t>
      </w:r>
    </w:p>
    <w:p>
      <w:r>
        <w:t>ONT</w:t>
      </w:r>
    </w:p>
    <w:p>
      <w:r>
        <w:t>100</w:t>
      </w:r>
    </w:p>
    <w:p>
      <w:r>
        <w:t>ONT</w:t>
      </w:r>
    </w:p>
    <w:p>
      <w:r>
        <w:t>640</w:t>
      </w:r>
    </w:p>
    <w:p>
      <w:r>
        <w:t>39</w:t>
      </w:r>
    </w:p>
    <w:p>
      <w:r>
        <w:t>34</w:t>
      </w:r>
    </w:p>
    <w:p>
      <w:r>
        <w:t>HNK</w:t>
      </w:r>
    </w:p>
    <w:p>
      <w:r>
        <w:t>ONT</w:t>
      </w:r>
    </w:p>
    <w:p>
      <w:r>
        <w:t>500</w:t>
      </w:r>
    </w:p>
    <w:p>
      <w:r>
        <w:t>ONT</w:t>
      </w:r>
    </w:p>
    <w:p>
      <w:r>
        <w:t>641</w:t>
      </w:r>
    </w:p>
    <w:p>
      <w:r>
        <w:t>40</w:t>
      </w:r>
    </w:p>
    <w:p>
      <w:r>
        <w:t>264</w:t>
      </w:r>
    </w:p>
    <w:p>
      <w:r>
        <w:t>HNK</w:t>
      </w:r>
    </w:p>
    <w:p>
      <w:r>
        <w:t>ONT</w:t>
      </w:r>
    </w:p>
    <w:p>
      <w:r>
        <w:t>1000</w:t>
      </w:r>
    </w:p>
    <w:p>
      <w:r>
        <w:t>ONT</w:t>
      </w:r>
    </w:p>
    <w:p>
      <w:r>
        <w:t>642</w:t>
      </w:r>
    </w:p>
    <w:p>
      <w:r>
        <w:t>44</w:t>
      </w:r>
    </w:p>
    <w:p>
      <w:r>
        <w:t>41</w:t>
      </w:r>
    </w:p>
    <w:p>
      <w:r>
        <w:t>CLN</w:t>
      </w:r>
    </w:p>
    <w:p>
      <w:r>
        <w:t>ONT</w:t>
      </w:r>
    </w:p>
    <w:p>
      <w:r>
        <w:t>300</w:t>
      </w:r>
    </w:p>
    <w:p>
      <w:r>
        <w:t>ONT</w:t>
      </w:r>
    </w:p>
    <w:p>
      <w:r>
        <w:t>643</w:t>
      </w:r>
    </w:p>
    <w:p>
      <w:r>
        <w:t>45</w:t>
      </w:r>
    </w:p>
    <w:p>
      <w:r>
        <w:t>69</w:t>
      </w:r>
    </w:p>
    <w:p>
      <w:r>
        <w:t>HNK</w:t>
      </w:r>
    </w:p>
    <w:p>
      <w:r>
        <w:t>ONT</w:t>
      </w:r>
    </w:p>
    <w:p>
      <w:r>
        <w:t>300</w:t>
      </w:r>
    </w:p>
    <w:p>
      <w:r>
        <w:t>ONT</w:t>
      </w:r>
    </w:p>
    <w:p>
      <w:r>
        <w:t>644</w:t>
      </w:r>
    </w:p>
    <w:p>
      <w:r>
        <w:t>45</w:t>
      </w:r>
    </w:p>
    <w:p>
      <w:r>
        <w:t>73</w:t>
      </w:r>
    </w:p>
    <w:p>
      <w:r>
        <w:t>HNK</w:t>
      </w:r>
    </w:p>
    <w:p>
      <w:r>
        <w:t>ONT</w:t>
      </w:r>
    </w:p>
    <w:p>
      <w:r>
        <w:t>200</w:t>
      </w:r>
    </w:p>
    <w:p>
      <w:r>
        <w:t>ONT</w:t>
      </w:r>
    </w:p>
    <w:p>
      <w:r>
        <w:t>645</w:t>
      </w:r>
    </w:p>
    <w:p>
      <w:r>
        <w:t>45</w:t>
      </w:r>
    </w:p>
    <w:p>
      <w:r>
        <w:t>13</w:t>
      </w:r>
    </w:p>
    <w:p>
      <w:r>
        <w:t>HNK</w:t>
      </w:r>
    </w:p>
    <w:p>
      <w:r>
        <w:t>ONT</w:t>
      </w:r>
    </w:p>
    <w:p>
      <w:r>
        <w:t>300</w:t>
      </w:r>
    </w:p>
    <w:p>
      <w:r>
        <w:t>ONT</w:t>
      </w:r>
    </w:p>
    <w:p>
      <w:r>
        <w:t>646</w:t>
      </w:r>
    </w:p>
    <w:p>
      <w:r>
        <w:t>48</w:t>
      </w:r>
    </w:p>
    <w:p>
      <w:r>
        <w:t>27</w:t>
      </w:r>
    </w:p>
    <w:p>
      <w:r>
        <w:t>LUK</w:t>
      </w:r>
    </w:p>
    <w:p>
      <w:r>
        <w:t>ONT</w:t>
      </w:r>
    </w:p>
    <w:p>
      <w:r>
        <w:t>300</w:t>
      </w:r>
    </w:p>
    <w:p>
      <w:r>
        <w:t>ONT</w:t>
      </w:r>
    </w:p>
    <w:p>
      <w:r>
        <w:t>VI</w:t>
      </w:r>
    </w:p>
    <w:p>
      <w:r>
        <w:t>Xã Cù Bị</w:t>
      </w:r>
    </w:p>
    <w:p>
      <w:r>
        <w:t>647</w:t>
      </w:r>
    </w:p>
    <w:p>
      <w:r>
        <w:t>26</w:t>
      </w:r>
    </w:p>
    <w:p>
      <w:r>
        <w:t>329</w:t>
      </w:r>
    </w:p>
    <w:p>
      <w:r>
        <w:t>CLN</w:t>
      </w:r>
    </w:p>
    <w:p>
      <w:r>
        <w:t>ONT</w:t>
      </w:r>
    </w:p>
    <w:p>
      <w:r>
        <w:t>300</w:t>
      </w:r>
    </w:p>
    <w:p>
      <w:r>
        <w:t>ONT</w:t>
      </w:r>
    </w:p>
    <w:p>
      <w:r>
        <w:t>648</w:t>
      </w:r>
    </w:p>
    <w:p>
      <w:r>
        <w:t>28</w:t>
      </w:r>
    </w:p>
    <w:p>
      <w:r>
        <w:t>78</w:t>
      </w:r>
    </w:p>
    <w:p>
      <w:r>
        <w:t>CLN</w:t>
      </w:r>
    </w:p>
    <w:p>
      <w:r>
        <w:t>ONT</w:t>
      </w:r>
    </w:p>
    <w:p>
      <w:r>
        <w:t>600</w:t>
      </w:r>
    </w:p>
    <w:p>
      <w:r>
        <w:t>ONT</w:t>
      </w:r>
    </w:p>
    <w:p>
      <w:r>
        <w:t>649</w:t>
      </w:r>
    </w:p>
    <w:p>
      <w:r>
        <w:t>28</w:t>
      </w:r>
    </w:p>
    <w:p>
      <w:r>
        <w:t>346</w:t>
      </w:r>
    </w:p>
    <w:p>
      <w:r>
        <w:t>CLN</w:t>
      </w:r>
    </w:p>
    <w:p>
      <w:r>
        <w:t>ONT</w:t>
      </w:r>
    </w:p>
    <w:p>
      <w:r>
        <w:t>100</w:t>
      </w:r>
    </w:p>
    <w:p>
      <w:r>
        <w:t>ONT</w:t>
      </w:r>
    </w:p>
    <w:p>
      <w:r>
        <w:t>650</w:t>
      </w:r>
    </w:p>
    <w:p>
      <w:r>
        <w:t>28</w:t>
      </w:r>
    </w:p>
    <w:p>
      <w:r>
        <w:t>345</w:t>
      </w:r>
    </w:p>
    <w:p>
      <w:r>
        <w:t>CLN</w:t>
      </w:r>
    </w:p>
    <w:p>
      <w:r>
        <w:t>ONT</w:t>
      </w:r>
    </w:p>
    <w:p>
      <w:r>
        <w:t>100</w:t>
      </w:r>
    </w:p>
    <w:p>
      <w:r>
        <w:t>ONT</w:t>
      </w:r>
    </w:p>
    <w:p>
      <w:r>
        <w:t>651</w:t>
      </w:r>
    </w:p>
    <w:p>
      <w:r>
        <w:t>28</w:t>
      </w:r>
    </w:p>
    <w:p>
      <w:r>
        <w:t>348</w:t>
      </w:r>
    </w:p>
    <w:p>
      <w:r>
        <w:t>CLN</w:t>
      </w:r>
    </w:p>
    <w:p>
      <w:r>
        <w:t>ONT</w:t>
      </w:r>
    </w:p>
    <w:p>
      <w:r>
        <w:t>100</w:t>
      </w:r>
    </w:p>
    <w:p>
      <w:r>
        <w:t>ONT</w:t>
      </w:r>
    </w:p>
    <w:p>
      <w:r>
        <w:t>652</w:t>
      </w:r>
    </w:p>
    <w:p>
      <w:r>
        <w:t>28</w:t>
      </w:r>
    </w:p>
    <w:p>
      <w:r>
        <w:t>331</w:t>
      </w:r>
    </w:p>
    <w:p>
      <w:r>
        <w:t>CLN</w:t>
      </w:r>
    </w:p>
    <w:p>
      <w:r>
        <w:t>ONT</w:t>
      </w:r>
    </w:p>
    <w:p>
      <w:r>
        <w:t>100</w:t>
      </w:r>
    </w:p>
    <w:p>
      <w:r>
        <w:t>ONT</w:t>
      </w:r>
    </w:p>
    <w:p>
      <w:r>
        <w:t>653</w:t>
      </w:r>
    </w:p>
    <w:p>
      <w:r>
        <w:t>28</w:t>
      </w:r>
    </w:p>
    <w:p>
      <w:r>
        <w:t>55</w:t>
      </w:r>
    </w:p>
    <w:p>
      <w:r>
        <w:t>CLN</w:t>
      </w:r>
    </w:p>
    <w:p>
      <w:r>
        <w:t>ONT</w:t>
      </w:r>
    </w:p>
    <w:p>
      <w:r>
        <w:t>1000</w:t>
      </w:r>
    </w:p>
    <w:p>
      <w:r>
        <w:t>ONT</w:t>
      </w:r>
    </w:p>
    <w:p>
      <w:r>
        <w:t>654</w:t>
      </w:r>
    </w:p>
    <w:p>
      <w:r>
        <w:t>78</w:t>
      </w:r>
    </w:p>
    <w:p>
      <w:r>
        <w:t>65</w:t>
      </w:r>
    </w:p>
    <w:p>
      <w:r>
        <w:t>CLN</w:t>
      </w:r>
    </w:p>
    <w:p>
      <w:r>
        <w:t>ONT</w:t>
      </w:r>
    </w:p>
    <w:p>
      <w:r>
        <w:t>300</w:t>
      </w:r>
    </w:p>
    <w:p>
      <w:r>
        <w:t>ONT</w:t>
      </w:r>
    </w:p>
    <w:p>
      <w:r>
        <w:t>655</w:t>
      </w:r>
    </w:p>
    <w:p>
      <w:r>
        <w:t>78</w:t>
      </w:r>
    </w:p>
    <w:p>
      <w:r>
        <w:t>95</w:t>
      </w:r>
    </w:p>
    <w:p>
      <w:r>
        <w:t>CLN</w:t>
      </w:r>
    </w:p>
    <w:p>
      <w:r>
        <w:t>ONT</w:t>
      </w:r>
    </w:p>
    <w:p>
      <w:r>
        <w:t>300</w:t>
      </w:r>
    </w:p>
    <w:p>
      <w:r>
        <w:t>ONT</w:t>
      </w:r>
    </w:p>
    <w:p>
      <w:r>
        <w:t>656</w:t>
      </w:r>
    </w:p>
    <w:p>
      <w:r>
        <w:t>79</w:t>
      </w:r>
    </w:p>
    <w:p>
      <w:r>
        <w:t>68</w:t>
      </w:r>
    </w:p>
    <w:p>
      <w:r>
        <w:t>CLN</w:t>
      </w:r>
    </w:p>
    <w:p>
      <w:r>
        <w:t>ONT</w:t>
      </w:r>
    </w:p>
    <w:p>
      <w:r>
        <w:t>600</w:t>
      </w:r>
    </w:p>
    <w:p>
      <w:r>
        <w:t>ONT</w:t>
      </w:r>
    </w:p>
    <w:p>
      <w:r>
        <w:t>657</w:t>
      </w:r>
    </w:p>
    <w:p>
      <w:r>
        <w:t>79</w:t>
      </w:r>
    </w:p>
    <w:p>
      <w:r>
        <w:t>140</w:t>
      </w:r>
    </w:p>
    <w:p>
      <w:r>
        <w:t>CLN</w:t>
      </w:r>
    </w:p>
    <w:p>
      <w:r>
        <w:t>ONT</w:t>
      </w:r>
    </w:p>
    <w:p>
      <w:r>
        <w:t>300</w:t>
      </w:r>
    </w:p>
    <w:p>
      <w:r>
        <w:t>ONT</w:t>
      </w:r>
    </w:p>
    <w:p>
      <w:r>
        <w:t>658</w:t>
      </w:r>
    </w:p>
    <w:p>
      <w:r>
        <w:t>79</w:t>
      </w:r>
    </w:p>
    <w:p>
      <w:r>
        <w:t>74</w:t>
      </w:r>
    </w:p>
    <w:p>
      <w:r>
        <w:t>CLN</w:t>
      </w:r>
    </w:p>
    <w:p>
      <w:r>
        <w:t>ONT</w:t>
      </w:r>
    </w:p>
    <w:p>
      <w:r>
        <w:t>300</w:t>
      </w:r>
    </w:p>
    <w:p>
      <w:r>
        <w:t>ONT</w:t>
      </w:r>
    </w:p>
    <w:p>
      <w:r>
        <w:t>659</w:t>
      </w:r>
    </w:p>
    <w:p>
      <w:r>
        <w:t>79</w:t>
      </w:r>
    </w:p>
    <w:p>
      <w:r>
        <w:t>149</w:t>
      </w:r>
    </w:p>
    <w:p>
      <w:r>
        <w:t>CLN</w:t>
      </w:r>
    </w:p>
    <w:p>
      <w:r>
        <w:t>ONT</w:t>
      </w:r>
    </w:p>
    <w:p>
      <w:r>
        <w:t>300</w:t>
      </w:r>
    </w:p>
    <w:p>
      <w:r>
        <w:t>ONT</w:t>
      </w:r>
    </w:p>
    <w:p>
      <w:r>
        <w:t>660</w:t>
      </w:r>
    </w:p>
    <w:p>
      <w:r>
        <w:t>83</w:t>
      </w:r>
    </w:p>
    <w:p>
      <w:r>
        <w:t>45</w:t>
      </w:r>
    </w:p>
    <w:p>
      <w:r>
        <w:t>CLN</w:t>
      </w:r>
    </w:p>
    <w:p>
      <w:r>
        <w:t>ONT</w:t>
      </w:r>
    </w:p>
    <w:p>
      <w:r>
        <w:t>200</w:t>
      </w:r>
    </w:p>
    <w:p>
      <w:r>
        <w:t>ONT</w:t>
      </w:r>
    </w:p>
    <w:p>
      <w:r>
        <w:t>661</w:t>
      </w:r>
    </w:p>
    <w:p>
      <w:r>
        <w:t>119</w:t>
      </w:r>
    </w:p>
    <w:p>
      <w:r>
        <w:t>75</w:t>
      </w:r>
    </w:p>
    <w:p>
      <w:r>
        <w:t>CLN</w:t>
      </w:r>
    </w:p>
    <w:p>
      <w:r>
        <w:t>ONT</w:t>
      </w:r>
    </w:p>
    <w:p>
      <w:r>
        <w:t>300</w:t>
      </w:r>
    </w:p>
    <w:p>
      <w:r>
        <w:t>ONT</w:t>
      </w:r>
    </w:p>
    <w:p>
      <w:r>
        <w:t>662</w:t>
      </w:r>
    </w:p>
    <w:p>
      <w:r>
        <w:t>127</w:t>
      </w:r>
    </w:p>
    <w:p>
      <w:r>
        <w:t>159</w:t>
      </w:r>
    </w:p>
    <w:p>
      <w:r>
        <w:t>CLN</w:t>
      </w:r>
    </w:p>
    <w:p>
      <w:r>
        <w:t>ONT</w:t>
      </w:r>
    </w:p>
    <w:p>
      <w:r>
        <w:t>200</w:t>
      </w:r>
    </w:p>
    <w:p>
      <w:r>
        <w:t>ONT</w:t>
      </w:r>
    </w:p>
    <w:p>
      <w:r>
        <w:t>663</w:t>
      </w:r>
    </w:p>
    <w:p>
      <w:r>
        <w:t>127</w:t>
      </w:r>
    </w:p>
    <w:p>
      <w:r>
        <w:t>54</w:t>
      </w:r>
    </w:p>
    <w:p>
      <w:r>
        <w:t>CLN</w:t>
      </w:r>
    </w:p>
    <w:p>
      <w:r>
        <w:t>ONT</w:t>
      </w:r>
    </w:p>
    <w:p>
      <w:r>
        <w:t>500</w:t>
      </w:r>
    </w:p>
    <w:p>
      <w:r>
        <w:t>ONT</w:t>
      </w:r>
    </w:p>
    <w:p>
      <w:r>
        <w:t>664</w:t>
      </w:r>
    </w:p>
    <w:p>
      <w:r>
        <w:t>127</w:t>
      </w:r>
    </w:p>
    <w:p>
      <w:r>
        <w:t>71</w:t>
      </w:r>
    </w:p>
    <w:p>
      <w:r>
        <w:t>CLN</w:t>
      </w:r>
    </w:p>
    <w:p>
      <w:r>
        <w:t>ONT</w:t>
      </w:r>
    </w:p>
    <w:p>
      <w:r>
        <w:t>300</w:t>
      </w:r>
    </w:p>
    <w:p>
      <w:r>
        <w:t>ONT</w:t>
      </w:r>
    </w:p>
    <w:p>
      <w:r>
        <w:t>665</w:t>
      </w:r>
    </w:p>
    <w:p>
      <w:r>
        <w:t>127</w:t>
      </w:r>
    </w:p>
    <w:p>
      <w:r>
        <w:t>42</w:t>
      </w:r>
    </w:p>
    <w:p>
      <w:r>
        <w:t>CLN</w:t>
      </w:r>
    </w:p>
    <w:p>
      <w:r>
        <w:t>ONT</w:t>
      </w:r>
    </w:p>
    <w:p>
      <w:r>
        <w:t>1200</w:t>
      </w:r>
    </w:p>
    <w:p>
      <w:r>
        <w:t>ONT</w:t>
      </w:r>
    </w:p>
    <w:p>
      <w:r>
        <w:t>666</w:t>
      </w:r>
    </w:p>
    <w:p>
      <w:r>
        <w:t>127</w:t>
      </w:r>
    </w:p>
    <w:p>
      <w:r>
        <w:t>43</w:t>
      </w:r>
    </w:p>
    <w:p>
      <w:r>
        <w:t>CLN</w:t>
      </w:r>
    </w:p>
    <w:p>
      <w:r>
        <w:t>ONT</w:t>
      </w:r>
    </w:p>
    <w:p>
      <w:r>
        <w:t>1200</w:t>
      </w:r>
    </w:p>
    <w:p>
      <w:r>
        <w:t>ONT</w:t>
      </w:r>
    </w:p>
    <w:p>
      <w:r>
        <w:t>667</w:t>
      </w:r>
    </w:p>
    <w:p>
      <w:r>
        <w:t>127</w:t>
      </w:r>
    </w:p>
    <w:p>
      <w:r>
        <w:t>92</w:t>
      </w:r>
    </w:p>
    <w:p>
      <w:r>
        <w:t>CLN</w:t>
      </w:r>
    </w:p>
    <w:p>
      <w:r>
        <w:t>ONT</w:t>
      </w:r>
    </w:p>
    <w:p>
      <w:r>
        <w:t>200</w:t>
      </w:r>
    </w:p>
    <w:p>
      <w:r>
        <w:t>ONT</w:t>
      </w:r>
    </w:p>
    <w:p>
      <w:r>
        <w:t>668</w:t>
      </w:r>
    </w:p>
    <w:p>
      <w:r>
        <w:t>128</w:t>
      </w:r>
    </w:p>
    <w:p>
      <w:r>
        <w:t>23</w:t>
      </w:r>
    </w:p>
    <w:p>
      <w:r>
        <w:t>CLN</w:t>
      </w:r>
    </w:p>
    <w:p>
      <w:r>
        <w:t>ONT</w:t>
      </w:r>
    </w:p>
    <w:p>
      <w:r>
        <w:t>300</w:t>
      </w:r>
    </w:p>
    <w:p>
      <w:r>
        <w:t>ONT</w:t>
      </w:r>
    </w:p>
    <w:p>
      <w:r>
        <w:t>669</w:t>
      </w:r>
    </w:p>
    <w:p>
      <w:r>
        <w:t>128</w:t>
      </w:r>
    </w:p>
    <w:p>
      <w:r>
        <w:t>60</w:t>
      </w:r>
    </w:p>
    <w:p>
      <w:r>
        <w:t>CLN</w:t>
      </w:r>
    </w:p>
    <w:p>
      <w:r>
        <w:t>ONT</w:t>
      </w:r>
    </w:p>
    <w:p>
      <w:r>
        <w:t>800</w:t>
      </w:r>
    </w:p>
    <w:p>
      <w:r>
        <w:t>ONT</w:t>
      </w:r>
    </w:p>
    <w:p>
      <w:r>
        <w:t>670</w:t>
      </w:r>
    </w:p>
    <w:p>
      <w:r>
        <w:t>128</w:t>
      </w:r>
    </w:p>
    <w:p>
      <w:r>
        <w:t>9</w:t>
      </w:r>
    </w:p>
    <w:p>
      <w:r>
        <w:t>CLN</w:t>
      </w:r>
    </w:p>
    <w:p>
      <w:r>
        <w:t>ONT</w:t>
      </w:r>
    </w:p>
    <w:p>
      <w:r>
        <w:t>300</w:t>
      </w:r>
    </w:p>
    <w:p>
      <w:r>
        <w:t>ONT</w:t>
      </w:r>
    </w:p>
    <w:p>
      <w:r>
        <w:t>671</w:t>
      </w:r>
    </w:p>
    <w:p>
      <w:r>
        <w:t>128</w:t>
      </w:r>
    </w:p>
    <w:p>
      <w:r>
        <w:t>78</w:t>
      </w:r>
    </w:p>
    <w:p>
      <w:r>
        <w:t>CLN</w:t>
      </w:r>
    </w:p>
    <w:p>
      <w:r>
        <w:t>ONT</w:t>
      </w:r>
    </w:p>
    <w:p>
      <w:r>
        <w:t>300</w:t>
      </w:r>
    </w:p>
    <w:p>
      <w:r>
        <w:t>ONT</w:t>
      </w:r>
    </w:p>
    <w:p>
      <w:r>
        <w:t>VII</w:t>
      </w:r>
    </w:p>
    <w:p>
      <w:r>
        <w:t>Xã Đá Bạc</w:t>
      </w:r>
    </w:p>
    <w:p>
      <w:r>
        <w:t>672</w:t>
      </w:r>
    </w:p>
    <w:p>
      <w:r>
        <w:t>23</w:t>
      </w:r>
    </w:p>
    <w:p>
      <w:r>
        <w:t>2</w:t>
      </w:r>
    </w:p>
    <w:p>
      <w:r>
        <w:t>CLN</w:t>
      </w:r>
    </w:p>
    <w:p>
      <w:r>
        <w:t>ONT</w:t>
      </w:r>
    </w:p>
    <w:p>
      <w:r>
        <w:t>320</w:t>
      </w:r>
    </w:p>
    <w:p>
      <w:r>
        <w:t>ONT</w:t>
      </w:r>
    </w:p>
    <w:p>
      <w:r>
        <w:t>673</w:t>
      </w:r>
    </w:p>
    <w:p>
      <w:r>
        <w:t>23</w:t>
      </w:r>
    </w:p>
    <w:p>
      <w:r>
        <w:t>15</w:t>
      </w:r>
    </w:p>
    <w:p>
      <w:r>
        <w:t>CLN</w:t>
      </w:r>
    </w:p>
    <w:p>
      <w:r>
        <w:t>ONT</w:t>
      </w:r>
    </w:p>
    <w:p>
      <w:r>
        <w:t>250</w:t>
      </w:r>
    </w:p>
    <w:p>
      <w:r>
        <w:t>ONT</w:t>
      </w:r>
    </w:p>
    <w:p>
      <w:r>
        <w:t>674</w:t>
      </w:r>
    </w:p>
    <w:p>
      <w:r>
        <w:t>26</w:t>
      </w:r>
    </w:p>
    <w:p>
      <w:r>
        <w:t>172</w:t>
      </w:r>
    </w:p>
    <w:p>
      <w:r>
        <w:t>HNK</w:t>
      </w:r>
    </w:p>
    <w:p>
      <w:r>
        <w:t>ONT</w:t>
      </w:r>
    </w:p>
    <w:p>
      <w:r>
        <w:t>400</w:t>
      </w:r>
    </w:p>
    <w:p>
      <w:r>
        <w:t>ONT</w:t>
      </w:r>
    </w:p>
    <w:p>
      <w:r>
        <w:t>675</w:t>
      </w:r>
    </w:p>
    <w:p>
      <w:r>
        <w:t>26</w:t>
      </w:r>
    </w:p>
    <w:p>
      <w:r>
        <w:t>149</w:t>
      </w:r>
    </w:p>
    <w:p>
      <w:r>
        <w:t>HNK</w:t>
      </w:r>
    </w:p>
    <w:p>
      <w:r>
        <w:t>ONT</w:t>
      </w:r>
    </w:p>
    <w:p>
      <w:r>
        <w:t>400</w:t>
      </w:r>
    </w:p>
    <w:p>
      <w:r>
        <w:t>ONT</w:t>
      </w:r>
    </w:p>
    <w:p>
      <w:r>
        <w:t>676</w:t>
      </w:r>
    </w:p>
    <w:p>
      <w:r>
        <w:t>27</w:t>
      </w:r>
    </w:p>
    <w:p>
      <w:r>
        <w:t>467</w:t>
      </w:r>
    </w:p>
    <w:p>
      <w:r>
        <w:t>HNK</w:t>
      </w:r>
    </w:p>
    <w:p>
      <w:r>
        <w:t>ONT</w:t>
      </w:r>
    </w:p>
    <w:p>
      <w:r>
        <w:t>400</w:t>
      </w:r>
    </w:p>
    <w:p>
      <w:r>
        <w:t>ONT</w:t>
      </w:r>
    </w:p>
    <w:p>
      <w:r>
        <w:t>677</w:t>
      </w:r>
    </w:p>
    <w:p>
      <w:r>
        <w:t>30</w:t>
      </w:r>
    </w:p>
    <w:p>
      <w:r>
        <w:t>701</w:t>
      </w:r>
    </w:p>
    <w:p>
      <w:r>
        <w:t>HNK</w:t>
      </w:r>
    </w:p>
    <w:p>
      <w:r>
        <w:t>ONT</w:t>
      </w:r>
    </w:p>
    <w:p>
      <w:r>
        <w:t>250</w:t>
      </w:r>
    </w:p>
    <w:p>
      <w:r>
        <w:t>ONT</w:t>
      </w:r>
    </w:p>
    <w:p>
      <w:r>
        <w:t>678</w:t>
      </w:r>
    </w:p>
    <w:p>
      <w:r>
        <w:t>30</w:t>
      </w:r>
    </w:p>
    <w:p>
      <w:r>
        <w:t>447</w:t>
      </w:r>
    </w:p>
    <w:p>
      <w:r>
        <w:t>LUK</w:t>
      </w:r>
    </w:p>
    <w:p>
      <w:r>
        <w:t>ONT</w:t>
      </w:r>
    </w:p>
    <w:p>
      <w:r>
        <w:t>240</w:t>
      </w:r>
    </w:p>
    <w:p>
      <w:r>
        <w:t>ONT</w:t>
      </w:r>
    </w:p>
    <w:p>
      <w:r>
        <w:t>679</w:t>
      </w:r>
    </w:p>
    <w:p>
      <w:r>
        <w:t>31</w:t>
      </w:r>
    </w:p>
    <w:p>
      <w:r>
        <w:t>556, 559, 561, 562</w:t>
      </w:r>
    </w:p>
    <w:p>
      <w:r>
        <w:t>LUK</w:t>
      </w:r>
    </w:p>
    <w:p>
      <w:r>
        <w:t>ONT</w:t>
      </w:r>
    </w:p>
    <w:p>
      <w:r>
        <w:t>50</w:t>
      </w:r>
    </w:p>
    <w:p>
      <w:r>
        <w:t>ONT</w:t>
      </w:r>
    </w:p>
    <w:p>
      <w:r>
        <w:t>680</w:t>
      </w:r>
    </w:p>
    <w:p>
      <w:r>
        <w:t>31</w:t>
      </w:r>
    </w:p>
    <w:p>
      <w:r>
        <w:t>551, 552, 553, 550, 549</w:t>
      </w:r>
    </w:p>
    <w:p>
      <w:r>
        <w:t>HNK</w:t>
      </w:r>
    </w:p>
    <w:p>
      <w:r>
        <w:t>ONT</w:t>
      </w:r>
    </w:p>
    <w:p>
      <w:r>
        <w:t>100</w:t>
      </w:r>
    </w:p>
    <w:p>
      <w:r>
        <w:t>ONT</w:t>
      </w:r>
    </w:p>
    <w:p>
      <w:r>
        <w:t>681</w:t>
      </w:r>
    </w:p>
    <w:p>
      <w:r>
        <w:t>31</w:t>
      </w:r>
    </w:p>
    <w:p>
      <w:r>
        <w:t>726</w:t>
      </w:r>
    </w:p>
    <w:p>
      <w:r>
        <w:t>HNK</w:t>
      </w:r>
    </w:p>
    <w:p>
      <w:r>
        <w:t>ONT</w:t>
      </w:r>
    </w:p>
    <w:p>
      <w:r>
        <w:t>240</w:t>
      </w:r>
    </w:p>
    <w:p>
      <w:r>
        <w:t>ONT</w:t>
      </w:r>
    </w:p>
    <w:p>
      <w:r>
        <w:t>682</w:t>
      </w:r>
    </w:p>
    <w:p>
      <w:r>
        <w:t>32</w:t>
      </w:r>
    </w:p>
    <w:p>
      <w:r>
        <w:t>1077</w:t>
      </w:r>
    </w:p>
    <w:p>
      <w:r>
        <w:t>CLN</w:t>
      </w:r>
    </w:p>
    <w:p>
      <w:r>
        <w:t>ONT</w:t>
      </w:r>
    </w:p>
    <w:p>
      <w:r>
        <w:t>300</w:t>
      </w:r>
    </w:p>
    <w:p>
      <w:r>
        <w:t>ONT</w:t>
      </w:r>
    </w:p>
    <w:p>
      <w:r>
        <w:t>683</w:t>
      </w:r>
    </w:p>
    <w:p>
      <w:r>
        <w:t>32</w:t>
      </w:r>
    </w:p>
    <w:p>
      <w:r>
        <w:t>1099</w:t>
      </w:r>
    </w:p>
    <w:p>
      <w:r>
        <w:t>CLN</w:t>
      </w:r>
    </w:p>
    <w:p>
      <w:r>
        <w:t>ONT</w:t>
      </w:r>
    </w:p>
    <w:p>
      <w:r>
        <w:t>300</w:t>
      </w:r>
    </w:p>
    <w:p>
      <w:r>
        <w:t>ONT</w:t>
      </w:r>
    </w:p>
    <w:p>
      <w:r>
        <w:t>684</w:t>
      </w:r>
    </w:p>
    <w:p>
      <w:r>
        <w:t>35</w:t>
      </w:r>
    </w:p>
    <w:p>
      <w:r>
        <w:t>703</w:t>
      </w:r>
    </w:p>
    <w:p>
      <w:r>
        <w:t>CLN</w:t>
      </w:r>
    </w:p>
    <w:p>
      <w:r>
        <w:t>ONT</w:t>
      </w:r>
    </w:p>
    <w:p>
      <w:r>
        <w:t>200</w:t>
      </w:r>
    </w:p>
    <w:p>
      <w:r>
        <w:t>ONT</w:t>
      </w:r>
    </w:p>
    <w:p>
      <w:r>
        <w:t>685</w:t>
      </w:r>
    </w:p>
    <w:p>
      <w:r>
        <w:t>35</w:t>
      </w:r>
    </w:p>
    <w:p>
      <w:r>
        <w:t>765</w:t>
      </w:r>
    </w:p>
    <w:p>
      <w:r>
        <w:t>CLN</w:t>
      </w:r>
    </w:p>
    <w:p>
      <w:r>
        <w:t>ONT</w:t>
      </w:r>
    </w:p>
    <w:p>
      <w:r>
        <w:t>200</w:t>
      </w:r>
    </w:p>
    <w:p>
      <w:r>
        <w:t>ONT</w:t>
      </w:r>
    </w:p>
    <w:p>
      <w:r>
        <w:t>686</w:t>
      </w:r>
    </w:p>
    <w:p>
      <w:r>
        <w:t>35</w:t>
      </w:r>
    </w:p>
    <w:p>
      <w:r>
        <w:t>902</w:t>
      </w:r>
    </w:p>
    <w:p>
      <w:r>
        <w:t>HNK</w:t>
      </w:r>
    </w:p>
    <w:p>
      <w:r>
        <w:t>ONT</w:t>
      </w:r>
    </w:p>
    <w:p>
      <w:r>
        <w:t>150</w:t>
      </w:r>
    </w:p>
    <w:p>
      <w:r>
        <w:t>ONT</w:t>
      </w:r>
    </w:p>
    <w:p>
      <w:r>
        <w:t>687</w:t>
      </w:r>
    </w:p>
    <w:p>
      <w:r>
        <w:t>36</w:t>
      </w:r>
    </w:p>
    <w:p>
      <w:r>
        <w:t>324, 368, 340</w:t>
      </w:r>
    </w:p>
    <w:p>
      <w:r>
        <w:t>CLN</w:t>
      </w:r>
    </w:p>
    <w:p>
      <w:r>
        <w:t>ONT</w:t>
      </w:r>
    </w:p>
    <w:p>
      <w:r>
        <w:t>300</w:t>
      </w:r>
    </w:p>
    <w:p>
      <w:r>
        <w:t>ONT</w:t>
      </w:r>
    </w:p>
    <w:p>
      <w:r>
        <w:t>688</w:t>
      </w:r>
    </w:p>
    <w:p>
      <w:r>
        <w:t>36</w:t>
      </w:r>
    </w:p>
    <w:p>
      <w:r>
        <w:t>1128</w:t>
      </w:r>
    </w:p>
    <w:p>
      <w:r>
        <w:t>HNK</w:t>
      </w:r>
    </w:p>
    <w:p>
      <w:r>
        <w:t>ONT</w:t>
      </w:r>
    </w:p>
    <w:p>
      <w:r>
        <w:t>150</w:t>
      </w:r>
    </w:p>
    <w:p>
      <w:r>
        <w:t>ONT</w:t>
      </w:r>
    </w:p>
    <w:p>
      <w:r>
        <w:t>689</w:t>
      </w:r>
    </w:p>
    <w:p>
      <w:r>
        <w:t>36</w:t>
      </w:r>
    </w:p>
    <w:p>
      <w:r>
        <w:t>954</w:t>
      </w:r>
    </w:p>
    <w:p>
      <w:r>
        <w:t>HNK</w:t>
      </w:r>
    </w:p>
    <w:p>
      <w:r>
        <w:t>ONT</w:t>
      </w:r>
    </w:p>
    <w:p>
      <w:r>
        <w:t>100</w:t>
      </w:r>
    </w:p>
    <w:p>
      <w:r>
        <w:t>ONT</w:t>
      </w:r>
    </w:p>
    <w:p>
      <w:r>
        <w:t>690</w:t>
      </w:r>
    </w:p>
    <w:p>
      <w:r>
        <w:t>36</w:t>
      </w:r>
    </w:p>
    <w:p>
      <w:r>
        <w:t>1214</w:t>
      </w:r>
    </w:p>
    <w:p>
      <w:r>
        <w:t>LUK</w:t>
      </w:r>
    </w:p>
    <w:p>
      <w:r>
        <w:t>ONT</w:t>
      </w:r>
    </w:p>
    <w:p>
      <w:r>
        <w:t>300</w:t>
      </w:r>
    </w:p>
    <w:p>
      <w:r>
        <w:t>ONT</w:t>
      </w:r>
    </w:p>
    <w:p>
      <w:r>
        <w:t>691</w:t>
      </w:r>
    </w:p>
    <w:p>
      <w:r>
        <w:t>36</w:t>
      </w:r>
    </w:p>
    <w:p>
      <w:r>
        <w:t>456</w:t>
      </w:r>
    </w:p>
    <w:p>
      <w:r>
        <w:t>LUK</w:t>
      </w:r>
    </w:p>
    <w:p>
      <w:r>
        <w:t>ONT</w:t>
      </w:r>
    </w:p>
    <w:p>
      <w:r>
        <w:t>200</w:t>
      </w:r>
    </w:p>
    <w:p>
      <w:r>
        <w:t>ONT</w:t>
      </w:r>
    </w:p>
    <w:p>
      <w:r>
        <w:t>692</w:t>
      </w:r>
    </w:p>
    <w:p>
      <w:r>
        <w:t>36</w:t>
      </w:r>
    </w:p>
    <w:p>
      <w:r>
        <w:t>1186</w:t>
      </w:r>
    </w:p>
    <w:p>
      <w:r>
        <w:t>HNK</w:t>
      </w:r>
    </w:p>
    <w:p>
      <w:r>
        <w:t>ONT</w:t>
      </w:r>
    </w:p>
    <w:p>
      <w:r>
        <w:t>200</w:t>
      </w:r>
    </w:p>
    <w:p>
      <w:r>
        <w:t>ONT</w:t>
      </w:r>
    </w:p>
    <w:p>
      <w:r>
        <w:t>693</w:t>
      </w:r>
    </w:p>
    <w:p>
      <w:r>
        <w:t>37</w:t>
      </w:r>
    </w:p>
    <w:p>
      <w:r>
        <w:t>735</w:t>
      </w:r>
    </w:p>
    <w:p>
      <w:r>
        <w:t>CLN</w:t>
      </w:r>
    </w:p>
    <w:p>
      <w:r>
        <w:t>ONT</w:t>
      </w:r>
    </w:p>
    <w:p>
      <w:r>
        <w:t>100</w:t>
      </w:r>
    </w:p>
    <w:p>
      <w:r>
        <w:t>ONT</w:t>
      </w:r>
    </w:p>
    <w:p>
      <w:r>
        <w:t>694</w:t>
      </w:r>
    </w:p>
    <w:p>
      <w:r>
        <w:t>37</w:t>
      </w:r>
    </w:p>
    <w:p>
      <w:r>
        <w:t>1367</w:t>
      </w:r>
    </w:p>
    <w:p>
      <w:r>
        <w:t>HNK</w:t>
      </w:r>
    </w:p>
    <w:p>
      <w:r>
        <w:t>ONT</w:t>
      </w:r>
    </w:p>
    <w:p>
      <w:r>
        <w:t>300</w:t>
      </w:r>
    </w:p>
    <w:p>
      <w:r>
        <w:t>ONT</w:t>
      </w:r>
    </w:p>
    <w:p>
      <w:r>
        <w:t>695</w:t>
      </w:r>
    </w:p>
    <w:p>
      <w:r>
        <w:t>38</w:t>
      </w:r>
    </w:p>
    <w:p>
      <w:r>
        <w:t>820</w:t>
      </w:r>
    </w:p>
    <w:p>
      <w:r>
        <w:t>CLN</w:t>
      </w:r>
    </w:p>
    <w:p>
      <w:r>
        <w:t>ONT</w:t>
      </w:r>
    </w:p>
    <w:p>
      <w:r>
        <w:t>200</w:t>
      </w:r>
    </w:p>
    <w:p>
      <w:r>
        <w:t>ONT</w:t>
      </w:r>
    </w:p>
    <w:p>
      <w:r>
        <w:t>696</w:t>
      </w:r>
    </w:p>
    <w:p>
      <w:r>
        <w:t>38</w:t>
      </w:r>
    </w:p>
    <w:p>
      <w:r>
        <w:t>961</w:t>
      </w:r>
    </w:p>
    <w:p>
      <w:r>
        <w:t>HNK</w:t>
      </w:r>
    </w:p>
    <w:p>
      <w:r>
        <w:t>ONT</w:t>
      </w:r>
    </w:p>
    <w:p>
      <w:r>
        <w:t>200</w:t>
      </w:r>
    </w:p>
    <w:p>
      <w:r>
        <w:t>ONT</w:t>
      </w:r>
    </w:p>
    <w:p>
      <w:r>
        <w:t>697</w:t>
      </w:r>
    </w:p>
    <w:p>
      <w:r>
        <w:t>38</w:t>
      </w:r>
    </w:p>
    <w:p>
      <w:r>
        <w:t>959</w:t>
      </w:r>
    </w:p>
    <w:p>
      <w:r>
        <w:t>HNK</w:t>
      </w:r>
    </w:p>
    <w:p>
      <w:r>
        <w:t>ONT</w:t>
      </w:r>
    </w:p>
    <w:p>
      <w:r>
        <w:t>400</w:t>
      </w:r>
    </w:p>
    <w:p>
      <w:r>
        <w:t>ONT</w:t>
      </w:r>
    </w:p>
    <w:p>
      <w:r>
        <w:t>698</w:t>
      </w:r>
    </w:p>
    <w:p>
      <w:r>
        <w:t>42</w:t>
      </w:r>
    </w:p>
    <w:p>
      <w:r>
        <w:t>2</w:t>
      </w:r>
    </w:p>
    <w:p>
      <w:r>
        <w:t>CLN</w:t>
      </w:r>
    </w:p>
    <w:p>
      <w:r>
        <w:t>ONT</w:t>
      </w:r>
    </w:p>
    <w:p>
      <w:r>
        <w:t>500</w:t>
      </w:r>
    </w:p>
    <w:p>
      <w:r>
        <w:t>ONT</w:t>
      </w:r>
    </w:p>
    <w:p>
      <w:r>
        <w:t>699</w:t>
      </w:r>
    </w:p>
    <w:p>
      <w:r>
        <w:t>43</w:t>
      </w:r>
    </w:p>
    <w:p>
      <w:r>
        <w:t>1547</w:t>
      </w:r>
    </w:p>
    <w:p>
      <w:r>
        <w:t>LUK</w:t>
      </w:r>
    </w:p>
    <w:p>
      <w:r>
        <w:t>ONT</w:t>
      </w:r>
    </w:p>
    <w:p>
      <w:r>
        <w:t>200</w:t>
      </w:r>
    </w:p>
    <w:p>
      <w:r>
        <w:t>ONT</w:t>
      </w:r>
    </w:p>
    <w:p>
      <w:r>
        <w:t>700</w:t>
      </w:r>
    </w:p>
    <w:p>
      <w:r>
        <w:t>43</w:t>
      </w:r>
    </w:p>
    <w:p>
      <w:r>
        <w:t>1501</w:t>
      </w:r>
    </w:p>
    <w:p>
      <w:r>
        <w:t>HNK</w:t>
      </w:r>
    </w:p>
    <w:p>
      <w:r>
        <w:t>ONT</w:t>
      </w:r>
    </w:p>
    <w:p>
      <w:r>
        <w:t>160</w:t>
      </w:r>
    </w:p>
    <w:p>
      <w:r>
        <w:t>ONT</w:t>
      </w:r>
    </w:p>
    <w:p>
      <w:r>
        <w:t>701</w:t>
      </w:r>
    </w:p>
    <w:p>
      <w:r>
        <w:t>43</w:t>
      </w:r>
    </w:p>
    <w:p>
      <w:r>
        <w:t>1569</w:t>
      </w:r>
    </w:p>
    <w:p>
      <w:r>
        <w:t>HNK</w:t>
      </w:r>
    </w:p>
    <w:p>
      <w:r>
        <w:t>ONT</w:t>
      </w:r>
    </w:p>
    <w:p>
      <w:r>
        <w:t>300</w:t>
      </w:r>
    </w:p>
    <w:p>
      <w:r>
        <w:t>ONT</w:t>
      </w:r>
    </w:p>
    <w:p>
      <w:r>
        <w:t>702</w:t>
      </w:r>
    </w:p>
    <w:p>
      <w:r>
        <w:t>43</w:t>
      </w:r>
    </w:p>
    <w:p>
      <w:r>
        <w:t>1227</w:t>
      </w:r>
    </w:p>
    <w:p>
      <w:r>
        <w:t>HNK</w:t>
      </w:r>
    </w:p>
    <w:p>
      <w:r>
        <w:t>ONT</w:t>
      </w:r>
    </w:p>
    <w:p>
      <w:r>
        <w:t>200</w:t>
      </w:r>
    </w:p>
    <w:p>
      <w:r>
        <w:t>ONT</w:t>
      </w:r>
    </w:p>
    <w:p>
      <w:r>
        <w:t>703</w:t>
      </w:r>
    </w:p>
    <w:p>
      <w:r>
        <w:t>44</w:t>
      </w:r>
    </w:p>
    <w:p>
      <w:r>
        <w:t>1786</w:t>
      </w:r>
    </w:p>
    <w:p>
      <w:r>
        <w:t>HNK</w:t>
      </w:r>
    </w:p>
    <w:p>
      <w:r>
        <w:t>ONT</w:t>
      </w:r>
    </w:p>
    <w:p>
      <w:r>
        <w:t>100</w:t>
      </w:r>
    </w:p>
    <w:p>
      <w:r>
        <w:t>ONT</w:t>
      </w:r>
    </w:p>
    <w:p>
      <w:r>
        <w:t>704</w:t>
      </w:r>
    </w:p>
    <w:p>
      <w:r>
        <w:t>44</w:t>
      </w:r>
    </w:p>
    <w:p>
      <w:r>
        <w:t>1787</w:t>
      </w:r>
    </w:p>
    <w:p>
      <w:r>
        <w:t>HNK</w:t>
      </w:r>
    </w:p>
    <w:p>
      <w:r>
        <w:t>ONT</w:t>
      </w:r>
    </w:p>
    <w:p>
      <w:r>
        <w:t>100</w:t>
      </w:r>
    </w:p>
    <w:p>
      <w:r>
        <w:t>ONT</w:t>
      </w:r>
    </w:p>
    <w:p>
      <w:r>
        <w:t>705</w:t>
      </w:r>
    </w:p>
    <w:p>
      <w:r>
        <w:t>44</w:t>
      </w:r>
    </w:p>
    <w:p>
      <w:r>
        <w:t>1788</w:t>
      </w:r>
    </w:p>
    <w:p>
      <w:r>
        <w:t>HNK</w:t>
      </w:r>
    </w:p>
    <w:p>
      <w:r>
        <w:t>ONT</w:t>
      </w:r>
    </w:p>
    <w:p>
      <w:r>
        <w:t>100</w:t>
      </w:r>
    </w:p>
    <w:p>
      <w:r>
        <w:t>ONT</w:t>
      </w:r>
    </w:p>
    <w:p>
      <w:r>
        <w:t>706</w:t>
      </w:r>
    </w:p>
    <w:p>
      <w:r>
        <w:t>44</w:t>
      </w:r>
    </w:p>
    <w:p>
      <w:r>
        <w:t>1789</w:t>
      </w:r>
    </w:p>
    <w:p>
      <w:r>
        <w:t>HNK</w:t>
      </w:r>
    </w:p>
    <w:p>
      <w:r>
        <w:t>ONT</w:t>
      </w:r>
    </w:p>
    <w:p>
      <w:r>
        <w:t>100</w:t>
      </w:r>
    </w:p>
    <w:p>
      <w:r>
        <w:t>ONT</w:t>
      </w:r>
    </w:p>
    <w:p>
      <w:r>
        <w:t>707</w:t>
      </w:r>
    </w:p>
    <w:p>
      <w:r>
        <w:t>44</w:t>
      </w:r>
    </w:p>
    <w:p>
      <w:r>
        <w:t>1790</w:t>
      </w:r>
    </w:p>
    <w:p>
      <w:r>
        <w:t>HNK</w:t>
      </w:r>
    </w:p>
    <w:p>
      <w:r>
        <w:t>ONT</w:t>
      </w:r>
    </w:p>
    <w:p>
      <w:r>
        <w:t>100</w:t>
      </w:r>
    </w:p>
    <w:p>
      <w:r>
        <w:t>ONT</w:t>
      </w:r>
    </w:p>
    <w:p>
      <w:r>
        <w:t>708</w:t>
      </w:r>
    </w:p>
    <w:p>
      <w:r>
        <w:t>44</w:t>
      </w:r>
    </w:p>
    <w:p>
      <w:r>
        <w:t>1728</w:t>
      </w:r>
    </w:p>
    <w:p>
      <w:r>
        <w:t>CLN</w:t>
      </w:r>
    </w:p>
    <w:p>
      <w:r>
        <w:t>ONT</w:t>
      </w:r>
    </w:p>
    <w:p>
      <w:r>
        <w:t>500</w:t>
      </w:r>
    </w:p>
    <w:p>
      <w:r>
        <w:t>ONT</w:t>
      </w:r>
    </w:p>
    <w:p>
      <w:r>
        <w:t>709</w:t>
      </w:r>
    </w:p>
    <w:p>
      <w:r>
        <w:t>44</w:t>
      </w:r>
    </w:p>
    <w:p>
      <w:r>
        <w:t>1797</w:t>
      </w:r>
    </w:p>
    <w:p>
      <w:r>
        <w:t>HNK</w:t>
      </w:r>
    </w:p>
    <w:p>
      <w:r>
        <w:t>ONT</w:t>
      </w:r>
    </w:p>
    <w:p>
      <w:r>
        <w:t>150</w:t>
      </w:r>
    </w:p>
    <w:p>
      <w:r>
        <w:t>ONT</w:t>
      </w:r>
    </w:p>
    <w:p>
      <w:r>
        <w:t>710</w:t>
      </w:r>
    </w:p>
    <w:p>
      <w:r>
        <w:t>44</w:t>
      </w:r>
    </w:p>
    <w:p>
      <w:r>
        <w:t>1013</w:t>
      </w:r>
    </w:p>
    <w:p>
      <w:r>
        <w:t>HNK</w:t>
      </w:r>
    </w:p>
    <w:p>
      <w:r>
        <w:t>ONT</w:t>
      </w:r>
    </w:p>
    <w:p>
      <w:r>
        <w:t>300</w:t>
      </w:r>
    </w:p>
    <w:p>
      <w:r>
        <w:t>ONT</w:t>
      </w:r>
    </w:p>
    <w:p>
      <w:r>
        <w:t>711</w:t>
      </w:r>
    </w:p>
    <w:p>
      <w:r>
        <w:t>44</w:t>
      </w:r>
    </w:p>
    <w:p>
      <w:r>
        <w:t>1100</w:t>
      </w:r>
    </w:p>
    <w:p>
      <w:r>
        <w:t>LUK</w:t>
      </w:r>
    </w:p>
    <w:p>
      <w:r>
        <w:t>ONT</w:t>
      </w:r>
    </w:p>
    <w:p>
      <w:r>
        <w:t>300</w:t>
      </w:r>
    </w:p>
    <w:p>
      <w:r>
        <w:t>ONT</w:t>
      </w:r>
    </w:p>
    <w:p>
      <w:r>
        <w:t>712</w:t>
      </w:r>
    </w:p>
    <w:p>
      <w:r>
        <w:t>44</w:t>
      </w:r>
    </w:p>
    <w:p>
      <w:r>
        <w:t>1011, 1012, 1145, 118, 223</w:t>
      </w:r>
    </w:p>
    <w:p>
      <w:r>
        <w:t>LUK</w:t>
      </w:r>
    </w:p>
    <w:p>
      <w:r>
        <w:t>ONT</w:t>
      </w:r>
    </w:p>
    <w:p>
      <w:r>
        <w:t>1000</w:t>
      </w:r>
    </w:p>
    <w:p>
      <w:r>
        <w:t>ONT</w:t>
      </w:r>
    </w:p>
    <w:p>
      <w:r>
        <w:t>713</w:t>
      </w:r>
    </w:p>
    <w:p>
      <w:r>
        <w:t>45</w:t>
      </w:r>
    </w:p>
    <w:p>
      <w:r>
        <w:t>1026</w:t>
      </w:r>
    </w:p>
    <w:p>
      <w:r>
        <w:t>LUK</w:t>
      </w:r>
    </w:p>
    <w:p>
      <w:r>
        <w:t>ONT</w:t>
      </w:r>
    </w:p>
    <w:p>
      <w:r>
        <w:t>100</w:t>
      </w:r>
    </w:p>
    <w:p>
      <w:r>
        <w:t>ONT</w:t>
      </w:r>
    </w:p>
    <w:p>
      <w:r>
        <w:t>714</w:t>
      </w:r>
    </w:p>
    <w:p>
      <w:r>
        <w:t>45</w:t>
      </w:r>
    </w:p>
    <w:p>
      <w:r>
        <w:t>522</w:t>
      </w:r>
    </w:p>
    <w:p>
      <w:r>
        <w:t>HNK</w:t>
      </w:r>
    </w:p>
    <w:p>
      <w:r>
        <w:t>ONT</w:t>
      </w:r>
    </w:p>
    <w:p>
      <w:r>
        <w:t>200</w:t>
      </w:r>
    </w:p>
    <w:p>
      <w:r>
        <w:t>ONT</w:t>
      </w:r>
    </w:p>
    <w:p>
      <w:r>
        <w:t>715</w:t>
      </w:r>
    </w:p>
    <w:p>
      <w:r>
        <w:t>45</w:t>
      </w:r>
    </w:p>
    <w:p>
      <w:r>
        <w:t>1061</w:t>
      </w:r>
    </w:p>
    <w:p>
      <w:r>
        <w:t>HNK</w:t>
      </w:r>
    </w:p>
    <w:p>
      <w:r>
        <w:t>ONT</w:t>
      </w:r>
    </w:p>
    <w:p>
      <w:r>
        <w:t>300</w:t>
      </w:r>
    </w:p>
    <w:p>
      <w:r>
        <w:t>ONT</w:t>
      </w:r>
    </w:p>
    <w:p>
      <w:r>
        <w:t>716</w:t>
      </w:r>
    </w:p>
    <w:p>
      <w:r>
        <w:t>46</w:t>
      </w:r>
    </w:p>
    <w:p>
      <w:r>
        <w:t>594</w:t>
      </w:r>
    </w:p>
    <w:p>
      <w:r>
        <w:t>CLN</w:t>
      </w:r>
    </w:p>
    <w:p>
      <w:r>
        <w:t>ONT</w:t>
      </w:r>
    </w:p>
    <w:p>
      <w:r>
        <w:t>100</w:t>
      </w:r>
    </w:p>
    <w:p>
      <w:r>
        <w:t>ONT</w:t>
      </w:r>
    </w:p>
    <w:p>
      <w:r>
        <w:t>717</w:t>
      </w:r>
    </w:p>
    <w:p>
      <w:r>
        <w:t>46</w:t>
      </w:r>
    </w:p>
    <w:p>
      <w:r>
        <w:t>603</w:t>
      </w:r>
    </w:p>
    <w:p>
      <w:r>
        <w:t>CLN</w:t>
      </w:r>
    </w:p>
    <w:p>
      <w:r>
        <w:t>ONT</w:t>
      </w:r>
    </w:p>
    <w:p>
      <w:r>
        <w:t>100</w:t>
      </w:r>
    </w:p>
    <w:p>
      <w:r>
        <w:t>ONT</w:t>
      </w:r>
    </w:p>
    <w:p>
      <w:r>
        <w:t>718</w:t>
      </w:r>
    </w:p>
    <w:p>
      <w:r>
        <w:t>46</w:t>
      </w:r>
    </w:p>
    <w:p>
      <w:r>
        <w:t>414</w:t>
      </w:r>
    </w:p>
    <w:p>
      <w:r>
        <w:t>CLN</w:t>
      </w:r>
    </w:p>
    <w:p>
      <w:r>
        <w:t>ONT</w:t>
      </w:r>
    </w:p>
    <w:p>
      <w:r>
        <w:t>300</w:t>
      </w:r>
    </w:p>
    <w:p>
      <w:r>
        <w:t>ONT</w:t>
      </w:r>
    </w:p>
    <w:p>
      <w:r>
        <w:t>719</w:t>
      </w:r>
    </w:p>
    <w:p>
      <w:r>
        <w:t>46</w:t>
      </w:r>
    </w:p>
    <w:p>
      <w:r>
        <w:t>591</w:t>
      </w:r>
    </w:p>
    <w:p>
      <w:r>
        <w:t>CLN</w:t>
      </w:r>
    </w:p>
    <w:p>
      <w:r>
        <w:t>ONT</w:t>
      </w:r>
    </w:p>
    <w:p>
      <w:r>
        <w:t>300</w:t>
      </w:r>
    </w:p>
    <w:p>
      <w:r>
        <w:t>ONT</w:t>
      </w:r>
    </w:p>
    <w:p>
      <w:r>
        <w:t>720</w:t>
      </w:r>
    </w:p>
    <w:p>
      <w:r>
        <w:t>48</w:t>
      </w:r>
    </w:p>
    <w:p>
      <w:r>
        <w:t>161</w:t>
      </w:r>
    </w:p>
    <w:p>
      <w:r>
        <w:t>CLN</w:t>
      </w:r>
    </w:p>
    <w:p>
      <w:r>
        <w:t>ONT</w:t>
      </w:r>
    </w:p>
    <w:p>
      <w:r>
        <w:t>40</w:t>
      </w:r>
    </w:p>
    <w:p>
      <w:r>
        <w:t>ONT</w:t>
      </w:r>
    </w:p>
    <w:p>
      <w:r>
        <w:t>721</w:t>
      </w:r>
    </w:p>
    <w:p>
      <w:r>
        <w:t>49</w:t>
      </w:r>
    </w:p>
    <w:p>
      <w:r>
        <w:t>617</w:t>
      </w:r>
    </w:p>
    <w:p>
      <w:r>
        <w:t>HNK</w:t>
      </w:r>
    </w:p>
    <w:p>
      <w:r>
        <w:t>ONT</w:t>
      </w:r>
    </w:p>
    <w:p>
      <w:r>
        <w:t>300</w:t>
      </w:r>
    </w:p>
    <w:p>
      <w:r>
        <w:t>ONT</w:t>
      </w:r>
    </w:p>
    <w:p>
      <w:r>
        <w:t>722</w:t>
      </w:r>
    </w:p>
    <w:p>
      <w:r>
        <w:t>49</w:t>
      </w:r>
    </w:p>
    <w:p>
      <w:r>
        <w:t>636</w:t>
      </w:r>
    </w:p>
    <w:p>
      <w:r>
        <w:t>CLN</w:t>
      </w:r>
    </w:p>
    <w:p>
      <w:r>
        <w:t>ONT</w:t>
      </w:r>
    </w:p>
    <w:p>
      <w:r>
        <w:t>100</w:t>
      </w:r>
    </w:p>
    <w:p>
      <w:r>
        <w:t>ONT</w:t>
      </w:r>
    </w:p>
    <w:p>
      <w:r>
        <w:t>723</w:t>
      </w:r>
    </w:p>
    <w:p>
      <w:r>
        <w:t>49</w:t>
      </w:r>
    </w:p>
    <w:p>
      <w:r>
        <w:t>537</w:t>
      </w:r>
    </w:p>
    <w:p>
      <w:r>
        <w:t>CLN</w:t>
      </w:r>
    </w:p>
    <w:p>
      <w:r>
        <w:t>ONT</w:t>
      </w:r>
    </w:p>
    <w:p>
      <w:r>
        <w:t>100</w:t>
      </w:r>
    </w:p>
    <w:p>
      <w:r>
        <w:t>ONT</w:t>
      </w:r>
    </w:p>
    <w:p>
      <w:r>
        <w:t>724</w:t>
      </w:r>
    </w:p>
    <w:p>
      <w:r>
        <w:t>51</w:t>
      </w:r>
    </w:p>
    <w:p>
      <w:r>
        <w:t>114</w:t>
      </w:r>
    </w:p>
    <w:p>
      <w:r>
        <w:t>LUK</w:t>
      </w:r>
    </w:p>
    <w:p>
      <w:r>
        <w:t>ONT</w:t>
      </w:r>
    </w:p>
    <w:p>
      <w:r>
        <w:t>100</w:t>
      </w:r>
    </w:p>
    <w:p>
      <w:r>
        <w:t>ONT</w:t>
      </w:r>
    </w:p>
    <w:p>
      <w:r>
        <w:t>725</w:t>
      </w:r>
    </w:p>
    <w:p>
      <w:r>
        <w:t>52</w:t>
      </w:r>
    </w:p>
    <w:p>
      <w:r>
        <w:t>1038</w:t>
      </w:r>
    </w:p>
    <w:p>
      <w:r>
        <w:t>HNK</w:t>
      </w:r>
    </w:p>
    <w:p>
      <w:r>
        <w:t>ONT</w:t>
      </w:r>
    </w:p>
    <w:p>
      <w:r>
        <w:t>300</w:t>
      </w:r>
    </w:p>
    <w:p>
      <w:r>
        <w:t>ONT</w:t>
      </w:r>
    </w:p>
    <w:p>
      <w:r>
        <w:t>726</w:t>
      </w:r>
    </w:p>
    <w:p>
      <w:r>
        <w:t>52</w:t>
      </w:r>
    </w:p>
    <w:p>
      <w:r>
        <w:t>66</w:t>
      </w:r>
    </w:p>
    <w:p>
      <w:r>
        <w:t>HNK</w:t>
      </w:r>
    </w:p>
    <w:p>
      <w:r>
        <w:t>ONT</w:t>
      </w:r>
    </w:p>
    <w:p>
      <w:r>
        <w:t>300</w:t>
      </w:r>
    </w:p>
    <w:p>
      <w:r>
        <w:t>ONT</w:t>
      </w:r>
    </w:p>
    <w:p>
      <w:r>
        <w:t>727</w:t>
      </w:r>
    </w:p>
    <w:p>
      <w:r>
        <w:t>53</w:t>
      </w:r>
    </w:p>
    <w:p>
      <w:r>
        <w:t>2054</w:t>
      </w:r>
    </w:p>
    <w:p>
      <w:r>
        <w:t>LUK</w:t>
      </w:r>
    </w:p>
    <w:p>
      <w:r>
        <w:t>ONT</w:t>
      </w:r>
    </w:p>
    <w:p>
      <w:r>
        <w:t>300</w:t>
      </w:r>
    </w:p>
    <w:p>
      <w:r>
        <w:t>ONT</w:t>
      </w:r>
    </w:p>
    <w:p>
      <w:r>
        <w:t>728</w:t>
      </w:r>
    </w:p>
    <w:p>
      <w:r>
        <w:t>53</w:t>
      </w:r>
    </w:p>
    <w:p>
      <w:r>
        <w:t>2038</w:t>
      </w:r>
    </w:p>
    <w:p>
      <w:r>
        <w:t>LUK</w:t>
      </w:r>
    </w:p>
    <w:p>
      <w:r>
        <w:t>ONT</w:t>
      </w:r>
    </w:p>
    <w:p>
      <w:r>
        <w:t>500</w:t>
      </w:r>
    </w:p>
    <w:p>
      <w:r>
        <w:t>ONT</w:t>
      </w:r>
    </w:p>
    <w:p>
      <w:r>
        <w:t>729</w:t>
      </w:r>
    </w:p>
    <w:p>
      <w:r>
        <w:t>53</w:t>
      </w:r>
    </w:p>
    <w:p>
      <w:r>
        <w:t>1719</w:t>
      </w:r>
    </w:p>
    <w:p>
      <w:r>
        <w:t>LUK</w:t>
      </w:r>
    </w:p>
    <w:p>
      <w:r>
        <w:t>ONT</w:t>
      </w:r>
    </w:p>
    <w:p>
      <w:r>
        <w:t>100</w:t>
      </w:r>
    </w:p>
    <w:p>
      <w:r>
        <w:t>ONT</w:t>
      </w:r>
    </w:p>
    <w:p>
      <w:r>
        <w:t>730</w:t>
      </w:r>
    </w:p>
    <w:p>
      <w:r>
        <w:t>53</w:t>
      </w:r>
    </w:p>
    <w:p>
      <w:r>
        <w:t>1310, 2063</w:t>
      </w:r>
    </w:p>
    <w:p>
      <w:r>
        <w:t>HNK</w:t>
      </w:r>
    </w:p>
    <w:p>
      <w:r>
        <w:t>ONT</w:t>
      </w:r>
    </w:p>
    <w:p>
      <w:r>
        <w:t>250</w:t>
      </w:r>
    </w:p>
    <w:p>
      <w:r>
        <w:t>ONT</w:t>
      </w:r>
    </w:p>
    <w:p>
      <w:r>
        <w:t>731</w:t>
      </w:r>
    </w:p>
    <w:p>
      <w:r>
        <w:t>53</w:t>
      </w:r>
    </w:p>
    <w:p>
      <w:r>
        <w:t>1600</w:t>
      </w:r>
    </w:p>
    <w:p>
      <w:r>
        <w:t>LUK</w:t>
      </w:r>
    </w:p>
    <w:p>
      <w:r>
        <w:t>ONT</w:t>
      </w:r>
    </w:p>
    <w:p>
      <w:r>
        <w:t>200</w:t>
      </w:r>
    </w:p>
    <w:p>
      <w:r>
        <w:t>ONT</w:t>
      </w:r>
    </w:p>
    <w:p>
      <w:r>
        <w:t>732</w:t>
      </w:r>
    </w:p>
    <w:p>
      <w:r>
        <w:t>53</w:t>
      </w:r>
    </w:p>
    <w:p>
      <w:r>
        <w:t>2035</w:t>
      </w:r>
    </w:p>
    <w:p>
      <w:r>
        <w:t>LUK</w:t>
      </w:r>
    </w:p>
    <w:p>
      <w:r>
        <w:t>ONT</w:t>
      </w:r>
    </w:p>
    <w:p>
      <w:r>
        <w:t>200</w:t>
      </w:r>
    </w:p>
    <w:p>
      <w:r>
        <w:t>ONT</w:t>
      </w:r>
    </w:p>
    <w:p>
      <w:r>
        <w:t>733</w:t>
      </w:r>
    </w:p>
    <w:p>
      <w:r>
        <w:t>53</w:t>
      </w:r>
    </w:p>
    <w:p>
      <w:r>
        <w:t>2101</w:t>
      </w:r>
    </w:p>
    <w:p>
      <w:r>
        <w:t>HNK</w:t>
      </w:r>
    </w:p>
    <w:p>
      <w:r>
        <w:t>ONT</w:t>
      </w:r>
    </w:p>
    <w:p>
      <w:r>
        <w:t>240</w:t>
      </w:r>
    </w:p>
    <w:p>
      <w:r>
        <w:t>ONT</w:t>
      </w:r>
    </w:p>
    <w:p>
      <w:r>
        <w:t>734</w:t>
      </w:r>
    </w:p>
    <w:p>
      <w:r>
        <w:t>53</w:t>
      </w:r>
    </w:p>
    <w:p>
      <w:r>
        <w:t>2090</w:t>
      </w:r>
    </w:p>
    <w:p>
      <w:r>
        <w:t>LUK</w:t>
      </w:r>
    </w:p>
    <w:p>
      <w:r>
        <w:t>ONT</w:t>
      </w:r>
    </w:p>
    <w:p>
      <w:r>
        <w:t>300</w:t>
      </w:r>
    </w:p>
    <w:p>
      <w:r>
        <w:t>ONT</w:t>
      </w:r>
    </w:p>
    <w:p>
      <w:r>
        <w:t>735</w:t>
      </w:r>
    </w:p>
    <w:p>
      <w:r>
        <w:t>53</w:t>
      </w:r>
    </w:p>
    <w:p>
      <w:r>
        <w:t>1011, 1012, 1145, 118, 223</w:t>
      </w:r>
    </w:p>
    <w:p>
      <w:r>
        <w:t>LUK</w:t>
      </w:r>
    </w:p>
    <w:p>
      <w:r>
        <w:t>ONT</w:t>
      </w:r>
    </w:p>
    <w:p>
      <w:r>
        <w:t>1000</w:t>
      </w:r>
    </w:p>
    <w:p>
      <w:r>
        <w:t>ONT</w:t>
      </w:r>
    </w:p>
    <w:p>
      <w:r>
        <w:t>736</w:t>
      </w:r>
    </w:p>
    <w:p>
      <w:r>
        <w:t>53</w:t>
      </w:r>
    </w:p>
    <w:p>
      <w:r>
        <w:t>1631</w:t>
      </w:r>
    </w:p>
    <w:p>
      <w:r>
        <w:t>LUK</w:t>
      </w:r>
    </w:p>
    <w:p>
      <w:r>
        <w:t>ONT</w:t>
      </w:r>
    </w:p>
    <w:p>
      <w:r>
        <w:t>320</w:t>
      </w:r>
    </w:p>
    <w:p>
      <w:r>
        <w:t>ONT</w:t>
      </w:r>
    </w:p>
    <w:p>
      <w:r>
        <w:t>737</w:t>
      </w:r>
    </w:p>
    <w:p>
      <w:r>
        <w:t>54</w:t>
      </w:r>
    </w:p>
    <w:p>
      <w:r>
        <w:t>1233</w:t>
      </w:r>
    </w:p>
    <w:p>
      <w:r>
        <w:t>HNK</w:t>
      </w:r>
    </w:p>
    <w:p>
      <w:r>
        <w:t>ONT</w:t>
      </w:r>
    </w:p>
    <w:p>
      <w:r>
        <w:t>200</w:t>
      </w:r>
    </w:p>
    <w:p>
      <w:r>
        <w:t>ONT</w:t>
      </w:r>
    </w:p>
    <w:p>
      <w:r>
        <w:t>738</w:t>
      </w:r>
    </w:p>
    <w:p>
      <w:r>
        <w:t>54</w:t>
      </w:r>
    </w:p>
    <w:p>
      <w:r>
        <w:t>1224</w:t>
      </w:r>
    </w:p>
    <w:p>
      <w:r>
        <w:t>HNK</w:t>
      </w:r>
    </w:p>
    <w:p>
      <w:r>
        <w:t>ONT</w:t>
      </w:r>
    </w:p>
    <w:p>
      <w:r>
        <w:t>300</w:t>
      </w:r>
    </w:p>
    <w:p>
      <w:r>
        <w:t>ONT</w:t>
      </w:r>
    </w:p>
    <w:p>
      <w:r>
        <w:t>739</w:t>
      </w:r>
    </w:p>
    <w:p>
      <w:r>
        <w:t>54</w:t>
      </w:r>
    </w:p>
    <w:p>
      <w:r>
        <w:t>1173, 1139</w:t>
      </w:r>
    </w:p>
    <w:p>
      <w:r>
        <w:t>LUK</w:t>
      </w:r>
    </w:p>
    <w:p>
      <w:r>
        <w:t>ONT</w:t>
      </w:r>
    </w:p>
    <w:p>
      <w:r>
        <w:t>500</w:t>
      </w:r>
    </w:p>
    <w:p>
      <w:r>
        <w:t>ONT</w:t>
      </w:r>
    </w:p>
    <w:p>
      <w:r>
        <w:t>740</w:t>
      </w:r>
    </w:p>
    <w:p>
      <w:r>
        <w:t>62</w:t>
      </w:r>
    </w:p>
    <w:p>
      <w:r>
        <w:t>238</w:t>
      </w:r>
    </w:p>
    <w:p>
      <w:r>
        <w:t>HNK</w:t>
      </w:r>
    </w:p>
    <w:p>
      <w:r>
        <w:t>ONT</w:t>
      </w:r>
    </w:p>
    <w:p>
      <w:r>
        <w:t>300</w:t>
      </w:r>
    </w:p>
    <w:p>
      <w:r>
        <w:t>ONT</w:t>
      </w:r>
    </w:p>
    <w:p>
      <w:r>
        <w:t>741</w:t>
      </w:r>
    </w:p>
    <w:p>
      <w:r>
        <w:t>62</w:t>
      </w:r>
    </w:p>
    <w:p>
      <w:r>
        <w:t>243</w:t>
      </w:r>
    </w:p>
    <w:p>
      <w:r>
        <w:t>HNK</w:t>
      </w:r>
    </w:p>
    <w:p>
      <w:r>
        <w:t>ONT</w:t>
      </w:r>
    </w:p>
    <w:p>
      <w:r>
        <w:t>200</w:t>
      </w:r>
    </w:p>
    <w:p>
      <w:r>
        <w:t>ONT</w:t>
      </w:r>
    </w:p>
    <w:p>
      <w:r>
        <w:t>742</w:t>
      </w:r>
    </w:p>
    <w:p>
      <w:r>
        <w:t>62</w:t>
      </w:r>
    </w:p>
    <w:p>
      <w:r>
        <w:t>242</w:t>
      </w:r>
    </w:p>
    <w:p>
      <w:r>
        <w:t>HNK</w:t>
      </w:r>
    </w:p>
    <w:p>
      <w:r>
        <w:t>ONT</w:t>
      </w:r>
    </w:p>
    <w:p>
      <w:r>
        <w:t>240</w:t>
      </w:r>
    </w:p>
    <w:p>
      <w:r>
        <w:t>ONT</w:t>
      </w:r>
    </w:p>
    <w:p>
      <w:r>
        <w:t>743</w:t>
      </w:r>
    </w:p>
    <w:p>
      <w:r>
        <w:t>62</w:t>
      </w:r>
    </w:p>
    <w:p>
      <w:r>
        <w:t>210</w:t>
      </w:r>
    </w:p>
    <w:p>
      <w:r>
        <w:t>HNK</w:t>
      </w:r>
    </w:p>
    <w:p>
      <w:r>
        <w:t>ONT</w:t>
      </w:r>
    </w:p>
    <w:p>
      <w:r>
        <w:t>300</w:t>
      </w:r>
    </w:p>
    <w:p>
      <w:r>
        <w:t>ONT</w:t>
      </w:r>
    </w:p>
    <w:p>
      <w:r>
        <w:t>744</w:t>
      </w:r>
    </w:p>
    <w:p>
      <w:r>
        <w:t>64</w:t>
      </w:r>
    </w:p>
    <w:p>
      <w:r>
        <w:t>841</w:t>
      </w:r>
    </w:p>
    <w:p>
      <w:r>
        <w:t>CLN</w:t>
      </w:r>
    </w:p>
    <w:p>
      <w:r>
        <w:t>ONT</w:t>
      </w:r>
    </w:p>
    <w:p>
      <w:r>
        <w:t>200</w:t>
      </w:r>
    </w:p>
    <w:p>
      <w:r>
        <w:t>ONT</w:t>
      </w:r>
    </w:p>
    <w:p>
      <w:r>
        <w:t>745</w:t>
      </w:r>
    </w:p>
    <w:p>
      <w:r>
        <w:t>64</w:t>
      </w:r>
    </w:p>
    <w:p>
      <w:r>
        <w:t>829</w:t>
      </w:r>
    </w:p>
    <w:p>
      <w:r>
        <w:t>CLN</w:t>
      </w:r>
    </w:p>
    <w:p>
      <w:r>
        <w:t>ONT</w:t>
      </w:r>
    </w:p>
    <w:p>
      <w:r>
        <w:t>300</w:t>
      </w:r>
    </w:p>
    <w:p>
      <w:r>
        <w:t>ONT</w:t>
      </w:r>
    </w:p>
    <w:p>
      <w:r>
        <w:t>746</w:t>
      </w:r>
    </w:p>
    <w:p>
      <w:r>
        <w:t>73</w:t>
      </w:r>
    </w:p>
    <w:p>
      <w:r>
        <w:t>15</w:t>
      </w:r>
    </w:p>
    <w:p>
      <w:r>
        <w:t>HNK</w:t>
      </w:r>
    </w:p>
    <w:p>
      <w:r>
        <w:t>ONT</w:t>
      </w:r>
    </w:p>
    <w:p>
      <w:r>
        <w:t>300</w:t>
      </w:r>
    </w:p>
    <w:p>
      <w:r>
        <w:t>ONT</w:t>
      </w:r>
    </w:p>
    <w:p>
      <w:r>
        <w:t>747</w:t>
      </w:r>
    </w:p>
    <w:p>
      <w:r>
        <w:t>74</w:t>
      </w:r>
    </w:p>
    <w:p>
      <w:r>
        <w:t>427</w:t>
      </w:r>
    </w:p>
    <w:p>
      <w:r>
        <w:t>CLN</w:t>
      </w:r>
    </w:p>
    <w:p>
      <w:r>
        <w:t>ONT</w:t>
      </w:r>
    </w:p>
    <w:p>
      <w:r>
        <w:t>200</w:t>
      </w:r>
    </w:p>
    <w:p>
      <w:r>
        <w:t>ONT</w:t>
      </w:r>
    </w:p>
    <w:p>
      <w:r>
        <w:t>748</w:t>
      </w:r>
    </w:p>
    <w:p>
      <w:r>
        <w:t>74</w:t>
      </w:r>
    </w:p>
    <w:p>
      <w:r>
        <w:t>402</w:t>
      </w:r>
    </w:p>
    <w:p>
      <w:r>
        <w:t>HNK</w:t>
      </w:r>
    </w:p>
    <w:p>
      <w:r>
        <w:t>ONT</w:t>
      </w:r>
    </w:p>
    <w:p>
      <w:r>
        <w:t>500</w:t>
      </w:r>
    </w:p>
    <w:p>
      <w:r>
        <w:t>ONT</w:t>
      </w:r>
    </w:p>
    <w:p>
      <w:r>
        <w:t>749</w:t>
      </w:r>
    </w:p>
    <w:p>
      <w:r>
        <w:t>74</w:t>
      </w:r>
    </w:p>
    <w:p>
      <w:r>
        <w:t>301</w:t>
      </w:r>
    </w:p>
    <w:p>
      <w:r>
        <w:t>CLN</w:t>
      </w:r>
    </w:p>
    <w:p>
      <w:r>
        <w:t>ONT</w:t>
      </w:r>
    </w:p>
    <w:p>
      <w:r>
        <w:t>300</w:t>
      </w:r>
    </w:p>
    <w:p>
      <w:r>
        <w:t>ONT</w:t>
      </w:r>
    </w:p>
    <w:p>
      <w:r>
        <w:t>750</w:t>
      </w:r>
    </w:p>
    <w:p>
      <w:r>
        <w:t>74</w:t>
      </w:r>
    </w:p>
    <w:p>
      <w:r>
        <w:t>444</w:t>
      </w:r>
    </w:p>
    <w:p>
      <w:r>
        <w:t>HNK</w:t>
      </w:r>
    </w:p>
    <w:p>
      <w:r>
        <w:t>ONT</w:t>
      </w:r>
    </w:p>
    <w:p>
      <w:r>
        <w:t>200</w:t>
      </w:r>
    </w:p>
    <w:p>
      <w:r>
        <w:t>ONT</w:t>
      </w:r>
    </w:p>
    <w:p>
      <w:r>
        <w:t>751</w:t>
      </w:r>
    </w:p>
    <w:p>
      <w:r>
        <w:t>74</w:t>
      </w:r>
    </w:p>
    <w:p>
      <w:r>
        <w:t>305</w:t>
      </w:r>
    </w:p>
    <w:p>
      <w:r>
        <w:t>CLN</w:t>
      </w:r>
    </w:p>
    <w:p>
      <w:r>
        <w:t>ONT</w:t>
      </w:r>
    </w:p>
    <w:p>
      <w:r>
        <w:t>150</w:t>
      </w:r>
    </w:p>
    <w:p>
      <w:r>
        <w:t>ONT</w:t>
      </w:r>
    </w:p>
    <w:p>
      <w:r>
        <w:t>752</w:t>
      </w:r>
    </w:p>
    <w:p>
      <w:r>
        <w:t>76</w:t>
      </w:r>
    </w:p>
    <w:p>
      <w:r>
        <w:t>223</w:t>
      </w:r>
    </w:p>
    <w:p>
      <w:r>
        <w:t>HNK</w:t>
      </w:r>
    </w:p>
    <w:p>
      <w:r>
        <w:t>ONT</w:t>
      </w:r>
    </w:p>
    <w:p>
      <w:r>
        <w:t>320</w:t>
      </w:r>
    </w:p>
    <w:p>
      <w:r>
        <w:t>ONT</w:t>
      </w:r>
    </w:p>
    <w:p>
      <w:r>
        <w:t>753</w:t>
      </w:r>
    </w:p>
    <w:p>
      <w:r>
        <w:t>76</w:t>
      </w:r>
    </w:p>
    <w:p>
      <w:r>
        <w:t>220</w:t>
      </w:r>
    </w:p>
    <w:p>
      <w:r>
        <w:t>HNK</w:t>
      </w:r>
    </w:p>
    <w:p>
      <w:r>
        <w:t>ONT</w:t>
      </w:r>
    </w:p>
    <w:p>
      <w:r>
        <w:t>160</w:t>
      </w:r>
    </w:p>
    <w:p>
      <w:r>
        <w:t>ONT</w:t>
      </w:r>
    </w:p>
    <w:p>
      <w:r>
        <w:t>754</w:t>
      </w:r>
    </w:p>
    <w:p>
      <w:r>
        <w:t>76</w:t>
      </w:r>
    </w:p>
    <w:p>
      <w:r>
        <w:t>721</w:t>
      </w:r>
    </w:p>
    <w:p>
      <w:r>
        <w:t>HNK</w:t>
      </w:r>
    </w:p>
    <w:p>
      <w:r>
        <w:t>ONT</w:t>
      </w:r>
    </w:p>
    <w:p>
      <w:r>
        <w:t>300</w:t>
      </w:r>
    </w:p>
    <w:p>
      <w:r>
        <w:t>ONT</w:t>
      </w:r>
    </w:p>
    <w:p>
      <w:r>
        <w:t>755</w:t>
      </w:r>
    </w:p>
    <w:p>
      <w:r>
        <w:t>76</w:t>
      </w:r>
    </w:p>
    <w:p>
      <w:r>
        <w:t>731</w:t>
      </w:r>
    </w:p>
    <w:p>
      <w:r>
        <w:t>CLN</w:t>
      </w:r>
    </w:p>
    <w:p>
      <w:r>
        <w:t>ONT</w:t>
      </w:r>
    </w:p>
    <w:p>
      <w:r>
        <w:t>300</w:t>
      </w:r>
    </w:p>
    <w:p>
      <w:r>
        <w:t>ONT</w:t>
      </w:r>
    </w:p>
    <w:p>
      <w:r>
        <w:t>756</w:t>
      </w:r>
    </w:p>
    <w:p>
      <w:r>
        <w:t>76</w:t>
      </w:r>
    </w:p>
    <w:p>
      <w:r>
        <w:t>792</w:t>
      </w:r>
    </w:p>
    <w:p>
      <w:r>
        <w:t>HNK</w:t>
      </w:r>
    </w:p>
    <w:p>
      <w:r>
        <w:t>ONT</w:t>
      </w:r>
    </w:p>
    <w:p>
      <w:r>
        <w:t>400</w:t>
      </w:r>
    </w:p>
    <w:p>
      <w:r>
        <w:t>ONT</w:t>
      </w:r>
    </w:p>
    <w:p>
      <w:r>
        <w:t>757</w:t>
      </w:r>
    </w:p>
    <w:p>
      <w:r>
        <w:t>76</w:t>
      </w:r>
    </w:p>
    <w:p>
      <w:r>
        <w:t>221</w:t>
      </w:r>
    </w:p>
    <w:p>
      <w:r>
        <w:t>HNK</w:t>
      </w:r>
    </w:p>
    <w:p>
      <w:r>
        <w:t>ONT</w:t>
      </w:r>
    </w:p>
    <w:p>
      <w:r>
        <w:t>100</w:t>
      </w:r>
    </w:p>
    <w:p>
      <w:r>
        <w:t>ONT</w:t>
      </w:r>
    </w:p>
    <w:p>
      <w:r>
        <w:t>758</w:t>
      </w:r>
    </w:p>
    <w:p>
      <w:r>
        <w:t>76</w:t>
      </w:r>
    </w:p>
    <w:p>
      <w:r>
        <w:t>330</w:t>
      </w:r>
    </w:p>
    <w:p>
      <w:r>
        <w:t>HNK</w:t>
      </w:r>
    </w:p>
    <w:p>
      <w:r>
        <w:t>ONT</w:t>
      </w:r>
    </w:p>
    <w:p>
      <w:r>
        <w:t>300</w:t>
      </w:r>
    </w:p>
    <w:p>
      <w:r>
        <w:t>ONT</w:t>
      </w:r>
    </w:p>
    <w:p>
      <w:r>
        <w:t>759</w:t>
      </w:r>
    </w:p>
    <w:p>
      <w:r>
        <w:t>78</w:t>
      </w:r>
    </w:p>
    <w:p>
      <w:r>
        <w:t>439</w:t>
      </w:r>
    </w:p>
    <w:p>
      <w:r>
        <w:t>HNK</w:t>
      </w:r>
    </w:p>
    <w:p>
      <w:r>
        <w:t>ONT</w:t>
      </w:r>
    </w:p>
    <w:p>
      <w:r>
        <w:t>200</w:t>
      </w:r>
    </w:p>
    <w:p>
      <w:r>
        <w:t>ONT</w:t>
      </w:r>
    </w:p>
    <w:p>
      <w:r>
        <w:t>760</w:t>
      </w:r>
    </w:p>
    <w:p>
      <w:r>
        <w:t>79</w:t>
      </w:r>
    </w:p>
    <w:p>
      <w:r>
        <w:t>1165</w:t>
      </w:r>
    </w:p>
    <w:p>
      <w:r>
        <w:t>CLN</w:t>
      </w:r>
    </w:p>
    <w:p>
      <w:r>
        <w:t>ONT</w:t>
      </w:r>
    </w:p>
    <w:p>
      <w:r>
        <w:t>300</w:t>
      </w:r>
    </w:p>
    <w:p>
      <w:r>
        <w:t>ONT</w:t>
      </w:r>
    </w:p>
    <w:p>
      <w:r>
        <w:t>761</w:t>
      </w:r>
    </w:p>
    <w:p>
      <w:r>
        <w:t>79</w:t>
      </w:r>
    </w:p>
    <w:p>
      <w:r>
        <w:t>1164</w:t>
      </w:r>
    </w:p>
    <w:p>
      <w:r>
        <w:t>CLN</w:t>
      </w:r>
    </w:p>
    <w:p>
      <w:r>
        <w:t>ONT</w:t>
      </w:r>
    </w:p>
    <w:p>
      <w:r>
        <w:t>300</w:t>
      </w:r>
    </w:p>
    <w:p>
      <w:r>
        <w:t>ONT</w:t>
      </w:r>
    </w:p>
    <w:p>
      <w:r>
        <w:t>762</w:t>
      </w:r>
    </w:p>
    <w:p>
      <w:r>
        <w:t>79</w:t>
      </w:r>
    </w:p>
    <w:p>
      <w:r>
        <w:t>913</w:t>
      </w:r>
    </w:p>
    <w:p>
      <w:r>
        <w:t>CLN</w:t>
      </w:r>
    </w:p>
    <w:p>
      <w:r>
        <w:t>ONT</w:t>
      </w:r>
    </w:p>
    <w:p>
      <w:r>
        <w:t>200</w:t>
      </w:r>
    </w:p>
    <w:p>
      <w:r>
        <w:t>ONT</w:t>
      </w:r>
    </w:p>
    <w:p>
      <w:r>
        <w:t>763</w:t>
      </w:r>
    </w:p>
    <w:p>
      <w:r>
        <w:t>79</w:t>
      </w:r>
    </w:p>
    <w:p>
      <w:r>
        <w:t>358</w:t>
      </w:r>
    </w:p>
    <w:p>
      <w:r>
        <w:t>HNK</w:t>
      </w:r>
    </w:p>
    <w:p>
      <w:r>
        <w:t>ONT</w:t>
      </w:r>
    </w:p>
    <w:p>
      <w:r>
        <w:t>300</w:t>
      </w:r>
    </w:p>
    <w:p>
      <w:r>
        <w:t>ONT</w:t>
      </w:r>
    </w:p>
    <w:p>
      <w:r>
        <w:t>764</w:t>
      </w:r>
    </w:p>
    <w:p>
      <w:r>
        <w:t>79</w:t>
      </w:r>
    </w:p>
    <w:p>
      <w:r>
        <w:t>314</w:t>
      </w:r>
    </w:p>
    <w:p>
      <w:r>
        <w:t>CLN</w:t>
      </w:r>
    </w:p>
    <w:p>
      <w:r>
        <w:t>ONT</w:t>
      </w:r>
    </w:p>
    <w:p>
      <w:r>
        <w:t>300</w:t>
      </w:r>
    </w:p>
    <w:p>
      <w:r>
        <w:t>ONT</w:t>
      </w:r>
    </w:p>
    <w:p>
      <w:r>
        <w:t>765</w:t>
      </w:r>
    </w:p>
    <w:p>
      <w:r>
        <w:t>79</w:t>
      </w:r>
    </w:p>
    <w:p>
      <w:r>
        <w:t>319</w:t>
      </w:r>
    </w:p>
    <w:p>
      <w:r>
        <w:t>CLN</w:t>
      </w:r>
    </w:p>
    <w:p>
      <w:r>
        <w:t>ONT</w:t>
      </w:r>
    </w:p>
    <w:p>
      <w:r>
        <w:t>300</w:t>
      </w:r>
    </w:p>
    <w:p>
      <w:r>
        <w:t>ONT</w:t>
      </w:r>
    </w:p>
    <w:p>
      <w:r>
        <w:t>766</w:t>
      </w:r>
    </w:p>
    <w:p>
      <w:r>
        <w:t>79</w:t>
      </w:r>
    </w:p>
    <w:p>
      <w:r>
        <w:t>24</w:t>
      </w:r>
    </w:p>
    <w:p>
      <w:r>
        <w:t>CLN</w:t>
      </w:r>
    </w:p>
    <w:p>
      <w:r>
        <w:t>ONT</w:t>
      </w:r>
    </w:p>
    <w:p>
      <w:r>
        <w:t>160</w:t>
      </w:r>
    </w:p>
    <w:p>
      <w:r>
        <w:t>ONT</w:t>
      </w:r>
    </w:p>
    <w:p>
      <w:r>
        <w:t>767</w:t>
      </w:r>
    </w:p>
    <w:p>
      <w:r>
        <w:t>79</w:t>
      </w:r>
    </w:p>
    <w:p>
      <w:r>
        <w:t>1017</w:t>
      </w:r>
    </w:p>
    <w:p>
      <w:r>
        <w:t>CLN</w:t>
      </w:r>
    </w:p>
    <w:p>
      <w:r>
        <w:t>ONT</w:t>
      </w:r>
    </w:p>
    <w:p>
      <w:r>
        <w:t>1100</w:t>
      </w:r>
    </w:p>
    <w:p>
      <w:r>
        <w:t>ONT</w:t>
      </w:r>
    </w:p>
    <w:p>
      <w:r>
        <w:t>768</w:t>
      </w:r>
    </w:p>
    <w:p>
      <w:r>
        <w:t>79</w:t>
      </w:r>
    </w:p>
    <w:p>
      <w:r>
        <w:t>903</w:t>
      </w:r>
    </w:p>
    <w:p>
      <w:r>
        <w:t>CLN</w:t>
      </w:r>
    </w:p>
    <w:p>
      <w:r>
        <w:t>ONT</w:t>
      </w:r>
    </w:p>
    <w:p>
      <w:r>
        <w:t>1000</w:t>
      </w:r>
    </w:p>
    <w:p>
      <w:r>
        <w:t>ONT</w:t>
      </w:r>
    </w:p>
    <w:p>
      <w:r>
        <w:t>769</w:t>
      </w:r>
    </w:p>
    <w:p>
      <w:r>
        <w:t>79</w:t>
      </w:r>
    </w:p>
    <w:p>
      <w:r>
        <w:t>1016</w:t>
      </w:r>
    </w:p>
    <w:p>
      <w:r>
        <w:t>HNK</w:t>
      </w:r>
    </w:p>
    <w:p>
      <w:r>
        <w:t>ONT</w:t>
      </w:r>
    </w:p>
    <w:p>
      <w:r>
        <w:t>100</w:t>
      </w:r>
    </w:p>
    <w:p>
      <w:r>
        <w:t>ONT</w:t>
      </w:r>
    </w:p>
    <w:p>
      <w:r>
        <w:t>770</w:t>
      </w:r>
    </w:p>
    <w:p>
      <w:r>
        <w:t>79</w:t>
      </w:r>
    </w:p>
    <w:p>
      <w:r>
        <w:t>1054</w:t>
      </w:r>
    </w:p>
    <w:p>
      <w:r>
        <w:t>CLN</w:t>
      </w:r>
    </w:p>
    <w:p>
      <w:r>
        <w:t>ONT</w:t>
      </w:r>
    </w:p>
    <w:p>
      <w:r>
        <w:t>35</w:t>
      </w:r>
    </w:p>
    <w:p>
      <w:r>
        <w:t>ONT</w:t>
      </w:r>
    </w:p>
    <w:p>
      <w:r>
        <w:t>771</w:t>
      </w:r>
    </w:p>
    <w:p>
      <w:r>
        <w:t>79</w:t>
      </w:r>
    </w:p>
    <w:p>
      <w:r>
        <w:t>933</w:t>
      </w:r>
    </w:p>
    <w:p>
      <w:r>
        <w:t>CLN</w:t>
      </w:r>
    </w:p>
    <w:p>
      <w:r>
        <w:t>ONT</w:t>
      </w:r>
    </w:p>
    <w:p>
      <w:r>
        <w:t>200</w:t>
      </w:r>
    </w:p>
    <w:p>
      <w:r>
        <w:t>ONT</w:t>
      </w:r>
    </w:p>
    <w:p>
      <w:r>
        <w:t>772</w:t>
      </w:r>
    </w:p>
    <w:p>
      <w:r>
        <w:t>80</w:t>
      </w:r>
    </w:p>
    <w:p>
      <w:r>
        <w:t>428</w:t>
      </w:r>
    </w:p>
    <w:p>
      <w:r>
        <w:t>CLN</w:t>
      </w:r>
    </w:p>
    <w:p>
      <w:r>
        <w:t>ONT</w:t>
      </w:r>
    </w:p>
    <w:p>
      <w:r>
        <w:t>200</w:t>
      </w:r>
    </w:p>
    <w:p>
      <w:r>
        <w:t>ONT</w:t>
      </w:r>
    </w:p>
    <w:p>
      <w:r>
        <w:t>773</w:t>
      </w:r>
    </w:p>
    <w:p>
      <w:r>
        <w:t>80</w:t>
      </w:r>
    </w:p>
    <w:p>
      <w:r>
        <w:t>559</w:t>
      </w:r>
    </w:p>
    <w:p>
      <w:r>
        <w:t>HNK</w:t>
      </w:r>
    </w:p>
    <w:p>
      <w:r>
        <w:t>ONT</w:t>
      </w:r>
    </w:p>
    <w:p>
      <w:r>
        <w:t>100</w:t>
      </w:r>
    </w:p>
    <w:p>
      <w:r>
        <w:t>ONT</w:t>
      </w:r>
    </w:p>
    <w:p>
      <w:r>
        <w:t>774</w:t>
      </w:r>
    </w:p>
    <w:p>
      <w:r>
        <w:t>80</w:t>
      </w:r>
    </w:p>
    <w:p>
      <w:r>
        <w:t>453</w:t>
      </w:r>
    </w:p>
    <w:p>
      <w:r>
        <w:t>CLN</w:t>
      </w:r>
    </w:p>
    <w:p>
      <w:r>
        <w:t>ONT</w:t>
      </w:r>
    </w:p>
    <w:p>
      <w:r>
        <w:t>80</w:t>
      </w:r>
    </w:p>
    <w:p>
      <w:r>
        <w:t>ONT</w:t>
      </w:r>
    </w:p>
    <w:p>
      <w:r>
        <w:t>775</w:t>
      </w:r>
    </w:p>
    <w:p>
      <w:r>
        <w:t>80</w:t>
      </w:r>
    </w:p>
    <w:p>
      <w:r>
        <w:t>531</w:t>
      </w:r>
    </w:p>
    <w:p>
      <w:r>
        <w:t>CLN</w:t>
      </w:r>
    </w:p>
    <w:p>
      <w:r>
        <w:t>ONT</w:t>
      </w:r>
    </w:p>
    <w:p>
      <w:r>
        <w:t>1000</w:t>
      </w:r>
    </w:p>
    <w:p>
      <w:r>
        <w:t>ONT</w:t>
      </w:r>
    </w:p>
    <w:p>
      <w:r>
        <w:t>776</w:t>
      </w:r>
    </w:p>
    <w:p>
      <w:r>
        <w:t>80</w:t>
      </w:r>
    </w:p>
    <w:p>
      <w:r>
        <w:t>498</w:t>
      </w:r>
    </w:p>
    <w:p>
      <w:r>
        <w:t>HNK</w:t>
      </w:r>
    </w:p>
    <w:p>
      <w:r>
        <w:t>ONT</w:t>
      </w:r>
    </w:p>
    <w:p>
      <w:r>
        <w:t>300</w:t>
      </w:r>
    </w:p>
    <w:p>
      <w:r>
        <w:t>ONT</w:t>
      </w:r>
    </w:p>
    <w:p>
      <w:r>
        <w:t>777</w:t>
      </w:r>
    </w:p>
    <w:p>
      <w:r>
        <w:t>81</w:t>
      </w:r>
    </w:p>
    <w:p>
      <w:r>
        <w:t>1063</w:t>
      </w:r>
    </w:p>
    <w:p>
      <w:r>
        <w:t>HNK</w:t>
      </w:r>
    </w:p>
    <w:p>
      <w:r>
        <w:t>ONT</w:t>
      </w:r>
    </w:p>
    <w:p>
      <w:r>
        <w:t>200</w:t>
      </w:r>
    </w:p>
    <w:p>
      <w:r>
        <w:t>ONT</w:t>
      </w:r>
    </w:p>
    <w:p>
      <w:r>
        <w:t>778</w:t>
      </w:r>
    </w:p>
    <w:p>
      <w:r>
        <w:t>81</w:t>
      </w:r>
    </w:p>
    <w:p>
      <w:r>
        <w:t>792</w:t>
      </w:r>
    </w:p>
    <w:p>
      <w:r>
        <w:t>HNK</w:t>
      </w:r>
    </w:p>
    <w:p>
      <w:r>
        <w:t>ONT</w:t>
      </w:r>
    </w:p>
    <w:p>
      <w:r>
        <w:t>320</w:t>
      </w:r>
    </w:p>
    <w:p>
      <w:r>
        <w:t>ONT</w:t>
      </w:r>
    </w:p>
    <w:p>
      <w:r>
        <w:t>779</w:t>
      </w:r>
    </w:p>
    <w:p>
      <w:r>
        <w:t>81</w:t>
      </w:r>
    </w:p>
    <w:p>
      <w:r>
        <w:t>1064</w:t>
      </w:r>
    </w:p>
    <w:p>
      <w:r>
        <w:t>HNK</w:t>
      </w:r>
    </w:p>
    <w:p>
      <w:r>
        <w:t>ONT</w:t>
      </w:r>
    </w:p>
    <w:p>
      <w:r>
        <w:t>200</w:t>
      </w:r>
    </w:p>
    <w:p>
      <w:r>
        <w:t>ONT</w:t>
      </w:r>
    </w:p>
    <w:p>
      <w:r>
        <w:t>780</w:t>
      </w:r>
    </w:p>
    <w:p>
      <w:r>
        <w:t>81</w:t>
      </w:r>
    </w:p>
    <w:p>
      <w:r>
        <w:t>784</w:t>
      </w:r>
    </w:p>
    <w:p>
      <w:r>
        <w:t>HNK</w:t>
      </w:r>
    </w:p>
    <w:p>
      <w:r>
        <w:t>ONT</w:t>
      </w:r>
    </w:p>
    <w:p>
      <w:r>
        <w:t>300</w:t>
      </w:r>
    </w:p>
    <w:p>
      <w:r>
        <w:t>ONT</w:t>
      </w:r>
    </w:p>
    <w:p>
      <w:r>
        <w:t>781</w:t>
      </w:r>
    </w:p>
    <w:p>
      <w:r>
        <w:t>81</w:t>
      </w:r>
    </w:p>
    <w:p>
      <w:r>
        <w:t>844</w:t>
      </w:r>
    </w:p>
    <w:p>
      <w:r>
        <w:t>HNK</w:t>
      </w:r>
    </w:p>
    <w:p>
      <w:r>
        <w:t>ONT</w:t>
      </w:r>
    </w:p>
    <w:p>
      <w:r>
        <w:t>100</w:t>
      </w:r>
    </w:p>
    <w:p>
      <w:r>
        <w:t>ONT</w:t>
      </w:r>
    </w:p>
    <w:p>
      <w:r>
        <w:t>782</w:t>
      </w:r>
    </w:p>
    <w:p>
      <w:r>
        <w:t>81</w:t>
      </w:r>
    </w:p>
    <w:p>
      <w:r>
        <w:t>21</w:t>
      </w:r>
    </w:p>
    <w:p>
      <w:r>
        <w:t>HNK</w:t>
      </w:r>
    </w:p>
    <w:p>
      <w:r>
        <w:t>ONT</w:t>
      </w:r>
    </w:p>
    <w:p>
      <w:r>
        <w:t>300</w:t>
      </w:r>
    </w:p>
    <w:p>
      <w:r>
        <w:t>ONT</w:t>
      </w:r>
    </w:p>
    <w:p>
      <w:r>
        <w:t>783</w:t>
      </w:r>
    </w:p>
    <w:p>
      <w:r>
        <w:t>81</w:t>
      </w:r>
    </w:p>
    <w:p>
      <w:r>
        <w:t>797</w:t>
      </w:r>
    </w:p>
    <w:p>
      <w:r>
        <w:t>HNK</w:t>
      </w:r>
    </w:p>
    <w:p>
      <w:r>
        <w:t>ONT</w:t>
      </w:r>
    </w:p>
    <w:p>
      <w:r>
        <w:t>300</w:t>
      </w:r>
    </w:p>
    <w:p>
      <w:r>
        <w:t>ONT</w:t>
      </w:r>
    </w:p>
    <w:p>
      <w:r>
        <w:t>784</w:t>
      </w:r>
    </w:p>
    <w:p>
      <w:r>
        <w:t>82</w:t>
      </w:r>
    </w:p>
    <w:p>
      <w:r>
        <w:t>1060</w:t>
      </w:r>
    </w:p>
    <w:p>
      <w:r>
        <w:t>HNK</w:t>
      </w:r>
    </w:p>
    <w:p>
      <w:r>
        <w:t>ONT</w:t>
      </w:r>
    </w:p>
    <w:p>
      <w:r>
        <w:t>200</w:t>
      </w:r>
    </w:p>
    <w:p>
      <w:r>
        <w:t>ONT</w:t>
      </w:r>
    </w:p>
    <w:p>
      <w:r>
        <w:t>785</w:t>
      </w:r>
    </w:p>
    <w:p>
      <w:r>
        <w:t>82</w:t>
      </w:r>
    </w:p>
    <w:p>
      <w:r>
        <w:t>1059</w:t>
      </w:r>
    </w:p>
    <w:p>
      <w:r>
        <w:t>HNK</w:t>
      </w:r>
    </w:p>
    <w:p>
      <w:r>
        <w:t>ONT</w:t>
      </w:r>
    </w:p>
    <w:p>
      <w:r>
        <w:t>200</w:t>
      </w:r>
    </w:p>
    <w:p>
      <w:r>
        <w:t>ONT</w:t>
      </w:r>
    </w:p>
    <w:p>
      <w:r>
        <w:t>786</w:t>
      </w:r>
    </w:p>
    <w:p>
      <w:r>
        <w:t>82</w:t>
      </w:r>
    </w:p>
    <w:p>
      <w:r>
        <w:t>1058</w:t>
      </w:r>
    </w:p>
    <w:p>
      <w:r>
        <w:t>HNK</w:t>
      </w:r>
    </w:p>
    <w:p>
      <w:r>
        <w:t>ONT</w:t>
      </w:r>
    </w:p>
    <w:p>
      <w:r>
        <w:t>300</w:t>
      </w:r>
    </w:p>
    <w:p>
      <w:r>
        <w:t>ONT</w:t>
      </w:r>
    </w:p>
    <w:p>
      <w:r>
        <w:t>787</w:t>
      </w:r>
    </w:p>
    <w:p>
      <w:r>
        <w:t>82</w:t>
      </w:r>
    </w:p>
    <w:p>
      <w:r>
        <w:t>1066</w:t>
      </w:r>
    </w:p>
    <w:p>
      <w:r>
        <w:t>CLN</w:t>
      </w:r>
    </w:p>
    <w:p>
      <w:r>
        <w:t>ONT</w:t>
      </w:r>
    </w:p>
    <w:p>
      <w:r>
        <w:t>100</w:t>
      </w:r>
    </w:p>
    <w:p>
      <w:r>
        <w:t>ONT</w:t>
      </w:r>
    </w:p>
    <w:p>
      <w:r>
        <w:t>788</w:t>
      </w:r>
    </w:p>
    <w:p>
      <w:r>
        <w:t>83</w:t>
      </w:r>
    </w:p>
    <w:p>
      <w:r>
        <w:t>111</w:t>
      </w:r>
    </w:p>
    <w:p>
      <w:r>
        <w:t>LUK</w:t>
      </w:r>
    </w:p>
    <w:p>
      <w:r>
        <w:t>ONT</w:t>
      </w:r>
    </w:p>
    <w:p>
      <w:r>
        <w:t>300</w:t>
      </w:r>
    </w:p>
    <w:p>
      <w:r>
        <w:t>ONT</w:t>
      </w:r>
    </w:p>
    <w:p>
      <w:r>
        <w:t>789</w:t>
      </w:r>
    </w:p>
    <w:p>
      <w:r>
        <w:t>83</w:t>
      </w:r>
    </w:p>
    <w:p>
      <w:r>
        <w:t>5, 112</w:t>
      </w:r>
    </w:p>
    <w:p>
      <w:r>
        <w:t>HNK</w:t>
      </w:r>
    </w:p>
    <w:p>
      <w:r>
        <w:t>ONT</w:t>
      </w:r>
    </w:p>
    <w:p>
      <w:r>
        <w:t>900</w:t>
      </w:r>
    </w:p>
    <w:p>
      <w:r>
        <w:t>ONT</w:t>
      </w:r>
    </w:p>
    <w:p>
      <w:r>
        <w:t>790</w:t>
      </w:r>
    </w:p>
    <w:p>
      <w:r>
        <w:t>86</w:t>
      </w:r>
    </w:p>
    <w:p>
      <w:r>
        <w:t>133</w:t>
      </w:r>
    </w:p>
    <w:p>
      <w:r>
        <w:t>CLN</w:t>
      </w:r>
    </w:p>
    <w:p>
      <w:r>
        <w:t>ONT</w:t>
      </w:r>
    </w:p>
    <w:p>
      <w:r>
        <w:t>300</w:t>
      </w:r>
    </w:p>
    <w:p>
      <w:r>
        <w:t>ONT</w:t>
      </w:r>
    </w:p>
    <w:p>
      <w:r>
        <w:t>791</w:t>
      </w:r>
    </w:p>
    <w:p>
      <w:r>
        <w:t>86</w:t>
      </w:r>
    </w:p>
    <w:p>
      <w:r>
        <w:t>132</w:t>
      </w:r>
    </w:p>
    <w:p>
      <w:r>
        <w:t>CLN</w:t>
      </w:r>
    </w:p>
    <w:p>
      <w:r>
        <w:t>ONT</w:t>
      </w:r>
    </w:p>
    <w:p>
      <w:r>
        <w:t>300</w:t>
      </w:r>
    </w:p>
    <w:p>
      <w:r>
        <w:t>ONT</w:t>
      </w:r>
    </w:p>
    <w:p>
      <w:r>
        <w:t>792</w:t>
      </w:r>
    </w:p>
    <w:p>
      <w:r>
        <w:t>86</w:t>
      </w:r>
    </w:p>
    <w:p>
      <w:r>
        <w:t>148</w:t>
      </w:r>
    </w:p>
    <w:p>
      <w:r>
        <w:t>HNK</w:t>
      </w:r>
    </w:p>
    <w:p>
      <w:r>
        <w:t>ONT</w:t>
      </w:r>
    </w:p>
    <w:p>
      <w:r>
        <w:t>200</w:t>
      </w:r>
    </w:p>
    <w:p>
      <w:r>
        <w:t>ONT</w:t>
      </w:r>
    </w:p>
    <w:p>
      <w:r>
        <w:t>793</w:t>
      </w:r>
    </w:p>
    <w:p>
      <w:r>
        <w:t>87</w:t>
      </w:r>
    </w:p>
    <w:p>
      <w:r>
        <w:t>139</w:t>
      </w:r>
    </w:p>
    <w:p>
      <w:r>
        <w:t>HNK</w:t>
      </w:r>
    </w:p>
    <w:p>
      <w:r>
        <w:t>ONT</w:t>
      </w:r>
    </w:p>
    <w:p>
      <w:r>
        <w:t>320</w:t>
      </w:r>
    </w:p>
    <w:p>
      <w:r>
        <w:t>ONT</w:t>
      </w:r>
    </w:p>
    <w:p>
      <w:r>
        <w:t>794</w:t>
      </w:r>
    </w:p>
    <w:p>
      <w:r>
        <w:t>87</w:t>
      </w:r>
    </w:p>
    <w:p>
      <w:r>
        <w:t>364</w:t>
      </w:r>
    </w:p>
    <w:p>
      <w:r>
        <w:t>HNK</w:t>
      </w:r>
    </w:p>
    <w:p>
      <w:r>
        <w:t>ONT</w:t>
      </w:r>
    </w:p>
    <w:p>
      <w:r>
        <w:t>100</w:t>
      </w:r>
    </w:p>
    <w:p>
      <w:r>
        <w:t>ONT</w:t>
      </w:r>
    </w:p>
    <w:p>
      <w:r>
        <w:t>795</w:t>
      </w:r>
    </w:p>
    <w:p>
      <w:r>
        <w:t>91</w:t>
      </w:r>
    </w:p>
    <w:p>
      <w:r>
        <w:t>57</w:t>
      </w:r>
    </w:p>
    <w:p>
      <w:r>
        <w:t>CLN</w:t>
      </w:r>
    </w:p>
    <w:p>
      <w:r>
        <w:t>ONT</w:t>
      </w:r>
    </w:p>
    <w:p>
      <w:r>
        <w:t>300</w:t>
      </w:r>
    </w:p>
    <w:p>
      <w:r>
        <w:t>ONT</w:t>
      </w:r>
    </w:p>
    <w:p>
      <w:r>
        <w:t>796</w:t>
      </w:r>
    </w:p>
    <w:p>
      <w:r>
        <w:t>91</w:t>
      </w:r>
    </w:p>
    <w:p>
      <w:r>
        <w:t>236</w:t>
      </w:r>
    </w:p>
    <w:p>
      <w:r>
        <w:t>HNK</w:t>
      </w:r>
    </w:p>
    <w:p>
      <w:r>
        <w:t>ONT</w:t>
      </w:r>
    </w:p>
    <w:p>
      <w:r>
        <w:t>500</w:t>
      </w:r>
    </w:p>
    <w:p>
      <w:r>
        <w:t>ONT</w:t>
      </w:r>
    </w:p>
    <w:p>
      <w:r>
        <w:t>797</w:t>
      </w:r>
    </w:p>
    <w:p>
      <w:r>
        <w:t>92</w:t>
      </w:r>
    </w:p>
    <w:p>
      <w:r>
        <w:t>244</w:t>
      </w:r>
    </w:p>
    <w:p>
      <w:r>
        <w:t>CLN</w:t>
      </w:r>
    </w:p>
    <w:p>
      <w:r>
        <w:t>ONT</w:t>
      </w:r>
    </w:p>
    <w:p>
      <w:r>
        <w:t>1460</w:t>
      </w:r>
    </w:p>
    <w:p>
      <w:r>
        <w:t>ONT</w:t>
      </w:r>
    </w:p>
    <w:p>
      <w:r>
        <w:t>798</w:t>
      </w:r>
    </w:p>
    <w:p>
      <w:r>
        <w:t>98</w:t>
      </w:r>
    </w:p>
    <w:p>
      <w:r>
        <w:t>418</w:t>
      </w:r>
    </w:p>
    <w:p>
      <w:r>
        <w:t>CLN</w:t>
      </w:r>
    </w:p>
    <w:p>
      <w:r>
        <w:t>ONT</w:t>
      </w:r>
    </w:p>
    <w:p>
      <w:r>
        <w:t>320</w:t>
      </w:r>
    </w:p>
    <w:p>
      <w:r>
        <w:t>ONT</w:t>
      </w:r>
    </w:p>
    <w:p>
      <w:r>
        <w:t>799</w:t>
      </w:r>
    </w:p>
    <w:p>
      <w:r>
        <w:t>98</w:t>
      </w:r>
    </w:p>
    <w:p>
      <w:r>
        <w:t>98</w:t>
      </w:r>
    </w:p>
    <w:p>
      <w:r>
        <w:t>CLN</w:t>
      </w:r>
    </w:p>
    <w:p>
      <w:r>
        <w:t>ONT</w:t>
      </w:r>
    </w:p>
    <w:p>
      <w:r>
        <w:t>300</w:t>
      </w:r>
    </w:p>
    <w:p>
      <w:r>
        <w:t>ONT</w:t>
      </w:r>
    </w:p>
    <w:p>
      <w:r>
        <w:t>800</w:t>
      </w:r>
    </w:p>
    <w:p>
      <w:r>
        <w:t>98</w:t>
      </w:r>
    </w:p>
    <w:p>
      <w:r>
        <w:t>38</w:t>
      </w:r>
    </w:p>
    <w:p>
      <w:r>
        <w:t>CLN</w:t>
      </w:r>
    </w:p>
    <w:p>
      <w:r>
        <w:t>ONT</w:t>
      </w:r>
    </w:p>
    <w:p>
      <w:r>
        <w:t>420</w:t>
      </w:r>
    </w:p>
    <w:p>
      <w:r>
        <w:t>ONT</w:t>
      </w:r>
    </w:p>
    <w:p>
      <w:r>
        <w:t>801</w:t>
      </w:r>
    </w:p>
    <w:p>
      <w:r>
        <w:t>99</w:t>
      </w:r>
    </w:p>
    <w:p>
      <w:r>
        <w:t>75</w:t>
      </w:r>
    </w:p>
    <w:p>
      <w:r>
        <w:t>CLN</w:t>
      </w:r>
    </w:p>
    <w:p>
      <w:r>
        <w:t>ONT</w:t>
      </w:r>
    </w:p>
    <w:p>
      <w:r>
        <w:t>300</w:t>
      </w:r>
    </w:p>
    <w:p>
      <w:r>
        <w:t>ONT</w:t>
      </w:r>
    </w:p>
    <w:p>
      <w:r>
        <w:t>802</w:t>
      </w:r>
    </w:p>
    <w:p>
      <w:r>
        <w:t>99</w:t>
      </w:r>
    </w:p>
    <w:p>
      <w:r>
        <w:t>124</w:t>
      </w:r>
    </w:p>
    <w:p>
      <w:r>
        <w:t>HNK</w:t>
      </w:r>
    </w:p>
    <w:p>
      <w:r>
        <w:t>ONT</w:t>
      </w:r>
    </w:p>
    <w:p>
      <w:r>
        <w:t>300</w:t>
      </w:r>
    </w:p>
    <w:p>
      <w:r>
        <w:t>ONT</w:t>
      </w:r>
    </w:p>
    <w:p>
      <w:r>
        <w:t>803</w:t>
      </w:r>
    </w:p>
    <w:p>
      <w:r>
        <w:t>100</w:t>
      </w:r>
    </w:p>
    <w:p>
      <w:r>
        <w:t>53</w:t>
      </w:r>
    </w:p>
    <w:p>
      <w:r>
        <w:t>HNK</w:t>
      </w:r>
    </w:p>
    <w:p>
      <w:r>
        <w:t>ONT</w:t>
      </w:r>
    </w:p>
    <w:p>
      <w:r>
        <w:t>300</w:t>
      </w:r>
    </w:p>
    <w:p>
      <w:r>
        <w:t>ONT</w:t>
      </w:r>
    </w:p>
    <w:p>
      <w:r>
        <w:t>804</w:t>
      </w:r>
    </w:p>
    <w:p>
      <w:r>
        <w:t>100</w:t>
      </w:r>
    </w:p>
    <w:p>
      <w:r>
        <w:t>122</w:t>
      </w:r>
    </w:p>
    <w:p>
      <w:r>
        <w:t>CLN</w:t>
      </w:r>
    </w:p>
    <w:p>
      <w:r>
        <w:t>ONT</w:t>
      </w:r>
    </w:p>
    <w:p>
      <w:r>
        <w:t>200</w:t>
      </w:r>
    </w:p>
    <w:p>
      <w:r>
        <w:t>ONT</w:t>
      </w:r>
    </w:p>
    <w:p>
      <w:r>
        <w:t>805</w:t>
      </w:r>
    </w:p>
    <w:p>
      <w:r>
        <w:t>100</w:t>
      </w:r>
    </w:p>
    <w:p>
      <w:r>
        <w:t>132</w:t>
      </w:r>
    </w:p>
    <w:p>
      <w:r>
        <w:t>CLN</w:t>
      </w:r>
    </w:p>
    <w:p>
      <w:r>
        <w:t>ONT</w:t>
      </w:r>
    </w:p>
    <w:p>
      <w:r>
        <w:t>900</w:t>
      </w:r>
    </w:p>
    <w:p>
      <w:r>
        <w:t>ONT</w:t>
      </w:r>
    </w:p>
    <w:p>
      <w:r>
        <w:t>806</w:t>
      </w:r>
    </w:p>
    <w:p>
      <w:r>
        <w:t>100</w:t>
      </w:r>
    </w:p>
    <w:p>
      <w:r>
        <w:t>5</w:t>
      </w:r>
    </w:p>
    <w:p>
      <w:r>
        <w:t>CLN</w:t>
      </w:r>
    </w:p>
    <w:p>
      <w:r>
        <w:t>ONT</w:t>
      </w:r>
    </w:p>
    <w:p>
      <w:r>
        <w:t>300</w:t>
      </w:r>
    </w:p>
    <w:p>
      <w:r>
        <w:t>ONT</w:t>
      </w:r>
    </w:p>
    <w:p>
      <w:r>
        <w:t>807</w:t>
      </w:r>
    </w:p>
    <w:p>
      <w:r>
        <w:t>100</w:t>
      </w:r>
    </w:p>
    <w:p>
      <w:r>
        <w:t>213</w:t>
      </w:r>
    </w:p>
    <w:p>
      <w:r>
        <w:t>CLN</w:t>
      </w:r>
    </w:p>
    <w:p>
      <w:r>
        <w:t>ONT</w:t>
      </w:r>
    </w:p>
    <w:p>
      <w:r>
        <w:t>200</w:t>
      </w:r>
    </w:p>
    <w:p>
      <w:r>
        <w:t>ONT</w:t>
      </w:r>
    </w:p>
    <w:p>
      <w:r>
        <w:t>808</w:t>
      </w:r>
    </w:p>
    <w:p>
      <w:r>
        <w:t>100</w:t>
      </w:r>
    </w:p>
    <w:p>
      <w:r>
        <w:t>10</w:t>
      </w:r>
    </w:p>
    <w:p>
      <w:r>
        <w:t>CLN</w:t>
      </w:r>
    </w:p>
    <w:p>
      <w:r>
        <w:t>ONT</w:t>
      </w:r>
    </w:p>
    <w:p>
      <w:r>
        <w:t>500</w:t>
      </w:r>
    </w:p>
    <w:p>
      <w:r>
        <w:t>ONT</w:t>
      </w:r>
    </w:p>
    <w:p>
      <w:r>
        <w:t>809</w:t>
      </w:r>
    </w:p>
    <w:p>
      <w:r>
        <w:t>100</w:t>
      </w:r>
    </w:p>
    <w:p>
      <w:r>
        <w:t>146</w:t>
      </w:r>
    </w:p>
    <w:p>
      <w:r>
        <w:t>CLN</w:t>
      </w:r>
    </w:p>
    <w:p>
      <w:r>
        <w:t>ONT</w:t>
      </w:r>
    </w:p>
    <w:p>
      <w:r>
        <w:t>500</w:t>
      </w:r>
    </w:p>
    <w:p>
      <w:r>
        <w:t>ONT</w:t>
      </w:r>
    </w:p>
    <w:p>
      <w:r>
        <w:t>810</w:t>
      </w:r>
    </w:p>
    <w:p>
      <w:r>
        <w:t>100</w:t>
      </w:r>
    </w:p>
    <w:p>
      <w:r>
        <w:t>325</w:t>
      </w:r>
    </w:p>
    <w:p>
      <w:r>
        <w:t>CLN</w:t>
      </w:r>
    </w:p>
    <w:p>
      <w:r>
        <w:t>ONT</w:t>
      </w:r>
    </w:p>
    <w:p>
      <w:r>
        <w:t>100</w:t>
      </w:r>
    </w:p>
    <w:p>
      <w:r>
        <w:t>ONT</w:t>
      </w:r>
    </w:p>
    <w:p>
      <w:r>
        <w:t>811</w:t>
      </w:r>
    </w:p>
    <w:p>
      <w:r>
        <w:t>104</w:t>
      </w:r>
    </w:p>
    <w:p>
      <w:r>
        <w:t>149</w:t>
      </w:r>
    </w:p>
    <w:p>
      <w:r>
        <w:t>CLN</w:t>
      </w:r>
    </w:p>
    <w:p>
      <w:r>
        <w:t>ONT</w:t>
      </w:r>
    </w:p>
    <w:p>
      <w:r>
        <w:t>2000</w:t>
      </w:r>
    </w:p>
    <w:p>
      <w:r>
        <w:t>ONT</w:t>
      </w:r>
    </w:p>
    <w:p>
      <w:r>
        <w:t>812</w:t>
      </w:r>
    </w:p>
    <w:p>
      <w:r>
        <w:t>105</w:t>
      </w:r>
    </w:p>
    <w:p>
      <w:r>
        <w:t>176</w:t>
      </w:r>
    </w:p>
    <w:p>
      <w:r>
        <w:t>CLN</w:t>
      </w:r>
    </w:p>
    <w:p>
      <w:r>
        <w:t>ONT</w:t>
      </w:r>
    </w:p>
    <w:p>
      <w:r>
        <w:t>1000</w:t>
      </w:r>
    </w:p>
    <w:p>
      <w:r>
        <w:t>ONT</w:t>
      </w:r>
    </w:p>
    <w:p>
      <w:r>
        <w:t>813</w:t>
      </w:r>
    </w:p>
    <w:p>
      <w:r>
        <w:t>105</w:t>
      </w:r>
    </w:p>
    <w:p>
      <w:r>
        <w:t>162</w:t>
      </w:r>
    </w:p>
    <w:p>
      <w:r>
        <w:t>CLN</w:t>
      </w:r>
    </w:p>
    <w:p>
      <w:r>
        <w:t>ONT</w:t>
      </w:r>
    </w:p>
    <w:p>
      <w:r>
        <w:t>3000</w:t>
      </w:r>
    </w:p>
    <w:p>
      <w:r>
        <w:t>ONT</w:t>
      </w:r>
    </w:p>
    <w:p>
      <w:r>
        <w:t>814</w:t>
      </w:r>
    </w:p>
    <w:p>
      <w:r>
        <w:t>105</w:t>
      </w:r>
    </w:p>
    <w:p>
      <w:r>
        <w:t>364</w:t>
      </w:r>
    </w:p>
    <w:p>
      <w:r>
        <w:t>NTS</w:t>
      </w:r>
    </w:p>
    <w:p>
      <w:r>
        <w:t>ONT</w:t>
      </w:r>
    </w:p>
    <w:p>
      <w:r>
        <w:t>858</w:t>
      </w:r>
    </w:p>
    <w:p>
      <w:r>
        <w:t>ONT</w:t>
      </w:r>
    </w:p>
    <w:p>
      <w:r>
        <w:t>815</w:t>
      </w:r>
    </w:p>
    <w:p>
      <w:r>
        <w:t>105</w:t>
      </w:r>
    </w:p>
    <w:p>
      <w:r>
        <w:t>365</w:t>
      </w:r>
    </w:p>
    <w:p>
      <w:r>
        <w:t>NTS</w:t>
      </w:r>
    </w:p>
    <w:p>
      <w:r>
        <w:t>ONT</w:t>
      </w:r>
    </w:p>
    <w:p>
      <w:r>
        <w:t>170</w:t>
      </w:r>
    </w:p>
    <w:p>
      <w:r>
        <w:t>ONT</w:t>
      </w:r>
    </w:p>
    <w:p>
      <w:r>
        <w:t>816</w:t>
      </w:r>
    </w:p>
    <w:p>
      <w:r>
        <w:t>105</w:t>
      </w:r>
    </w:p>
    <w:p>
      <w:r>
        <w:t>187</w:t>
      </w:r>
    </w:p>
    <w:p>
      <w:r>
        <w:t>CLN</w:t>
      </w:r>
    </w:p>
    <w:p>
      <w:r>
        <w:t>ONT</w:t>
      </w:r>
    </w:p>
    <w:p>
      <w:r>
        <w:t>1000</w:t>
      </w:r>
    </w:p>
    <w:p>
      <w:r>
        <w:t>ONT</w:t>
      </w:r>
    </w:p>
    <w:p>
      <w:r>
        <w:t>817</w:t>
      </w:r>
    </w:p>
    <w:p>
      <w:r>
        <w:t>106</w:t>
      </w:r>
    </w:p>
    <w:p>
      <w:r>
        <w:t>295</w:t>
      </w:r>
    </w:p>
    <w:p>
      <w:r>
        <w:t>HNK</w:t>
      </w:r>
    </w:p>
    <w:p>
      <w:r>
        <w:t>ONT</w:t>
      </w:r>
    </w:p>
    <w:p>
      <w:r>
        <w:t>200</w:t>
      </w:r>
    </w:p>
    <w:p>
      <w:r>
        <w:t>ONT</w:t>
      </w:r>
    </w:p>
    <w:p>
      <w:r>
        <w:t>818</w:t>
      </w:r>
    </w:p>
    <w:p>
      <w:r>
        <w:t>108</w:t>
      </w:r>
    </w:p>
    <w:p>
      <w:r>
        <w:t>32</w:t>
      </w:r>
    </w:p>
    <w:p>
      <w:r>
        <w:t>CLN</w:t>
      </w:r>
    </w:p>
    <w:p>
      <w:r>
        <w:t>ONT</w:t>
      </w:r>
    </w:p>
    <w:p>
      <w:r>
        <w:t>300</w:t>
      </w:r>
    </w:p>
    <w:p>
      <w:r>
        <w:t>ONT</w:t>
      </w:r>
    </w:p>
    <w:p>
      <w:r>
        <w:t>819</w:t>
      </w:r>
    </w:p>
    <w:p>
      <w:r>
        <w:t>113</w:t>
      </w:r>
    </w:p>
    <w:p>
      <w:r>
        <w:t>137</w:t>
      </w:r>
    </w:p>
    <w:p>
      <w:r>
        <w:t>HNK</w:t>
      </w:r>
    </w:p>
    <w:p>
      <w:r>
        <w:t>ONT</w:t>
      </w:r>
    </w:p>
    <w:p>
      <w:r>
        <w:t>200</w:t>
      </w:r>
    </w:p>
    <w:p>
      <w:r>
        <w:t>ONT</w:t>
      </w:r>
    </w:p>
    <w:p>
      <w:r>
        <w:t>820</w:t>
      </w:r>
    </w:p>
    <w:p>
      <w:r>
        <w:t>113</w:t>
      </w:r>
    </w:p>
    <w:p>
      <w:r>
        <w:t>442</w:t>
      </w:r>
    </w:p>
    <w:p>
      <w:r>
        <w:t>CLN</w:t>
      </w:r>
    </w:p>
    <w:p>
      <w:r>
        <w:t>ONT</w:t>
      </w:r>
    </w:p>
    <w:p>
      <w:r>
        <w:t>500</w:t>
      </w:r>
    </w:p>
    <w:p>
      <w:r>
        <w:t>ONT</w:t>
      </w:r>
    </w:p>
    <w:p>
      <w:r>
        <w:t>821</w:t>
      </w:r>
    </w:p>
    <w:p>
      <w:r>
        <w:t>113</w:t>
      </w:r>
    </w:p>
    <w:p>
      <w:r>
        <w:t>125</w:t>
      </w:r>
    </w:p>
    <w:p>
      <w:r>
        <w:t>CLN</w:t>
      </w:r>
    </w:p>
    <w:p>
      <w:r>
        <w:t>ONT</w:t>
      </w:r>
    </w:p>
    <w:p>
      <w:r>
        <w:t>500</w:t>
      </w:r>
    </w:p>
    <w:p>
      <w:r>
        <w:t>ONT</w:t>
      </w:r>
    </w:p>
    <w:p>
      <w:r>
        <w:t>822</w:t>
      </w:r>
    </w:p>
    <w:p>
      <w:r>
        <w:t>113</w:t>
      </w:r>
    </w:p>
    <w:p>
      <w:r>
        <w:t>9</w:t>
      </w:r>
    </w:p>
    <w:p>
      <w:r>
        <w:t>CLN</w:t>
      </w:r>
    </w:p>
    <w:p>
      <w:r>
        <w:t>ONT</w:t>
      </w:r>
    </w:p>
    <w:p>
      <w:r>
        <w:t>200</w:t>
      </w:r>
    </w:p>
    <w:p>
      <w:r>
        <w:t>ONT</w:t>
      </w:r>
    </w:p>
    <w:p>
      <w:r>
        <w:t>823</w:t>
      </w:r>
    </w:p>
    <w:p>
      <w:r>
        <w:t>113</w:t>
      </w:r>
    </w:p>
    <w:p>
      <w:r>
        <w:t>129</w:t>
      </w:r>
    </w:p>
    <w:p>
      <w:r>
        <w:t>HNK</w:t>
      </w:r>
    </w:p>
    <w:p>
      <w:r>
        <w:t>ONT</w:t>
      </w:r>
    </w:p>
    <w:p>
      <w:r>
        <w:t>500</w:t>
      </w:r>
    </w:p>
    <w:p>
      <w:r>
        <w:t>ONT</w:t>
      </w:r>
    </w:p>
    <w:p>
      <w:r>
        <w:t>824</w:t>
      </w:r>
    </w:p>
    <w:p>
      <w:r>
        <w:t>113</w:t>
      </w:r>
    </w:p>
    <w:p>
      <w:r>
        <w:t>225</w:t>
      </w:r>
    </w:p>
    <w:p>
      <w:r>
        <w:t>HNK</w:t>
      </w:r>
    </w:p>
    <w:p>
      <w:r>
        <w:t>ONT</w:t>
      </w:r>
    </w:p>
    <w:p>
      <w:r>
        <w:t>300</w:t>
      </w:r>
    </w:p>
    <w:p>
      <w:r>
        <w:t>ONT</w:t>
      </w:r>
    </w:p>
    <w:p>
      <w:r>
        <w:t>825</w:t>
      </w:r>
    </w:p>
    <w:p>
      <w:r>
        <w:t>113</w:t>
      </w:r>
    </w:p>
    <w:p>
      <w:r>
        <w:t>206</w:t>
      </w:r>
    </w:p>
    <w:p>
      <w:r>
        <w:t>HNK</w:t>
      </w:r>
    </w:p>
    <w:p>
      <w:r>
        <w:t>ONT</w:t>
      </w:r>
    </w:p>
    <w:p>
      <w:r>
        <w:t>500</w:t>
      </w:r>
    </w:p>
    <w:p>
      <w:r>
        <w:t>ONT</w:t>
      </w:r>
    </w:p>
    <w:p>
      <w:r>
        <w:t>826</w:t>
      </w:r>
    </w:p>
    <w:p>
      <w:r>
        <w:t>113</w:t>
      </w:r>
    </w:p>
    <w:p>
      <w:r>
        <w:t>190</w:t>
      </w:r>
    </w:p>
    <w:p>
      <w:r>
        <w:t>CLN</w:t>
      </w:r>
    </w:p>
    <w:p>
      <w:r>
        <w:t>ONT</w:t>
      </w:r>
    </w:p>
    <w:p>
      <w:r>
        <w:t>1000</w:t>
      </w:r>
    </w:p>
    <w:p>
      <w:r>
        <w:t>ONT</w:t>
      </w:r>
    </w:p>
    <w:p>
      <w:r>
        <w:t>827</w:t>
      </w:r>
    </w:p>
    <w:p>
      <w:r>
        <w:t>113</w:t>
      </w:r>
    </w:p>
    <w:p>
      <w:r>
        <w:t>331</w:t>
      </w:r>
    </w:p>
    <w:p>
      <w:r>
        <w:t>NTS</w:t>
      </w:r>
    </w:p>
    <w:p>
      <w:r>
        <w:t>ONT</w:t>
      </w:r>
    </w:p>
    <w:p>
      <w:r>
        <w:t>223</w:t>
      </w:r>
    </w:p>
    <w:p>
      <w:r>
        <w:t>ONT</w:t>
      </w:r>
    </w:p>
    <w:p>
      <w:r>
        <w:t>828</w:t>
      </w:r>
    </w:p>
    <w:p>
      <w:r>
        <w:t>114</w:t>
      </w:r>
    </w:p>
    <w:p>
      <w:r>
        <w:t>55</w:t>
      </w:r>
    </w:p>
    <w:p>
      <w:r>
        <w:t>HNK</w:t>
      </w:r>
    </w:p>
    <w:p>
      <w:r>
        <w:t>ONT</w:t>
      </w:r>
    </w:p>
    <w:p>
      <w:r>
        <w:t>200</w:t>
      </w:r>
    </w:p>
    <w:p>
      <w:r>
        <w:t>ONT</w:t>
      </w:r>
    </w:p>
    <w:p>
      <w:r>
        <w:t>829</w:t>
      </w:r>
    </w:p>
    <w:p>
      <w:r>
        <w:t>114</w:t>
      </w:r>
    </w:p>
    <w:p>
      <w:r>
        <w:t>161</w:t>
      </w:r>
    </w:p>
    <w:p>
      <w:r>
        <w:t>CLN</w:t>
      </w:r>
    </w:p>
    <w:p>
      <w:r>
        <w:t>ONT</w:t>
      </w:r>
    </w:p>
    <w:p>
      <w:r>
        <w:t>100</w:t>
      </w:r>
    </w:p>
    <w:p>
      <w:r>
        <w:t>ONT</w:t>
      </w:r>
    </w:p>
    <w:p>
      <w:r>
        <w:t>830</w:t>
      </w:r>
    </w:p>
    <w:p>
      <w:r>
        <w:t>114</w:t>
      </w:r>
    </w:p>
    <w:p>
      <w:r>
        <w:t>137</w:t>
      </w:r>
    </w:p>
    <w:p>
      <w:r>
        <w:t>CLN</w:t>
      </w:r>
    </w:p>
    <w:p>
      <w:r>
        <w:t>ONT</w:t>
      </w:r>
    </w:p>
    <w:p>
      <w:r>
        <w:t>300</w:t>
      </w:r>
    </w:p>
    <w:p>
      <w:r>
        <w:t>ONT</w:t>
      </w:r>
    </w:p>
    <w:p>
      <w:r>
        <w:t>831</w:t>
      </w:r>
    </w:p>
    <w:p>
      <w:r>
        <w:t>115</w:t>
      </w:r>
    </w:p>
    <w:p>
      <w:r>
        <w:t>169</w:t>
      </w:r>
    </w:p>
    <w:p>
      <w:r>
        <w:t>HNK</w:t>
      </w:r>
    </w:p>
    <w:p>
      <w:r>
        <w:t>ONT</w:t>
      </w:r>
    </w:p>
    <w:p>
      <w:r>
        <w:t>100</w:t>
      </w:r>
    </w:p>
    <w:p>
      <w:r>
        <w:t>ONT</w:t>
      </w:r>
    </w:p>
    <w:p>
      <w:r>
        <w:t>832</w:t>
      </w:r>
    </w:p>
    <w:p>
      <w:r>
        <w:t>115</w:t>
      </w:r>
    </w:p>
    <w:p>
      <w:r>
        <w:t>251</w:t>
      </w:r>
    </w:p>
    <w:p>
      <w:r>
        <w:t>HNK</w:t>
      </w:r>
    </w:p>
    <w:p>
      <w:r>
        <w:t>ONT</w:t>
      </w:r>
    </w:p>
    <w:p>
      <w:r>
        <w:t>300</w:t>
      </w:r>
    </w:p>
    <w:p>
      <w:r>
        <w:t>ONT</w:t>
      </w:r>
    </w:p>
    <w:p>
      <w:r>
        <w:t>833</w:t>
      </w:r>
    </w:p>
    <w:p>
      <w:r>
        <w:t>115</w:t>
      </w:r>
    </w:p>
    <w:p>
      <w:r>
        <w:t>272</w:t>
      </w:r>
    </w:p>
    <w:p>
      <w:r>
        <w:t>CLN</w:t>
      </w:r>
    </w:p>
    <w:p>
      <w:r>
        <w:t>ONT</w:t>
      </w:r>
    </w:p>
    <w:p>
      <w:r>
        <w:t>300</w:t>
      </w:r>
    </w:p>
    <w:p>
      <w:r>
        <w:t>ONT</w:t>
      </w:r>
    </w:p>
    <w:p>
      <w:r>
        <w:t>834</w:t>
      </w:r>
    </w:p>
    <w:p>
      <w:r>
        <w:t>115</w:t>
      </w:r>
    </w:p>
    <w:p>
      <w:r>
        <w:t>487</w:t>
      </w:r>
    </w:p>
    <w:p>
      <w:r>
        <w:t>LUK</w:t>
      </w:r>
    </w:p>
    <w:p>
      <w:r>
        <w:t>ONT</w:t>
      </w:r>
    </w:p>
    <w:p>
      <w:r>
        <w:t>120</w:t>
      </w:r>
    </w:p>
    <w:p>
      <w:r>
        <w:t>ONT</w:t>
      </w:r>
    </w:p>
    <w:p>
      <w:r>
        <w:t>835</w:t>
      </w:r>
    </w:p>
    <w:p>
      <w:r>
        <w:t>116</w:t>
      </w:r>
    </w:p>
    <w:p>
      <w:r>
        <w:t>224</w:t>
      </w:r>
    </w:p>
    <w:p>
      <w:r>
        <w:t>HNK</w:t>
      </w:r>
    </w:p>
    <w:p>
      <w:r>
        <w:t>ONT</w:t>
      </w:r>
    </w:p>
    <w:p>
      <w:r>
        <w:t>100</w:t>
      </w:r>
    </w:p>
    <w:p>
      <w:r>
        <w:t>ONT</w:t>
      </w:r>
    </w:p>
    <w:p>
      <w:r>
        <w:t>836</w:t>
      </w:r>
    </w:p>
    <w:p>
      <w:r>
        <w:t>116</w:t>
      </w:r>
    </w:p>
    <w:p>
      <w:r>
        <w:t>205</w:t>
      </w:r>
    </w:p>
    <w:p>
      <w:r>
        <w:t>HNK</w:t>
      </w:r>
    </w:p>
    <w:p>
      <w:r>
        <w:t>ONT</w:t>
      </w:r>
    </w:p>
    <w:p>
      <w:r>
        <w:t>100</w:t>
      </w:r>
    </w:p>
    <w:p>
      <w:r>
        <w:t>ONT</w:t>
      </w:r>
    </w:p>
    <w:p>
      <w:r>
        <w:t>837</w:t>
      </w:r>
    </w:p>
    <w:p>
      <w:r>
        <w:t>116</w:t>
      </w:r>
    </w:p>
    <w:p>
      <w:r>
        <w:t>44</w:t>
      </w:r>
    </w:p>
    <w:p>
      <w:r>
        <w:t>HNK</w:t>
      </w:r>
    </w:p>
    <w:p>
      <w:r>
        <w:t>ONT</w:t>
      </w:r>
    </w:p>
    <w:p>
      <w:r>
        <w:t>300</w:t>
      </w:r>
    </w:p>
    <w:p>
      <w:r>
        <w:t>ONT</w:t>
      </w:r>
    </w:p>
    <w:p>
      <w:r>
        <w:t>838</w:t>
      </w:r>
    </w:p>
    <w:p>
      <w:r>
        <w:t>116</w:t>
      </w:r>
    </w:p>
    <w:p>
      <w:r>
        <w:t>281</w:t>
      </w:r>
    </w:p>
    <w:p>
      <w:r>
        <w:t>HNK</w:t>
      </w:r>
    </w:p>
    <w:p>
      <w:r>
        <w:t>ONT</w:t>
      </w:r>
    </w:p>
    <w:p>
      <w:r>
        <w:t>100</w:t>
      </w:r>
    </w:p>
    <w:p>
      <w:r>
        <w:t>ONT</w:t>
      </w:r>
    </w:p>
    <w:p>
      <w:r>
        <w:t>839</w:t>
      </w:r>
    </w:p>
    <w:p>
      <w:r>
        <w:t>118</w:t>
      </w:r>
    </w:p>
    <w:p>
      <w:r>
        <w:t>38</w:t>
      </w:r>
    </w:p>
    <w:p>
      <w:r>
        <w:t>HNK</w:t>
      </w:r>
    </w:p>
    <w:p>
      <w:r>
        <w:t>ONT</w:t>
      </w:r>
    </w:p>
    <w:p>
      <w:r>
        <w:t>300</w:t>
      </w:r>
    </w:p>
    <w:p>
      <w:r>
        <w:t>ONT</w:t>
      </w:r>
    </w:p>
    <w:p>
      <w:r>
        <w:t>840</w:t>
      </w:r>
    </w:p>
    <w:p>
      <w:r>
        <w:t>118</w:t>
      </w:r>
    </w:p>
    <w:p>
      <w:r>
        <w:t>224</w:t>
      </w:r>
    </w:p>
    <w:p>
      <w:r>
        <w:t>HNK</w:t>
      </w:r>
    </w:p>
    <w:p>
      <w:r>
        <w:t>ONT</w:t>
      </w:r>
    </w:p>
    <w:p>
      <w:r>
        <w:t>300</w:t>
      </w:r>
    </w:p>
    <w:p>
      <w:r>
        <w:t>ONT</w:t>
      </w:r>
    </w:p>
    <w:p>
      <w:r>
        <w:t>841</w:t>
      </w:r>
    </w:p>
    <w:p>
      <w:r>
        <w:t>121</w:t>
      </w:r>
    </w:p>
    <w:p>
      <w:r>
        <w:t>94</w:t>
      </w:r>
    </w:p>
    <w:p>
      <w:r>
        <w:t>CLN</w:t>
      </w:r>
    </w:p>
    <w:p>
      <w:r>
        <w:t>ONT</w:t>
      </w:r>
    </w:p>
    <w:p>
      <w:r>
        <w:t>150</w:t>
      </w:r>
    </w:p>
    <w:p>
      <w:r>
        <w:t>ONT</w:t>
      </w:r>
    </w:p>
    <w:p>
      <w:r>
        <w:t>842</w:t>
      </w:r>
    </w:p>
    <w:p>
      <w:r>
        <w:t>121</w:t>
      </w:r>
    </w:p>
    <w:p>
      <w:r>
        <w:t>45</w:t>
      </w:r>
    </w:p>
    <w:p>
      <w:r>
        <w:t>CLN</w:t>
      </w:r>
    </w:p>
    <w:p>
      <w:r>
        <w:t>ONT</w:t>
      </w:r>
    </w:p>
    <w:p>
      <w:r>
        <w:t>300</w:t>
      </w:r>
    </w:p>
    <w:p>
      <w:r>
        <w:t>ONT</w:t>
      </w:r>
    </w:p>
    <w:p>
      <w:r>
        <w:t>843</w:t>
      </w:r>
    </w:p>
    <w:p>
      <w:r>
        <w:t>121</w:t>
      </w:r>
    </w:p>
    <w:p>
      <w:r>
        <w:t>402</w:t>
      </w:r>
    </w:p>
    <w:p>
      <w:r>
        <w:t>LUK</w:t>
      </w:r>
    </w:p>
    <w:p>
      <w:r>
        <w:t>ONT</w:t>
      </w:r>
    </w:p>
    <w:p>
      <w:r>
        <w:t>160</w:t>
      </w:r>
    </w:p>
    <w:p>
      <w:r>
        <w:t>ONT</w:t>
      </w:r>
    </w:p>
    <w:p>
      <w:r>
        <w:t>844</w:t>
      </w:r>
    </w:p>
    <w:p>
      <w:r>
        <w:t>121</w:t>
      </w:r>
    </w:p>
    <w:p>
      <w:r>
        <w:t>401</w:t>
      </w:r>
    </w:p>
    <w:p>
      <w:r>
        <w:t>LUK</w:t>
      </w:r>
    </w:p>
    <w:p>
      <w:r>
        <w:t>ONT</w:t>
      </w:r>
    </w:p>
    <w:p>
      <w:r>
        <w:t>160</w:t>
      </w:r>
    </w:p>
    <w:p>
      <w:r>
        <w:t>ONT</w:t>
      </w:r>
    </w:p>
    <w:p>
      <w:r>
        <w:t>845</w:t>
      </w:r>
    </w:p>
    <w:p>
      <w:r>
        <w:t>122</w:t>
      </w:r>
    </w:p>
    <w:p>
      <w:r>
        <w:t>147</w:t>
      </w:r>
    </w:p>
    <w:p>
      <w:r>
        <w:t>CLN</w:t>
      </w:r>
    </w:p>
    <w:p>
      <w:r>
        <w:t>ONT</w:t>
      </w:r>
    </w:p>
    <w:p>
      <w:r>
        <w:t>200</w:t>
      </w:r>
    </w:p>
    <w:p>
      <w:r>
        <w:t>ONT</w:t>
      </w:r>
    </w:p>
    <w:p>
      <w:r>
        <w:t>846</w:t>
      </w:r>
    </w:p>
    <w:p>
      <w:r>
        <w:t>122</w:t>
      </w:r>
    </w:p>
    <w:p>
      <w:r>
        <w:t>341</w:t>
      </w:r>
    </w:p>
    <w:p>
      <w:r>
        <w:t>HNK</w:t>
      </w:r>
    </w:p>
    <w:p>
      <w:r>
        <w:t>ONT</w:t>
      </w:r>
    </w:p>
    <w:p>
      <w:r>
        <w:t>300</w:t>
      </w:r>
    </w:p>
    <w:p>
      <w:r>
        <w:t>ONT</w:t>
      </w:r>
    </w:p>
    <w:p>
      <w:r>
        <w:t>847</w:t>
      </w:r>
    </w:p>
    <w:p>
      <w:r>
        <w:t>122</w:t>
      </w:r>
    </w:p>
    <w:p>
      <w:r>
        <w:t>422</w:t>
      </w:r>
    </w:p>
    <w:p>
      <w:r>
        <w:t>HNK</w:t>
      </w:r>
    </w:p>
    <w:p>
      <w:r>
        <w:t>ONT</w:t>
      </w:r>
    </w:p>
    <w:p>
      <w:r>
        <w:t>300</w:t>
      </w:r>
    </w:p>
    <w:p>
      <w:r>
        <w:t>ONT</w:t>
      </w:r>
    </w:p>
    <w:p>
      <w:r>
        <w:t>848</w:t>
      </w:r>
    </w:p>
    <w:p>
      <w:r>
        <w:t>122</w:t>
      </w:r>
    </w:p>
    <w:p>
      <w:r>
        <w:t>431</w:t>
      </w:r>
    </w:p>
    <w:p>
      <w:r>
        <w:t>HNK</w:t>
      </w:r>
    </w:p>
    <w:p>
      <w:r>
        <w:t>ONT</w:t>
      </w:r>
    </w:p>
    <w:p>
      <w:r>
        <w:t>240</w:t>
      </w:r>
    </w:p>
    <w:p>
      <w:r>
        <w:t>ONT</w:t>
      </w:r>
    </w:p>
    <w:p>
      <w:r>
        <w:t>849</w:t>
      </w:r>
    </w:p>
    <w:p>
      <w:r>
        <w:t>122</w:t>
      </w:r>
    </w:p>
    <w:p>
      <w:r>
        <w:t>626</w:t>
      </w:r>
    </w:p>
    <w:p>
      <w:r>
        <w:t>LUK</w:t>
      </w:r>
    </w:p>
    <w:p>
      <w:r>
        <w:t>ONT</w:t>
      </w:r>
    </w:p>
    <w:p>
      <w:r>
        <w:t>240</w:t>
      </w:r>
    </w:p>
    <w:p>
      <w:r>
        <w:t>ONT</w:t>
      </w:r>
    </w:p>
    <w:p>
      <w:r>
        <w:t>850</w:t>
      </w:r>
    </w:p>
    <w:p>
      <w:r>
        <w:t>122</w:t>
      </w:r>
    </w:p>
    <w:p>
      <w:r>
        <w:t>384</w:t>
      </w:r>
    </w:p>
    <w:p>
      <w:r>
        <w:t>HNK</w:t>
      </w:r>
    </w:p>
    <w:p>
      <w:r>
        <w:t>ONT</w:t>
      </w:r>
    </w:p>
    <w:p>
      <w:r>
        <w:t>300</w:t>
      </w:r>
    </w:p>
    <w:p>
      <w:r>
        <w:t>ONT</w:t>
      </w:r>
    </w:p>
    <w:p>
      <w:r>
        <w:t>851</w:t>
      </w:r>
    </w:p>
    <w:p>
      <w:r>
        <w:t>122</w:t>
      </w:r>
    </w:p>
    <w:p>
      <w:r>
        <w:t>240</w:t>
      </w:r>
    </w:p>
    <w:p>
      <w:r>
        <w:t>HNK</w:t>
      </w:r>
    </w:p>
    <w:p>
      <w:r>
        <w:t>ONT</w:t>
      </w:r>
    </w:p>
    <w:p>
      <w:r>
        <w:t>300</w:t>
      </w:r>
    </w:p>
    <w:p>
      <w:r>
        <w:t>ONT</w:t>
      </w:r>
    </w:p>
    <w:p>
      <w:r>
        <w:t>852</w:t>
      </w:r>
    </w:p>
    <w:p>
      <w:r>
        <w:t>122</w:t>
      </w:r>
    </w:p>
    <w:p>
      <w:r>
        <w:t>403</w:t>
      </w:r>
    </w:p>
    <w:p>
      <w:r>
        <w:t>HNK</w:t>
      </w:r>
    </w:p>
    <w:p>
      <w:r>
        <w:t>ONT</w:t>
      </w:r>
    </w:p>
    <w:p>
      <w:r>
        <w:t>500</w:t>
      </w:r>
    </w:p>
    <w:p>
      <w:r>
        <w:t>ONT</w:t>
      </w:r>
    </w:p>
    <w:p>
      <w:r>
        <w:t>853</w:t>
      </w:r>
    </w:p>
    <w:p>
      <w:r>
        <w:t>123</w:t>
      </w:r>
    </w:p>
    <w:p>
      <w:r>
        <w:t>469</w:t>
      </w:r>
    </w:p>
    <w:p>
      <w:r>
        <w:t>CLN</w:t>
      </w:r>
    </w:p>
    <w:p>
      <w:r>
        <w:t>ONT</w:t>
      </w:r>
    </w:p>
    <w:p>
      <w:r>
        <w:t>150</w:t>
      </w:r>
    </w:p>
    <w:p>
      <w:r>
        <w:t>ONT</w:t>
      </w:r>
    </w:p>
    <w:p>
      <w:r>
        <w:t>854</w:t>
      </w:r>
    </w:p>
    <w:p>
      <w:r>
        <w:t>123</w:t>
      </w:r>
    </w:p>
    <w:p>
      <w:r>
        <w:t>389</w:t>
      </w:r>
    </w:p>
    <w:p>
      <w:r>
        <w:t>LUK</w:t>
      </w:r>
    </w:p>
    <w:p>
      <w:r>
        <w:t>ONT</w:t>
      </w:r>
    </w:p>
    <w:p>
      <w:r>
        <w:t>300</w:t>
      </w:r>
    </w:p>
    <w:p>
      <w:r>
        <w:t>ONT</w:t>
      </w:r>
    </w:p>
    <w:p>
      <w:r>
        <w:t>855</w:t>
      </w:r>
    </w:p>
    <w:p>
      <w:r>
        <w:t>123</w:t>
      </w:r>
    </w:p>
    <w:p>
      <w:r>
        <w:t>237</w:t>
      </w:r>
    </w:p>
    <w:p>
      <w:r>
        <w:t>LUK</w:t>
      </w:r>
    </w:p>
    <w:p>
      <w:r>
        <w:t>ONT</w:t>
      </w:r>
    </w:p>
    <w:p>
      <w:r>
        <w:t>100</w:t>
      </w:r>
    </w:p>
    <w:p>
      <w:r>
        <w:t>ONT</w:t>
      </w:r>
    </w:p>
    <w:p>
      <w:r>
        <w:t>856</w:t>
      </w:r>
    </w:p>
    <w:p>
      <w:r>
        <w:t>123</w:t>
      </w:r>
    </w:p>
    <w:p>
      <w:r>
        <w:t>10</w:t>
      </w:r>
    </w:p>
    <w:p>
      <w:r>
        <w:t>HNK</w:t>
      </w:r>
    </w:p>
    <w:p>
      <w:r>
        <w:t>ONT</w:t>
      </w:r>
    </w:p>
    <w:p>
      <w:r>
        <w:t>300</w:t>
      </w:r>
    </w:p>
    <w:p>
      <w:r>
        <w:t>ONT</w:t>
      </w:r>
    </w:p>
    <w:p>
      <w:r>
        <w:t>857</w:t>
      </w:r>
    </w:p>
    <w:p>
      <w:r>
        <w:t>123</w:t>
      </w:r>
    </w:p>
    <w:p>
      <w:r>
        <w:t>561</w:t>
      </w:r>
    </w:p>
    <w:p>
      <w:r>
        <w:t>HNK</w:t>
      </w:r>
    </w:p>
    <w:p>
      <w:r>
        <w:t>ONT</w:t>
      </w:r>
    </w:p>
    <w:p>
      <w:r>
        <w:t>100</w:t>
      </w:r>
    </w:p>
    <w:p>
      <w:r>
        <w:t>ONT</w:t>
      </w:r>
    </w:p>
    <w:p>
      <w:r>
        <w:t>858</w:t>
      </w:r>
    </w:p>
    <w:p>
      <w:r>
        <w:t>123</w:t>
      </w:r>
    </w:p>
    <w:p>
      <w:r>
        <w:t>97</w:t>
      </w:r>
    </w:p>
    <w:p>
      <w:r>
        <w:t>HNK</w:t>
      </w:r>
    </w:p>
    <w:p>
      <w:r>
        <w:t>ONT</w:t>
      </w:r>
    </w:p>
    <w:p>
      <w:r>
        <w:t>100</w:t>
      </w:r>
    </w:p>
    <w:p>
      <w:r>
        <w:t>ONT</w:t>
      </w:r>
    </w:p>
    <w:p>
      <w:r>
        <w:t>859</w:t>
      </w:r>
    </w:p>
    <w:p>
      <w:r>
        <w:t>123</w:t>
      </w:r>
    </w:p>
    <w:p>
      <w:r>
        <w:t>518</w:t>
      </w:r>
    </w:p>
    <w:p>
      <w:r>
        <w:t>LUK</w:t>
      </w:r>
    </w:p>
    <w:p>
      <w:r>
        <w:t>ONT</w:t>
      </w:r>
    </w:p>
    <w:p>
      <w:r>
        <w:t>50</w:t>
      </w:r>
    </w:p>
    <w:p>
      <w:r>
        <w:t>ONT</w:t>
      </w:r>
    </w:p>
    <w:p>
      <w:r>
        <w:t>860</w:t>
      </w:r>
    </w:p>
    <w:p>
      <w:r>
        <w:t>123</w:t>
      </w:r>
    </w:p>
    <w:p>
      <w:r>
        <w:t>660</w:t>
      </w:r>
    </w:p>
    <w:p>
      <w:r>
        <w:t>HNK</w:t>
      </w:r>
    </w:p>
    <w:p>
      <w:r>
        <w:t>ONT</w:t>
      </w:r>
    </w:p>
    <w:p>
      <w:r>
        <w:t>100</w:t>
      </w:r>
    </w:p>
    <w:p>
      <w:r>
        <w:t>ONT</w:t>
      </w:r>
    </w:p>
    <w:p>
      <w:r>
        <w:t>861</w:t>
      </w:r>
    </w:p>
    <w:p>
      <w:r>
        <w:t>123</w:t>
      </w:r>
    </w:p>
    <w:p>
      <w:r>
        <w:t>659</w:t>
      </w:r>
    </w:p>
    <w:p>
      <w:r>
        <w:t>LUK</w:t>
      </w:r>
    </w:p>
    <w:p>
      <w:r>
        <w:t>ONT</w:t>
      </w:r>
    </w:p>
    <w:p>
      <w:r>
        <w:t>200</w:t>
      </w:r>
    </w:p>
    <w:p>
      <w:r>
        <w:t>ONT</w:t>
      </w:r>
    </w:p>
    <w:p>
      <w:r>
        <w:t>862</w:t>
      </w:r>
    </w:p>
    <w:p>
      <w:r>
        <w:t>123</w:t>
      </w:r>
    </w:p>
    <w:p>
      <w:r>
        <w:t>658</w:t>
      </w:r>
    </w:p>
    <w:p>
      <w:r>
        <w:t>LUK</w:t>
      </w:r>
    </w:p>
    <w:p>
      <w:r>
        <w:t>ONT</w:t>
      </w:r>
    </w:p>
    <w:p>
      <w:r>
        <w:t>200</w:t>
      </w:r>
    </w:p>
    <w:p>
      <w:r>
        <w:t>ONT</w:t>
      </w:r>
    </w:p>
    <w:p>
      <w:r>
        <w:t>863</w:t>
      </w:r>
    </w:p>
    <w:p>
      <w:r>
        <w:t>123</w:t>
      </w:r>
    </w:p>
    <w:p>
      <w:r>
        <w:t>486</w:t>
      </w:r>
    </w:p>
    <w:p>
      <w:r>
        <w:t>CLN</w:t>
      </w:r>
    </w:p>
    <w:p>
      <w:r>
        <w:t>ONT</w:t>
      </w:r>
    </w:p>
    <w:p>
      <w:r>
        <w:t>100</w:t>
      </w:r>
    </w:p>
    <w:p>
      <w:r>
        <w:t>ONT</w:t>
      </w:r>
    </w:p>
    <w:p>
      <w:r>
        <w:t>864</w:t>
      </w:r>
    </w:p>
    <w:p>
      <w:r>
        <w:t>123</w:t>
      </w:r>
    </w:p>
    <w:p>
      <w:r>
        <w:t>49</w:t>
      </w:r>
    </w:p>
    <w:p>
      <w:r>
        <w:t>HNK</w:t>
      </w:r>
    </w:p>
    <w:p>
      <w:r>
        <w:t>ONT</w:t>
      </w:r>
    </w:p>
    <w:p>
      <w:r>
        <w:t>200</w:t>
      </w:r>
    </w:p>
    <w:p>
      <w:r>
        <w:t>ONT</w:t>
      </w:r>
    </w:p>
    <w:p>
      <w:r>
        <w:t>865</w:t>
      </w:r>
    </w:p>
    <w:p>
      <w:r>
        <w:t>123</w:t>
      </w:r>
    </w:p>
    <w:p>
      <w:r>
        <w:t>649</w:t>
      </w:r>
    </w:p>
    <w:p>
      <w:r>
        <w:t>LUK</w:t>
      </w:r>
    </w:p>
    <w:p>
      <w:r>
        <w:t>ONT</w:t>
      </w:r>
    </w:p>
    <w:p>
      <w:r>
        <w:t>300</w:t>
      </w:r>
    </w:p>
    <w:p>
      <w:r>
        <w:t>ONT</w:t>
      </w:r>
    </w:p>
    <w:p>
      <w:r>
        <w:t>866</w:t>
      </w:r>
    </w:p>
    <w:p>
      <w:r>
        <w:t>123</w:t>
      </w:r>
    </w:p>
    <w:p>
      <w:r>
        <w:t>648</w:t>
      </w:r>
    </w:p>
    <w:p>
      <w:r>
        <w:t>LUK</w:t>
      </w:r>
    </w:p>
    <w:p>
      <w:r>
        <w:t>ONT</w:t>
      </w:r>
    </w:p>
    <w:p>
      <w:r>
        <w:t>300</w:t>
      </w:r>
    </w:p>
    <w:p>
      <w:r>
        <w:t>ONT</w:t>
      </w:r>
    </w:p>
    <w:p>
      <w:r>
        <w:t>867</w:t>
      </w:r>
    </w:p>
    <w:p>
      <w:r>
        <w:t>123</w:t>
      </w:r>
    </w:p>
    <w:p>
      <w:r>
        <w:t>409</w:t>
      </w:r>
    </w:p>
    <w:p>
      <w:r>
        <w:t>LUK</w:t>
      </w:r>
    </w:p>
    <w:p>
      <w:r>
        <w:t>ONT</w:t>
      </w:r>
    </w:p>
    <w:p>
      <w:r>
        <w:t>300</w:t>
      </w:r>
    </w:p>
    <w:p>
      <w:r>
        <w:t>ONT</w:t>
      </w:r>
    </w:p>
    <w:p>
      <w:r>
        <w:t>868</w:t>
      </w:r>
    </w:p>
    <w:p>
      <w:r>
        <w:t>123</w:t>
      </w:r>
    </w:p>
    <w:p>
      <w:r>
        <w:t>119</w:t>
      </w:r>
    </w:p>
    <w:p>
      <w:r>
        <w:t>HNK</w:t>
      </w:r>
    </w:p>
    <w:p>
      <w:r>
        <w:t>ONT</w:t>
      </w:r>
    </w:p>
    <w:p>
      <w:r>
        <w:t>300</w:t>
      </w:r>
    </w:p>
    <w:p>
      <w:r>
        <w:t>ONT</w:t>
      </w:r>
    </w:p>
    <w:p>
      <w:r>
        <w:t>869</w:t>
      </w:r>
    </w:p>
    <w:p>
      <w:r>
        <w:t>123</w:t>
      </w:r>
    </w:p>
    <w:p>
      <w:r>
        <w:t>489</w:t>
      </w:r>
    </w:p>
    <w:p>
      <w:r>
        <w:t>LUK</w:t>
      </w:r>
    </w:p>
    <w:p>
      <w:r>
        <w:t>ONT</w:t>
      </w:r>
    </w:p>
    <w:p>
      <w:r>
        <w:t>250</w:t>
      </w:r>
    </w:p>
    <w:p>
      <w:r>
        <w:t>ONT</w:t>
      </w:r>
    </w:p>
    <w:p>
      <w:r>
        <w:t>870</w:t>
      </w:r>
    </w:p>
    <w:p>
      <w:r>
        <w:t>124</w:t>
      </w:r>
    </w:p>
    <w:p>
      <w:r>
        <w:t>427</w:t>
      </w:r>
    </w:p>
    <w:p>
      <w:r>
        <w:t>CLN</w:t>
      </w:r>
    </w:p>
    <w:p>
      <w:r>
        <w:t>ONT</w:t>
      </w:r>
    </w:p>
    <w:p>
      <w:r>
        <w:t>300</w:t>
      </w:r>
    </w:p>
    <w:p>
      <w:r>
        <w:t>ONT</w:t>
      </w:r>
    </w:p>
    <w:p>
      <w:r>
        <w:t>871</w:t>
      </w:r>
    </w:p>
    <w:p>
      <w:r>
        <w:t>124</w:t>
      </w:r>
    </w:p>
    <w:p>
      <w:r>
        <w:t>145</w:t>
      </w:r>
    </w:p>
    <w:p>
      <w:r>
        <w:t>HNK</w:t>
      </w:r>
    </w:p>
    <w:p>
      <w:r>
        <w:t>ONT</w:t>
      </w:r>
    </w:p>
    <w:p>
      <w:r>
        <w:t>700</w:t>
      </w:r>
    </w:p>
    <w:p>
      <w:r>
        <w:t>ONT</w:t>
      </w:r>
    </w:p>
    <w:p>
      <w:r>
        <w:t>872</w:t>
      </w:r>
    </w:p>
    <w:p>
      <w:r>
        <w:t>125</w:t>
      </w:r>
    </w:p>
    <w:p>
      <w:r>
        <w:t>206</w:t>
      </w:r>
    </w:p>
    <w:p>
      <w:r>
        <w:t>HNK</w:t>
      </w:r>
    </w:p>
    <w:p>
      <w:r>
        <w:t>ONT</w:t>
      </w:r>
    </w:p>
    <w:p>
      <w:r>
        <w:t>300</w:t>
      </w:r>
    </w:p>
    <w:p>
      <w:r>
        <w:t>ONT</w:t>
      </w:r>
    </w:p>
    <w:p>
      <w:r>
        <w:t>873</w:t>
      </w:r>
    </w:p>
    <w:p>
      <w:r>
        <w:t>125</w:t>
      </w:r>
    </w:p>
    <w:p>
      <w:r>
        <w:t>225</w:t>
      </w:r>
    </w:p>
    <w:p>
      <w:r>
        <w:t>HNK</w:t>
      </w:r>
    </w:p>
    <w:p>
      <w:r>
        <w:t>ONT</w:t>
      </w:r>
    </w:p>
    <w:p>
      <w:r>
        <w:t>300</w:t>
      </w:r>
    </w:p>
    <w:p>
      <w:r>
        <w:t>ONT</w:t>
      </w:r>
    </w:p>
    <w:p>
      <w:r>
        <w:t>874</w:t>
      </w:r>
    </w:p>
    <w:p>
      <w:r>
        <w:t>125</w:t>
      </w:r>
    </w:p>
    <w:p>
      <w:r>
        <w:t>275</w:t>
      </w:r>
    </w:p>
    <w:p>
      <w:r>
        <w:t>HNK</w:t>
      </w:r>
    </w:p>
    <w:p>
      <w:r>
        <w:t>ONT</w:t>
      </w:r>
    </w:p>
    <w:p>
      <w:r>
        <w:t>300</w:t>
      </w:r>
    </w:p>
    <w:p>
      <w:r>
        <w:t>ONT</w:t>
      </w:r>
    </w:p>
    <w:p>
      <w:r>
        <w:t>875</w:t>
      </w:r>
    </w:p>
    <w:p>
      <w:r>
        <w:t>126</w:t>
      </w:r>
    </w:p>
    <w:p>
      <w:r>
        <w:t>10</w:t>
      </w:r>
    </w:p>
    <w:p>
      <w:r>
        <w:t>HNK</w:t>
      </w:r>
    </w:p>
    <w:p>
      <w:r>
        <w:t>ONT</w:t>
      </w:r>
    </w:p>
    <w:p>
      <w:r>
        <w:t>400</w:t>
      </w:r>
    </w:p>
    <w:p>
      <w:r>
        <w:t>ONT</w:t>
      </w:r>
    </w:p>
    <w:p>
      <w:r>
        <w:t>876</w:t>
      </w:r>
    </w:p>
    <w:p>
      <w:r>
        <w:t>126</w:t>
      </w:r>
    </w:p>
    <w:p>
      <w:r>
        <w:t>63</w:t>
      </w:r>
    </w:p>
    <w:p>
      <w:r>
        <w:t>HNK</w:t>
      </w:r>
    </w:p>
    <w:p>
      <w:r>
        <w:t>ONT</w:t>
      </w:r>
    </w:p>
    <w:p>
      <w:r>
        <w:t>300</w:t>
      </w:r>
    </w:p>
    <w:p>
      <w:r>
        <w:t>ONT</w:t>
      </w:r>
    </w:p>
    <w:p>
      <w:r>
        <w:t>877</w:t>
      </w:r>
    </w:p>
    <w:p>
      <w:r>
        <w:t>126</w:t>
      </w:r>
    </w:p>
    <w:p>
      <w:r>
        <w:t>61</w:t>
      </w:r>
    </w:p>
    <w:p>
      <w:r>
        <w:t>CLN</w:t>
      </w:r>
    </w:p>
    <w:p>
      <w:r>
        <w:t>ONT</w:t>
      </w:r>
    </w:p>
    <w:p>
      <w:r>
        <w:t>1000</w:t>
      </w:r>
    </w:p>
    <w:p>
      <w:r>
        <w:t>ONT</w:t>
      </w:r>
    </w:p>
    <w:p>
      <w:r>
        <w:t>878</w:t>
      </w:r>
    </w:p>
    <w:p>
      <w:r>
        <w:t>126</w:t>
      </w:r>
    </w:p>
    <w:p>
      <w:r>
        <w:t>153</w:t>
      </w:r>
    </w:p>
    <w:p>
      <w:r>
        <w:t>HNK</w:t>
      </w:r>
    </w:p>
    <w:p>
      <w:r>
        <w:t>ONT</w:t>
      </w:r>
    </w:p>
    <w:p>
      <w:r>
        <w:t>700</w:t>
      </w:r>
    </w:p>
    <w:p>
      <w:r>
        <w:t>ONT</w:t>
      </w:r>
    </w:p>
    <w:p>
      <w:r>
        <w:t>879</w:t>
      </w:r>
    </w:p>
    <w:p>
      <w:r>
        <w:t>127</w:t>
      </w:r>
    </w:p>
    <w:p>
      <w:r>
        <w:t>63</w:t>
      </w:r>
    </w:p>
    <w:p>
      <w:r>
        <w:t>CLN</w:t>
      </w:r>
    </w:p>
    <w:p>
      <w:r>
        <w:t>ONT</w:t>
      </w:r>
    </w:p>
    <w:p>
      <w:r>
        <w:t>1000</w:t>
      </w:r>
    </w:p>
    <w:p>
      <w:r>
        <w:t>ONT</w:t>
      </w:r>
    </w:p>
    <w:p>
      <w:r>
        <w:t>880</w:t>
      </w:r>
    </w:p>
    <w:p>
      <w:r>
        <w:t>127</w:t>
      </w:r>
    </w:p>
    <w:p>
      <w:r>
        <w:t>87</w:t>
      </w:r>
    </w:p>
    <w:p>
      <w:r>
        <w:t>CLN</w:t>
      </w:r>
    </w:p>
    <w:p>
      <w:r>
        <w:t>ONT</w:t>
      </w:r>
    </w:p>
    <w:p>
      <w:r>
        <w:t>200</w:t>
      </w:r>
    </w:p>
    <w:p>
      <w:r>
        <w:t>ONT</w:t>
      </w:r>
    </w:p>
    <w:p>
      <w:r>
        <w:t>881</w:t>
      </w:r>
    </w:p>
    <w:p>
      <w:r>
        <w:t>130</w:t>
      </w:r>
    </w:p>
    <w:p>
      <w:r>
        <w:t>346</w:t>
      </w:r>
    </w:p>
    <w:p>
      <w:r>
        <w:t>CLN</w:t>
      </w:r>
    </w:p>
    <w:p>
      <w:r>
        <w:t>ONT</w:t>
      </w:r>
    </w:p>
    <w:p>
      <w:r>
        <w:t>320</w:t>
      </w:r>
    </w:p>
    <w:p>
      <w:r>
        <w:t>ONT</w:t>
      </w:r>
    </w:p>
    <w:p>
      <w:r>
        <w:t>882</w:t>
      </w:r>
    </w:p>
    <w:p>
      <w:r>
        <w:t>130</w:t>
      </w:r>
    </w:p>
    <w:p>
      <w:r>
        <w:t>283</w:t>
      </w:r>
    </w:p>
    <w:p>
      <w:r>
        <w:t>HNK</w:t>
      </w:r>
    </w:p>
    <w:p>
      <w:r>
        <w:t>ONT</w:t>
      </w:r>
    </w:p>
    <w:p>
      <w:r>
        <w:t>300</w:t>
      </w:r>
    </w:p>
    <w:p>
      <w:r>
        <w:t>ONT</w:t>
      </w:r>
    </w:p>
    <w:p>
      <w:r>
        <w:t>883</w:t>
      </w:r>
    </w:p>
    <w:p>
      <w:r>
        <w:t>130</w:t>
      </w:r>
    </w:p>
    <w:p>
      <w:r>
        <w:t>181</w:t>
      </w:r>
    </w:p>
    <w:p>
      <w:r>
        <w:t>LUK</w:t>
      </w:r>
    </w:p>
    <w:p>
      <w:r>
        <w:t>ONT</w:t>
      </w:r>
    </w:p>
    <w:p>
      <w:r>
        <w:t>500</w:t>
      </w:r>
    </w:p>
    <w:p>
      <w:r>
        <w:t>ONT</w:t>
      </w:r>
    </w:p>
    <w:p>
      <w:r>
        <w:t>884</w:t>
      </w:r>
    </w:p>
    <w:p>
      <w:r>
        <w:t>130</w:t>
      </w:r>
    </w:p>
    <w:p>
      <w:r>
        <w:t>367</w:t>
      </w:r>
    </w:p>
    <w:p>
      <w:r>
        <w:t>LUK</w:t>
      </w:r>
    </w:p>
    <w:p>
      <w:r>
        <w:t>ONT</w:t>
      </w:r>
    </w:p>
    <w:p>
      <w:r>
        <w:t>100</w:t>
      </w:r>
    </w:p>
    <w:p>
      <w:r>
        <w:t>ONT</w:t>
      </w:r>
    </w:p>
    <w:p>
      <w:r>
        <w:t>885</w:t>
      </w:r>
    </w:p>
    <w:p>
      <w:r>
        <w:t>130</w:t>
      </w:r>
    </w:p>
    <w:p>
      <w:r>
        <w:t>158</w:t>
      </w:r>
    </w:p>
    <w:p>
      <w:r>
        <w:t>LUK</w:t>
      </w:r>
    </w:p>
    <w:p>
      <w:r>
        <w:t>ONT</w:t>
      </w:r>
    </w:p>
    <w:p>
      <w:r>
        <w:t>100</w:t>
      </w:r>
    </w:p>
    <w:p>
      <w:r>
        <w:t>ONT</w:t>
      </w:r>
    </w:p>
    <w:p>
      <w:r>
        <w:t>886</w:t>
      </w:r>
    </w:p>
    <w:p>
      <w:r>
        <w:t>130</w:t>
      </w:r>
    </w:p>
    <w:p>
      <w:r>
        <w:t>371</w:t>
      </w:r>
    </w:p>
    <w:p>
      <w:r>
        <w:t>LUK</w:t>
      </w:r>
    </w:p>
    <w:p>
      <w:r>
        <w:t>ONT</w:t>
      </w:r>
    </w:p>
    <w:p>
      <w:r>
        <w:t>1000</w:t>
      </w:r>
    </w:p>
    <w:p>
      <w:r>
        <w:t>ONT</w:t>
      </w:r>
    </w:p>
    <w:p>
      <w:r>
        <w:t>887</w:t>
      </w:r>
    </w:p>
    <w:p>
      <w:r>
        <w:t>130</w:t>
      </w:r>
    </w:p>
    <w:p>
      <w:r>
        <w:t>250</w:t>
      </w:r>
    </w:p>
    <w:p>
      <w:r>
        <w:t>HNK</w:t>
      </w:r>
    </w:p>
    <w:p>
      <w:r>
        <w:t>ONT</w:t>
      </w:r>
    </w:p>
    <w:p>
      <w:r>
        <w:t>300</w:t>
      </w:r>
    </w:p>
    <w:p>
      <w:r>
        <w:t>ONT</w:t>
      </w:r>
    </w:p>
    <w:p>
      <w:r>
        <w:t>888</w:t>
      </w:r>
    </w:p>
    <w:p>
      <w:r>
        <w:t>107</w:t>
      </w:r>
    </w:p>
    <w:p>
      <w:r>
        <w:t>252</w:t>
      </w:r>
    </w:p>
    <w:p>
      <w:r>
        <w:t>HNK</w:t>
      </w:r>
    </w:p>
    <w:p>
      <w:r>
        <w:t>ONT</w:t>
      </w:r>
    </w:p>
    <w:p>
      <w:r>
        <w:t>200</w:t>
      </w:r>
    </w:p>
    <w:p>
      <w:r>
        <w:t>ONT</w:t>
      </w:r>
    </w:p>
    <w:p>
      <w:r>
        <w:t>889</w:t>
      </w:r>
    </w:p>
    <w:p>
      <w:r>
        <w:t>107</w:t>
      </w:r>
    </w:p>
    <w:p>
      <w:r>
        <w:t>154</w:t>
      </w:r>
    </w:p>
    <w:p>
      <w:r>
        <w:t>HNK</w:t>
      </w:r>
    </w:p>
    <w:p>
      <w:r>
        <w:t>ONT</w:t>
      </w:r>
    </w:p>
    <w:p>
      <w:r>
        <w:t>200</w:t>
      </w:r>
    </w:p>
    <w:p>
      <w:r>
        <w:t>ONT</w:t>
      </w:r>
    </w:p>
    <w:p>
      <w:r>
        <w:t>890</w:t>
      </w:r>
    </w:p>
    <w:p>
      <w:r>
        <w:t>123</w:t>
      </w:r>
    </w:p>
    <w:p>
      <w:r>
        <w:t>277</w:t>
      </w:r>
    </w:p>
    <w:p>
      <w:r>
        <w:t>HNK</w:t>
      </w:r>
    </w:p>
    <w:p>
      <w:r>
        <w:t>ONT</w:t>
      </w:r>
    </w:p>
    <w:p>
      <w:r>
        <w:t>200</w:t>
      </w:r>
    </w:p>
    <w:p>
      <w:r>
        <w:t>ONT</w:t>
      </w:r>
    </w:p>
    <w:p>
      <w:r>
        <w:t>891</w:t>
      </w:r>
    </w:p>
    <w:p>
      <w:r>
        <w:t>130</w:t>
      </w:r>
    </w:p>
    <w:p>
      <w:r>
        <w:t>150</w:t>
      </w:r>
    </w:p>
    <w:p>
      <w:r>
        <w:t>LUK</w:t>
      </w:r>
    </w:p>
    <w:p>
      <w:r>
        <w:t>ONT</w:t>
      </w:r>
    </w:p>
    <w:p>
      <w:r>
        <w:t>100</w:t>
      </w:r>
    </w:p>
    <w:p>
      <w:r>
        <w:t>ONT</w:t>
      </w:r>
    </w:p>
    <w:p>
      <w:r>
        <w:t>892</w:t>
      </w:r>
    </w:p>
    <w:p>
      <w:r>
        <w:t>130</w:t>
      </w:r>
    </w:p>
    <w:p>
      <w:r>
        <w:t>136</w:t>
      </w:r>
    </w:p>
    <w:p>
      <w:r>
        <w:t>HNK</w:t>
      </w:r>
    </w:p>
    <w:p>
      <w:r>
        <w:t>ONT</w:t>
      </w:r>
    </w:p>
    <w:p>
      <w:r>
        <w:t>100</w:t>
      </w:r>
    </w:p>
    <w:p>
      <w:r>
        <w:t>ONT</w:t>
      </w:r>
    </w:p>
    <w:p>
      <w:r>
        <w:t>893</w:t>
      </w:r>
    </w:p>
    <w:p>
      <w:r>
        <w:t>130</w:t>
      </w:r>
    </w:p>
    <w:p>
      <w:r>
        <w:t>161</w:t>
      </w:r>
    </w:p>
    <w:p>
      <w:r>
        <w:t>HNK</w:t>
      </w:r>
    </w:p>
    <w:p>
      <w:r>
        <w:t>ONT</w:t>
      </w:r>
    </w:p>
    <w:p>
      <w:r>
        <w:t>100</w:t>
      </w:r>
    </w:p>
    <w:p>
      <w:r>
        <w:t>ONT</w:t>
      </w:r>
    </w:p>
    <w:p>
      <w:r>
        <w:t>894</w:t>
      </w:r>
    </w:p>
    <w:p>
      <w:r>
        <w:t>130</w:t>
      </w:r>
    </w:p>
    <w:p>
      <w:r>
        <w:t>138</w:t>
      </w:r>
    </w:p>
    <w:p>
      <w:r>
        <w:t>HNK</w:t>
      </w:r>
    </w:p>
    <w:p>
      <w:r>
        <w:t>ONT</w:t>
      </w:r>
    </w:p>
    <w:p>
      <w:r>
        <w:t>100</w:t>
      </w:r>
    </w:p>
    <w:p>
      <w:r>
        <w:t>ONT</w:t>
      </w:r>
    </w:p>
    <w:p>
      <w:r>
        <w:t>895</w:t>
      </w:r>
    </w:p>
    <w:p>
      <w:r>
        <w:t>130</w:t>
      </w:r>
    </w:p>
    <w:p>
      <w:r>
        <w:t>164</w:t>
      </w:r>
    </w:p>
    <w:p>
      <w:r>
        <w:t>HNK</w:t>
      </w:r>
    </w:p>
    <w:p>
      <w:r>
        <w:t>ONT</w:t>
      </w:r>
    </w:p>
    <w:p>
      <w:r>
        <w:t>100</w:t>
      </w:r>
    </w:p>
    <w:p>
      <w:r>
        <w:t>ONT</w:t>
      </w:r>
    </w:p>
    <w:p>
      <w:r>
        <w:t>896</w:t>
      </w:r>
    </w:p>
    <w:p>
      <w:r>
        <w:t>130</w:t>
      </w:r>
    </w:p>
    <w:p>
      <w:r>
        <w:t>76</w:t>
      </w:r>
    </w:p>
    <w:p>
      <w:r>
        <w:t>HNK</w:t>
      </w:r>
    </w:p>
    <w:p>
      <w:r>
        <w:t>ONT</w:t>
      </w:r>
    </w:p>
    <w:p>
      <w:r>
        <w:t>400</w:t>
      </w:r>
    </w:p>
    <w:p>
      <w:r>
        <w:t>ONT</w:t>
      </w:r>
    </w:p>
    <w:p>
      <w:r>
        <w:t>897</w:t>
      </w:r>
    </w:p>
    <w:p>
      <w:r>
        <w:t>131</w:t>
      </w:r>
    </w:p>
    <w:p>
      <w:r>
        <w:t>582</w:t>
      </w:r>
    </w:p>
    <w:p>
      <w:r>
        <w:t>CLN</w:t>
      </w:r>
    </w:p>
    <w:p>
      <w:r>
        <w:t>ONT</w:t>
      </w:r>
    </w:p>
    <w:p>
      <w:r>
        <w:t>200</w:t>
      </w:r>
    </w:p>
    <w:p>
      <w:r>
        <w:t>ONT</w:t>
      </w:r>
    </w:p>
    <w:p>
      <w:r>
        <w:t>898</w:t>
      </w:r>
    </w:p>
    <w:p>
      <w:r>
        <w:t>131</w:t>
      </w:r>
    </w:p>
    <w:p>
      <w:r>
        <w:t>580</w:t>
      </w:r>
    </w:p>
    <w:p>
      <w:r>
        <w:t>CLN</w:t>
      </w:r>
    </w:p>
    <w:p>
      <w:r>
        <w:t>ONT</w:t>
      </w:r>
    </w:p>
    <w:p>
      <w:r>
        <w:t>100</w:t>
      </w:r>
    </w:p>
    <w:p>
      <w:r>
        <w:t>ONT</w:t>
      </w:r>
    </w:p>
    <w:p>
      <w:r>
        <w:t>899</w:t>
      </w:r>
    </w:p>
    <w:p>
      <w:r>
        <w:t>131</w:t>
      </w:r>
    </w:p>
    <w:p>
      <w:r>
        <w:t>229</w:t>
      </w:r>
    </w:p>
    <w:p>
      <w:r>
        <w:t>LUK</w:t>
      </w:r>
    </w:p>
    <w:p>
      <w:r>
        <w:t>ONT</w:t>
      </w:r>
    </w:p>
    <w:p>
      <w:r>
        <w:t>1000</w:t>
      </w:r>
    </w:p>
    <w:p>
      <w:r>
        <w:t>ONT</w:t>
      </w:r>
    </w:p>
    <w:p>
      <w:r>
        <w:t>900</w:t>
      </w:r>
    </w:p>
    <w:p>
      <w:r>
        <w:t>131</w:t>
      </w:r>
    </w:p>
    <w:p>
      <w:r>
        <w:t>36</w:t>
      </w:r>
    </w:p>
    <w:p>
      <w:r>
        <w:t>LUK</w:t>
      </w:r>
    </w:p>
    <w:p>
      <w:r>
        <w:t>ONT</w:t>
      </w:r>
    </w:p>
    <w:p>
      <w:r>
        <w:t>200</w:t>
      </w:r>
    </w:p>
    <w:p>
      <w:r>
        <w:t>ONT</w:t>
      </w:r>
    </w:p>
    <w:p>
      <w:r>
        <w:t>901</w:t>
      </w:r>
    </w:p>
    <w:p>
      <w:r>
        <w:t>131</w:t>
      </w:r>
    </w:p>
    <w:p>
      <w:r>
        <w:t>510</w:t>
      </w:r>
    </w:p>
    <w:p>
      <w:r>
        <w:t>LUK</w:t>
      </w:r>
    </w:p>
    <w:p>
      <w:r>
        <w:t>ONT</w:t>
      </w:r>
    </w:p>
    <w:p>
      <w:r>
        <w:t>200</w:t>
      </w:r>
    </w:p>
    <w:p>
      <w:r>
        <w:t>ONT</w:t>
      </w:r>
    </w:p>
    <w:p>
      <w:r>
        <w:t>902</w:t>
      </w:r>
    </w:p>
    <w:p>
      <w:r>
        <w:t>131</w:t>
      </w:r>
    </w:p>
    <w:p>
      <w:r>
        <w:t>317</w:t>
      </w:r>
    </w:p>
    <w:p>
      <w:r>
        <w:t>LUK</w:t>
      </w:r>
    </w:p>
    <w:p>
      <w:r>
        <w:t>ONT</w:t>
      </w:r>
    </w:p>
    <w:p>
      <w:r>
        <w:t>80</w:t>
      </w:r>
    </w:p>
    <w:p>
      <w:r>
        <w:t>ONT</w:t>
      </w:r>
    </w:p>
    <w:p>
      <w:r>
        <w:t>903</w:t>
      </w:r>
    </w:p>
    <w:p>
      <w:r>
        <w:t>131</w:t>
      </w:r>
    </w:p>
    <w:p>
      <w:r>
        <w:t>559</w:t>
      </w:r>
    </w:p>
    <w:p>
      <w:r>
        <w:t>LUK</w:t>
      </w:r>
    </w:p>
    <w:p>
      <w:r>
        <w:t>ONT</w:t>
      </w:r>
    </w:p>
    <w:p>
      <w:r>
        <w:t>200</w:t>
      </w:r>
    </w:p>
    <w:p>
      <w:r>
        <w:t>ONT</w:t>
      </w:r>
    </w:p>
    <w:p>
      <w:r>
        <w:t>904</w:t>
      </w:r>
    </w:p>
    <w:p>
      <w:r>
        <w:t>131</w:t>
      </w:r>
    </w:p>
    <w:p>
      <w:r>
        <w:t>375</w:t>
      </w:r>
    </w:p>
    <w:p>
      <w:r>
        <w:t>LUK</w:t>
      </w:r>
    </w:p>
    <w:p>
      <w:r>
        <w:t>ONT</w:t>
      </w:r>
    </w:p>
    <w:p>
      <w:r>
        <w:t>1000</w:t>
      </w:r>
    </w:p>
    <w:p>
      <w:r>
        <w:t>ONT</w:t>
      </w:r>
    </w:p>
    <w:p>
      <w:r>
        <w:t>905</w:t>
      </w:r>
    </w:p>
    <w:p>
      <w:r>
        <w:t>131</w:t>
      </w:r>
    </w:p>
    <w:p>
      <w:r>
        <w:t>80</w:t>
      </w:r>
    </w:p>
    <w:p>
      <w:r>
        <w:t>LUK</w:t>
      </w:r>
    </w:p>
    <w:p>
      <w:r>
        <w:t>ONT</w:t>
      </w:r>
    </w:p>
    <w:p>
      <w:r>
        <w:t>100</w:t>
      </w:r>
    </w:p>
    <w:p>
      <w:r>
        <w:t>ONT</w:t>
      </w:r>
    </w:p>
    <w:p>
      <w:r>
        <w:t>906</w:t>
      </w:r>
    </w:p>
    <w:p>
      <w:r>
        <w:t>131</w:t>
      </w:r>
    </w:p>
    <w:p>
      <w:r>
        <w:t>67</w:t>
      </w:r>
    </w:p>
    <w:p>
      <w:r>
        <w:t>HNK</w:t>
      </w:r>
    </w:p>
    <w:p>
      <w:r>
        <w:t>ONT</w:t>
      </w:r>
    </w:p>
    <w:p>
      <w:r>
        <w:t>400</w:t>
      </w:r>
    </w:p>
    <w:p>
      <w:r>
        <w:t>ONT</w:t>
      </w:r>
    </w:p>
    <w:p>
      <w:r>
        <w:t>907</w:t>
      </w:r>
    </w:p>
    <w:p>
      <w:r>
        <w:t>131</w:t>
      </w:r>
    </w:p>
    <w:p>
      <w:r>
        <w:t>79</w:t>
      </w:r>
    </w:p>
    <w:p>
      <w:r>
        <w:t>HNK</w:t>
      </w:r>
    </w:p>
    <w:p>
      <w:r>
        <w:t>ONT</w:t>
      </w:r>
    </w:p>
    <w:p>
      <w:r>
        <w:t>200</w:t>
      </w:r>
    </w:p>
    <w:p>
      <w:r>
        <w:t>ONT</w:t>
      </w:r>
    </w:p>
    <w:p>
      <w:r>
        <w:t>908</w:t>
      </w:r>
    </w:p>
    <w:p>
      <w:r>
        <w:t>131</w:t>
      </w:r>
    </w:p>
    <w:p>
      <w:r>
        <w:t>59</w:t>
      </w:r>
    </w:p>
    <w:p>
      <w:r>
        <w:t>HNK</w:t>
      </w:r>
    </w:p>
    <w:p>
      <w:r>
        <w:t>ONT</w:t>
      </w:r>
    </w:p>
    <w:p>
      <w:r>
        <w:t>500</w:t>
      </w:r>
    </w:p>
    <w:p>
      <w:r>
        <w:t>ONT</w:t>
      </w:r>
    </w:p>
    <w:p>
      <w:r>
        <w:t>909</w:t>
      </w:r>
    </w:p>
    <w:p>
      <w:r>
        <w:t>131</w:t>
      </w:r>
    </w:p>
    <w:p>
      <w:r>
        <w:t>611</w:t>
      </w:r>
    </w:p>
    <w:p>
      <w:r>
        <w:t>HNK</w:t>
      </w:r>
    </w:p>
    <w:p>
      <w:r>
        <w:t>ONT</w:t>
      </w:r>
    </w:p>
    <w:p>
      <w:r>
        <w:t>240</w:t>
      </w:r>
    </w:p>
    <w:p>
      <w:r>
        <w:t>ONT</w:t>
      </w:r>
    </w:p>
    <w:p>
      <w:r>
        <w:t>910</w:t>
      </w:r>
    </w:p>
    <w:p>
      <w:r>
        <w:t>131</w:t>
      </w:r>
    </w:p>
    <w:p>
      <w:r>
        <w:t>551</w:t>
      </w:r>
    </w:p>
    <w:p>
      <w:r>
        <w:t>HNK</w:t>
      </w:r>
    </w:p>
    <w:p>
      <w:r>
        <w:t>ONT</w:t>
      </w:r>
    </w:p>
    <w:p>
      <w:r>
        <w:t>100</w:t>
      </w:r>
    </w:p>
    <w:p>
      <w:r>
        <w:t>ONT</w:t>
      </w:r>
    </w:p>
    <w:p>
      <w:r>
        <w:t>911</w:t>
      </w:r>
    </w:p>
    <w:p>
      <w:r>
        <w:t>131</w:t>
      </w:r>
    </w:p>
    <w:p>
      <w:r>
        <w:t>616</w:t>
      </w:r>
    </w:p>
    <w:p>
      <w:r>
        <w:t>HNK</w:t>
      </w:r>
    </w:p>
    <w:p>
      <w:r>
        <w:t>ONT</w:t>
      </w:r>
    </w:p>
    <w:p>
      <w:r>
        <w:t>500</w:t>
      </w:r>
    </w:p>
    <w:p>
      <w:r>
        <w:t>ONT</w:t>
      </w:r>
    </w:p>
    <w:p>
      <w:r>
        <w:t>912</w:t>
      </w:r>
    </w:p>
    <w:p>
      <w:r>
        <w:t>131</w:t>
      </w:r>
    </w:p>
    <w:p>
      <w:r>
        <w:t>742</w:t>
      </w:r>
    </w:p>
    <w:p>
      <w:r>
        <w:t>HNK</w:t>
      </w:r>
    </w:p>
    <w:p>
      <w:r>
        <w:t>ONT</w:t>
      </w:r>
    </w:p>
    <w:p>
      <w:r>
        <w:t>100</w:t>
      </w:r>
    </w:p>
    <w:p>
      <w:r>
        <w:t>ONT</w:t>
      </w:r>
    </w:p>
    <w:p>
      <w:r>
        <w:t>913</w:t>
      </w:r>
    </w:p>
    <w:p>
      <w:r>
        <w:t>132</w:t>
      </w:r>
    </w:p>
    <w:p>
      <w:r>
        <w:t>7</w:t>
      </w:r>
    </w:p>
    <w:p>
      <w:r>
        <w:t>HNK</w:t>
      </w:r>
    </w:p>
    <w:p>
      <w:r>
        <w:t>ONT</w:t>
      </w:r>
    </w:p>
    <w:p>
      <w:r>
        <w:t>500</w:t>
      </w:r>
    </w:p>
    <w:p>
      <w:r>
        <w:t>ONT</w:t>
      </w:r>
    </w:p>
    <w:p>
      <w:r>
        <w:t>914</w:t>
      </w:r>
    </w:p>
    <w:p>
      <w:r>
        <w:t>134</w:t>
      </w:r>
    </w:p>
    <w:p>
      <w:r>
        <w:t>64</w:t>
      </w:r>
    </w:p>
    <w:p>
      <w:r>
        <w:t>CLN</w:t>
      </w:r>
    </w:p>
    <w:p>
      <w:r>
        <w:t>ONT</w:t>
      </w:r>
    </w:p>
    <w:p>
      <w:r>
        <w:t>100</w:t>
      </w:r>
    </w:p>
    <w:p>
      <w:r>
        <w:t>ONT</w:t>
      </w:r>
    </w:p>
    <w:p>
      <w:r>
        <w:t>915</w:t>
      </w:r>
    </w:p>
    <w:p>
      <w:r>
        <w:t>137</w:t>
      </w:r>
    </w:p>
    <w:p>
      <w:r>
        <w:t>219</w:t>
      </w:r>
    </w:p>
    <w:p>
      <w:r>
        <w:t>LUK</w:t>
      </w:r>
    </w:p>
    <w:p>
      <w:r>
        <w:t>ONT</w:t>
      </w:r>
    </w:p>
    <w:p>
      <w:r>
        <w:t>300</w:t>
      </w:r>
    </w:p>
    <w:p>
      <w:r>
        <w:t>ONT</w:t>
      </w:r>
    </w:p>
    <w:p>
      <w:r>
        <w:t>916</w:t>
      </w:r>
    </w:p>
    <w:p>
      <w:r>
        <w:t>137</w:t>
      </w:r>
    </w:p>
    <w:p>
      <w:r>
        <w:t>130</w:t>
      </w:r>
    </w:p>
    <w:p>
      <w:r>
        <w:t>CLN</w:t>
      </w:r>
    </w:p>
    <w:p>
      <w:r>
        <w:t>ONT</w:t>
      </w:r>
    </w:p>
    <w:p>
      <w:r>
        <w:t>100</w:t>
      </w:r>
    </w:p>
    <w:p>
      <w:r>
        <w:t>ONT</w:t>
      </w:r>
    </w:p>
    <w:p>
      <w:r>
        <w:t>917</w:t>
      </w:r>
    </w:p>
    <w:p>
      <w:r>
        <w:t>137</w:t>
      </w:r>
    </w:p>
    <w:p>
      <w:r>
        <w:t>365</w:t>
      </w:r>
    </w:p>
    <w:p>
      <w:r>
        <w:t>HNK</w:t>
      </w:r>
    </w:p>
    <w:p>
      <w:r>
        <w:t>ONT</w:t>
      </w:r>
    </w:p>
    <w:p>
      <w:r>
        <w:t>80</w:t>
      </w:r>
    </w:p>
    <w:p>
      <w:r>
        <w:t>ONT</w:t>
      </w:r>
    </w:p>
    <w:p>
      <w:r>
        <w:t>918</w:t>
      </w:r>
    </w:p>
    <w:p>
      <w:r>
        <w:t>137</w:t>
      </w:r>
    </w:p>
    <w:p>
      <w:r>
        <w:t>367</w:t>
      </w:r>
    </w:p>
    <w:p>
      <w:r>
        <w:t>HNK</w:t>
      </w:r>
    </w:p>
    <w:p>
      <w:r>
        <w:t>ONT</w:t>
      </w:r>
    </w:p>
    <w:p>
      <w:r>
        <w:t>200</w:t>
      </w:r>
    </w:p>
    <w:p>
      <w:r>
        <w:t>ONT</w:t>
      </w:r>
    </w:p>
    <w:p>
      <w:r>
        <w:t>919</w:t>
      </w:r>
    </w:p>
    <w:p>
      <w:r>
        <w:t>137</w:t>
      </w:r>
    </w:p>
    <w:p>
      <w:r>
        <w:t>25</w:t>
      </w:r>
    </w:p>
    <w:p>
      <w:r>
        <w:t>HNK</w:t>
      </w:r>
    </w:p>
    <w:p>
      <w:r>
        <w:t>ONT</w:t>
      </w:r>
    </w:p>
    <w:p>
      <w:r>
        <w:t>100</w:t>
      </w:r>
    </w:p>
    <w:p>
      <w:r>
        <w:t>ONT</w:t>
      </w:r>
    </w:p>
    <w:p>
      <w:r>
        <w:t>920</w:t>
      </w:r>
    </w:p>
    <w:p>
      <w:r>
        <w:t>137</w:t>
      </w:r>
    </w:p>
    <w:p>
      <w:r>
        <w:t>195</w:t>
      </w:r>
    </w:p>
    <w:p>
      <w:r>
        <w:t>HNK</w:t>
      </w:r>
    </w:p>
    <w:p>
      <w:r>
        <w:t>ONT</w:t>
      </w:r>
    </w:p>
    <w:p>
      <w:r>
        <w:t>150</w:t>
      </w:r>
    </w:p>
    <w:p>
      <w:r>
        <w:t>ONT</w:t>
      </w:r>
    </w:p>
    <w:p>
      <w:r>
        <w:t>921</w:t>
      </w:r>
    </w:p>
    <w:p>
      <w:r>
        <w:t>137</w:t>
      </w:r>
    </w:p>
    <w:p>
      <w:r>
        <w:t>87</w:t>
      </w:r>
    </w:p>
    <w:p>
      <w:r>
        <w:t>HNK</w:t>
      </w:r>
    </w:p>
    <w:p>
      <w:r>
        <w:t>ONT</w:t>
      </w:r>
    </w:p>
    <w:p>
      <w:r>
        <w:t>1000</w:t>
      </w:r>
    </w:p>
    <w:p>
      <w:r>
        <w:t>ONT</w:t>
      </w:r>
    </w:p>
    <w:p>
      <w:r>
        <w:t>922</w:t>
      </w:r>
    </w:p>
    <w:p>
      <w:r>
        <w:t>137</w:t>
      </w:r>
    </w:p>
    <w:p>
      <w:r>
        <w:t>412</w:t>
      </w:r>
    </w:p>
    <w:p>
      <w:r>
        <w:t>HNK</w:t>
      </w:r>
    </w:p>
    <w:p>
      <w:r>
        <w:t>ONT</w:t>
      </w:r>
    </w:p>
    <w:p>
      <w:r>
        <w:t>300</w:t>
      </w:r>
    </w:p>
    <w:p>
      <w:r>
        <w:t>ONT</w:t>
      </w:r>
    </w:p>
    <w:p>
      <w:r>
        <w:t>923</w:t>
      </w:r>
    </w:p>
    <w:p>
      <w:r>
        <w:t>137</w:t>
      </w:r>
    </w:p>
    <w:p>
      <w:r>
        <w:t>89</w:t>
      </w:r>
    </w:p>
    <w:p>
      <w:r>
        <w:t>HNK</w:t>
      </w:r>
    </w:p>
    <w:p>
      <w:r>
        <w:t>ONT</w:t>
      </w:r>
    </w:p>
    <w:p>
      <w:r>
        <w:t>300</w:t>
      </w:r>
    </w:p>
    <w:p>
      <w:r>
        <w:t>ONT</w:t>
      </w:r>
    </w:p>
    <w:p>
      <w:r>
        <w:t>924</w:t>
      </w:r>
    </w:p>
    <w:p>
      <w:r>
        <w:t>137</w:t>
      </w:r>
    </w:p>
    <w:p>
      <w:r>
        <w:t>453</w:t>
      </w:r>
    </w:p>
    <w:p>
      <w:r>
        <w:t>HNK</w:t>
      </w:r>
    </w:p>
    <w:p>
      <w:r>
        <w:t>ONT</w:t>
      </w:r>
    </w:p>
    <w:p>
      <w:r>
        <w:t>100</w:t>
      </w:r>
    </w:p>
    <w:p>
      <w:r>
        <w:t>ONT</w:t>
      </w:r>
    </w:p>
    <w:p>
      <w:r>
        <w:t>925</w:t>
      </w:r>
    </w:p>
    <w:p>
      <w:r>
        <w:t>137</w:t>
      </w:r>
    </w:p>
    <w:p>
      <w:r>
        <w:t>359</w:t>
      </w:r>
    </w:p>
    <w:p>
      <w:r>
        <w:t>HNK</w:t>
      </w:r>
    </w:p>
    <w:p>
      <w:r>
        <w:t>ONT</w:t>
      </w:r>
    </w:p>
    <w:p>
      <w:r>
        <w:t>300</w:t>
      </w:r>
    </w:p>
    <w:p>
      <w:r>
        <w:t>ONT</w:t>
      </w:r>
    </w:p>
    <w:p>
      <w:r>
        <w:t>926</w:t>
      </w:r>
    </w:p>
    <w:p>
      <w:r>
        <w:t>138</w:t>
      </w:r>
    </w:p>
    <w:p>
      <w:r>
        <w:t>153</w:t>
      </w:r>
    </w:p>
    <w:p>
      <w:r>
        <w:t>HNK</w:t>
      </w:r>
    </w:p>
    <w:p>
      <w:r>
        <w:t>ONT</w:t>
      </w:r>
    </w:p>
    <w:p>
      <w:r>
        <w:t>200</w:t>
      </w:r>
    </w:p>
    <w:p>
      <w:r>
        <w:t>ONT</w:t>
      </w:r>
    </w:p>
    <w:p>
      <w:r>
        <w:t>927</w:t>
      </w:r>
    </w:p>
    <w:p>
      <w:r>
        <w:t>138</w:t>
      </w:r>
    </w:p>
    <w:p>
      <w:r>
        <w:t>197</w:t>
      </w:r>
    </w:p>
    <w:p>
      <w:r>
        <w:t>HNK</w:t>
      </w:r>
    </w:p>
    <w:p>
      <w:r>
        <w:t>ONT</w:t>
      </w:r>
    </w:p>
    <w:p>
      <w:r>
        <w:t>200</w:t>
      </w:r>
    </w:p>
    <w:p>
      <w:r>
        <w:t>ONT</w:t>
      </w:r>
    </w:p>
    <w:p>
      <w:r>
        <w:t>928</w:t>
      </w:r>
    </w:p>
    <w:p>
      <w:r>
        <w:t>138</w:t>
      </w:r>
    </w:p>
    <w:p>
      <w:r>
        <w:t>245</w:t>
      </w:r>
    </w:p>
    <w:p>
      <w:r>
        <w:t>CLN</w:t>
      </w:r>
    </w:p>
    <w:p>
      <w:r>
        <w:t>ONT</w:t>
      </w:r>
    </w:p>
    <w:p>
      <w:r>
        <w:t>1140</w:t>
      </w:r>
    </w:p>
    <w:p>
      <w:r>
        <w:t>ONT</w:t>
      </w:r>
    </w:p>
    <w:p>
      <w:r>
        <w:t>929</w:t>
      </w:r>
    </w:p>
    <w:p>
      <w:r>
        <w:t>141</w:t>
      </w:r>
    </w:p>
    <w:p>
      <w:r>
        <w:t>292</w:t>
      </w:r>
    </w:p>
    <w:p>
      <w:r>
        <w:t>HNK</w:t>
      </w:r>
    </w:p>
    <w:p>
      <w:r>
        <w:t>ONT</w:t>
      </w:r>
    </w:p>
    <w:p>
      <w:r>
        <w:t>700</w:t>
      </w:r>
    </w:p>
    <w:p>
      <w:r>
        <w:t>ONT</w:t>
      </w:r>
    </w:p>
    <w:p>
      <w:r>
        <w:t>930</w:t>
      </w:r>
    </w:p>
    <w:p>
      <w:r>
        <w:t>141</w:t>
      </w:r>
    </w:p>
    <w:p>
      <w:r>
        <w:t>50</w:t>
      </w:r>
    </w:p>
    <w:p>
      <w:r>
        <w:t>HNK</w:t>
      </w:r>
    </w:p>
    <w:p>
      <w:r>
        <w:t>ONT</w:t>
      </w:r>
    </w:p>
    <w:p>
      <w:r>
        <w:t>300</w:t>
      </w:r>
    </w:p>
    <w:p>
      <w:r>
        <w:t>ONT</w:t>
      </w:r>
    </w:p>
    <w:p>
      <w:r>
        <w:t>931</w:t>
      </w:r>
    </w:p>
    <w:p>
      <w:r>
        <w:t>141</w:t>
      </w:r>
    </w:p>
    <w:p>
      <w:r>
        <w:t>46</w:t>
      </w:r>
    </w:p>
    <w:p>
      <w:r>
        <w:t>HNK</w:t>
      </w:r>
    </w:p>
    <w:p>
      <w:r>
        <w:t>ONT</w:t>
      </w:r>
    </w:p>
    <w:p>
      <w:r>
        <w:t>300</w:t>
      </w:r>
    </w:p>
    <w:p>
      <w:r>
        <w:t>ONT</w:t>
      </w:r>
    </w:p>
    <w:p>
      <w:r>
        <w:t>932</w:t>
      </w:r>
    </w:p>
    <w:p>
      <w:r>
        <w:t>141</w:t>
      </w:r>
    </w:p>
    <w:p>
      <w:r>
        <w:t>45</w:t>
      </w:r>
    </w:p>
    <w:p>
      <w:r>
        <w:t>HNK</w:t>
      </w:r>
    </w:p>
    <w:p>
      <w:r>
        <w:t>ONT</w:t>
      </w:r>
    </w:p>
    <w:p>
      <w:r>
        <w:t>500</w:t>
      </w:r>
    </w:p>
    <w:p>
      <w:r>
        <w:t>ONT</w:t>
      </w:r>
    </w:p>
    <w:p>
      <w:r>
        <w:t>VIII</w:t>
      </w:r>
    </w:p>
    <w:p>
      <w:r>
        <w:t>Xã Kim Long</w:t>
      </w:r>
    </w:p>
    <w:p>
      <w:r>
        <w:t>933</w:t>
      </w:r>
    </w:p>
    <w:p>
      <w:r>
        <w:t>1</w:t>
      </w:r>
    </w:p>
    <w:p>
      <w:r>
        <w:t>69</w:t>
      </w:r>
    </w:p>
    <w:p>
      <w:r>
        <w:t>CLN</w:t>
      </w:r>
    </w:p>
    <w:p>
      <w:r>
        <w:t>ONT</w:t>
      </w:r>
    </w:p>
    <w:p>
      <w:r>
        <w:t>400</w:t>
      </w:r>
    </w:p>
    <w:p>
      <w:r>
        <w:t>ONT</w:t>
      </w:r>
    </w:p>
    <w:p>
      <w:r>
        <w:t>934</w:t>
      </w:r>
    </w:p>
    <w:p>
      <w:r>
        <w:t>3</w:t>
      </w:r>
    </w:p>
    <w:p>
      <w:r>
        <w:t>115</w:t>
      </w:r>
    </w:p>
    <w:p>
      <w:r>
        <w:t>CLN</w:t>
      </w:r>
    </w:p>
    <w:p>
      <w:r>
        <w:t>ONT</w:t>
      </w:r>
    </w:p>
    <w:p>
      <w:r>
        <w:t>200</w:t>
      </w:r>
    </w:p>
    <w:p>
      <w:r>
        <w:t>ONT</w:t>
      </w:r>
    </w:p>
    <w:p>
      <w:r>
        <w:t>935</w:t>
      </w:r>
    </w:p>
    <w:p>
      <w:r>
        <w:t>3</w:t>
      </w:r>
    </w:p>
    <w:p>
      <w:r>
        <w:t>153</w:t>
      </w:r>
    </w:p>
    <w:p>
      <w:r>
        <w:t>CLN</w:t>
      </w:r>
    </w:p>
    <w:p>
      <w:r>
        <w:t>ONT</w:t>
      </w:r>
    </w:p>
    <w:p>
      <w:r>
        <w:t>300</w:t>
      </w:r>
    </w:p>
    <w:p>
      <w:r>
        <w:t>ONT</w:t>
      </w:r>
    </w:p>
    <w:p>
      <w:r>
        <w:t>936</w:t>
      </w:r>
    </w:p>
    <w:p>
      <w:r>
        <w:t>3</w:t>
      </w:r>
    </w:p>
    <w:p>
      <w:r>
        <w:t>290</w:t>
      </w:r>
    </w:p>
    <w:p>
      <w:r>
        <w:t>CLN</w:t>
      </w:r>
    </w:p>
    <w:p>
      <w:r>
        <w:t>ONT</w:t>
      </w:r>
    </w:p>
    <w:p>
      <w:r>
        <w:t>300</w:t>
      </w:r>
    </w:p>
    <w:p>
      <w:r>
        <w:t>ONT</w:t>
      </w:r>
    </w:p>
    <w:p>
      <w:r>
        <w:t>937</w:t>
      </w:r>
    </w:p>
    <w:p>
      <w:r>
        <w:t>4</w:t>
      </w:r>
    </w:p>
    <w:p>
      <w:r>
        <w:t>249</w:t>
      </w:r>
    </w:p>
    <w:p>
      <w:r>
        <w:t>CLN</w:t>
      </w:r>
    </w:p>
    <w:p>
      <w:r>
        <w:t>ONT</w:t>
      </w:r>
    </w:p>
    <w:p>
      <w:r>
        <w:t>300</w:t>
      </w:r>
    </w:p>
    <w:p>
      <w:r>
        <w:t>ONT</w:t>
      </w:r>
    </w:p>
    <w:p>
      <w:r>
        <w:t>938</w:t>
      </w:r>
    </w:p>
    <w:p>
      <w:r>
        <w:t>4</w:t>
      </w:r>
    </w:p>
    <w:p>
      <w:r>
        <w:t>162</w:t>
      </w:r>
    </w:p>
    <w:p>
      <w:r>
        <w:t>CLN</w:t>
      </w:r>
    </w:p>
    <w:p>
      <w:r>
        <w:t>ONT</w:t>
      </w:r>
    </w:p>
    <w:p>
      <w:r>
        <w:t>200</w:t>
      </w:r>
    </w:p>
    <w:p>
      <w:r>
        <w:t>ONT</w:t>
      </w:r>
    </w:p>
    <w:p>
      <w:r>
        <w:t>939</w:t>
      </w:r>
    </w:p>
    <w:p>
      <w:r>
        <w:t>4</w:t>
      </w:r>
    </w:p>
    <w:p>
      <w:r>
        <w:t>422</w:t>
      </w:r>
    </w:p>
    <w:p>
      <w:r>
        <w:t>CLN</w:t>
      </w:r>
    </w:p>
    <w:p>
      <w:r>
        <w:t>ONT</w:t>
      </w:r>
    </w:p>
    <w:p>
      <w:r>
        <w:t>500</w:t>
      </w:r>
    </w:p>
    <w:p>
      <w:r>
        <w:t>ONT</w:t>
      </w:r>
    </w:p>
    <w:p>
      <w:r>
        <w:t>940</w:t>
      </w:r>
    </w:p>
    <w:p>
      <w:r>
        <w:t>4</w:t>
      </w:r>
    </w:p>
    <w:p>
      <w:r>
        <w:t>321</w:t>
      </w:r>
    </w:p>
    <w:p>
      <w:r>
        <w:t>CLN</w:t>
      </w:r>
    </w:p>
    <w:p>
      <w:r>
        <w:t>ONT</w:t>
      </w:r>
    </w:p>
    <w:p>
      <w:r>
        <w:t>500</w:t>
      </w:r>
    </w:p>
    <w:p>
      <w:r>
        <w:t>ONT</w:t>
      </w:r>
    </w:p>
    <w:p>
      <w:r>
        <w:t>941</w:t>
      </w:r>
    </w:p>
    <w:p>
      <w:r>
        <w:t>4</w:t>
      </w:r>
    </w:p>
    <w:p>
      <w:r>
        <w:t>160</w:t>
      </w:r>
    </w:p>
    <w:p>
      <w:r>
        <w:t>CLN</w:t>
      </w:r>
    </w:p>
    <w:p>
      <w:r>
        <w:t>ONT</w:t>
      </w:r>
    </w:p>
    <w:p>
      <w:r>
        <w:t>300</w:t>
      </w:r>
    </w:p>
    <w:p>
      <w:r>
        <w:t>ONT</w:t>
      </w:r>
    </w:p>
    <w:p>
      <w:r>
        <w:t>942</w:t>
      </w:r>
    </w:p>
    <w:p>
      <w:r>
        <w:t>4</w:t>
      </w:r>
    </w:p>
    <w:p>
      <w:r>
        <w:t>222</w:t>
      </w:r>
    </w:p>
    <w:p>
      <w:r>
        <w:t>CLN</w:t>
      </w:r>
    </w:p>
    <w:p>
      <w:r>
        <w:t>ONT</w:t>
      </w:r>
    </w:p>
    <w:p>
      <w:r>
        <w:t>100</w:t>
      </w:r>
    </w:p>
    <w:p>
      <w:r>
        <w:t>ONT</w:t>
      </w:r>
    </w:p>
    <w:p>
      <w:r>
        <w:t>943</w:t>
      </w:r>
    </w:p>
    <w:p>
      <w:r>
        <w:t>4</w:t>
      </w:r>
    </w:p>
    <w:p>
      <w:r>
        <w:t>154</w:t>
      </w:r>
    </w:p>
    <w:p>
      <w:r>
        <w:t>CLN</w:t>
      </w:r>
    </w:p>
    <w:p>
      <w:r>
        <w:t>ONT</w:t>
      </w:r>
    </w:p>
    <w:p>
      <w:r>
        <w:t>300</w:t>
      </w:r>
    </w:p>
    <w:p>
      <w:r>
        <w:t>ONT</w:t>
      </w:r>
    </w:p>
    <w:p>
      <w:r>
        <w:t>944</w:t>
      </w:r>
    </w:p>
    <w:p>
      <w:r>
        <w:t>4</w:t>
      </w:r>
    </w:p>
    <w:p>
      <w:r>
        <w:t>283</w:t>
      </w:r>
    </w:p>
    <w:p>
      <w:r>
        <w:t>CLN</w:t>
      </w:r>
    </w:p>
    <w:p>
      <w:r>
        <w:t>ONT</w:t>
      </w:r>
    </w:p>
    <w:p>
      <w:r>
        <w:t>300</w:t>
      </w:r>
    </w:p>
    <w:p>
      <w:r>
        <w:t>ONT</w:t>
      </w:r>
    </w:p>
    <w:p>
      <w:r>
        <w:t>945</w:t>
      </w:r>
    </w:p>
    <w:p>
      <w:r>
        <w:t>4</w:t>
      </w:r>
    </w:p>
    <w:p>
      <w:r>
        <w:t>309</w:t>
      </w:r>
    </w:p>
    <w:p>
      <w:r>
        <w:t>CLN</w:t>
      </w:r>
    </w:p>
    <w:p>
      <w:r>
        <w:t>ONT</w:t>
      </w:r>
    </w:p>
    <w:p>
      <w:r>
        <w:t>300</w:t>
      </w:r>
    </w:p>
    <w:p>
      <w:r>
        <w:t>ONT</w:t>
      </w:r>
    </w:p>
    <w:p>
      <w:r>
        <w:t>946</w:t>
      </w:r>
    </w:p>
    <w:p>
      <w:r>
        <w:t>4</w:t>
      </w:r>
    </w:p>
    <w:p>
      <w:r>
        <w:t>25</w:t>
      </w:r>
    </w:p>
    <w:p>
      <w:r>
        <w:t>CLN</w:t>
      </w:r>
    </w:p>
    <w:p>
      <w:r>
        <w:t>ONT</w:t>
      </w:r>
    </w:p>
    <w:p>
      <w:r>
        <w:t>300</w:t>
      </w:r>
    </w:p>
    <w:p>
      <w:r>
        <w:t>ONT</w:t>
      </w:r>
    </w:p>
    <w:p>
      <w:r>
        <w:t>947</w:t>
      </w:r>
    </w:p>
    <w:p>
      <w:r>
        <w:t>4</w:t>
      </w:r>
    </w:p>
    <w:p>
      <w:r>
        <w:t>5</w:t>
      </w:r>
    </w:p>
    <w:p>
      <w:r>
        <w:t>CLN</w:t>
      </w:r>
    </w:p>
    <w:p>
      <w:r>
        <w:t>ONT</w:t>
      </w:r>
    </w:p>
    <w:p>
      <w:r>
        <w:t>200</w:t>
      </w:r>
    </w:p>
    <w:p>
      <w:r>
        <w:t>ONT</w:t>
      </w:r>
    </w:p>
    <w:p>
      <w:r>
        <w:t>948</w:t>
      </w:r>
    </w:p>
    <w:p>
      <w:r>
        <w:t>4</w:t>
      </w:r>
    </w:p>
    <w:p>
      <w:r>
        <w:t>12</w:t>
      </w:r>
    </w:p>
    <w:p>
      <w:r>
        <w:t>CLN</w:t>
      </w:r>
    </w:p>
    <w:p>
      <w:r>
        <w:t>ONT</w:t>
      </w:r>
    </w:p>
    <w:p>
      <w:r>
        <w:t>300</w:t>
      </w:r>
    </w:p>
    <w:p>
      <w:r>
        <w:t>ONT</w:t>
      </w:r>
    </w:p>
    <w:p>
      <w:r>
        <w:t>949</w:t>
      </w:r>
    </w:p>
    <w:p>
      <w:r>
        <w:t>4</w:t>
      </w:r>
    </w:p>
    <w:p>
      <w:r>
        <w:t>271</w:t>
      </w:r>
    </w:p>
    <w:p>
      <w:r>
        <w:t>CLN</w:t>
      </w:r>
    </w:p>
    <w:p>
      <w:r>
        <w:t>ONT</w:t>
      </w:r>
    </w:p>
    <w:p>
      <w:r>
        <w:t>100</w:t>
      </w:r>
    </w:p>
    <w:p>
      <w:r>
        <w:t>ONT</w:t>
      </w:r>
    </w:p>
    <w:p>
      <w:r>
        <w:t>950</w:t>
      </w:r>
    </w:p>
    <w:p>
      <w:r>
        <w:t>4</w:t>
      </w:r>
    </w:p>
    <w:p>
      <w:r>
        <w:t>41</w:t>
      </w:r>
    </w:p>
    <w:p>
      <w:r>
        <w:t>CLN</w:t>
      </w:r>
    </w:p>
    <w:p>
      <w:r>
        <w:t>ONT</w:t>
      </w:r>
    </w:p>
    <w:p>
      <w:r>
        <w:t>300</w:t>
      </w:r>
    </w:p>
    <w:p>
      <w:r>
        <w:t>ONT</w:t>
      </w:r>
    </w:p>
    <w:p>
      <w:r>
        <w:t>951</w:t>
      </w:r>
    </w:p>
    <w:p>
      <w:r>
        <w:t>4</w:t>
      </w:r>
    </w:p>
    <w:p>
      <w:r>
        <w:t>357</w:t>
      </w:r>
    </w:p>
    <w:p>
      <w:r>
        <w:t>CLN</w:t>
      </w:r>
    </w:p>
    <w:p>
      <w:r>
        <w:t>ONT</w:t>
      </w:r>
    </w:p>
    <w:p>
      <w:r>
        <w:t>100</w:t>
      </w:r>
    </w:p>
    <w:p>
      <w:r>
        <w:t>ONT</w:t>
      </w:r>
    </w:p>
    <w:p>
      <w:r>
        <w:t>952</w:t>
      </w:r>
    </w:p>
    <w:p>
      <w:r>
        <w:t>5</w:t>
      </w:r>
    </w:p>
    <w:p>
      <w:r>
        <w:t>60</w:t>
      </w:r>
    </w:p>
    <w:p>
      <w:r>
        <w:t>CLN</w:t>
      </w:r>
    </w:p>
    <w:p>
      <w:r>
        <w:t>ONT</w:t>
      </w:r>
    </w:p>
    <w:p>
      <w:r>
        <w:t>400</w:t>
      </w:r>
    </w:p>
    <w:p>
      <w:r>
        <w:t>ONT</w:t>
      </w:r>
    </w:p>
    <w:p>
      <w:r>
        <w:t>953</w:t>
      </w:r>
    </w:p>
    <w:p>
      <w:r>
        <w:t>5</w:t>
      </w:r>
    </w:p>
    <w:p>
      <w:r>
        <w:t>355</w:t>
      </w:r>
    </w:p>
    <w:p>
      <w:r>
        <w:t>CLN</w:t>
      </w:r>
    </w:p>
    <w:p>
      <w:r>
        <w:t>ONT</w:t>
      </w:r>
    </w:p>
    <w:p>
      <w:r>
        <w:t>300</w:t>
      </w:r>
    </w:p>
    <w:p>
      <w:r>
        <w:t>ONT</w:t>
      </w:r>
    </w:p>
    <w:p>
      <w:r>
        <w:t>954</w:t>
      </w:r>
    </w:p>
    <w:p>
      <w:r>
        <w:t>5</w:t>
      </w:r>
    </w:p>
    <w:p>
      <w:r>
        <w:t>334</w:t>
      </w:r>
    </w:p>
    <w:p>
      <w:r>
        <w:t>CLN</w:t>
      </w:r>
    </w:p>
    <w:p>
      <w:r>
        <w:t>ONT</w:t>
      </w:r>
    </w:p>
    <w:p>
      <w:r>
        <w:t>500</w:t>
      </w:r>
    </w:p>
    <w:p>
      <w:r>
        <w:t>ONT</w:t>
      </w:r>
    </w:p>
    <w:p>
      <w:r>
        <w:t>955</w:t>
      </w:r>
    </w:p>
    <w:p>
      <w:r>
        <w:t>5</w:t>
      </w:r>
    </w:p>
    <w:p>
      <w:r>
        <w:t>371</w:t>
      </w:r>
    </w:p>
    <w:p>
      <w:r>
        <w:t>CLN</w:t>
      </w:r>
    </w:p>
    <w:p>
      <w:r>
        <w:t>ONT</w:t>
      </w:r>
    </w:p>
    <w:p>
      <w:r>
        <w:t>100</w:t>
      </w:r>
    </w:p>
    <w:p>
      <w:r>
        <w:t>ONT</w:t>
      </w:r>
    </w:p>
    <w:p>
      <w:r>
        <w:t>956</w:t>
      </w:r>
    </w:p>
    <w:p>
      <w:r>
        <w:t>5</w:t>
      </w:r>
    </w:p>
    <w:p>
      <w:r>
        <w:t>333</w:t>
      </w:r>
    </w:p>
    <w:p>
      <w:r>
        <w:t>CLN</w:t>
      </w:r>
    </w:p>
    <w:p>
      <w:r>
        <w:t>ONT</w:t>
      </w:r>
    </w:p>
    <w:p>
      <w:r>
        <w:t>100</w:t>
      </w:r>
    </w:p>
    <w:p>
      <w:r>
        <w:t>ONT</w:t>
      </w:r>
    </w:p>
    <w:p>
      <w:r>
        <w:t>957</w:t>
      </w:r>
    </w:p>
    <w:p>
      <w:r>
        <w:t>5</w:t>
      </w:r>
    </w:p>
    <w:p>
      <w:r>
        <w:t>374</w:t>
      </w:r>
    </w:p>
    <w:p>
      <w:r>
        <w:t>CLN</w:t>
      </w:r>
    </w:p>
    <w:p>
      <w:r>
        <w:t>ONT</w:t>
      </w:r>
    </w:p>
    <w:p>
      <w:r>
        <w:t>100</w:t>
      </w:r>
    </w:p>
    <w:p>
      <w:r>
        <w:t>ONT</w:t>
      </w:r>
    </w:p>
    <w:p>
      <w:r>
        <w:t>958</w:t>
      </w:r>
    </w:p>
    <w:p>
      <w:r>
        <w:t>5</w:t>
      </w:r>
    </w:p>
    <w:p>
      <w:r>
        <w:t>373</w:t>
      </w:r>
    </w:p>
    <w:p>
      <w:r>
        <w:t>CLN</w:t>
      </w:r>
    </w:p>
    <w:p>
      <w:r>
        <w:t>ONT</w:t>
      </w:r>
    </w:p>
    <w:p>
      <w:r>
        <w:t>100</w:t>
      </w:r>
    </w:p>
    <w:p>
      <w:r>
        <w:t>ONT</w:t>
      </w:r>
    </w:p>
    <w:p>
      <w:r>
        <w:t>959</w:t>
      </w:r>
    </w:p>
    <w:p>
      <w:r>
        <w:t>5</w:t>
      </w:r>
    </w:p>
    <w:p>
      <w:r>
        <w:t>372</w:t>
      </w:r>
    </w:p>
    <w:p>
      <w:r>
        <w:t>CLN</w:t>
      </w:r>
    </w:p>
    <w:p>
      <w:r>
        <w:t>ONT</w:t>
      </w:r>
    </w:p>
    <w:p>
      <w:r>
        <w:t>100</w:t>
      </w:r>
    </w:p>
    <w:p>
      <w:r>
        <w:t>ONT</w:t>
      </w:r>
    </w:p>
    <w:p>
      <w:r>
        <w:t>960</w:t>
      </w:r>
    </w:p>
    <w:p>
      <w:r>
        <w:t>5</w:t>
      </w:r>
    </w:p>
    <w:p>
      <w:r>
        <w:t>375</w:t>
      </w:r>
    </w:p>
    <w:p>
      <w:r>
        <w:t>CLN</w:t>
      </w:r>
    </w:p>
    <w:p>
      <w:r>
        <w:t>ONT</w:t>
      </w:r>
    </w:p>
    <w:p>
      <w:r>
        <w:t>100</w:t>
      </w:r>
    </w:p>
    <w:p>
      <w:r>
        <w:t>ONT</w:t>
      </w:r>
    </w:p>
    <w:p>
      <w:r>
        <w:t>961</w:t>
      </w:r>
    </w:p>
    <w:p>
      <w:r>
        <w:t>5</w:t>
      </w:r>
    </w:p>
    <w:p>
      <w:r>
        <w:t>347</w:t>
      </w:r>
    </w:p>
    <w:p>
      <w:r>
        <w:t>CLN</w:t>
      </w:r>
    </w:p>
    <w:p>
      <w:r>
        <w:t>ONT</w:t>
      </w:r>
    </w:p>
    <w:p>
      <w:r>
        <w:t>200</w:t>
      </w:r>
    </w:p>
    <w:p>
      <w:r>
        <w:t>ONT</w:t>
      </w:r>
    </w:p>
    <w:p>
      <w:r>
        <w:t>962</w:t>
      </w:r>
    </w:p>
    <w:p>
      <w:r>
        <w:t>5</w:t>
      </w:r>
    </w:p>
    <w:p>
      <w:r>
        <w:t>348</w:t>
      </w:r>
    </w:p>
    <w:p>
      <w:r>
        <w:t>CLN</w:t>
      </w:r>
    </w:p>
    <w:p>
      <w:r>
        <w:t>ONT</w:t>
      </w:r>
    </w:p>
    <w:p>
      <w:r>
        <w:t>200</w:t>
      </w:r>
    </w:p>
    <w:p>
      <w:r>
        <w:t>ONT</w:t>
      </w:r>
    </w:p>
    <w:p>
      <w:r>
        <w:t>963</w:t>
      </w:r>
    </w:p>
    <w:p>
      <w:r>
        <w:t>5</w:t>
      </w:r>
    </w:p>
    <w:p>
      <w:r>
        <w:t>349</w:t>
      </w:r>
    </w:p>
    <w:p>
      <w:r>
        <w:t>CLN</w:t>
      </w:r>
    </w:p>
    <w:p>
      <w:r>
        <w:t>ONT</w:t>
      </w:r>
    </w:p>
    <w:p>
      <w:r>
        <w:t>200</w:t>
      </w:r>
    </w:p>
    <w:p>
      <w:r>
        <w:t>ONT</w:t>
      </w:r>
    </w:p>
    <w:p>
      <w:r>
        <w:t>964</w:t>
      </w:r>
    </w:p>
    <w:p>
      <w:r>
        <w:t>5</w:t>
      </w:r>
    </w:p>
    <w:p>
      <w:r>
        <w:t>124</w:t>
      </w:r>
    </w:p>
    <w:p>
      <w:r>
        <w:t>CLN</w:t>
      </w:r>
    </w:p>
    <w:p>
      <w:r>
        <w:t>ONT</w:t>
      </w:r>
    </w:p>
    <w:p>
      <w:r>
        <w:t>200</w:t>
      </w:r>
    </w:p>
    <w:p>
      <w:r>
        <w:t>ONT</w:t>
      </w:r>
    </w:p>
    <w:p>
      <w:r>
        <w:t>965</w:t>
      </w:r>
    </w:p>
    <w:p>
      <w:r>
        <w:t>5</w:t>
      </w:r>
    </w:p>
    <w:p>
      <w:r>
        <w:t>346</w:t>
      </w:r>
    </w:p>
    <w:p>
      <w:r>
        <w:t>CLN</w:t>
      </w:r>
    </w:p>
    <w:p>
      <w:r>
        <w:t>ONT</w:t>
      </w:r>
    </w:p>
    <w:p>
      <w:r>
        <w:t>300</w:t>
      </w:r>
    </w:p>
    <w:p>
      <w:r>
        <w:t>ONT</w:t>
      </w:r>
    </w:p>
    <w:p>
      <w:r>
        <w:t>966</w:t>
      </w:r>
    </w:p>
    <w:p>
      <w:r>
        <w:t>6</w:t>
      </w:r>
    </w:p>
    <w:p>
      <w:r>
        <w:t>8</w:t>
      </w:r>
    </w:p>
    <w:p>
      <w:r>
        <w:t>CLN</w:t>
      </w:r>
    </w:p>
    <w:p>
      <w:r>
        <w:t>ONT</w:t>
      </w:r>
    </w:p>
    <w:p>
      <w:r>
        <w:t>600</w:t>
      </w:r>
    </w:p>
    <w:p>
      <w:r>
        <w:t>ONT</w:t>
      </w:r>
    </w:p>
    <w:p>
      <w:r>
        <w:t>967</w:t>
      </w:r>
    </w:p>
    <w:p>
      <w:r>
        <w:t>7</w:t>
      </w:r>
    </w:p>
    <w:p>
      <w:r>
        <w:t>89</w:t>
      </w:r>
    </w:p>
    <w:p>
      <w:r>
        <w:t>CLN</w:t>
      </w:r>
    </w:p>
    <w:p>
      <w:r>
        <w:t>ONT</w:t>
      </w:r>
    </w:p>
    <w:p>
      <w:r>
        <w:t>300</w:t>
      </w:r>
    </w:p>
    <w:p>
      <w:r>
        <w:t>ONT</w:t>
      </w:r>
    </w:p>
    <w:p>
      <w:r>
        <w:t>968</w:t>
      </w:r>
    </w:p>
    <w:p>
      <w:r>
        <w:t>8</w:t>
      </w:r>
    </w:p>
    <w:p>
      <w:r>
        <w:t>468</w:t>
      </w:r>
    </w:p>
    <w:p>
      <w:r>
        <w:t>CLN</w:t>
      </w:r>
    </w:p>
    <w:p>
      <w:r>
        <w:t>ONT</w:t>
      </w:r>
    </w:p>
    <w:p>
      <w:r>
        <w:t>100</w:t>
      </w:r>
    </w:p>
    <w:p>
      <w:r>
        <w:t>ONT</w:t>
      </w:r>
    </w:p>
    <w:p>
      <w:r>
        <w:t>969</w:t>
      </w:r>
    </w:p>
    <w:p>
      <w:r>
        <w:t>8</w:t>
      </w:r>
    </w:p>
    <w:p>
      <w:r>
        <w:t>30</w:t>
      </w:r>
    </w:p>
    <w:p>
      <w:r>
        <w:t>CLN</w:t>
      </w:r>
    </w:p>
    <w:p>
      <w:r>
        <w:t>ONT</w:t>
      </w:r>
    </w:p>
    <w:p>
      <w:r>
        <w:t>160</w:t>
      </w:r>
    </w:p>
    <w:p>
      <w:r>
        <w:t>ONT</w:t>
      </w:r>
    </w:p>
    <w:p>
      <w:r>
        <w:t>970</w:t>
      </w:r>
    </w:p>
    <w:p>
      <w:r>
        <w:t>8</w:t>
      </w:r>
    </w:p>
    <w:p>
      <w:r>
        <w:t>290</w:t>
      </w:r>
    </w:p>
    <w:p>
      <w:r>
        <w:t>CLN</w:t>
      </w:r>
    </w:p>
    <w:p>
      <w:r>
        <w:t>ONT</w:t>
      </w:r>
    </w:p>
    <w:p>
      <w:r>
        <w:t>160</w:t>
      </w:r>
    </w:p>
    <w:p>
      <w:r>
        <w:t>ONT</w:t>
      </w:r>
    </w:p>
    <w:p>
      <w:r>
        <w:t>971</w:t>
      </w:r>
    </w:p>
    <w:p>
      <w:r>
        <w:t>8</w:t>
      </w:r>
    </w:p>
    <w:p>
      <w:r>
        <w:t>52</w:t>
      </w:r>
    </w:p>
    <w:p>
      <w:r>
        <w:t>HNK</w:t>
      </w:r>
    </w:p>
    <w:p>
      <w:r>
        <w:t>ONT</w:t>
      </w:r>
    </w:p>
    <w:p>
      <w:r>
        <w:t>300</w:t>
      </w:r>
    </w:p>
    <w:p>
      <w:r>
        <w:t>ONT</w:t>
      </w:r>
    </w:p>
    <w:p>
      <w:r>
        <w:t>972</w:t>
      </w:r>
    </w:p>
    <w:p>
      <w:r>
        <w:t>8</w:t>
      </w:r>
    </w:p>
    <w:p>
      <w:r>
        <w:t>421</w:t>
      </w:r>
    </w:p>
    <w:p>
      <w:r>
        <w:t>CLN</w:t>
      </w:r>
    </w:p>
    <w:p>
      <w:r>
        <w:t>ONT</w:t>
      </w:r>
    </w:p>
    <w:p>
      <w:r>
        <w:t>100</w:t>
      </w:r>
    </w:p>
    <w:p>
      <w:r>
        <w:t>ONT</w:t>
      </w:r>
    </w:p>
    <w:p>
      <w:r>
        <w:t>973</w:t>
      </w:r>
    </w:p>
    <w:p>
      <w:r>
        <w:t>9</w:t>
      </w:r>
    </w:p>
    <w:p>
      <w:r>
        <w:t>338</w:t>
      </w:r>
    </w:p>
    <w:p>
      <w:r>
        <w:t>CLN</w:t>
      </w:r>
    </w:p>
    <w:p>
      <w:r>
        <w:t>ONT</w:t>
      </w:r>
    </w:p>
    <w:p>
      <w:r>
        <w:t>50</w:t>
      </w:r>
    </w:p>
    <w:p>
      <w:r>
        <w:t>ONT</w:t>
      </w:r>
    </w:p>
    <w:p>
      <w:r>
        <w:t>974</w:t>
      </w:r>
    </w:p>
    <w:p>
      <w:r>
        <w:t>9</w:t>
      </w:r>
    </w:p>
    <w:p>
      <w:r>
        <w:t>401</w:t>
      </w:r>
    </w:p>
    <w:p>
      <w:r>
        <w:t>CLN</w:t>
      </w:r>
    </w:p>
    <w:p>
      <w:r>
        <w:t>ONT</w:t>
      </w:r>
    </w:p>
    <w:p>
      <w:r>
        <w:t>100</w:t>
      </w:r>
    </w:p>
    <w:p>
      <w:r>
        <w:t>ONT</w:t>
      </w:r>
    </w:p>
    <w:p>
      <w:r>
        <w:t>975</w:t>
      </w:r>
    </w:p>
    <w:p>
      <w:r>
        <w:t>9</w:t>
      </w:r>
    </w:p>
    <w:p>
      <w:r>
        <w:t>406</w:t>
      </w:r>
    </w:p>
    <w:p>
      <w:r>
        <w:t>CLN</w:t>
      </w:r>
    </w:p>
    <w:p>
      <w:r>
        <w:t>ONT</w:t>
      </w:r>
    </w:p>
    <w:p>
      <w:r>
        <w:t>300</w:t>
      </w:r>
    </w:p>
    <w:p>
      <w:r>
        <w:t>ONT</w:t>
      </w:r>
    </w:p>
    <w:p>
      <w:r>
        <w:t>976</w:t>
      </w:r>
    </w:p>
    <w:p>
      <w:r>
        <w:t>9</w:t>
      </w:r>
    </w:p>
    <w:p>
      <w:r>
        <w:t>72</w:t>
      </w:r>
    </w:p>
    <w:p>
      <w:r>
        <w:t>CLN</w:t>
      </w:r>
    </w:p>
    <w:p>
      <w:r>
        <w:t>ONT</w:t>
      </w:r>
    </w:p>
    <w:p>
      <w:r>
        <w:t>300</w:t>
      </w:r>
    </w:p>
    <w:p>
      <w:r>
        <w:t>ONT</w:t>
      </w:r>
    </w:p>
    <w:p>
      <w:r>
        <w:t>977</w:t>
      </w:r>
    </w:p>
    <w:p>
      <w:r>
        <w:t>9</w:t>
      </w:r>
    </w:p>
    <w:p>
      <w:r>
        <w:t>157</w:t>
      </w:r>
    </w:p>
    <w:p>
      <w:r>
        <w:t>CLN</w:t>
      </w:r>
    </w:p>
    <w:p>
      <w:r>
        <w:t>ONT</w:t>
      </w:r>
    </w:p>
    <w:p>
      <w:r>
        <w:t>100</w:t>
      </w:r>
    </w:p>
    <w:p>
      <w:r>
        <w:t>ONT</w:t>
      </w:r>
    </w:p>
    <w:p>
      <w:r>
        <w:t>978</w:t>
      </w:r>
    </w:p>
    <w:p>
      <w:r>
        <w:t>9</w:t>
      </w:r>
    </w:p>
    <w:p>
      <w:r>
        <w:t>219</w:t>
      </w:r>
    </w:p>
    <w:p>
      <w:r>
        <w:t>CLN</w:t>
      </w:r>
    </w:p>
    <w:p>
      <w:r>
        <w:t>ONT</w:t>
      </w:r>
    </w:p>
    <w:p>
      <w:r>
        <w:t>200</w:t>
      </w:r>
    </w:p>
    <w:p>
      <w:r>
        <w:t>ONT</w:t>
      </w:r>
    </w:p>
    <w:p>
      <w:r>
        <w:t>979</w:t>
      </w:r>
    </w:p>
    <w:p>
      <w:r>
        <w:t>9</w:t>
      </w:r>
    </w:p>
    <w:p>
      <w:r>
        <w:t>155</w:t>
      </w:r>
    </w:p>
    <w:p>
      <w:r>
        <w:t>CLN</w:t>
      </w:r>
    </w:p>
    <w:p>
      <w:r>
        <w:t>ONT</w:t>
      </w:r>
    </w:p>
    <w:p>
      <w:r>
        <w:t>300</w:t>
      </w:r>
    </w:p>
    <w:p>
      <w:r>
        <w:t>ONT</w:t>
      </w:r>
    </w:p>
    <w:p>
      <w:r>
        <w:t>980</w:t>
      </w:r>
    </w:p>
    <w:p>
      <w:r>
        <w:t>10</w:t>
      </w:r>
    </w:p>
    <w:p>
      <w:r>
        <w:t>188</w:t>
      </w:r>
    </w:p>
    <w:p>
      <w:r>
        <w:t>CLN</w:t>
      </w:r>
    </w:p>
    <w:p>
      <w:r>
        <w:t>ONT</w:t>
      </w:r>
    </w:p>
    <w:p>
      <w:r>
        <w:t>1000</w:t>
      </w:r>
    </w:p>
    <w:p>
      <w:r>
        <w:t>ONT</w:t>
      </w:r>
    </w:p>
    <w:p>
      <w:r>
        <w:t>981</w:t>
      </w:r>
    </w:p>
    <w:p>
      <w:r>
        <w:t>11</w:t>
      </w:r>
    </w:p>
    <w:p>
      <w:r>
        <w:t>97</w:t>
      </w:r>
    </w:p>
    <w:p>
      <w:r>
        <w:t>CLN</w:t>
      </w:r>
    </w:p>
    <w:p>
      <w:r>
        <w:t>ONT</w:t>
      </w:r>
    </w:p>
    <w:p>
      <w:r>
        <w:t>60</w:t>
      </w:r>
    </w:p>
    <w:p>
      <w:r>
        <w:t>ONT</w:t>
      </w:r>
    </w:p>
    <w:p>
      <w:r>
        <w:t>982</w:t>
      </w:r>
    </w:p>
    <w:p>
      <w:r>
        <w:t>11</w:t>
      </w:r>
    </w:p>
    <w:p>
      <w:r>
        <w:t>41</w:t>
      </w:r>
    </w:p>
    <w:p>
      <w:r>
        <w:t>CLN</w:t>
      </w:r>
    </w:p>
    <w:p>
      <w:r>
        <w:t>ONT</w:t>
      </w:r>
    </w:p>
    <w:p>
      <w:r>
        <w:t>300</w:t>
      </w:r>
    </w:p>
    <w:p>
      <w:r>
        <w:t>ONT</w:t>
      </w:r>
    </w:p>
    <w:p>
      <w:r>
        <w:t>983</w:t>
      </w:r>
    </w:p>
    <w:p>
      <w:r>
        <w:t>13</w:t>
      </w:r>
    </w:p>
    <w:p>
      <w:r>
        <w:t>73</w:t>
      </w:r>
    </w:p>
    <w:p>
      <w:r>
        <w:t>CLN</w:t>
      </w:r>
    </w:p>
    <w:p>
      <w:r>
        <w:t>ONT</w:t>
      </w:r>
    </w:p>
    <w:p>
      <w:r>
        <w:t>300</w:t>
      </w:r>
    </w:p>
    <w:p>
      <w:r>
        <w:t>ONT</w:t>
      </w:r>
    </w:p>
    <w:p>
      <w:r>
        <w:t>984</w:t>
      </w:r>
    </w:p>
    <w:p>
      <w:r>
        <w:t>13</w:t>
      </w:r>
    </w:p>
    <w:p>
      <w:r>
        <w:t>50</w:t>
      </w:r>
    </w:p>
    <w:p>
      <w:r>
        <w:t>CLN</w:t>
      </w:r>
    </w:p>
    <w:p>
      <w:r>
        <w:t>ONT</w:t>
      </w:r>
    </w:p>
    <w:p>
      <w:r>
        <w:t>200</w:t>
      </w:r>
    </w:p>
    <w:p>
      <w:r>
        <w:t>ONT</w:t>
      </w:r>
    </w:p>
    <w:p>
      <w:r>
        <w:t>985</w:t>
      </w:r>
    </w:p>
    <w:p>
      <w:r>
        <w:t>13</w:t>
      </w:r>
    </w:p>
    <w:p>
      <w:r>
        <w:t>43</w:t>
      </w:r>
    </w:p>
    <w:p>
      <w:r>
        <w:t>CLN</w:t>
      </w:r>
    </w:p>
    <w:p>
      <w:r>
        <w:t>ONT</w:t>
      </w:r>
    </w:p>
    <w:p>
      <w:r>
        <w:t>500</w:t>
      </w:r>
    </w:p>
    <w:p>
      <w:r>
        <w:t>ONT</w:t>
      </w:r>
    </w:p>
    <w:p>
      <w:r>
        <w:t>986</w:t>
      </w:r>
    </w:p>
    <w:p>
      <w:r>
        <w:t>14</w:t>
      </w:r>
    </w:p>
    <w:p>
      <w:r>
        <w:t>110</w:t>
      </w:r>
    </w:p>
    <w:p>
      <w:r>
        <w:t>CLN</w:t>
      </w:r>
    </w:p>
    <w:p>
      <w:r>
        <w:t>ONT</w:t>
      </w:r>
    </w:p>
    <w:p>
      <w:r>
        <w:t>300</w:t>
      </w:r>
    </w:p>
    <w:p>
      <w:r>
        <w:t>ONT</w:t>
      </w:r>
    </w:p>
    <w:p>
      <w:r>
        <w:t>987</w:t>
      </w:r>
    </w:p>
    <w:p>
      <w:r>
        <w:t>14</w:t>
      </w:r>
    </w:p>
    <w:p>
      <w:r>
        <w:t>51</w:t>
      </w:r>
    </w:p>
    <w:p>
      <w:r>
        <w:t>CLN</w:t>
      </w:r>
    </w:p>
    <w:p>
      <w:r>
        <w:t>ONT</w:t>
      </w:r>
    </w:p>
    <w:p>
      <w:r>
        <w:t>320</w:t>
      </w:r>
    </w:p>
    <w:p>
      <w:r>
        <w:t>ONT</w:t>
      </w:r>
    </w:p>
    <w:p>
      <w:r>
        <w:t>988</w:t>
      </w:r>
    </w:p>
    <w:p>
      <w:r>
        <w:t>14</w:t>
      </w:r>
    </w:p>
    <w:p>
      <w:r>
        <w:t>94</w:t>
      </w:r>
    </w:p>
    <w:p>
      <w:r>
        <w:t>CLN</w:t>
      </w:r>
    </w:p>
    <w:p>
      <w:r>
        <w:t>ONT</w:t>
      </w:r>
    </w:p>
    <w:p>
      <w:r>
        <w:t>320</w:t>
      </w:r>
    </w:p>
    <w:p>
      <w:r>
        <w:t>ONT</w:t>
      </w:r>
    </w:p>
    <w:p>
      <w:r>
        <w:t>989</w:t>
      </w:r>
    </w:p>
    <w:p>
      <w:r>
        <w:t>15</w:t>
      </w:r>
    </w:p>
    <w:p>
      <w:r>
        <w:t>114</w:t>
      </w:r>
    </w:p>
    <w:p>
      <w:r>
        <w:t>CLN</w:t>
      </w:r>
    </w:p>
    <w:p>
      <w:r>
        <w:t>ONT</w:t>
      </w:r>
    </w:p>
    <w:p>
      <w:r>
        <w:t>100</w:t>
      </w:r>
    </w:p>
    <w:p>
      <w:r>
        <w:t>ONT</w:t>
      </w:r>
    </w:p>
    <w:p>
      <w:r>
        <w:t>990</w:t>
      </w:r>
    </w:p>
    <w:p>
      <w:r>
        <w:t>15</w:t>
      </w:r>
    </w:p>
    <w:p>
      <w:r>
        <w:t>150</w:t>
      </w:r>
    </w:p>
    <w:p>
      <w:r>
        <w:t>CLN</w:t>
      </w:r>
    </w:p>
    <w:p>
      <w:r>
        <w:t>ONT</w:t>
      </w:r>
    </w:p>
    <w:p>
      <w:r>
        <w:t>300</w:t>
      </w:r>
    </w:p>
    <w:p>
      <w:r>
        <w:t>ONT</w:t>
      </w:r>
    </w:p>
    <w:p>
      <w:r>
        <w:t>991</w:t>
      </w:r>
    </w:p>
    <w:p>
      <w:r>
        <w:t>16</w:t>
      </w:r>
    </w:p>
    <w:p>
      <w:r>
        <w:t>162</w:t>
      </w:r>
    </w:p>
    <w:p>
      <w:r>
        <w:t>CLN</w:t>
      </w:r>
    </w:p>
    <w:p>
      <w:r>
        <w:t>ONT</w:t>
      </w:r>
    </w:p>
    <w:p>
      <w:r>
        <w:t>300</w:t>
      </w:r>
    </w:p>
    <w:p>
      <w:r>
        <w:t>ONT</w:t>
      </w:r>
    </w:p>
    <w:p>
      <w:r>
        <w:t>992</w:t>
      </w:r>
    </w:p>
    <w:p>
      <w:r>
        <w:t>16</w:t>
      </w:r>
    </w:p>
    <w:p>
      <w:r>
        <w:t>16</w:t>
      </w:r>
    </w:p>
    <w:p>
      <w:r>
        <w:t>CLN</w:t>
      </w:r>
    </w:p>
    <w:p>
      <w:r>
        <w:t>ONT</w:t>
      </w:r>
    </w:p>
    <w:p>
      <w:r>
        <w:t>300</w:t>
      </w:r>
    </w:p>
    <w:p>
      <w:r>
        <w:t>ONT</w:t>
      </w:r>
    </w:p>
    <w:p>
      <w:r>
        <w:t>993</w:t>
      </w:r>
    </w:p>
    <w:p>
      <w:r>
        <w:t>16</w:t>
      </w:r>
    </w:p>
    <w:p>
      <w:r>
        <w:t>179</w:t>
      </w:r>
    </w:p>
    <w:p>
      <w:r>
        <w:t>CLN</w:t>
      </w:r>
    </w:p>
    <w:p>
      <w:r>
        <w:t>ONT</w:t>
      </w:r>
    </w:p>
    <w:p>
      <w:r>
        <w:t>300</w:t>
      </w:r>
    </w:p>
    <w:p>
      <w:r>
        <w:t>ONT</w:t>
      </w:r>
    </w:p>
    <w:p>
      <w:r>
        <w:t>994</w:t>
      </w:r>
    </w:p>
    <w:p>
      <w:r>
        <w:t>16</w:t>
      </w:r>
    </w:p>
    <w:p>
      <w:r>
        <w:t>142</w:t>
      </w:r>
    </w:p>
    <w:p>
      <w:r>
        <w:t>CLN</w:t>
      </w:r>
    </w:p>
    <w:p>
      <w:r>
        <w:t>ONT</w:t>
      </w:r>
    </w:p>
    <w:p>
      <w:r>
        <w:t>200</w:t>
      </w:r>
    </w:p>
    <w:p>
      <w:r>
        <w:t>ONT</w:t>
      </w:r>
    </w:p>
    <w:p>
      <w:r>
        <w:t>995</w:t>
      </w:r>
    </w:p>
    <w:p>
      <w:r>
        <w:t>17</w:t>
      </w:r>
    </w:p>
    <w:p>
      <w:r>
        <w:t>177</w:t>
      </w:r>
    </w:p>
    <w:p>
      <w:r>
        <w:t>CLN</w:t>
      </w:r>
    </w:p>
    <w:p>
      <w:r>
        <w:t>ONT</w:t>
      </w:r>
    </w:p>
    <w:p>
      <w:r>
        <w:t>200</w:t>
      </w:r>
    </w:p>
    <w:p>
      <w:r>
        <w:t>ONT</w:t>
      </w:r>
    </w:p>
    <w:p>
      <w:r>
        <w:t>996</w:t>
      </w:r>
    </w:p>
    <w:p>
      <w:r>
        <w:t>17</w:t>
      </w:r>
    </w:p>
    <w:p>
      <w:r>
        <w:t>128</w:t>
      </w:r>
    </w:p>
    <w:p>
      <w:r>
        <w:t>CLN</w:t>
      </w:r>
    </w:p>
    <w:p>
      <w:r>
        <w:t>ONT</w:t>
      </w:r>
    </w:p>
    <w:p>
      <w:r>
        <w:t>50</w:t>
      </w:r>
    </w:p>
    <w:p>
      <w:r>
        <w:t>ONT</w:t>
      </w:r>
    </w:p>
    <w:p>
      <w:r>
        <w:t>997</w:t>
      </w:r>
    </w:p>
    <w:p>
      <w:r>
        <w:t>17</w:t>
      </w:r>
    </w:p>
    <w:p>
      <w:r>
        <w:t>150</w:t>
      </w:r>
    </w:p>
    <w:p>
      <w:r>
        <w:t>CLN</w:t>
      </w:r>
    </w:p>
    <w:p>
      <w:r>
        <w:t>ONT</w:t>
      </w:r>
    </w:p>
    <w:p>
      <w:r>
        <w:t>200</w:t>
      </w:r>
    </w:p>
    <w:p>
      <w:r>
        <w:t>ONT</w:t>
      </w:r>
    </w:p>
    <w:p>
      <w:r>
        <w:t>998</w:t>
      </w:r>
    </w:p>
    <w:p>
      <w:r>
        <w:t>18</w:t>
      </w:r>
    </w:p>
    <w:p>
      <w:r>
        <w:t>689</w:t>
      </w:r>
    </w:p>
    <w:p>
      <w:r>
        <w:t>CLN</w:t>
      </w:r>
    </w:p>
    <w:p>
      <w:r>
        <w:t>ONT</w:t>
      </w:r>
    </w:p>
    <w:p>
      <w:r>
        <w:t>50</w:t>
      </w:r>
    </w:p>
    <w:p>
      <w:r>
        <w:t>ONT</w:t>
      </w:r>
    </w:p>
    <w:p>
      <w:r>
        <w:t>999</w:t>
      </w:r>
    </w:p>
    <w:p>
      <w:r>
        <w:t>18</w:t>
      </w:r>
    </w:p>
    <w:p>
      <w:r>
        <w:t>675</w:t>
      </w:r>
    </w:p>
    <w:p>
      <w:r>
        <w:t>CLN</w:t>
      </w:r>
    </w:p>
    <w:p>
      <w:r>
        <w:t>ONT</w:t>
      </w:r>
    </w:p>
    <w:p>
      <w:r>
        <w:t>60</w:t>
      </w:r>
    </w:p>
    <w:p>
      <w:r>
        <w:t>ONT</w:t>
      </w:r>
    </w:p>
    <w:p>
      <w:r>
        <w:t>1000</w:t>
      </w:r>
    </w:p>
    <w:p>
      <w:r>
        <w:t>18</w:t>
      </w:r>
    </w:p>
    <w:p>
      <w:r>
        <w:t>688</w:t>
      </w:r>
    </w:p>
    <w:p>
      <w:r>
        <w:t>CLN</w:t>
      </w:r>
    </w:p>
    <w:p>
      <w:r>
        <w:t>ONT</w:t>
      </w:r>
    </w:p>
    <w:p>
      <w:r>
        <w:t>60</w:t>
      </w:r>
    </w:p>
    <w:p>
      <w:r>
        <w:t>ONT</w:t>
      </w:r>
    </w:p>
    <w:p>
      <w:r>
        <w:t>1001</w:t>
      </w:r>
    </w:p>
    <w:p>
      <w:r>
        <w:t>18</w:t>
      </w:r>
    </w:p>
    <w:p>
      <w:r>
        <w:t>326</w:t>
      </w:r>
    </w:p>
    <w:p>
      <w:r>
        <w:t>CLN</w:t>
      </w:r>
    </w:p>
    <w:p>
      <w:r>
        <w:t>ONT</w:t>
      </w:r>
    </w:p>
    <w:p>
      <w:r>
        <w:t>150</w:t>
      </w:r>
    </w:p>
    <w:p>
      <w:r>
        <w:t>ONT</w:t>
      </w:r>
    </w:p>
    <w:p>
      <w:r>
        <w:t>1002</w:t>
      </w:r>
    </w:p>
    <w:p>
      <w:r>
        <w:t>18</w:t>
      </w:r>
    </w:p>
    <w:p>
      <w:r>
        <w:t>604</w:t>
      </w:r>
    </w:p>
    <w:p>
      <w:r>
        <w:t>CLN</w:t>
      </w:r>
    </w:p>
    <w:p>
      <w:r>
        <w:t>ONT</w:t>
      </w:r>
    </w:p>
    <w:p>
      <w:r>
        <w:t>100</w:t>
      </w:r>
    </w:p>
    <w:p>
      <w:r>
        <w:t>ONT</w:t>
      </w:r>
    </w:p>
    <w:p>
      <w:r>
        <w:t>1003</w:t>
      </w:r>
    </w:p>
    <w:p>
      <w:r>
        <w:t>18</w:t>
      </w:r>
    </w:p>
    <w:p>
      <w:r>
        <w:t>603</w:t>
      </w:r>
    </w:p>
    <w:p>
      <w:r>
        <w:t>CLN</w:t>
      </w:r>
    </w:p>
    <w:p>
      <w:r>
        <w:t>ONT</w:t>
      </w:r>
    </w:p>
    <w:p>
      <w:r>
        <w:t>100</w:t>
      </w:r>
    </w:p>
    <w:p>
      <w:r>
        <w:t>ONT</w:t>
      </w:r>
    </w:p>
    <w:p>
      <w:r>
        <w:t>1004</w:t>
      </w:r>
    </w:p>
    <w:p>
      <w:r>
        <w:t>18</w:t>
      </w:r>
    </w:p>
    <w:p>
      <w:r>
        <w:t>1025</w:t>
      </w:r>
    </w:p>
    <w:p>
      <w:r>
        <w:t>CLN</w:t>
      </w:r>
    </w:p>
    <w:p>
      <w:r>
        <w:t>ONT</w:t>
      </w:r>
    </w:p>
    <w:p>
      <w:r>
        <w:t>200</w:t>
      </w:r>
    </w:p>
    <w:p>
      <w:r>
        <w:t>ONT</w:t>
      </w:r>
    </w:p>
    <w:p>
      <w:r>
        <w:t>1005</w:t>
      </w:r>
    </w:p>
    <w:p>
      <w:r>
        <w:t>18</w:t>
      </w:r>
    </w:p>
    <w:p>
      <w:r>
        <w:t>225</w:t>
      </w:r>
    </w:p>
    <w:p>
      <w:r>
        <w:t>CLN</w:t>
      </w:r>
    </w:p>
    <w:p>
      <w:r>
        <w:t>ONT</w:t>
      </w:r>
    </w:p>
    <w:p>
      <w:r>
        <w:t>400</w:t>
      </w:r>
    </w:p>
    <w:p>
      <w:r>
        <w:t>ONT</w:t>
      </w:r>
    </w:p>
    <w:p>
      <w:r>
        <w:t>1006</w:t>
      </w:r>
    </w:p>
    <w:p>
      <w:r>
        <w:t>18</w:t>
      </w:r>
    </w:p>
    <w:p>
      <w:r>
        <w:t>28</w:t>
      </w:r>
    </w:p>
    <w:p>
      <w:r>
        <w:t>CLN</w:t>
      </w:r>
    </w:p>
    <w:p>
      <w:r>
        <w:t>ONT</w:t>
      </w:r>
    </w:p>
    <w:p>
      <w:r>
        <w:t>200</w:t>
      </w:r>
    </w:p>
    <w:p>
      <w:r>
        <w:t>ONT</w:t>
      </w:r>
    </w:p>
    <w:p>
      <w:r>
        <w:t>1007</w:t>
      </w:r>
    </w:p>
    <w:p>
      <w:r>
        <w:t>18</w:t>
      </w:r>
    </w:p>
    <w:p>
      <w:r>
        <w:t>48</w:t>
      </w:r>
    </w:p>
    <w:p>
      <w:r>
        <w:t>CLN</w:t>
      </w:r>
    </w:p>
    <w:p>
      <w:r>
        <w:t>ONT</w:t>
      </w:r>
    </w:p>
    <w:p>
      <w:r>
        <w:t>300</w:t>
      </w:r>
    </w:p>
    <w:p>
      <w:r>
        <w:t>ONT</w:t>
      </w:r>
    </w:p>
    <w:p>
      <w:r>
        <w:t>1008</w:t>
      </w:r>
    </w:p>
    <w:p>
      <w:r>
        <w:t>18</w:t>
      </w:r>
    </w:p>
    <w:p>
      <w:r>
        <w:t>715</w:t>
      </w:r>
    </w:p>
    <w:p>
      <w:r>
        <w:t>CLN</w:t>
      </w:r>
    </w:p>
    <w:p>
      <w:r>
        <w:t>ONT</w:t>
      </w:r>
    </w:p>
    <w:p>
      <w:r>
        <w:t>100</w:t>
      </w:r>
    </w:p>
    <w:p>
      <w:r>
        <w:t>ONT</w:t>
      </w:r>
    </w:p>
    <w:p>
      <w:r>
        <w:t>1009</w:t>
      </w:r>
    </w:p>
    <w:p>
      <w:r>
        <w:t>18</w:t>
      </w:r>
    </w:p>
    <w:p>
      <w:r>
        <w:t>903</w:t>
      </w:r>
    </w:p>
    <w:p>
      <w:r>
        <w:t>CLN</w:t>
      </w:r>
    </w:p>
    <w:p>
      <w:r>
        <w:t>ONT</w:t>
      </w:r>
    </w:p>
    <w:p>
      <w:r>
        <w:t>200</w:t>
      </w:r>
    </w:p>
    <w:p>
      <w:r>
        <w:t>ONT</w:t>
      </w:r>
    </w:p>
    <w:p>
      <w:r>
        <w:t>1010</w:t>
      </w:r>
    </w:p>
    <w:p>
      <w:r>
        <w:t>18</w:t>
      </w:r>
    </w:p>
    <w:p>
      <w:r>
        <w:t>963</w:t>
      </w:r>
    </w:p>
    <w:p>
      <w:r>
        <w:t>CLN</w:t>
      </w:r>
    </w:p>
    <w:p>
      <w:r>
        <w:t>ONT</w:t>
      </w:r>
    </w:p>
    <w:p>
      <w:r>
        <w:t>400</w:t>
      </w:r>
    </w:p>
    <w:p>
      <w:r>
        <w:t>ONT</w:t>
      </w:r>
    </w:p>
    <w:p>
      <w:r>
        <w:t>1011</w:t>
      </w:r>
    </w:p>
    <w:p>
      <w:r>
        <w:t>18</w:t>
      </w:r>
    </w:p>
    <w:p>
      <w:r>
        <w:t>897</w:t>
      </w:r>
    </w:p>
    <w:p>
      <w:r>
        <w:t>CLN</w:t>
      </w:r>
    </w:p>
    <w:p>
      <w:r>
        <w:t>ONT</w:t>
      </w:r>
    </w:p>
    <w:p>
      <w:r>
        <w:t>400</w:t>
      </w:r>
    </w:p>
    <w:p>
      <w:r>
        <w:t>ONT</w:t>
      </w:r>
    </w:p>
    <w:p>
      <w:r>
        <w:t>1012</w:t>
      </w:r>
    </w:p>
    <w:p>
      <w:r>
        <w:t>19</w:t>
      </w:r>
    </w:p>
    <w:p>
      <w:r>
        <w:t>423</w:t>
      </w:r>
    </w:p>
    <w:p>
      <w:r>
        <w:t>CLN</w:t>
      </w:r>
    </w:p>
    <w:p>
      <w:r>
        <w:t>ONT</w:t>
      </w:r>
    </w:p>
    <w:p>
      <w:r>
        <w:t>300</w:t>
      </w:r>
    </w:p>
    <w:p>
      <w:r>
        <w:t>ONT</w:t>
      </w:r>
    </w:p>
    <w:p>
      <w:r>
        <w:t>1013</w:t>
      </w:r>
    </w:p>
    <w:p>
      <w:r>
        <w:t>19</w:t>
      </w:r>
    </w:p>
    <w:p>
      <w:r>
        <w:t>37</w:t>
      </w:r>
    </w:p>
    <w:p>
      <w:r>
        <w:t>CLN</w:t>
      </w:r>
    </w:p>
    <w:p>
      <w:r>
        <w:t>ONT</w:t>
      </w:r>
    </w:p>
    <w:p>
      <w:r>
        <w:t>300</w:t>
      </w:r>
    </w:p>
    <w:p>
      <w:r>
        <w:t>ONT</w:t>
      </w:r>
    </w:p>
    <w:p>
      <w:r>
        <w:t>1014</w:t>
      </w:r>
    </w:p>
    <w:p>
      <w:r>
        <w:t>19</w:t>
      </w:r>
    </w:p>
    <w:p>
      <w:r>
        <w:t>299</w:t>
      </w:r>
    </w:p>
    <w:p>
      <w:r>
        <w:t>CLN</w:t>
      </w:r>
    </w:p>
    <w:p>
      <w:r>
        <w:t>ONT</w:t>
      </w:r>
    </w:p>
    <w:p>
      <w:r>
        <w:t>200</w:t>
      </w:r>
    </w:p>
    <w:p>
      <w:r>
        <w:t>ONT</w:t>
      </w:r>
    </w:p>
    <w:p>
      <w:r>
        <w:t>1015</w:t>
      </w:r>
    </w:p>
    <w:p>
      <w:r>
        <w:t>19</w:t>
      </w:r>
    </w:p>
    <w:p>
      <w:r>
        <w:t>629</w:t>
      </w:r>
    </w:p>
    <w:p>
      <w:r>
        <w:t>CLN</w:t>
      </w:r>
    </w:p>
    <w:p>
      <w:r>
        <w:t>ONT</w:t>
      </w:r>
    </w:p>
    <w:p>
      <w:r>
        <w:t>600</w:t>
      </w:r>
    </w:p>
    <w:p>
      <w:r>
        <w:t>ONT</w:t>
      </w:r>
    </w:p>
    <w:p>
      <w:r>
        <w:t>1016</w:t>
      </w:r>
    </w:p>
    <w:p>
      <w:r>
        <w:t>19</w:t>
      </w:r>
    </w:p>
    <w:p>
      <w:r>
        <w:t>252</w:t>
      </w:r>
    </w:p>
    <w:p>
      <w:r>
        <w:t>CLN</w:t>
      </w:r>
    </w:p>
    <w:p>
      <w:r>
        <w:t>ONT</w:t>
      </w:r>
    </w:p>
    <w:p>
      <w:r>
        <w:t>100</w:t>
      </w:r>
    </w:p>
    <w:p>
      <w:r>
        <w:t>ONT</w:t>
      </w:r>
    </w:p>
    <w:p>
      <w:r>
        <w:t>1017</w:t>
      </w:r>
    </w:p>
    <w:p>
      <w:r>
        <w:t>19</w:t>
      </w:r>
    </w:p>
    <w:p>
      <w:r>
        <w:t>477</w:t>
      </w:r>
    </w:p>
    <w:p>
      <w:r>
        <w:t>CLN</w:t>
      </w:r>
    </w:p>
    <w:p>
      <w:r>
        <w:t>ONT</w:t>
      </w:r>
    </w:p>
    <w:p>
      <w:r>
        <w:t>200</w:t>
      </w:r>
    </w:p>
    <w:p>
      <w:r>
        <w:t>ONT</w:t>
      </w:r>
    </w:p>
    <w:p>
      <w:r>
        <w:t>1018</w:t>
      </w:r>
    </w:p>
    <w:p>
      <w:r>
        <w:t>19</w:t>
      </w:r>
    </w:p>
    <w:p>
      <w:r>
        <w:t>405</w:t>
      </w:r>
    </w:p>
    <w:p>
      <w:r>
        <w:t>CLN</w:t>
      </w:r>
    </w:p>
    <w:p>
      <w:r>
        <w:t>ONT</w:t>
      </w:r>
    </w:p>
    <w:p>
      <w:r>
        <w:t>50</w:t>
      </w:r>
    </w:p>
    <w:p>
      <w:r>
        <w:t>ONT</w:t>
      </w:r>
    </w:p>
    <w:p>
      <w:r>
        <w:t>1019</w:t>
      </w:r>
    </w:p>
    <w:p>
      <w:r>
        <w:t>19</w:t>
      </w:r>
    </w:p>
    <w:p>
      <w:r>
        <w:t>379</w:t>
      </w:r>
    </w:p>
    <w:p>
      <w:r>
        <w:t>CLN</w:t>
      </w:r>
    </w:p>
    <w:p>
      <w:r>
        <w:t>ONT</w:t>
      </w:r>
    </w:p>
    <w:p>
      <w:r>
        <w:t>100</w:t>
      </w:r>
    </w:p>
    <w:p>
      <w:r>
        <w:t>ONT</w:t>
      </w:r>
    </w:p>
    <w:p>
      <w:r>
        <w:t>1020</w:t>
      </w:r>
    </w:p>
    <w:p>
      <w:r>
        <w:t>19</w:t>
      </w:r>
    </w:p>
    <w:p>
      <w:r>
        <w:t>129</w:t>
      </w:r>
    </w:p>
    <w:p>
      <w:r>
        <w:t>CLN</w:t>
      </w:r>
    </w:p>
    <w:p>
      <w:r>
        <w:t>ONT</w:t>
      </w:r>
    </w:p>
    <w:p>
      <w:r>
        <w:t>400</w:t>
      </w:r>
    </w:p>
    <w:p>
      <w:r>
        <w:t>ONT</w:t>
      </w:r>
    </w:p>
    <w:p>
      <w:r>
        <w:t>1021</w:t>
      </w:r>
    </w:p>
    <w:p>
      <w:r>
        <w:t>19</w:t>
      </w:r>
    </w:p>
    <w:p>
      <w:r>
        <w:t>222</w:t>
      </w:r>
    </w:p>
    <w:p>
      <w:r>
        <w:t>CLN</w:t>
      </w:r>
    </w:p>
    <w:p>
      <w:r>
        <w:t>ONT</w:t>
      </w:r>
    </w:p>
    <w:p>
      <w:r>
        <w:t>300</w:t>
      </w:r>
    </w:p>
    <w:p>
      <w:r>
        <w:t>ONT</w:t>
      </w:r>
    </w:p>
    <w:p>
      <w:r>
        <w:t>1022</w:t>
      </w:r>
    </w:p>
    <w:p>
      <w:r>
        <w:t>19</w:t>
      </w:r>
    </w:p>
    <w:p>
      <w:r>
        <w:t>56</w:t>
      </w:r>
    </w:p>
    <w:p>
      <w:r>
        <w:t>CLN</w:t>
      </w:r>
    </w:p>
    <w:p>
      <w:r>
        <w:t>ONT</w:t>
      </w:r>
    </w:p>
    <w:p>
      <w:r>
        <w:t>300</w:t>
      </w:r>
    </w:p>
    <w:p>
      <w:r>
        <w:t>ONT</w:t>
      </w:r>
    </w:p>
    <w:p>
      <w:r>
        <w:t>1023</w:t>
      </w:r>
    </w:p>
    <w:p>
      <w:r>
        <w:t>19</w:t>
      </w:r>
    </w:p>
    <w:p>
      <w:r>
        <w:t>104</w:t>
      </w:r>
    </w:p>
    <w:p>
      <w:r>
        <w:t>CLN</w:t>
      </w:r>
    </w:p>
    <w:p>
      <w:r>
        <w:t>ONT</w:t>
      </w:r>
    </w:p>
    <w:p>
      <w:r>
        <w:t>200</w:t>
      </w:r>
    </w:p>
    <w:p>
      <w:r>
        <w:t>ONT</w:t>
      </w:r>
    </w:p>
    <w:p>
      <w:r>
        <w:t>1024</w:t>
      </w:r>
    </w:p>
    <w:p>
      <w:r>
        <w:t>19</w:t>
      </w:r>
    </w:p>
    <w:p>
      <w:r>
        <w:t>579</w:t>
      </w:r>
    </w:p>
    <w:p>
      <w:r>
        <w:t>CLN</w:t>
      </w:r>
    </w:p>
    <w:p>
      <w:r>
        <w:t>ONT</w:t>
      </w:r>
    </w:p>
    <w:p>
      <w:r>
        <w:t>200</w:t>
      </w:r>
    </w:p>
    <w:p>
      <w:r>
        <w:t>ONT</w:t>
      </w:r>
    </w:p>
    <w:p>
      <w:r>
        <w:t>1025</w:t>
      </w:r>
    </w:p>
    <w:p>
      <w:r>
        <w:t>19</w:t>
      </w:r>
    </w:p>
    <w:p>
      <w:r>
        <w:t>657</w:t>
      </w:r>
    </w:p>
    <w:p>
      <w:r>
        <w:t>CLN</w:t>
      </w:r>
    </w:p>
    <w:p>
      <w:r>
        <w:t>ONT</w:t>
      </w:r>
    </w:p>
    <w:p>
      <w:r>
        <w:t>300</w:t>
      </w:r>
    </w:p>
    <w:p>
      <w:r>
        <w:t>ONT</w:t>
      </w:r>
    </w:p>
    <w:p>
      <w:r>
        <w:t>1026</w:t>
      </w:r>
    </w:p>
    <w:p>
      <w:r>
        <w:t>19</w:t>
      </w:r>
    </w:p>
    <w:p>
      <w:r>
        <w:t>73</w:t>
      </w:r>
    </w:p>
    <w:p>
      <w:r>
        <w:t>CLN</w:t>
      </w:r>
    </w:p>
    <w:p>
      <w:r>
        <w:t>ONT</w:t>
      </w:r>
    </w:p>
    <w:p>
      <w:r>
        <w:t>300</w:t>
      </w:r>
    </w:p>
    <w:p>
      <w:r>
        <w:t>ONT</w:t>
      </w:r>
    </w:p>
    <w:p>
      <w:r>
        <w:t>1027</w:t>
      </w:r>
    </w:p>
    <w:p>
      <w:r>
        <w:t>19</w:t>
      </w:r>
    </w:p>
    <w:p>
      <w:r>
        <w:t>707</w:t>
      </w:r>
    </w:p>
    <w:p>
      <w:r>
        <w:t>CLN</w:t>
      </w:r>
    </w:p>
    <w:p>
      <w:r>
        <w:t>ONT</w:t>
      </w:r>
    </w:p>
    <w:p>
      <w:r>
        <w:t>300</w:t>
      </w:r>
    </w:p>
    <w:p>
      <w:r>
        <w:t>ONT</w:t>
      </w:r>
    </w:p>
    <w:p>
      <w:r>
        <w:t>1028</w:t>
      </w:r>
    </w:p>
    <w:p>
      <w:r>
        <w:t>19</w:t>
      </w:r>
    </w:p>
    <w:p>
      <w:r>
        <w:t>69</w:t>
      </w:r>
    </w:p>
    <w:p>
      <w:r>
        <w:t>CLN</w:t>
      </w:r>
    </w:p>
    <w:p>
      <w:r>
        <w:t>ONT</w:t>
      </w:r>
    </w:p>
    <w:p>
      <w:r>
        <w:t>600</w:t>
      </w:r>
    </w:p>
    <w:p>
      <w:r>
        <w:t>ONT</w:t>
      </w:r>
    </w:p>
    <w:p>
      <w:r>
        <w:t>1029</w:t>
      </w:r>
    </w:p>
    <w:p>
      <w:r>
        <w:t>19</w:t>
      </w:r>
    </w:p>
    <w:p>
      <w:r>
        <w:t>294</w:t>
      </w:r>
    </w:p>
    <w:p>
      <w:r>
        <w:t>CLN</w:t>
      </w:r>
    </w:p>
    <w:p>
      <w:r>
        <w:t>ONT</w:t>
      </w:r>
    </w:p>
    <w:p>
      <w:r>
        <w:t>200</w:t>
      </w:r>
    </w:p>
    <w:p>
      <w:r>
        <w:t>ONT</w:t>
      </w:r>
    </w:p>
    <w:p>
      <w:r>
        <w:t>1030</w:t>
      </w:r>
    </w:p>
    <w:p>
      <w:r>
        <w:t>20</w:t>
      </w:r>
    </w:p>
    <w:p>
      <w:r>
        <w:t>126</w:t>
      </w:r>
    </w:p>
    <w:p>
      <w:r>
        <w:t>CLN</w:t>
      </w:r>
    </w:p>
    <w:p>
      <w:r>
        <w:t>ONT</w:t>
      </w:r>
    </w:p>
    <w:p>
      <w:r>
        <w:t>300</w:t>
      </w:r>
    </w:p>
    <w:p>
      <w:r>
        <w:t>ONT</w:t>
      </w:r>
    </w:p>
    <w:p>
      <w:r>
        <w:t>1031</w:t>
      </w:r>
    </w:p>
    <w:p>
      <w:r>
        <w:t>20</w:t>
      </w:r>
    </w:p>
    <w:p>
      <w:r>
        <w:t>118</w:t>
      </w:r>
    </w:p>
    <w:p>
      <w:r>
        <w:t>CLN</w:t>
      </w:r>
    </w:p>
    <w:p>
      <w:r>
        <w:t>ONT</w:t>
      </w:r>
    </w:p>
    <w:p>
      <w:r>
        <w:t>300</w:t>
      </w:r>
    </w:p>
    <w:p>
      <w:r>
        <w:t>ONT</w:t>
      </w:r>
    </w:p>
    <w:p>
      <w:r>
        <w:t>1032</w:t>
      </w:r>
    </w:p>
    <w:p>
      <w:r>
        <w:t>20</w:t>
      </w:r>
    </w:p>
    <w:p>
      <w:r>
        <w:t>117</w:t>
      </w:r>
    </w:p>
    <w:p>
      <w:r>
        <w:t>CLN</w:t>
      </w:r>
    </w:p>
    <w:p>
      <w:r>
        <w:t>ONT</w:t>
      </w:r>
    </w:p>
    <w:p>
      <w:r>
        <w:t>300</w:t>
      </w:r>
    </w:p>
    <w:p>
      <w:r>
        <w:t>ONT</w:t>
      </w:r>
    </w:p>
    <w:p>
      <w:r>
        <w:t>1033</w:t>
      </w:r>
    </w:p>
    <w:p>
      <w:r>
        <w:t>20</w:t>
      </w:r>
    </w:p>
    <w:p>
      <w:r>
        <w:t>108</w:t>
      </w:r>
    </w:p>
    <w:p>
      <w:r>
        <w:t>CLN</w:t>
      </w:r>
    </w:p>
    <w:p>
      <w:r>
        <w:t>ONT</w:t>
      </w:r>
    </w:p>
    <w:p>
      <w:r>
        <w:t>200</w:t>
      </w:r>
    </w:p>
    <w:p>
      <w:r>
        <w:t>ONT</w:t>
      </w:r>
    </w:p>
    <w:p>
      <w:r>
        <w:t>1034</w:t>
      </w:r>
    </w:p>
    <w:p>
      <w:r>
        <w:t>20</w:t>
      </w:r>
    </w:p>
    <w:p>
      <w:r>
        <w:t>91</w:t>
      </w:r>
    </w:p>
    <w:p>
      <w:r>
        <w:t>CLN</w:t>
      </w:r>
    </w:p>
    <w:p>
      <w:r>
        <w:t>ONT</w:t>
      </w:r>
    </w:p>
    <w:p>
      <w:r>
        <w:t>200</w:t>
      </w:r>
    </w:p>
    <w:p>
      <w:r>
        <w:t>ONT</w:t>
      </w:r>
    </w:p>
    <w:p>
      <w:r>
        <w:t>1035</w:t>
      </w:r>
    </w:p>
    <w:p>
      <w:r>
        <w:t>20</w:t>
      </w:r>
    </w:p>
    <w:p>
      <w:r>
        <w:t>67</w:t>
      </w:r>
    </w:p>
    <w:p>
      <w:r>
        <w:t>CLN</w:t>
      </w:r>
    </w:p>
    <w:p>
      <w:r>
        <w:t>ONT</w:t>
      </w:r>
    </w:p>
    <w:p>
      <w:r>
        <w:t>400</w:t>
      </w:r>
    </w:p>
    <w:p>
      <w:r>
        <w:t>ONT</w:t>
      </w:r>
    </w:p>
    <w:p>
      <w:r>
        <w:t>1036</w:t>
      </w:r>
    </w:p>
    <w:p>
      <w:r>
        <w:t>22</w:t>
      </w:r>
    </w:p>
    <w:p>
      <w:r>
        <w:t>47</w:t>
      </w:r>
    </w:p>
    <w:p>
      <w:r>
        <w:t>CLN</w:t>
      </w:r>
    </w:p>
    <w:p>
      <w:r>
        <w:t>ONT</w:t>
      </w:r>
    </w:p>
    <w:p>
      <w:r>
        <w:t>200</w:t>
      </w:r>
    </w:p>
    <w:p>
      <w:r>
        <w:t>ONT</w:t>
      </w:r>
    </w:p>
    <w:p>
      <w:r>
        <w:t>1037</w:t>
      </w:r>
    </w:p>
    <w:p>
      <w:r>
        <w:t>22</w:t>
      </w:r>
    </w:p>
    <w:p>
      <w:r>
        <w:t>493</w:t>
      </w:r>
    </w:p>
    <w:p>
      <w:r>
        <w:t>CLN</w:t>
      </w:r>
    </w:p>
    <w:p>
      <w:r>
        <w:t>ONT</w:t>
      </w:r>
    </w:p>
    <w:p>
      <w:r>
        <w:t>200</w:t>
      </w:r>
    </w:p>
    <w:p>
      <w:r>
        <w:t>ONT</w:t>
      </w:r>
    </w:p>
    <w:p>
      <w:r>
        <w:t>1038</w:t>
      </w:r>
    </w:p>
    <w:p>
      <w:r>
        <w:t>23</w:t>
      </w:r>
    </w:p>
    <w:p>
      <w:r>
        <w:t>303</w:t>
      </w:r>
    </w:p>
    <w:p>
      <w:r>
        <w:t>CLN</w:t>
      </w:r>
    </w:p>
    <w:p>
      <w:r>
        <w:t>ONT</w:t>
      </w:r>
    </w:p>
    <w:p>
      <w:r>
        <w:t>100</w:t>
      </w:r>
    </w:p>
    <w:p>
      <w:r>
        <w:t>ONT</w:t>
      </w:r>
    </w:p>
    <w:p>
      <w:r>
        <w:t>1039</w:t>
      </w:r>
    </w:p>
    <w:p>
      <w:r>
        <w:t>23</w:t>
      </w:r>
    </w:p>
    <w:p>
      <w:r>
        <w:t>200</w:t>
      </w:r>
    </w:p>
    <w:p>
      <w:r>
        <w:t>CLN</w:t>
      </w:r>
    </w:p>
    <w:p>
      <w:r>
        <w:t>ONT</w:t>
      </w:r>
    </w:p>
    <w:p>
      <w:r>
        <w:t>300</w:t>
      </w:r>
    </w:p>
    <w:p>
      <w:r>
        <w:t>ONT</w:t>
      </w:r>
    </w:p>
    <w:p>
      <w:r>
        <w:t>1040</w:t>
      </w:r>
    </w:p>
    <w:p>
      <w:r>
        <w:t>23</w:t>
      </w:r>
    </w:p>
    <w:p>
      <w:r>
        <w:t>71</w:t>
      </w:r>
    </w:p>
    <w:p>
      <w:r>
        <w:t>CLN</w:t>
      </w:r>
    </w:p>
    <w:p>
      <w:r>
        <w:t>ONT</w:t>
      </w:r>
    </w:p>
    <w:p>
      <w:r>
        <w:t>50</w:t>
      </w:r>
    </w:p>
    <w:p>
      <w:r>
        <w:t>ONT</w:t>
      </w:r>
    </w:p>
    <w:p>
      <w:r>
        <w:t>1041</w:t>
      </w:r>
    </w:p>
    <w:p>
      <w:r>
        <w:t>23</w:t>
      </w:r>
    </w:p>
    <w:p>
      <w:r>
        <w:t>590</w:t>
      </w:r>
    </w:p>
    <w:p>
      <w:r>
        <w:t>CLN</w:t>
      </w:r>
    </w:p>
    <w:p>
      <w:r>
        <w:t>ONT</w:t>
      </w:r>
    </w:p>
    <w:p>
      <w:r>
        <w:t>100</w:t>
      </w:r>
    </w:p>
    <w:p>
      <w:r>
        <w:t>ONT</w:t>
      </w:r>
    </w:p>
    <w:p>
      <w:r>
        <w:t>1042</w:t>
      </w:r>
    </w:p>
    <w:p>
      <w:r>
        <w:t>23</w:t>
      </w:r>
    </w:p>
    <w:p>
      <w:r>
        <w:t>681</w:t>
      </w:r>
    </w:p>
    <w:p>
      <w:r>
        <w:t>CLN</w:t>
      </w:r>
    </w:p>
    <w:p>
      <w:r>
        <w:t>ONT</w:t>
      </w:r>
    </w:p>
    <w:p>
      <w:r>
        <w:t>300</w:t>
      </w:r>
    </w:p>
    <w:p>
      <w:r>
        <w:t>ONT</w:t>
      </w:r>
    </w:p>
    <w:p>
      <w:r>
        <w:t>1043</w:t>
      </w:r>
    </w:p>
    <w:p>
      <w:r>
        <w:t>23</w:t>
      </w:r>
    </w:p>
    <w:p>
      <w:r>
        <w:t>244</w:t>
      </w:r>
    </w:p>
    <w:p>
      <w:r>
        <w:t>CLN</w:t>
      </w:r>
    </w:p>
    <w:p>
      <w:r>
        <w:t>ONT</w:t>
      </w:r>
    </w:p>
    <w:p>
      <w:r>
        <w:t>300</w:t>
      </w:r>
    </w:p>
    <w:p>
      <w:r>
        <w:t>ONT</w:t>
      </w:r>
    </w:p>
    <w:p>
      <w:r>
        <w:t>1044</w:t>
      </w:r>
    </w:p>
    <w:p>
      <w:r>
        <w:t>23</w:t>
      </w:r>
    </w:p>
    <w:p>
      <w:r>
        <w:t>794</w:t>
      </w:r>
    </w:p>
    <w:p>
      <w:r>
        <w:t>CLN</w:t>
      </w:r>
    </w:p>
    <w:p>
      <w:r>
        <w:t>ONT</w:t>
      </w:r>
    </w:p>
    <w:p>
      <w:r>
        <w:t>300</w:t>
      </w:r>
    </w:p>
    <w:p>
      <w:r>
        <w:t>ONT</w:t>
      </w:r>
    </w:p>
    <w:p>
      <w:r>
        <w:t>1045</w:t>
      </w:r>
    </w:p>
    <w:p>
      <w:r>
        <w:t>23</w:t>
      </w:r>
    </w:p>
    <w:p>
      <w:r>
        <w:t>204</w:t>
      </w:r>
    </w:p>
    <w:p>
      <w:r>
        <w:t>CLN</w:t>
      </w:r>
    </w:p>
    <w:p>
      <w:r>
        <w:t>ONT</w:t>
      </w:r>
    </w:p>
    <w:p>
      <w:r>
        <w:t>300</w:t>
      </w:r>
    </w:p>
    <w:p>
      <w:r>
        <w:t>ONT</w:t>
      </w:r>
    </w:p>
    <w:p>
      <w:r>
        <w:t>1046</w:t>
      </w:r>
    </w:p>
    <w:p>
      <w:r>
        <w:t>23</w:t>
      </w:r>
    </w:p>
    <w:p>
      <w:r>
        <w:t>742</w:t>
      </w:r>
    </w:p>
    <w:p>
      <w:r>
        <w:t>CLN</w:t>
      </w:r>
    </w:p>
    <w:p>
      <w:r>
        <w:t>ONT</w:t>
      </w:r>
    </w:p>
    <w:p>
      <w:r>
        <w:t>300</w:t>
      </w:r>
    </w:p>
    <w:p>
      <w:r>
        <w:t>ONT</w:t>
      </w:r>
    </w:p>
    <w:p>
      <w:r>
        <w:t>1047</w:t>
      </w:r>
    </w:p>
    <w:p>
      <w:r>
        <w:t>23</w:t>
      </w:r>
    </w:p>
    <w:p>
      <w:r>
        <w:t>216</w:t>
      </w:r>
    </w:p>
    <w:p>
      <w:r>
        <w:t>CLN</w:t>
      </w:r>
    </w:p>
    <w:p>
      <w:r>
        <w:t>ONT</w:t>
      </w:r>
    </w:p>
    <w:p>
      <w:r>
        <w:t>500</w:t>
      </w:r>
    </w:p>
    <w:p>
      <w:r>
        <w:t>ONT</w:t>
      </w:r>
    </w:p>
    <w:p>
      <w:r>
        <w:t>1048</w:t>
      </w:r>
    </w:p>
    <w:p>
      <w:r>
        <w:t>24</w:t>
      </w:r>
    </w:p>
    <w:p>
      <w:r>
        <w:t>4</w:t>
      </w:r>
    </w:p>
    <w:p>
      <w:r>
        <w:t>CLN</w:t>
      </w:r>
    </w:p>
    <w:p>
      <w:r>
        <w:t>ONT</w:t>
      </w:r>
    </w:p>
    <w:p>
      <w:r>
        <w:t>300</w:t>
      </w:r>
    </w:p>
    <w:p>
      <w:r>
        <w:t>ONT</w:t>
      </w:r>
    </w:p>
    <w:p>
      <w:r>
        <w:t>1049</w:t>
      </w:r>
    </w:p>
    <w:p>
      <w:r>
        <w:t>24</w:t>
      </w:r>
    </w:p>
    <w:p>
      <w:r>
        <w:t>100</w:t>
      </w:r>
    </w:p>
    <w:p>
      <w:r>
        <w:t>CLN</w:t>
      </w:r>
    </w:p>
    <w:p>
      <w:r>
        <w:t>ONT</w:t>
      </w:r>
    </w:p>
    <w:p>
      <w:r>
        <w:t>300</w:t>
      </w:r>
    </w:p>
    <w:p>
      <w:r>
        <w:t>ONT</w:t>
      </w:r>
    </w:p>
    <w:p>
      <w:r>
        <w:t>1050</w:t>
      </w:r>
    </w:p>
    <w:p>
      <w:r>
        <w:t>24</w:t>
      </w:r>
    </w:p>
    <w:p>
      <w:r>
        <w:t>415</w:t>
      </w:r>
    </w:p>
    <w:p>
      <w:r>
        <w:t>CLN</w:t>
      </w:r>
    </w:p>
    <w:p>
      <w:r>
        <w:t>ONT</w:t>
      </w:r>
    </w:p>
    <w:p>
      <w:r>
        <w:t>400</w:t>
      </w:r>
    </w:p>
    <w:p>
      <w:r>
        <w:t>ONT</w:t>
      </w:r>
    </w:p>
    <w:p>
      <w:r>
        <w:t>1051</w:t>
      </w:r>
    </w:p>
    <w:p>
      <w:r>
        <w:t>24</w:t>
      </w:r>
    </w:p>
    <w:p>
      <w:r>
        <w:t>5</w:t>
      </w:r>
    </w:p>
    <w:p>
      <w:r>
        <w:t>CLN</w:t>
      </w:r>
    </w:p>
    <w:p>
      <w:r>
        <w:t>ONT</w:t>
      </w:r>
    </w:p>
    <w:p>
      <w:r>
        <w:t>200</w:t>
      </w:r>
    </w:p>
    <w:p>
      <w:r>
        <w:t>ONT</w:t>
      </w:r>
    </w:p>
    <w:p>
      <w:r>
        <w:t>1052</w:t>
      </w:r>
    </w:p>
    <w:p>
      <w:r>
        <w:t>24</w:t>
      </w:r>
    </w:p>
    <w:p>
      <w:r>
        <w:t>416</w:t>
      </w:r>
    </w:p>
    <w:p>
      <w:r>
        <w:t>CLN</w:t>
      </w:r>
    </w:p>
    <w:p>
      <w:r>
        <w:t>ONT</w:t>
      </w:r>
    </w:p>
    <w:p>
      <w:r>
        <w:t>200</w:t>
      </w:r>
    </w:p>
    <w:p>
      <w:r>
        <w:t>ONT</w:t>
      </w:r>
    </w:p>
    <w:p>
      <w:r>
        <w:t>1053</w:t>
      </w:r>
    </w:p>
    <w:p>
      <w:r>
        <w:t>24</w:t>
      </w:r>
    </w:p>
    <w:p>
      <w:r>
        <w:t>96</w:t>
      </w:r>
    </w:p>
    <w:p>
      <w:r>
        <w:t>CLN</w:t>
      </w:r>
    </w:p>
    <w:p>
      <w:r>
        <w:t>ONT</w:t>
      </w:r>
    </w:p>
    <w:p>
      <w:r>
        <w:t>400</w:t>
      </w:r>
    </w:p>
    <w:p>
      <w:r>
        <w:t>ONT</w:t>
      </w:r>
    </w:p>
    <w:p>
      <w:r>
        <w:t>1054</w:t>
      </w:r>
    </w:p>
    <w:p>
      <w:r>
        <w:t>24</w:t>
      </w:r>
    </w:p>
    <w:p>
      <w:r>
        <w:t>754</w:t>
      </w:r>
    </w:p>
    <w:p>
      <w:r>
        <w:t>CLN</w:t>
      </w:r>
    </w:p>
    <w:p>
      <w:r>
        <w:t>ONT</w:t>
      </w:r>
    </w:p>
    <w:p>
      <w:r>
        <w:t>200</w:t>
      </w:r>
    </w:p>
    <w:p>
      <w:r>
        <w:t>ONT</w:t>
      </w:r>
    </w:p>
    <w:p>
      <w:r>
        <w:t>1055</w:t>
      </w:r>
    </w:p>
    <w:p>
      <w:r>
        <w:t>24</w:t>
      </w:r>
    </w:p>
    <w:p>
      <w:r>
        <w:t>772</w:t>
      </w:r>
    </w:p>
    <w:p>
      <w:r>
        <w:t>CLN</w:t>
      </w:r>
    </w:p>
    <w:p>
      <w:r>
        <w:t>ONT</w:t>
      </w:r>
    </w:p>
    <w:p>
      <w:r>
        <w:t>500</w:t>
      </w:r>
    </w:p>
    <w:p>
      <w:r>
        <w:t>ONT</w:t>
      </w:r>
    </w:p>
    <w:p>
      <w:r>
        <w:t>1056</w:t>
      </w:r>
    </w:p>
    <w:p>
      <w:r>
        <w:t>24</w:t>
      </w:r>
    </w:p>
    <w:p>
      <w:r>
        <w:t>773</w:t>
      </w:r>
    </w:p>
    <w:p>
      <w:r>
        <w:t>CLN</w:t>
      </w:r>
    </w:p>
    <w:p>
      <w:r>
        <w:t>ONT</w:t>
      </w:r>
    </w:p>
    <w:p>
      <w:r>
        <w:t>300</w:t>
      </w:r>
    </w:p>
    <w:p>
      <w:r>
        <w:t>ONT</w:t>
      </w:r>
    </w:p>
    <w:p>
      <w:r>
        <w:t>1057</w:t>
      </w:r>
    </w:p>
    <w:p>
      <w:r>
        <w:t>24</w:t>
      </w:r>
    </w:p>
    <w:p>
      <w:r>
        <w:t>774</w:t>
      </w:r>
    </w:p>
    <w:p>
      <w:r>
        <w:t>CLN</w:t>
      </w:r>
    </w:p>
    <w:p>
      <w:r>
        <w:t>ONT</w:t>
      </w:r>
    </w:p>
    <w:p>
      <w:r>
        <w:t>300</w:t>
      </w:r>
    </w:p>
    <w:p>
      <w:r>
        <w:t>ONT</w:t>
      </w:r>
    </w:p>
    <w:p>
      <w:r>
        <w:t>1058</w:t>
      </w:r>
    </w:p>
    <w:p>
      <w:r>
        <w:t>24</w:t>
      </w:r>
    </w:p>
    <w:p>
      <w:r>
        <w:t>22</w:t>
      </w:r>
    </w:p>
    <w:p>
      <w:r>
        <w:t>CLN</w:t>
      </w:r>
    </w:p>
    <w:p>
      <w:r>
        <w:t>ONT</w:t>
      </w:r>
    </w:p>
    <w:p>
      <w:r>
        <w:t>300</w:t>
      </w:r>
    </w:p>
    <w:p>
      <w:r>
        <w:t>ONT</w:t>
      </w:r>
    </w:p>
    <w:p>
      <w:r>
        <w:t>1059</w:t>
      </w:r>
    </w:p>
    <w:p>
      <w:r>
        <w:t>24</w:t>
      </w:r>
    </w:p>
    <w:p>
      <w:r>
        <w:t>418</w:t>
      </w:r>
    </w:p>
    <w:p>
      <w:r>
        <w:t>CLN</w:t>
      </w:r>
    </w:p>
    <w:p>
      <w:r>
        <w:t>ONT</w:t>
      </w:r>
    </w:p>
    <w:p>
      <w:r>
        <w:t>500</w:t>
      </w:r>
    </w:p>
    <w:p>
      <w:r>
        <w:t>ONT</w:t>
      </w:r>
    </w:p>
    <w:p>
      <w:r>
        <w:t>1060</w:t>
      </w:r>
    </w:p>
    <w:p>
      <w:r>
        <w:t>24</w:t>
      </w:r>
    </w:p>
    <w:p>
      <w:r>
        <w:t>371</w:t>
      </w:r>
    </w:p>
    <w:p>
      <w:r>
        <w:t>CLN</w:t>
      </w:r>
    </w:p>
    <w:p>
      <w:r>
        <w:t>ONT</w:t>
      </w:r>
    </w:p>
    <w:p>
      <w:r>
        <w:t>400</w:t>
      </w:r>
    </w:p>
    <w:p>
      <w:r>
        <w:t>ONT</w:t>
      </w:r>
    </w:p>
    <w:p>
      <w:r>
        <w:t>1061</w:t>
      </w:r>
    </w:p>
    <w:p>
      <w:r>
        <w:t>24</w:t>
      </w:r>
    </w:p>
    <w:p>
      <w:r>
        <w:t>163</w:t>
      </w:r>
    </w:p>
    <w:p>
      <w:r>
        <w:t>CLN</w:t>
      </w:r>
    </w:p>
    <w:p>
      <w:r>
        <w:t>ONT</w:t>
      </w:r>
    </w:p>
    <w:p>
      <w:r>
        <w:t>400</w:t>
      </w:r>
    </w:p>
    <w:p>
      <w:r>
        <w:t>ONT</w:t>
      </w:r>
    </w:p>
    <w:p>
      <w:r>
        <w:t>1062</w:t>
      </w:r>
    </w:p>
    <w:p>
      <w:r>
        <w:t>25</w:t>
      </w:r>
    </w:p>
    <w:p>
      <w:r>
        <w:t>611</w:t>
      </w:r>
    </w:p>
    <w:p>
      <w:r>
        <w:t>CLN</w:t>
      </w:r>
    </w:p>
    <w:p>
      <w:r>
        <w:t>ONT</w:t>
      </w:r>
    </w:p>
    <w:p>
      <w:r>
        <w:t>200</w:t>
      </w:r>
    </w:p>
    <w:p>
      <w:r>
        <w:t>ONT</w:t>
      </w:r>
    </w:p>
    <w:p>
      <w:r>
        <w:t>1063</w:t>
      </w:r>
    </w:p>
    <w:p>
      <w:r>
        <w:t>25</w:t>
      </w:r>
    </w:p>
    <w:p>
      <w:r>
        <w:t>561</w:t>
      </w:r>
    </w:p>
    <w:p>
      <w:r>
        <w:t>CLN</w:t>
      </w:r>
    </w:p>
    <w:p>
      <w:r>
        <w:t>ONT</w:t>
      </w:r>
    </w:p>
    <w:p>
      <w:r>
        <w:t>200</w:t>
      </w:r>
    </w:p>
    <w:p>
      <w:r>
        <w:t>ONT</w:t>
      </w:r>
    </w:p>
    <w:p>
      <w:r>
        <w:t>1064</w:t>
      </w:r>
    </w:p>
    <w:p>
      <w:r>
        <w:t>25</w:t>
      </w:r>
    </w:p>
    <w:p>
      <w:r>
        <w:t>76</w:t>
      </w:r>
    </w:p>
    <w:p>
      <w:r>
        <w:t>CLN</w:t>
      </w:r>
    </w:p>
    <w:p>
      <w:r>
        <w:t>ONT</w:t>
      </w:r>
    </w:p>
    <w:p>
      <w:r>
        <w:t>300</w:t>
      </w:r>
    </w:p>
    <w:p>
      <w:r>
        <w:t>ONT</w:t>
      </w:r>
    </w:p>
    <w:p>
      <w:r>
        <w:t>1065</w:t>
      </w:r>
    </w:p>
    <w:p>
      <w:r>
        <w:t>26</w:t>
      </w:r>
    </w:p>
    <w:p>
      <w:r>
        <w:t>233</w:t>
      </w:r>
    </w:p>
    <w:p>
      <w:r>
        <w:t>CLN</w:t>
      </w:r>
    </w:p>
    <w:p>
      <w:r>
        <w:t>ONT</w:t>
      </w:r>
    </w:p>
    <w:p>
      <w:r>
        <w:t>100</w:t>
      </w:r>
    </w:p>
    <w:p>
      <w:r>
        <w:t>ONT</w:t>
      </w:r>
    </w:p>
    <w:p>
      <w:r>
        <w:t>1066</w:t>
      </w:r>
    </w:p>
    <w:p>
      <w:r>
        <w:t>26</w:t>
      </w:r>
    </w:p>
    <w:p>
      <w:r>
        <w:t>231</w:t>
      </w:r>
    </w:p>
    <w:p>
      <w:r>
        <w:t>CLN</w:t>
      </w:r>
    </w:p>
    <w:p>
      <w:r>
        <w:t>ONT</w:t>
      </w:r>
    </w:p>
    <w:p>
      <w:r>
        <w:t>100</w:t>
      </w:r>
    </w:p>
    <w:p>
      <w:r>
        <w:t>ONT</w:t>
      </w:r>
    </w:p>
    <w:p>
      <w:r>
        <w:t>1067</w:t>
      </w:r>
    </w:p>
    <w:p>
      <w:r>
        <w:t>26</w:t>
      </w:r>
    </w:p>
    <w:p>
      <w:r>
        <w:t>311</w:t>
      </w:r>
    </w:p>
    <w:p>
      <w:r>
        <w:t>CLN</w:t>
      </w:r>
    </w:p>
    <w:p>
      <w:r>
        <w:t>ONT</w:t>
      </w:r>
    </w:p>
    <w:p>
      <w:r>
        <w:t>300</w:t>
      </w:r>
    </w:p>
    <w:p>
      <w:r>
        <w:t>ONT</w:t>
      </w:r>
    </w:p>
    <w:p>
      <w:r>
        <w:t>1068</w:t>
      </w:r>
    </w:p>
    <w:p>
      <w:r>
        <w:t>26</w:t>
      </w:r>
    </w:p>
    <w:p>
      <w:r>
        <w:t>312</w:t>
      </w:r>
    </w:p>
    <w:p>
      <w:r>
        <w:t>CLN</w:t>
      </w:r>
    </w:p>
    <w:p>
      <w:r>
        <w:t>ONT</w:t>
      </w:r>
    </w:p>
    <w:p>
      <w:r>
        <w:t>100</w:t>
      </w:r>
    </w:p>
    <w:p>
      <w:r>
        <w:t>ONT</w:t>
      </w:r>
    </w:p>
    <w:p>
      <w:r>
        <w:t>1069</w:t>
      </w:r>
    </w:p>
    <w:p>
      <w:r>
        <w:t>26</w:t>
      </w:r>
    </w:p>
    <w:p>
      <w:r>
        <w:t>243</w:t>
      </w:r>
    </w:p>
    <w:p>
      <w:r>
        <w:t>CLN</w:t>
      </w:r>
    </w:p>
    <w:p>
      <w:r>
        <w:t>ONT</w:t>
      </w:r>
    </w:p>
    <w:p>
      <w:r>
        <w:t>150</w:t>
      </w:r>
    </w:p>
    <w:p>
      <w:r>
        <w:t>ONT</w:t>
      </w:r>
    </w:p>
    <w:p>
      <w:r>
        <w:t>1070</w:t>
      </w:r>
    </w:p>
    <w:p>
      <w:r>
        <w:t>26</w:t>
      </w:r>
    </w:p>
    <w:p>
      <w:r>
        <w:t>78</w:t>
      </w:r>
    </w:p>
    <w:p>
      <w:r>
        <w:t>CLN</w:t>
      </w:r>
    </w:p>
    <w:p>
      <w:r>
        <w:t>ONT</w:t>
      </w:r>
    </w:p>
    <w:p>
      <w:r>
        <w:t>300</w:t>
      </w:r>
    </w:p>
    <w:p>
      <w:r>
        <w:t>ONT</w:t>
      </w:r>
    </w:p>
    <w:p>
      <w:r>
        <w:t>1071</w:t>
      </w:r>
    </w:p>
    <w:p>
      <w:r>
        <w:t>27</w:t>
      </w:r>
    </w:p>
    <w:p>
      <w:r>
        <w:t>165</w:t>
      </w:r>
    </w:p>
    <w:p>
      <w:r>
        <w:t>CLN</w:t>
      </w:r>
    </w:p>
    <w:p>
      <w:r>
        <w:t>ONT</w:t>
      </w:r>
    </w:p>
    <w:p>
      <w:r>
        <w:t>200</w:t>
      </w:r>
    </w:p>
    <w:p>
      <w:r>
        <w:t>ONT</w:t>
      </w:r>
    </w:p>
    <w:p>
      <w:r>
        <w:t>1072</w:t>
      </w:r>
    </w:p>
    <w:p>
      <w:r>
        <w:t>27</w:t>
      </w:r>
    </w:p>
    <w:p>
      <w:r>
        <w:t>30</w:t>
      </w:r>
    </w:p>
    <w:p>
      <w:r>
        <w:t>CLN</w:t>
      </w:r>
    </w:p>
    <w:p>
      <w:r>
        <w:t>ONT</w:t>
      </w:r>
    </w:p>
    <w:p>
      <w:r>
        <w:t>300</w:t>
      </w:r>
    </w:p>
    <w:p>
      <w:r>
        <w:t>ONT</w:t>
      </w:r>
    </w:p>
    <w:p>
      <w:r>
        <w:t>1073</w:t>
      </w:r>
    </w:p>
    <w:p>
      <w:r>
        <w:t>27</w:t>
      </w:r>
    </w:p>
    <w:p>
      <w:r>
        <w:t>165</w:t>
      </w:r>
    </w:p>
    <w:p>
      <w:r>
        <w:t>CLN</w:t>
      </w:r>
    </w:p>
    <w:p>
      <w:r>
        <w:t>ONT</w:t>
      </w:r>
    </w:p>
    <w:p>
      <w:r>
        <w:t>200</w:t>
      </w:r>
    </w:p>
    <w:p>
      <w:r>
        <w:t>ONT</w:t>
      </w:r>
    </w:p>
    <w:p>
      <w:r>
        <w:t>1074</w:t>
      </w:r>
    </w:p>
    <w:p>
      <w:r>
        <w:t>28</w:t>
      </w:r>
    </w:p>
    <w:p>
      <w:r>
        <w:t>145</w:t>
      </w:r>
    </w:p>
    <w:p>
      <w:r>
        <w:t>CLN</w:t>
      </w:r>
    </w:p>
    <w:p>
      <w:r>
        <w:t>ONT</w:t>
      </w:r>
    </w:p>
    <w:p>
      <w:r>
        <w:t>200</w:t>
      </w:r>
    </w:p>
    <w:p>
      <w:r>
        <w:t>ONT</w:t>
      </w:r>
    </w:p>
    <w:p>
      <w:r>
        <w:t>1075</w:t>
      </w:r>
    </w:p>
    <w:p>
      <w:r>
        <w:t>28</w:t>
      </w:r>
    </w:p>
    <w:p>
      <w:r>
        <w:t>143</w:t>
      </w:r>
    </w:p>
    <w:p>
      <w:r>
        <w:t>CLN</w:t>
      </w:r>
    </w:p>
    <w:p>
      <w:r>
        <w:t>ONT</w:t>
      </w:r>
    </w:p>
    <w:p>
      <w:r>
        <w:t>100</w:t>
      </w:r>
    </w:p>
    <w:p>
      <w:r>
        <w:t>ONT</w:t>
      </w:r>
    </w:p>
    <w:p>
      <w:r>
        <w:t>1076</w:t>
      </w:r>
    </w:p>
    <w:p>
      <w:r>
        <w:t>29</w:t>
      </w:r>
    </w:p>
    <w:p>
      <w:r>
        <w:t>141</w:t>
      </w:r>
    </w:p>
    <w:p>
      <w:r>
        <w:t>CLN</w:t>
      </w:r>
    </w:p>
    <w:p>
      <w:r>
        <w:t>ONT</w:t>
      </w:r>
    </w:p>
    <w:p>
      <w:r>
        <w:t>300</w:t>
      </w:r>
    </w:p>
    <w:p>
      <w:r>
        <w:t>ONT</w:t>
      </w:r>
    </w:p>
    <w:p>
      <w:r>
        <w:t>1077</w:t>
      </w:r>
    </w:p>
    <w:p>
      <w:r>
        <w:t>29</w:t>
      </w:r>
    </w:p>
    <w:p>
      <w:r>
        <w:t>198</w:t>
      </w:r>
    </w:p>
    <w:p>
      <w:r>
        <w:t>CLN</w:t>
      </w:r>
    </w:p>
    <w:p>
      <w:r>
        <w:t>ONT</w:t>
      </w:r>
    </w:p>
    <w:p>
      <w:r>
        <w:t>100</w:t>
      </w:r>
    </w:p>
    <w:p>
      <w:r>
        <w:t>ONT</w:t>
      </w:r>
    </w:p>
    <w:p>
      <w:r>
        <w:t>1078</w:t>
      </w:r>
    </w:p>
    <w:p>
      <w:r>
        <w:t>29</w:t>
      </w:r>
    </w:p>
    <w:p>
      <w:r>
        <w:t>197</w:t>
      </w:r>
    </w:p>
    <w:p>
      <w:r>
        <w:t>CLN</w:t>
      </w:r>
    </w:p>
    <w:p>
      <w:r>
        <w:t>ONT</w:t>
      </w:r>
    </w:p>
    <w:p>
      <w:r>
        <w:t>100</w:t>
      </w:r>
    </w:p>
    <w:p>
      <w:r>
        <w:t>ONT</w:t>
      </w:r>
    </w:p>
    <w:p>
      <w:r>
        <w:t>1079</w:t>
      </w:r>
    </w:p>
    <w:p>
      <w:r>
        <w:t>29</w:t>
      </w:r>
    </w:p>
    <w:p>
      <w:r>
        <w:t>123</w:t>
      </w:r>
    </w:p>
    <w:p>
      <w:r>
        <w:t>CLN</w:t>
      </w:r>
    </w:p>
    <w:p>
      <w:r>
        <w:t>ONT</w:t>
      </w:r>
    </w:p>
    <w:p>
      <w:r>
        <w:t>200</w:t>
      </w:r>
    </w:p>
    <w:p>
      <w:r>
        <w:t>ONT</w:t>
      </w:r>
    </w:p>
    <w:p>
      <w:r>
        <w:t>1080</w:t>
      </w:r>
    </w:p>
    <w:p>
      <w:r>
        <w:t>29</w:t>
      </w:r>
    </w:p>
    <w:p>
      <w:r>
        <w:t>9</w:t>
      </w:r>
    </w:p>
    <w:p>
      <w:r>
        <w:t>CLN</w:t>
      </w:r>
    </w:p>
    <w:p>
      <w:r>
        <w:t>ONT</w:t>
      </w:r>
    </w:p>
    <w:p>
      <w:r>
        <w:t>300</w:t>
      </w:r>
    </w:p>
    <w:p>
      <w:r>
        <w:t>ONT</w:t>
      </w:r>
    </w:p>
    <w:p>
      <w:r>
        <w:t>1081</w:t>
      </w:r>
    </w:p>
    <w:p>
      <w:r>
        <w:t>29</w:t>
      </w:r>
    </w:p>
    <w:p>
      <w:r>
        <w:t>67</w:t>
      </w:r>
    </w:p>
    <w:p>
      <w:r>
        <w:t>CLN</w:t>
      </w:r>
    </w:p>
    <w:p>
      <w:r>
        <w:t>ONT</w:t>
      </w:r>
    </w:p>
    <w:p>
      <w:r>
        <w:t>300</w:t>
      </w:r>
    </w:p>
    <w:p>
      <w:r>
        <w:t>ONT</w:t>
      </w:r>
    </w:p>
    <w:p>
      <w:r>
        <w:t>1082</w:t>
      </w:r>
    </w:p>
    <w:p>
      <w:r>
        <w:t>29</w:t>
      </w:r>
    </w:p>
    <w:p>
      <w:r>
        <w:t>201,71</w:t>
      </w:r>
    </w:p>
    <w:p>
      <w:r>
        <w:t>CLN</w:t>
      </w:r>
    </w:p>
    <w:p>
      <w:r>
        <w:t>ONT</w:t>
      </w:r>
    </w:p>
    <w:p>
      <w:r>
        <w:t>300</w:t>
      </w:r>
    </w:p>
    <w:p>
      <w:r>
        <w:t>ONT</w:t>
      </w:r>
    </w:p>
    <w:p>
      <w:r>
        <w:t>1083</w:t>
      </w:r>
    </w:p>
    <w:p>
      <w:r>
        <w:t>29</w:t>
      </w:r>
    </w:p>
    <w:p>
      <w:r>
        <w:t>199</w:t>
      </w:r>
    </w:p>
    <w:p>
      <w:r>
        <w:t>CLN</w:t>
      </w:r>
    </w:p>
    <w:p>
      <w:r>
        <w:t>ONT</w:t>
      </w:r>
    </w:p>
    <w:p>
      <w:r>
        <w:t>100</w:t>
      </w:r>
    </w:p>
    <w:p>
      <w:r>
        <w:t>ONT</w:t>
      </w:r>
    </w:p>
    <w:p>
      <w:r>
        <w:t>1084</w:t>
      </w:r>
    </w:p>
    <w:p>
      <w:r>
        <w:t>29</w:t>
      </w:r>
    </w:p>
    <w:p>
      <w:r>
        <w:t>148, 43</w:t>
      </w:r>
    </w:p>
    <w:p>
      <w:r>
        <w:t>CLN</w:t>
      </w:r>
    </w:p>
    <w:p>
      <w:r>
        <w:t>ONT</w:t>
      </w:r>
    </w:p>
    <w:p>
      <w:r>
        <w:t>300</w:t>
      </w:r>
    </w:p>
    <w:p>
      <w:r>
        <w:t>ONT</w:t>
      </w:r>
    </w:p>
    <w:p>
      <w:r>
        <w:t>1085</w:t>
      </w:r>
    </w:p>
    <w:p>
      <w:r>
        <w:t>29</w:t>
      </w:r>
    </w:p>
    <w:p>
      <w:r>
        <w:t>202</w:t>
      </w:r>
    </w:p>
    <w:p>
      <w:r>
        <w:t>CLN</w:t>
      </w:r>
    </w:p>
    <w:p>
      <w:r>
        <w:t>ONT</w:t>
      </w:r>
    </w:p>
    <w:p>
      <w:r>
        <w:t>200</w:t>
      </w:r>
    </w:p>
    <w:p>
      <w:r>
        <w:t>ONT</w:t>
      </w:r>
    </w:p>
    <w:p>
      <w:r>
        <w:t>1086</w:t>
      </w:r>
    </w:p>
    <w:p>
      <w:r>
        <w:t>35</w:t>
      </w:r>
    </w:p>
    <w:p>
      <w:r>
        <w:t>120</w:t>
      </w:r>
    </w:p>
    <w:p>
      <w:r>
        <w:t>CLN</w:t>
      </w:r>
    </w:p>
    <w:p>
      <w:r>
        <w:t>ONT</w:t>
      </w:r>
    </w:p>
    <w:p>
      <w:r>
        <w:t>200</w:t>
      </w:r>
    </w:p>
    <w:p>
      <w:r>
        <w:t>ONT</w:t>
      </w:r>
    </w:p>
    <w:p>
      <w:r>
        <w:t>1087</w:t>
      </w:r>
    </w:p>
    <w:p>
      <w:r>
        <w:t>35</w:t>
      </w:r>
    </w:p>
    <w:p>
      <w:r>
        <w:t>121</w:t>
      </w:r>
    </w:p>
    <w:p>
      <w:r>
        <w:t>CLN</w:t>
      </w:r>
    </w:p>
    <w:p>
      <w:r>
        <w:t>ONT</w:t>
      </w:r>
    </w:p>
    <w:p>
      <w:r>
        <w:t>200</w:t>
      </w:r>
    </w:p>
    <w:p>
      <w:r>
        <w:t>ONT</w:t>
      </w:r>
    </w:p>
    <w:p>
      <w:r>
        <w:t>1088</w:t>
      </w:r>
    </w:p>
    <w:p>
      <w:r>
        <w:t>35</w:t>
      </w:r>
    </w:p>
    <w:p>
      <w:r>
        <w:t>122</w:t>
      </w:r>
    </w:p>
    <w:p>
      <w:r>
        <w:t>CLN</w:t>
      </w:r>
    </w:p>
    <w:p>
      <w:r>
        <w:t>ONT</w:t>
      </w:r>
    </w:p>
    <w:p>
      <w:r>
        <w:t>200</w:t>
      </w:r>
    </w:p>
    <w:p>
      <w:r>
        <w:t>ONT</w:t>
      </w:r>
    </w:p>
    <w:p>
      <w:r>
        <w:t>1089</w:t>
      </w:r>
    </w:p>
    <w:p>
      <w:r>
        <w:t>35</w:t>
      </w:r>
    </w:p>
    <w:p>
      <w:r>
        <w:t>16</w:t>
      </w:r>
    </w:p>
    <w:p>
      <w:r>
        <w:t>CLN</w:t>
      </w:r>
    </w:p>
    <w:p>
      <w:r>
        <w:t>ONT</w:t>
      </w:r>
    </w:p>
    <w:p>
      <w:r>
        <w:t>300</w:t>
      </w:r>
    </w:p>
    <w:p>
      <w:r>
        <w:t>ONT</w:t>
      </w:r>
    </w:p>
    <w:p>
      <w:r>
        <w:t>1090</w:t>
      </w:r>
    </w:p>
    <w:p>
      <w:r>
        <w:t>35</w:t>
      </w:r>
    </w:p>
    <w:p>
      <w:r>
        <w:t>92</w:t>
      </w:r>
    </w:p>
    <w:p>
      <w:r>
        <w:t>CLN</w:t>
      </w:r>
    </w:p>
    <w:p>
      <w:r>
        <w:t>ONT</w:t>
      </w:r>
    </w:p>
    <w:p>
      <w:r>
        <w:t>300</w:t>
      </w:r>
    </w:p>
    <w:p>
      <w:r>
        <w:t>ONT</w:t>
      </w:r>
    </w:p>
    <w:p>
      <w:r>
        <w:t>1091</w:t>
      </w:r>
    </w:p>
    <w:p>
      <w:r>
        <w:t>43</w:t>
      </w:r>
    </w:p>
    <w:p>
      <w:r>
        <w:t>731</w:t>
      </w:r>
    </w:p>
    <w:p>
      <w:r>
        <w:t>CLN</w:t>
      </w:r>
    </w:p>
    <w:p>
      <w:r>
        <w:t>ONT</w:t>
      </w:r>
    </w:p>
    <w:p>
      <w:r>
        <w:t>200</w:t>
      </w:r>
    </w:p>
    <w:p>
      <w:r>
        <w:t>ONT</w:t>
      </w:r>
    </w:p>
    <w:p>
      <w:r>
        <w:t>1092</w:t>
      </w:r>
    </w:p>
    <w:p>
      <w:r>
        <w:t>43</w:t>
      </w:r>
    </w:p>
    <w:p>
      <w:r>
        <w:t>779</w:t>
      </w:r>
    </w:p>
    <w:p>
      <w:r>
        <w:t>CLN</w:t>
      </w:r>
    </w:p>
    <w:p>
      <w:r>
        <w:t>ONT</w:t>
      </w:r>
    </w:p>
    <w:p>
      <w:r>
        <w:t>600</w:t>
      </w:r>
    </w:p>
    <w:p>
      <w:r>
        <w:t>ONT</w:t>
      </w:r>
    </w:p>
    <w:p>
      <w:r>
        <w:t>1093</w:t>
      </w:r>
    </w:p>
    <w:p>
      <w:r>
        <w:t>43</w:t>
      </w:r>
    </w:p>
    <w:p>
      <w:r>
        <w:t>635</w:t>
      </w:r>
    </w:p>
    <w:p>
      <w:r>
        <w:t>CLN</w:t>
      </w:r>
    </w:p>
    <w:p>
      <w:r>
        <w:t>ONT</w:t>
      </w:r>
    </w:p>
    <w:p>
      <w:r>
        <w:t>50</w:t>
      </w:r>
    </w:p>
    <w:p>
      <w:r>
        <w:t>ONT</w:t>
      </w:r>
    </w:p>
    <w:p>
      <w:r>
        <w:t>1094</w:t>
      </w:r>
    </w:p>
    <w:p>
      <w:r>
        <w:t>43</w:t>
      </w:r>
    </w:p>
    <w:p>
      <w:r>
        <w:t>457</w:t>
      </w:r>
    </w:p>
    <w:p>
      <w:r>
        <w:t>CLN</w:t>
      </w:r>
    </w:p>
    <w:p>
      <w:r>
        <w:t>ONT</w:t>
      </w:r>
    </w:p>
    <w:p>
      <w:r>
        <w:t>100</w:t>
      </w:r>
    </w:p>
    <w:p>
      <w:r>
        <w:t>ONT</w:t>
      </w:r>
    </w:p>
    <w:p>
      <w:r>
        <w:t>1095</w:t>
      </w:r>
    </w:p>
    <w:p>
      <w:r>
        <w:t>43</w:t>
      </w:r>
    </w:p>
    <w:p>
      <w:r>
        <w:t>312, 760</w:t>
      </w:r>
    </w:p>
    <w:p>
      <w:r>
        <w:t>CLN</w:t>
      </w:r>
    </w:p>
    <w:p>
      <w:r>
        <w:t>ONT</w:t>
      </w:r>
    </w:p>
    <w:p>
      <w:r>
        <w:t>1000</w:t>
      </w:r>
    </w:p>
    <w:p>
      <w:r>
        <w:t>ONT</w:t>
      </w:r>
    </w:p>
    <w:p>
      <w:r>
        <w:t>1096</w:t>
      </w:r>
    </w:p>
    <w:p>
      <w:r>
        <w:t>43</w:t>
      </w:r>
    </w:p>
    <w:p>
      <w:r>
        <w:t>1002</w:t>
      </w:r>
    </w:p>
    <w:p>
      <w:r>
        <w:t>HNK</w:t>
      </w:r>
    </w:p>
    <w:p>
      <w:r>
        <w:t>ONT</w:t>
      </w:r>
    </w:p>
    <w:p>
      <w:r>
        <w:t>400</w:t>
      </w:r>
    </w:p>
    <w:p>
      <w:r>
        <w:t>ONT</w:t>
      </w:r>
    </w:p>
    <w:p>
      <w:r>
        <w:t>1097</w:t>
      </w:r>
    </w:p>
    <w:p>
      <w:r>
        <w:t>43</w:t>
      </w:r>
    </w:p>
    <w:p>
      <w:r>
        <w:t>326</w:t>
      </w:r>
    </w:p>
    <w:p>
      <w:r>
        <w:t>HNK</w:t>
      </w:r>
    </w:p>
    <w:p>
      <w:r>
        <w:t>ONT</w:t>
      </w:r>
    </w:p>
    <w:p>
      <w:r>
        <w:t>400</w:t>
      </w:r>
    </w:p>
    <w:p>
      <w:r>
        <w:t>ONT</w:t>
      </w:r>
    </w:p>
    <w:p>
      <w:r>
        <w:t>1098</w:t>
      </w:r>
    </w:p>
    <w:p>
      <w:r>
        <w:t>43</w:t>
      </w:r>
    </w:p>
    <w:p>
      <w:r>
        <w:t>722</w:t>
      </w:r>
    </w:p>
    <w:p>
      <w:r>
        <w:t>CLN</w:t>
      </w:r>
    </w:p>
    <w:p>
      <w:r>
        <w:t>ONT</w:t>
      </w:r>
    </w:p>
    <w:p>
      <w:r>
        <w:t>100</w:t>
      </w:r>
    </w:p>
    <w:p>
      <w:r>
        <w:t>ONT</w:t>
      </w:r>
    </w:p>
    <w:p>
      <w:r>
        <w:t>1099</w:t>
      </w:r>
    </w:p>
    <w:p>
      <w:r>
        <w:t>43</w:t>
      </w:r>
    </w:p>
    <w:p>
      <w:r>
        <w:t>766</w:t>
      </w:r>
    </w:p>
    <w:p>
      <w:r>
        <w:t>CLN</w:t>
      </w:r>
    </w:p>
    <w:p>
      <w:r>
        <w:t>ONT</w:t>
      </w:r>
    </w:p>
    <w:p>
      <w:r>
        <w:t>400</w:t>
      </w:r>
    </w:p>
    <w:p>
      <w:r>
        <w:t>ONT</w:t>
      </w:r>
    </w:p>
    <w:p>
      <w:r>
        <w:t>1100</w:t>
      </w:r>
    </w:p>
    <w:p>
      <w:r>
        <w:t>44</w:t>
      </w:r>
    </w:p>
    <w:p>
      <w:r>
        <w:t>25</w:t>
      </w:r>
    </w:p>
    <w:p>
      <w:r>
        <w:t>CLN</w:t>
      </w:r>
    </w:p>
    <w:p>
      <w:r>
        <w:t>ONT</w:t>
      </w:r>
    </w:p>
    <w:p>
      <w:r>
        <w:t>400</w:t>
      </w:r>
    </w:p>
    <w:p>
      <w:r>
        <w:t>ONT</w:t>
      </w:r>
    </w:p>
    <w:p>
      <w:r>
        <w:t>1101</w:t>
      </w:r>
    </w:p>
    <w:p>
      <w:r>
        <w:t>44</w:t>
      </w:r>
    </w:p>
    <w:p>
      <w:r>
        <w:t>11</w:t>
      </w:r>
    </w:p>
    <w:p>
      <w:r>
        <w:t>CLN</w:t>
      </w:r>
    </w:p>
    <w:p>
      <w:r>
        <w:t>ONT</w:t>
      </w:r>
    </w:p>
    <w:p>
      <w:r>
        <w:t>500</w:t>
      </w:r>
    </w:p>
    <w:p>
      <w:r>
        <w:t>ONT</w:t>
      </w:r>
    </w:p>
    <w:p>
      <w:r>
        <w:t>1102</w:t>
      </w:r>
    </w:p>
    <w:p>
      <w:r>
        <w:t>44</w:t>
      </w:r>
    </w:p>
    <w:p>
      <w:r>
        <w:t>31</w:t>
      </w:r>
    </w:p>
    <w:p>
      <w:r>
        <w:t>CLN</w:t>
      </w:r>
    </w:p>
    <w:p>
      <w:r>
        <w:t>ONT</w:t>
      </w:r>
    </w:p>
    <w:p>
      <w:r>
        <w:t>200</w:t>
      </w:r>
    </w:p>
    <w:p>
      <w:r>
        <w:t>ONT</w:t>
      </w:r>
    </w:p>
    <w:p>
      <w:r>
        <w:t>1103</w:t>
      </w:r>
    </w:p>
    <w:p>
      <w:r>
        <w:t>44</w:t>
      </w:r>
    </w:p>
    <w:p>
      <w:r>
        <w:t>5</w:t>
      </w:r>
    </w:p>
    <w:p>
      <w:r>
        <w:t>CLN</w:t>
      </w:r>
    </w:p>
    <w:p>
      <w:r>
        <w:t>ONT</w:t>
      </w:r>
    </w:p>
    <w:p>
      <w:r>
        <w:t>200</w:t>
      </w:r>
    </w:p>
    <w:p>
      <w:r>
        <w:t>ONT</w:t>
      </w:r>
    </w:p>
    <w:p>
      <w:r>
        <w:t>1104</w:t>
      </w:r>
    </w:p>
    <w:p>
      <w:r>
        <w:t>44</w:t>
      </w:r>
    </w:p>
    <w:p>
      <w:r>
        <w:t>28</w:t>
      </w:r>
    </w:p>
    <w:p>
      <w:r>
        <w:t>CLN</w:t>
      </w:r>
    </w:p>
    <w:p>
      <w:r>
        <w:t>ONT</w:t>
      </w:r>
    </w:p>
    <w:p>
      <w:r>
        <w:t>600</w:t>
      </w:r>
    </w:p>
    <w:p>
      <w:r>
        <w:t>ONT</w:t>
      </w:r>
    </w:p>
    <w:p>
      <w:r>
        <w:t>1105</w:t>
      </w:r>
    </w:p>
    <w:p>
      <w:r>
        <w:t>45</w:t>
      </w:r>
    </w:p>
    <w:p>
      <w:r>
        <w:t>82</w:t>
      </w:r>
    </w:p>
    <w:p>
      <w:r>
        <w:t>CLN</w:t>
      </w:r>
    </w:p>
    <w:p>
      <w:r>
        <w:t>ONT</w:t>
      </w:r>
    </w:p>
    <w:p>
      <w:r>
        <w:t>500</w:t>
      </w:r>
    </w:p>
    <w:p>
      <w:r>
        <w:t>ONT</w:t>
      </w:r>
    </w:p>
    <w:p>
      <w:r>
        <w:t>1106</w:t>
      </w:r>
    </w:p>
    <w:p>
      <w:r>
        <w:t>45</w:t>
      </w:r>
    </w:p>
    <w:p>
      <w:r>
        <w:t>59</w:t>
      </w:r>
    </w:p>
    <w:p>
      <w:r>
        <w:t>CLN</w:t>
      </w:r>
    </w:p>
    <w:p>
      <w:r>
        <w:t>ONT</w:t>
      </w:r>
    </w:p>
    <w:p>
      <w:r>
        <w:t>300</w:t>
      </w:r>
    </w:p>
    <w:p>
      <w:r>
        <w:t>ONT</w:t>
      </w:r>
    </w:p>
    <w:p>
      <w:r>
        <w:t>1107</w:t>
      </w:r>
    </w:p>
    <w:p>
      <w:r>
        <w:t>45</w:t>
      </w:r>
    </w:p>
    <w:p>
      <w:r>
        <w:t>106</w:t>
      </w:r>
    </w:p>
    <w:p>
      <w:r>
        <w:t>CLN</w:t>
      </w:r>
    </w:p>
    <w:p>
      <w:r>
        <w:t>ONT</w:t>
      </w:r>
    </w:p>
    <w:p>
      <w:r>
        <w:t>300</w:t>
      </w:r>
    </w:p>
    <w:p>
      <w:r>
        <w:t>ONT</w:t>
      </w:r>
    </w:p>
    <w:p>
      <w:r>
        <w:t>1108</w:t>
      </w:r>
    </w:p>
    <w:p>
      <w:r>
        <w:t>45</w:t>
      </w:r>
    </w:p>
    <w:p>
      <w:r>
        <w:t>93</w:t>
      </w:r>
    </w:p>
    <w:p>
      <w:r>
        <w:t>CLN</w:t>
      </w:r>
    </w:p>
    <w:p>
      <w:r>
        <w:t>ONT</w:t>
      </w:r>
    </w:p>
    <w:p>
      <w:r>
        <w:t>500</w:t>
      </w:r>
    </w:p>
    <w:p>
      <w:r>
        <w:t>ONT</w:t>
      </w:r>
    </w:p>
    <w:p>
      <w:r>
        <w:t>1109</w:t>
      </w:r>
    </w:p>
    <w:p>
      <w:r>
        <w:t>46</w:t>
      </w:r>
    </w:p>
    <w:p>
      <w:r>
        <w:t>238</w:t>
      </w:r>
    </w:p>
    <w:p>
      <w:r>
        <w:t>CLN</w:t>
      </w:r>
    </w:p>
    <w:p>
      <w:r>
        <w:t>ONT</w:t>
      </w:r>
    </w:p>
    <w:p>
      <w:r>
        <w:t>160</w:t>
      </w:r>
    </w:p>
    <w:p>
      <w:r>
        <w:t>ONT</w:t>
      </w:r>
    </w:p>
    <w:p>
      <w:r>
        <w:t>1110</w:t>
      </w:r>
    </w:p>
    <w:p>
      <w:r>
        <w:t>46</w:t>
      </w:r>
    </w:p>
    <w:p>
      <w:r>
        <w:t>132</w:t>
      </w:r>
    </w:p>
    <w:p>
      <w:r>
        <w:t>CLN</w:t>
      </w:r>
    </w:p>
    <w:p>
      <w:r>
        <w:t>ONT</w:t>
      </w:r>
    </w:p>
    <w:p>
      <w:r>
        <w:t>100</w:t>
      </w:r>
    </w:p>
    <w:p>
      <w:r>
        <w:t>ONT</w:t>
      </w:r>
    </w:p>
    <w:p>
      <w:r>
        <w:t>1111</w:t>
      </w:r>
    </w:p>
    <w:p>
      <w:r>
        <w:t>46</w:t>
      </w:r>
    </w:p>
    <w:p>
      <w:r>
        <w:t>34</w:t>
      </w:r>
    </w:p>
    <w:p>
      <w:r>
        <w:t>CLN</w:t>
      </w:r>
    </w:p>
    <w:p>
      <w:r>
        <w:t>ONT</w:t>
      </w:r>
    </w:p>
    <w:p>
      <w:r>
        <w:t>40</w:t>
      </w:r>
    </w:p>
    <w:p>
      <w:r>
        <w:t>ONT</w:t>
      </w:r>
    </w:p>
    <w:p>
      <w:r>
        <w:t>1112</w:t>
      </w:r>
    </w:p>
    <w:p>
      <w:r>
        <w:t>46</w:t>
      </w:r>
    </w:p>
    <w:p>
      <w:r>
        <w:t>282</w:t>
      </w:r>
    </w:p>
    <w:p>
      <w:r>
        <w:t>CLN</w:t>
      </w:r>
    </w:p>
    <w:p>
      <w:r>
        <w:t>ONT</w:t>
      </w:r>
    </w:p>
    <w:p>
      <w:r>
        <w:t>100</w:t>
      </w:r>
    </w:p>
    <w:p>
      <w:r>
        <w:t>ONT</w:t>
      </w:r>
    </w:p>
    <w:p>
      <w:r>
        <w:t>1113</w:t>
      </w:r>
    </w:p>
    <w:p>
      <w:r>
        <w:t>46</w:t>
      </w:r>
    </w:p>
    <w:p>
      <w:r>
        <w:t>169</w:t>
      </w:r>
    </w:p>
    <w:p>
      <w:r>
        <w:t>CLN</w:t>
      </w:r>
    </w:p>
    <w:p>
      <w:r>
        <w:t>ONT</w:t>
      </w:r>
    </w:p>
    <w:p>
      <w:r>
        <w:t>300</w:t>
      </w:r>
    </w:p>
    <w:p>
      <w:r>
        <w:t>ONT</w:t>
      </w:r>
    </w:p>
    <w:p>
      <w:r>
        <w:t>1114</w:t>
      </w:r>
    </w:p>
    <w:p>
      <w:r>
        <w:t>46</w:t>
      </w:r>
    </w:p>
    <w:p>
      <w:r>
        <w:t>305</w:t>
      </w:r>
    </w:p>
    <w:p>
      <w:r>
        <w:t>CLN</w:t>
      </w:r>
    </w:p>
    <w:p>
      <w:r>
        <w:t>ONT</w:t>
      </w:r>
    </w:p>
    <w:p>
      <w:r>
        <w:t>100</w:t>
      </w:r>
    </w:p>
    <w:p>
      <w:r>
        <w:t>ONT</w:t>
      </w:r>
    </w:p>
    <w:p>
      <w:r>
        <w:t>1115</w:t>
      </w:r>
    </w:p>
    <w:p>
      <w:r>
        <w:t>46</w:t>
      </w:r>
    </w:p>
    <w:p>
      <w:r>
        <w:t>306</w:t>
      </w:r>
    </w:p>
    <w:p>
      <w:r>
        <w:t>CLN</w:t>
      </w:r>
    </w:p>
    <w:p>
      <w:r>
        <w:t>ONT</w:t>
      </w:r>
    </w:p>
    <w:p>
      <w:r>
        <w:t>300</w:t>
      </w:r>
    </w:p>
    <w:p>
      <w:r>
        <w:t>ONT</w:t>
      </w:r>
    </w:p>
    <w:p>
      <w:r>
        <w:t>1116</w:t>
      </w:r>
    </w:p>
    <w:p>
      <w:r>
        <w:t>46</w:t>
      </w:r>
    </w:p>
    <w:p>
      <w:r>
        <w:t>146</w:t>
      </w:r>
    </w:p>
    <w:p>
      <w:r>
        <w:t>CLN</w:t>
      </w:r>
    </w:p>
    <w:p>
      <w:r>
        <w:t>ONT</w:t>
      </w:r>
    </w:p>
    <w:p>
      <w:r>
        <w:t>300</w:t>
      </w:r>
    </w:p>
    <w:p>
      <w:r>
        <w:t>ONT</w:t>
      </w:r>
    </w:p>
    <w:p>
      <w:r>
        <w:t>1117</w:t>
      </w:r>
    </w:p>
    <w:p>
      <w:r>
        <w:t>46</w:t>
      </w:r>
    </w:p>
    <w:p>
      <w:r>
        <w:t>260</w:t>
      </w:r>
    </w:p>
    <w:p>
      <w:r>
        <w:t>CLN</w:t>
      </w:r>
    </w:p>
    <w:p>
      <w:r>
        <w:t>ONT</w:t>
      </w:r>
    </w:p>
    <w:p>
      <w:r>
        <w:t>300</w:t>
      </w:r>
    </w:p>
    <w:p>
      <w:r>
        <w:t>ONT</w:t>
      </w:r>
    </w:p>
    <w:p>
      <w:r>
        <w:t>1118</w:t>
      </w:r>
    </w:p>
    <w:p>
      <w:r>
        <w:t>46</w:t>
      </w:r>
    </w:p>
    <w:p>
      <w:r>
        <w:t>121</w:t>
      </w:r>
    </w:p>
    <w:p>
      <w:r>
        <w:t>CLN</w:t>
      </w:r>
    </w:p>
    <w:p>
      <w:r>
        <w:t>ONT</w:t>
      </w:r>
    </w:p>
    <w:p>
      <w:r>
        <w:t>300</w:t>
      </w:r>
    </w:p>
    <w:p>
      <w:r>
        <w:t>ONT</w:t>
      </w:r>
    </w:p>
    <w:p>
      <w:r>
        <w:t>1119</w:t>
      </w:r>
    </w:p>
    <w:p>
      <w:r>
        <w:t>46</w:t>
      </w:r>
    </w:p>
    <w:p>
      <w:r>
        <w:t>105</w:t>
      </w:r>
    </w:p>
    <w:p>
      <w:r>
        <w:t>CLN</w:t>
      </w:r>
    </w:p>
    <w:p>
      <w:r>
        <w:t>ONT</w:t>
      </w:r>
    </w:p>
    <w:p>
      <w:r>
        <w:t>300</w:t>
      </w:r>
    </w:p>
    <w:p>
      <w:r>
        <w:t>ONT</w:t>
      </w:r>
    </w:p>
    <w:p>
      <w:r>
        <w:t>1120</w:t>
      </w:r>
    </w:p>
    <w:p>
      <w:r>
        <w:t>46</w:t>
      </w:r>
    </w:p>
    <w:p>
      <w:r>
        <w:t>259</w:t>
      </w:r>
    </w:p>
    <w:p>
      <w:r>
        <w:t>CLN</w:t>
      </w:r>
    </w:p>
    <w:p>
      <w:r>
        <w:t>ONT</w:t>
      </w:r>
    </w:p>
    <w:p>
      <w:r>
        <w:t>200</w:t>
      </w:r>
    </w:p>
    <w:p>
      <w:r>
        <w:t>ONT</w:t>
      </w:r>
    </w:p>
    <w:p>
      <w:r>
        <w:t>1121</w:t>
      </w:r>
    </w:p>
    <w:p>
      <w:r>
        <w:t>47</w:t>
      </w:r>
    </w:p>
    <w:p>
      <w:r>
        <w:t>190</w:t>
      </w:r>
    </w:p>
    <w:p>
      <w:r>
        <w:t>CLN</w:t>
      </w:r>
    </w:p>
    <w:p>
      <w:r>
        <w:t>ONT</w:t>
      </w:r>
    </w:p>
    <w:p>
      <w:r>
        <w:t>100</w:t>
      </w:r>
    </w:p>
    <w:p>
      <w:r>
        <w:t>ONT</w:t>
      </w:r>
    </w:p>
    <w:p>
      <w:r>
        <w:t>1122</w:t>
      </w:r>
    </w:p>
    <w:p>
      <w:r>
        <w:t>47</w:t>
      </w:r>
    </w:p>
    <w:p>
      <w:r>
        <w:t>186</w:t>
      </w:r>
    </w:p>
    <w:p>
      <w:r>
        <w:t>CLN</w:t>
      </w:r>
    </w:p>
    <w:p>
      <w:r>
        <w:t>ONT</w:t>
      </w:r>
    </w:p>
    <w:p>
      <w:r>
        <w:t>200</w:t>
      </w:r>
    </w:p>
    <w:p>
      <w:r>
        <w:t>ONT</w:t>
      </w:r>
    </w:p>
    <w:p>
      <w:r>
        <w:t>1123</w:t>
      </w:r>
    </w:p>
    <w:p>
      <w:r>
        <w:t>47</w:t>
      </w:r>
    </w:p>
    <w:p>
      <w:r>
        <w:t>38</w:t>
      </w:r>
    </w:p>
    <w:p>
      <w:r>
        <w:t>CLN</w:t>
      </w:r>
    </w:p>
    <w:p>
      <w:r>
        <w:t>ONT</w:t>
      </w:r>
    </w:p>
    <w:p>
      <w:r>
        <w:t>300</w:t>
      </w:r>
    </w:p>
    <w:p>
      <w:r>
        <w:t>ONT</w:t>
      </w:r>
    </w:p>
    <w:p>
      <w:r>
        <w:t>1124</w:t>
      </w:r>
    </w:p>
    <w:p>
      <w:r>
        <w:t>47</w:t>
      </w:r>
    </w:p>
    <w:p>
      <w:r>
        <w:t>318</w:t>
      </w:r>
    </w:p>
    <w:p>
      <w:r>
        <w:t>CLN</w:t>
      </w:r>
    </w:p>
    <w:p>
      <w:r>
        <w:t>ONT</w:t>
      </w:r>
    </w:p>
    <w:p>
      <w:r>
        <w:t>300</w:t>
      </w:r>
    </w:p>
    <w:p>
      <w:r>
        <w:t>ONT</w:t>
      </w:r>
    </w:p>
    <w:p>
      <w:r>
        <w:t>1125</w:t>
      </w:r>
    </w:p>
    <w:p>
      <w:r>
        <w:t>47</w:t>
      </w:r>
    </w:p>
    <w:p>
      <w:r>
        <w:t>230</w:t>
      </w:r>
    </w:p>
    <w:p>
      <w:r>
        <w:t>CLN</w:t>
      </w:r>
    </w:p>
    <w:p>
      <w:r>
        <w:t>ONT</w:t>
      </w:r>
    </w:p>
    <w:p>
      <w:r>
        <w:t>300</w:t>
      </w:r>
    </w:p>
    <w:p>
      <w:r>
        <w:t>ONT</w:t>
      </w:r>
    </w:p>
    <w:p>
      <w:r>
        <w:t>1126</w:t>
      </w:r>
    </w:p>
    <w:p>
      <w:r>
        <w:t>47</w:t>
      </w:r>
    </w:p>
    <w:p>
      <w:r>
        <w:t>103</w:t>
      </w:r>
    </w:p>
    <w:p>
      <w:r>
        <w:t>CLN</w:t>
      </w:r>
    </w:p>
    <w:p>
      <w:r>
        <w:t>ONT</w:t>
      </w:r>
    </w:p>
    <w:p>
      <w:r>
        <w:t>200</w:t>
      </w:r>
    </w:p>
    <w:p>
      <w:r>
        <w:t>ONT</w:t>
      </w:r>
    </w:p>
    <w:p>
      <w:r>
        <w:t>1127</w:t>
      </w:r>
    </w:p>
    <w:p>
      <w:r>
        <w:t>47</w:t>
      </w:r>
    </w:p>
    <w:p>
      <w:r>
        <w:t>52</w:t>
      </w:r>
    </w:p>
    <w:p>
      <w:r>
        <w:t>CLN</w:t>
      </w:r>
    </w:p>
    <w:p>
      <w:r>
        <w:t>ONT</w:t>
      </w:r>
    </w:p>
    <w:p>
      <w:r>
        <w:t>400</w:t>
      </w:r>
    </w:p>
    <w:p>
      <w:r>
        <w:t>ONT</w:t>
      </w:r>
    </w:p>
    <w:p>
      <w:r>
        <w:t>1128</w:t>
      </w:r>
    </w:p>
    <w:p>
      <w:r>
        <w:t>47</w:t>
      </w:r>
    </w:p>
    <w:p>
      <w:r>
        <w:t>121</w:t>
      </w:r>
    </w:p>
    <w:p>
      <w:r>
        <w:t>CLN</w:t>
      </w:r>
    </w:p>
    <w:p>
      <w:r>
        <w:t>ONT</w:t>
      </w:r>
    </w:p>
    <w:p>
      <w:r>
        <w:t>300</w:t>
      </w:r>
    </w:p>
    <w:p>
      <w:r>
        <w:t>ONT</w:t>
      </w:r>
    </w:p>
    <w:p>
      <w:r>
        <w:t>1129</w:t>
      </w:r>
    </w:p>
    <w:p>
      <w:r>
        <w:t>47</w:t>
      </w:r>
    </w:p>
    <w:p>
      <w:r>
        <w:t>222</w:t>
      </w:r>
    </w:p>
    <w:p>
      <w:r>
        <w:t>CLN</w:t>
      </w:r>
    </w:p>
    <w:p>
      <w:r>
        <w:t>ONT</w:t>
      </w:r>
    </w:p>
    <w:p>
      <w:r>
        <w:t>300</w:t>
      </w:r>
    </w:p>
    <w:p>
      <w:r>
        <w:t>ONT</w:t>
      </w:r>
    </w:p>
    <w:p>
      <w:r>
        <w:t>1130</w:t>
      </w:r>
    </w:p>
    <w:p>
      <w:r>
        <w:t>47</w:t>
      </w:r>
    </w:p>
    <w:p>
      <w:r>
        <w:t>330</w:t>
      </w:r>
    </w:p>
    <w:p>
      <w:r>
        <w:t>CLN</w:t>
      </w:r>
    </w:p>
    <w:p>
      <w:r>
        <w:t>ONT</w:t>
      </w:r>
    </w:p>
    <w:p>
      <w:r>
        <w:t>200</w:t>
      </w:r>
    </w:p>
    <w:p>
      <w:r>
        <w:t>ONT</w:t>
      </w:r>
    </w:p>
    <w:p>
      <w:r>
        <w:t>1131</w:t>
      </w:r>
    </w:p>
    <w:p>
      <w:r>
        <w:t>47</w:t>
      </w:r>
    </w:p>
    <w:p>
      <w:r>
        <w:t>134</w:t>
      </w:r>
    </w:p>
    <w:p>
      <w:r>
        <w:t>CLN</w:t>
      </w:r>
    </w:p>
    <w:p>
      <w:r>
        <w:t>ONT</w:t>
      </w:r>
    </w:p>
    <w:p>
      <w:r>
        <w:t>100</w:t>
      </w:r>
    </w:p>
    <w:p>
      <w:r>
        <w:t>ONT</w:t>
      </w:r>
    </w:p>
    <w:p>
      <w:r>
        <w:t>1132</w:t>
      </w:r>
    </w:p>
    <w:p>
      <w:r>
        <w:t>47</w:t>
      </w:r>
    </w:p>
    <w:p>
      <w:r>
        <w:t>310</w:t>
      </w:r>
    </w:p>
    <w:p>
      <w:r>
        <w:t>CLN</w:t>
      </w:r>
    </w:p>
    <w:p>
      <w:r>
        <w:t>ONT</w:t>
      </w:r>
    </w:p>
    <w:p>
      <w:r>
        <w:t>300</w:t>
      </w:r>
    </w:p>
    <w:p>
      <w:r>
        <w:t>ONT</w:t>
      </w:r>
    </w:p>
    <w:p>
      <w:r>
        <w:t>1133</w:t>
      </w:r>
    </w:p>
    <w:p>
      <w:r>
        <w:t>49</w:t>
      </w:r>
    </w:p>
    <w:p>
      <w:r>
        <w:t>137</w:t>
      </w:r>
    </w:p>
    <w:p>
      <w:r>
        <w:t>CLN</w:t>
      </w:r>
    </w:p>
    <w:p>
      <w:r>
        <w:t>ONT</w:t>
      </w:r>
    </w:p>
    <w:p>
      <w:r>
        <w:t>50</w:t>
      </w:r>
    </w:p>
    <w:p>
      <w:r>
        <w:t>ONT</w:t>
      </w:r>
    </w:p>
    <w:p>
      <w:r>
        <w:t>1134</w:t>
      </w:r>
    </w:p>
    <w:p>
      <w:r>
        <w:t>49</w:t>
      </w:r>
    </w:p>
    <w:p>
      <w:r>
        <w:t>87</w:t>
      </w:r>
    </w:p>
    <w:p>
      <w:r>
        <w:t>CLN</w:t>
      </w:r>
    </w:p>
    <w:p>
      <w:r>
        <w:t>ONT</w:t>
      </w:r>
    </w:p>
    <w:p>
      <w:r>
        <w:t>500</w:t>
      </w:r>
    </w:p>
    <w:p>
      <w:r>
        <w:t>ONT</w:t>
      </w:r>
    </w:p>
    <w:p>
      <w:r>
        <w:t>1135</w:t>
      </w:r>
    </w:p>
    <w:p>
      <w:r>
        <w:t>50</w:t>
      </w:r>
    </w:p>
    <w:p>
      <w:r>
        <w:t>365</w:t>
      </w:r>
    </w:p>
    <w:p>
      <w:r>
        <w:t>CLN</w:t>
      </w:r>
    </w:p>
    <w:p>
      <w:r>
        <w:t>ONT</w:t>
      </w:r>
    </w:p>
    <w:p>
      <w:r>
        <w:t>200</w:t>
      </w:r>
    </w:p>
    <w:p>
      <w:r>
        <w:t>ONT</w:t>
      </w:r>
    </w:p>
    <w:p>
      <w:r>
        <w:t>1136</w:t>
      </w:r>
    </w:p>
    <w:p>
      <w:r>
        <w:t>50</w:t>
      </w:r>
    </w:p>
    <w:p>
      <w:r>
        <w:t>366</w:t>
      </w:r>
    </w:p>
    <w:p>
      <w:r>
        <w:t>CLN</w:t>
      </w:r>
    </w:p>
    <w:p>
      <w:r>
        <w:t>ONT</w:t>
      </w:r>
    </w:p>
    <w:p>
      <w:r>
        <w:t>200</w:t>
      </w:r>
    </w:p>
    <w:p>
      <w:r>
        <w:t>ONT</w:t>
      </w:r>
    </w:p>
    <w:p>
      <w:r>
        <w:t>1137</w:t>
      </w:r>
    </w:p>
    <w:p>
      <w:r>
        <w:t>50</w:t>
      </w:r>
    </w:p>
    <w:p>
      <w:r>
        <w:t>367</w:t>
      </w:r>
    </w:p>
    <w:p>
      <w:r>
        <w:t>CLN</w:t>
      </w:r>
    </w:p>
    <w:p>
      <w:r>
        <w:t>ONT</w:t>
      </w:r>
    </w:p>
    <w:p>
      <w:r>
        <w:t>200</w:t>
      </w:r>
    </w:p>
    <w:p>
      <w:r>
        <w:t>ONT</w:t>
      </w:r>
    </w:p>
    <w:p>
      <w:r>
        <w:t>1138</w:t>
      </w:r>
    </w:p>
    <w:p>
      <w:r>
        <w:t>50</w:t>
      </w:r>
    </w:p>
    <w:p>
      <w:r>
        <w:t>369</w:t>
      </w:r>
    </w:p>
    <w:p>
      <w:r>
        <w:t>CLN</w:t>
      </w:r>
    </w:p>
    <w:p>
      <w:r>
        <w:t>ONT</w:t>
      </w:r>
    </w:p>
    <w:p>
      <w:r>
        <w:t>200</w:t>
      </w:r>
    </w:p>
    <w:p>
      <w:r>
        <w:t>ONT</w:t>
      </w:r>
    </w:p>
    <w:p>
      <w:r>
        <w:t>1139</w:t>
      </w:r>
    </w:p>
    <w:p>
      <w:r>
        <w:t>50</w:t>
      </w:r>
    </w:p>
    <w:p>
      <w:r>
        <w:t>368</w:t>
      </w:r>
    </w:p>
    <w:p>
      <w:r>
        <w:t>CLN</w:t>
      </w:r>
    </w:p>
    <w:p>
      <w:r>
        <w:t>ONT</w:t>
      </w:r>
    </w:p>
    <w:p>
      <w:r>
        <w:t>200</w:t>
      </w:r>
    </w:p>
    <w:p>
      <w:r>
        <w:t>ONT</w:t>
      </w:r>
    </w:p>
    <w:p>
      <w:r>
        <w:t>1140</w:t>
      </w:r>
    </w:p>
    <w:p>
      <w:r>
        <w:t>50</w:t>
      </w:r>
    </w:p>
    <w:p>
      <w:r>
        <w:t>351</w:t>
      </w:r>
    </w:p>
    <w:p>
      <w:r>
        <w:t>CLN</w:t>
      </w:r>
    </w:p>
    <w:p>
      <w:r>
        <w:t>ONT</w:t>
      </w:r>
    </w:p>
    <w:p>
      <w:r>
        <w:t>300</w:t>
      </w:r>
    </w:p>
    <w:p>
      <w:r>
        <w:t>ONT</w:t>
      </w:r>
    </w:p>
    <w:p>
      <w:r>
        <w:t>1141</w:t>
      </w:r>
    </w:p>
    <w:p>
      <w:r>
        <w:t>50</w:t>
      </w:r>
    </w:p>
    <w:p>
      <w:r>
        <w:t>217</w:t>
      </w:r>
    </w:p>
    <w:p>
      <w:r>
        <w:t>CLN</w:t>
      </w:r>
    </w:p>
    <w:p>
      <w:r>
        <w:t>ONT</w:t>
      </w:r>
    </w:p>
    <w:p>
      <w:r>
        <w:t>300</w:t>
      </w:r>
    </w:p>
    <w:p>
      <w:r>
        <w:t>ONT</w:t>
      </w:r>
    </w:p>
    <w:p>
      <w:r>
        <w:t>1142</w:t>
      </w:r>
    </w:p>
    <w:p>
      <w:r>
        <w:t>50</w:t>
      </w:r>
    </w:p>
    <w:p>
      <w:r>
        <w:t>149</w:t>
      </w:r>
    </w:p>
    <w:p>
      <w:r>
        <w:t>CLN</w:t>
      </w:r>
    </w:p>
    <w:p>
      <w:r>
        <w:t>ONT</w:t>
      </w:r>
    </w:p>
    <w:p>
      <w:r>
        <w:t>1000</w:t>
      </w:r>
    </w:p>
    <w:p>
      <w:r>
        <w:t>ONT</w:t>
      </w:r>
    </w:p>
    <w:p>
      <w:r>
        <w:t>1143</w:t>
      </w:r>
    </w:p>
    <w:p>
      <w:r>
        <w:t>50</w:t>
      </w:r>
    </w:p>
    <w:p>
      <w:r>
        <w:t>215</w:t>
      </w:r>
    </w:p>
    <w:p>
      <w:r>
        <w:t>CLN</w:t>
      </w:r>
    </w:p>
    <w:p>
      <w:r>
        <w:t>ONT</w:t>
      </w:r>
    </w:p>
    <w:p>
      <w:r>
        <w:t>1000</w:t>
      </w:r>
    </w:p>
    <w:p>
      <w:r>
        <w:t>ONT</w:t>
      </w:r>
    </w:p>
    <w:p>
      <w:r>
        <w:t>1144</w:t>
      </w:r>
    </w:p>
    <w:p>
      <w:r>
        <w:t>50</w:t>
      </w:r>
    </w:p>
    <w:p>
      <w:r>
        <w:t>183</w:t>
      </w:r>
    </w:p>
    <w:p>
      <w:r>
        <w:t>CLN</w:t>
      </w:r>
    </w:p>
    <w:p>
      <w:r>
        <w:t>ONT</w:t>
      </w:r>
    </w:p>
    <w:p>
      <w:r>
        <w:t>500</w:t>
      </w:r>
    </w:p>
    <w:p>
      <w:r>
        <w:t>ONT</w:t>
      </w:r>
    </w:p>
    <w:p>
      <w:r>
        <w:t>1145</w:t>
      </w:r>
    </w:p>
    <w:p>
      <w:r>
        <w:t>50</w:t>
      </w:r>
    </w:p>
    <w:p>
      <w:r>
        <w:t>310</w:t>
      </w:r>
    </w:p>
    <w:p>
      <w:r>
        <w:t>CLN</w:t>
      </w:r>
    </w:p>
    <w:p>
      <w:r>
        <w:t>ONT</w:t>
      </w:r>
    </w:p>
    <w:p>
      <w:r>
        <w:t>100</w:t>
      </w:r>
    </w:p>
    <w:p>
      <w:r>
        <w:t>ONT</w:t>
      </w:r>
    </w:p>
    <w:p>
      <w:r>
        <w:t>1146</w:t>
      </w:r>
    </w:p>
    <w:p>
      <w:r>
        <w:t>50</w:t>
      </w:r>
    </w:p>
    <w:p>
      <w:r>
        <w:t>35</w:t>
      </w:r>
    </w:p>
    <w:p>
      <w:r>
        <w:t>CLN</w:t>
      </w:r>
    </w:p>
    <w:p>
      <w:r>
        <w:t>ONT</w:t>
      </w:r>
    </w:p>
    <w:p>
      <w:r>
        <w:t>400</w:t>
      </w:r>
    </w:p>
    <w:p>
      <w:r>
        <w:t>ONT</w:t>
      </w:r>
    </w:p>
    <w:p>
      <w:r>
        <w:t>1147</w:t>
      </w:r>
    </w:p>
    <w:p>
      <w:r>
        <w:t>50</w:t>
      </w:r>
    </w:p>
    <w:p>
      <w:r>
        <w:t>18</w:t>
      </w:r>
    </w:p>
    <w:p>
      <w:r>
        <w:t>CLN</w:t>
      </w:r>
    </w:p>
    <w:p>
      <w:r>
        <w:t>ONT</w:t>
      </w:r>
    </w:p>
    <w:p>
      <w:r>
        <w:t>200</w:t>
      </w:r>
    </w:p>
    <w:p>
      <w:r>
        <w:t>ONT</w:t>
      </w:r>
    </w:p>
    <w:p>
      <w:r>
        <w:t>1148</w:t>
      </w:r>
    </w:p>
    <w:p>
      <w:r>
        <w:t>50</w:t>
      </w:r>
    </w:p>
    <w:p>
      <w:r>
        <w:t>316</w:t>
      </w:r>
    </w:p>
    <w:p>
      <w:r>
        <w:t>CLN</w:t>
      </w:r>
    </w:p>
    <w:p>
      <w:r>
        <w:t>ONT</w:t>
      </w:r>
    </w:p>
    <w:p>
      <w:r>
        <w:t>300</w:t>
      </w:r>
    </w:p>
    <w:p>
      <w:r>
        <w:t>ONT</w:t>
      </w:r>
    </w:p>
    <w:p>
      <w:r>
        <w:t>1149</w:t>
      </w:r>
    </w:p>
    <w:p>
      <w:r>
        <w:t>50</w:t>
      </w:r>
    </w:p>
    <w:p>
      <w:r>
        <w:t>356</w:t>
      </w:r>
    </w:p>
    <w:p>
      <w:r>
        <w:t>CLN</w:t>
      </w:r>
    </w:p>
    <w:p>
      <w:r>
        <w:t>ONT</w:t>
      </w:r>
    </w:p>
    <w:p>
      <w:r>
        <w:t>400</w:t>
      </w:r>
    </w:p>
    <w:p>
      <w:r>
        <w:t>ONT</w:t>
      </w:r>
    </w:p>
    <w:p>
      <w:r>
        <w:t>1150</w:t>
      </w:r>
    </w:p>
    <w:p>
      <w:r>
        <w:t>50</w:t>
      </w:r>
    </w:p>
    <w:p>
      <w:r>
        <w:t>139</w:t>
      </w:r>
    </w:p>
    <w:p>
      <w:r>
        <w:t>CLN</w:t>
      </w:r>
    </w:p>
    <w:p>
      <w:r>
        <w:t>ONT</w:t>
      </w:r>
    </w:p>
    <w:p>
      <w:r>
        <w:t>400</w:t>
      </w:r>
    </w:p>
    <w:p>
      <w:r>
        <w:t>ONT</w:t>
      </w:r>
    </w:p>
    <w:p>
      <w:r>
        <w:t>1151</w:t>
      </w:r>
    </w:p>
    <w:p>
      <w:r>
        <w:t>50</w:t>
      </w:r>
    </w:p>
    <w:p>
      <w:r>
        <w:t>253</w:t>
      </w:r>
    </w:p>
    <w:p>
      <w:r>
        <w:t>CLN</w:t>
      </w:r>
    </w:p>
    <w:p>
      <w:r>
        <w:t>ONT</w:t>
      </w:r>
    </w:p>
    <w:p>
      <w:r>
        <w:t>320</w:t>
      </w:r>
    </w:p>
    <w:p>
      <w:r>
        <w:t>ONT</w:t>
      </w:r>
    </w:p>
    <w:p>
      <w:r>
        <w:t>1152</w:t>
      </w:r>
    </w:p>
    <w:p>
      <w:r>
        <w:t>51</w:t>
      </w:r>
    </w:p>
    <w:p>
      <w:r>
        <w:t>119</w:t>
      </w:r>
    </w:p>
    <w:p>
      <w:r>
        <w:t>CLN</w:t>
      </w:r>
    </w:p>
    <w:p>
      <w:r>
        <w:t>ONT</w:t>
      </w:r>
    </w:p>
    <w:p>
      <w:r>
        <w:t>300</w:t>
      </w:r>
    </w:p>
    <w:p>
      <w:r>
        <w:t>ONT</w:t>
      </w:r>
    </w:p>
    <w:p>
      <w:r>
        <w:t>1153</w:t>
      </w:r>
    </w:p>
    <w:p>
      <w:r>
        <w:t>51</w:t>
      </w:r>
    </w:p>
    <w:p>
      <w:r>
        <w:t>326</w:t>
      </w:r>
    </w:p>
    <w:p>
      <w:r>
        <w:t>CLN</w:t>
      </w:r>
    </w:p>
    <w:p>
      <w:r>
        <w:t>ONT</w:t>
      </w:r>
    </w:p>
    <w:p>
      <w:r>
        <w:t>150</w:t>
      </w:r>
    </w:p>
    <w:p>
      <w:r>
        <w:t>ONT</w:t>
      </w:r>
    </w:p>
    <w:p>
      <w:r>
        <w:t>1154</w:t>
      </w:r>
    </w:p>
    <w:p>
      <w:r>
        <w:t>51</w:t>
      </w:r>
    </w:p>
    <w:p>
      <w:r>
        <w:t>143</w:t>
      </w:r>
    </w:p>
    <w:p>
      <w:r>
        <w:t>CLN</w:t>
      </w:r>
    </w:p>
    <w:p>
      <w:r>
        <w:t>ONT</w:t>
      </w:r>
    </w:p>
    <w:p>
      <w:r>
        <w:t>200</w:t>
      </w:r>
    </w:p>
    <w:p>
      <w:r>
        <w:t>ONT</w:t>
      </w:r>
    </w:p>
    <w:p>
      <w:r>
        <w:t>1155</w:t>
      </w:r>
    </w:p>
    <w:p>
      <w:r>
        <w:t>51</w:t>
      </w:r>
    </w:p>
    <w:p>
      <w:r>
        <w:t>97</w:t>
      </w:r>
    </w:p>
    <w:p>
      <w:r>
        <w:t>CLN</w:t>
      </w:r>
    </w:p>
    <w:p>
      <w:r>
        <w:t>ONT</w:t>
      </w:r>
    </w:p>
    <w:p>
      <w:r>
        <w:t>300</w:t>
      </w:r>
    </w:p>
    <w:p>
      <w:r>
        <w:t>ONT</w:t>
      </w:r>
    </w:p>
    <w:p>
      <w:r>
        <w:t>1156</w:t>
      </w:r>
    </w:p>
    <w:p>
      <w:r>
        <w:t>51</w:t>
      </w:r>
    </w:p>
    <w:p>
      <w:r>
        <w:t>277</w:t>
      </w:r>
    </w:p>
    <w:p>
      <w:r>
        <w:t>CLN</w:t>
      </w:r>
    </w:p>
    <w:p>
      <w:r>
        <w:t>ONT</w:t>
      </w:r>
    </w:p>
    <w:p>
      <w:r>
        <w:t>100</w:t>
      </w:r>
    </w:p>
    <w:p>
      <w:r>
        <w:t>ONT</w:t>
      </w:r>
    </w:p>
    <w:p>
      <w:r>
        <w:t>1157</w:t>
      </w:r>
    </w:p>
    <w:p>
      <w:r>
        <w:t>51</w:t>
      </w:r>
    </w:p>
    <w:p>
      <w:r>
        <w:t>270</w:t>
      </w:r>
    </w:p>
    <w:p>
      <w:r>
        <w:t>CLN</w:t>
      </w:r>
    </w:p>
    <w:p>
      <w:r>
        <w:t>ONT</w:t>
      </w:r>
    </w:p>
    <w:p>
      <w:r>
        <w:t>100</w:t>
      </w:r>
    </w:p>
    <w:p>
      <w:r>
        <w:t>ONT</w:t>
      </w:r>
    </w:p>
    <w:p>
      <w:r>
        <w:t>1158</w:t>
      </w:r>
    </w:p>
    <w:p>
      <w:r>
        <w:t>51</w:t>
      </w:r>
    </w:p>
    <w:p>
      <w:r>
        <w:t>100</w:t>
      </w:r>
    </w:p>
    <w:p>
      <w:r>
        <w:t>CLN</w:t>
      </w:r>
    </w:p>
    <w:p>
      <w:r>
        <w:t>ONT</w:t>
      </w:r>
    </w:p>
    <w:p>
      <w:r>
        <w:t>300</w:t>
      </w:r>
    </w:p>
    <w:p>
      <w:r>
        <w:t>ONT</w:t>
      </w:r>
    </w:p>
    <w:p>
      <w:r>
        <w:t>1159</w:t>
      </w:r>
    </w:p>
    <w:p>
      <w:r>
        <w:t>51</w:t>
      </w:r>
    </w:p>
    <w:p>
      <w:r>
        <w:t>133</w:t>
      </w:r>
    </w:p>
    <w:p>
      <w:r>
        <w:t>CLN</w:t>
      </w:r>
    </w:p>
    <w:p>
      <w:r>
        <w:t>ONT</w:t>
      </w:r>
    </w:p>
    <w:p>
      <w:r>
        <w:t>300</w:t>
      </w:r>
    </w:p>
    <w:p>
      <w:r>
        <w:t>ONT</w:t>
      </w:r>
    </w:p>
    <w:p>
      <w:r>
        <w:t>1160</w:t>
      </w:r>
    </w:p>
    <w:p>
      <w:r>
        <w:t>51</w:t>
      </w:r>
    </w:p>
    <w:p>
      <w:r>
        <w:t>108</w:t>
      </w:r>
    </w:p>
    <w:p>
      <w:r>
        <w:t>CLN</w:t>
      </w:r>
    </w:p>
    <w:p>
      <w:r>
        <w:t>ONT</w:t>
      </w:r>
    </w:p>
    <w:p>
      <w:r>
        <w:t>200</w:t>
      </w:r>
    </w:p>
    <w:p>
      <w:r>
        <w:t>ONT</w:t>
      </w:r>
    </w:p>
    <w:p>
      <w:r>
        <w:t>1161</w:t>
      </w:r>
    </w:p>
    <w:p>
      <w:r>
        <w:t>51</w:t>
      </w:r>
    </w:p>
    <w:p>
      <w:r>
        <w:t>102</w:t>
      </w:r>
    </w:p>
    <w:p>
      <w:r>
        <w:t>CLN</w:t>
      </w:r>
    </w:p>
    <w:p>
      <w:r>
        <w:t>ONT</w:t>
      </w:r>
    </w:p>
    <w:p>
      <w:r>
        <w:t>500</w:t>
      </w:r>
    </w:p>
    <w:p>
      <w:r>
        <w:t>ONT</w:t>
      </w:r>
    </w:p>
    <w:p>
      <w:r>
        <w:t>1162</w:t>
      </w:r>
    </w:p>
    <w:p>
      <w:r>
        <w:t>51</w:t>
      </w:r>
    </w:p>
    <w:p>
      <w:r>
        <w:t>49</w:t>
      </w:r>
    </w:p>
    <w:p>
      <w:r>
        <w:t>CLN</w:t>
      </w:r>
    </w:p>
    <w:p>
      <w:r>
        <w:t>ONT</w:t>
      </w:r>
    </w:p>
    <w:p>
      <w:r>
        <w:t>100</w:t>
      </w:r>
    </w:p>
    <w:p>
      <w:r>
        <w:t>ONT</w:t>
      </w:r>
    </w:p>
    <w:p>
      <w:r>
        <w:t>1163</w:t>
      </w:r>
    </w:p>
    <w:p>
      <w:r>
        <w:t>51</w:t>
      </w:r>
    </w:p>
    <w:p>
      <w:r>
        <w:t>11</w:t>
      </w:r>
    </w:p>
    <w:p>
      <w:r>
        <w:t>CLN</w:t>
      </w:r>
    </w:p>
    <w:p>
      <w:r>
        <w:t>ONT</w:t>
      </w:r>
    </w:p>
    <w:p>
      <w:r>
        <w:t>300</w:t>
      </w:r>
    </w:p>
    <w:p>
      <w:r>
        <w:t>ONT</w:t>
      </w:r>
    </w:p>
    <w:p>
      <w:r>
        <w:t>1164</w:t>
      </w:r>
    </w:p>
    <w:p>
      <w:r>
        <w:t>51</w:t>
      </w:r>
    </w:p>
    <w:p>
      <w:r>
        <w:t>24</w:t>
      </w:r>
    </w:p>
    <w:p>
      <w:r>
        <w:t>CLN</w:t>
      </w:r>
    </w:p>
    <w:p>
      <w:r>
        <w:t>ONT</w:t>
      </w:r>
    </w:p>
    <w:p>
      <w:r>
        <w:t>300</w:t>
      </w:r>
    </w:p>
    <w:p>
      <w:r>
        <w:t>ONT</w:t>
      </w:r>
    </w:p>
    <w:p>
      <w:r>
        <w:t>1165</w:t>
      </w:r>
    </w:p>
    <w:p>
      <w:r>
        <w:t>51</w:t>
      </w:r>
    </w:p>
    <w:p>
      <w:r>
        <w:t>195</w:t>
      </w:r>
    </w:p>
    <w:p>
      <w:r>
        <w:t>CLN</w:t>
      </w:r>
    </w:p>
    <w:p>
      <w:r>
        <w:t>ONT</w:t>
      </w:r>
    </w:p>
    <w:p>
      <w:r>
        <w:t>200</w:t>
      </w:r>
    </w:p>
    <w:p>
      <w:r>
        <w:t>ONT</w:t>
      </w:r>
    </w:p>
    <w:p>
      <w:r>
        <w:t>1166</w:t>
      </w:r>
    </w:p>
    <w:p>
      <w:r>
        <w:t>51</w:t>
      </w:r>
    </w:p>
    <w:p>
      <w:r>
        <w:t>250</w:t>
      </w:r>
    </w:p>
    <w:p>
      <w:r>
        <w:t>CLN</w:t>
      </w:r>
    </w:p>
    <w:p>
      <w:r>
        <w:t>ONT</w:t>
      </w:r>
    </w:p>
    <w:p>
      <w:r>
        <w:t>100</w:t>
      </w:r>
    </w:p>
    <w:p>
      <w:r>
        <w:t>ONT</w:t>
      </w:r>
    </w:p>
    <w:p>
      <w:r>
        <w:t>1167</w:t>
      </w:r>
    </w:p>
    <w:p>
      <w:r>
        <w:t>51</w:t>
      </w:r>
    </w:p>
    <w:p>
      <w:r>
        <w:t>35</w:t>
      </w:r>
    </w:p>
    <w:p>
      <w:r>
        <w:t>CLN</w:t>
      </w:r>
    </w:p>
    <w:p>
      <w:r>
        <w:t>ONT</w:t>
      </w:r>
    </w:p>
    <w:p>
      <w:r>
        <w:t>350</w:t>
      </w:r>
    </w:p>
    <w:p>
      <w:r>
        <w:t>ONT</w:t>
      </w:r>
    </w:p>
    <w:p>
      <w:r>
        <w:t>1168</w:t>
      </w:r>
    </w:p>
    <w:p>
      <w:r>
        <w:t>51</w:t>
      </w:r>
    </w:p>
    <w:p>
      <w:r>
        <w:t>23</w:t>
      </w:r>
    </w:p>
    <w:p>
      <w:r>
        <w:t>CLN</w:t>
      </w:r>
    </w:p>
    <w:p>
      <w:r>
        <w:t>ONT</w:t>
      </w:r>
    </w:p>
    <w:p>
      <w:r>
        <w:t>300</w:t>
      </w:r>
    </w:p>
    <w:p>
      <w:r>
        <w:t>ONT</w:t>
      </w:r>
    </w:p>
    <w:p>
      <w:r>
        <w:t>1169</w:t>
      </w:r>
    </w:p>
    <w:p>
      <w:r>
        <w:t>51</w:t>
      </w:r>
    </w:p>
    <w:p>
      <w:r>
        <w:t>60</w:t>
      </w:r>
    </w:p>
    <w:p>
      <w:r>
        <w:t>CLN</w:t>
      </w:r>
    </w:p>
    <w:p>
      <w:r>
        <w:t>ONT</w:t>
      </w:r>
    </w:p>
    <w:p>
      <w:r>
        <w:t>300</w:t>
      </w:r>
    </w:p>
    <w:p>
      <w:r>
        <w:t>ONT</w:t>
      </w:r>
    </w:p>
    <w:p>
      <w:r>
        <w:t>1170</w:t>
      </w:r>
    </w:p>
    <w:p>
      <w:r>
        <w:t>53</w:t>
      </w:r>
    </w:p>
    <w:p>
      <w:r>
        <w:t>42</w:t>
      </w:r>
    </w:p>
    <w:p>
      <w:r>
        <w:t>CLN</w:t>
      </w:r>
    </w:p>
    <w:p>
      <w:r>
        <w:t>ONT</w:t>
      </w:r>
    </w:p>
    <w:p>
      <w:r>
        <w:t>200</w:t>
      </w:r>
    </w:p>
    <w:p>
      <w:r>
        <w:t>ONT</w:t>
      </w:r>
    </w:p>
    <w:p>
      <w:r>
        <w:t>1171</w:t>
      </w:r>
    </w:p>
    <w:p>
      <w:r>
        <w:t>53</w:t>
      </w:r>
    </w:p>
    <w:p>
      <w:r>
        <w:t>7</w:t>
      </w:r>
    </w:p>
    <w:p>
      <w:r>
        <w:t>CLN</w:t>
      </w:r>
    </w:p>
    <w:p>
      <w:r>
        <w:t>ONT</w:t>
      </w:r>
    </w:p>
    <w:p>
      <w:r>
        <w:t>400</w:t>
      </w:r>
    </w:p>
    <w:p>
      <w:r>
        <w:t>ONT</w:t>
      </w:r>
    </w:p>
    <w:p>
      <w:r>
        <w:t>1172</w:t>
      </w:r>
    </w:p>
    <w:p>
      <w:r>
        <w:t>53</w:t>
      </w:r>
    </w:p>
    <w:p>
      <w:r>
        <w:t>34</w:t>
      </w:r>
    </w:p>
    <w:p>
      <w:r>
        <w:t>CLN</w:t>
      </w:r>
    </w:p>
    <w:p>
      <w:r>
        <w:t>ONT</w:t>
      </w:r>
    </w:p>
    <w:p>
      <w:r>
        <w:t>300</w:t>
      </w:r>
    </w:p>
    <w:p>
      <w:r>
        <w:t>ONT</w:t>
      </w:r>
    </w:p>
    <w:p>
      <w:r>
        <w:t>1173</w:t>
      </w:r>
    </w:p>
    <w:p>
      <w:r>
        <w:t>53</w:t>
      </w:r>
    </w:p>
    <w:p>
      <w:r>
        <w:t>88</w:t>
      </w:r>
    </w:p>
    <w:p>
      <w:r>
        <w:t>CLN</w:t>
      </w:r>
    </w:p>
    <w:p>
      <w:r>
        <w:t>ONT</w:t>
      </w:r>
    </w:p>
    <w:p>
      <w:r>
        <w:t>500</w:t>
      </w:r>
    </w:p>
    <w:p>
      <w:r>
        <w:t>ONT</w:t>
      </w:r>
    </w:p>
    <w:p>
      <w:r>
        <w:t>1174</w:t>
      </w:r>
    </w:p>
    <w:p>
      <w:r>
        <w:t>53</w:t>
      </w:r>
    </w:p>
    <w:p>
      <w:r>
        <w:t>63</w:t>
      </w:r>
    </w:p>
    <w:p>
      <w:r>
        <w:t>CLN</w:t>
      </w:r>
    </w:p>
    <w:p>
      <w:r>
        <w:t>ONT</w:t>
      </w:r>
    </w:p>
    <w:p>
      <w:r>
        <w:t>500</w:t>
      </w:r>
    </w:p>
    <w:p>
      <w:r>
        <w:t>ONT</w:t>
      </w:r>
    </w:p>
    <w:p>
      <w:r>
        <w:t>1175</w:t>
      </w:r>
    </w:p>
    <w:p>
      <w:r>
        <w:t>53</w:t>
      </w:r>
    </w:p>
    <w:p>
      <w:r>
        <w:t>56</w:t>
      </w:r>
    </w:p>
    <w:p>
      <w:r>
        <w:t>CLN</w:t>
      </w:r>
    </w:p>
    <w:p>
      <w:r>
        <w:t>ONT</w:t>
      </w:r>
    </w:p>
    <w:p>
      <w:r>
        <w:t>1500</w:t>
      </w:r>
    </w:p>
    <w:p>
      <w:r>
        <w:t>ONT</w:t>
      </w:r>
    </w:p>
    <w:p>
      <w:r>
        <w:t>1176</w:t>
      </w:r>
    </w:p>
    <w:p>
      <w:r>
        <w:t>54</w:t>
      </w:r>
    </w:p>
    <w:p>
      <w:r>
        <w:t>9</w:t>
      </w:r>
    </w:p>
    <w:p>
      <w:r>
        <w:t>CLN</w:t>
      </w:r>
    </w:p>
    <w:p>
      <w:r>
        <w:t>ONT</w:t>
      </w:r>
    </w:p>
    <w:p>
      <w:r>
        <w:t>320</w:t>
      </w:r>
    </w:p>
    <w:p>
      <w:r>
        <w:t>ONT</w:t>
      </w:r>
    </w:p>
    <w:p>
      <w:r>
        <w:t>1177</w:t>
      </w:r>
    </w:p>
    <w:p>
      <w:r>
        <w:t>57</w:t>
      </w:r>
    </w:p>
    <w:p>
      <w:r>
        <w:t>93</w:t>
      </w:r>
    </w:p>
    <w:p>
      <w:r>
        <w:t>CLN</w:t>
      </w:r>
    </w:p>
    <w:p>
      <w:r>
        <w:t>ONT</w:t>
      </w:r>
    </w:p>
    <w:p>
      <w:r>
        <w:t>500</w:t>
      </w:r>
    </w:p>
    <w:p>
      <w:r>
        <w:t>ONT</w:t>
      </w:r>
    </w:p>
    <w:p>
      <w:r>
        <w:t>1178</w:t>
      </w:r>
    </w:p>
    <w:p>
      <w:r>
        <w:t>57</w:t>
      </w:r>
    </w:p>
    <w:p>
      <w:r>
        <w:t>23</w:t>
      </w:r>
    </w:p>
    <w:p>
      <w:r>
        <w:t>CLN</w:t>
      </w:r>
    </w:p>
    <w:p>
      <w:r>
        <w:t>ONT</w:t>
      </w:r>
    </w:p>
    <w:p>
      <w:r>
        <w:t>300</w:t>
      </w:r>
    </w:p>
    <w:p>
      <w:r>
        <w:t>ONT</w:t>
      </w:r>
    </w:p>
    <w:p>
      <w:r>
        <w:t>1179</w:t>
      </w:r>
    </w:p>
    <w:p>
      <w:r>
        <w:t>58</w:t>
      </w:r>
    </w:p>
    <w:p>
      <w:r>
        <w:t>11</w:t>
      </w:r>
    </w:p>
    <w:p>
      <w:r>
        <w:t>CLN</w:t>
      </w:r>
    </w:p>
    <w:p>
      <w:r>
        <w:t>ONT</w:t>
      </w:r>
    </w:p>
    <w:p>
      <w:r>
        <w:t>200</w:t>
      </w:r>
    </w:p>
    <w:p>
      <w:r>
        <w:t>ONT</w:t>
      </w:r>
    </w:p>
    <w:p>
      <w:r>
        <w:t>1180</w:t>
      </w:r>
    </w:p>
    <w:p>
      <w:r>
        <w:t>58</w:t>
      </w:r>
    </w:p>
    <w:p>
      <w:r>
        <w:t>21</w:t>
      </w:r>
    </w:p>
    <w:p>
      <w:r>
        <w:t>CLN</w:t>
      </w:r>
    </w:p>
    <w:p>
      <w:r>
        <w:t>ONT</w:t>
      </w:r>
    </w:p>
    <w:p>
      <w:r>
        <w:t>500</w:t>
      </w:r>
    </w:p>
    <w:p>
      <w:r>
        <w:t>ONT</w:t>
      </w:r>
    </w:p>
    <w:p>
      <w:r>
        <w:t>1181</w:t>
      </w:r>
    </w:p>
    <w:p>
      <w:r>
        <w:t>58</w:t>
      </w:r>
    </w:p>
    <w:p>
      <w:r>
        <w:t>9</w:t>
      </w:r>
    </w:p>
    <w:p>
      <w:r>
        <w:t>CLN</w:t>
      </w:r>
    </w:p>
    <w:p>
      <w:r>
        <w:t>ONT</w:t>
      </w:r>
    </w:p>
    <w:p>
      <w:r>
        <w:t>500</w:t>
      </w:r>
    </w:p>
    <w:p>
      <w:r>
        <w:t>ONT</w:t>
      </w:r>
    </w:p>
    <w:p>
      <w:r>
        <w:t>1182</w:t>
      </w:r>
    </w:p>
    <w:p>
      <w:r>
        <w:t>58</w:t>
      </w:r>
    </w:p>
    <w:p>
      <w:r>
        <w:t>1</w:t>
      </w:r>
    </w:p>
    <w:p>
      <w:r>
        <w:t>CLN</w:t>
      </w:r>
    </w:p>
    <w:p>
      <w:r>
        <w:t>ONT</w:t>
      </w:r>
    </w:p>
    <w:p>
      <w:r>
        <w:t>500</w:t>
      </w:r>
    </w:p>
    <w:p>
      <w:r>
        <w:t>ONT</w:t>
      </w:r>
    </w:p>
    <w:p>
      <w:r>
        <w:t>1183</w:t>
      </w:r>
    </w:p>
    <w:p>
      <w:r>
        <w:t>58</w:t>
      </w:r>
    </w:p>
    <w:p>
      <w:r>
        <w:t>213</w:t>
      </w:r>
    </w:p>
    <w:p>
      <w:r>
        <w:t>CLN</w:t>
      </w:r>
    </w:p>
    <w:p>
      <w:r>
        <w:t>ONT</w:t>
      </w:r>
    </w:p>
    <w:p>
      <w:r>
        <w:t>500</w:t>
      </w:r>
    </w:p>
    <w:p>
      <w:r>
        <w:t>ONT</w:t>
      </w:r>
    </w:p>
    <w:p>
      <w:r>
        <w:t>1184</w:t>
      </w:r>
    </w:p>
    <w:p>
      <w:r>
        <w:t>58</w:t>
      </w:r>
    </w:p>
    <w:p>
      <w:r>
        <w:t>103</w:t>
      </w:r>
    </w:p>
    <w:p>
      <w:r>
        <w:t>CLN</w:t>
      </w:r>
    </w:p>
    <w:p>
      <w:r>
        <w:t>ONT</w:t>
      </w:r>
    </w:p>
    <w:p>
      <w:r>
        <w:t>200</w:t>
      </w:r>
    </w:p>
    <w:p>
      <w:r>
        <w:t>ONT</w:t>
      </w:r>
    </w:p>
    <w:p>
      <w:r>
        <w:t>1185</w:t>
      </w:r>
    </w:p>
    <w:p>
      <w:r>
        <w:t>58</w:t>
      </w:r>
    </w:p>
    <w:p>
      <w:r>
        <w:t>225</w:t>
      </w:r>
    </w:p>
    <w:p>
      <w:r>
        <w:t>CLN</w:t>
      </w:r>
    </w:p>
    <w:p>
      <w:r>
        <w:t>ONT</w:t>
      </w:r>
    </w:p>
    <w:p>
      <w:r>
        <w:t>300</w:t>
      </w:r>
    </w:p>
    <w:p>
      <w:r>
        <w:t>ONT</w:t>
      </w:r>
    </w:p>
    <w:p>
      <w:r>
        <w:t>1186</w:t>
      </w:r>
    </w:p>
    <w:p>
      <w:r>
        <w:t>58</w:t>
      </w:r>
    </w:p>
    <w:p>
      <w:r>
        <w:t>27</w:t>
      </w:r>
    </w:p>
    <w:p>
      <w:r>
        <w:t>CLN</w:t>
      </w:r>
    </w:p>
    <w:p>
      <w:r>
        <w:t>ONT</w:t>
      </w:r>
    </w:p>
    <w:p>
      <w:r>
        <w:t>200</w:t>
      </w:r>
    </w:p>
    <w:p>
      <w:r>
        <w:t>ONT</w:t>
      </w:r>
    </w:p>
    <w:p>
      <w:r>
        <w:t>1187</w:t>
      </w:r>
    </w:p>
    <w:p>
      <w:r>
        <w:t>58</w:t>
      </w:r>
    </w:p>
    <w:p>
      <w:r>
        <w:t>30</w:t>
      </w:r>
    </w:p>
    <w:p>
      <w:r>
        <w:t>CLN</w:t>
      </w:r>
    </w:p>
    <w:p>
      <w:r>
        <w:t>ONT</w:t>
      </w:r>
    </w:p>
    <w:p>
      <w:r>
        <w:t>600</w:t>
      </w:r>
    </w:p>
    <w:p>
      <w:r>
        <w:t>ONT</w:t>
      </w:r>
    </w:p>
    <w:p>
      <w:r>
        <w:t>1188</w:t>
      </w:r>
    </w:p>
    <w:p>
      <w:r>
        <w:t>59</w:t>
      </w:r>
    </w:p>
    <w:p>
      <w:r>
        <w:t>23</w:t>
      </w:r>
    </w:p>
    <w:p>
      <w:r>
        <w:t>CLN</w:t>
      </w:r>
    </w:p>
    <w:p>
      <w:r>
        <w:t>ONT</w:t>
      </w:r>
    </w:p>
    <w:p>
      <w:r>
        <w:t>200</w:t>
      </w:r>
    </w:p>
    <w:p>
      <w:r>
        <w:t>ONT</w:t>
      </w:r>
    </w:p>
    <w:p>
      <w:r>
        <w:t>1189</w:t>
      </w:r>
    </w:p>
    <w:p>
      <w:r>
        <w:t>59</w:t>
      </w:r>
    </w:p>
    <w:p>
      <w:r>
        <w:t>115</w:t>
      </w:r>
    </w:p>
    <w:p>
      <w:r>
        <w:t>CLN</w:t>
      </w:r>
    </w:p>
    <w:p>
      <w:r>
        <w:t>ONT</w:t>
      </w:r>
    </w:p>
    <w:p>
      <w:r>
        <w:t>200</w:t>
      </w:r>
    </w:p>
    <w:p>
      <w:r>
        <w:t>ONT</w:t>
      </w:r>
    </w:p>
    <w:p>
      <w:r>
        <w:t>1190</w:t>
      </w:r>
    </w:p>
    <w:p>
      <w:r>
        <w:t>59</w:t>
      </w:r>
    </w:p>
    <w:p>
      <w:r>
        <w:t>77</w:t>
      </w:r>
    </w:p>
    <w:p>
      <w:r>
        <w:t>CLN</w:t>
      </w:r>
    </w:p>
    <w:p>
      <w:r>
        <w:t>ONT</w:t>
      </w:r>
    </w:p>
    <w:p>
      <w:r>
        <w:t>300</w:t>
      </w:r>
    </w:p>
    <w:p>
      <w:r>
        <w:t>ONT</w:t>
      </w:r>
    </w:p>
    <w:p>
      <w:r>
        <w:t>1191</w:t>
      </w:r>
    </w:p>
    <w:p>
      <w:r>
        <w:t>59</w:t>
      </w:r>
    </w:p>
    <w:p>
      <w:r>
        <w:t>104</w:t>
      </w:r>
    </w:p>
    <w:p>
      <w:r>
        <w:t>CLN</w:t>
      </w:r>
    </w:p>
    <w:p>
      <w:r>
        <w:t>ONT</w:t>
      </w:r>
    </w:p>
    <w:p>
      <w:r>
        <w:t>300</w:t>
      </w:r>
    </w:p>
    <w:p>
      <w:r>
        <w:t>ONT</w:t>
      </w:r>
    </w:p>
    <w:p>
      <w:r>
        <w:t>1192</w:t>
      </w:r>
    </w:p>
    <w:p>
      <w:r>
        <w:t>59</w:t>
      </w:r>
    </w:p>
    <w:p>
      <w:r>
        <w:t>16</w:t>
      </w:r>
    </w:p>
    <w:p>
      <w:r>
        <w:t>CLN</w:t>
      </w:r>
    </w:p>
    <w:p>
      <w:r>
        <w:t>ONT</w:t>
      </w:r>
    </w:p>
    <w:p>
      <w:r>
        <w:t>100</w:t>
      </w:r>
    </w:p>
    <w:p>
      <w:r>
        <w:t>ONT</w:t>
      </w:r>
    </w:p>
    <w:p>
      <w:r>
        <w:t>1193</w:t>
      </w:r>
    </w:p>
    <w:p>
      <w:r>
        <w:t>59</w:t>
      </w:r>
    </w:p>
    <w:p>
      <w:r>
        <w:t>95</w:t>
      </w:r>
    </w:p>
    <w:p>
      <w:r>
        <w:t>CLN</w:t>
      </w:r>
    </w:p>
    <w:p>
      <w:r>
        <w:t>ONT</w:t>
      </w:r>
    </w:p>
    <w:p>
      <w:r>
        <w:t>400</w:t>
      </w:r>
    </w:p>
    <w:p>
      <w:r>
        <w:t>ONT</w:t>
      </w:r>
    </w:p>
    <w:p>
      <w:r>
        <w:t>1194</w:t>
      </w:r>
    </w:p>
    <w:p>
      <w:r>
        <w:t>59</w:t>
      </w:r>
    </w:p>
    <w:p>
      <w:r>
        <w:t>103</w:t>
      </w:r>
    </w:p>
    <w:p>
      <w:r>
        <w:t>CLN</w:t>
      </w:r>
    </w:p>
    <w:p>
      <w:r>
        <w:t>ONT</w:t>
      </w:r>
    </w:p>
    <w:p>
      <w:r>
        <w:t>400</w:t>
      </w:r>
    </w:p>
    <w:p>
      <w:r>
        <w:t>ONT</w:t>
      </w:r>
    </w:p>
    <w:p>
      <w:r>
        <w:t>1195</w:t>
      </w:r>
    </w:p>
    <w:p>
      <w:r>
        <w:t>60</w:t>
      </w:r>
    </w:p>
    <w:p>
      <w:r>
        <w:t>377</w:t>
      </w:r>
    </w:p>
    <w:p>
      <w:r>
        <w:t>CLN</w:t>
      </w:r>
    </w:p>
    <w:p>
      <w:r>
        <w:t>ONT</w:t>
      </w:r>
    </w:p>
    <w:p>
      <w:r>
        <w:t>200</w:t>
      </w:r>
    </w:p>
    <w:p>
      <w:r>
        <w:t>ONT</w:t>
      </w:r>
    </w:p>
    <w:p>
      <w:r>
        <w:t>1196</w:t>
      </w:r>
    </w:p>
    <w:p>
      <w:r>
        <w:t>60</w:t>
      </w:r>
    </w:p>
    <w:p>
      <w:r>
        <w:t>394</w:t>
      </w:r>
    </w:p>
    <w:p>
      <w:r>
        <w:t>CLN</w:t>
      </w:r>
    </w:p>
    <w:p>
      <w:r>
        <w:t>ONT</w:t>
      </w:r>
    </w:p>
    <w:p>
      <w:r>
        <w:t>90</w:t>
      </w:r>
    </w:p>
    <w:p>
      <w:r>
        <w:t>ONT</w:t>
      </w:r>
    </w:p>
    <w:p>
      <w:r>
        <w:t>1197</w:t>
      </w:r>
    </w:p>
    <w:p>
      <w:r>
        <w:t>60</w:t>
      </w:r>
    </w:p>
    <w:p>
      <w:r>
        <w:t>309</w:t>
      </w:r>
    </w:p>
    <w:p>
      <w:r>
        <w:t>CLN</w:t>
      </w:r>
    </w:p>
    <w:p>
      <w:r>
        <w:t>ONT</w:t>
      </w:r>
    </w:p>
    <w:p>
      <w:r>
        <w:t>200</w:t>
      </w:r>
    </w:p>
    <w:p>
      <w:r>
        <w:t>ONT</w:t>
      </w:r>
    </w:p>
    <w:p>
      <w:r>
        <w:t>1198</w:t>
      </w:r>
    </w:p>
    <w:p>
      <w:r>
        <w:t>60</w:t>
      </w:r>
    </w:p>
    <w:p>
      <w:r>
        <w:t>378</w:t>
      </w:r>
    </w:p>
    <w:p>
      <w:r>
        <w:t>CLN</w:t>
      </w:r>
    </w:p>
    <w:p>
      <w:r>
        <w:t>ONT</w:t>
      </w:r>
    </w:p>
    <w:p>
      <w:r>
        <w:t>200</w:t>
      </w:r>
    </w:p>
    <w:p>
      <w:r>
        <w:t>ONT</w:t>
      </w:r>
    </w:p>
    <w:p>
      <w:r>
        <w:t>1199</w:t>
      </w:r>
    </w:p>
    <w:p>
      <w:r>
        <w:t>60</w:t>
      </w:r>
    </w:p>
    <w:p>
      <w:r>
        <w:t>393</w:t>
      </w:r>
    </w:p>
    <w:p>
      <w:r>
        <w:t>CLN</w:t>
      </w:r>
    </w:p>
    <w:p>
      <w:r>
        <w:t>ONT</w:t>
      </w:r>
    </w:p>
    <w:p>
      <w:r>
        <w:t>80</w:t>
      </w:r>
    </w:p>
    <w:p>
      <w:r>
        <w:t>ONT</w:t>
      </w:r>
    </w:p>
    <w:p>
      <w:r>
        <w:t>1200</w:t>
      </w:r>
    </w:p>
    <w:p>
      <w:r>
        <w:t>60</w:t>
      </w:r>
    </w:p>
    <w:p>
      <w:r>
        <w:t>17</w:t>
      </w:r>
    </w:p>
    <w:p>
      <w:r>
        <w:t>CLN</w:t>
      </w:r>
    </w:p>
    <w:p>
      <w:r>
        <w:t>ONT</w:t>
      </w:r>
    </w:p>
    <w:p>
      <w:r>
        <w:t>200</w:t>
      </w:r>
    </w:p>
    <w:p>
      <w:r>
        <w:t>ONT</w:t>
      </w:r>
    </w:p>
    <w:p>
      <w:r>
        <w:t>1201</w:t>
      </w:r>
    </w:p>
    <w:p>
      <w:r>
        <w:t>60</w:t>
      </w:r>
    </w:p>
    <w:p>
      <w:r>
        <w:t>102</w:t>
      </w:r>
    </w:p>
    <w:p>
      <w:r>
        <w:t>CLN</w:t>
      </w:r>
    </w:p>
    <w:p>
      <w:r>
        <w:t>ONT</w:t>
      </w:r>
    </w:p>
    <w:p>
      <w:r>
        <w:t>300</w:t>
      </w:r>
    </w:p>
    <w:p>
      <w:r>
        <w:t>ONT</w:t>
      </w:r>
    </w:p>
    <w:p>
      <w:r>
        <w:t>1202</w:t>
      </w:r>
    </w:p>
    <w:p>
      <w:r>
        <w:t>60</w:t>
      </w:r>
    </w:p>
    <w:p>
      <w:r>
        <w:t>257</w:t>
      </w:r>
    </w:p>
    <w:p>
      <w:r>
        <w:t>CLN</w:t>
      </w:r>
    </w:p>
    <w:p>
      <w:r>
        <w:t>ONT</w:t>
      </w:r>
    </w:p>
    <w:p>
      <w:r>
        <w:t>200</w:t>
      </w:r>
    </w:p>
    <w:p>
      <w:r>
        <w:t>ONT</w:t>
      </w:r>
    </w:p>
    <w:p>
      <w:r>
        <w:t>1203</w:t>
      </w:r>
    </w:p>
    <w:p>
      <w:r>
        <w:t>60</w:t>
      </w:r>
    </w:p>
    <w:p>
      <w:r>
        <w:t>382</w:t>
      </w:r>
    </w:p>
    <w:p>
      <w:r>
        <w:t>CLN</w:t>
      </w:r>
    </w:p>
    <w:p>
      <w:r>
        <w:t>ONT</w:t>
      </w:r>
    </w:p>
    <w:p>
      <w:r>
        <w:t>300</w:t>
      </w:r>
    </w:p>
    <w:p>
      <w:r>
        <w:t>ONT</w:t>
      </w:r>
    </w:p>
    <w:p>
      <w:r>
        <w:t>1204</w:t>
      </w:r>
    </w:p>
    <w:p>
      <w:r>
        <w:t>62</w:t>
      </w:r>
    </w:p>
    <w:p>
      <w:r>
        <w:t>54</w:t>
      </w:r>
    </w:p>
    <w:p>
      <w:r>
        <w:t>CLN</w:t>
      </w:r>
    </w:p>
    <w:p>
      <w:r>
        <w:t>ONT</w:t>
      </w:r>
    </w:p>
    <w:p>
      <w:r>
        <w:t>300</w:t>
      </w:r>
    </w:p>
    <w:p>
      <w:r>
        <w:t>ONT</w:t>
      </w:r>
    </w:p>
    <w:p>
      <w:r>
        <w:t>1205</w:t>
      </w:r>
    </w:p>
    <w:p>
      <w:r>
        <w:t>62</w:t>
      </w:r>
    </w:p>
    <w:p>
      <w:r>
        <w:t>52</w:t>
      </w:r>
    </w:p>
    <w:p>
      <w:r>
        <w:t>CLN</w:t>
      </w:r>
    </w:p>
    <w:p>
      <w:r>
        <w:t>ONT</w:t>
      </w:r>
    </w:p>
    <w:p>
      <w:r>
        <w:t>300</w:t>
      </w:r>
    </w:p>
    <w:p>
      <w:r>
        <w:t>ONT</w:t>
      </w:r>
    </w:p>
    <w:p>
      <w:r>
        <w:t>1206</w:t>
      </w:r>
    </w:p>
    <w:p>
      <w:r>
        <w:t>63</w:t>
      </w:r>
    </w:p>
    <w:p>
      <w:r>
        <w:t>138</w:t>
      </w:r>
    </w:p>
    <w:p>
      <w:r>
        <w:t>CLN</w:t>
      </w:r>
    </w:p>
    <w:p>
      <w:r>
        <w:t>ONT</w:t>
      </w:r>
    </w:p>
    <w:p>
      <w:r>
        <w:t>200</w:t>
      </w:r>
    </w:p>
    <w:p>
      <w:r>
        <w:t>ONT</w:t>
      </w:r>
    </w:p>
    <w:p>
      <w:r>
        <w:t>1207</w:t>
      </w:r>
    </w:p>
    <w:p>
      <w:r>
        <w:t>63</w:t>
      </w:r>
    </w:p>
    <w:p>
      <w:r>
        <w:t>75</w:t>
      </w:r>
    </w:p>
    <w:p>
      <w:r>
        <w:t>CLN</w:t>
      </w:r>
    </w:p>
    <w:p>
      <w:r>
        <w:t>ONT</w:t>
      </w:r>
    </w:p>
    <w:p>
      <w:r>
        <w:t>200</w:t>
      </w:r>
    </w:p>
    <w:p>
      <w:r>
        <w:t>ONT</w:t>
      </w:r>
    </w:p>
    <w:p>
      <w:r>
        <w:t>1208</w:t>
      </w:r>
    </w:p>
    <w:p>
      <w:r>
        <w:t>63</w:t>
      </w:r>
    </w:p>
    <w:p>
      <w:r>
        <w:t>94</w:t>
      </w:r>
    </w:p>
    <w:p>
      <w:r>
        <w:t>CLN</w:t>
      </w:r>
    </w:p>
    <w:p>
      <w:r>
        <w:t>ONT</w:t>
      </w:r>
    </w:p>
    <w:p>
      <w:r>
        <w:t>300</w:t>
      </w:r>
    </w:p>
    <w:p>
      <w:r>
        <w:t>ONT</w:t>
      </w:r>
    </w:p>
    <w:p>
      <w:r>
        <w:t>1209</w:t>
      </w:r>
    </w:p>
    <w:p>
      <w:r>
        <w:t>63</w:t>
      </w:r>
    </w:p>
    <w:p>
      <w:r>
        <w:t>139</w:t>
      </w:r>
    </w:p>
    <w:p>
      <w:r>
        <w:t>CLN</w:t>
      </w:r>
    </w:p>
    <w:p>
      <w:r>
        <w:t>ONT</w:t>
      </w:r>
    </w:p>
    <w:p>
      <w:r>
        <w:t>200</w:t>
      </w:r>
    </w:p>
    <w:p>
      <w:r>
        <w:t>ONT</w:t>
      </w:r>
    </w:p>
    <w:p>
      <w:r>
        <w:t>1210</w:t>
      </w:r>
    </w:p>
    <w:p>
      <w:r>
        <w:t>63</w:t>
      </w:r>
    </w:p>
    <w:p>
      <w:r>
        <w:t>173</w:t>
      </w:r>
    </w:p>
    <w:p>
      <w:r>
        <w:t>CLN</w:t>
      </w:r>
    </w:p>
    <w:p>
      <w:r>
        <w:t>ONT</w:t>
      </w:r>
    </w:p>
    <w:p>
      <w:r>
        <w:t>300</w:t>
      </w:r>
    </w:p>
    <w:p>
      <w:r>
        <w:t>ONT</w:t>
      </w:r>
    </w:p>
    <w:p>
      <w:r>
        <w:t>1211</w:t>
      </w:r>
    </w:p>
    <w:p>
      <w:r>
        <w:t>63</w:t>
      </w:r>
    </w:p>
    <w:p>
      <w:r>
        <w:t>104</w:t>
      </w:r>
    </w:p>
    <w:p>
      <w:r>
        <w:t>CLN</w:t>
      </w:r>
    </w:p>
    <w:p>
      <w:r>
        <w:t>ONT</w:t>
      </w:r>
    </w:p>
    <w:p>
      <w:r>
        <w:t>400</w:t>
      </w:r>
    </w:p>
    <w:p>
      <w:r>
        <w:t>ONT</w:t>
      </w:r>
    </w:p>
    <w:p>
      <w:r>
        <w:t>1212</w:t>
      </w:r>
    </w:p>
    <w:p>
      <w:r>
        <w:t>63</w:t>
      </w:r>
    </w:p>
    <w:p>
      <w:r>
        <w:t>162</w:t>
      </w:r>
    </w:p>
    <w:p>
      <w:r>
        <w:t>CLN</w:t>
      </w:r>
    </w:p>
    <w:p>
      <w:r>
        <w:t>ONT</w:t>
      </w:r>
    </w:p>
    <w:p>
      <w:r>
        <w:t>300</w:t>
      </w:r>
    </w:p>
    <w:p>
      <w:r>
        <w:t>ONT</w:t>
      </w:r>
    </w:p>
    <w:p>
      <w:r>
        <w:t>1213</w:t>
      </w:r>
    </w:p>
    <w:p>
      <w:r>
        <w:t>65</w:t>
      </w:r>
    </w:p>
    <w:p>
      <w:r>
        <w:t>34</w:t>
      </w:r>
    </w:p>
    <w:p>
      <w:r>
        <w:t>CLN</w:t>
      </w:r>
    </w:p>
    <w:p>
      <w:r>
        <w:t>ONT</w:t>
      </w:r>
    </w:p>
    <w:p>
      <w:r>
        <w:t>300</w:t>
      </w:r>
    </w:p>
    <w:p>
      <w:r>
        <w:t>ONT</w:t>
      </w:r>
    </w:p>
    <w:p>
      <w:r>
        <w:t>1214</w:t>
      </w:r>
    </w:p>
    <w:p>
      <w:r>
        <w:t>66</w:t>
      </w:r>
    </w:p>
    <w:p>
      <w:r>
        <w:t>342</w:t>
      </w:r>
    </w:p>
    <w:p>
      <w:r>
        <w:t>CLN</w:t>
      </w:r>
    </w:p>
    <w:p>
      <w:r>
        <w:t>ONT</w:t>
      </w:r>
    </w:p>
    <w:p>
      <w:r>
        <w:t>200</w:t>
      </w:r>
    </w:p>
    <w:p>
      <w:r>
        <w:t>ONT</w:t>
      </w:r>
    </w:p>
    <w:p>
      <w:r>
        <w:t>1215</w:t>
      </w:r>
    </w:p>
    <w:p>
      <w:r>
        <w:t>66</w:t>
      </w:r>
    </w:p>
    <w:p>
      <w:r>
        <w:t>213</w:t>
      </w:r>
    </w:p>
    <w:p>
      <w:r>
        <w:t>CLN</w:t>
      </w:r>
    </w:p>
    <w:p>
      <w:r>
        <w:t>ONT</w:t>
      </w:r>
    </w:p>
    <w:p>
      <w:r>
        <w:t>500</w:t>
      </w:r>
    </w:p>
    <w:p>
      <w:r>
        <w:t>ONT</w:t>
      </w:r>
    </w:p>
    <w:p>
      <w:r>
        <w:t>1216</w:t>
      </w:r>
    </w:p>
    <w:p>
      <w:r>
        <w:t>66</w:t>
      </w:r>
    </w:p>
    <w:p>
      <w:r>
        <w:t>265</w:t>
      </w:r>
    </w:p>
    <w:p>
      <w:r>
        <w:t>CLN</w:t>
      </w:r>
    </w:p>
    <w:p>
      <w:r>
        <w:t>ONT</w:t>
      </w:r>
    </w:p>
    <w:p>
      <w:r>
        <w:t>100</w:t>
      </w:r>
    </w:p>
    <w:p>
      <w:r>
        <w:t>ONT</w:t>
      </w:r>
    </w:p>
    <w:p>
      <w:r>
        <w:t>1217</w:t>
      </w:r>
    </w:p>
    <w:p>
      <w:r>
        <w:t>66</w:t>
      </w:r>
    </w:p>
    <w:p>
      <w:r>
        <w:t>369</w:t>
      </w:r>
    </w:p>
    <w:p>
      <w:r>
        <w:t>CLN</w:t>
      </w:r>
    </w:p>
    <w:p>
      <w:r>
        <w:t>ONT</w:t>
      </w:r>
    </w:p>
    <w:p>
      <w:r>
        <w:t>200</w:t>
      </w:r>
    </w:p>
    <w:p>
      <w:r>
        <w:t>ONT</w:t>
      </w:r>
    </w:p>
    <w:p>
      <w:r>
        <w:t>1218</w:t>
      </w:r>
    </w:p>
    <w:p>
      <w:r>
        <w:t>66</w:t>
      </w:r>
    </w:p>
    <w:p>
      <w:r>
        <w:t>242</w:t>
      </w:r>
    </w:p>
    <w:p>
      <w:r>
        <w:t>CLN</w:t>
      </w:r>
    </w:p>
    <w:p>
      <w:r>
        <w:t>ONT</w:t>
      </w:r>
    </w:p>
    <w:p>
      <w:r>
        <w:t>200</w:t>
      </w:r>
    </w:p>
    <w:p>
      <w:r>
        <w:t>ONT</w:t>
      </w:r>
    </w:p>
    <w:p>
      <w:r>
        <w:t>1219</w:t>
      </w:r>
    </w:p>
    <w:p>
      <w:r>
        <w:t>66</w:t>
      </w:r>
    </w:p>
    <w:p>
      <w:r>
        <w:t>282</w:t>
      </w:r>
    </w:p>
    <w:p>
      <w:r>
        <w:t>CLN</w:t>
      </w:r>
    </w:p>
    <w:p>
      <w:r>
        <w:t>ONT</w:t>
      </w:r>
    </w:p>
    <w:p>
      <w:r>
        <w:t>200</w:t>
      </w:r>
    </w:p>
    <w:p>
      <w:r>
        <w:t>ONT</w:t>
      </w:r>
    </w:p>
    <w:p>
      <w:r>
        <w:t>1220</w:t>
      </w:r>
    </w:p>
    <w:p>
      <w:r>
        <w:t>66</w:t>
      </w:r>
    </w:p>
    <w:p>
      <w:r>
        <w:t>55</w:t>
      </w:r>
    </w:p>
    <w:p>
      <w:r>
        <w:t>CLN</w:t>
      </w:r>
    </w:p>
    <w:p>
      <w:r>
        <w:t>ONT</w:t>
      </w:r>
    </w:p>
    <w:p>
      <w:r>
        <w:t>400</w:t>
      </w:r>
    </w:p>
    <w:p>
      <w:r>
        <w:t>ONT</w:t>
      </w:r>
    </w:p>
    <w:p>
      <w:r>
        <w:t>1221</w:t>
      </w:r>
    </w:p>
    <w:p>
      <w:r>
        <w:t>66</w:t>
      </w:r>
    </w:p>
    <w:p>
      <w:r>
        <w:t>229</w:t>
      </w:r>
    </w:p>
    <w:p>
      <w:r>
        <w:t>CLN</w:t>
      </w:r>
    </w:p>
    <w:p>
      <w:r>
        <w:t>ONT</w:t>
      </w:r>
    </w:p>
    <w:p>
      <w:r>
        <w:t>400</w:t>
      </w:r>
    </w:p>
    <w:p>
      <w:r>
        <w:t>ONT</w:t>
      </w:r>
    </w:p>
    <w:p>
      <w:r>
        <w:t>1222</w:t>
      </w:r>
    </w:p>
    <w:p>
      <w:r>
        <w:t>66</w:t>
      </w:r>
    </w:p>
    <w:p>
      <w:r>
        <w:t>169</w:t>
      </w:r>
    </w:p>
    <w:p>
      <w:r>
        <w:t>CLN</w:t>
      </w:r>
    </w:p>
    <w:p>
      <w:r>
        <w:t>ONT</w:t>
      </w:r>
    </w:p>
    <w:p>
      <w:r>
        <w:t>400</w:t>
      </w:r>
    </w:p>
    <w:p>
      <w:r>
        <w:t>ONT</w:t>
      </w:r>
    </w:p>
    <w:p>
      <w:r>
        <w:t>1223</w:t>
      </w:r>
    </w:p>
    <w:p>
      <w:r>
        <w:t>67</w:t>
      </w:r>
    </w:p>
    <w:p>
      <w:r>
        <w:t>38</w:t>
      </w:r>
    </w:p>
    <w:p>
      <w:r>
        <w:t>CLN</w:t>
      </w:r>
    </w:p>
    <w:p>
      <w:r>
        <w:t>ONT</w:t>
      </w:r>
    </w:p>
    <w:p>
      <w:r>
        <w:t>100</w:t>
      </w:r>
    </w:p>
    <w:p>
      <w:r>
        <w:t>ONT</w:t>
      </w:r>
    </w:p>
    <w:p>
      <w:r>
        <w:t>1224</w:t>
      </w:r>
    </w:p>
    <w:p>
      <w:r>
        <w:t>67</w:t>
      </w:r>
    </w:p>
    <w:p>
      <w:r>
        <w:t>158</w:t>
      </w:r>
    </w:p>
    <w:p>
      <w:r>
        <w:t>CLN</w:t>
      </w:r>
    </w:p>
    <w:p>
      <w:r>
        <w:t>ONT</w:t>
      </w:r>
    </w:p>
    <w:p>
      <w:r>
        <w:t>200</w:t>
      </w:r>
    </w:p>
    <w:p>
      <w:r>
        <w:t>ONT</w:t>
      </w:r>
    </w:p>
    <w:p>
      <w:r>
        <w:t>1225</w:t>
      </w:r>
    </w:p>
    <w:p>
      <w:r>
        <w:t>67</w:t>
      </w:r>
    </w:p>
    <w:p>
      <w:r>
        <w:t>53</w:t>
      </w:r>
    </w:p>
    <w:p>
      <w:r>
        <w:t>CLN</w:t>
      </w:r>
    </w:p>
    <w:p>
      <w:r>
        <w:t>ONT</w:t>
      </w:r>
    </w:p>
    <w:p>
      <w:r>
        <w:t>500</w:t>
      </w:r>
    </w:p>
    <w:p>
      <w:r>
        <w:t>ONT</w:t>
      </w:r>
    </w:p>
    <w:p>
      <w:r>
        <w:t>1226</w:t>
      </w:r>
    </w:p>
    <w:p>
      <w:r>
        <w:t>67</w:t>
      </w:r>
    </w:p>
    <w:p>
      <w:r>
        <w:t>362</w:t>
      </w:r>
    </w:p>
    <w:p>
      <w:r>
        <w:t>CLN</w:t>
      </w:r>
    </w:p>
    <w:p>
      <w:r>
        <w:t>ONT</w:t>
      </w:r>
    </w:p>
    <w:p>
      <w:r>
        <w:t>320</w:t>
      </w:r>
    </w:p>
    <w:p>
      <w:r>
        <w:t>ONT</w:t>
      </w:r>
    </w:p>
    <w:p>
      <w:r>
        <w:t>1227</w:t>
      </w:r>
    </w:p>
    <w:p>
      <w:r>
        <w:t>67</w:t>
      </w:r>
    </w:p>
    <w:p>
      <w:r>
        <w:t>179</w:t>
      </w:r>
    </w:p>
    <w:p>
      <w:r>
        <w:t>CLN</w:t>
      </w:r>
    </w:p>
    <w:p>
      <w:r>
        <w:t>ONT</w:t>
      </w:r>
    </w:p>
    <w:p>
      <w:r>
        <w:t>500</w:t>
      </w:r>
    </w:p>
    <w:p>
      <w:r>
        <w:t>ONT</w:t>
      </w:r>
    </w:p>
    <w:p>
      <w:r>
        <w:t>1228</w:t>
      </w:r>
    </w:p>
    <w:p>
      <w:r>
        <w:t>67</w:t>
      </w:r>
    </w:p>
    <w:p>
      <w:r>
        <w:t>379</w:t>
      </w:r>
    </w:p>
    <w:p>
      <w:r>
        <w:t>CLN</w:t>
      </w:r>
    </w:p>
    <w:p>
      <w:r>
        <w:t>ONT</w:t>
      </w:r>
    </w:p>
    <w:p>
      <w:r>
        <w:t>300</w:t>
      </w:r>
    </w:p>
    <w:p>
      <w:r>
        <w:t>ONT</w:t>
      </w:r>
    </w:p>
    <w:p>
      <w:r>
        <w:t>1229</w:t>
      </w:r>
    </w:p>
    <w:p>
      <w:r>
        <w:t>68</w:t>
      </w:r>
    </w:p>
    <w:p>
      <w:r>
        <w:t>77</w:t>
      </w:r>
    </w:p>
    <w:p>
      <w:r>
        <w:t>CLN</w:t>
      </w:r>
    </w:p>
    <w:p>
      <w:r>
        <w:t>ONT</w:t>
      </w:r>
    </w:p>
    <w:p>
      <w:r>
        <w:t>300</w:t>
      </w:r>
    </w:p>
    <w:p>
      <w:r>
        <w:t>ONT</w:t>
      </w:r>
    </w:p>
    <w:p>
      <w:r>
        <w:t>1230</w:t>
      </w:r>
    </w:p>
    <w:p>
      <w:r>
        <w:t>68</w:t>
      </w:r>
    </w:p>
    <w:p>
      <w:r>
        <w:t>140</w:t>
      </w:r>
    </w:p>
    <w:p>
      <w:r>
        <w:t>CLN</w:t>
      </w:r>
    </w:p>
    <w:p>
      <w:r>
        <w:t>ONT</w:t>
      </w:r>
    </w:p>
    <w:p>
      <w:r>
        <w:t>300</w:t>
      </w:r>
    </w:p>
    <w:p>
      <w:r>
        <w:t>ONT</w:t>
      </w:r>
    </w:p>
    <w:p>
      <w:r>
        <w:t>1231</w:t>
      </w:r>
    </w:p>
    <w:p>
      <w:r>
        <w:t>68</w:t>
      </w:r>
    </w:p>
    <w:p>
      <w:r>
        <w:t>176</w:t>
      </w:r>
    </w:p>
    <w:p>
      <w:r>
        <w:t>CLN</w:t>
      </w:r>
    </w:p>
    <w:p>
      <w:r>
        <w:t>ONT</w:t>
      </w:r>
    </w:p>
    <w:p>
      <w:r>
        <w:t>300</w:t>
      </w:r>
    </w:p>
    <w:p>
      <w:r>
        <w:t>ONT</w:t>
      </w:r>
    </w:p>
    <w:p>
      <w:r>
        <w:t>1232</w:t>
      </w:r>
    </w:p>
    <w:p>
      <w:r>
        <w:t>68</w:t>
      </w:r>
    </w:p>
    <w:p>
      <w:r>
        <w:t>94</w:t>
      </w:r>
    </w:p>
    <w:p>
      <w:r>
        <w:t>CLN</w:t>
      </w:r>
    </w:p>
    <w:p>
      <w:r>
        <w:t>ONT</w:t>
      </w:r>
    </w:p>
    <w:p>
      <w:r>
        <w:t>300</w:t>
      </w:r>
    </w:p>
    <w:p>
      <w:r>
        <w:t>ONT</w:t>
      </w:r>
    </w:p>
    <w:p>
      <w:r>
        <w:t>1233</w:t>
      </w:r>
    </w:p>
    <w:p>
      <w:r>
        <w:t>68</w:t>
      </w:r>
    </w:p>
    <w:p>
      <w:r>
        <w:t>191</w:t>
      </w:r>
    </w:p>
    <w:p>
      <w:r>
        <w:t>CLN</w:t>
      </w:r>
    </w:p>
    <w:p>
      <w:r>
        <w:t>ONT</w:t>
      </w:r>
    </w:p>
    <w:p>
      <w:r>
        <w:t>300</w:t>
      </w:r>
    </w:p>
    <w:p>
      <w:r>
        <w:t>ONT</w:t>
      </w:r>
    </w:p>
    <w:p>
      <w:r>
        <w:t>1234</w:t>
      </w:r>
    </w:p>
    <w:p>
      <w:r>
        <w:t>68</w:t>
      </w:r>
    </w:p>
    <w:p>
      <w:r>
        <w:t>71</w:t>
      </w:r>
    </w:p>
    <w:p>
      <w:r>
        <w:t>CLN</w:t>
      </w:r>
    </w:p>
    <w:p>
      <w:r>
        <w:t>ONT</w:t>
      </w:r>
    </w:p>
    <w:p>
      <w:r>
        <w:t>300</w:t>
      </w:r>
    </w:p>
    <w:p>
      <w:r>
        <w:t>ONT</w:t>
      </w:r>
    </w:p>
    <w:p>
      <w:r>
        <w:t>1235</w:t>
      </w:r>
    </w:p>
    <w:p>
      <w:r>
        <w:t>69</w:t>
      </w:r>
    </w:p>
    <w:p>
      <w:r>
        <w:t>146</w:t>
      </w:r>
    </w:p>
    <w:p>
      <w:r>
        <w:t>CLN</w:t>
      </w:r>
    </w:p>
    <w:p>
      <w:r>
        <w:t>ONT</w:t>
      </w:r>
    </w:p>
    <w:p>
      <w:r>
        <w:t>300</w:t>
      </w:r>
    </w:p>
    <w:p>
      <w:r>
        <w:t>ONT</w:t>
      </w:r>
    </w:p>
    <w:p>
      <w:r>
        <w:t>1236</w:t>
      </w:r>
    </w:p>
    <w:p>
      <w:r>
        <w:t>69</w:t>
      </w:r>
    </w:p>
    <w:p>
      <w:r>
        <w:t>122</w:t>
      </w:r>
    </w:p>
    <w:p>
      <w:r>
        <w:t>CLN</w:t>
      </w:r>
    </w:p>
    <w:p>
      <w:r>
        <w:t>ONT</w:t>
      </w:r>
    </w:p>
    <w:p>
      <w:r>
        <w:t>300</w:t>
      </w:r>
    </w:p>
    <w:p>
      <w:r>
        <w:t>ONT</w:t>
      </w:r>
    </w:p>
    <w:p>
      <w:r>
        <w:t>1237</w:t>
      </w:r>
    </w:p>
    <w:p>
      <w:r>
        <w:t>69</w:t>
      </w:r>
    </w:p>
    <w:p>
      <w:r>
        <w:t>100</w:t>
      </w:r>
    </w:p>
    <w:p>
      <w:r>
        <w:t>CLN</w:t>
      </w:r>
    </w:p>
    <w:p>
      <w:r>
        <w:t>ONT</w:t>
      </w:r>
    </w:p>
    <w:p>
      <w:r>
        <w:t>130</w:t>
      </w:r>
    </w:p>
    <w:p>
      <w:r>
        <w:t>ONT</w:t>
      </w:r>
    </w:p>
    <w:p>
      <w:r>
        <w:t>1238</w:t>
      </w:r>
    </w:p>
    <w:p>
      <w:r>
        <w:t>69</w:t>
      </w:r>
    </w:p>
    <w:p>
      <w:r>
        <w:t>255</w:t>
      </w:r>
    </w:p>
    <w:p>
      <w:r>
        <w:t>CLN</w:t>
      </w:r>
    </w:p>
    <w:p>
      <w:r>
        <w:t>ONT</w:t>
      </w:r>
    </w:p>
    <w:p>
      <w:r>
        <w:t>200</w:t>
      </w:r>
    </w:p>
    <w:p>
      <w:r>
        <w:t>ONT</w:t>
      </w:r>
    </w:p>
    <w:p>
      <w:r>
        <w:t>1239</w:t>
      </w:r>
    </w:p>
    <w:p>
      <w:r>
        <w:t>69</w:t>
      </w:r>
    </w:p>
    <w:p>
      <w:r>
        <w:t>215</w:t>
      </w:r>
    </w:p>
    <w:p>
      <w:r>
        <w:t>CLN</w:t>
      </w:r>
    </w:p>
    <w:p>
      <w:r>
        <w:t>ONT</w:t>
      </w:r>
    </w:p>
    <w:p>
      <w:r>
        <w:t>100</w:t>
      </w:r>
    </w:p>
    <w:p>
      <w:r>
        <w:t>ONT</w:t>
      </w:r>
    </w:p>
    <w:p>
      <w:r>
        <w:t>1240</w:t>
      </w:r>
    </w:p>
    <w:p>
      <w:r>
        <w:t>69</w:t>
      </w:r>
    </w:p>
    <w:p>
      <w:r>
        <w:t>283</w:t>
      </w:r>
    </w:p>
    <w:p>
      <w:r>
        <w:t>CLN</w:t>
      </w:r>
    </w:p>
    <w:p>
      <w:r>
        <w:t>ONT</w:t>
      </w:r>
    </w:p>
    <w:p>
      <w:r>
        <w:t>300</w:t>
      </w:r>
    </w:p>
    <w:p>
      <w:r>
        <w:t>ONT</w:t>
      </w:r>
    </w:p>
    <w:p>
      <w:r>
        <w:t>1241</w:t>
      </w:r>
    </w:p>
    <w:p>
      <w:r>
        <w:t>69</w:t>
      </w:r>
    </w:p>
    <w:p>
      <w:r>
        <w:t>107</w:t>
      </w:r>
    </w:p>
    <w:p>
      <w:r>
        <w:t>CLN</w:t>
      </w:r>
    </w:p>
    <w:p>
      <w:r>
        <w:t>ONT</w:t>
      </w:r>
    </w:p>
    <w:p>
      <w:r>
        <w:t>300</w:t>
      </w:r>
    </w:p>
    <w:p>
      <w:r>
        <w:t>ONT</w:t>
      </w:r>
    </w:p>
    <w:p>
      <w:r>
        <w:t>1242</w:t>
      </w:r>
    </w:p>
    <w:p>
      <w:r>
        <w:t>69</w:t>
      </w:r>
    </w:p>
    <w:p>
      <w:r>
        <w:t>290</w:t>
      </w:r>
    </w:p>
    <w:p>
      <w:r>
        <w:t>CLN</w:t>
      </w:r>
    </w:p>
    <w:p>
      <w:r>
        <w:t>ONT</w:t>
      </w:r>
    </w:p>
    <w:p>
      <w:r>
        <w:t>300</w:t>
      </w:r>
    </w:p>
    <w:p>
      <w:r>
        <w:t>ONT</w:t>
      </w:r>
    </w:p>
    <w:p>
      <w:r>
        <w:t>1243</w:t>
      </w:r>
    </w:p>
    <w:p>
      <w:r>
        <w:t>69</w:t>
      </w:r>
    </w:p>
    <w:p>
      <w:r>
        <w:t>148</w:t>
      </w:r>
    </w:p>
    <w:p>
      <w:r>
        <w:t>CLN</w:t>
      </w:r>
    </w:p>
    <w:p>
      <w:r>
        <w:t>ONT</w:t>
      </w:r>
    </w:p>
    <w:p>
      <w:r>
        <w:t>500</w:t>
      </w:r>
    </w:p>
    <w:p>
      <w:r>
        <w:t>ONT</w:t>
      </w:r>
    </w:p>
    <w:p>
      <w:r>
        <w:t>1244</w:t>
      </w:r>
    </w:p>
    <w:p>
      <w:r>
        <w:t>69</w:t>
      </w:r>
    </w:p>
    <w:p>
      <w:r>
        <w:t>147</w:t>
      </w:r>
    </w:p>
    <w:p>
      <w:r>
        <w:t>CLN</w:t>
      </w:r>
    </w:p>
    <w:p>
      <w:r>
        <w:t>ONT</w:t>
      </w:r>
    </w:p>
    <w:p>
      <w:r>
        <w:t>600</w:t>
      </w:r>
    </w:p>
    <w:p>
      <w:r>
        <w:t>ONT</w:t>
      </w:r>
    </w:p>
    <w:p>
      <w:r>
        <w:t>1245</w:t>
      </w:r>
    </w:p>
    <w:p>
      <w:r>
        <w:t>69</w:t>
      </w:r>
    </w:p>
    <w:p>
      <w:r>
        <w:t>13</w:t>
      </w:r>
    </w:p>
    <w:p>
      <w:r>
        <w:t>CLN</w:t>
      </w:r>
    </w:p>
    <w:p>
      <w:r>
        <w:t>ONT</w:t>
      </w:r>
    </w:p>
    <w:p>
      <w:r>
        <w:t>1000</w:t>
      </w:r>
    </w:p>
    <w:p>
      <w:r>
        <w:t>ONT</w:t>
      </w:r>
    </w:p>
    <w:p>
      <w:r>
        <w:t>1246</w:t>
      </w:r>
    </w:p>
    <w:p>
      <w:r>
        <w:t>69</w:t>
      </w:r>
    </w:p>
    <w:p>
      <w:r>
        <w:t>267</w:t>
      </w:r>
    </w:p>
    <w:p>
      <w:r>
        <w:t>CLN</w:t>
      </w:r>
    </w:p>
    <w:p>
      <w:r>
        <w:t>ONT</w:t>
      </w:r>
    </w:p>
    <w:p>
      <w:r>
        <w:t>500</w:t>
      </w:r>
    </w:p>
    <w:p>
      <w:r>
        <w:t>ONT</w:t>
      </w:r>
    </w:p>
    <w:p>
      <w:r>
        <w:t>1247</w:t>
      </w:r>
    </w:p>
    <w:p>
      <w:r>
        <w:t>70</w:t>
      </w:r>
    </w:p>
    <w:p>
      <w:r>
        <w:t>95</w:t>
      </w:r>
    </w:p>
    <w:p>
      <w:r>
        <w:t>CLN</w:t>
      </w:r>
    </w:p>
    <w:p>
      <w:r>
        <w:t>ONT</w:t>
      </w:r>
    </w:p>
    <w:p>
      <w:r>
        <w:t>200</w:t>
      </w:r>
    </w:p>
    <w:p>
      <w:r>
        <w:t>ONT</w:t>
      </w:r>
    </w:p>
    <w:p>
      <w:r>
        <w:t>1248</w:t>
      </w:r>
    </w:p>
    <w:p>
      <w:r>
        <w:t>70</w:t>
      </w:r>
    </w:p>
    <w:p>
      <w:r>
        <w:t>26</w:t>
      </w:r>
    </w:p>
    <w:p>
      <w:r>
        <w:t>CLN</w:t>
      </w:r>
    </w:p>
    <w:p>
      <w:r>
        <w:t>ONT</w:t>
      </w:r>
    </w:p>
    <w:p>
      <w:r>
        <w:t>200</w:t>
      </w:r>
    </w:p>
    <w:p>
      <w:r>
        <w:t>ONT</w:t>
      </w:r>
    </w:p>
    <w:p>
      <w:r>
        <w:t>1249</w:t>
      </w:r>
    </w:p>
    <w:p>
      <w:r>
        <w:t>70</w:t>
      </w:r>
    </w:p>
    <w:p>
      <w:r>
        <w:t>109</w:t>
      </w:r>
    </w:p>
    <w:p>
      <w:r>
        <w:t>CLN</w:t>
      </w:r>
    </w:p>
    <w:p>
      <w:r>
        <w:t>ONT</w:t>
      </w:r>
    </w:p>
    <w:p>
      <w:r>
        <w:t>100</w:t>
      </w:r>
    </w:p>
    <w:p>
      <w:r>
        <w:t>ONT</w:t>
      </w:r>
    </w:p>
    <w:p>
      <w:r>
        <w:t>1250</w:t>
      </w:r>
    </w:p>
    <w:p>
      <w:r>
        <w:t>70</w:t>
      </w:r>
    </w:p>
    <w:p>
      <w:r>
        <w:t>110</w:t>
      </w:r>
    </w:p>
    <w:p>
      <w:r>
        <w:t>CLN</w:t>
      </w:r>
    </w:p>
    <w:p>
      <w:r>
        <w:t>ONT</w:t>
      </w:r>
    </w:p>
    <w:p>
      <w:r>
        <w:t>100</w:t>
      </w:r>
    </w:p>
    <w:p>
      <w:r>
        <w:t>ONT</w:t>
      </w:r>
    </w:p>
    <w:p>
      <w:r>
        <w:t>1251</w:t>
      </w:r>
    </w:p>
    <w:p>
      <w:r>
        <w:t>71</w:t>
      </w:r>
    </w:p>
    <w:p>
      <w:r>
        <w:t>28</w:t>
      </w:r>
    </w:p>
    <w:p>
      <w:r>
        <w:t>CLN</w:t>
      </w:r>
    </w:p>
    <w:p>
      <w:r>
        <w:t>ONT</w:t>
      </w:r>
    </w:p>
    <w:p>
      <w:r>
        <w:t>300</w:t>
      </w:r>
    </w:p>
    <w:p>
      <w:r>
        <w:t>ONT</w:t>
      </w:r>
    </w:p>
    <w:p>
      <w:r>
        <w:t>1252</w:t>
      </w:r>
    </w:p>
    <w:p>
      <w:r>
        <w:t>71</w:t>
      </w:r>
    </w:p>
    <w:p>
      <w:r>
        <w:t>44</w:t>
      </w:r>
    </w:p>
    <w:p>
      <w:r>
        <w:t>CLN</w:t>
      </w:r>
    </w:p>
    <w:p>
      <w:r>
        <w:t>ONT</w:t>
      </w:r>
    </w:p>
    <w:p>
      <w:r>
        <w:t>300</w:t>
      </w:r>
    </w:p>
    <w:p>
      <w:r>
        <w:t>ONT</w:t>
      </w:r>
    </w:p>
    <w:p>
      <w:r>
        <w:t>1253</w:t>
      </w:r>
    </w:p>
    <w:p>
      <w:r>
        <w:t>71</w:t>
      </w:r>
    </w:p>
    <w:p>
      <w:r>
        <w:t>39</w:t>
      </w:r>
    </w:p>
    <w:p>
      <w:r>
        <w:t>CLN</w:t>
      </w:r>
    </w:p>
    <w:p>
      <w:r>
        <w:t>ONT</w:t>
      </w:r>
    </w:p>
    <w:p>
      <w:r>
        <w:t>500</w:t>
      </w:r>
    </w:p>
    <w:p>
      <w:r>
        <w:t>ONT</w:t>
      </w:r>
    </w:p>
    <w:p>
      <w:r>
        <w:t>1254</w:t>
      </w:r>
    </w:p>
    <w:p>
      <w:r>
        <w:t>72</w:t>
      </w:r>
    </w:p>
    <w:p>
      <w:r>
        <w:t>19</w:t>
      </w:r>
    </w:p>
    <w:p>
      <w:r>
        <w:t>CLN</w:t>
      </w:r>
    </w:p>
    <w:p>
      <w:r>
        <w:t>ONT</w:t>
      </w:r>
    </w:p>
    <w:p>
      <w:r>
        <w:t>300</w:t>
      </w:r>
    </w:p>
    <w:p>
      <w:r>
        <w:t>ONT</w:t>
      </w:r>
    </w:p>
    <w:p>
      <w:r>
        <w:t>1255</w:t>
      </w:r>
    </w:p>
    <w:p>
      <w:r>
        <w:t>73</w:t>
      </w:r>
    </w:p>
    <w:p>
      <w:r>
        <w:t>27</w:t>
      </w:r>
    </w:p>
    <w:p>
      <w:r>
        <w:t>CLN</w:t>
      </w:r>
    </w:p>
    <w:p>
      <w:r>
        <w:t>ONT</w:t>
      </w:r>
    </w:p>
    <w:p>
      <w:r>
        <w:t>300</w:t>
      </w:r>
    </w:p>
    <w:p>
      <w:r>
        <w:t>ONT</w:t>
      </w:r>
    </w:p>
    <w:p>
      <w:r>
        <w:t>1256</w:t>
      </w:r>
    </w:p>
    <w:p>
      <w:r>
        <w:t>76</w:t>
      </w:r>
    </w:p>
    <w:p>
      <w:r>
        <w:t>17</w:t>
      </w:r>
    </w:p>
    <w:p>
      <w:r>
        <w:t>CLN</w:t>
      </w:r>
    </w:p>
    <w:p>
      <w:r>
        <w:t>ONT</w:t>
      </w:r>
    </w:p>
    <w:p>
      <w:r>
        <w:t>100</w:t>
      </w:r>
    </w:p>
    <w:p>
      <w:r>
        <w:t>ONT</w:t>
      </w:r>
    </w:p>
    <w:p>
      <w:r>
        <w:t>1257</w:t>
      </w:r>
    </w:p>
    <w:p>
      <w:r>
        <w:t>76</w:t>
      </w:r>
    </w:p>
    <w:p>
      <w:r>
        <w:t>46</w:t>
      </w:r>
    </w:p>
    <w:p>
      <w:r>
        <w:t>CLN</w:t>
      </w:r>
    </w:p>
    <w:p>
      <w:r>
        <w:t>ONT</w:t>
      </w:r>
    </w:p>
    <w:p>
      <w:r>
        <w:t>200</w:t>
      </w:r>
    </w:p>
    <w:p>
      <w:r>
        <w:t>ONT</w:t>
      </w:r>
    </w:p>
    <w:p>
      <w:r>
        <w:t>1258</w:t>
      </w:r>
    </w:p>
    <w:p>
      <w:r>
        <w:t>76</w:t>
      </w:r>
    </w:p>
    <w:p>
      <w:r>
        <w:t>33</w:t>
      </w:r>
    </w:p>
    <w:p>
      <w:r>
        <w:t>CLN</w:t>
      </w:r>
    </w:p>
    <w:p>
      <w:r>
        <w:t>ONT</w:t>
      </w:r>
    </w:p>
    <w:p>
      <w:r>
        <w:t>200</w:t>
      </w:r>
    </w:p>
    <w:p>
      <w:r>
        <w:t>ONT</w:t>
      </w:r>
    </w:p>
    <w:p>
      <w:r>
        <w:t>1259</w:t>
      </w:r>
    </w:p>
    <w:p>
      <w:r>
        <w:t>76</w:t>
      </w:r>
    </w:p>
    <w:p>
      <w:r>
        <w:t>35</w:t>
      </w:r>
    </w:p>
    <w:p>
      <w:r>
        <w:t>CLN</w:t>
      </w:r>
    </w:p>
    <w:p>
      <w:r>
        <w:t>ONT</w:t>
      </w:r>
    </w:p>
    <w:p>
      <w:r>
        <w:t>200</w:t>
      </w:r>
    </w:p>
    <w:p>
      <w:r>
        <w:t>ONT</w:t>
      </w:r>
    </w:p>
    <w:p>
      <w:r>
        <w:t>1260</w:t>
      </w:r>
    </w:p>
    <w:p>
      <w:r>
        <w:t>77</w:t>
      </w:r>
    </w:p>
    <w:p>
      <w:r>
        <w:t>1</w:t>
      </w:r>
    </w:p>
    <w:p>
      <w:r>
        <w:t>CLN</w:t>
      </w:r>
    </w:p>
    <w:p>
      <w:r>
        <w:t>ONT</w:t>
      </w:r>
    </w:p>
    <w:p>
      <w:r>
        <w:t>100</w:t>
      </w:r>
    </w:p>
    <w:p>
      <w:r>
        <w:t>ONT</w:t>
      </w:r>
    </w:p>
    <w:p>
      <w:r>
        <w:t>1261</w:t>
      </w:r>
    </w:p>
    <w:p>
      <w:r>
        <w:t>78</w:t>
      </w:r>
    </w:p>
    <w:p>
      <w:r>
        <w:t>190</w:t>
      </w:r>
    </w:p>
    <w:p>
      <w:r>
        <w:t>CLN</w:t>
      </w:r>
    </w:p>
    <w:p>
      <w:r>
        <w:t>ONT</w:t>
      </w:r>
    </w:p>
    <w:p>
      <w:r>
        <w:t>200</w:t>
      </w:r>
    </w:p>
    <w:p>
      <w:r>
        <w:t>ONT</w:t>
      </w:r>
    </w:p>
    <w:p>
      <w:r>
        <w:t>1262</w:t>
      </w:r>
    </w:p>
    <w:p>
      <w:r>
        <w:t>78</w:t>
      </w:r>
    </w:p>
    <w:p>
      <w:r>
        <w:t>47</w:t>
      </w:r>
    </w:p>
    <w:p>
      <w:r>
        <w:t>CLN</w:t>
      </w:r>
    </w:p>
    <w:p>
      <w:r>
        <w:t>ONT</w:t>
      </w:r>
    </w:p>
    <w:p>
      <w:r>
        <w:t>100</w:t>
      </w:r>
    </w:p>
    <w:p>
      <w:r>
        <w:t>ONT</w:t>
      </w:r>
    </w:p>
    <w:p>
      <w:r>
        <w:t>1263</w:t>
      </w:r>
    </w:p>
    <w:p>
      <w:r>
        <w:t>79</w:t>
      </w:r>
    </w:p>
    <w:p>
      <w:r>
        <w:t>20</w:t>
      </w:r>
    </w:p>
    <w:p>
      <w:r>
        <w:t>CLN</w:t>
      </w:r>
    </w:p>
    <w:p>
      <w:r>
        <w:t>ONT</w:t>
      </w:r>
    </w:p>
    <w:p>
      <w:r>
        <w:t>100</w:t>
      </w:r>
    </w:p>
    <w:p>
      <w:r>
        <w:t>ONT</w:t>
      </w:r>
    </w:p>
    <w:p>
      <w:r>
        <w:t>1264</w:t>
      </w:r>
    </w:p>
    <w:p>
      <w:r>
        <w:t>80</w:t>
      </w:r>
    </w:p>
    <w:p>
      <w:r>
        <w:t>130</w:t>
      </w:r>
    </w:p>
    <w:p>
      <w:r>
        <w:t>CLN</w:t>
      </w:r>
    </w:p>
    <w:p>
      <w:r>
        <w:t>ONT</w:t>
      </w:r>
    </w:p>
    <w:p>
      <w:r>
        <w:t>100</w:t>
      </w:r>
    </w:p>
    <w:p>
      <w:r>
        <w:t>ONT</w:t>
      </w:r>
    </w:p>
    <w:p>
      <w:r>
        <w:t>1265</w:t>
      </w:r>
    </w:p>
    <w:p>
      <w:r>
        <w:t>82</w:t>
      </w:r>
    </w:p>
    <w:p>
      <w:r>
        <w:t>120</w:t>
      </w:r>
    </w:p>
    <w:p>
      <w:r>
        <w:t>CLN</w:t>
      </w:r>
    </w:p>
    <w:p>
      <w:r>
        <w:t>ONT</w:t>
      </w:r>
    </w:p>
    <w:p>
      <w:r>
        <w:t>200</w:t>
      </w:r>
    </w:p>
    <w:p>
      <w:r>
        <w:t>ONT</w:t>
      </w:r>
    </w:p>
    <w:p>
      <w:r>
        <w:t>1266</w:t>
      </w:r>
    </w:p>
    <w:p>
      <w:r>
        <w:t>85</w:t>
      </w:r>
    </w:p>
    <w:p>
      <w:r>
        <w:t>41</w:t>
      </w:r>
    </w:p>
    <w:p>
      <w:r>
        <w:t>CLN</w:t>
      </w:r>
    </w:p>
    <w:p>
      <w:r>
        <w:t>ONT</w:t>
      </w:r>
    </w:p>
    <w:p>
      <w:r>
        <w:t>500</w:t>
      </w:r>
    </w:p>
    <w:p>
      <w:r>
        <w:t>ONT</w:t>
      </w:r>
    </w:p>
    <w:p>
      <w:r>
        <w:t>1267</w:t>
      </w:r>
    </w:p>
    <w:p>
      <w:r>
        <w:t>85</w:t>
      </w:r>
    </w:p>
    <w:p>
      <w:r>
        <w:t>47</w:t>
      </w:r>
    </w:p>
    <w:p>
      <w:r>
        <w:t>CLN</w:t>
      </w:r>
    </w:p>
    <w:p>
      <w:r>
        <w:t>ONT</w:t>
      </w:r>
    </w:p>
    <w:p>
      <w:r>
        <w:t>300</w:t>
      </w:r>
    </w:p>
    <w:p>
      <w:r>
        <w:t>ONT</w:t>
      </w:r>
    </w:p>
    <w:p>
      <w:r>
        <w:t>1268</w:t>
      </w:r>
    </w:p>
    <w:p>
      <w:r>
        <w:t>86</w:t>
      </w:r>
    </w:p>
    <w:p>
      <w:r>
        <w:t>33</w:t>
      </w:r>
    </w:p>
    <w:p>
      <w:r>
        <w:t>CLN</w:t>
      </w:r>
    </w:p>
    <w:p>
      <w:r>
        <w:t>ONT</w:t>
      </w:r>
    </w:p>
    <w:p>
      <w:r>
        <w:t>150</w:t>
      </w:r>
    </w:p>
    <w:p>
      <w:r>
        <w:t>ONT</w:t>
      </w:r>
    </w:p>
    <w:p>
      <w:r>
        <w:t>1269</w:t>
      </w:r>
    </w:p>
    <w:p>
      <w:r>
        <w:t>86</w:t>
      </w:r>
    </w:p>
    <w:p>
      <w:r>
        <w:t>214</w:t>
      </w:r>
    </w:p>
    <w:p>
      <w:r>
        <w:t>CLN</w:t>
      </w:r>
    </w:p>
    <w:p>
      <w:r>
        <w:t>ONT</w:t>
      </w:r>
    </w:p>
    <w:p>
      <w:r>
        <w:t>300</w:t>
      </w:r>
    </w:p>
    <w:p>
      <w:r>
        <w:t>ONT</w:t>
      </w:r>
    </w:p>
    <w:p>
      <w:r>
        <w:t>1270</w:t>
      </w:r>
    </w:p>
    <w:p>
      <w:r>
        <w:t>87</w:t>
      </w:r>
    </w:p>
    <w:p>
      <w:r>
        <w:t>45</w:t>
      </w:r>
    </w:p>
    <w:p>
      <w:r>
        <w:t>CLN</w:t>
      </w:r>
    </w:p>
    <w:p>
      <w:r>
        <w:t>ONT</w:t>
      </w:r>
    </w:p>
    <w:p>
      <w:r>
        <w:t>50</w:t>
      </w:r>
    </w:p>
    <w:p>
      <w:r>
        <w:t>ONT</w:t>
      </w:r>
    </w:p>
    <w:p>
      <w:r>
        <w:t>1271</w:t>
      </w:r>
    </w:p>
    <w:p>
      <w:r>
        <w:t>87</w:t>
      </w:r>
    </w:p>
    <w:p>
      <w:r>
        <w:t>146</w:t>
      </w:r>
    </w:p>
    <w:p>
      <w:r>
        <w:t>CLN</w:t>
      </w:r>
    </w:p>
    <w:p>
      <w:r>
        <w:t>ONT</w:t>
      </w:r>
    </w:p>
    <w:p>
      <w:r>
        <w:t>160</w:t>
      </w:r>
    </w:p>
    <w:p>
      <w:r>
        <w:t>ONT</w:t>
      </w:r>
    </w:p>
    <w:p>
      <w:r>
        <w:t>1272</w:t>
      </w:r>
    </w:p>
    <w:p>
      <w:r>
        <w:t>87</w:t>
      </w:r>
    </w:p>
    <w:p>
      <w:r>
        <w:t>52</w:t>
      </w:r>
    </w:p>
    <w:p>
      <w:r>
        <w:t>CLN</w:t>
      </w:r>
    </w:p>
    <w:p>
      <w:r>
        <w:t>ONT</w:t>
      </w:r>
    </w:p>
    <w:p>
      <w:r>
        <w:t>200</w:t>
      </w:r>
    </w:p>
    <w:p>
      <w:r>
        <w:t>ONT</w:t>
      </w:r>
    </w:p>
    <w:p>
      <w:r>
        <w:t>1273</w:t>
      </w:r>
    </w:p>
    <w:p>
      <w:r>
        <w:t>87</w:t>
      </w:r>
    </w:p>
    <w:p>
      <w:r>
        <w:t>55</w:t>
      </w:r>
    </w:p>
    <w:p>
      <w:r>
        <w:t>CLN</w:t>
      </w:r>
    </w:p>
    <w:p>
      <w:r>
        <w:t>ONT</w:t>
      </w:r>
    </w:p>
    <w:p>
      <w:r>
        <w:t>300</w:t>
      </w:r>
    </w:p>
    <w:p>
      <w:r>
        <w:t>ONT</w:t>
      </w:r>
    </w:p>
    <w:p>
      <w:r>
        <w:t>1274</w:t>
      </w:r>
    </w:p>
    <w:p>
      <w:r>
        <w:t>87</w:t>
      </w:r>
    </w:p>
    <w:p>
      <w:r>
        <w:t>331</w:t>
      </w:r>
    </w:p>
    <w:p>
      <w:r>
        <w:t>CLN</w:t>
      </w:r>
    </w:p>
    <w:p>
      <w:r>
        <w:t>ONT</w:t>
      </w:r>
    </w:p>
    <w:p>
      <w:r>
        <w:t>160</w:t>
      </w:r>
    </w:p>
    <w:p>
      <w:r>
        <w:t>ONT</w:t>
      </w:r>
    </w:p>
    <w:p>
      <w:r>
        <w:t>1275</w:t>
      </w:r>
    </w:p>
    <w:p>
      <w:r>
        <w:t>87</w:t>
      </w:r>
    </w:p>
    <w:p>
      <w:r>
        <w:t>325</w:t>
      </w:r>
    </w:p>
    <w:p>
      <w:r>
        <w:t>CLN</w:t>
      </w:r>
    </w:p>
    <w:p>
      <w:r>
        <w:t>ONT</w:t>
      </w:r>
    </w:p>
    <w:p>
      <w:r>
        <w:t>160</w:t>
      </w:r>
    </w:p>
    <w:p>
      <w:r>
        <w:t>ONT</w:t>
      </w:r>
    </w:p>
    <w:p>
      <w:r>
        <w:t>1276</w:t>
      </w:r>
    </w:p>
    <w:p>
      <w:r>
        <w:t>87</w:t>
      </w:r>
    </w:p>
    <w:p>
      <w:r>
        <w:t>314</w:t>
      </w:r>
    </w:p>
    <w:p>
      <w:r>
        <w:t>CLN</w:t>
      </w:r>
    </w:p>
    <w:p>
      <w:r>
        <w:t>ONT</w:t>
      </w:r>
    </w:p>
    <w:p>
      <w:r>
        <w:t>160</w:t>
      </w:r>
    </w:p>
    <w:p>
      <w:r>
        <w:t>ONT</w:t>
      </w:r>
    </w:p>
    <w:p>
      <w:r>
        <w:t>1277</w:t>
      </w:r>
    </w:p>
    <w:p>
      <w:r>
        <w:t>87</w:t>
      </w:r>
    </w:p>
    <w:p>
      <w:r>
        <w:t>306</w:t>
      </w:r>
    </w:p>
    <w:p>
      <w:r>
        <w:t>CLN</w:t>
      </w:r>
    </w:p>
    <w:p>
      <w:r>
        <w:t>ONT</w:t>
      </w:r>
    </w:p>
    <w:p>
      <w:r>
        <w:t>100</w:t>
      </w:r>
    </w:p>
    <w:p>
      <w:r>
        <w:t>ONT</w:t>
      </w:r>
    </w:p>
    <w:p>
      <w:r>
        <w:t>1278</w:t>
      </w:r>
    </w:p>
    <w:p>
      <w:r>
        <w:t>87</w:t>
      </w:r>
    </w:p>
    <w:p>
      <w:r>
        <w:t>344</w:t>
      </w:r>
    </w:p>
    <w:p>
      <w:r>
        <w:t>CLN</w:t>
      </w:r>
    </w:p>
    <w:p>
      <w:r>
        <w:t>ONT</w:t>
      </w:r>
    </w:p>
    <w:p>
      <w:r>
        <w:t>400</w:t>
      </w:r>
    </w:p>
    <w:p>
      <w:r>
        <w:t>ONT</w:t>
      </w:r>
    </w:p>
    <w:p>
      <w:r>
        <w:t>1279</w:t>
      </w:r>
    </w:p>
    <w:p>
      <w:r>
        <w:t>87</w:t>
      </w:r>
    </w:p>
    <w:p>
      <w:r>
        <w:t>346</w:t>
      </w:r>
    </w:p>
    <w:p>
      <w:r>
        <w:t>CLN</w:t>
      </w:r>
    </w:p>
    <w:p>
      <w:r>
        <w:t>ONT</w:t>
      </w:r>
    </w:p>
    <w:p>
      <w:r>
        <w:t>400</w:t>
      </w:r>
    </w:p>
    <w:p>
      <w:r>
        <w:t>ONT</w:t>
      </w:r>
    </w:p>
    <w:p>
      <w:r>
        <w:t>1280</w:t>
      </w:r>
    </w:p>
    <w:p>
      <w:r>
        <w:t>88</w:t>
      </w:r>
    </w:p>
    <w:p>
      <w:r>
        <w:t>103</w:t>
      </w:r>
    </w:p>
    <w:p>
      <w:r>
        <w:t>CLN</w:t>
      </w:r>
    </w:p>
    <w:p>
      <w:r>
        <w:t>ONT</w:t>
      </w:r>
    </w:p>
    <w:p>
      <w:r>
        <w:t>1400</w:t>
      </w:r>
    </w:p>
    <w:p>
      <w:r>
        <w:t>ONT</w:t>
      </w:r>
    </w:p>
    <w:p>
      <w:r>
        <w:t>1281</w:t>
      </w:r>
    </w:p>
    <w:p>
      <w:r>
        <w:t>88</w:t>
      </w:r>
    </w:p>
    <w:p>
      <w:r>
        <w:t>15</w:t>
      </w:r>
    </w:p>
    <w:p>
      <w:r>
        <w:t>CLN</w:t>
      </w:r>
    </w:p>
    <w:p>
      <w:r>
        <w:t>ONT</w:t>
      </w:r>
    </w:p>
    <w:p>
      <w:r>
        <w:t>100</w:t>
      </w:r>
    </w:p>
    <w:p>
      <w:r>
        <w:t>ONT</w:t>
      </w:r>
    </w:p>
    <w:p>
      <w:r>
        <w:t>1282</w:t>
      </w:r>
    </w:p>
    <w:p>
      <w:r>
        <w:t>88</w:t>
      </w:r>
    </w:p>
    <w:p>
      <w:r>
        <w:t>279</w:t>
      </w:r>
    </w:p>
    <w:p>
      <w:r>
        <w:t>CLN</w:t>
      </w:r>
    </w:p>
    <w:p>
      <w:r>
        <w:t>ONT</w:t>
      </w:r>
    </w:p>
    <w:p>
      <w:r>
        <w:t>500</w:t>
      </w:r>
    </w:p>
    <w:p>
      <w:r>
        <w:t>ONT</w:t>
      </w:r>
    </w:p>
    <w:p>
      <w:r>
        <w:t>1283</w:t>
      </w:r>
    </w:p>
    <w:p>
      <w:r>
        <w:t>88</w:t>
      </w:r>
    </w:p>
    <w:p>
      <w:r>
        <w:t>261</w:t>
      </w:r>
    </w:p>
    <w:p>
      <w:r>
        <w:t>CLN</w:t>
      </w:r>
    </w:p>
    <w:p>
      <w:r>
        <w:t>ONT</w:t>
      </w:r>
    </w:p>
    <w:p>
      <w:r>
        <w:t>100</w:t>
      </w:r>
    </w:p>
    <w:p>
      <w:r>
        <w:t>ONT</w:t>
      </w:r>
    </w:p>
    <w:p>
      <w:r>
        <w:t>1284</w:t>
      </w:r>
    </w:p>
    <w:p>
      <w:r>
        <w:t>90</w:t>
      </w:r>
    </w:p>
    <w:p>
      <w:r>
        <w:t>137</w:t>
      </w:r>
    </w:p>
    <w:p>
      <w:r>
        <w:t>CLN</w:t>
      </w:r>
    </w:p>
    <w:p>
      <w:r>
        <w:t>ONT</w:t>
      </w:r>
    </w:p>
    <w:p>
      <w:r>
        <w:t>200</w:t>
      </w:r>
    </w:p>
    <w:p>
      <w:r>
        <w:t>ONT</w:t>
      </w:r>
    </w:p>
    <w:p>
      <w:r>
        <w:t>1285</w:t>
      </w:r>
    </w:p>
    <w:p>
      <w:r>
        <w:t>90</w:t>
      </w:r>
    </w:p>
    <w:p>
      <w:r>
        <w:t>10</w:t>
      </w:r>
    </w:p>
    <w:p>
      <w:r>
        <w:t>CLN</w:t>
      </w:r>
    </w:p>
    <w:p>
      <w:r>
        <w:t>ONT</w:t>
      </w:r>
    </w:p>
    <w:p>
      <w:r>
        <w:t>400</w:t>
      </w:r>
    </w:p>
    <w:p>
      <w:r>
        <w:t>ONT</w:t>
      </w:r>
    </w:p>
    <w:p>
      <w:r>
        <w:t>1286</w:t>
      </w:r>
    </w:p>
    <w:p>
      <w:r>
        <w:t>90</w:t>
      </w:r>
    </w:p>
    <w:p>
      <w:r>
        <w:t>23</w:t>
      </w:r>
    </w:p>
    <w:p>
      <w:r>
        <w:t>CLN</w:t>
      </w:r>
    </w:p>
    <w:p>
      <w:r>
        <w:t>ONT</w:t>
      </w:r>
    </w:p>
    <w:p>
      <w:r>
        <w:t>300</w:t>
      </w:r>
    </w:p>
    <w:p>
      <w:r>
        <w:t>ONT</w:t>
      </w:r>
    </w:p>
    <w:p>
      <w:r>
        <w:t>IX</w:t>
      </w:r>
    </w:p>
    <w:p>
      <w:r>
        <w:t>Xã Láng Lớn</w:t>
      </w:r>
    </w:p>
    <w:p>
      <w:r>
        <w:t>1287</w:t>
      </w:r>
    </w:p>
    <w:p>
      <w:r>
        <w:t>3</w:t>
      </w:r>
    </w:p>
    <w:p>
      <w:r>
        <w:t>37</w:t>
      </w:r>
    </w:p>
    <w:p>
      <w:r>
        <w:t>CLN</w:t>
      </w:r>
    </w:p>
    <w:p>
      <w:r>
        <w:t>ONT</w:t>
      </w:r>
    </w:p>
    <w:p>
      <w:r>
        <w:t>300</w:t>
      </w:r>
    </w:p>
    <w:p>
      <w:r>
        <w:t>ONT</w:t>
      </w:r>
    </w:p>
    <w:p>
      <w:r>
        <w:t>1288</w:t>
      </w:r>
    </w:p>
    <w:p>
      <w:r>
        <w:t>4</w:t>
      </w:r>
    </w:p>
    <w:p>
      <w:r>
        <w:t>96</w:t>
      </w:r>
    </w:p>
    <w:p>
      <w:r>
        <w:t>CLN</w:t>
      </w:r>
    </w:p>
    <w:p>
      <w:r>
        <w:t>ONT</w:t>
      </w:r>
    </w:p>
    <w:p>
      <w:r>
        <w:t>300</w:t>
      </w:r>
    </w:p>
    <w:p>
      <w:r>
        <w:t>ONT</w:t>
      </w:r>
    </w:p>
    <w:p>
      <w:r>
        <w:t>1289</w:t>
      </w:r>
    </w:p>
    <w:p>
      <w:r>
        <w:t>4</w:t>
      </w:r>
    </w:p>
    <w:p>
      <w:r>
        <w:t>212</w:t>
      </w:r>
    </w:p>
    <w:p>
      <w:r>
        <w:t>CLN</w:t>
      </w:r>
    </w:p>
    <w:p>
      <w:r>
        <w:t>ONT</w:t>
      </w:r>
    </w:p>
    <w:p>
      <w:r>
        <w:t>800</w:t>
      </w:r>
    </w:p>
    <w:p>
      <w:r>
        <w:t>ONT</w:t>
      </w:r>
    </w:p>
    <w:p>
      <w:r>
        <w:t>1290</w:t>
      </w:r>
    </w:p>
    <w:p>
      <w:r>
        <w:t>5</w:t>
      </w:r>
    </w:p>
    <w:p>
      <w:r>
        <w:t>49</w:t>
      </w:r>
    </w:p>
    <w:p>
      <w:r>
        <w:t>CLN</w:t>
      </w:r>
    </w:p>
    <w:p>
      <w:r>
        <w:t>ONT</w:t>
      </w:r>
    </w:p>
    <w:p>
      <w:r>
        <w:t>300</w:t>
      </w:r>
    </w:p>
    <w:p>
      <w:r>
        <w:t>ONT</w:t>
      </w:r>
    </w:p>
    <w:p>
      <w:r>
        <w:t>1291</w:t>
      </w:r>
    </w:p>
    <w:p>
      <w:r>
        <w:t>5</w:t>
      </w:r>
    </w:p>
    <w:p>
      <w:r>
        <w:t>152</w:t>
      </w:r>
    </w:p>
    <w:p>
      <w:r>
        <w:t>CLN</w:t>
      </w:r>
    </w:p>
    <w:p>
      <w:r>
        <w:t>ONT</w:t>
      </w:r>
    </w:p>
    <w:p>
      <w:r>
        <w:t>300</w:t>
      </w:r>
    </w:p>
    <w:p>
      <w:r>
        <w:t>ONT</w:t>
      </w:r>
    </w:p>
    <w:p>
      <w:r>
        <w:t>1292</w:t>
      </w:r>
    </w:p>
    <w:p>
      <w:r>
        <w:t>5</w:t>
      </w:r>
    </w:p>
    <w:p>
      <w:r>
        <w:t>59</w:t>
      </w:r>
    </w:p>
    <w:p>
      <w:r>
        <w:t>CLN</w:t>
      </w:r>
    </w:p>
    <w:p>
      <w:r>
        <w:t>ONT</w:t>
      </w:r>
    </w:p>
    <w:p>
      <w:r>
        <w:t>200</w:t>
      </w:r>
    </w:p>
    <w:p>
      <w:r>
        <w:t>ONT</w:t>
      </w:r>
    </w:p>
    <w:p>
      <w:r>
        <w:t>1293</w:t>
      </w:r>
    </w:p>
    <w:p>
      <w:r>
        <w:t>5</w:t>
      </w:r>
    </w:p>
    <w:p>
      <w:r>
        <w:t>57</w:t>
      </w:r>
    </w:p>
    <w:p>
      <w:r>
        <w:t>CLN</w:t>
      </w:r>
    </w:p>
    <w:p>
      <w:r>
        <w:t>ONT</w:t>
      </w:r>
    </w:p>
    <w:p>
      <w:r>
        <w:t>320</w:t>
      </w:r>
    </w:p>
    <w:p>
      <w:r>
        <w:t>ONT</w:t>
      </w:r>
    </w:p>
    <w:p>
      <w:r>
        <w:t>1294</w:t>
      </w:r>
    </w:p>
    <w:p>
      <w:r>
        <w:t>6</w:t>
      </w:r>
    </w:p>
    <w:p>
      <w:r>
        <w:t>21</w:t>
      </w:r>
    </w:p>
    <w:p>
      <w:r>
        <w:t>CLN</w:t>
      </w:r>
    </w:p>
    <w:p>
      <w:r>
        <w:t>ONT</w:t>
      </w:r>
    </w:p>
    <w:p>
      <w:r>
        <w:t>300</w:t>
      </w:r>
    </w:p>
    <w:p>
      <w:r>
        <w:t>ONT</w:t>
      </w:r>
    </w:p>
    <w:p>
      <w:r>
        <w:t>1295</w:t>
      </w:r>
    </w:p>
    <w:p>
      <w:r>
        <w:t>6</w:t>
      </w:r>
    </w:p>
    <w:p>
      <w:r>
        <w:t>97</w:t>
      </w:r>
    </w:p>
    <w:p>
      <w:r>
        <w:t>CLN</w:t>
      </w:r>
    </w:p>
    <w:p>
      <w:r>
        <w:t>ONT</w:t>
      </w:r>
    </w:p>
    <w:p>
      <w:r>
        <w:t>100</w:t>
      </w:r>
    </w:p>
    <w:p>
      <w:r>
        <w:t>ONT</w:t>
      </w:r>
    </w:p>
    <w:p>
      <w:r>
        <w:t>1296</w:t>
      </w:r>
    </w:p>
    <w:p>
      <w:r>
        <w:t>7</w:t>
      </w:r>
    </w:p>
    <w:p>
      <w:r>
        <w:t>65</w:t>
      </w:r>
    </w:p>
    <w:p>
      <w:r>
        <w:t>CLN</w:t>
      </w:r>
    </w:p>
    <w:p>
      <w:r>
        <w:t>ONT</w:t>
      </w:r>
    </w:p>
    <w:p>
      <w:r>
        <w:t>300</w:t>
      </w:r>
    </w:p>
    <w:p>
      <w:r>
        <w:t>ONT</w:t>
      </w:r>
    </w:p>
    <w:p>
      <w:r>
        <w:t>1297</w:t>
      </w:r>
    </w:p>
    <w:p>
      <w:r>
        <w:t>7</w:t>
      </w:r>
    </w:p>
    <w:p>
      <w:r>
        <w:t>99</w:t>
      </w:r>
    </w:p>
    <w:p>
      <w:r>
        <w:t>CLN</w:t>
      </w:r>
    </w:p>
    <w:p>
      <w:r>
        <w:t>ONT</w:t>
      </w:r>
    </w:p>
    <w:p>
      <w:r>
        <w:t>300</w:t>
      </w:r>
    </w:p>
    <w:p>
      <w:r>
        <w:t>ONT</w:t>
      </w:r>
    </w:p>
    <w:p>
      <w:r>
        <w:t>1298</w:t>
      </w:r>
    </w:p>
    <w:p>
      <w:r>
        <w:t>7</w:t>
      </w:r>
    </w:p>
    <w:p>
      <w:r>
        <w:t>98, 202</w:t>
      </w:r>
    </w:p>
    <w:p>
      <w:r>
        <w:t>CLN</w:t>
      </w:r>
    </w:p>
    <w:p>
      <w:r>
        <w:t>ONT</w:t>
      </w:r>
    </w:p>
    <w:p>
      <w:r>
        <w:t>400</w:t>
      </w:r>
    </w:p>
    <w:p>
      <w:r>
        <w:t>ONT</w:t>
      </w:r>
    </w:p>
    <w:p>
      <w:r>
        <w:t>1299</w:t>
      </w:r>
    </w:p>
    <w:p>
      <w:r>
        <w:t>8</w:t>
      </w:r>
    </w:p>
    <w:p>
      <w:r>
        <w:t>21</w:t>
      </w:r>
    </w:p>
    <w:p>
      <w:r>
        <w:t>CLN</w:t>
      </w:r>
    </w:p>
    <w:p>
      <w:r>
        <w:t>ONT</w:t>
      </w:r>
    </w:p>
    <w:p>
      <w:r>
        <w:t>150</w:t>
      </w:r>
    </w:p>
    <w:p>
      <w:r>
        <w:t>ONT</w:t>
      </w:r>
    </w:p>
    <w:p>
      <w:r>
        <w:t>1300</w:t>
      </w:r>
    </w:p>
    <w:p>
      <w:r>
        <w:t>8</w:t>
      </w:r>
    </w:p>
    <w:p>
      <w:r>
        <w:t>117</w:t>
      </w:r>
    </w:p>
    <w:p>
      <w:r>
        <w:t>CLN</w:t>
      </w:r>
    </w:p>
    <w:p>
      <w:r>
        <w:t>ONT</w:t>
      </w:r>
    </w:p>
    <w:p>
      <w:r>
        <w:t>200</w:t>
      </w:r>
    </w:p>
    <w:p>
      <w:r>
        <w:t>ONT</w:t>
      </w:r>
    </w:p>
    <w:p>
      <w:r>
        <w:t>1301</w:t>
      </w:r>
    </w:p>
    <w:p>
      <w:r>
        <w:t>8</w:t>
      </w:r>
    </w:p>
    <w:p>
      <w:r>
        <w:t>72</w:t>
      </w:r>
    </w:p>
    <w:p>
      <w:r>
        <w:t>CLN</w:t>
      </w:r>
    </w:p>
    <w:p>
      <w:r>
        <w:t>ONT</w:t>
      </w:r>
    </w:p>
    <w:p>
      <w:r>
        <w:t>300</w:t>
      </w:r>
    </w:p>
    <w:p>
      <w:r>
        <w:t>ONT</w:t>
      </w:r>
    </w:p>
    <w:p>
      <w:r>
        <w:t>1302</w:t>
      </w:r>
    </w:p>
    <w:p>
      <w:r>
        <w:t>8</w:t>
      </w:r>
    </w:p>
    <w:p>
      <w:r>
        <w:t>167</w:t>
      </w:r>
    </w:p>
    <w:p>
      <w:r>
        <w:t>CLN</w:t>
      </w:r>
    </w:p>
    <w:p>
      <w:r>
        <w:t>ONT</w:t>
      </w:r>
    </w:p>
    <w:p>
      <w:r>
        <w:t>300</w:t>
      </w:r>
    </w:p>
    <w:p>
      <w:r>
        <w:t>ONT</w:t>
      </w:r>
    </w:p>
    <w:p>
      <w:r>
        <w:t>1303</w:t>
      </w:r>
    </w:p>
    <w:p>
      <w:r>
        <w:t>8</w:t>
      </w:r>
    </w:p>
    <w:p>
      <w:r>
        <w:t>336</w:t>
      </w:r>
    </w:p>
    <w:p>
      <w:r>
        <w:t>CLN</w:t>
      </w:r>
    </w:p>
    <w:p>
      <w:r>
        <w:t>ONT</w:t>
      </w:r>
    </w:p>
    <w:p>
      <w:r>
        <w:t>400</w:t>
      </w:r>
    </w:p>
    <w:p>
      <w:r>
        <w:t>ONT</w:t>
      </w:r>
    </w:p>
    <w:p>
      <w:r>
        <w:t>1304</w:t>
      </w:r>
    </w:p>
    <w:p>
      <w:r>
        <w:t>9</w:t>
      </w:r>
    </w:p>
    <w:p>
      <w:r>
        <w:t>70</w:t>
      </w:r>
    </w:p>
    <w:p>
      <w:r>
        <w:t>CLN</w:t>
      </w:r>
    </w:p>
    <w:p>
      <w:r>
        <w:t>ONT</w:t>
      </w:r>
    </w:p>
    <w:p>
      <w:r>
        <w:t>300</w:t>
      </w:r>
    </w:p>
    <w:p>
      <w:r>
        <w:t>ONT</w:t>
      </w:r>
    </w:p>
    <w:p>
      <w:r>
        <w:t>1305</w:t>
      </w:r>
    </w:p>
    <w:p>
      <w:r>
        <w:t>9</w:t>
      </w:r>
    </w:p>
    <w:p>
      <w:r>
        <w:t>149</w:t>
      </w:r>
    </w:p>
    <w:p>
      <w:r>
        <w:t>CLN</w:t>
      </w:r>
    </w:p>
    <w:p>
      <w:r>
        <w:t>ONT</w:t>
      </w:r>
    </w:p>
    <w:p>
      <w:r>
        <w:t>300</w:t>
      </w:r>
    </w:p>
    <w:p>
      <w:r>
        <w:t>ONT</w:t>
      </w:r>
    </w:p>
    <w:p>
      <w:r>
        <w:t>1306</w:t>
      </w:r>
    </w:p>
    <w:p>
      <w:r>
        <w:t>9</w:t>
      </w:r>
    </w:p>
    <w:p>
      <w:r>
        <w:t>216</w:t>
      </w:r>
    </w:p>
    <w:p>
      <w:r>
        <w:t>CLN</w:t>
      </w:r>
    </w:p>
    <w:p>
      <w:r>
        <w:t>ONT</w:t>
      </w:r>
    </w:p>
    <w:p>
      <w:r>
        <w:t>200</w:t>
      </w:r>
    </w:p>
    <w:p>
      <w:r>
        <w:t>ONT</w:t>
      </w:r>
    </w:p>
    <w:p>
      <w:r>
        <w:t>1307</w:t>
      </w:r>
    </w:p>
    <w:p>
      <w:r>
        <w:t>9</w:t>
      </w:r>
    </w:p>
    <w:p>
      <w:r>
        <w:t>4</w:t>
      </w:r>
    </w:p>
    <w:p>
      <w:r>
        <w:t>CLN</w:t>
      </w:r>
    </w:p>
    <w:p>
      <w:r>
        <w:t>ONT</w:t>
      </w:r>
    </w:p>
    <w:p>
      <w:r>
        <w:t>300</w:t>
      </w:r>
    </w:p>
    <w:p>
      <w:r>
        <w:t>ONT</w:t>
      </w:r>
    </w:p>
    <w:p>
      <w:r>
        <w:t>1308</w:t>
      </w:r>
    </w:p>
    <w:p>
      <w:r>
        <w:t>9</w:t>
      </w:r>
    </w:p>
    <w:p>
      <w:r>
        <w:t>199</w:t>
      </w:r>
    </w:p>
    <w:p>
      <w:r>
        <w:t>CLN</w:t>
      </w:r>
    </w:p>
    <w:p>
      <w:r>
        <w:t>ONT</w:t>
      </w:r>
    </w:p>
    <w:p>
      <w:r>
        <w:t>400</w:t>
      </w:r>
    </w:p>
    <w:p>
      <w:r>
        <w:t>ONT</w:t>
      </w:r>
    </w:p>
    <w:p>
      <w:r>
        <w:t>1309</w:t>
      </w:r>
    </w:p>
    <w:p>
      <w:r>
        <w:t>9</w:t>
      </w:r>
    </w:p>
    <w:p>
      <w:r>
        <w:t>45</w:t>
      </w:r>
    </w:p>
    <w:p>
      <w:r>
        <w:t>CLN</w:t>
      </w:r>
    </w:p>
    <w:p>
      <w:r>
        <w:t>ONT</w:t>
      </w:r>
    </w:p>
    <w:p>
      <w:r>
        <w:t>500</w:t>
      </w:r>
    </w:p>
    <w:p>
      <w:r>
        <w:t>ONT</w:t>
      </w:r>
    </w:p>
    <w:p>
      <w:r>
        <w:t>1310</w:t>
      </w:r>
    </w:p>
    <w:p>
      <w:r>
        <w:t>9</w:t>
      </w:r>
    </w:p>
    <w:p>
      <w:r>
        <w:t>198</w:t>
      </w:r>
    </w:p>
    <w:p>
      <w:r>
        <w:t>CLN</w:t>
      </w:r>
    </w:p>
    <w:p>
      <w:r>
        <w:t>ONT</w:t>
      </w:r>
    </w:p>
    <w:p>
      <w:r>
        <w:t>400</w:t>
      </w:r>
    </w:p>
    <w:p>
      <w:r>
        <w:t>ONT</w:t>
      </w:r>
    </w:p>
    <w:p>
      <w:r>
        <w:t>1311</w:t>
      </w:r>
    </w:p>
    <w:p>
      <w:r>
        <w:t>9</w:t>
      </w:r>
    </w:p>
    <w:p>
      <w:r>
        <w:t>190</w:t>
      </w:r>
    </w:p>
    <w:p>
      <w:r>
        <w:t>CLN</w:t>
      </w:r>
    </w:p>
    <w:p>
      <w:r>
        <w:t>ONT</w:t>
      </w:r>
    </w:p>
    <w:p>
      <w:r>
        <w:t>300</w:t>
      </w:r>
    </w:p>
    <w:p>
      <w:r>
        <w:t>ONT</w:t>
      </w:r>
    </w:p>
    <w:p>
      <w:r>
        <w:t>1312</w:t>
      </w:r>
    </w:p>
    <w:p>
      <w:r>
        <w:t>9</w:t>
      </w:r>
    </w:p>
    <w:p>
      <w:r>
        <w:t>213</w:t>
      </w:r>
    </w:p>
    <w:p>
      <w:r>
        <w:t>CLN</w:t>
      </w:r>
    </w:p>
    <w:p>
      <w:r>
        <w:t>ONT</w:t>
      </w:r>
    </w:p>
    <w:p>
      <w:r>
        <w:t>300</w:t>
      </w:r>
    </w:p>
    <w:p>
      <w:r>
        <w:t>ONT</w:t>
      </w:r>
    </w:p>
    <w:p>
      <w:r>
        <w:t>1313</w:t>
      </w:r>
    </w:p>
    <w:p>
      <w:r>
        <w:t>11</w:t>
      </w:r>
    </w:p>
    <w:p>
      <w:r>
        <w:t>10</w:t>
      </w:r>
    </w:p>
    <w:p>
      <w:r>
        <w:t>CLN</w:t>
      </w:r>
    </w:p>
    <w:p>
      <w:r>
        <w:t>ONT</w:t>
      </w:r>
    </w:p>
    <w:p>
      <w:r>
        <w:t>100</w:t>
      </w:r>
    </w:p>
    <w:p>
      <w:r>
        <w:t>ONT</w:t>
      </w:r>
    </w:p>
    <w:p>
      <w:r>
        <w:t>1314</w:t>
      </w:r>
    </w:p>
    <w:p>
      <w:r>
        <w:t>12</w:t>
      </w:r>
    </w:p>
    <w:p>
      <w:r>
        <w:t>26</w:t>
      </w:r>
    </w:p>
    <w:p>
      <w:r>
        <w:t>CLN</w:t>
      </w:r>
    </w:p>
    <w:p>
      <w:r>
        <w:t>ONT</w:t>
      </w:r>
    </w:p>
    <w:p>
      <w:r>
        <w:t>300</w:t>
      </w:r>
    </w:p>
    <w:p>
      <w:r>
        <w:t>ONT</w:t>
      </w:r>
    </w:p>
    <w:p>
      <w:r>
        <w:t>1315</w:t>
      </w:r>
    </w:p>
    <w:p>
      <w:r>
        <w:t>13</w:t>
      </w:r>
    </w:p>
    <w:p>
      <w:r>
        <w:t>642</w:t>
      </w:r>
    </w:p>
    <w:p>
      <w:r>
        <w:t>CLN</w:t>
      </w:r>
    </w:p>
    <w:p>
      <w:r>
        <w:t>ONT</w:t>
      </w:r>
    </w:p>
    <w:p>
      <w:r>
        <w:t>160</w:t>
      </w:r>
    </w:p>
    <w:p>
      <w:r>
        <w:t>ONT</w:t>
      </w:r>
    </w:p>
    <w:p>
      <w:r>
        <w:t>1316</w:t>
      </w:r>
    </w:p>
    <w:p>
      <w:r>
        <w:t>13</w:t>
      </w:r>
    </w:p>
    <w:p>
      <w:r>
        <w:t>314</w:t>
      </w:r>
    </w:p>
    <w:p>
      <w:r>
        <w:t>CLN</w:t>
      </w:r>
    </w:p>
    <w:p>
      <w:r>
        <w:t>ONT</w:t>
      </w:r>
    </w:p>
    <w:p>
      <w:r>
        <w:t>200</w:t>
      </w:r>
    </w:p>
    <w:p>
      <w:r>
        <w:t>ONT</w:t>
      </w:r>
    </w:p>
    <w:p>
      <w:r>
        <w:t>1317</w:t>
      </w:r>
    </w:p>
    <w:p>
      <w:r>
        <w:t>13</w:t>
      </w:r>
    </w:p>
    <w:p>
      <w:r>
        <w:t>315,172, 386, 364, 481, 391</w:t>
      </w:r>
    </w:p>
    <w:p>
      <w:r>
        <w:t>LUK</w:t>
      </w:r>
    </w:p>
    <w:p>
      <w:r>
        <w:t>CLN</w:t>
      </w:r>
    </w:p>
    <w:p>
      <w:r>
        <w:t>2109</w:t>
      </w:r>
    </w:p>
    <w:p>
      <w:r>
        <w:t>CLN</w:t>
      </w:r>
    </w:p>
    <w:p>
      <w:r>
        <w:t>1318</w:t>
      </w:r>
    </w:p>
    <w:p>
      <w:r>
        <w:t>13</w:t>
      </w:r>
    </w:p>
    <w:p>
      <w:r>
        <w:t>187</w:t>
      </w:r>
    </w:p>
    <w:p>
      <w:r>
        <w:t>HNK</w:t>
      </w:r>
    </w:p>
    <w:p>
      <w:r>
        <w:t>ONT</w:t>
      </w:r>
    </w:p>
    <w:p>
      <w:r>
        <w:t>200</w:t>
      </w:r>
    </w:p>
    <w:p>
      <w:r>
        <w:t>ONT</w:t>
      </w:r>
    </w:p>
    <w:p>
      <w:r>
        <w:t>1319</w:t>
      </w:r>
    </w:p>
    <w:p>
      <w:r>
        <w:t>13</w:t>
      </w:r>
    </w:p>
    <w:p>
      <w:r>
        <w:t>188</w:t>
      </w:r>
    </w:p>
    <w:p>
      <w:r>
        <w:t>HNK</w:t>
      </w:r>
    </w:p>
    <w:p>
      <w:r>
        <w:t>ONT</w:t>
      </w:r>
    </w:p>
    <w:p>
      <w:r>
        <w:t>400</w:t>
      </w:r>
    </w:p>
    <w:p>
      <w:r>
        <w:t>ONT</w:t>
      </w:r>
    </w:p>
    <w:p>
      <w:r>
        <w:t>1320</w:t>
      </w:r>
    </w:p>
    <w:p>
      <w:r>
        <w:t>13</w:t>
      </w:r>
    </w:p>
    <w:p>
      <w:r>
        <w:t>624</w:t>
      </w:r>
    </w:p>
    <w:p>
      <w:r>
        <w:t>CLN</w:t>
      </w:r>
    </w:p>
    <w:p>
      <w:r>
        <w:t>ONT</w:t>
      </w:r>
    </w:p>
    <w:p>
      <w:r>
        <w:t>160</w:t>
      </w:r>
    </w:p>
    <w:p>
      <w:r>
        <w:t>ONT</w:t>
      </w:r>
    </w:p>
    <w:p>
      <w:r>
        <w:t>1321</w:t>
      </w:r>
    </w:p>
    <w:p>
      <w:r>
        <w:t>14</w:t>
      </w:r>
    </w:p>
    <w:p>
      <w:r>
        <w:t>207</w:t>
      </w:r>
    </w:p>
    <w:p>
      <w:r>
        <w:t>CLN</w:t>
      </w:r>
    </w:p>
    <w:p>
      <w:r>
        <w:t>ONT</w:t>
      </w:r>
    </w:p>
    <w:p>
      <w:r>
        <w:t>400</w:t>
      </w:r>
    </w:p>
    <w:p>
      <w:r>
        <w:t>ONT</w:t>
      </w:r>
    </w:p>
    <w:p>
      <w:r>
        <w:t>1322</w:t>
      </w:r>
    </w:p>
    <w:p>
      <w:r>
        <w:t>14</w:t>
      </w:r>
    </w:p>
    <w:p>
      <w:r>
        <w:t>14,15</w:t>
      </w:r>
    </w:p>
    <w:p>
      <w:r>
        <w:t>CLN</w:t>
      </w:r>
    </w:p>
    <w:p>
      <w:r>
        <w:t>ONT</w:t>
      </w:r>
    </w:p>
    <w:p>
      <w:r>
        <w:t>500</w:t>
      </w:r>
    </w:p>
    <w:p>
      <w:r>
        <w:t>ONT</w:t>
      </w:r>
    </w:p>
    <w:p>
      <w:r>
        <w:t>1323</w:t>
      </w:r>
    </w:p>
    <w:p>
      <w:r>
        <w:t>14</w:t>
      </w:r>
    </w:p>
    <w:p>
      <w:r>
        <w:t>143</w:t>
      </w:r>
    </w:p>
    <w:p>
      <w:r>
        <w:t>CLN</w:t>
      </w:r>
    </w:p>
    <w:p>
      <w:r>
        <w:t>ONT</w:t>
      </w:r>
    </w:p>
    <w:p>
      <w:r>
        <w:t>150</w:t>
      </w:r>
    </w:p>
    <w:p>
      <w:r>
        <w:t>ONT</w:t>
      </w:r>
    </w:p>
    <w:p>
      <w:r>
        <w:t>1324</w:t>
      </w:r>
    </w:p>
    <w:p>
      <w:r>
        <w:t>15</w:t>
      </w:r>
    </w:p>
    <w:p>
      <w:r>
        <w:t>20</w:t>
      </w:r>
    </w:p>
    <w:p>
      <w:r>
        <w:t>CLN</w:t>
      </w:r>
    </w:p>
    <w:p>
      <w:r>
        <w:t>ONT</w:t>
      </w:r>
    </w:p>
    <w:p>
      <w:r>
        <w:t>100</w:t>
      </w:r>
    </w:p>
    <w:p>
      <w:r>
        <w:t>ONT</w:t>
      </w:r>
    </w:p>
    <w:p>
      <w:r>
        <w:t>1325</w:t>
      </w:r>
    </w:p>
    <w:p>
      <w:r>
        <w:t>15</w:t>
      </w:r>
    </w:p>
    <w:p>
      <w:r>
        <w:t>2</w:t>
      </w:r>
    </w:p>
    <w:p>
      <w:r>
        <w:t>LUK</w:t>
      </w:r>
    </w:p>
    <w:p>
      <w:r>
        <w:t>CLN</w:t>
      </w:r>
    </w:p>
    <w:p>
      <w:r>
        <w:t>1387</w:t>
      </w:r>
    </w:p>
    <w:p>
      <w:r>
        <w:t>CLN</w:t>
      </w:r>
    </w:p>
    <w:p>
      <w:r>
        <w:t>1326</w:t>
      </w:r>
    </w:p>
    <w:p>
      <w:r>
        <w:t>15</w:t>
      </w:r>
    </w:p>
    <w:p>
      <w:r>
        <w:t>365</w:t>
      </w:r>
    </w:p>
    <w:p>
      <w:r>
        <w:t>CLN</w:t>
      </w:r>
    </w:p>
    <w:p>
      <w:r>
        <w:t>ONT</w:t>
      </w:r>
    </w:p>
    <w:p>
      <w:r>
        <w:t>200</w:t>
      </w:r>
    </w:p>
    <w:p>
      <w:r>
        <w:t>ONT</w:t>
      </w:r>
    </w:p>
    <w:p>
      <w:r>
        <w:t>1327</w:t>
      </w:r>
    </w:p>
    <w:p>
      <w:r>
        <w:t>15</w:t>
      </w:r>
    </w:p>
    <w:p>
      <w:r>
        <w:t>369</w:t>
      </w:r>
    </w:p>
    <w:p>
      <w:r>
        <w:t>CLN</w:t>
      </w:r>
    </w:p>
    <w:p>
      <w:r>
        <w:t>ONT</w:t>
      </w:r>
    </w:p>
    <w:p>
      <w:r>
        <w:t>100</w:t>
      </w:r>
    </w:p>
    <w:p>
      <w:r>
        <w:t>ONT</w:t>
      </w:r>
    </w:p>
    <w:p>
      <w:r>
        <w:t>1328</w:t>
      </w:r>
    </w:p>
    <w:p>
      <w:r>
        <w:t>15</w:t>
      </w:r>
    </w:p>
    <w:p>
      <w:r>
        <w:t>370</w:t>
      </w:r>
    </w:p>
    <w:p>
      <w:r>
        <w:t>CLN</w:t>
      </w:r>
    </w:p>
    <w:p>
      <w:r>
        <w:t>ONT</w:t>
      </w:r>
    </w:p>
    <w:p>
      <w:r>
        <w:t>100</w:t>
      </w:r>
    </w:p>
    <w:p>
      <w:r>
        <w:t>ONT</w:t>
      </w:r>
    </w:p>
    <w:p>
      <w:r>
        <w:t>1329</w:t>
      </w:r>
    </w:p>
    <w:p>
      <w:r>
        <w:t>15</w:t>
      </w:r>
    </w:p>
    <w:p>
      <w:r>
        <w:t>371</w:t>
      </w:r>
    </w:p>
    <w:p>
      <w:r>
        <w:t>CLN</w:t>
      </w:r>
    </w:p>
    <w:p>
      <w:r>
        <w:t>ONT</w:t>
      </w:r>
    </w:p>
    <w:p>
      <w:r>
        <w:t>100</w:t>
      </w:r>
    </w:p>
    <w:p>
      <w:r>
        <w:t>ONT</w:t>
      </w:r>
    </w:p>
    <w:p>
      <w:r>
        <w:t>1330</w:t>
      </w:r>
    </w:p>
    <w:p>
      <w:r>
        <w:t>15</w:t>
      </w:r>
    </w:p>
    <w:p>
      <w:r>
        <w:t>372</w:t>
      </w:r>
    </w:p>
    <w:p>
      <w:r>
        <w:t>CLN</w:t>
      </w:r>
    </w:p>
    <w:p>
      <w:r>
        <w:t>ONT</w:t>
      </w:r>
    </w:p>
    <w:p>
      <w:r>
        <w:t>100</w:t>
      </w:r>
    </w:p>
    <w:p>
      <w:r>
        <w:t>ONT</w:t>
      </w:r>
    </w:p>
    <w:p>
      <w:r>
        <w:t>1331</w:t>
      </w:r>
    </w:p>
    <w:p>
      <w:r>
        <w:t>15</w:t>
      </w:r>
    </w:p>
    <w:p>
      <w:r>
        <w:t>373</w:t>
      </w:r>
    </w:p>
    <w:p>
      <w:r>
        <w:t>CLN</w:t>
      </w:r>
    </w:p>
    <w:p>
      <w:r>
        <w:t>ONT</w:t>
      </w:r>
    </w:p>
    <w:p>
      <w:r>
        <w:t>100</w:t>
      </w:r>
    </w:p>
    <w:p>
      <w:r>
        <w:t>ONT</w:t>
      </w:r>
    </w:p>
    <w:p>
      <w:r>
        <w:t>1332</w:t>
      </w:r>
    </w:p>
    <w:p>
      <w:r>
        <w:t>15</w:t>
      </w:r>
    </w:p>
    <w:p>
      <w:r>
        <w:t>368</w:t>
      </w:r>
    </w:p>
    <w:p>
      <w:r>
        <w:t>CLN</w:t>
      </w:r>
    </w:p>
    <w:p>
      <w:r>
        <w:t>ONT</w:t>
      </w:r>
    </w:p>
    <w:p>
      <w:r>
        <w:t>100</w:t>
      </w:r>
    </w:p>
    <w:p>
      <w:r>
        <w:t>ONT</w:t>
      </w:r>
    </w:p>
    <w:p>
      <w:r>
        <w:t>1333</w:t>
      </w:r>
    </w:p>
    <w:p>
      <w:r>
        <w:t>16</w:t>
      </w:r>
    </w:p>
    <w:p>
      <w:r>
        <w:t>128</w:t>
      </w:r>
    </w:p>
    <w:p>
      <w:r>
        <w:t>CLN</w:t>
      </w:r>
    </w:p>
    <w:p>
      <w:r>
        <w:t>ONT</w:t>
      </w:r>
    </w:p>
    <w:p>
      <w:r>
        <w:t>150</w:t>
      </w:r>
    </w:p>
    <w:p>
      <w:r>
        <w:t>ONT</w:t>
      </w:r>
    </w:p>
    <w:p>
      <w:r>
        <w:t>1334</w:t>
      </w:r>
    </w:p>
    <w:p>
      <w:r>
        <w:t>16</w:t>
      </w:r>
    </w:p>
    <w:p>
      <w:r>
        <w:t>53,54</w:t>
      </w:r>
    </w:p>
    <w:p>
      <w:r>
        <w:t>CLN</w:t>
      </w:r>
    </w:p>
    <w:p>
      <w:r>
        <w:t>ONT</w:t>
      </w:r>
    </w:p>
    <w:p>
      <w:r>
        <w:t>240</w:t>
      </w:r>
    </w:p>
    <w:p>
      <w:r>
        <w:t>ONT</w:t>
      </w:r>
    </w:p>
    <w:p>
      <w:r>
        <w:t>1335</w:t>
      </w:r>
    </w:p>
    <w:p>
      <w:r>
        <w:t>16</w:t>
      </w:r>
    </w:p>
    <w:p>
      <w:r>
        <w:t>24</w:t>
      </w:r>
    </w:p>
    <w:p>
      <w:r>
        <w:t>CLN</w:t>
      </w:r>
    </w:p>
    <w:p>
      <w:r>
        <w:t>ONT</w:t>
      </w:r>
    </w:p>
    <w:p>
      <w:r>
        <w:t>300</w:t>
      </w:r>
    </w:p>
    <w:p>
      <w:r>
        <w:t>ONT</w:t>
      </w:r>
    </w:p>
    <w:p>
      <w:r>
        <w:t>1336</w:t>
      </w:r>
    </w:p>
    <w:p>
      <w:r>
        <w:t>16</w:t>
      </w:r>
    </w:p>
    <w:p>
      <w:r>
        <w:t>509</w:t>
      </w:r>
    </w:p>
    <w:p>
      <w:r>
        <w:t>CLN</w:t>
      </w:r>
    </w:p>
    <w:p>
      <w:r>
        <w:t>ONT</w:t>
      </w:r>
    </w:p>
    <w:p>
      <w:r>
        <w:t>300</w:t>
      </w:r>
    </w:p>
    <w:p>
      <w:r>
        <w:t>ONT</w:t>
      </w:r>
    </w:p>
    <w:p>
      <w:r>
        <w:t>1337</w:t>
      </w:r>
    </w:p>
    <w:p>
      <w:r>
        <w:t>16</w:t>
      </w:r>
    </w:p>
    <w:p>
      <w:r>
        <w:t>377</w:t>
      </w:r>
    </w:p>
    <w:p>
      <w:r>
        <w:t>CLN</w:t>
      </w:r>
    </w:p>
    <w:p>
      <w:r>
        <w:t>ONT</w:t>
      </w:r>
    </w:p>
    <w:p>
      <w:r>
        <w:t>300</w:t>
      </w:r>
    </w:p>
    <w:p>
      <w:r>
        <w:t>ONT</w:t>
      </w:r>
    </w:p>
    <w:p>
      <w:r>
        <w:t>1338</w:t>
      </w:r>
    </w:p>
    <w:p>
      <w:r>
        <w:t>17</w:t>
      </w:r>
    </w:p>
    <w:p>
      <w:r>
        <w:t>136</w:t>
      </w:r>
    </w:p>
    <w:p>
      <w:r>
        <w:t>CLN</w:t>
      </w:r>
    </w:p>
    <w:p>
      <w:r>
        <w:t>ONT</w:t>
      </w:r>
    </w:p>
    <w:p>
      <w:r>
        <w:t>300</w:t>
      </w:r>
    </w:p>
    <w:p>
      <w:r>
        <w:t>ONT</w:t>
      </w:r>
    </w:p>
    <w:p>
      <w:r>
        <w:t>1339</w:t>
      </w:r>
    </w:p>
    <w:p>
      <w:r>
        <w:t>17</w:t>
      </w:r>
    </w:p>
    <w:p>
      <w:r>
        <w:t>1</w:t>
      </w:r>
    </w:p>
    <w:p>
      <w:r>
        <w:t>CLN</w:t>
      </w:r>
    </w:p>
    <w:p>
      <w:r>
        <w:t>ONT</w:t>
      </w:r>
    </w:p>
    <w:p>
      <w:r>
        <w:t>200</w:t>
      </w:r>
    </w:p>
    <w:p>
      <w:r>
        <w:t>ONT</w:t>
      </w:r>
    </w:p>
    <w:p>
      <w:r>
        <w:t>1340</w:t>
      </w:r>
    </w:p>
    <w:p>
      <w:r>
        <w:t>17</w:t>
      </w:r>
    </w:p>
    <w:p>
      <w:r>
        <w:t>125</w:t>
      </w:r>
    </w:p>
    <w:p>
      <w:r>
        <w:t>CLN</w:t>
      </w:r>
    </w:p>
    <w:p>
      <w:r>
        <w:t>ONT</w:t>
      </w:r>
    </w:p>
    <w:p>
      <w:r>
        <w:t>300</w:t>
      </w:r>
    </w:p>
    <w:p>
      <w:r>
        <w:t>ONT</w:t>
      </w:r>
    </w:p>
    <w:p>
      <w:r>
        <w:t>1341</w:t>
      </w:r>
    </w:p>
    <w:p>
      <w:r>
        <w:t>17</w:t>
      </w:r>
    </w:p>
    <w:p>
      <w:r>
        <w:t>172</w:t>
      </w:r>
    </w:p>
    <w:p>
      <w:r>
        <w:t>CLN</w:t>
      </w:r>
    </w:p>
    <w:p>
      <w:r>
        <w:t>ONT</w:t>
      </w:r>
    </w:p>
    <w:p>
      <w:r>
        <w:t>200</w:t>
      </w:r>
    </w:p>
    <w:p>
      <w:r>
        <w:t>ONT</w:t>
      </w:r>
    </w:p>
    <w:p>
      <w:r>
        <w:t>1342</w:t>
      </w:r>
    </w:p>
    <w:p>
      <w:r>
        <w:t>17</w:t>
      </w:r>
    </w:p>
    <w:p>
      <w:r>
        <w:t>101</w:t>
      </w:r>
    </w:p>
    <w:p>
      <w:r>
        <w:t>CLN</w:t>
      </w:r>
    </w:p>
    <w:p>
      <w:r>
        <w:t>ONT</w:t>
      </w:r>
    </w:p>
    <w:p>
      <w:r>
        <w:t>400</w:t>
      </w:r>
    </w:p>
    <w:p>
      <w:r>
        <w:t>ONT</w:t>
      </w:r>
    </w:p>
    <w:p>
      <w:r>
        <w:t>1343</w:t>
      </w:r>
    </w:p>
    <w:p>
      <w:r>
        <w:t>17</w:t>
      </w:r>
    </w:p>
    <w:p>
      <w:r>
        <w:t>173</w:t>
      </w:r>
    </w:p>
    <w:p>
      <w:r>
        <w:t>CLN</w:t>
      </w:r>
    </w:p>
    <w:p>
      <w:r>
        <w:t>ONT</w:t>
      </w:r>
    </w:p>
    <w:p>
      <w:r>
        <w:t>320</w:t>
      </w:r>
    </w:p>
    <w:p>
      <w:r>
        <w:t>ONT</w:t>
      </w:r>
    </w:p>
    <w:p>
      <w:r>
        <w:t>1344</w:t>
      </w:r>
    </w:p>
    <w:p>
      <w:r>
        <w:t>18</w:t>
      </w:r>
    </w:p>
    <w:p>
      <w:r>
        <w:t>28</w:t>
      </w:r>
    </w:p>
    <w:p>
      <w:r>
        <w:t>CLN</w:t>
      </w:r>
    </w:p>
    <w:p>
      <w:r>
        <w:t>ONT</w:t>
      </w:r>
    </w:p>
    <w:p>
      <w:r>
        <w:t>600</w:t>
      </w:r>
    </w:p>
    <w:p>
      <w:r>
        <w:t>ONT</w:t>
      </w:r>
    </w:p>
    <w:p>
      <w:r>
        <w:t>1345</w:t>
      </w:r>
    </w:p>
    <w:p>
      <w:r>
        <w:t>18</w:t>
      </w:r>
    </w:p>
    <w:p>
      <w:r>
        <w:t>104</w:t>
      </w:r>
    </w:p>
    <w:p>
      <w:r>
        <w:t>CLN</w:t>
      </w:r>
    </w:p>
    <w:p>
      <w:r>
        <w:t>ONT</w:t>
      </w:r>
    </w:p>
    <w:p>
      <w:r>
        <w:t>320</w:t>
      </w:r>
    </w:p>
    <w:p>
      <w:r>
        <w:t>ONT</w:t>
      </w:r>
    </w:p>
    <w:p>
      <w:r>
        <w:t>1346</w:t>
      </w:r>
    </w:p>
    <w:p>
      <w:r>
        <w:t>20</w:t>
      </w:r>
    </w:p>
    <w:p>
      <w:r>
        <w:t>74</w:t>
      </w:r>
    </w:p>
    <w:p>
      <w:r>
        <w:t>CLN</w:t>
      </w:r>
    </w:p>
    <w:p>
      <w:r>
        <w:t>ONT</w:t>
      </w:r>
    </w:p>
    <w:p>
      <w:r>
        <w:t>300</w:t>
      </w:r>
    </w:p>
    <w:p>
      <w:r>
        <w:t>ONT</w:t>
      </w:r>
    </w:p>
    <w:p>
      <w:r>
        <w:t>1347</w:t>
      </w:r>
    </w:p>
    <w:p>
      <w:r>
        <w:t>20</w:t>
      </w:r>
    </w:p>
    <w:p>
      <w:r>
        <w:t>114</w:t>
      </w:r>
    </w:p>
    <w:p>
      <w:r>
        <w:t>CLN</w:t>
      </w:r>
    </w:p>
    <w:p>
      <w:r>
        <w:t>ONT</w:t>
      </w:r>
    </w:p>
    <w:p>
      <w:r>
        <w:t>1000</w:t>
      </w:r>
    </w:p>
    <w:p>
      <w:r>
        <w:t>ONT</w:t>
      </w:r>
    </w:p>
    <w:p>
      <w:r>
        <w:t>1348</w:t>
      </w:r>
    </w:p>
    <w:p>
      <w:r>
        <w:t>21</w:t>
      </w:r>
    </w:p>
    <w:p>
      <w:r>
        <w:t>157</w:t>
      </w:r>
    </w:p>
    <w:p>
      <w:r>
        <w:t>CLN</w:t>
      </w:r>
    </w:p>
    <w:p>
      <w:r>
        <w:t>ONT</w:t>
      </w:r>
    </w:p>
    <w:p>
      <w:r>
        <w:t>200</w:t>
      </w:r>
    </w:p>
    <w:p>
      <w:r>
        <w:t>ONT</w:t>
      </w:r>
    </w:p>
    <w:p>
      <w:r>
        <w:t>1349</w:t>
      </w:r>
    </w:p>
    <w:p>
      <w:r>
        <w:t>21</w:t>
      </w:r>
    </w:p>
    <w:p>
      <w:r>
        <w:t>109</w:t>
      </w:r>
    </w:p>
    <w:p>
      <w:r>
        <w:t>CLN</w:t>
      </w:r>
    </w:p>
    <w:p>
      <w:r>
        <w:t>ONT</w:t>
      </w:r>
    </w:p>
    <w:p>
      <w:r>
        <w:t>100</w:t>
      </w:r>
    </w:p>
    <w:p>
      <w:r>
        <w:t>ONT</w:t>
      </w:r>
    </w:p>
    <w:p>
      <w:r>
        <w:t>1350</w:t>
      </w:r>
    </w:p>
    <w:p>
      <w:r>
        <w:t>21</w:t>
      </w:r>
    </w:p>
    <w:p>
      <w:r>
        <w:t>229</w:t>
      </w:r>
    </w:p>
    <w:p>
      <w:r>
        <w:t>LUK</w:t>
      </w:r>
    </w:p>
    <w:p>
      <w:r>
        <w:t>CLN</w:t>
      </w:r>
    </w:p>
    <w:p>
      <w:r>
        <w:t>1509</w:t>
      </w:r>
    </w:p>
    <w:p>
      <w:r>
        <w:t>CLN</w:t>
      </w:r>
    </w:p>
    <w:p>
      <w:r>
        <w:t>1351</w:t>
      </w:r>
    </w:p>
    <w:p>
      <w:r>
        <w:t>21</w:t>
      </w:r>
    </w:p>
    <w:p>
      <w:r>
        <w:t>211,22</w:t>
      </w:r>
    </w:p>
    <w:p>
      <w:r>
        <w:t>CLN</w:t>
      </w:r>
    </w:p>
    <w:p>
      <w:r>
        <w:t>ONT</w:t>
      </w:r>
    </w:p>
    <w:p>
      <w:r>
        <w:t>100</w:t>
      </w:r>
    </w:p>
    <w:p>
      <w:r>
        <w:t>ONT</w:t>
      </w:r>
    </w:p>
    <w:p>
      <w:r>
        <w:t>1352</w:t>
      </w:r>
    </w:p>
    <w:p>
      <w:r>
        <w:t>21</w:t>
      </w:r>
    </w:p>
    <w:p>
      <w:r>
        <w:t>55</w:t>
      </w:r>
    </w:p>
    <w:p>
      <w:r>
        <w:t>CLN</w:t>
      </w:r>
    </w:p>
    <w:p>
      <w:r>
        <w:t>ONT</w:t>
      </w:r>
    </w:p>
    <w:p>
      <w:r>
        <w:t>200</w:t>
      </w:r>
    </w:p>
    <w:p>
      <w:r>
        <w:t>ONT</w:t>
      </w:r>
    </w:p>
    <w:p>
      <w:r>
        <w:t>1353</w:t>
      </w:r>
    </w:p>
    <w:p>
      <w:r>
        <w:t>21</w:t>
      </w:r>
    </w:p>
    <w:p>
      <w:r>
        <w:t>3</w:t>
      </w:r>
    </w:p>
    <w:p>
      <w:r>
        <w:t>CLN</w:t>
      </w:r>
    </w:p>
    <w:p>
      <w:r>
        <w:t>ONT</w:t>
      </w:r>
    </w:p>
    <w:p>
      <w:r>
        <w:t>300</w:t>
      </w:r>
    </w:p>
    <w:p>
      <w:r>
        <w:t>ONT</w:t>
      </w:r>
    </w:p>
    <w:p>
      <w:r>
        <w:t>1354</w:t>
      </w:r>
    </w:p>
    <w:p>
      <w:r>
        <w:t>22</w:t>
      </w:r>
    </w:p>
    <w:p>
      <w:r>
        <w:t>536</w:t>
      </w:r>
    </w:p>
    <w:p>
      <w:r>
        <w:t>CLN</w:t>
      </w:r>
    </w:p>
    <w:p>
      <w:r>
        <w:t>ONT</w:t>
      </w:r>
    </w:p>
    <w:p>
      <w:r>
        <w:t>100</w:t>
      </w:r>
    </w:p>
    <w:p>
      <w:r>
        <w:t>ONT</w:t>
      </w:r>
    </w:p>
    <w:p>
      <w:r>
        <w:t>1355</w:t>
      </w:r>
    </w:p>
    <w:p>
      <w:r>
        <w:t>22</w:t>
      </w:r>
    </w:p>
    <w:p>
      <w:r>
        <w:t>117</w:t>
      </w:r>
    </w:p>
    <w:p>
      <w:r>
        <w:t>CLN</w:t>
      </w:r>
    </w:p>
    <w:p>
      <w:r>
        <w:t>ONT</w:t>
      </w:r>
    </w:p>
    <w:p>
      <w:r>
        <w:t>100</w:t>
      </w:r>
    </w:p>
    <w:p>
      <w:r>
        <w:t>ONT</w:t>
      </w:r>
    </w:p>
    <w:p>
      <w:r>
        <w:t>1356</w:t>
      </w:r>
    </w:p>
    <w:p>
      <w:r>
        <w:t>22</w:t>
      </w:r>
    </w:p>
    <w:p>
      <w:r>
        <w:t>535</w:t>
      </w:r>
    </w:p>
    <w:p>
      <w:r>
        <w:t>CLN</w:t>
      </w:r>
    </w:p>
    <w:p>
      <w:r>
        <w:t>ONT</w:t>
      </w:r>
    </w:p>
    <w:p>
      <w:r>
        <w:t>100</w:t>
      </w:r>
    </w:p>
    <w:p>
      <w:r>
        <w:t>ONT</w:t>
      </w:r>
    </w:p>
    <w:p>
      <w:r>
        <w:t>1357</w:t>
      </w:r>
    </w:p>
    <w:p>
      <w:r>
        <w:t>22</w:t>
      </w:r>
    </w:p>
    <w:p>
      <w:r>
        <w:t>436</w:t>
      </w:r>
    </w:p>
    <w:p>
      <w:r>
        <w:t>CLN</w:t>
      </w:r>
    </w:p>
    <w:p>
      <w:r>
        <w:t>ONT</w:t>
      </w:r>
    </w:p>
    <w:p>
      <w:r>
        <w:t>300</w:t>
      </w:r>
    </w:p>
    <w:p>
      <w:r>
        <w:t>ONT</w:t>
      </w:r>
    </w:p>
    <w:p>
      <w:r>
        <w:t>1358</w:t>
      </w:r>
    </w:p>
    <w:p>
      <w:r>
        <w:t>23</w:t>
      </w:r>
    </w:p>
    <w:p>
      <w:r>
        <w:t>309</w:t>
      </w:r>
    </w:p>
    <w:p>
      <w:r>
        <w:t>CLN</w:t>
      </w:r>
    </w:p>
    <w:p>
      <w:r>
        <w:t>ONT</w:t>
      </w:r>
    </w:p>
    <w:p>
      <w:r>
        <w:t>240</w:t>
      </w:r>
    </w:p>
    <w:p>
      <w:r>
        <w:t>ONT</w:t>
      </w:r>
    </w:p>
    <w:p>
      <w:r>
        <w:t>1359</w:t>
      </w:r>
    </w:p>
    <w:p>
      <w:r>
        <w:t>23</w:t>
      </w:r>
    </w:p>
    <w:p>
      <w:r>
        <w:t>267</w:t>
      </w:r>
    </w:p>
    <w:p>
      <w:r>
        <w:t>CLN</w:t>
      </w:r>
    </w:p>
    <w:p>
      <w:r>
        <w:t>ONT</w:t>
      </w:r>
    </w:p>
    <w:p>
      <w:r>
        <w:t>300</w:t>
      </w:r>
    </w:p>
    <w:p>
      <w:r>
        <w:t>ONT</w:t>
      </w:r>
    </w:p>
    <w:p>
      <w:r>
        <w:t>1360</w:t>
      </w:r>
    </w:p>
    <w:p>
      <w:r>
        <w:t>24</w:t>
      </w:r>
    </w:p>
    <w:p>
      <w:r>
        <w:t>158</w:t>
      </w:r>
    </w:p>
    <w:p>
      <w:r>
        <w:t>CLN</w:t>
      </w:r>
    </w:p>
    <w:p>
      <w:r>
        <w:t>ONT</w:t>
      </w:r>
    </w:p>
    <w:p>
      <w:r>
        <w:t>160</w:t>
      </w:r>
    </w:p>
    <w:p>
      <w:r>
        <w:t>ONT</w:t>
      </w:r>
    </w:p>
    <w:p>
      <w:r>
        <w:t>1361</w:t>
      </w:r>
    </w:p>
    <w:p>
      <w:r>
        <w:t>24</w:t>
      </w:r>
    </w:p>
    <w:p>
      <w:r>
        <w:t>156</w:t>
      </w:r>
    </w:p>
    <w:p>
      <w:r>
        <w:t>CLN</w:t>
      </w:r>
    </w:p>
    <w:p>
      <w:r>
        <w:t>ONT</w:t>
      </w:r>
    </w:p>
    <w:p>
      <w:r>
        <w:t>120</w:t>
      </w:r>
    </w:p>
    <w:p>
      <w:r>
        <w:t>ONT</w:t>
      </w:r>
    </w:p>
    <w:p>
      <w:r>
        <w:t>1362</w:t>
      </w:r>
    </w:p>
    <w:p>
      <w:r>
        <w:t>24</w:t>
      </w:r>
    </w:p>
    <w:p>
      <w:r>
        <w:t>275</w:t>
      </w:r>
    </w:p>
    <w:p>
      <w:r>
        <w:t>CLN</w:t>
      </w:r>
    </w:p>
    <w:p>
      <w:r>
        <w:t>ONT</w:t>
      </w:r>
    </w:p>
    <w:p>
      <w:r>
        <w:t>300</w:t>
      </w:r>
    </w:p>
    <w:p>
      <w:r>
        <w:t>ONT</w:t>
      </w:r>
    </w:p>
    <w:p>
      <w:r>
        <w:t>1363</w:t>
      </w:r>
    </w:p>
    <w:p>
      <w:r>
        <w:t>24</w:t>
      </w:r>
    </w:p>
    <w:p>
      <w:r>
        <w:t>68</w:t>
      </w:r>
    </w:p>
    <w:p>
      <w:r>
        <w:t>CLN</w:t>
      </w:r>
    </w:p>
    <w:p>
      <w:r>
        <w:t>ONT</w:t>
      </w:r>
    </w:p>
    <w:p>
      <w:r>
        <w:t>500</w:t>
      </w:r>
    </w:p>
    <w:p>
      <w:r>
        <w:t>ONT</w:t>
      </w:r>
    </w:p>
    <w:p>
      <w:r>
        <w:t>1364</w:t>
      </w:r>
    </w:p>
    <w:p>
      <w:r>
        <w:t>24</w:t>
      </w:r>
    </w:p>
    <w:p>
      <w:r>
        <w:t>193</w:t>
      </w:r>
    </w:p>
    <w:p>
      <w:r>
        <w:t>CLN</w:t>
      </w:r>
    </w:p>
    <w:p>
      <w:r>
        <w:t>ONT</w:t>
      </w:r>
    </w:p>
    <w:p>
      <w:r>
        <w:t>500</w:t>
      </w:r>
    </w:p>
    <w:p>
      <w:r>
        <w:t>ONT</w:t>
      </w:r>
    </w:p>
    <w:p>
      <w:r>
        <w:t>1365</w:t>
      </w:r>
    </w:p>
    <w:p>
      <w:r>
        <w:t>24</w:t>
      </w:r>
    </w:p>
    <w:p>
      <w:r>
        <w:t>160</w:t>
      </w:r>
    </w:p>
    <w:p>
      <w:r>
        <w:t>CLN</w:t>
      </w:r>
    </w:p>
    <w:p>
      <w:r>
        <w:t>ONT</w:t>
      </w:r>
    </w:p>
    <w:p>
      <w:r>
        <w:t>500</w:t>
      </w:r>
    </w:p>
    <w:p>
      <w:r>
        <w:t>ONT</w:t>
      </w:r>
    </w:p>
    <w:p>
      <w:r>
        <w:t>1366</w:t>
      </w:r>
    </w:p>
    <w:p>
      <w:r>
        <w:t>24</w:t>
      </w:r>
    </w:p>
    <w:p>
      <w:r>
        <w:t>70</w:t>
      </w:r>
    </w:p>
    <w:p>
      <w:r>
        <w:t>CLN</w:t>
      </w:r>
    </w:p>
    <w:p>
      <w:r>
        <w:t>ONT</w:t>
      </w:r>
    </w:p>
    <w:p>
      <w:r>
        <w:t>1000</w:t>
      </w:r>
    </w:p>
    <w:p>
      <w:r>
        <w:t>ONT</w:t>
      </w:r>
    </w:p>
    <w:p>
      <w:r>
        <w:t>1367</w:t>
      </w:r>
    </w:p>
    <w:p>
      <w:r>
        <w:t>28</w:t>
      </w:r>
    </w:p>
    <w:p>
      <w:r>
        <w:t>94</w:t>
      </w:r>
    </w:p>
    <w:p>
      <w:r>
        <w:t>CLN</w:t>
      </w:r>
    </w:p>
    <w:p>
      <w:r>
        <w:t>ONT</w:t>
      </w:r>
    </w:p>
    <w:p>
      <w:r>
        <w:t>300</w:t>
      </w:r>
    </w:p>
    <w:p>
      <w:r>
        <w:t>ONT</w:t>
      </w:r>
    </w:p>
    <w:p>
      <w:r>
        <w:t>1368</w:t>
      </w:r>
    </w:p>
    <w:p>
      <w:r>
        <w:t>28</w:t>
      </w:r>
    </w:p>
    <w:p>
      <w:r>
        <w:t>59</w:t>
      </w:r>
    </w:p>
    <w:p>
      <w:r>
        <w:t>CLN</w:t>
      </w:r>
    </w:p>
    <w:p>
      <w:r>
        <w:t>ONT</w:t>
      </w:r>
    </w:p>
    <w:p>
      <w:r>
        <w:t>200</w:t>
      </w:r>
    </w:p>
    <w:p>
      <w:r>
        <w:t>ONT</w:t>
      </w:r>
    </w:p>
    <w:p>
      <w:r>
        <w:t>1369</w:t>
      </w:r>
    </w:p>
    <w:p>
      <w:r>
        <w:t>28</w:t>
      </w:r>
    </w:p>
    <w:p>
      <w:r>
        <w:t>176</w:t>
      </w:r>
    </w:p>
    <w:p>
      <w:r>
        <w:t>CLN</w:t>
      </w:r>
    </w:p>
    <w:p>
      <w:r>
        <w:t>ONT</w:t>
      </w:r>
    </w:p>
    <w:p>
      <w:r>
        <w:t>300</w:t>
      </w:r>
    </w:p>
    <w:p>
      <w:r>
        <w:t>ONT</w:t>
      </w:r>
    </w:p>
    <w:p>
      <w:r>
        <w:t>1370</w:t>
      </w:r>
    </w:p>
    <w:p>
      <w:r>
        <w:t>30</w:t>
      </w:r>
    </w:p>
    <w:p>
      <w:r>
        <w:t>40</w:t>
      </w:r>
    </w:p>
    <w:p>
      <w:r>
        <w:t>CLN</w:t>
      </w:r>
    </w:p>
    <w:p>
      <w:r>
        <w:t>ONT</w:t>
      </w:r>
    </w:p>
    <w:p>
      <w:r>
        <w:t>200</w:t>
      </w:r>
    </w:p>
    <w:p>
      <w:r>
        <w:t>ONT</w:t>
      </w:r>
    </w:p>
    <w:p>
      <w:r>
        <w:t>1371</w:t>
      </w:r>
    </w:p>
    <w:p>
      <w:r>
        <w:t>46</w:t>
      </w:r>
    </w:p>
    <w:p>
      <w:r>
        <w:t>10</w:t>
      </w:r>
    </w:p>
    <w:p>
      <w:r>
        <w:t>CLN</w:t>
      </w:r>
    </w:p>
    <w:p>
      <w:r>
        <w:t>ONT</w:t>
      </w:r>
    </w:p>
    <w:p>
      <w:r>
        <w:t>2000</w:t>
      </w:r>
    </w:p>
    <w:p>
      <w:r>
        <w:t>ONT</w:t>
      </w:r>
    </w:p>
    <w:p>
      <w:r>
        <w:t>1372</w:t>
      </w:r>
    </w:p>
    <w:p>
      <w:r>
        <w:t>46</w:t>
      </w:r>
    </w:p>
    <w:p>
      <w:r>
        <w:t>32</w:t>
      </w:r>
    </w:p>
    <w:p>
      <w:r>
        <w:t>CLN</w:t>
      </w:r>
    </w:p>
    <w:p>
      <w:r>
        <w:t>ONT</w:t>
      </w:r>
    </w:p>
    <w:p>
      <w:r>
        <w:t>100</w:t>
      </w:r>
    </w:p>
    <w:p>
      <w:r>
        <w:t>ONT</w:t>
      </w:r>
    </w:p>
    <w:p>
      <w:r>
        <w:t>1373</w:t>
      </w:r>
    </w:p>
    <w:p>
      <w:r>
        <w:t>50</w:t>
      </w:r>
    </w:p>
    <w:p>
      <w:r>
        <w:t>23</w:t>
      </w:r>
    </w:p>
    <w:p>
      <w:r>
        <w:t>CLN</w:t>
      </w:r>
    </w:p>
    <w:p>
      <w:r>
        <w:t>ONT</w:t>
      </w:r>
    </w:p>
    <w:p>
      <w:r>
        <w:t>60</w:t>
      </w:r>
    </w:p>
    <w:p>
      <w:r>
        <w:t>ONT</w:t>
      </w:r>
    </w:p>
    <w:p>
      <w:r>
        <w:t>1374</w:t>
      </w:r>
    </w:p>
    <w:p>
      <w:r>
        <w:t>57</w:t>
      </w:r>
    </w:p>
    <w:p>
      <w:r>
        <w:t>67</w:t>
      </w:r>
    </w:p>
    <w:p>
      <w:r>
        <w:t>CLN</w:t>
      </w:r>
    </w:p>
    <w:p>
      <w:r>
        <w:t>ONT</w:t>
      </w:r>
    </w:p>
    <w:p>
      <w:r>
        <w:t>120</w:t>
      </w:r>
    </w:p>
    <w:p>
      <w:r>
        <w:t>ONT</w:t>
      </w:r>
    </w:p>
    <w:p>
      <w:r>
        <w:t>1375</w:t>
      </w:r>
    </w:p>
    <w:p>
      <w:r>
        <w:t>57</w:t>
      </w:r>
    </w:p>
    <w:p>
      <w:r>
        <w:t>245</w:t>
      </w:r>
    </w:p>
    <w:p>
      <w:r>
        <w:t>CLN</w:t>
      </w:r>
    </w:p>
    <w:p>
      <w:r>
        <w:t>ONT</w:t>
      </w:r>
    </w:p>
    <w:p>
      <w:r>
        <w:t>60</w:t>
      </w:r>
    </w:p>
    <w:p>
      <w:r>
        <w:t>ONT</w:t>
      </w:r>
    </w:p>
    <w:p>
      <w:r>
        <w:t>1376</w:t>
      </w:r>
    </w:p>
    <w:p>
      <w:r>
        <w:t>24N</w:t>
      </w:r>
    </w:p>
    <w:p>
      <w:r>
        <w:t>364</w:t>
      </w:r>
    </w:p>
    <w:p>
      <w:r>
        <w:t>CLN</w:t>
      </w:r>
    </w:p>
    <w:p>
      <w:r>
        <w:t>ONT</w:t>
      </w:r>
    </w:p>
    <w:p>
      <w:r>
        <w:t>150</w:t>
      </w:r>
    </w:p>
    <w:p>
      <w:r>
        <w:t>ONT</w:t>
      </w:r>
    </w:p>
    <w:p>
      <w:r>
        <w:t>1377</w:t>
      </w:r>
    </w:p>
    <w:p>
      <w:r>
        <w:t>24N</w:t>
      </w:r>
    </w:p>
    <w:p>
      <w:r>
        <w:t>434</w:t>
      </w:r>
    </w:p>
    <w:p>
      <w:r>
        <w:t>CLN</w:t>
      </w:r>
    </w:p>
    <w:p>
      <w:r>
        <w:t>ONT</w:t>
      </w:r>
    </w:p>
    <w:p>
      <w:r>
        <w:t>100</w:t>
      </w:r>
    </w:p>
    <w:p>
      <w:r>
        <w:t>ONT</w:t>
      </w:r>
    </w:p>
    <w:p>
      <w:r>
        <w:t>1378</w:t>
      </w:r>
    </w:p>
    <w:p>
      <w:r>
        <w:t>24N</w:t>
      </w:r>
    </w:p>
    <w:p>
      <w:r>
        <w:t>82</w:t>
      </w:r>
    </w:p>
    <w:p>
      <w:r>
        <w:t>HNK</w:t>
      </w:r>
    </w:p>
    <w:p>
      <w:r>
        <w:t>ONT</w:t>
      </w:r>
    </w:p>
    <w:p>
      <w:r>
        <w:t>500</w:t>
      </w:r>
    </w:p>
    <w:p>
      <w:r>
        <w:t>ONT</w:t>
      </w:r>
    </w:p>
    <w:p>
      <w:r>
        <w:t>1379</w:t>
      </w:r>
    </w:p>
    <w:p>
      <w:r>
        <w:t>25N</w:t>
      </w:r>
    </w:p>
    <w:p>
      <w:r>
        <w:t>2</w:t>
      </w:r>
    </w:p>
    <w:p>
      <w:r>
        <w:t>LUK</w:t>
      </w:r>
    </w:p>
    <w:p>
      <w:r>
        <w:t>CLN</w:t>
      </w:r>
    </w:p>
    <w:p>
      <w:r>
        <w:t>3823</w:t>
      </w:r>
    </w:p>
    <w:p>
      <w:r>
        <w:t>CLN</w:t>
      </w:r>
    </w:p>
    <w:p>
      <w:r>
        <w:t>1380</w:t>
      </w:r>
    </w:p>
    <w:p>
      <w:r>
        <w:t>25N</w:t>
      </w:r>
    </w:p>
    <w:p>
      <w:r>
        <w:t>534,44</w:t>
      </w:r>
    </w:p>
    <w:p>
      <w:r>
        <w:t>HNK</w:t>
      </w:r>
    </w:p>
    <w:p>
      <w:r>
        <w:t>ONT</w:t>
      </w:r>
    </w:p>
    <w:p>
      <w:r>
        <w:t>1000</w:t>
      </w:r>
    </w:p>
    <w:p>
      <w:r>
        <w:t>ONT</w:t>
      </w:r>
    </w:p>
    <w:p>
      <w:r>
        <w:t>1381</w:t>
      </w:r>
    </w:p>
    <w:p>
      <w:r>
        <w:t>26N</w:t>
      </w:r>
    </w:p>
    <w:p>
      <w:r>
        <w:t>248</w:t>
      </w:r>
    </w:p>
    <w:p>
      <w:r>
        <w:t>CLN</w:t>
      </w:r>
    </w:p>
    <w:p>
      <w:r>
        <w:t>ONT</w:t>
      </w:r>
    </w:p>
    <w:p>
      <w:r>
        <w:t>100</w:t>
      </w:r>
    </w:p>
    <w:p>
      <w:r>
        <w:t>ONT</w:t>
      </w:r>
    </w:p>
    <w:p>
      <w:r>
        <w:t>1382</w:t>
      </w:r>
    </w:p>
    <w:p>
      <w:r>
        <w:t>26N</w:t>
      </w:r>
    </w:p>
    <w:p>
      <w:r>
        <w:t>137</w:t>
      </w:r>
    </w:p>
    <w:p>
      <w:r>
        <w:t>CLN</w:t>
      </w:r>
    </w:p>
    <w:p>
      <w:r>
        <w:t>ONT</w:t>
      </w:r>
    </w:p>
    <w:p>
      <w:r>
        <w:t>300</w:t>
      </w:r>
    </w:p>
    <w:p>
      <w:r>
        <w:t>ONT</w:t>
      </w:r>
    </w:p>
    <w:p>
      <w:r>
        <w:t>1383</w:t>
      </w:r>
    </w:p>
    <w:p>
      <w:r>
        <w:t>27N</w:t>
      </w:r>
    </w:p>
    <w:p>
      <w:r>
        <w:t>454</w:t>
      </w:r>
    </w:p>
    <w:p>
      <w:r>
        <w:t>LUK</w:t>
      </w:r>
    </w:p>
    <w:p>
      <w:r>
        <w:t>CLN</w:t>
      </w:r>
    </w:p>
    <w:p>
      <w:r>
        <w:t>671</w:t>
      </w:r>
    </w:p>
    <w:p>
      <w:r>
        <w:t>CLN</w:t>
      </w:r>
    </w:p>
    <w:p>
      <w:r>
        <w:t>1384</w:t>
      </w:r>
    </w:p>
    <w:p>
      <w:r>
        <w:t>28N</w:t>
      </w:r>
    </w:p>
    <w:p>
      <w:r>
        <w:t>21</w:t>
      </w:r>
    </w:p>
    <w:p>
      <w:r>
        <w:t>CLN</w:t>
      </w:r>
    </w:p>
    <w:p>
      <w:r>
        <w:t>ONT</w:t>
      </w:r>
    </w:p>
    <w:p>
      <w:r>
        <w:t>250</w:t>
      </w:r>
    </w:p>
    <w:p>
      <w:r>
        <w:t>ONT</w:t>
      </w:r>
    </w:p>
    <w:p>
      <w:r>
        <w:t>1385</w:t>
      </w:r>
    </w:p>
    <w:p>
      <w:r>
        <w:t>28N</w:t>
      </w:r>
    </w:p>
    <w:p>
      <w:r>
        <w:t>241</w:t>
      </w:r>
    </w:p>
    <w:p>
      <w:r>
        <w:t>CLN</w:t>
      </w:r>
    </w:p>
    <w:p>
      <w:r>
        <w:t>ONT</w:t>
      </w:r>
    </w:p>
    <w:p>
      <w:r>
        <w:t>100</w:t>
      </w:r>
    </w:p>
    <w:p>
      <w:r>
        <w:t>ONT</w:t>
      </w:r>
    </w:p>
    <w:p>
      <w:r>
        <w:t>1386</w:t>
      </w:r>
    </w:p>
    <w:p>
      <w:r>
        <w:t>29N</w:t>
      </w:r>
    </w:p>
    <w:p>
      <w:r>
        <w:t>226</w:t>
      </w:r>
    </w:p>
    <w:p>
      <w:r>
        <w:t>CLN</w:t>
      </w:r>
    </w:p>
    <w:p>
      <w:r>
        <w:t>ONT</w:t>
      </w:r>
    </w:p>
    <w:p>
      <w:r>
        <w:t>100</w:t>
      </w:r>
    </w:p>
    <w:p>
      <w:r>
        <w:t>ONT</w:t>
      </w:r>
    </w:p>
    <w:p>
      <w:r>
        <w:t>1387</w:t>
      </w:r>
    </w:p>
    <w:p>
      <w:r>
        <w:t>29N</w:t>
      </w:r>
    </w:p>
    <w:p>
      <w:r>
        <w:t>293</w:t>
      </w:r>
    </w:p>
    <w:p>
      <w:r>
        <w:t>CLN</w:t>
      </w:r>
    </w:p>
    <w:p>
      <w:r>
        <w:t>ONT</w:t>
      </w:r>
    </w:p>
    <w:p>
      <w:r>
        <w:t>120</w:t>
      </w:r>
    </w:p>
    <w:p>
      <w:r>
        <w:t>ONT</w:t>
      </w:r>
    </w:p>
    <w:p>
      <w:r>
        <w:t>1388</w:t>
      </w:r>
    </w:p>
    <w:p>
      <w:r>
        <w:t>29N</w:t>
      </w:r>
    </w:p>
    <w:p>
      <w:r>
        <w:t>218</w:t>
      </w:r>
    </w:p>
    <w:p>
      <w:r>
        <w:t>CLN</w:t>
      </w:r>
    </w:p>
    <w:p>
      <w:r>
        <w:t>ONT</w:t>
      </w:r>
    </w:p>
    <w:p>
      <w:r>
        <w:t>2000</w:t>
      </w:r>
    </w:p>
    <w:p>
      <w:r>
        <w:t>ONT</w:t>
      </w:r>
    </w:p>
    <w:p>
      <w:r>
        <w:t>1389</w:t>
      </w:r>
    </w:p>
    <w:p>
      <w:r>
        <w:t>9N</w:t>
      </w:r>
    </w:p>
    <w:p>
      <w:r>
        <w:t>63</w:t>
      </w:r>
    </w:p>
    <w:p>
      <w:r>
        <w:t>CLN</w:t>
      </w:r>
    </w:p>
    <w:p>
      <w:r>
        <w:t>ONT</w:t>
      </w:r>
    </w:p>
    <w:p>
      <w:r>
        <w:t>500</w:t>
      </w:r>
    </w:p>
    <w:p>
      <w:r>
        <w:t>ONT</w:t>
      </w:r>
    </w:p>
    <w:p>
      <w:r>
        <w:t>X</w:t>
      </w:r>
    </w:p>
    <w:p>
      <w:r>
        <w:t>Xã Nghĩa Thành</w:t>
      </w:r>
    </w:p>
    <w:p>
      <w:r>
        <w:t>1390</w:t>
      </w:r>
    </w:p>
    <w:p>
      <w:r>
        <w:t>5</w:t>
      </w:r>
    </w:p>
    <w:p>
      <w:r>
        <w:t>75</w:t>
      </w:r>
    </w:p>
    <w:p>
      <w:r>
        <w:t>HNK</w:t>
      </w:r>
    </w:p>
    <w:p>
      <w:r>
        <w:t>ONT</w:t>
      </w:r>
    </w:p>
    <w:p>
      <w:r>
        <w:t>100</w:t>
      </w:r>
    </w:p>
    <w:p>
      <w:r>
        <w:t>ONT</w:t>
      </w:r>
    </w:p>
    <w:p>
      <w:r>
        <w:t>1391</w:t>
      </w:r>
    </w:p>
    <w:p>
      <w:r>
        <w:t>5</w:t>
      </w:r>
    </w:p>
    <w:p>
      <w:r>
        <w:t>76</w:t>
      </w:r>
    </w:p>
    <w:p>
      <w:r>
        <w:t>HNK</w:t>
      </w:r>
    </w:p>
    <w:p>
      <w:r>
        <w:t>ONT</w:t>
      </w:r>
    </w:p>
    <w:p>
      <w:r>
        <w:t>100</w:t>
      </w:r>
    </w:p>
    <w:p>
      <w:r>
        <w:t>ONT</w:t>
      </w:r>
    </w:p>
    <w:p>
      <w:r>
        <w:t>1392</w:t>
      </w:r>
    </w:p>
    <w:p>
      <w:r>
        <w:t>6</w:t>
      </w:r>
    </w:p>
    <w:p>
      <w:r>
        <w:t>142</w:t>
      </w:r>
    </w:p>
    <w:p>
      <w:r>
        <w:t>CLN</w:t>
      </w:r>
    </w:p>
    <w:p>
      <w:r>
        <w:t>ONT</w:t>
      </w:r>
    </w:p>
    <w:p>
      <w:r>
        <w:t>300</w:t>
      </w:r>
    </w:p>
    <w:p>
      <w:r>
        <w:t>ONT</w:t>
      </w:r>
    </w:p>
    <w:p>
      <w:r>
        <w:t>1393</w:t>
      </w:r>
    </w:p>
    <w:p>
      <w:r>
        <w:t>6</w:t>
      </w:r>
    </w:p>
    <w:p>
      <w:r>
        <w:t>911</w:t>
      </w:r>
    </w:p>
    <w:p>
      <w:r>
        <w:t>CLN</w:t>
      </w:r>
    </w:p>
    <w:p>
      <w:r>
        <w:t>ONT</w:t>
      </w:r>
    </w:p>
    <w:p>
      <w:r>
        <w:t>1000</w:t>
      </w:r>
    </w:p>
    <w:p>
      <w:r>
        <w:t>ONT</w:t>
      </w:r>
    </w:p>
    <w:p>
      <w:r>
        <w:t>1394</w:t>
      </w:r>
    </w:p>
    <w:p>
      <w:r>
        <w:t>6</w:t>
      </w:r>
    </w:p>
    <w:p>
      <w:r>
        <w:t>431</w:t>
      </w:r>
    </w:p>
    <w:p>
      <w:r>
        <w:t>CLN</w:t>
      </w:r>
    </w:p>
    <w:p>
      <w:r>
        <w:t>ONT</w:t>
      </w:r>
    </w:p>
    <w:p>
      <w:r>
        <w:t>140</w:t>
      </w:r>
    </w:p>
    <w:p>
      <w:r>
        <w:t>ONT</w:t>
      </w:r>
    </w:p>
    <w:p>
      <w:r>
        <w:t>1395</w:t>
      </w:r>
    </w:p>
    <w:p>
      <w:r>
        <w:t>6</w:t>
      </w:r>
    </w:p>
    <w:p>
      <w:r>
        <w:t>252</w:t>
      </w:r>
    </w:p>
    <w:p>
      <w:r>
        <w:t>CLN</w:t>
      </w:r>
    </w:p>
    <w:p>
      <w:r>
        <w:t>ONT</w:t>
      </w:r>
    </w:p>
    <w:p>
      <w:r>
        <w:t>200</w:t>
      </w:r>
    </w:p>
    <w:p>
      <w:r>
        <w:t>ONT</w:t>
      </w:r>
    </w:p>
    <w:p>
      <w:r>
        <w:t>1396</w:t>
      </w:r>
    </w:p>
    <w:p>
      <w:r>
        <w:t>6</w:t>
      </w:r>
    </w:p>
    <w:p>
      <w:r>
        <w:t>817</w:t>
      </w:r>
    </w:p>
    <w:p>
      <w:r>
        <w:t>CLN</w:t>
      </w:r>
    </w:p>
    <w:p>
      <w:r>
        <w:t>ONT</w:t>
      </w:r>
    </w:p>
    <w:p>
      <w:r>
        <w:t>150</w:t>
      </w:r>
    </w:p>
    <w:p>
      <w:r>
        <w:t>ONT</w:t>
      </w:r>
    </w:p>
    <w:p>
      <w:r>
        <w:t>1397</w:t>
      </w:r>
    </w:p>
    <w:p>
      <w:r>
        <w:t>6</w:t>
      </w:r>
    </w:p>
    <w:p>
      <w:r>
        <w:t>818</w:t>
      </w:r>
    </w:p>
    <w:p>
      <w:r>
        <w:t>CLN</w:t>
      </w:r>
    </w:p>
    <w:p>
      <w:r>
        <w:t>ONT</w:t>
      </w:r>
    </w:p>
    <w:p>
      <w:r>
        <w:t>150</w:t>
      </w:r>
    </w:p>
    <w:p>
      <w:r>
        <w:t>ONT</w:t>
      </w:r>
    </w:p>
    <w:p>
      <w:r>
        <w:t>1398</w:t>
      </w:r>
    </w:p>
    <w:p>
      <w:r>
        <w:t>6</w:t>
      </w:r>
    </w:p>
    <w:p>
      <w:r>
        <w:t>99</w:t>
      </w:r>
    </w:p>
    <w:p>
      <w:r>
        <w:t>CLN</w:t>
      </w:r>
    </w:p>
    <w:p>
      <w:r>
        <w:t>ONT</w:t>
      </w:r>
    </w:p>
    <w:p>
      <w:r>
        <w:t>300</w:t>
      </w:r>
    </w:p>
    <w:p>
      <w:r>
        <w:t>ONT</w:t>
      </w:r>
    </w:p>
    <w:p>
      <w:r>
        <w:t>1399</w:t>
      </w:r>
    </w:p>
    <w:p>
      <w:r>
        <w:t>6</w:t>
      </w:r>
    </w:p>
    <w:p>
      <w:r>
        <w:t>272</w:t>
      </w:r>
    </w:p>
    <w:p>
      <w:r>
        <w:t>CLN</w:t>
      </w:r>
    </w:p>
    <w:p>
      <w:r>
        <w:t>ONT</w:t>
      </w:r>
    </w:p>
    <w:p>
      <w:r>
        <w:t>300</w:t>
      </w:r>
    </w:p>
    <w:p>
      <w:r>
        <w:t>ONT</w:t>
      </w:r>
    </w:p>
    <w:p>
      <w:r>
        <w:t>1400</w:t>
      </w:r>
    </w:p>
    <w:p>
      <w:r>
        <w:t>6</w:t>
      </w:r>
    </w:p>
    <w:p>
      <w:r>
        <w:t>707</w:t>
      </w:r>
    </w:p>
    <w:p>
      <w:r>
        <w:t>HNK</w:t>
      </w:r>
    </w:p>
    <w:p>
      <w:r>
        <w:t>ONT</w:t>
      </w:r>
    </w:p>
    <w:p>
      <w:r>
        <w:t>100</w:t>
      </w:r>
    </w:p>
    <w:p>
      <w:r>
        <w:t>ONT</w:t>
      </w:r>
    </w:p>
    <w:p>
      <w:r>
        <w:t>1401</w:t>
      </w:r>
    </w:p>
    <w:p>
      <w:r>
        <w:t>6</w:t>
      </w:r>
    </w:p>
    <w:p>
      <w:r>
        <w:t>845</w:t>
      </w:r>
    </w:p>
    <w:p>
      <w:r>
        <w:t>CLN</w:t>
      </w:r>
    </w:p>
    <w:p>
      <w:r>
        <w:t>ONT</w:t>
      </w:r>
    </w:p>
    <w:p>
      <w:r>
        <w:t>200</w:t>
      </w:r>
    </w:p>
    <w:p>
      <w:r>
        <w:t>ONT</w:t>
      </w:r>
    </w:p>
    <w:p>
      <w:r>
        <w:t>1402</w:t>
      </w:r>
    </w:p>
    <w:p>
      <w:r>
        <w:t>7</w:t>
      </w:r>
    </w:p>
    <w:p>
      <w:r>
        <w:t>1298</w:t>
      </w:r>
    </w:p>
    <w:p>
      <w:r>
        <w:t>HNK</w:t>
      </w:r>
    </w:p>
    <w:p>
      <w:r>
        <w:t>ONT</w:t>
      </w:r>
    </w:p>
    <w:p>
      <w:r>
        <w:t>100</w:t>
      </w:r>
    </w:p>
    <w:p>
      <w:r>
        <w:t>ONT</w:t>
      </w:r>
    </w:p>
    <w:p>
      <w:r>
        <w:t>1403</w:t>
      </w:r>
    </w:p>
    <w:p>
      <w:r>
        <w:t>7</w:t>
      </w:r>
    </w:p>
    <w:p>
      <w:r>
        <w:t>498</w:t>
      </w:r>
    </w:p>
    <w:p>
      <w:r>
        <w:t>LUK</w:t>
      </w:r>
    </w:p>
    <w:p>
      <w:r>
        <w:t>ONT</w:t>
      </w:r>
    </w:p>
    <w:p>
      <w:r>
        <w:t>200</w:t>
      </w:r>
    </w:p>
    <w:p>
      <w:r>
        <w:t>ONT</w:t>
      </w:r>
    </w:p>
    <w:p>
      <w:r>
        <w:t>1404</w:t>
      </w:r>
    </w:p>
    <w:p>
      <w:r>
        <w:t>7</w:t>
      </w:r>
    </w:p>
    <w:p>
      <w:r>
        <w:t>949</w:t>
      </w:r>
    </w:p>
    <w:p>
      <w:r>
        <w:t>LUK</w:t>
      </w:r>
    </w:p>
    <w:p>
      <w:r>
        <w:t>ONT</w:t>
      </w:r>
    </w:p>
    <w:p>
      <w:r>
        <w:t>500</w:t>
      </w:r>
    </w:p>
    <w:p>
      <w:r>
        <w:t>ONT</w:t>
      </w:r>
    </w:p>
    <w:p>
      <w:r>
        <w:t>1405</w:t>
      </w:r>
    </w:p>
    <w:p>
      <w:r>
        <w:t>7</w:t>
      </w:r>
    </w:p>
    <w:p>
      <w:r>
        <w:t>1246</w:t>
      </w:r>
    </w:p>
    <w:p>
      <w:r>
        <w:t>HNK</w:t>
      </w:r>
    </w:p>
    <w:p>
      <w:r>
        <w:t>ONT</w:t>
      </w:r>
    </w:p>
    <w:p>
      <w:r>
        <w:t>100</w:t>
      </w:r>
    </w:p>
    <w:p>
      <w:r>
        <w:t>ONT</w:t>
      </w:r>
    </w:p>
    <w:p>
      <w:r>
        <w:t>1406</w:t>
      </w:r>
    </w:p>
    <w:p>
      <w:r>
        <w:t>7</w:t>
      </w:r>
    </w:p>
    <w:p>
      <w:r>
        <w:t>682</w:t>
      </w:r>
    </w:p>
    <w:p>
      <w:r>
        <w:t>CLN</w:t>
      </w:r>
    </w:p>
    <w:p>
      <w:r>
        <w:t>ONT</w:t>
      </w:r>
    </w:p>
    <w:p>
      <w:r>
        <w:t>200</w:t>
      </w:r>
    </w:p>
    <w:p>
      <w:r>
        <w:t>ONT</w:t>
      </w:r>
    </w:p>
    <w:p>
      <w:r>
        <w:t>1407</w:t>
      </w:r>
    </w:p>
    <w:p>
      <w:r>
        <w:t>7</w:t>
      </w:r>
    </w:p>
    <w:p>
      <w:r>
        <w:t>899</w:t>
      </w:r>
    </w:p>
    <w:p>
      <w:r>
        <w:t>HNK</w:t>
      </w:r>
    </w:p>
    <w:p>
      <w:r>
        <w:t>ONT</w:t>
      </w:r>
    </w:p>
    <w:p>
      <w:r>
        <w:t>100</w:t>
      </w:r>
    </w:p>
    <w:p>
      <w:r>
        <w:t>ONT</w:t>
      </w:r>
    </w:p>
    <w:p>
      <w:r>
        <w:t>1408</w:t>
      </w:r>
    </w:p>
    <w:p>
      <w:r>
        <w:t>7</w:t>
      </w:r>
    </w:p>
    <w:p>
      <w:r>
        <w:t>1387</w:t>
      </w:r>
    </w:p>
    <w:p>
      <w:r>
        <w:t>HNK</w:t>
      </w:r>
    </w:p>
    <w:p>
      <w:r>
        <w:t>ONT</w:t>
      </w:r>
    </w:p>
    <w:p>
      <w:r>
        <w:t>200</w:t>
      </w:r>
    </w:p>
    <w:p>
      <w:r>
        <w:t>ONT</w:t>
      </w:r>
    </w:p>
    <w:p>
      <w:r>
        <w:t>1409</w:t>
      </w:r>
    </w:p>
    <w:p>
      <w:r>
        <w:t>8</w:t>
      </w:r>
    </w:p>
    <w:p>
      <w:r>
        <w:t>1132</w:t>
      </w:r>
    </w:p>
    <w:p>
      <w:r>
        <w:t>CLN</w:t>
      </w:r>
    </w:p>
    <w:p>
      <w:r>
        <w:t>ONT</w:t>
      </w:r>
    </w:p>
    <w:p>
      <w:r>
        <w:t>719</w:t>
      </w:r>
    </w:p>
    <w:p>
      <w:r>
        <w:t>ONT</w:t>
      </w:r>
    </w:p>
    <w:p>
      <w:r>
        <w:t>1410</w:t>
      </w:r>
    </w:p>
    <w:p>
      <w:r>
        <w:t>8</w:t>
      </w:r>
    </w:p>
    <w:p>
      <w:r>
        <w:t>913</w:t>
      </w:r>
    </w:p>
    <w:p>
      <w:r>
        <w:t>HNK</w:t>
      </w:r>
    </w:p>
    <w:p>
      <w:r>
        <w:t>ONT</w:t>
      </w:r>
    </w:p>
    <w:p>
      <w:r>
        <w:t>100</w:t>
      </w:r>
    </w:p>
    <w:p>
      <w:r>
        <w:t>ONT</w:t>
      </w:r>
    </w:p>
    <w:p>
      <w:r>
        <w:t>1411</w:t>
      </w:r>
    </w:p>
    <w:p>
      <w:r>
        <w:t>8</w:t>
      </w:r>
    </w:p>
    <w:p>
      <w:r>
        <w:t>1</w:t>
      </w:r>
    </w:p>
    <w:p>
      <w:r>
        <w:t>CLN</w:t>
      </w:r>
    </w:p>
    <w:p>
      <w:r>
        <w:t>ONT</w:t>
      </w:r>
    </w:p>
    <w:p>
      <w:r>
        <w:t>150</w:t>
      </w:r>
    </w:p>
    <w:p>
      <w:r>
        <w:t>ONT</w:t>
      </w:r>
    </w:p>
    <w:p>
      <w:r>
        <w:t>1412</w:t>
      </w:r>
    </w:p>
    <w:p>
      <w:r>
        <w:t>9</w:t>
      </w:r>
    </w:p>
    <w:p>
      <w:r>
        <w:t>173</w:t>
      </w:r>
    </w:p>
    <w:p>
      <w:r>
        <w:t>HNK</w:t>
      </w:r>
    </w:p>
    <w:p>
      <w:r>
        <w:t>ONT</w:t>
      </w:r>
    </w:p>
    <w:p>
      <w:r>
        <w:t>200</w:t>
      </w:r>
    </w:p>
    <w:p>
      <w:r>
        <w:t>ONT</w:t>
      </w:r>
    </w:p>
    <w:p>
      <w:r>
        <w:t>1413</w:t>
      </w:r>
    </w:p>
    <w:p>
      <w:r>
        <w:t>9</w:t>
      </w:r>
    </w:p>
    <w:p>
      <w:r>
        <w:t>297</w:t>
      </w:r>
    </w:p>
    <w:p>
      <w:r>
        <w:t>CLN</w:t>
      </w:r>
    </w:p>
    <w:p>
      <w:r>
        <w:t>ONT</w:t>
      </w:r>
    </w:p>
    <w:p>
      <w:r>
        <w:t>300</w:t>
      </w:r>
    </w:p>
    <w:p>
      <w:r>
        <w:t>ONT</w:t>
      </w:r>
    </w:p>
    <w:p>
      <w:r>
        <w:t>1414</w:t>
      </w:r>
    </w:p>
    <w:p>
      <w:r>
        <w:t>13</w:t>
      </w:r>
    </w:p>
    <w:p>
      <w:r>
        <w:t>873</w:t>
      </w:r>
    </w:p>
    <w:p>
      <w:r>
        <w:t>CLN</w:t>
      </w:r>
    </w:p>
    <w:p>
      <w:r>
        <w:t>ONT</w:t>
      </w:r>
    </w:p>
    <w:p>
      <w:r>
        <w:t>100</w:t>
      </w:r>
    </w:p>
    <w:p>
      <w:r>
        <w:t>ONT</w:t>
      </w:r>
    </w:p>
    <w:p>
      <w:r>
        <w:t>1415</w:t>
      </w:r>
    </w:p>
    <w:p>
      <w:r>
        <w:t>13</w:t>
      </w:r>
    </w:p>
    <w:p>
      <w:r>
        <w:t>74</w:t>
      </w:r>
    </w:p>
    <w:p>
      <w:r>
        <w:t>HNK</w:t>
      </w:r>
    </w:p>
    <w:p>
      <w:r>
        <w:t>ONT</w:t>
      </w:r>
    </w:p>
    <w:p>
      <w:r>
        <w:t>300</w:t>
      </w:r>
    </w:p>
    <w:p>
      <w:r>
        <w:t>ONT</w:t>
      </w:r>
    </w:p>
    <w:p>
      <w:r>
        <w:t>1416</w:t>
      </w:r>
    </w:p>
    <w:p>
      <w:r>
        <w:t>14</w:t>
      </w:r>
    </w:p>
    <w:p>
      <w:r>
        <w:t>1200</w:t>
      </w:r>
    </w:p>
    <w:p>
      <w:r>
        <w:t>CLN</w:t>
      </w:r>
    </w:p>
    <w:p>
      <w:r>
        <w:t>ONT</w:t>
      </w:r>
    </w:p>
    <w:p>
      <w:r>
        <w:t>160</w:t>
      </w:r>
    </w:p>
    <w:p>
      <w:r>
        <w:t>ONT</w:t>
      </w:r>
    </w:p>
    <w:p>
      <w:r>
        <w:t>1417</w:t>
      </w:r>
    </w:p>
    <w:p>
      <w:r>
        <w:t>14</w:t>
      </w:r>
    </w:p>
    <w:p>
      <w:r>
        <w:t>129</w:t>
      </w:r>
    </w:p>
    <w:p>
      <w:r>
        <w:t>CLN</w:t>
      </w:r>
    </w:p>
    <w:p>
      <w:r>
        <w:t>ONT</w:t>
      </w:r>
    </w:p>
    <w:p>
      <w:r>
        <w:t>100</w:t>
      </w:r>
    </w:p>
    <w:p>
      <w:r>
        <w:t>ONT</w:t>
      </w:r>
    </w:p>
    <w:p>
      <w:r>
        <w:t>1418</w:t>
      </w:r>
    </w:p>
    <w:p>
      <w:r>
        <w:t>14</w:t>
      </w:r>
    </w:p>
    <w:p>
      <w:r>
        <w:t>973</w:t>
      </w:r>
    </w:p>
    <w:p>
      <w:r>
        <w:t>HNK</w:t>
      </w:r>
    </w:p>
    <w:p>
      <w:r>
        <w:t>ONT</w:t>
      </w:r>
    </w:p>
    <w:p>
      <w:r>
        <w:t>200</w:t>
      </w:r>
    </w:p>
    <w:p>
      <w:r>
        <w:t>ONT</w:t>
      </w:r>
    </w:p>
    <w:p>
      <w:r>
        <w:t>1419</w:t>
      </w:r>
    </w:p>
    <w:p>
      <w:r>
        <w:t>14</w:t>
      </w:r>
    </w:p>
    <w:p>
      <w:r>
        <w:t>974</w:t>
      </w:r>
    </w:p>
    <w:p>
      <w:r>
        <w:t>HNK</w:t>
      </w:r>
    </w:p>
    <w:p>
      <w:r>
        <w:t>ONT</w:t>
      </w:r>
    </w:p>
    <w:p>
      <w:r>
        <w:t>200</w:t>
      </w:r>
    </w:p>
    <w:p>
      <w:r>
        <w:t>ONT</w:t>
      </w:r>
    </w:p>
    <w:p>
      <w:r>
        <w:t>1420</w:t>
      </w:r>
    </w:p>
    <w:p>
      <w:r>
        <w:t>14</w:t>
      </w:r>
    </w:p>
    <w:p>
      <w:r>
        <w:t>926</w:t>
      </w:r>
    </w:p>
    <w:p>
      <w:r>
        <w:t>CLN</w:t>
      </w:r>
    </w:p>
    <w:p>
      <w:r>
        <w:t>ONT</w:t>
      </w:r>
    </w:p>
    <w:p>
      <w:r>
        <w:t>200</w:t>
      </w:r>
    </w:p>
    <w:p>
      <w:r>
        <w:t>ONT</w:t>
      </w:r>
    </w:p>
    <w:p>
      <w:r>
        <w:t>1421</w:t>
      </w:r>
    </w:p>
    <w:p>
      <w:r>
        <w:t>14</w:t>
      </w:r>
    </w:p>
    <w:p>
      <w:r>
        <w:t>1081</w:t>
      </w:r>
    </w:p>
    <w:p>
      <w:r>
        <w:t>HNK</w:t>
      </w:r>
    </w:p>
    <w:p>
      <w:r>
        <w:t>ONT</w:t>
      </w:r>
    </w:p>
    <w:p>
      <w:r>
        <w:t>300</w:t>
      </w:r>
    </w:p>
    <w:p>
      <w:r>
        <w:t>ONT</w:t>
      </w:r>
    </w:p>
    <w:p>
      <w:r>
        <w:t>1422</w:t>
      </w:r>
    </w:p>
    <w:p>
      <w:r>
        <w:t>14</w:t>
      </w:r>
    </w:p>
    <w:p>
      <w:r>
        <w:t>972</w:t>
      </w:r>
    </w:p>
    <w:p>
      <w:r>
        <w:t>HNK</w:t>
      </w:r>
    </w:p>
    <w:p>
      <w:r>
        <w:t>ONT</w:t>
      </w:r>
    </w:p>
    <w:p>
      <w:r>
        <w:t>200</w:t>
      </w:r>
    </w:p>
    <w:p>
      <w:r>
        <w:t>ONT</w:t>
      </w:r>
    </w:p>
    <w:p>
      <w:r>
        <w:t>1423</w:t>
      </w:r>
    </w:p>
    <w:p>
      <w:r>
        <w:t>14</w:t>
      </w:r>
    </w:p>
    <w:p>
      <w:r>
        <w:t>181</w:t>
      </w:r>
    </w:p>
    <w:p>
      <w:r>
        <w:t>HNK</w:t>
      </w:r>
    </w:p>
    <w:p>
      <w:r>
        <w:t>ONT</w:t>
      </w:r>
    </w:p>
    <w:p>
      <w:r>
        <w:t>150</w:t>
      </w:r>
    </w:p>
    <w:p>
      <w:r>
        <w:t>ONT</w:t>
      </w:r>
    </w:p>
    <w:p>
      <w:r>
        <w:t>1424</w:t>
      </w:r>
    </w:p>
    <w:p>
      <w:r>
        <w:t>14</w:t>
      </w:r>
    </w:p>
    <w:p>
      <w:r>
        <w:t>992</w:t>
      </w:r>
    </w:p>
    <w:p>
      <w:r>
        <w:t>LUK</w:t>
      </w:r>
    </w:p>
    <w:p>
      <w:r>
        <w:t>ONT</w:t>
      </w:r>
    </w:p>
    <w:p>
      <w:r>
        <w:t>300</w:t>
      </w:r>
    </w:p>
    <w:p>
      <w:r>
        <w:t>ONT</w:t>
      </w:r>
    </w:p>
    <w:p>
      <w:r>
        <w:t>1425</w:t>
      </w:r>
    </w:p>
    <w:p>
      <w:r>
        <w:t>14</w:t>
      </w:r>
    </w:p>
    <w:p>
      <w:r>
        <w:t>351</w:t>
      </w:r>
    </w:p>
    <w:p>
      <w:r>
        <w:t>HNK</w:t>
      </w:r>
    </w:p>
    <w:p>
      <w:r>
        <w:t>ONT</w:t>
      </w:r>
    </w:p>
    <w:p>
      <w:r>
        <w:t>500</w:t>
      </w:r>
    </w:p>
    <w:p>
      <w:r>
        <w:t>ONT</w:t>
      </w:r>
    </w:p>
    <w:p>
      <w:r>
        <w:t>1426</w:t>
      </w:r>
    </w:p>
    <w:p>
      <w:r>
        <w:t>15</w:t>
      </w:r>
    </w:p>
    <w:p>
      <w:r>
        <w:t>2175,36</w:t>
      </w:r>
    </w:p>
    <w:p>
      <w:r>
        <w:t>HNK</w:t>
      </w:r>
    </w:p>
    <w:p>
      <w:r>
        <w:t>ONT</w:t>
      </w:r>
    </w:p>
    <w:p>
      <w:r>
        <w:t>300</w:t>
      </w:r>
    </w:p>
    <w:p>
      <w:r>
        <w:t>ONT</w:t>
      </w:r>
    </w:p>
    <w:p>
      <w:r>
        <w:t>1427</w:t>
      </w:r>
    </w:p>
    <w:p>
      <w:r>
        <w:t>15</w:t>
      </w:r>
    </w:p>
    <w:p>
      <w:r>
        <w:t>924</w:t>
      </w:r>
    </w:p>
    <w:p>
      <w:r>
        <w:t>HNK</w:t>
      </w:r>
    </w:p>
    <w:p>
      <w:r>
        <w:t>ONT</w:t>
      </w:r>
    </w:p>
    <w:p>
      <w:r>
        <w:t>300</w:t>
      </w:r>
    </w:p>
    <w:p>
      <w:r>
        <w:t>ONT</w:t>
      </w:r>
    </w:p>
    <w:p>
      <w:r>
        <w:t>1428</w:t>
      </w:r>
    </w:p>
    <w:p>
      <w:r>
        <w:t>15</w:t>
      </w:r>
    </w:p>
    <w:p>
      <w:r>
        <w:t>334,335,333</w:t>
      </w:r>
    </w:p>
    <w:p>
      <w:r>
        <w:t>CLN</w:t>
      </w:r>
    </w:p>
    <w:p>
      <w:r>
        <w:t>ONT</w:t>
      </w:r>
    </w:p>
    <w:p>
      <w:r>
        <w:t>100</w:t>
      </w:r>
    </w:p>
    <w:p>
      <w:r>
        <w:t>ONT</w:t>
      </w:r>
    </w:p>
    <w:p>
      <w:r>
        <w:t>1429</w:t>
      </w:r>
    </w:p>
    <w:p>
      <w:r>
        <w:t>15</w:t>
      </w:r>
    </w:p>
    <w:p>
      <w:r>
        <w:t>262,260</w:t>
      </w:r>
    </w:p>
    <w:p>
      <w:r>
        <w:t>HNK</w:t>
      </w:r>
    </w:p>
    <w:p>
      <w:r>
        <w:t>ONT</w:t>
      </w:r>
    </w:p>
    <w:p>
      <w:r>
        <w:t>100</w:t>
      </w:r>
    </w:p>
    <w:p>
      <w:r>
        <w:t>ONT</w:t>
      </w:r>
    </w:p>
    <w:p>
      <w:r>
        <w:t>1430</w:t>
      </w:r>
    </w:p>
    <w:p>
      <w:r>
        <w:t>15</w:t>
      </w:r>
    </w:p>
    <w:p>
      <w:r>
        <w:t>261</w:t>
      </w:r>
    </w:p>
    <w:p>
      <w:r>
        <w:t>HNK</w:t>
      </w:r>
    </w:p>
    <w:p>
      <w:r>
        <w:t>ONT</w:t>
      </w:r>
    </w:p>
    <w:p>
      <w:r>
        <w:t>100</w:t>
      </w:r>
    </w:p>
    <w:p>
      <w:r>
        <w:t>ONT</w:t>
      </w:r>
    </w:p>
    <w:p>
      <w:r>
        <w:t>1431</w:t>
      </w:r>
    </w:p>
    <w:p>
      <w:r>
        <w:t>15</w:t>
      </w:r>
    </w:p>
    <w:p>
      <w:r>
        <w:t>2544</w:t>
      </w:r>
    </w:p>
    <w:p>
      <w:r>
        <w:t>CLN</w:t>
      </w:r>
    </w:p>
    <w:p>
      <w:r>
        <w:t>ONT</w:t>
      </w:r>
    </w:p>
    <w:p>
      <w:r>
        <w:t>180</w:t>
      </w:r>
    </w:p>
    <w:p>
      <w:r>
        <w:t>ONT</w:t>
      </w:r>
    </w:p>
    <w:p>
      <w:r>
        <w:t>1432</w:t>
      </w:r>
    </w:p>
    <w:p>
      <w:r>
        <w:t>15</w:t>
      </w:r>
    </w:p>
    <w:p>
      <w:r>
        <w:t>90</w:t>
      </w:r>
    </w:p>
    <w:p>
      <w:r>
        <w:t>CLN</w:t>
      </w:r>
    </w:p>
    <w:p>
      <w:r>
        <w:t>ONT</w:t>
      </w:r>
    </w:p>
    <w:p>
      <w:r>
        <w:t>300</w:t>
      </w:r>
    </w:p>
    <w:p>
      <w:r>
        <w:t>ONT</w:t>
      </w:r>
    </w:p>
    <w:p>
      <w:r>
        <w:t>1433</w:t>
      </w:r>
    </w:p>
    <w:p>
      <w:r>
        <w:t>15</w:t>
      </w:r>
    </w:p>
    <w:p>
      <w:r>
        <w:t>2622</w:t>
      </w:r>
    </w:p>
    <w:p>
      <w:r>
        <w:t>CLN</w:t>
      </w:r>
    </w:p>
    <w:p>
      <w:r>
        <w:t>ONT</w:t>
      </w:r>
    </w:p>
    <w:p>
      <w:r>
        <w:t>200</w:t>
      </w:r>
    </w:p>
    <w:p>
      <w:r>
        <w:t>ONT</w:t>
      </w:r>
    </w:p>
    <w:p>
      <w:r>
        <w:t>1434</w:t>
      </w:r>
    </w:p>
    <w:p>
      <w:r>
        <w:t>15</w:t>
      </w:r>
    </w:p>
    <w:p>
      <w:r>
        <w:t>1058</w:t>
      </w:r>
    </w:p>
    <w:p>
      <w:r>
        <w:t>CLN</w:t>
      </w:r>
    </w:p>
    <w:p>
      <w:r>
        <w:t>ONT</w:t>
      </w:r>
    </w:p>
    <w:p>
      <w:r>
        <w:t>300</w:t>
      </w:r>
    </w:p>
    <w:p>
      <w:r>
        <w:t>ONT</w:t>
      </w:r>
    </w:p>
    <w:p>
      <w:r>
        <w:t>1435</w:t>
      </w:r>
    </w:p>
    <w:p>
      <w:r>
        <w:t>15</w:t>
      </w:r>
    </w:p>
    <w:p>
      <w:r>
        <w:t>783</w:t>
      </w:r>
    </w:p>
    <w:p>
      <w:r>
        <w:t>CLN</w:t>
      </w:r>
    </w:p>
    <w:p>
      <w:r>
        <w:t>ONT</w:t>
      </w:r>
    </w:p>
    <w:p>
      <w:r>
        <w:t>200</w:t>
      </w:r>
    </w:p>
    <w:p>
      <w:r>
        <w:t>ONT</w:t>
      </w:r>
    </w:p>
    <w:p>
      <w:r>
        <w:t>1436</w:t>
      </w:r>
    </w:p>
    <w:p>
      <w:r>
        <w:t>15</w:t>
      </w:r>
    </w:p>
    <w:p>
      <w:r>
        <w:t>806</w:t>
      </w:r>
    </w:p>
    <w:p>
      <w:r>
        <w:t>CLN</w:t>
      </w:r>
    </w:p>
    <w:p>
      <w:r>
        <w:t>ONT</w:t>
      </w:r>
    </w:p>
    <w:p>
      <w:r>
        <w:t>100</w:t>
      </w:r>
    </w:p>
    <w:p>
      <w:r>
        <w:t>ONT</w:t>
      </w:r>
    </w:p>
    <w:p>
      <w:r>
        <w:t>1437</w:t>
      </w:r>
    </w:p>
    <w:p>
      <w:r>
        <w:t>15</w:t>
      </w:r>
    </w:p>
    <w:p>
      <w:r>
        <w:t>788</w:t>
      </w:r>
    </w:p>
    <w:p>
      <w:r>
        <w:t>LUK</w:t>
      </w:r>
    </w:p>
    <w:p>
      <w:r>
        <w:t>ONT</w:t>
      </w:r>
    </w:p>
    <w:p>
      <w:r>
        <w:t>100</w:t>
      </w:r>
    </w:p>
    <w:p>
      <w:r>
        <w:t>ONT</w:t>
      </w:r>
    </w:p>
    <w:p>
      <w:r>
        <w:t>1438</w:t>
      </w:r>
    </w:p>
    <w:p>
      <w:r>
        <w:t>15</w:t>
      </w:r>
    </w:p>
    <w:p>
      <w:r>
        <w:t>910</w:t>
      </w:r>
    </w:p>
    <w:p>
      <w:r>
        <w:t>CLN</w:t>
      </w:r>
    </w:p>
    <w:p>
      <w:r>
        <w:t>ONT</w:t>
      </w:r>
    </w:p>
    <w:p>
      <w:r>
        <w:t>300</w:t>
      </w:r>
    </w:p>
    <w:p>
      <w:r>
        <w:t>ONT</w:t>
      </w:r>
    </w:p>
    <w:p>
      <w:r>
        <w:t>1439</w:t>
      </w:r>
    </w:p>
    <w:p>
      <w:r>
        <w:t>15</w:t>
      </w:r>
    </w:p>
    <w:p>
      <w:r>
        <w:t>2415</w:t>
      </w:r>
    </w:p>
    <w:p>
      <w:r>
        <w:t>CLN</w:t>
      </w:r>
    </w:p>
    <w:p>
      <w:r>
        <w:t>ONT</w:t>
      </w:r>
    </w:p>
    <w:p>
      <w:r>
        <w:t>100</w:t>
      </w:r>
    </w:p>
    <w:p>
      <w:r>
        <w:t>ONT</w:t>
      </w:r>
    </w:p>
    <w:p>
      <w:r>
        <w:t>1440</w:t>
      </w:r>
    </w:p>
    <w:p>
      <w:r>
        <w:t>15</w:t>
      </w:r>
    </w:p>
    <w:p>
      <w:r>
        <w:t>784</w:t>
      </w:r>
    </w:p>
    <w:p>
      <w:r>
        <w:t>CLN</w:t>
      </w:r>
    </w:p>
    <w:p>
      <w:r>
        <w:t>ONT</w:t>
      </w:r>
    </w:p>
    <w:p>
      <w:r>
        <w:t>600</w:t>
      </w:r>
    </w:p>
    <w:p>
      <w:r>
        <w:t>ONT</w:t>
      </w:r>
    </w:p>
    <w:p>
      <w:r>
        <w:t>1441</w:t>
      </w:r>
    </w:p>
    <w:p>
      <w:r>
        <w:t>15</w:t>
      </w:r>
    </w:p>
    <w:p>
      <w:r>
        <w:t>2374,2375</w:t>
      </w:r>
    </w:p>
    <w:p>
      <w:r>
        <w:t>CLN</w:t>
      </w:r>
    </w:p>
    <w:p>
      <w:r>
        <w:t>ONT</w:t>
      </w:r>
    </w:p>
    <w:p>
      <w:r>
        <w:t>300</w:t>
      </w:r>
    </w:p>
    <w:p>
      <w:r>
        <w:t>ONT</w:t>
      </w:r>
    </w:p>
    <w:p>
      <w:r>
        <w:t>1442</w:t>
      </w:r>
    </w:p>
    <w:p>
      <w:r>
        <w:t>16</w:t>
      </w:r>
    </w:p>
    <w:p>
      <w:r>
        <w:t>1858</w:t>
      </w:r>
    </w:p>
    <w:p>
      <w:r>
        <w:t>HNK</w:t>
      </w:r>
    </w:p>
    <w:p>
      <w:r>
        <w:t>ONT</w:t>
      </w:r>
    </w:p>
    <w:p>
      <w:r>
        <w:t>300</w:t>
      </w:r>
    </w:p>
    <w:p>
      <w:r>
        <w:t>ONT</w:t>
      </w:r>
    </w:p>
    <w:p>
      <w:r>
        <w:t>1443</w:t>
      </w:r>
    </w:p>
    <w:p>
      <w:r>
        <w:t>16</w:t>
      </w:r>
    </w:p>
    <w:p>
      <w:r>
        <w:t>2559</w:t>
      </w:r>
    </w:p>
    <w:p>
      <w:r>
        <w:t>LUK</w:t>
      </w:r>
    </w:p>
    <w:p>
      <w:r>
        <w:t>ONT</w:t>
      </w:r>
    </w:p>
    <w:p>
      <w:r>
        <w:t>300</w:t>
      </w:r>
    </w:p>
    <w:p>
      <w:r>
        <w:t>ONT</w:t>
      </w:r>
    </w:p>
    <w:p>
      <w:r>
        <w:t>1444</w:t>
      </w:r>
    </w:p>
    <w:p>
      <w:r>
        <w:t>16</w:t>
      </w:r>
    </w:p>
    <w:p>
      <w:r>
        <w:t>887</w:t>
      </w:r>
    </w:p>
    <w:p>
      <w:r>
        <w:t>LUK</w:t>
      </w:r>
    </w:p>
    <w:p>
      <w:r>
        <w:t>ONT</w:t>
      </w:r>
    </w:p>
    <w:p>
      <w:r>
        <w:t>350</w:t>
      </w:r>
    </w:p>
    <w:p>
      <w:r>
        <w:t>ONT</w:t>
      </w:r>
    </w:p>
    <w:p>
      <w:r>
        <w:t>1445</w:t>
      </w:r>
    </w:p>
    <w:p>
      <w:r>
        <w:t>16</w:t>
      </w:r>
    </w:p>
    <w:p>
      <w:r>
        <w:t>1871</w:t>
      </w:r>
    </w:p>
    <w:p>
      <w:r>
        <w:t>LUK</w:t>
      </w:r>
    </w:p>
    <w:p>
      <w:r>
        <w:t>ONT</w:t>
      </w:r>
    </w:p>
    <w:p>
      <w:r>
        <w:t>1000</w:t>
      </w:r>
    </w:p>
    <w:p>
      <w:r>
        <w:t>ONT</w:t>
      </w:r>
    </w:p>
    <w:p>
      <w:r>
        <w:t>1446</w:t>
      </w:r>
    </w:p>
    <w:p>
      <w:r>
        <w:t>16</w:t>
      </w:r>
    </w:p>
    <w:p>
      <w:r>
        <w:t>1832</w:t>
      </w:r>
    </w:p>
    <w:p>
      <w:r>
        <w:t>LUK</w:t>
      </w:r>
    </w:p>
    <w:p>
      <w:r>
        <w:t>ONT</w:t>
      </w:r>
    </w:p>
    <w:p>
      <w:r>
        <w:t>500</w:t>
      </w:r>
    </w:p>
    <w:p>
      <w:r>
        <w:t>ONT</w:t>
      </w:r>
    </w:p>
    <w:p>
      <w:r>
        <w:t>1447</w:t>
      </w:r>
    </w:p>
    <w:p>
      <w:r>
        <w:t>16</w:t>
      </w:r>
    </w:p>
    <w:p>
      <w:r>
        <w:t>1829</w:t>
      </w:r>
    </w:p>
    <w:p>
      <w:r>
        <w:t>LUK</w:t>
      </w:r>
    </w:p>
    <w:p>
      <w:r>
        <w:t>ONT</w:t>
      </w:r>
    </w:p>
    <w:p>
      <w:r>
        <w:t>500</w:t>
      </w:r>
    </w:p>
    <w:p>
      <w:r>
        <w:t>ONT</w:t>
      </w:r>
    </w:p>
    <w:p>
      <w:r>
        <w:t>1448</w:t>
      </w:r>
    </w:p>
    <w:p>
      <w:r>
        <w:t>16</w:t>
      </w:r>
    </w:p>
    <w:p>
      <w:r>
        <w:t>1830</w:t>
      </w:r>
    </w:p>
    <w:p>
      <w:r>
        <w:t>LUK</w:t>
      </w:r>
    </w:p>
    <w:p>
      <w:r>
        <w:t>ONT</w:t>
      </w:r>
    </w:p>
    <w:p>
      <w:r>
        <w:t>500</w:t>
      </w:r>
    </w:p>
    <w:p>
      <w:r>
        <w:t>ONT</w:t>
      </w:r>
    </w:p>
    <w:p>
      <w:r>
        <w:t>1449</w:t>
      </w:r>
    </w:p>
    <w:p>
      <w:r>
        <w:t>16</w:t>
      </w:r>
    </w:p>
    <w:p>
      <w:r>
        <w:t>1831</w:t>
      </w:r>
    </w:p>
    <w:p>
      <w:r>
        <w:t>LUK</w:t>
      </w:r>
    </w:p>
    <w:p>
      <w:r>
        <w:t>ONT</w:t>
      </w:r>
    </w:p>
    <w:p>
      <w:r>
        <w:t>500</w:t>
      </w:r>
    </w:p>
    <w:p>
      <w:r>
        <w:t>ONT</w:t>
      </w:r>
    </w:p>
    <w:p>
      <w:r>
        <w:t>1450</w:t>
      </w:r>
    </w:p>
    <w:p>
      <w:r>
        <w:t>16</w:t>
      </w:r>
    </w:p>
    <w:p>
      <w:r>
        <w:t>1777</w:t>
      </w:r>
    </w:p>
    <w:p>
      <w:r>
        <w:t>LUK</w:t>
      </w:r>
    </w:p>
    <w:p>
      <w:r>
        <w:t>ONT</w:t>
      </w:r>
    </w:p>
    <w:p>
      <w:r>
        <w:t>1508</w:t>
      </w:r>
    </w:p>
    <w:p>
      <w:r>
        <w:t>ONT</w:t>
      </w:r>
    </w:p>
    <w:p>
      <w:r>
        <w:t>1451</w:t>
      </w:r>
    </w:p>
    <w:p>
      <w:r>
        <w:t>16</w:t>
      </w:r>
    </w:p>
    <w:p>
      <w:r>
        <w:t>1892</w:t>
      </w:r>
    </w:p>
    <w:p>
      <w:r>
        <w:t>LUK</w:t>
      </w:r>
    </w:p>
    <w:p>
      <w:r>
        <w:t>ONT</w:t>
      </w:r>
    </w:p>
    <w:p>
      <w:r>
        <w:t>200</w:t>
      </w:r>
    </w:p>
    <w:p>
      <w:r>
        <w:t>ONT</w:t>
      </w:r>
    </w:p>
    <w:p>
      <w:r>
        <w:t>1452</w:t>
      </w:r>
    </w:p>
    <w:p>
      <w:r>
        <w:t>16</w:t>
      </w:r>
    </w:p>
    <w:p>
      <w:r>
        <w:t>1788</w:t>
      </w:r>
    </w:p>
    <w:p>
      <w:r>
        <w:t>LUK</w:t>
      </w:r>
    </w:p>
    <w:p>
      <w:r>
        <w:t>ONT</w:t>
      </w:r>
    </w:p>
    <w:p>
      <w:r>
        <w:t>50</w:t>
      </w:r>
    </w:p>
    <w:p>
      <w:r>
        <w:t>ONT</w:t>
      </w:r>
    </w:p>
    <w:p>
      <w:r>
        <w:t>1453</w:t>
      </w:r>
    </w:p>
    <w:p>
      <w:r>
        <w:t>16</w:t>
      </w:r>
    </w:p>
    <w:p>
      <w:r>
        <w:t>1790</w:t>
      </w:r>
    </w:p>
    <w:p>
      <w:r>
        <w:t>HNK</w:t>
      </w:r>
    </w:p>
    <w:p>
      <w:r>
        <w:t>ONT</w:t>
      </w:r>
    </w:p>
    <w:p>
      <w:r>
        <w:t>200</w:t>
      </w:r>
    </w:p>
    <w:p>
      <w:r>
        <w:t>ONT</w:t>
      </w:r>
    </w:p>
    <w:p>
      <w:r>
        <w:t>1454</w:t>
      </w:r>
    </w:p>
    <w:p>
      <w:r>
        <w:t>16</w:t>
      </w:r>
    </w:p>
    <w:p>
      <w:r>
        <w:t>1006, 1007, 1008, 1009</w:t>
      </w:r>
    </w:p>
    <w:p>
      <w:r>
        <w:t>LUK</w:t>
      </w:r>
    </w:p>
    <w:p>
      <w:r>
        <w:t>ONT</w:t>
      </w:r>
    </w:p>
    <w:p>
      <w:r>
        <w:t>1000</w:t>
      </w:r>
    </w:p>
    <w:p>
      <w:r>
        <w:t>ONT</w:t>
      </w:r>
    </w:p>
    <w:p>
      <w:r>
        <w:t>1455</w:t>
      </w:r>
    </w:p>
    <w:p>
      <w:r>
        <w:t>16</w:t>
      </w:r>
    </w:p>
    <w:p>
      <w:r>
        <w:t>1074, 1075, 1079, 1113, 1115</w:t>
      </w:r>
    </w:p>
    <w:p>
      <w:r>
        <w:t>LUK</w:t>
      </w:r>
    </w:p>
    <w:p>
      <w:r>
        <w:t>ONT</w:t>
      </w:r>
    </w:p>
    <w:p>
      <w:r>
        <w:t>1000</w:t>
      </w:r>
    </w:p>
    <w:p>
      <w:r>
        <w:t>ONT</w:t>
      </w:r>
    </w:p>
    <w:p>
      <w:r>
        <w:t>1456</w:t>
      </w:r>
    </w:p>
    <w:p>
      <w:r>
        <w:t>16</w:t>
      </w:r>
    </w:p>
    <w:p>
      <w:r>
        <w:t>215</w:t>
      </w:r>
    </w:p>
    <w:p>
      <w:r>
        <w:t>LUK</w:t>
      </w:r>
    </w:p>
    <w:p>
      <w:r>
        <w:t>ONT</w:t>
      </w:r>
    </w:p>
    <w:p>
      <w:r>
        <w:t>150</w:t>
      </w:r>
    </w:p>
    <w:p>
      <w:r>
        <w:t>ONT</w:t>
      </w:r>
    </w:p>
    <w:p>
      <w:r>
        <w:t>1457</w:t>
      </w:r>
    </w:p>
    <w:p>
      <w:r>
        <w:t>16</w:t>
      </w:r>
    </w:p>
    <w:p>
      <w:r>
        <w:t>203</w:t>
      </w:r>
    </w:p>
    <w:p>
      <w:r>
        <w:t>LUK</w:t>
      </w:r>
    </w:p>
    <w:p>
      <w:r>
        <w:t>ONT</w:t>
      </w:r>
    </w:p>
    <w:p>
      <w:r>
        <w:t>300</w:t>
      </w:r>
    </w:p>
    <w:p>
      <w:r>
        <w:t>ONT</w:t>
      </w:r>
    </w:p>
    <w:p>
      <w:r>
        <w:t>1458</w:t>
      </w:r>
    </w:p>
    <w:p>
      <w:r>
        <w:t>16</w:t>
      </w:r>
    </w:p>
    <w:p>
      <w:r>
        <w:t>1089, 1107, 1121, 1122, 1148, 1149</w:t>
      </w:r>
    </w:p>
    <w:p>
      <w:r>
        <w:t>LUK</w:t>
      </w:r>
    </w:p>
    <w:p>
      <w:r>
        <w:t>ONT</w:t>
      </w:r>
    </w:p>
    <w:p>
      <w:r>
        <w:t>300</w:t>
      </w:r>
    </w:p>
    <w:p>
      <w:r>
        <w:t>ONT</w:t>
      </w:r>
    </w:p>
    <w:p>
      <w:r>
        <w:t>1459</w:t>
      </w:r>
    </w:p>
    <w:p>
      <w:r>
        <w:t>16</w:t>
      </w:r>
    </w:p>
    <w:p>
      <w:r>
        <w:t>1766</w:t>
      </w:r>
    </w:p>
    <w:p>
      <w:r>
        <w:t>CLN</w:t>
      </w:r>
    </w:p>
    <w:p>
      <w:r>
        <w:t>ONT</w:t>
      </w:r>
    </w:p>
    <w:p>
      <w:r>
        <w:t>200</w:t>
      </w:r>
    </w:p>
    <w:p>
      <w:r>
        <w:t>ONT</w:t>
      </w:r>
    </w:p>
    <w:p>
      <w:r>
        <w:t>1460</w:t>
      </w:r>
    </w:p>
    <w:p>
      <w:r>
        <w:t>16</w:t>
      </w:r>
    </w:p>
    <w:p>
      <w:r>
        <w:t>457</w:t>
      </w:r>
    </w:p>
    <w:p>
      <w:r>
        <w:t>CLN</w:t>
      </w:r>
    </w:p>
    <w:p>
      <w:r>
        <w:t>ONT</w:t>
      </w:r>
    </w:p>
    <w:p>
      <w:r>
        <w:t>100</w:t>
      </w:r>
    </w:p>
    <w:p>
      <w:r>
        <w:t>ONT</w:t>
      </w:r>
    </w:p>
    <w:p>
      <w:r>
        <w:t>1461</w:t>
      </w:r>
    </w:p>
    <w:p>
      <w:r>
        <w:t>16</w:t>
      </w:r>
    </w:p>
    <w:p>
      <w:r>
        <w:t>901</w:t>
      </w:r>
    </w:p>
    <w:p>
      <w:r>
        <w:t>LUK</w:t>
      </w:r>
    </w:p>
    <w:p>
      <w:r>
        <w:t>ONT</w:t>
      </w:r>
    </w:p>
    <w:p>
      <w:r>
        <w:t>300</w:t>
      </w:r>
    </w:p>
    <w:p>
      <w:r>
        <w:t>ONT</w:t>
      </w:r>
    </w:p>
    <w:p>
      <w:r>
        <w:t>1462</w:t>
      </w:r>
    </w:p>
    <w:p>
      <w:r>
        <w:t>16</w:t>
      </w:r>
    </w:p>
    <w:p>
      <w:r>
        <w:t>980, 981, 982, 1090, 1105, 1106, 1123, 1124</w:t>
      </w:r>
    </w:p>
    <w:p>
      <w:r>
        <w:t>LUK</w:t>
      </w:r>
    </w:p>
    <w:p>
      <w:r>
        <w:t>ONT</w:t>
      </w:r>
    </w:p>
    <w:p>
      <w:r>
        <w:t>300</w:t>
      </w:r>
    </w:p>
    <w:p>
      <w:r>
        <w:t>ONT</w:t>
      </w:r>
    </w:p>
    <w:p>
      <w:r>
        <w:t>1463</w:t>
      </w:r>
    </w:p>
    <w:p>
      <w:r>
        <w:t>23</w:t>
      </w:r>
    </w:p>
    <w:p>
      <w:r>
        <w:t>503</w:t>
      </w:r>
    </w:p>
    <w:p>
      <w:r>
        <w:t>CLN</w:t>
      </w:r>
    </w:p>
    <w:p>
      <w:r>
        <w:t>ONT</w:t>
      </w:r>
    </w:p>
    <w:p>
      <w:r>
        <w:t>300</w:t>
      </w:r>
    </w:p>
    <w:p>
      <w:r>
        <w:t>ONT</w:t>
      </w:r>
    </w:p>
    <w:p>
      <w:r>
        <w:t>1464</w:t>
      </w:r>
    </w:p>
    <w:p>
      <w:r>
        <w:t>24</w:t>
      </w:r>
    </w:p>
    <w:p>
      <w:r>
        <w:t>50</w:t>
      </w:r>
    </w:p>
    <w:p>
      <w:r>
        <w:t>LUK</w:t>
      </w:r>
    </w:p>
    <w:p>
      <w:r>
        <w:t>ONT</w:t>
      </w:r>
    </w:p>
    <w:p>
      <w:r>
        <w:t>50</w:t>
      </w:r>
    </w:p>
    <w:p>
      <w:r>
        <w:t>ONT</w:t>
      </w:r>
    </w:p>
    <w:p>
      <w:r>
        <w:t>1465</w:t>
      </w:r>
    </w:p>
    <w:p>
      <w:r>
        <w:t>24</w:t>
      </w:r>
    </w:p>
    <w:p>
      <w:r>
        <w:t>51</w:t>
      </w:r>
    </w:p>
    <w:p>
      <w:r>
        <w:t>LUK</w:t>
      </w:r>
    </w:p>
    <w:p>
      <w:r>
        <w:t>ONT</w:t>
      </w:r>
    </w:p>
    <w:p>
      <w:r>
        <w:t>50</w:t>
      </w:r>
    </w:p>
    <w:p>
      <w:r>
        <w:t>ONT</w:t>
      </w:r>
    </w:p>
    <w:p>
      <w:r>
        <w:t>1466</w:t>
      </w:r>
    </w:p>
    <w:p>
      <w:r>
        <w:t>24</w:t>
      </w:r>
    </w:p>
    <w:p>
      <w:r>
        <w:t>94</w:t>
      </w:r>
    </w:p>
    <w:p>
      <w:r>
        <w:t>LUK</w:t>
      </w:r>
    </w:p>
    <w:p>
      <w:r>
        <w:t>ONT</w:t>
      </w:r>
    </w:p>
    <w:p>
      <w:r>
        <w:t>100</w:t>
      </w:r>
    </w:p>
    <w:p>
      <w:r>
        <w:t>ONT</w:t>
      </w:r>
    </w:p>
    <w:p>
      <w:r>
        <w:t>1467</w:t>
      </w:r>
    </w:p>
    <w:p>
      <w:r>
        <w:t>24</w:t>
      </w:r>
    </w:p>
    <w:p>
      <w:r>
        <w:t>213</w:t>
      </w:r>
    </w:p>
    <w:p>
      <w:r>
        <w:t>LUK</w:t>
      </w:r>
    </w:p>
    <w:p>
      <w:r>
        <w:t>ONT</w:t>
      </w:r>
    </w:p>
    <w:p>
      <w:r>
        <w:t>100</w:t>
      </w:r>
    </w:p>
    <w:p>
      <w:r>
        <w:t>ONT</w:t>
      </w:r>
    </w:p>
    <w:p>
      <w:r>
        <w:t>1468</w:t>
      </w:r>
    </w:p>
    <w:p>
      <w:r>
        <w:t>24</w:t>
      </w:r>
    </w:p>
    <w:p>
      <w:r>
        <w:t>79</w:t>
      </w:r>
    </w:p>
    <w:p>
      <w:r>
        <w:t>CLN</w:t>
      </w:r>
    </w:p>
    <w:p>
      <w:r>
        <w:t>ONT</w:t>
      </w:r>
    </w:p>
    <w:p>
      <w:r>
        <w:t>500</w:t>
      </w:r>
    </w:p>
    <w:p>
      <w:r>
        <w:t>ONT</w:t>
      </w:r>
    </w:p>
    <w:p>
      <w:r>
        <w:t>1469</w:t>
      </w:r>
    </w:p>
    <w:p>
      <w:r>
        <w:t>24</w:t>
      </w:r>
    </w:p>
    <w:p>
      <w:r>
        <w:t>302</w:t>
      </w:r>
    </w:p>
    <w:p>
      <w:r>
        <w:t>CLN</w:t>
      </w:r>
    </w:p>
    <w:p>
      <w:r>
        <w:t>ONT</w:t>
      </w:r>
    </w:p>
    <w:p>
      <w:r>
        <w:t>500</w:t>
      </w:r>
    </w:p>
    <w:p>
      <w:r>
        <w:t>ONT</w:t>
      </w:r>
    </w:p>
    <w:p>
      <w:r>
        <w:t>1470</w:t>
      </w:r>
    </w:p>
    <w:p>
      <w:r>
        <w:t>30</w:t>
      </w:r>
    </w:p>
    <w:p>
      <w:r>
        <w:t>3</w:t>
      </w:r>
    </w:p>
    <w:p>
      <w:r>
        <w:t>HNK</w:t>
      </w:r>
    </w:p>
    <w:p>
      <w:r>
        <w:t>ONT</w:t>
      </w:r>
    </w:p>
    <w:p>
      <w:r>
        <w:t>300</w:t>
      </w:r>
    </w:p>
    <w:p>
      <w:r>
        <w:t>ONT</w:t>
      </w:r>
    </w:p>
    <w:p>
      <w:r>
        <w:t>1471</w:t>
      </w:r>
    </w:p>
    <w:p>
      <w:r>
        <w:t>30</w:t>
      </w:r>
    </w:p>
    <w:p>
      <w:r>
        <w:t>41</w:t>
      </w:r>
    </w:p>
    <w:p>
      <w:r>
        <w:t>CLN</w:t>
      </w:r>
    </w:p>
    <w:p>
      <w:r>
        <w:t>ONT</w:t>
      </w:r>
    </w:p>
    <w:p>
      <w:r>
        <w:t>400</w:t>
      </w:r>
    </w:p>
    <w:p>
      <w:r>
        <w:t>ONT</w:t>
      </w:r>
    </w:p>
    <w:p>
      <w:r>
        <w:t>1472</w:t>
      </w:r>
    </w:p>
    <w:p>
      <w:r>
        <w:t>30</w:t>
      </w:r>
    </w:p>
    <w:p>
      <w:r>
        <w:t>2</w:t>
      </w:r>
    </w:p>
    <w:p>
      <w:r>
        <w:t>CLN</w:t>
      </w:r>
    </w:p>
    <w:p>
      <w:r>
        <w:t>ONT</w:t>
      </w:r>
    </w:p>
    <w:p>
      <w:r>
        <w:t>100</w:t>
      </w:r>
    </w:p>
    <w:p>
      <w:r>
        <w:t>ONT</w:t>
      </w:r>
    </w:p>
    <w:p>
      <w:r>
        <w:t>1473</w:t>
      </w:r>
    </w:p>
    <w:p>
      <w:r>
        <w:t>36</w:t>
      </w:r>
    </w:p>
    <w:p>
      <w:r>
        <w:t>1539</w:t>
      </w:r>
    </w:p>
    <w:p>
      <w:r>
        <w:t>HNK</w:t>
      </w:r>
    </w:p>
    <w:p>
      <w:r>
        <w:t>ONT</w:t>
      </w:r>
    </w:p>
    <w:p>
      <w:r>
        <w:t>300</w:t>
      </w:r>
    </w:p>
    <w:p>
      <w:r>
        <w:t>ONT</w:t>
      </w:r>
    </w:p>
    <w:p>
      <w:r>
        <w:t>1474</w:t>
      </w:r>
    </w:p>
    <w:p>
      <w:r>
        <w:t>36</w:t>
      </w:r>
    </w:p>
    <w:p>
      <w:r>
        <w:t>1223</w:t>
      </w:r>
    </w:p>
    <w:p>
      <w:r>
        <w:t>HNK</w:t>
      </w:r>
    </w:p>
    <w:p>
      <w:r>
        <w:t>ONT</w:t>
      </w:r>
    </w:p>
    <w:p>
      <w:r>
        <w:t>300</w:t>
      </w:r>
    </w:p>
    <w:p>
      <w:r>
        <w:t>ONT</w:t>
      </w:r>
    </w:p>
    <w:p>
      <w:r>
        <w:t>1475</w:t>
      </w:r>
    </w:p>
    <w:p>
      <w:r>
        <w:t>36</w:t>
      </w:r>
    </w:p>
    <w:p>
      <w:r>
        <w:t>1541</w:t>
      </w:r>
    </w:p>
    <w:p>
      <w:r>
        <w:t>HNK</w:t>
      </w:r>
    </w:p>
    <w:p>
      <w:r>
        <w:t>ONT</w:t>
      </w:r>
    </w:p>
    <w:p>
      <w:r>
        <w:t>1000</w:t>
      </w:r>
    </w:p>
    <w:p>
      <w:r>
        <w:t>ONT</w:t>
      </w:r>
    </w:p>
    <w:p>
      <w:r>
        <w:t>1476</w:t>
      </w:r>
    </w:p>
    <w:p>
      <w:r>
        <w:t>36</w:t>
      </w:r>
    </w:p>
    <w:p>
      <w:r>
        <w:t>1538</w:t>
      </w:r>
    </w:p>
    <w:p>
      <w:r>
        <w:t>HNK</w:t>
      </w:r>
    </w:p>
    <w:p>
      <w:r>
        <w:t>ONT</w:t>
      </w:r>
    </w:p>
    <w:p>
      <w:r>
        <w:t>300</w:t>
      </w:r>
    </w:p>
    <w:p>
      <w:r>
        <w:t>ONT</w:t>
      </w:r>
    </w:p>
    <w:p>
      <w:r>
        <w:t>1477</w:t>
      </w:r>
    </w:p>
    <w:p>
      <w:r>
        <w:t>36</w:t>
      </w:r>
    </w:p>
    <w:p>
      <w:r>
        <w:t>1542</w:t>
      </w:r>
    </w:p>
    <w:p>
      <w:r>
        <w:t>HNK</w:t>
      </w:r>
    </w:p>
    <w:p>
      <w:r>
        <w:t>ONT</w:t>
      </w:r>
    </w:p>
    <w:p>
      <w:r>
        <w:t>1000</w:t>
      </w:r>
    </w:p>
    <w:p>
      <w:r>
        <w:t>ONT</w:t>
      </w:r>
    </w:p>
    <w:p>
      <w:r>
        <w:t>1478</w:t>
      </w:r>
    </w:p>
    <w:p>
      <w:r>
        <w:t>36</w:t>
      </w:r>
    </w:p>
    <w:p>
      <w:r>
        <w:t>1128</w:t>
      </w:r>
    </w:p>
    <w:p>
      <w:r>
        <w:t>CLN</w:t>
      </w:r>
    </w:p>
    <w:p>
      <w:r>
        <w:t>ONT</w:t>
      </w:r>
    </w:p>
    <w:p>
      <w:r>
        <w:t>100</w:t>
      </w:r>
    </w:p>
    <w:p>
      <w:r>
        <w:t>ONT</w:t>
      </w:r>
    </w:p>
    <w:p>
      <w:r>
        <w:t>1479</w:t>
      </w:r>
    </w:p>
    <w:p>
      <w:r>
        <w:t>36</w:t>
      </w:r>
    </w:p>
    <w:p>
      <w:r>
        <w:t>546</w:t>
      </w:r>
    </w:p>
    <w:p>
      <w:r>
        <w:t>CLN</w:t>
      </w:r>
    </w:p>
    <w:p>
      <w:r>
        <w:t>ONT</w:t>
      </w:r>
    </w:p>
    <w:p>
      <w:r>
        <w:t>300</w:t>
      </w:r>
    </w:p>
    <w:p>
      <w:r>
        <w:t>ONT</w:t>
      </w:r>
    </w:p>
    <w:p>
      <w:r>
        <w:t>1480</w:t>
      </w:r>
    </w:p>
    <w:p>
      <w:r>
        <w:t>36</w:t>
      </w:r>
    </w:p>
    <w:p>
      <w:r>
        <w:t>1190</w:t>
      </w:r>
    </w:p>
    <w:p>
      <w:r>
        <w:t>HNK</w:t>
      </w:r>
    </w:p>
    <w:p>
      <w:r>
        <w:t>ONT</w:t>
      </w:r>
    </w:p>
    <w:p>
      <w:r>
        <w:t>200</w:t>
      </w:r>
    </w:p>
    <w:p>
      <w:r>
        <w:t>ONT</w:t>
      </w:r>
    </w:p>
    <w:p>
      <w:r>
        <w:t>1481</w:t>
      </w:r>
    </w:p>
    <w:p>
      <w:r>
        <w:t>36</w:t>
      </w:r>
    </w:p>
    <w:p>
      <w:r>
        <w:t>7</w:t>
      </w:r>
    </w:p>
    <w:p>
      <w:r>
        <w:t>CLN</w:t>
      </w:r>
    </w:p>
    <w:p>
      <w:r>
        <w:t>ONT</w:t>
      </w:r>
    </w:p>
    <w:p>
      <w:r>
        <w:t>300</w:t>
      </w:r>
    </w:p>
    <w:p>
      <w:r>
        <w:t>ONT</w:t>
      </w:r>
    </w:p>
    <w:p>
      <w:r>
        <w:t>1482</w:t>
      </w:r>
    </w:p>
    <w:p>
      <w:r>
        <w:t>36</w:t>
      </w:r>
    </w:p>
    <w:p>
      <w:r>
        <w:t>981</w:t>
      </w:r>
    </w:p>
    <w:p>
      <w:r>
        <w:t>CLN</w:t>
      </w:r>
    </w:p>
    <w:p>
      <w:r>
        <w:t>ONT</w:t>
      </w:r>
    </w:p>
    <w:p>
      <w:r>
        <w:t>100</w:t>
      </w:r>
    </w:p>
    <w:p>
      <w:r>
        <w:t>ONT</w:t>
      </w:r>
    </w:p>
    <w:p>
      <w:r>
        <w:t>1483</w:t>
      </w:r>
    </w:p>
    <w:p>
      <w:r>
        <w:t>36</w:t>
      </w:r>
    </w:p>
    <w:p>
      <w:r>
        <w:t>221</w:t>
      </w:r>
    </w:p>
    <w:p>
      <w:r>
        <w:t>HNK</w:t>
      </w:r>
    </w:p>
    <w:p>
      <w:r>
        <w:t>ONT</w:t>
      </w:r>
    </w:p>
    <w:p>
      <w:r>
        <w:t>240</w:t>
      </w:r>
    </w:p>
    <w:p>
      <w:r>
        <w:t>ONT</w:t>
      </w:r>
    </w:p>
    <w:p>
      <w:r>
        <w:t>1484</w:t>
      </w:r>
    </w:p>
    <w:p>
      <w:r>
        <w:t>36</w:t>
      </w:r>
    </w:p>
    <w:p>
      <w:r>
        <w:t>326</w:t>
      </w:r>
    </w:p>
    <w:p>
      <w:r>
        <w:t>CLN</w:t>
      </w:r>
    </w:p>
    <w:p>
      <w:r>
        <w:t>ONT</w:t>
      </w:r>
    </w:p>
    <w:p>
      <w:r>
        <w:t>300</w:t>
      </w:r>
    </w:p>
    <w:p>
      <w:r>
        <w:t>ONT</w:t>
      </w:r>
    </w:p>
    <w:p>
      <w:r>
        <w:t>1485</w:t>
      </w:r>
    </w:p>
    <w:p>
      <w:r>
        <w:t>36</w:t>
      </w:r>
    </w:p>
    <w:p>
      <w:r>
        <w:t>287</w:t>
      </w:r>
    </w:p>
    <w:p>
      <w:r>
        <w:t>CLN</w:t>
      </w:r>
    </w:p>
    <w:p>
      <w:r>
        <w:t>ONT</w:t>
      </w:r>
    </w:p>
    <w:p>
      <w:r>
        <w:t>300</w:t>
      </w:r>
    </w:p>
    <w:p>
      <w:r>
        <w:t>ONT</w:t>
      </w:r>
    </w:p>
    <w:p>
      <w:r>
        <w:t>1486</w:t>
      </w:r>
    </w:p>
    <w:p>
      <w:r>
        <w:t>36</w:t>
      </w:r>
    </w:p>
    <w:p>
      <w:r>
        <w:t>34</w:t>
      </w:r>
    </w:p>
    <w:p>
      <w:r>
        <w:t>CLN</w:t>
      </w:r>
    </w:p>
    <w:p>
      <w:r>
        <w:t>ONT</w:t>
      </w:r>
    </w:p>
    <w:p>
      <w:r>
        <w:t>200</w:t>
      </w:r>
    </w:p>
    <w:p>
      <w:r>
        <w:t>ONT</w:t>
      </w:r>
    </w:p>
    <w:p>
      <w:r>
        <w:t>1487</w:t>
      </w:r>
    </w:p>
    <w:p>
      <w:r>
        <w:t>36</w:t>
      </w:r>
    </w:p>
    <w:p>
      <w:r>
        <w:t>722</w:t>
      </w:r>
    </w:p>
    <w:p>
      <w:r>
        <w:t>CLN</w:t>
      </w:r>
    </w:p>
    <w:p>
      <w:r>
        <w:t>ONT</w:t>
      </w:r>
    </w:p>
    <w:p>
      <w:r>
        <w:t>200</w:t>
      </w:r>
    </w:p>
    <w:p>
      <w:r>
        <w:t>ONT</w:t>
      </w:r>
    </w:p>
    <w:p>
      <w:r>
        <w:t>1488</w:t>
      </w:r>
    </w:p>
    <w:p>
      <w:r>
        <w:t>36</w:t>
      </w:r>
    </w:p>
    <w:p>
      <w:r>
        <w:t>42</w:t>
      </w:r>
    </w:p>
    <w:p>
      <w:r>
        <w:t>CLN</w:t>
      </w:r>
    </w:p>
    <w:p>
      <w:r>
        <w:t>ONT</w:t>
      </w:r>
    </w:p>
    <w:p>
      <w:r>
        <w:t>300</w:t>
      </w:r>
    </w:p>
    <w:p>
      <w:r>
        <w:t>ONT</w:t>
      </w:r>
    </w:p>
    <w:p>
      <w:r>
        <w:t>1489</w:t>
      </w:r>
    </w:p>
    <w:p>
      <w:r>
        <w:t>36</w:t>
      </w:r>
    </w:p>
    <w:p>
      <w:r>
        <w:t>915</w:t>
      </w:r>
    </w:p>
    <w:p>
      <w:r>
        <w:t>CLN</w:t>
      </w:r>
    </w:p>
    <w:p>
      <w:r>
        <w:t>ONT</w:t>
      </w:r>
    </w:p>
    <w:p>
      <w:r>
        <w:t>300</w:t>
      </w:r>
    </w:p>
    <w:p>
      <w:r>
        <w:t>ONT</w:t>
      </w:r>
    </w:p>
    <w:p>
      <w:r>
        <w:t>1490</w:t>
      </w:r>
    </w:p>
    <w:p>
      <w:r>
        <w:t>36</w:t>
      </w:r>
    </w:p>
    <w:p>
      <w:r>
        <w:t>1004</w:t>
      </w:r>
    </w:p>
    <w:p>
      <w:r>
        <w:t>CLN</w:t>
      </w:r>
    </w:p>
    <w:p>
      <w:r>
        <w:t>ONT</w:t>
      </w:r>
    </w:p>
    <w:p>
      <w:r>
        <w:t>100</w:t>
      </w:r>
    </w:p>
    <w:p>
      <w:r>
        <w:t>ONT</w:t>
      </w:r>
    </w:p>
    <w:p>
      <w:r>
        <w:t>1491</w:t>
      </w:r>
    </w:p>
    <w:p>
      <w:r>
        <w:t>36</w:t>
      </w:r>
    </w:p>
    <w:p>
      <w:r>
        <w:t>1002</w:t>
      </w:r>
    </w:p>
    <w:p>
      <w:r>
        <w:t>CLN</w:t>
      </w:r>
    </w:p>
    <w:p>
      <w:r>
        <w:t>ONT</w:t>
      </w:r>
    </w:p>
    <w:p>
      <w:r>
        <w:t>100</w:t>
      </w:r>
    </w:p>
    <w:p>
      <w:r>
        <w:t>ONT</w:t>
      </w:r>
    </w:p>
    <w:p>
      <w:r>
        <w:t>1492</w:t>
      </w:r>
    </w:p>
    <w:p>
      <w:r>
        <w:t>36</w:t>
      </w:r>
    </w:p>
    <w:p>
      <w:r>
        <w:t>1003</w:t>
      </w:r>
    </w:p>
    <w:p>
      <w:r>
        <w:t>CLN</w:t>
      </w:r>
    </w:p>
    <w:p>
      <w:r>
        <w:t>ONT</w:t>
      </w:r>
    </w:p>
    <w:p>
      <w:r>
        <w:t>100</w:t>
      </w:r>
    </w:p>
    <w:p>
      <w:r>
        <w:t>ONT</w:t>
      </w:r>
    </w:p>
    <w:p>
      <w:r>
        <w:t>1493</w:t>
      </w:r>
    </w:p>
    <w:p>
      <w:r>
        <w:t>36</w:t>
      </w:r>
    </w:p>
    <w:p>
      <w:r>
        <w:t>970</w:t>
      </w:r>
    </w:p>
    <w:p>
      <w:r>
        <w:t>LUK</w:t>
      </w:r>
    </w:p>
    <w:p>
      <w:r>
        <w:t>ONT</w:t>
      </w:r>
    </w:p>
    <w:p>
      <w:r>
        <w:t>100</w:t>
      </w:r>
    </w:p>
    <w:p>
      <w:r>
        <w:t>ONT</w:t>
      </w:r>
    </w:p>
    <w:p>
      <w:r>
        <w:t>1494</w:t>
      </w:r>
    </w:p>
    <w:p>
      <w:r>
        <w:t>36</w:t>
      </w:r>
    </w:p>
    <w:p>
      <w:r>
        <w:t>1001</w:t>
      </w:r>
    </w:p>
    <w:p>
      <w:r>
        <w:t>CLN</w:t>
      </w:r>
    </w:p>
    <w:p>
      <w:r>
        <w:t>ONT</w:t>
      </w:r>
    </w:p>
    <w:p>
      <w:r>
        <w:t>100</w:t>
      </w:r>
    </w:p>
    <w:p>
      <w:r>
        <w:t>ONT</w:t>
      </w:r>
    </w:p>
    <w:p>
      <w:r>
        <w:t>1495</w:t>
      </w:r>
    </w:p>
    <w:p>
      <w:r>
        <w:t>36</w:t>
      </w:r>
    </w:p>
    <w:p>
      <w:r>
        <w:t>801</w:t>
      </w:r>
    </w:p>
    <w:p>
      <w:r>
        <w:t>CLN</w:t>
      </w:r>
    </w:p>
    <w:p>
      <w:r>
        <w:t>ONT</w:t>
      </w:r>
    </w:p>
    <w:p>
      <w:r>
        <w:t>150</w:t>
      </w:r>
    </w:p>
    <w:p>
      <w:r>
        <w:t>ONT</w:t>
      </w:r>
    </w:p>
    <w:p>
      <w:r>
        <w:t>1496</w:t>
      </w:r>
    </w:p>
    <w:p>
      <w:r>
        <w:t>37</w:t>
      </w:r>
    </w:p>
    <w:p>
      <w:r>
        <w:t>865</w:t>
      </w:r>
    </w:p>
    <w:p>
      <w:r>
        <w:t>CLN</w:t>
      </w:r>
    </w:p>
    <w:p>
      <w:r>
        <w:t>ONT</w:t>
      </w:r>
    </w:p>
    <w:p>
      <w:r>
        <w:t>200</w:t>
      </w:r>
    </w:p>
    <w:p>
      <w:r>
        <w:t>ONT</w:t>
      </w:r>
    </w:p>
    <w:p>
      <w:r>
        <w:t>1497</w:t>
      </w:r>
    </w:p>
    <w:p>
      <w:r>
        <w:t>37</w:t>
      </w:r>
    </w:p>
    <w:p>
      <w:r>
        <w:t>866</w:t>
      </w:r>
    </w:p>
    <w:p>
      <w:r>
        <w:t>HNK</w:t>
      </w:r>
    </w:p>
    <w:p>
      <w:r>
        <w:t>ONT</w:t>
      </w:r>
    </w:p>
    <w:p>
      <w:r>
        <w:t>100</w:t>
      </w:r>
    </w:p>
    <w:p>
      <w:r>
        <w:t>ONT</w:t>
      </w:r>
    </w:p>
    <w:p>
      <w:r>
        <w:t>1498</w:t>
      </w:r>
    </w:p>
    <w:p>
      <w:r>
        <w:t>37</w:t>
      </w:r>
    </w:p>
    <w:p>
      <w:r>
        <w:t>752</w:t>
      </w:r>
    </w:p>
    <w:p>
      <w:r>
        <w:t>CLN</w:t>
      </w:r>
    </w:p>
    <w:p>
      <w:r>
        <w:t>ONT</w:t>
      </w:r>
    </w:p>
    <w:p>
      <w:r>
        <w:t>300</w:t>
      </w:r>
    </w:p>
    <w:p>
      <w:r>
        <w:t>ONT</w:t>
      </w:r>
    </w:p>
    <w:p>
      <w:r>
        <w:t>1499</w:t>
      </w:r>
    </w:p>
    <w:p>
      <w:r>
        <w:t>37</w:t>
      </w:r>
    </w:p>
    <w:p>
      <w:r>
        <w:t>852</w:t>
      </w:r>
    </w:p>
    <w:p>
      <w:r>
        <w:t>CLN</w:t>
      </w:r>
    </w:p>
    <w:p>
      <w:r>
        <w:t>ONT</w:t>
      </w:r>
    </w:p>
    <w:p>
      <w:r>
        <w:t>200</w:t>
      </w:r>
    </w:p>
    <w:p>
      <w:r>
        <w:t>ONT</w:t>
      </w:r>
    </w:p>
    <w:p>
      <w:r>
        <w:t>1500</w:t>
      </w:r>
    </w:p>
    <w:p>
      <w:r>
        <w:t>37</w:t>
      </w:r>
    </w:p>
    <w:p>
      <w:r>
        <w:t>431</w:t>
      </w:r>
    </w:p>
    <w:p>
      <w:r>
        <w:t>HNK</w:t>
      </w:r>
    </w:p>
    <w:p>
      <w:r>
        <w:t>ONT</w:t>
      </w:r>
    </w:p>
    <w:p>
      <w:r>
        <w:t>100</w:t>
      </w:r>
    </w:p>
    <w:p>
      <w:r>
        <w:t>ONT</w:t>
      </w:r>
    </w:p>
    <w:p>
      <w:r>
        <w:t>1501</w:t>
      </w:r>
    </w:p>
    <w:p>
      <w:r>
        <w:t>37</w:t>
      </w:r>
    </w:p>
    <w:p>
      <w:r>
        <w:t>897</w:t>
      </w:r>
    </w:p>
    <w:p>
      <w:r>
        <w:t>HNK</w:t>
      </w:r>
    </w:p>
    <w:p>
      <w:r>
        <w:t>ONT</w:t>
      </w:r>
    </w:p>
    <w:p>
      <w:r>
        <w:t>100</w:t>
      </w:r>
    </w:p>
    <w:p>
      <w:r>
        <w:t>ONT</w:t>
      </w:r>
    </w:p>
    <w:p>
      <w:r>
        <w:t>1502</w:t>
      </w:r>
    </w:p>
    <w:p>
      <w:r>
        <w:t>37</w:t>
      </w:r>
    </w:p>
    <w:p>
      <w:r>
        <w:t>138</w:t>
      </w:r>
    </w:p>
    <w:p>
      <w:r>
        <w:t>HNK</w:t>
      </w:r>
    </w:p>
    <w:p>
      <w:r>
        <w:t>ONT</w:t>
      </w:r>
    </w:p>
    <w:p>
      <w:r>
        <w:t>40</w:t>
      </w:r>
    </w:p>
    <w:p>
      <w:r>
        <w:t>ONT</w:t>
      </w:r>
    </w:p>
    <w:p>
      <w:r>
        <w:t>1503</w:t>
      </w:r>
    </w:p>
    <w:p>
      <w:r>
        <w:t>37</w:t>
      </w:r>
    </w:p>
    <w:p>
      <w:r>
        <w:t>649</w:t>
      </w:r>
    </w:p>
    <w:p>
      <w:r>
        <w:t>HNK</w:t>
      </w:r>
    </w:p>
    <w:p>
      <w:r>
        <w:t>ONT</w:t>
      </w:r>
    </w:p>
    <w:p>
      <w:r>
        <w:t>300</w:t>
      </w:r>
    </w:p>
    <w:p>
      <w:r>
        <w:t>ONT</w:t>
      </w:r>
    </w:p>
    <w:p>
      <w:r>
        <w:t>1504</w:t>
      </w:r>
    </w:p>
    <w:p>
      <w:r>
        <w:t>38</w:t>
      </w:r>
    </w:p>
    <w:p>
      <w:r>
        <w:t>784</w:t>
      </w:r>
    </w:p>
    <w:p>
      <w:r>
        <w:t>CLN</w:t>
      </w:r>
    </w:p>
    <w:p>
      <w:r>
        <w:t>ONT</w:t>
      </w:r>
    </w:p>
    <w:p>
      <w:r>
        <w:t>200</w:t>
      </w:r>
    </w:p>
    <w:p>
      <w:r>
        <w:t>ONT</w:t>
      </w:r>
    </w:p>
    <w:p>
      <w:r>
        <w:t>1505</w:t>
      </w:r>
    </w:p>
    <w:p>
      <w:r>
        <w:t>39</w:t>
      </w:r>
    </w:p>
    <w:p>
      <w:r>
        <w:t>96</w:t>
      </w:r>
    </w:p>
    <w:p>
      <w:r>
        <w:t>HNK</w:t>
      </w:r>
    </w:p>
    <w:p>
      <w:r>
        <w:t>ONT</w:t>
      </w:r>
    </w:p>
    <w:p>
      <w:r>
        <w:t>100</w:t>
      </w:r>
    </w:p>
    <w:p>
      <w:r>
        <w:t>ONT</w:t>
      </w:r>
    </w:p>
    <w:p>
      <w:r>
        <w:t>1506</w:t>
      </w:r>
    </w:p>
    <w:p>
      <w:r>
        <w:t>40</w:t>
      </w:r>
    </w:p>
    <w:p>
      <w:r>
        <w:t>496</w:t>
      </w:r>
    </w:p>
    <w:p>
      <w:r>
        <w:t>HNK</w:t>
      </w:r>
    </w:p>
    <w:p>
      <w:r>
        <w:t>ONT</w:t>
      </w:r>
    </w:p>
    <w:p>
      <w:r>
        <w:t>300</w:t>
      </w:r>
    </w:p>
    <w:p>
      <w:r>
        <w:t>ONT</w:t>
      </w:r>
    </w:p>
    <w:p>
      <w:r>
        <w:t>1507</w:t>
      </w:r>
    </w:p>
    <w:p>
      <w:r>
        <w:t>40</w:t>
      </w:r>
    </w:p>
    <w:p>
      <w:r>
        <w:t>836</w:t>
      </w:r>
    </w:p>
    <w:p>
      <w:r>
        <w:t>HNK</w:t>
      </w:r>
    </w:p>
    <w:p>
      <w:r>
        <w:t>ONT</w:t>
      </w:r>
    </w:p>
    <w:p>
      <w:r>
        <w:t>500</w:t>
      </w:r>
    </w:p>
    <w:p>
      <w:r>
        <w:t>ONT</w:t>
      </w:r>
    </w:p>
    <w:p>
      <w:r>
        <w:t>1508</w:t>
      </w:r>
    </w:p>
    <w:p>
      <w:r>
        <w:t>40</w:t>
      </w:r>
    </w:p>
    <w:p>
      <w:r>
        <w:t>847</w:t>
      </w:r>
    </w:p>
    <w:p>
      <w:r>
        <w:t>LUK</w:t>
      </w:r>
    </w:p>
    <w:p>
      <w:r>
        <w:t>ONT</w:t>
      </w:r>
    </w:p>
    <w:p>
      <w:r>
        <w:t>500</w:t>
      </w:r>
    </w:p>
    <w:p>
      <w:r>
        <w:t>ONT</w:t>
      </w:r>
    </w:p>
    <w:p>
      <w:r>
        <w:t>1509</w:t>
      </w:r>
    </w:p>
    <w:p>
      <w:r>
        <w:t>43</w:t>
      </w:r>
    </w:p>
    <w:p>
      <w:r>
        <w:t>1470</w:t>
      </w:r>
    </w:p>
    <w:p>
      <w:r>
        <w:t>LUK</w:t>
      </w:r>
    </w:p>
    <w:p>
      <w:r>
        <w:t>ONT</w:t>
      </w:r>
    </w:p>
    <w:p>
      <w:r>
        <w:t>100</w:t>
      </w:r>
    </w:p>
    <w:p>
      <w:r>
        <w:t>ONT</w:t>
      </w:r>
    </w:p>
    <w:p>
      <w:r>
        <w:t>1510</w:t>
      </w:r>
    </w:p>
    <w:p>
      <w:r>
        <w:t>43</w:t>
      </w:r>
    </w:p>
    <w:p>
      <w:r>
        <w:t>1469</w:t>
      </w:r>
    </w:p>
    <w:p>
      <w:r>
        <w:t>LUK</w:t>
      </w:r>
    </w:p>
    <w:p>
      <w:r>
        <w:t>ONT</w:t>
      </w:r>
    </w:p>
    <w:p>
      <w:r>
        <w:t>100</w:t>
      </w:r>
    </w:p>
    <w:p>
      <w:r>
        <w:t>ONT</w:t>
      </w:r>
    </w:p>
    <w:p>
      <w:r>
        <w:t>1511</w:t>
      </w:r>
    </w:p>
    <w:p>
      <w:r>
        <w:t>43</w:t>
      </w:r>
    </w:p>
    <w:p>
      <w:r>
        <w:t>85</w:t>
      </w:r>
    </w:p>
    <w:p>
      <w:r>
        <w:t>HNK</w:t>
      </w:r>
    </w:p>
    <w:p>
      <w:r>
        <w:t>ONT</w:t>
      </w:r>
    </w:p>
    <w:p>
      <w:r>
        <w:t>330</w:t>
      </w:r>
    </w:p>
    <w:p>
      <w:r>
        <w:t>ONT</w:t>
      </w:r>
    </w:p>
    <w:p>
      <w:r>
        <w:t>1512</w:t>
      </w:r>
    </w:p>
    <w:p>
      <w:r>
        <w:t>43</w:t>
      </w:r>
    </w:p>
    <w:p>
      <w:r>
        <w:t>1472</w:t>
      </w:r>
    </w:p>
    <w:p>
      <w:r>
        <w:t>HNK</w:t>
      </w:r>
    </w:p>
    <w:p>
      <w:r>
        <w:t>ONT</w:t>
      </w:r>
    </w:p>
    <w:p>
      <w:r>
        <w:t>100</w:t>
      </w:r>
    </w:p>
    <w:p>
      <w:r>
        <w:t>ONT</w:t>
      </w:r>
    </w:p>
    <w:p>
      <w:r>
        <w:t>1513</w:t>
      </w:r>
    </w:p>
    <w:p>
      <w:r>
        <w:t>43</w:t>
      </w:r>
    </w:p>
    <w:p>
      <w:r>
        <w:t>284</w:t>
      </w:r>
    </w:p>
    <w:p>
      <w:r>
        <w:t>LUK</w:t>
      </w:r>
    </w:p>
    <w:p>
      <w:r>
        <w:t>ONT</w:t>
      </w:r>
    </w:p>
    <w:p>
      <w:r>
        <w:t>300</w:t>
      </w:r>
    </w:p>
    <w:p>
      <w:r>
        <w:t>ONT</w:t>
      </w:r>
    </w:p>
    <w:p>
      <w:r>
        <w:t>1514</w:t>
      </w:r>
    </w:p>
    <w:p>
      <w:r>
        <w:t>43</w:t>
      </w:r>
    </w:p>
    <w:p>
      <w:r>
        <w:t>1250</w:t>
      </w:r>
    </w:p>
    <w:p>
      <w:r>
        <w:t>HNK</w:t>
      </w:r>
    </w:p>
    <w:p>
      <w:r>
        <w:t>ONT</w:t>
      </w:r>
    </w:p>
    <w:p>
      <w:r>
        <w:t>100</w:t>
      </w:r>
    </w:p>
    <w:p>
      <w:r>
        <w:t>ONT</w:t>
      </w:r>
    </w:p>
    <w:p>
      <w:r>
        <w:t>1515</w:t>
      </w:r>
    </w:p>
    <w:p>
      <w:r>
        <w:t>43</w:t>
      </w:r>
    </w:p>
    <w:p>
      <w:r>
        <w:t>269</w:t>
      </w:r>
    </w:p>
    <w:p>
      <w:r>
        <w:t>LUK</w:t>
      </w:r>
    </w:p>
    <w:p>
      <w:r>
        <w:t>ONT</w:t>
      </w:r>
    </w:p>
    <w:p>
      <w:r>
        <w:t>100</w:t>
      </w:r>
    </w:p>
    <w:p>
      <w:r>
        <w:t>ONT</w:t>
      </w:r>
    </w:p>
    <w:p>
      <w:r>
        <w:t>1516</w:t>
      </w:r>
    </w:p>
    <w:p>
      <w:r>
        <w:t>43</w:t>
      </w:r>
    </w:p>
    <w:p>
      <w:r>
        <w:t>1468</w:t>
      </w:r>
    </w:p>
    <w:p>
      <w:r>
        <w:t>CLN</w:t>
      </w:r>
    </w:p>
    <w:p>
      <w:r>
        <w:t>ONT</w:t>
      </w:r>
    </w:p>
    <w:p>
      <w:r>
        <w:t>200</w:t>
      </w:r>
    </w:p>
    <w:p>
      <w:r>
        <w:t>ONT</w:t>
      </w:r>
    </w:p>
    <w:p>
      <w:r>
        <w:t>1517</w:t>
      </w:r>
    </w:p>
    <w:p>
      <w:r>
        <w:t>43</w:t>
      </w:r>
    </w:p>
    <w:p>
      <w:r>
        <w:t>1568</w:t>
      </w:r>
    </w:p>
    <w:p>
      <w:r>
        <w:t>CLN</w:t>
      </w:r>
    </w:p>
    <w:p>
      <w:r>
        <w:t>ONT</w:t>
      </w:r>
    </w:p>
    <w:p>
      <w:r>
        <w:t>300</w:t>
      </w:r>
    </w:p>
    <w:p>
      <w:r>
        <w:t>ONT</w:t>
      </w:r>
    </w:p>
    <w:p>
      <w:r>
        <w:t>1518</w:t>
      </w:r>
    </w:p>
    <w:p>
      <w:r>
        <w:t>43</w:t>
      </w:r>
    </w:p>
    <w:p>
      <w:r>
        <w:t>660, 501, 1374, 585, 1635, 1495</w:t>
      </w:r>
    </w:p>
    <w:p>
      <w:r>
        <w:t>LUK</w:t>
      </w:r>
    </w:p>
    <w:p>
      <w:r>
        <w:t>ONT</w:t>
      </w:r>
    </w:p>
    <w:p>
      <w:r>
        <w:t>1000</w:t>
      </w:r>
    </w:p>
    <w:p>
      <w:r>
        <w:t>ONT</w:t>
      </w:r>
    </w:p>
    <w:p>
      <w:r>
        <w:t>1519</w:t>
      </w:r>
    </w:p>
    <w:p>
      <w:r>
        <w:t>44</w:t>
      </w:r>
    </w:p>
    <w:p>
      <w:r>
        <w:t>1540</w:t>
      </w:r>
    </w:p>
    <w:p>
      <w:r>
        <w:t>HNK</w:t>
      </w:r>
    </w:p>
    <w:p>
      <w:r>
        <w:t>ONT</w:t>
      </w:r>
    </w:p>
    <w:p>
      <w:r>
        <w:t>500</w:t>
      </w:r>
    </w:p>
    <w:p>
      <w:r>
        <w:t>ONT</w:t>
      </w:r>
    </w:p>
    <w:p>
      <w:r>
        <w:t>1520</w:t>
      </w:r>
    </w:p>
    <w:p>
      <w:r>
        <w:t>44</w:t>
      </w:r>
    </w:p>
    <w:p>
      <w:r>
        <w:t>998</w:t>
      </w:r>
    </w:p>
    <w:p>
      <w:r>
        <w:t>HNK</w:t>
      </w:r>
    </w:p>
    <w:p>
      <w:r>
        <w:t>ONT</w:t>
      </w:r>
    </w:p>
    <w:p>
      <w:r>
        <w:t>1800</w:t>
      </w:r>
    </w:p>
    <w:p>
      <w:r>
        <w:t>ONT</w:t>
      </w:r>
    </w:p>
    <w:p>
      <w:r>
        <w:t>1521</w:t>
      </w:r>
    </w:p>
    <w:p>
      <w:r>
        <w:t>44</w:t>
      </w:r>
    </w:p>
    <w:p>
      <w:r>
        <w:t>1009</w:t>
      </w:r>
    </w:p>
    <w:p>
      <w:r>
        <w:t>CLN</w:t>
      </w:r>
    </w:p>
    <w:p>
      <w:r>
        <w:t>ONT</w:t>
      </w:r>
    </w:p>
    <w:p>
      <w:r>
        <w:t>200</w:t>
      </w:r>
    </w:p>
    <w:p>
      <w:r>
        <w:t>ONT</w:t>
      </w:r>
    </w:p>
    <w:p>
      <w:r>
        <w:t>1522</w:t>
      </w:r>
    </w:p>
    <w:p>
      <w:r>
        <w:t>44</w:t>
      </w:r>
    </w:p>
    <w:p>
      <w:r>
        <w:t>1013</w:t>
      </w:r>
    </w:p>
    <w:p>
      <w:r>
        <w:t>HNK</w:t>
      </w:r>
    </w:p>
    <w:p>
      <w:r>
        <w:t>ONT</w:t>
      </w:r>
    </w:p>
    <w:p>
      <w:r>
        <w:t>200</w:t>
      </w:r>
    </w:p>
    <w:p>
      <w:r>
        <w:t>ONT</w:t>
      </w:r>
    </w:p>
    <w:p>
      <w:r>
        <w:t>1523</w:t>
      </w:r>
    </w:p>
    <w:p>
      <w:r>
        <w:t>44</w:t>
      </w:r>
    </w:p>
    <w:p>
      <w:r>
        <w:t>1050</w:t>
      </w:r>
    </w:p>
    <w:p>
      <w:r>
        <w:t>HNK</w:t>
      </w:r>
    </w:p>
    <w:p>
      <w:r>
        <w:t>ONT</w:t>
      </w:r>
    </w:p>
    <w:p>
      <w:r>
        <w:t>160</w:t>
      </w:r>
    </w:p>
    <w:p>
      <w:r>
        <w:t>ONT</w:t>
      </w:r>
    </w:p>
    <w:p>
      <w:r>
        <w:t>1524</w:t>
      </w:r>
    </w:p>
    <w:p>
      <w:r>
        <w:t>44</w:t>
      </w:r>
    </w:p>
    <w:p>
      <w:r>
        <w:t>977</w:t>
      </w:r>
    </w:p>
    <w:p>
      <w:r>
        <w:t>CLN</w:t>
      </w:r>
    </w:p>
    <w:p>
      <w:r>
        <w:t>ONT</w:t>
      </w:r>
    </w:p>
    <w:p>
      <w:r>
        <w:t>100</w:t>
      </w:r>
    </w:p>
    <w:p>
      <w:r>
        <w:t>ONT</w:t>
      </w:r>
    </w:p>
    <w:p>
      <w:r>
        <w:t>1525</w:t>
      </w:r>
    </w:p>
    <w:p>
      <w:r>
        <w:t>44</w:t>
      </w:r>
    </w:p>
    <w:p>
      <w:r>
        <w:t>958</w:t>
      </w:r>
    </w:p>
    <w:p>
      <w:r>
        <w:t>CLN</w:t>
      </w:r>
    </w:p>
    <w:p>
      <w:r>
        <w:t>ONT</w:t>
      </w:r>
    </w:p>
    <w:p>
      <w:r>
        <w:t>600</w:t>
      </w:r>
    </w:p>
    <w:p>
      <w:r>
        <w:t>ONT</w:t>
      </w:r>
    </w:p>
    <w:p>
      <w:r>
        <w:t>1526</w:t>
      </w:r>
    </w:p>
    <w:p>
      <w:r>
        <w:t>44</w:t>
      </w:r>
    </w:p>
    <w:p>
      <w:r>
        <w:t>95</w:t>
      </w:r>
    </w:p>
    <w:p>
      <w:r>
        <w:t>HNK</w:t>
      </w:r>
    </w:p>
    <w:p>
      <w:r>
        <w:t>ONT</w:t>
      </w:r>
    </w:p>
    <w:p>
      <w:r>
        <w:t>200</w:t>
      </w:r>
    </w:p>
    <w:p>
      <w:r>
        <w:t>ONT</w:t>
      </w:r>
    </w:p>
    <w:p>
      <w:r>
        <w:t>1527</w:t>
      </w:r>
    </w:p>
    <w:p>
      <w:r>
        <w:t>44</w:t>
      </w:r>
    </w:p>
    <w:p>
      <w:r>
        <w:t>1541</w:t>
      </w:r>
    </w:p>
    <w:p>
      <w:r>
        <w:t>LUK</w:t>
      </w:r>
    </w:p>
    <w:p>
      <w:r>
        <w:t>ONT</w:t>
      </w:r>
    </w:p>
    <w:p>
      <w:r>
        <w:t>500</w:t>
      </w:r>
    </w:p>
    <w:p>
      <w:r>
        <w:t>ONT</w:t>
      </w:r>
    </w:p>
    <w:p>
      <w:r>
        <w:t>1528</w:t>
      </w:r>
    </w:p>
    <w:p>
      <w:r>
        <w:t>46</w:t>
      </w:r>
    </w:p>
    <w:p>
      <w:r>
        <w:t>1508</w:t>
      </w:r>
    </w:p>
    <w:p>
      <w:r>
        <w:t>CLN</w:t>
      </w:r>
    </w:p>
    <w:p>
      <w:r>
        <w:t>ONT</w:t>
      </w:r>
    </w:p>
    <w:p>
      <w:r>
        <w:t>1000</w:t>
      </w:r>
    </w:p>
    <w:p>
      <w:r>
        <w:t>ONT</w:t>
      </w:r>
    </w:p>
    <w:p>
      <w:r>
        <w:t>1529</w:t>
      </w:r>
    </w:p>
    <w:p>
      <w:r>
        <w:t>46</w:t>
      </w:r>
    </w:p>
    <w:p>
      <w:r>
        <w:t>1050</w:t>
      </w:r>
    </w:p>
    <w:p>
      <w:r>
        <w:t>CLN</w:t>
      </w:r>
    </w:p>
    <w:p>
      <w:r>
        <w:t>ONT</w:t>
      </w:r>
    </w:p>
    <w:p>
      <w:r>
        <w:t>1600</w:t>
      </w:r>
    </w:p>
    <w:p>
      <w:r>
        <w:t>ONT</w:t>
      </w:r>
    </w:p>
    <w:p>
      <w:r>
        <w:t>1530</w:t>
      </w:r>
    </w:p>
    <w:p>
      <w:r>
        <w:t>51</w:t>
      </w:r>
    </w:p>
    <w:p>
      <w:r>
        <w:t>94</w:t>
      </w:r>
    </w:p>
    <w:p>
      <w:r>
        <w:t>CLN</w:t>
      </w:r>
    </w:p>
    <w:p>
      <w:r>
        <w:t>ONT</w:t>
      </w:r>
    </w:p>
    <w:p>
      <w:r>
        <w:t>200</w:t>
      </w:r>
    </w:p>
    <w:p>
      <w:r>
        <w:t>ONT</w:t>
      </w:r>
    </w:p>
    <w:p>
      <w:r>
        <w:t>1531</w:t>
      </w:r>
    </w:p>
    <w:p>
      <w:r>
        <w:t>52</w:t>
      </w:r>
    </w:p>
    <w:p>
      <w:r>
        <w:t>49</w:t>
      </w:r>
    </w:p>
    <w:p>
      <w:r>
        <w:t>CLN</w:t>
      </w:r>
    </w:p>
    <w:p>
      <w:r>
        <w:t>ONT</w:t>
      </w:r>
    </w:p>
    <w:p>
      <w:r>
        <w:t>100</w:t>
      </w:r>
    </w:p>
    <w:p>
      <w:r>
        <w:t>ONT</w:t>
      </w:r>
    </w:p>
    <w:p>
      <w:r>
        <w:t>1532</w:t>
      </w:r>
    </w:p>
    <w:p>
      <w:r>
        <w:t>52</w:t>
      </w:r>
    </w:p>
    <w:p>
      <w:r>
        <w:t>38</w:t>
      </w:r>
    </w:p>
    <w:p>
      <w:r>
        <w:t>CLN</w:t>
      </w:r>
    </w:p>
    <w:p>
      <w:r>
        <w:t>ONT</w:t>
      </w:r>
    </w:p>
    <w:p>
      <w:r>
        <w:t>300</w:t>
      </w:r>
    </w:p>
    <w:p>
      <w:r>
        <w:t>ONT</w:t>
      </w:r>
    </w:p>
    <w:p>
      <w:r>
        <w:t>1533</w:t>
      </w:r>
    </w:p>
    <w:p>
      <w:r>
        <w:t>52</w:t>
      </w:r>
    </w:p>
    <w:p>
      <w:r>
        <w:t>138</w:t>
      </w:r>
    </w:p>
    <w:p>
      <w:r>
        <w:t>CLN</w:t>
      </w:r>
    </w:p>
    <w:p>
      <w:r>
        <w:t>ONT</w:t>
      </w:r>
    </w:p>
    <w:p>
      <w:r>
        <w:t>150</w:t>
      </w:r>
    </w:p>
    <w:p>
      <w:r>
        <w:t>ONT</w:t>
      </w:r>
    </w:p>
    <w:p>
      <w:r>
        <w:t>1534</w:t>
      </w:r>
    </w:p>
    <w:p>
      <w:r>
        <w:t>52</w:t>
      </w:r>
    </w:p>
    <w:p>
      <w:r>
        <w:t>112</w:t>
      </w:r>
    </w:p>
    <w:p>
      <w:r>
        <w:t>HNK</w:t>
      </w:r>
    </w:p>
    <w:p>
      <w:r>
        <w:t>ONT</w:t>
      </w:r>
    </w:p>
    <w:p>
      <w:r>
        <w:t>100</w:t>
      </w:r>
    </w:p>
    <w:p>
      <w:r>
        <w:t>ONT</w:t>
      </w:r>
    </w:p>
    <w:p>
      <w:r>
        <w:t>1535</w:t>
      </w:r>
    </w:p>
    <w:p>
      <w:r>
        <w:t>53</w:t>
      </w:r>
    </w:p>
    <w:p>
      <w:r>
        <w:t>81</w:t>
      </w:r>
    </w:p>
    <w:p>
      <w:r>
        <w:t>CLN</w:t>
      </w:r>
    </w:p>
    <w:p>
      <w:r>
        <w:t>ONT</w:t>
      </w:r>
    </w:p>
    <w:p>
      <w:r>
        <w:t>200</w:t>
      </w:r>
    </w:p>
    <w:p>
      <w:r>
        <w:t>ONT</w:t>
      </w:r>
    </w:p>
    <w:p>
      <w:r>
        <w:t>1536</w:t>
      </w:r>
    </w:p>
    <w:p>
      <w:r>
        <w:t>53</w:t>
      </w:r>
    </w:p>
    <w:p>
      <w:r>
        <w:t>9</w:t>
      </w:r>
    </w:p>
    <w:p>
      <w:r>
        <w:t>HNK</w:t>
      </w:r>
    </w:p>
    <w:p>
      <w:r>
        <w:t>ONT</w:t>
      </w:r>
    </w:p>
    <w:p>
      <w:r>
        <w:t>50</w:t>
      </w:r>
    </w:p>
    <w:p>
      <w:r>
        <w:t>ONT</w:t>
      </w:r>
    </w:p>
    <w:p>
      <w:r>
        <w:t>1537</w:t>
      </w:r>
    </w:p>
    <w:p>
      <w:r>
        <w:t>53</w:t>
      </w:r>
    </w:p>
    <w:p>
      <w:r>
        <w:t>10</w:t>
      </w:r>
    </w:p>
    <w:p>
      <w:r>
        <w:t>HNK</w:t>
      </w:r>
    </w:p>
    <w:p>
      <w:r>
        <w:t>ONT</w:t>
      </w:r>
    </w:p>
    <w:p>
      <w:r>
        <w:t>50</w:t>
      </w:r>
    </w:p>
    <w:p>
      <w:r>
        <w:t>ONT</w:t>
      </w:r>
    </w:p>
    <w:p>
      <w:r>
        <w:t>1538</w:t>
      </w:r>
    </w:p>
    <w:p>
      <w:r>
        <w:t>54</w:t>
      </w:r>
    </w:p>
    <w:p>
      <w:r>
        <w:t>48</w:t>
      </w:r>
    </w:p>
    <w:p>
      <w:r>
        <w:t>CLN</w:t>
      </w:r>
    </w:p>
    <w:p>
      <w:r>
        <w:t>ONT</w:t>
      </w:r>
    </w:p>
    <w:p>
      <w:r>
        <w:t>1000</w:t>
      </w:r>
    </w:p>
    <w:p>
      <w:r>
        <w:t>ONT</w:t>
      </w:r>
    </w:p>
    <w:p>
      <w:r>
        <w:t>1539</w:t>
      </w:r>
    </w:p>
    <w:p>
      <w:r>
        <w:t>55</w:t>
      </w:r>
    </w:p>
    <w:p>
      <w:r>
        <w:t>89</w:t>
      </w:r>
    </w:p>
    <w:p>
      <w:r>
        <w:t>HNK</w:t>
      </w:r>
    </w:p>
    <w:p>
      <w:r>
        <w:t>ONT</w:t>
      </w:r>
    </w:p>
    <w:p>
      <w:r>
        <w:t>200</w:t>
      </w:r>
    </w:p>
    <w:p>
      <w:r>
        <w:t>ONT</w:t>
      </w:r>
    </w:p>
    <w:p>
      <w:r>
        <w:t>1540</w:t>
      </w:r>
    </w:p>
    <w:p>
      <w:r>
        <w:t>56</w:t>
      </w:r>
    </w:p>
    <w:p>
      <w:r>
        <w:t>28</w:t>
      </w:r>
    </w:p>
    <w:p>
      <w:r>
        <w:t>HNK</w:t>
      </w:r>
    </w:p>
    <w:p>
      <w:r>
        <w:t>ONT</w:t>
      </w:r>
    </w:p>
    <w:p>
      <w:r>
        <w:t>280</w:t>
      </w:r>
    </w:p>
    <w:p>
      <w:r>
        <w:t>ONT</w:t>
      </w:r>
    </w:p>
    <w:p>
      <w:r>
        <w:t>1541</w:t>
      </w:r>
    </w:p>
    <w:p>
      <w:r>
        <w:t>58</w:t>
      </w:r>
    </w:p>
    <w:p>
      <w:r>
        <w:t>8</w:t>
      </w:r>
    </w:p>
    <w:p>
      <w:r>
        <w:t>CLN</w:t>
      </w:r>
    </w:p>
    <w:p>
      <w:r>
        <w:t>ONT</w:t>
      </w:r>
    </w:p>
    <w:p>
      <w:r>
        <w:t>50</w:t>
      </w:r>
    </w:p>
    <w:p>
      <w:r>
        <w:t>ONT</w:t>
      </w:r>
    </w:p>
    <w:p>
      <w:r>
        <w:t>1542</w:t>
      </w:r>
    </w:p>
    <w:p>
      <w:r>
        <w:t>59</w:t>
      </w:r>
    </w:p>
    <w:p>
      <w:r>
        <w:t>57</w:t>
      </w:r>
    </w:p>
    <w:p>
      <w:r>
        <w:t>LUK</w:t>
      </w:r>
    </w:p>
    <w:p>
      <w:r>
        <w:t>ONT</w:t>
      </w:r>
    </w:p>
    <w:p>
      <w:r>
        <w:t>200</w:t>
      </w:r>
    </w:p>
    <w:p>
      <w:r>
        <w:t>ONT</w:t>
      </w:r>
    </w:p>
    <w:p>
      <w:r>
        <w:t>1543</w:t>
      </w:r>
    </w:p>
    <w:p>
      <w:r>
        <w:t>60</w:t>
      </w:r>
    </w:p>
    <w:p>
      <w:r>
        <w:t>94</w:t>
      </w:r>
    </w:p>
    <w:p>
      <w:r>
        <w:t>HNK</w:t>
      </w:r>
    </w:p>
    <w:p>
      <w:r>
        <w:t>ONT</w:t>
      </w:r>
    </w:p>
    <w:p>
      <w:r>
        <w:t>200</w:t>
      </w:r>
    </w:p>
    <w:p>
      <w:r>
        <w:t>ONT</w:t>
      </w:r>
    </w:p>
    <w:p>
      <w:r>
        <w:t>1544</w:t>
      </w:r>
    </w:p>
    <w:p>
      <w:r>
        <w:t>61</w:t>
      </w:r>
    </w:p>
    <w:p>
      <w:r>
        <w:t>17</w:t>
      </w:r>
    </w:p>
    <w:p>
      <w:r>
        <w:t>CLN</w:t>
      </w:r>
    </w:p>
    <w:p>
      <w:r>
        <w:t>ONT</w:t>
      </w:r>
    </w:p>
    <w:p>
      <w:r>
        <w:t>500</w:t>
      </w:r>
    </w:p>
    <w:p>
      <w:r>
        <w:t>ONT</w:t>
      </w:r>
    </w:p>
    <w:p>
      <w:r>
        <w:t>1545</w:t>
      </w:r>
    </w:p>
    <w:p>
      <w:r>
        <w:t>61</w:t>
      </w:r>
    </w:p>
    <w:p>
      <w:r>
        <w:t>48</w:t>
      </w:r>
    </w:p>
    <w:p>
      <w:r>
        <w:t>CLN</w:t>
      </w:r>
    </w:p>
    <w:p>
      <w:r>
        <w:t>ONT</w:t>
      </w:r>
    </w:p>
    <w:p>
      <w:r>
        <w:t>1000</w:t>
      </w:r>
    </w:p>
    <w:p>
      <w:r>
        <w:t>ONT</w:t>
      </w:r>
    </w:p>
    <w:p>
      <w:r>
        <w:t>1546</w:t>
      </w:r>
    </w:p>
    <w:p>
      <w:r>
        <w:t>61</w:t>
      </w:r>
    </w:p>
    <w:p>
      <w:r>
        <w:t>60</w:t>
      </w:r>
    </w:p>
    <w:p>
      <w:r>
        <w:t>CLN</w:t>
      </w:r>
    </w:p>
    <w:p>
      <w:r>
        <w:t>ONT</w:t>
      </w:r>
    </w:p>
    <w:p>
      <w:r>
        <w:t>200</w:t>
      </w:r>
    </w:p>
    <w:p>
      <w:r>
        <w:t>ONT</w:t>
      </w:r>
    </w:p>
    <w:p>
      <w:r>
        <w:t>1547</w:t>
      </w:r>
    </w:p>
    <w:p>
      <w:r>
        <w:t>62</w:t>
      </w:r>
    </w:p>
    <w:p>
      <w:r>
        <w:t>304</w:t>
      </w:r>
    </w:p>
    <w:p>
      <w:r>
        <w:t>CLN</w:t>
      </w:r>
    </w:p>
    <w:p>
      <w:r>
        <w:t>ONT</w:t>
      </w:r>
    </w:p>
    <w:p>
      <w:r>
        <w:t>500</w:t>
      </w:r>
    </w:p>
    <w:p>
      <w:r>
        <w:t>ONT</w:t>
      </w:r>
    </w:p>
    <w:p>
      <w:r>
        <w:t>1548</w:t>
      </w:r>
    </w:p>
    <w:p>
      <w:r>
        <w:t>62</w:t>
      </w:r>
    </w:p>
    <w:p>
      <w:r>
        <w:t>146</w:t>
      </w:r>
    </w:p>
    <w:p>
      <w:r>
        <w:t>HNK</w:t>
      </w:r>
    </w:p>
    <w:p>
      <w:r>
        <w:t>ONT</w:t>
      </w:r>
    </w:p>
    <w:p>
      <w:r>
        <w:t>300</w:t>
      </w:r>
    </w:p>
    <w:p>
      <w:r>
        <w:t>ONT</w:t>
      </w:r>
    </w:p>
    <w:p>
      <w:r>
        <w:t>1549</w:t>
      </w:r>
    </w:p>
    <w:p>
      <w:r>
        <w:t>63</w:t>
      </w:r>
    </w:p>
    <w:p>
      <w:r>
        <w:t>37, 404, 405, 406, 407</w:t>
      </w:r>
    </w:p>
    <w:p>
      <w:r>
        <w:t>LUK</w:t>
      </w:r>
    </w:p>
    <w:p>
      <w:r>
        <w:t>ONT</w:t>
      </w:r>
    </w:p>
    <w:p>
      <w:r>
        <w:t>300</w:t>
      </w:r>
    </w:p>
    <w:p>
      <w:r>
        <w:t>ONT</w:t>
      </w:r>
    </w:p>
    <w:p>
      <w:r>
        <w:t>1550</w:t>
      </w:r>
    </w:p>
    <w:p>
      <w:r>
        <w:t>63</w:t>
      </w:r>
    </w:p>
    <w:p>
      <w:r>
        <w:t>123</w:t>
      </w:r>
    </w:p>
    <w:p>
      <w:r>
        <w:t>LUK</w:t>
      </w:r>
    </w:p>
    <w:p>
      <w:r>
        <w:t>ONT</w:t>
      </w:r>
    </w:p>
    <w:p>
      <w:r>
        <w:t>300</w:t>
      </w:r>
    </w:p>
    <w:p>
      <w:r>
        <w:t>ONT</w:t>
      </w:r>
    </w:p>
    <w:p>
      <w:r>
        <w:t>1551</w:t>
      </w:r>
    </w:p>
    <w:p>
      <w:r>
        <w:t>63</w:t>
      </w:r>
    </w:p>
    <w:p>
      <w:r>
        <w:t>414</w:t>
      </w:r>
    </w:p>
    <w:p>
      <w:r>
        <w:t>LUK</w:t>
      </w:r>
    </w:p>
    <w:p>
      <w:r>
        <w:t>ONT</w:t>
      </w:r>
    </w:p>
    <w:p>
      <w:r>
        <w:t>320</w:t>
      </w:r>
    </w:p>
    <w:p>
      <w:r>
        <w:t>ONT</w:t>
      </w:r>
    </w:p>
    <w:p>
      <w:r>
        <w:t>1552</w:t>
      </w:r>
    </w:p>
    <w:p>
      <w:r>
        <w:t>64</w:t>
      </w:r>
    </w:p>
    <w:p>
      <w:r>
        <w:t>145</w:t>
      </w:r>
    </w:p>
    <w:p>
      <w:r>
        <w:t>LUK</w:t>
      </w:r>
    </w:p>
    <w:p>
      <w:r>
        <w:t>ONT</w:t>
      </w:r>
    </w:p>
    <w:p>
      <w:r>
        <w:t>300</w:t>
      </w:r>
    </w:p>
    <w:p>
      <w:r>
        <w:t>ONT</w:t>
      </w:r>
    </w:p>
    <w:p>
      <w:r>
        <w:t>1553</w:t>
      </w:r>
    </w:p>
    <w:p>
      <w:r>
        <w:t>64</w:t>
      </w:r>
    </w:p>
    <w:p>
      <w:r>
        <w:t>7</w:t>
      </w:r>
    </w:p>
    <w:p>
      <w:r>
        <w:t>HNK</w:t>
      </w:r>
    </w:p>
    <w:p>
      <w:r>
        <w:t>ONT</w:t>
      </w:r>
    </w:p>
    <w:p>
      <w:r>
        <w:t>250</w:t>
      </w:r>
    </w:p>
    <w:p>
      <w:r>
        <w:t>ONT</w:t>
      </w:r>
    </w:p>
    <w:p>
      <w:r>
        <w:t>1554</w:t>
      </w:r>
    </w:p>
    <w:p>
      <w:r>
        <w:t>64</w:t>
      </w:r>
    </w:p>
    <w:p>
      <w:r>
        <w:t>51</w:t>
      </w:r>
    </w:p>
    <w:p>
      <w:r>
        <w:t>LUK</w:t>
      </w:r>
    </w:p>
    <w:p>
      <w:r>
        <w:t>ONT</w:t>
      </w:r>
    </w:p>
    <w:p>
      <w:r>
        <w:t>250</w:t>
      </w:r>
    </w:p>
    <w:p>
      <w:r>
        <w:t>ONT</w:t>
      </w:r>
    </w:p>
    <w:p>
      <w:r>
        <w:t>1555</w:t>
      </w:r>
    </w:p>
    <w:p>
      <w:r>
        <w:t>65</w:t>
      </w:r>
    </w:p>
    <w:p>
      <w:r>
        <w:t>143</w:t>
      </w:r>
    </w:p>
    <w:p>
      <w:r>
        <w:t>CLN</w:t>
      </w:r>
    </w:p>
    <w:p>
      <w:r>
        <w:t>ONT</w:t>
      </w:r>
    </w:p>
    <w:p>
      <w:r>
        <w:t>400</w:t>
      </w:r>
    </w:p>
    <w:p>
      <w:r>
        <w:t>ONT</w:t>
      </w:r>
    </w:p>
    <w:p>
      <w:r>
        <w:t>1556</w:t>
      </w:r>
    </w:p>
    <w:p>
      <w:r>
        <w:t>66</w:t>
      </w:r>
    </w:p>
    <w:p>
      <w:r>
        <w:t>92</w:t>
      </w:r>
    </w:p>
    <w:p>
      <w:r>
        <w:t>CLN</w:t>
      </w:r>
    </w:p>
    <w:p>
      <w:r>
        <w:t>ONT</w:t>
      </w:r>
    </w:p>
    <w:p>
      <w:r>
        <w:t>60</w:t>
      </w:r>
    </w:p>
    <w:p>
      <w:r>
        <w:t>ONT</w:t>
      </w:r>
    </w:p>
    <w:p>
      <w:r>
        <w:t>1557</w:t>
      </w:r>
    </w:p>
    <w:p>
      <w:r>
        <w:t>67</w:t>
      </w:r>
    </w:p>
    <w:p>
      <w:r>
        <w:t>158</w:t>
      </w:r>
    </w:p>
    <w:p>
      <w:r>
        <w:t>HNK</w:t>
      </w:r>
    </w:p>
    <w:p>
      <w:r>
        <w:t>ONT</w:t>
      </w:r>
    </w:p>
    <w:p>
      <w:r>
        <w:t>200</w:t>
      </w:r>
    </w:p>
    <w:p>
      <w:r>
        <w:t>ONT</w:t>
      </w:r>
    </w:p>
    <w:p>
      <w:r>
        <w:t>1558</w:t>
      </w:r>
    </w:p>
    <w:p>
      <w:r>
        <w:t>67</w:t>
      </w:r>
    </w:p>
    <w:p>
      <w:r>
        <w:t>105</w:t>
      </w:r>
    </w:p>
    <w:p>
      <w:r>
        <w:t>HNK</w:t>
      </w:r>
    </w:p>
    <w:p>
      <w:r>
        <w:t>ONT</w:t>
      </w:r>
    </w:p>
    <w:p>
      <w:r>
        <w:t>100</w:t>
      </w:r>
    </w:p>
    <w:p>
      <w:r>
        <w:t>ONT</w:t>
      </w:r>
    </w:p>
    <w:p>
      <w:r>
        <w:t>1559</w:t>
      </w:r>
    </w:p>
    <w:p>
      <w:r>
        <w:t>67</w:t>
      </w:r>
    </w:p>
    <w:p>
      <w:r>
        <w:t>139</w:t>
      </w:r>
    </w:p>
    <w:p>
      <w:r>
        <w:t>CLN</w:t>
      </w:r>
    </w:p>
    <w:p>
      <w:r>
        <w:t>ONT</w:t>
      </w:r>
    </w:p>
    <w:p>
      <w:r>
        <w:t>200</w:t>
      </w:r>
    </w:p>
    <w:p>
      <w:r>
        <w:t>ONT</w:t>
      </w:r>
    </w:p>
    <w:p>
      <w:r>
        <w:t>1560</w:t>
      </w:r>
    </w:p>
    <w:p>
      <w:r>
        <w:t>71</w:t>
      </w:r>
    </w:p>
    <w:p>
      <w:r>
        <w:t>40</w:t>
      </w:r>
    </w:p>
    <w:p>
      <w:r>
        <w:t>LUK</w:t>
      </w:r>
    </w:p>
    <w:p>
      <w:r>
        <w:t>ONT</w:t>
      </w:r>
    </w:p>
    <w:p>
      <w:r>
        <w:t>100</w:t>
      </w:r>
    </w:p>
    <w:p>
      <w:r>
        <w:t>ONT</w:t>
      </w:r>
    </w:p>
    <w:p>
      <w:r>
        <w:t>1561</w:t>
      </w:r>
    </w:p>
    <w:p>
      <w:r>
        <w:t>71</w:t>
      </w:r>
    </w:p>
    <w:p>
      <w:r>
        <w:t>18</w:t>
      </w:r>
    </w:p>
    <w:p>
      <w:r>
        <w:t>HNK</w:t>
      </w:r>
    </w:p>
    <w:p>
      <w:r>
        <w:t>ONT</w:t>
      </w:r>
    </w:p>
    <w:p>
      <w:r>
        <w:t>300</w:t>
      </w:r>
    </w:p>
    <w:p>
      <w:r>
        <w:t>ONT</w:t>
      </w:r>
    </w:p>
    <w:p>
      <w:r>
        <w:t>1562</w:t>
      </w:r>
    </w:p>
    <w:p>
      <w:r>
        <w:t>72</w:t>
      </w:r>
    </w:p>
    <w:p>
      <w:r>
        <w:t>65</w:t>
      </w:r>
    </w:p>
    <w:p>
      <w:r>
        <w:t>CLN</w:t>
      </w:r>
    </w:p>
    <w:p>
      <w:r>
        <w:t>ONT</w:t>
      </w:r>
    </w:p>
    <w:p>
      <w:r>
        <w:t>300</w:t>
      </w:r>
    </w:p>
    <w:p>
      <w:r>
        <w:t>ONT</w:t>
      </w:r>
    </w:p>
    <w:p>
      <w:r>
        <w:t>1563</w:t>
      </w:r>
    </w:p>
    <w:p>
      <w:r>
        <w:t>72</w:t>
      </w:r>
    </w:p>
    <w:p>
      <w:r>
        <w:t>148, 305, 306</w:t>
      </w:r>
    </w:p>
    <w:p>
      <w:r>
        <w:t>LUK</w:t>
      </w:r>
    </w:p>
    <w:p>
      <w:r>
        <w:t>ONT</w:t>
      </w:r>
    </w:p>
    <w:p>
      <w:r>
        <w:t>100</w:t>
      </w:r>
    </w:p>
    <w:p>
      <w:r>
        <w:t>ONT</w:t>
      </w:r>
    </w:p>
    <w:p>
      <w:r>
        <w:t>1564</w:t>
      </w:r>
    </w:p>
    <w:p>
      <w:r>
        <w:t>72</w:t>
      </w:r>
    </w:p>
    <w:p>
      <w:r>
        <w:t>283</w:t>
      </w:r>
    </w:p>
    <w:p>
      <w:r>
        <w:t>LUK</w:t>
      </w:r>
    </w:p>
    <w:p>
      <w:r>
        <w:t>ONT</w:t>
      </w:r>
    </w:p>
    <w:p>
      <w:r>
        <w:t>200</w:t>
      </w:r>
    </w:p>
    <w:p>
      <w:r>
        <w:t>ONT</w:t>
      </w:r>
    </w:p>
    <w:p>
      <w:r>
        <w:t>1565</w:t>
      </w:r>
    </w:p>
    <w:p>
      <w:r>
        <w:t>72</w:t>
      </w:r>
    </w:p>
    <w:p>
      <w:r>
        <w:t>282</w:t>
      </w:r>
    </w:p>
    <w:p>
      <w:r>
        <w:t>LUK</w:t>
      </w:r>
    </w:p>
    <w:p>
      <w:r>
        <w:t>ONT</w:t>
      </w:r>
    </w:p>
    <w:p>
      <w:r>
        <w:t>200</w:t>
      </w:r>
    </w:p>
    <w:p>
      <w:r>
        <w:t>ONT</w:t>
      </w:r>
    </w:p>
    <w:p>
      <w:r>
        <w:t>1566</w:t>
      </w:r>
    </w:p>
    <w:p>
      <w:r>
        <w:t>73</w:t>
      </w:r>
    </w:p>
    <w:p>
      <w:r>
        <w:t>299</w:t>
      </w:r>
    </w:p>
    <w:p>
      <w:r>
        <w:t>HNK</w:t>
      </w:r>
    </w:p>
    <w:p>
      <w:r>
        <w:t>ONT</w:t>
      </w:r>
    </w:p>
    <w:p>
      <w:r>
        <w:t>200</w:t>
      </w:r>
    </w:p>
    <w:p>
      <w:r>
        <w:t>ONT</w:t>
      </w:r>
    </w:p>
    <w:p>
      <w:r>
        <w:t>1567</w:t>
      </w:r>
    </w:p>
    <w:p>
      <w:r>
        <w:t>73</w:t>
      </w:r>
    </w:p>
    <w:p>
      <w:r>
        <w:t>385</w:t>
      </w:r>
    </w:p>
    <w:p>
      <w:r>
        <w:t>CLN</w:t>
      </w:r>
    </w:p>
    <w:p>
      <w:r>
        <w:t>ONT</w:t>
      </w:r>
    </w:p>
    <w:p>
      <w:r>
        <w:t>200</w:t>
      </w:r>
    </w:p>
    <w:p>
      <w:r>
        <w:t>ONT</w:t>
      </w:r>
    </w:p>
    <w:p>
      <w:r>
        <w:t>1568</w:t>
      </w:r>
    </w:p>
    <w:p>
      <w:r>
        <w:t>74</w:t>
      </w:r>
    </w:p>
    <w:p>
      <w:r>
        <w:t>109</w:t>
      </w:r>
    </w:p>
    <w:p>
      <w:r>
        <w:t>CLN</w:t>
      </w:r>
    </w:p>
    <w:p>
      <w:r>
        <w:t>ONT</w:t>
      </w:r>
    </w:p>
    <w:p>
      <w:r>
        <w:t>400</w:t>
      </w:r>
    </w:p>
    <w:p>
      <w:r>
        <w:t>ONT</w:t>
      </w:r>
    </w:p>
    <w:p>
      <w:r>
        <w:t>1569</w:t>
      </w:r>
    </w:p>
    <w:p>
      <w:r>
        <w:t>74</w:t>
      </w:r>
    </w:p>
    <w:p>
      <w:r>
        <w:t>125</w:t>
      </w:r>
    </w:p>
    <w:p>
      <w:r>
        <w:t>HNK</w:t>
      </w:r>
    </w:p>
    <w:p>
      <w:r>
        <w:t>ONT</w:t>
      </w:r>
    </w:p>
    <w:p>
      <w:r>
        <w:t>150</w:t>
      </w:r>
    </w:p>
    <w:p>
      <w:r>
        <w:t>ONT</w:t>
      </w:r>
    </w:p>
    <w:p>
      <w:r>
        <w:t>1570</w:t>
      </w:r>
    </w:p>
    <w:p>
      <w:r>
        <w:t>75</w:t>
      </w:r>
    </w:p>
    <w:p>
      <w:r>
        <w:t>243</w:t>
      </w:r>
    </w:p>
    <w:p>
      <w:r>
        <w:t>LUK</w:t>
      </w:r>
    </w:p>
    <w:p>
      <w:r>
        <w:t>ONT</w:t>
      </w:r>
    </w:p>
    <w:p>
      <w:r>
        <w:t>300</w:t>
      </w:r>
    </w:p>
    <w:p>
      <w:r>
        <w:t>ONT</w:t>
      </w:r>
    </w:p>
    <w:p>
      <w:r>
        <w:t>1571</w:t>
      </w:r>
    </w:p>
    <w:p>
      <w:r>
        <w:t>75</w:t>
      </w:r>
    </w:p>
    <w:p>
      <w:r>
        <w:t>92</w:t>
      </w:r>
    </w:p>
    <w:p>
      <w:r>
        <w:t>HNK</w:t>
      </w:r>
    </w:p>
    <w:p>
      <w:r>
        <w:t>ONT</w:t>
      </w:r>
    </w:p>
    <w:p>
      <w:r>
        <w:t>300</w:t>
      </w:r>
    </w:p>
    <w:p>
      <w:r>
        <w:t>ONT</w:t>
      </w:r>
    </w:p>
    <w:p>
      <w:r>
        <w:t>1572</w:t>
      </w:r>
    </w:p>
    <w:p>
      <w:r>
        <w:t>77</w:t>
      </w:r>
    </w:p>
    <w:p>
      <w:r>
        <w:t>42</w:t>
      </w:r>
    </w:p>
    <w:p>
      <w:r>
        <w:t>CLN</w:t>
      </w:r>
    </w:p>
    <w:p>
      <w:r>
        <w:t>ONT</w:t>
      </w:r>
    </w:p>
    <w:p>
      <w:r>
        <w:t>100</w:t>
      </w:r>
    </w:p>
    <w:p>
      <w:r>
        <w:t>ONT</w:t>
      </w:r>
    </w:p>
    <w:p>
      <w:r>
        <w:t>1573</w:t>
      </w:r>
    </w:p>
    <w:p>
      <w:r>
        <w:t>78</w:t>
      </w:r>
    </w:p>
    <w:p>
      <w:r>
        <w:t>54</w:t>
      </w:r>
    </w:p>
    <w:p>
      <w:r>
        <w:t>LUK</w:t>
      </w:r>
    </w:p>
    <w:p>
      <w:r>
        <w:t>ONT</w:t>
      </w:r>
    </w:p>
    <w:p>
      <w:r>
        <w:t>100</w:t>
      </w:r>
    </w:p>
    <w:p>
      <w:r>
        <w:t>ONT</w:t>
      </w:r>
    </w:p>
    <w:p>
      <w:r>
        <w:t>1574</w:t>
      </w:r>
    </w:p>
    <w:p>
      <w:r>
        <w:t>79</w:t>
      </w:r>
    </w:p>
    <w:p>
      <w:r>
        <w:t>129</w:t>
      </w:r>
    </w:p>
    <w:p>
      <w:r>
        <w:t>HNK</w:t>
      </w:r>
    </w:p>
    <w:p>
      <w:r>
        <w:t>ONT</w:t>
      </w:r>
    </w:p>
    <w:p>
      <w:r>
        <w:t>240</w:t>
      </w:r>
    </w:p>
    <w:p>
      <w:r>
        <w:t>ONT</w:t>
      </w:r>
    </w:p>
    <w:p>
      <w:r>
        <w:t>1575</w:t>
      </w:r>
    </w:p>
    <w:p>
      <w:r>
        <w:t>79</w:t>
      </w:r>
    </w:p>
    <w:p>
      <w:r>
        <w:t>187</w:t>
      </w:r>
    </w:p>
    <w:p>
      <w:r>
        <w:t>CLN</w:t>
      </w:r>
    </w:p>
    <w:p>
      <w:r>
        <w:t>ONT</w:t>
      </w:r>
    </w:p>
    <w:p>
      <w:r>
        <w:t>200</w:t>
      </w:r>
    </w:p>
    <w:p>
      <w:r>
        <w:t>ONT</w:t>
      </w:r>
    </w:p>
    <w:p>
      <w:r>
        <w:t>1576</w:t>
      </w:r>
    </w:p>
    <w:p>
      <w:r>
        <w:t>80</w:t>
      </w:r>
    </w:p>
    <w:p>
      <w:r>
        <w:t>42</w:t>
      </w:r>
    </w:p>
    <w:p>
      <w:r>
        <w:t>CLN</w:t>
      </w:r>
    </w:p>
    <w:p>
      <w:r>
        <w:t>ONT</w:t>
      </w:r>
    </w:p>
    <w:p>
      <w:r>
        <w:t>300</w:t>
      </w:r>
    </w:p>
    <w:p>
      <w:r>
        <w:t>ONT</w:t>
      </w:r>
    </w:p>
    <w:p>
      <w:r>
        <w:t>1577</w:t>
      </w:r>
    </w:p>
    <w:p>
      <w:r>
        <w:t>80</w:t>
      </w:r>
    </w:p>
    <w:p>
      <w:r>
        <w:t>62</w:t>
      </w:r>
    </w:p>
    <w:p>
      <w:r>
        <w:t>HNK</w:t>
      </w:r>
    </w:p>
    <w:p>
      <w:r>
        <w:t>ONT</w:t>
      </w:r>
    </w:p>
    <w:p>
      <w:r>
        <w:t>320</w:t>
      </w:r>
    </w:p>
    <w:p>
      <w:r>
        <w:t>ONT</w:t>
      </w:r>
    </w:p>
    <w:p>
      <w:r>
        <w:t>1578</w:t>
      </w:r>
    </w:p>
    <w:p>
      <w:r>
        <w:t>80</w:t>
      </w:r>
    </w:p>
    <w:p>
      <w:r>
        <w:t>44</w:t>
      </w:r>
    </w:p>
    <w:p>
      <w:r>
        <w:t>HNK</w:t>
      </w:r>
    </w:p>
    <w:p>
      <w:r>
        <w:t>ONT</w:t>
      </w:r>
    </w:p>
    <w:p>
      <w:r>
        <w:t>120</w:t>
      </w:r>
    </w:p>
    <w:p>
      <w:r>
        <w:t>ONT</w:t>
      </w:r>
    </w:p>
    <w:p>
      <w:r>
        <w:t>1579</w:t>
      </w:r>
    </w:p>
    <w:p>
      <w:r>
        <w:t>80</w:t>
      </w:r>
    </w:p>
    <w:p>
      <w:r>
        <w:t>219</w:t>
      </w:r>
    </w:p>
    <w:p>
      <w:r>
        <w:t>HNK</w:t>
      </w:r>
    </w:p>
    <w:p>
      <w:r>
        <w:t>ONT</w:t>
      </w:r>
    </w:p>
    <w:p>
      <w:r>
        <w:t>300</w:t>
      </w:r>
    </w:p>
    <w:p>
      <w:r>
        <w:t>ONT</w:t>
      </w:r>
    </w:p>
    <w:p>
      <w:r>
        <w:t>1580</w:t>
      </w:r>
    </w:p>
    <w:p>
      <w:r>
        <w:t>80</w:t>
      </w:r>
    </w:p>
    <w:p>
      <w:r>
        <w:t>238</w:t>
      </w:r>
    </w:p>
    <w:p>
      <w:r>
        <w:t>CLN</w:t>
      </w:r>
    </w:p>
    <w:p>
      <w:r>
        <w:t>ONT</w:t>
      </w:r>
    </w:p>
    <w:p>
      <w:r>
        <w:t>100</w:t>
      </w:r>
    </w:p>
    <w:p>
      <w:r>
        <w:t>ONT</w:t>
      </w:r>
    </w:p>
    <w:p>
      <w:r>
        <w:t>1581</w:t>
      </w:r>
    </w:p>
    <w:p>
      <w:r>
        <w:t>81</w:t>
      </w:r>
    </w:p>
    <w:p>
      <w:r>
        <w:t>26</w:t>
      </w:r>
    </w:p>
    <w:p>
      <w:r>
        <w:t>HNK</w:t>
      </w:r>
    </w:p>
    <w:p>
      <w:r>
        <w:t>ONT</w:t>
      </w:r>
    </w:p>
    <w:p>
      <w:r>
        <w:t>150</w:t>
      </w:r>
    </w:p>
    <w:p>
      <w:r>
        <w:t>ONT</w:t>
      </w:r>
    </w:p>
    <w:p>
      <w:r>
        <w:t>1582</w:t>
      </w:r>
    </w:p>
    <w:p>
      <w:r>
        <w:t>81</w:t>
      </w:r>
    </w:p>
    <w:p>
      <w:r>
        <w:t>32</w:t>
      </w:r>
    </w:p>
    <w:p>
      <w:r>
        <w:t>HNK</w:t>
      </w:r>
    </w:p>
    <w:p>
      <w:r>
        <w:t>ONT</w:t>
      </w:r>
    </w:p>
    <w:p>
      <w:r>
        <w:t>50</w:t>
      </w:r>
    </w:p>
    <w:p>
      <w:r>
        <w:t>ONT</w:t>
      </w:r>
    </w:p>
    <w:p>
      <w:r>
        <w:t>1583</w:t>
      </w:r>
    </w:p>
    <w:p>
      <w:r>
        <w:t>81</w:t>
      </w:r>
    </w:p>
    <w:p>
      <w:r>
        <w:t>82</w:t>
      </w:r>
    </w:p>
    <w:p>
      <w:r>
        <w:t>CLN</w:t>
      </w:r>
    </w:p>
    <w:p>
      <w:r>
        <w:t>ONT</w:t>
      </w:r>
    </w:p>
    <w:p>
      <w:r>
        <w:t>100</w:t>
      </w:r>
    </w:p>
    <w:p>
      <w:r>
        <w:t>ONT</w:t>
      </w:r>
    </w:p>
    <w:p>
      <w:r>
        <w:t>1584</w:t>
      </w:r>
    </w:p>
    <w:p>
      <w:r>
        <w:t>82</w:t>
      </w:r>
    </w:p>
    <w:p>
      <w:r>
        <w:t>183</w:t>
      </w:r>
    </w:p>
    <w:p>
      <w:r>
        <w:t>CLN</w:t>
      </w:r>
    </w:p>
    <w:p>
      <w:r>
        <w:t>ONT</w:t>
      </w:r>
    </w:p>
    <w:p>
      <w:r>
        <w:t>240</w:t>
      </w:r>
    </w:p>
    <w:p>
      <w:r>
        <w:t>ONT</w:t>
      </w:r>
    </w:p>
    <w:p>
      <w:r>
        <w:t>1585</w:t>
      </w:r>
    </w:p>
    <w:p>
      <w:r>
        <w:t>82</w:t>
      </w:r>
    </w:p>
    <w:p>
      <w:r>
        <w:t>184</w:t>
      </w:r>
    </w:p>
    <w:p>
      <w:r>
        <w:t>CLN</w:t>
      </w:r>
    </w:p>
    <w:p>
      <w:r>
        <w:t>ONT</w:t>
      </w:r>
    </w:p>
    <w:p>
      <w:r>
        <w:t>240</w:t>
      </w:r>
    </w:p>
    <w:p>
      <w:r>
        <w:t>ONT</w:t>
      </w:r>
    </w:p>
    <w:p>
      <w:r>
        <w:t>1586</w:t>
      </w:r>
    </w:p>
    <w:p>
      <w:r>
        <w:t>82</w:t>
      </w:r>
    </w:p>
    <w:p>
      <w:r>
        <w:t>95</w:t>
      </w:r>
    </w:p>
    <w:p>
      <w:r>
        <w:t>CLN</w:t>
      </w:r>
    </w:p>
    <w:p>
      <w:r>
        <w:t>ONT</w:t>
      </w:r>
    </w:p>
    <w:p>
      <w:r>
        <w:t>100</w:t>
      </w:r>
    </w:p>
    <w:p>
      <w:r>
        <w:t>ONT</w:t>
      </w:r>
    </w:p>
    <w:p>
      <w:r>
        <w:t>1587</w:t>
      </w:r>
    </w:p>
    <w:p>
      <w:r>
        <w:t>82</w:t>
      </w:r>
    </w:p>
    <w:p>
      <w:r>
        <w:t>72</w:t>
      </w:r>
    </w:p>
    <w:p>
      <w:r>
        <w:t>CLN</w:t>
      </w:r>
    </w:p>
    <w:p>
      <w:r>
        <w:t>ONT</w:t>
      </w:r>
    </w:p>
    <w:p>
      <w:r>
        <w:t>100</w:t>
      </w:r>
    </w:p>
    <w:p>
      <w:r>
        <w:t>ONT</w:t>
      </w:r>
    </w:p>
    <w:p>
      <w:r>
        <w:t>1588</w:t>
      </w:r>
    </w:p>
    <w:p>
      <w:r>
        <w:t>85</w:t>
      </w:r>
    </w:p>
    <w:p>
      <w:r>
        <w:t>152</w:t>
      </w:r>
    </w:p>
    <w:p>
      <w:r>
        <w:t>HNK</w:t>
      </w:r>
    </w:p>
    <w:p>
      <w:r>
        <w:t>ONT</w:t>
      </w:r>
    </w:p>
    <w:p>
      <w:r>
        <w:t>300</w:t>
      </w:r>
    </w:p>
    <w:p>
      <w:r>
        <w:t>ONT</w:t>
      </w:r>
    </w:p>
    <w:p>
      <w:r>
        <w:t>1589</w:t>
      </w:r>
    </w:p>
    <w:p>
      <w:r>
        <w:t>85</w:t>
      </w:r>
    </w:p>
    <w:p>
      <w:r>
        <w:t>163</w:t>
      </w:r>
    </w:p>
    <w:p>
      <w:r>
        <w:t>HNK</w:t>
      </w:r>
    </w:p>
    <w:p>
      <w:r>
        <w:t>ONT</w:t>
      </w:r>
    </w:p>
    <w:p>
      <w:r>
        <w:t>70</w:t>
      </w:r>
    </w:p>
    <w:p>
      <w:r>
        <w:t>ONT</w:t>
      </w:r>
    </w:p>
    <w:p>
      <w:r>
        <w:t>1590</w:t>
      </w:r>
    </w:p>
    <w:p>
      <w:r>
        <w:t>85</w:t>
      </w:r>
    </w:p>
    <w:p>
      <w:r>
        <w:t>119</w:t>
      </w:r>
    </w:p>
    <w:p>
      <w:r>
        <w:t>LUK</w:t>
      </w:r>
    </w:p>
    <w:p>
      <w:r>
        <w:t>ONT</w:t>
      </w:r>
    </w:p>
    <w:p>
      <w:r>
        <w:t>100</w:t>
      </w:r>
    </w:p>
    <w:p>
      <w:r>
        <w:t>ONT</w:t>
      </w:r>
    </w:p>
    <w:p>
      <w:r>
        <w:t>1591</w:t>
      </w:r>
    </w:p>
    <w:p>
      <w:r>
        <w:t>85</w:t>
      </w:r>
    </w:p>
    <w:p>
      <w:r>
        <w:t>140</w:t>
      </w:r>
    </w:p>
    <w:p>
      <w:r>
        <w:t>HNK</w:t>
      </w:r>
    </w:p>
    <w:p>
      <w:r>
        <w:t>ONT</w:t>
      </w:r>
    </w:p>
    <w:p>
      <w:r>
        <w:t>200</w:t>
      </w:r>
    </w:p>
    <w:p>
      <w:r>
        <w:t>ONT</w:t>
      </w:r>
    </w:p>
    <w:p>
      <w:r>
        <w:t>1592</w:t>
      </w:r>
    </w:p>
    <w:p>
      <w:r>
        <w:t>85</w:t>
      </w:r>
    </w:p>
    <w:p>
      <w:r>
        <w:t>150</w:t>
      </w:r>
    </w:p>
    <w:p>
      <w:r>
        <w:t>LUK</w:t>
      </w:r>
    </w:p>
    <w:p>
      <w:r>
        <w:t>ONT</w:t>
      </w:r>
    </w:p>
    <w:p>
      <w:r>
        <w:t>300</w:t>
      </w:r>
    </w:p>
    <w:p>
      <w:r>
        <w:t>ONT</w:t>
      </w:r>
    </w:p>
    <w:p>
      <w:r>
        <w:t>1593</w:t>
      </w:r>
    </w:p>
    <w:p>
      <w:r>
        <w:t>85</w:t>
      </w:r>
    </w:p>
    <w:p>
      <w:r>
        <w:t>113</w:t>
      </w:r>
    </w:p>
    <w:p>
      <w:r>
        <w:t>HNK</w:t>
      </w:r>
    </w:p>
    <w:p>
      <w:r>
        <w:t>ONT</w:t>
      </w:r>
    </w:p>
    <w:p>
      <w:r>
        <w:t>200</w:t>
      </w:r>
    </w:p>
    <w:p>
      <w:r>
        <w:t>ONT</w:t>
      </w:r>
    </w:p>
    <w:p>
      <w:r>
        <w:t>1594</w:t>
      </w:r>
    </w:p>
    <w:p>
      <w:r>
        <w:t>86</w:t>
      </w:r>
    </w:p>
    <w:p>
      <w:r>
        <w:t>8</w:t>
      </w:r>
    </w:p>
    <w:p>
      <w:r>
        <w:t>CLN</w:t>
      </w:r>
    </w:p>
    <w:p>
      <w:r>
        <w:t>ONT</w:t>
      </w:r>
    </w:p>
    <w:p>
      <w:r>
        <w:t>300</w:t>
      </w:r>
    </w:p>
    <w:p>
      <w:r>
        <w:t>ONT</w:t>
      </w:r>
    </w:p>
    <w:p>
      <w:r>
        <w:t>1595</w:t>
      </w:r>
    </w:p>
    <w:p>
      <w:r>
        <w:t>86</w:t>
      </w:r>
    </w:p>
    <w:p>
      <w:r>
        <w:t>9</w:t>
      </w:r>
    </w:p>
    <w:p>
      <w:r>
        <w:t>CLN</w:t>
      </w:r>
    </w:p>
    <w:p>
      <w:r>
        <w:t>ONT</w:t>
      </w:r>
    </w:p>
    <w:p>
      <w:r>
        <w:t>100</w:t>
      </w:r>
    </w:p>
    <w:p>
      <w:r>
        <w:t>ONT</w:t>
      </w:r>
    </w:p>
    <w:p>
      <w:r>
        <w:t>1596</w:t>
      </w:r>
    </w:p>
    <w:p>
      <w:r>
        <w:t>87</w:t>
      </w:r>
    </w:p>
    <w:p>
      <w:r>
        <w:t>109</w:t>
      </w:r>
    </w:p>
    <w:p>
      <w:r>
        <w:t>CLN</w:t>
      </w:r>
    </w:p>
    <w:p>
      <w:r>
        <w:t>ONT</w:t>
      </w:r>
    </w:p>
    <w:p>
      <w:r>
        <w:t>600</w:t>
      </w:r>
    </w:p>
    <w:p>
      <w:r>
        <w:t>ONT</w:t>
      </w:r>
    </w:p>
    <w:p>
      <w:r>
        <w:t>1597</w:t>
      </w:r>
    </w:p>
    <w:p>
      <w:r>
        <w:t>88</w:t>
      </w:r>
    </w:p>
    <w:p>
      <w:r>
        <w:t>104</w:t>
      </w:r>
    </w:p>
    <w:p>
      <w:r>
        <w:t>LUK</w:t>
      </w:r>
    </w:p>
    <w:p>
      <w:r>
        <w:t>ONT</w:t>
      </w:r>
    </w:p>
    <w:p>
      <w:r>
        <w:t>300</w:t>
      </w:r>
    </w:p>
    <w:p>
      <w:r>
        <w:t>ONT</w:t>
      </w:r>
    </w:p>
    <w:p>
      <w:r>
        <w:t>1598</w:t>
      </w:r>
    </w:p>
    <w:p>
      <w:r>
        <w:t>88</w:t>
      </w:r>
    </w:p>
    <w:p>
      <w:r>
        <w:t>12</w:t>
      </w:r>
    </w:p>
    <w:p>
      <w:r>
        <w:t>CLN</w:t>
      </w:r>
    </w:p>
    <w:p>
      <w:r>
        <w:t>ONT</w:t>
      </w:r>
    </w:p>
    <w:p>
      <w:r>
        <w:t>300</w:t>
      </w:r>
    </w:p>
    <w:p>
      <w:r>
        <w:t>ONT</w:t>
      </w:r>
    </w:p>
    <w:p>
      <w:r>
        <w:t>1599</w:t>
      </w:r>
    </w:p>
    <w:p>
      <w:r>
        <w:t>88</w:t>
      </w:r>
    </w:p>
    <w:p>
      <w:r>
        <w:t>192</w:t>
      </w:r>
    </w:p>
    <w:p>
      <w:r>
        <w:t>CLN</w:t>
      </w:r>
    </w:p>
    <w:p>
      <w:r>
        <w:t>ONT</w:t>
      </w:r>
    </w:p>
    <w:p>
      <w:r>
        <w:t>300</w:t>
      </w:r>
    </w:p>
    <w:p>
      <w:r>
        <w:t>ONT</w:t>
      </w:r>
    </w:p>
    <w:p>
      <w:r>
        <w:t>1600</w:t>
      </w:r>
    </w:p>
    <w:p>
      <w:r>
        <w:t>88</w:t>
      </w:r>
    </w:p>
    <w:p>
      <w:r>
        <w:t>11</w:t>
      </w:r>
    </w:p>
    <w:p>
      <w:r>
        <w:t>CLN</w:t>
      </w:r>
    </w:p>
    <w:p>
      <w:r>
        <w:t>ONT</w:t>
      </w:r>
    </w:p>
    <w:p>
      <w:r>
        <w:t>500</w:t>
      </w:r>
    </w:p>
    <w:p>
      <w:r>
        <w:t>ONT</w:t>
      </w:r>
    </w:p>
    <w:p>
      <w:r>
        <w:t>1601</w:t>
      </w:r>
    </w:p>
    <w:p>
      <w:r>
        <w:t>88</w:t>
      </w:r>
    </w:p>
    <w:p>
      <w:r>
        <w:t>205</w:t>
      </w:r>
    </w:p>
    <w:p>
      <w:r>
        <w:t>CLN</w:t>
      </w:r>
    </w:p>
    <w:p>
      <w:r>
        <w:t>ONT</w:t>
      </w:r>
    </w:p>
    <w:p>
      <w:r>
        <w:t>40</w:t>
      </w:r>
    </w:p>
    <w:p>
      <w:r>
        <w:t>ONT</w:t>
      </w:r>
    </w:p>
    <w:p>
      <w:r>
        <w:t>1602</w:t>
      </w:r>
    </w:p>
    <w:p>
      <w:r>
        <w:t>89</w:t>
      </w:r>
    </w:p>
    <w:p>
      <w:r>
        <w:t>42</w:t>
      </w:r>
    </w:p>
    <w:p>
      <w:r>
        <w:t>CLN</w:t>
      </w:r>
    </w:p>
    <w:p>
      <w:r>
        <w:t>ONT</w:t>
      </w:r>
    </w:p>
    <w:p>
      <w:r>
        <w:t>3000</w:t>
      </w:r>
    </w:p>
    <w:p>
      <w:r>
        <w:t>ONT</w:t>
      </w:r>
    </w:p>
    <w:p>
      <w:r>
        <w:t>1603</w:t>
      </w:r>
    </w:p>
    <w:p>
      <w:r>
        <w:t>89</w:t>
      </w:r>
    </w:p>
    <w:p>
      <w:r>
        <w:t>89</w:t>
      </w:r>
    </w:p>
    <w:p>
      <w:r>
        <w:t>HNK</w:t>
      </w:r>
    </w:p>
    <w:p>
      <w:r>
        <w:t>ONT</w:t>
      </w:r>
    </w:p>
    <w:p>
      <w:r>
        <w:t>300</w:t>
      </w:r>
    </w:p>
    <w:p>
      <w:r>
        <w:t>ONT</w:t>
      </w:r>
    </w:p>
    <w:p>
      <w:r>
        <w:t>1604</w:t>
      </w:r>
    </w:p>
    <w:p>
      <w:r>
        <w:t>90</w:t>
      </w:r>
    </w:p>
    <w:p>
      <w:r>
        <w:t>176</w:t>
      </w:r>
    </w:p>
    <w:p>
      <w:r>
        <w:t>HNK</w:t>
      </w:r>
    </w:p>
    <w:p>
      <w:r>
        <w:t>ONT</w:t>
      </w:r>
    </w:p>
    <w:p>
      <w:r>
        <w:t>100</w:t>
      </w:r>
    </w:p>
    <w:p>
      <w:r>
        <w:t>ONT</w:t>
      </w:r>
    </w:p>
    <w:p>
      <w:r>
        <w:t>1605</w:t>
      </w:r>
    </w:p>
    <w:p>
      <w:r>
        <w:t>91</w:t>
      </w:r>
    </w:p>
    <w:p>
      <w:r>
        <w:t>99</w:t>
      </w:r>
    </w:p>
    <w:p>
      <w:r>
        <w:t>HNK</w:t>
      </w:r>
    </w:p>
    <w:p>
      <w:r>
        <w:t>ONT</w:t>
      </w:r>
    </w:p>
    <w:p>
      <w:r>
        <w:t>300</w:t>
      </w:r>
    </w:p>
    <w:p>
      <w:r>
        <w:t>ONT</w:t>
      </w:r>
    </w:p>
    <w:p>
      <w:r>
        <w:t>1606</w:t>
      </w:r>
    </w:p>
    <w:p>
      <w:r>
        <w:t>91</w:t>
      </w:r>
    </w:p>
    <w:p>
      <w:r>
        <w:t>97</w:t>
      </w:r>
    </w:p>
    <w:p>
      <w:r>
        <w:t>HNK</w:t>
      </w:r>
    </w:p>
    <w:p>
      <w:r>
        <w:t>ONT</w:t>
      </w:r>
    </w:p>
    <w:p>
      <w:r>
        <w:t>300</w:t>
      </w:r>
    </w:p>
    <w:p>
      <w:r>
        <w:t>ONT</w:t>
      </w:r>
    </w:p>
    <w:p>
      <w:r>
        <w:t>1607</w:t>
      </w:r>
    </w:p>
    <w:p>
      <w:r>
        <w:t>91</w:t>
      </w:r>
    </w:p>
    <w:p>
      <w:r>
        <w:t>13</w:t>
      </w:r>
    </w:p>
    <w:p>
      <w:r>
        <w:t>HNK</w:t>
      </w:r>
    </w:p>
    <w:p>
      <w:r>
        <w:t>ONT</w:t>
      </w:r>
    </w:p>
    <w:p>
      <w:r>
        <w:t>100</w:t>
      </w:r>
    </w:p>
    <w:p>
      <w:r>
        <w:t>ONT</w:t>
      </w:r>
    </w:p>
    <w:p>
      <w:r>
        <w:t>XI</w:t>
      </w:r>
    </w:p>
    <w:p>
      <w:r>
        <w:t>Xã Quảng Thành</w:t>
      </w:r>
    </w:p>
    <w:p>
      <w:r>
        <w:t>1608</w:t>
      </w:r>
    </w:p>
    <w:p>
      <w:r>
        <w:t>4</w:t>
      </w:r>
    </w:p>
    <w:p>
      <w:r>
        <w:t>86</w:t>
      </w:r>
    </w:p>
    <w:p>
      <w:r>
        <w:t>CLN</w:t>
      </w:r>
    </w:p>
    <w:p>
      <w:r>
        <w:t>ONT</w:t>
      </w:r>
    </w:p>
    <w:p>
      <w:r>
        <w:t>50</w:t>
      </w:r>
    </w:p>
    <w:p>
      <w:r>
        <w:t>ONT</w:t>
      </w:r>
    </w:p>
    <w:p>
      <w:r>
        <w:t>1609</w:t>
      </w:r>
    </w:p>
    <w:p>
      <w:r>
        <w:t>10</w:t>
      </w:r>
    </w:p>
    <w:p>
      <w:r>
        <w:t>21</w:t>
      </w:r>
    </w:p>
    <w:p>
      <w:r>
        <w:t>CLN</w:t>
      </w:r>
    </w:p>
    <w:p>
      <w:r>
        <w:t>ONT</w:t>
      </w:r>
    </w:p>
    <w:p>
      <w:r>
        <w:t>300</w:t>
      </w:r>
    </w:p>
    <w:p>
      <w:r>
        <w:t>ONT</w:t>
      </w:r>
    </w:p>
    <w:p>
      <w:r>
        <w:t>1610</w:t>
      </w:r>
    </w:p>
    <w:p>
      <w:r>
        <w:t>10</w:t>
      </w:r>
    </w:p>
    <w:p>
      <w:r>
        <w:t>47</w:t>
      </w:r>
    </w:p>
    <w:p>
      <w:r>
        <w:t>CLN</w:t>
      </w:r>
    </w:p>
    <w:p>
      <w:r>
        <w:t>ONT</w:t>
      </w:r>
    </w:p>
    <w:p>
      <w:r>
        <w:t>300</w:t>
      </w:r>
    </w:p>
    <w:p>
      <w:r>
        <w:t>ONT</w:t>
      </w:r>
    </w:p>
    <w:p>
      <w:r>
        <w:t>1611</w:t>
      </w:r>
    </w:p>
    <w:p>
      <w:r>
        <w:t>12</w:t>
      </w:r>
    </w:p>
    <w:p>
      <w:r>
        <w:t>143</w:t>
      </w:r>
    </w:p>
    <w:p>
      <w:r>
        <w:t>CLN</w:t>
      </w:r>
    </w:p>
    <w:p>
      <w:r>
        <w:t>ONT</w:t>
      </w:r>
    </w:p>
    <w:p>
      <w:r>
        <w:t>300</w:t>
      </w:r>
    </w:p>
    <w:p>
      <w:r>
        <w:t>ONT</w:t>
      </w:r>
    </w:p>
    <w:p>
      <w:r>
        <w:t>1612</w:t>
      </w:r>
    </w:p>
    <w:p>
      <w:r>
        <w:t>12</w:t>
      </w:r>
    </w:p>
    <w:p>
      <w:r>
        <w:t>145</w:t>
      </w:r>
    </w:p>
    <w:p>
      <w:r>
        <w:t>CLN</w:t>
      </w:r>
    </w:p>
    <w:p>
      <w:r>
        <w:t>ONT</w:t>
      </w:r>
    </w:p>
    <w:p>
      <w:r>
        <w:t>100</w:t>
      </w:r>
    </w:p>
    <w:p>
      <w:r>
        <w:t>ONT</w:t>
      </w:r>
    </w:p>
    <w:p>
      <w:r>
        <w:t>1613</w:t>
      </w:r>
    </w:p>
    <w:p>
      <w:r>
        <w:t>12</w:t>
      </w:r>
    </w:p>
    <w:p>
      <w:r>
        <w:t>275</w:t>
      </w:r>
    </w:p>
    <w:p>
      <w:r>
        <w:t>CLN</w:t>
      </w:r>
    </w:p>
    <w:p>
      <w:r>
        <w:t>ONT</w:t>
      </w:r>
    </w:p>
    <w:p>
      <w:r>
        <w:t>608</w:t>
      </w:r>
    </w:p>
    <w:p>
      <w:r>
        <w:t>ONT</w:t>
      </w:r>
    </w:p>
    <w:p>
      <w:r>
        <w:t>1614</w:t>
      </w:r>
    </w:p>
    <w:p>
      <w:r>
        <w:t>12</w:t>
      </w:r>
    </w:p>
    <w:p>
      <w:r>
        <w:t>276</w:t>
      </w:r>
    </w:p>
    <w:p>
      <w:r>
        <w:t>CLN</w:t>
      </w:r>
    </w:p>
    <w:p>
      <w:r>
        <w:t>ONT</w:t>
      </w:r>
    </w:p>
    <w:p>
      <w:r>
        <w:t>1000</w:t>
      </w:r>
    </w:p>
    <w:p>
      <w:r>
        <w:t>ONT</w:t>
      </w:r>
    </w:p>
    <w:p>
      <w:r>
        <w:t>1615</w:t>
      </w:r>
    </w:p>
    <w:p>
      <w:r>
        <w:t>12</w:t>
      </w:r>
    </w:p>
    <w:p>
      <w:r>
        <w:t>211</w:t>
      </w:r>
    </w:p>
    <w:p>
      <w:r>
        <w:t>CLN</w:t>
      </w:r>
    </w:p>
    <w:p>
      <w:r>
        <w:t>ONT</w:t>
      </w:r>
    </w:p>
    <w:p>
      <w:r>
        <w:t>150</w:t>
      </w:r>
    </w:p>
    <w:p>
      <w:r>
        <w:t>ONT</w:t>
      </w:r>
    </w:p>
    <w:p>
      <w:r>
        <w:t>1616</w:t>
      </w:r>
    </w:p>
    <w:p>
      <w:r>
        <w:t>12</w:t>
      </w:r>
    </w:p>
    <w:p>
      <w:r>
        <w:t>60</w:t>
      </w:r>
    </w:p>
    <w:p>
      <w:r>
        <w:t>CLN</w:t>
      </w:r>
    </w:p>
    <w:p>
      <w:r>
        <w:t>ONT</w:t>
      </w:r>
    </w:p>
    <w:p>
      <w:r>
        <w:t>300</w:t>
      </w:r>
    </w:p>
    <w:p>
      <w:r>
        <w:t>ONT</w:t>
      </w:r>
    </w:p>
    <w:p>
      <w:r>
        <w:t>1617</w:t>
      </w:r>
    </w:p>
    <w:p>
      <w:r>
        <w:t>12</w:t>
      </w:r>
    </w:p>
    <w:p>
      <w:r>
        <w:t>152</w:t>
      </w:r>
    </w:p>
    <w:p>
      <w:r>
        <w:t>CLN</w:t>
      </w:r>
    </w:p>
    <w:p>
      <w:r>
        <w:t>ONT</w:t>
      </w:r>
    </w:p>
    <w:p>
      <w:r>
        <w:t>600</w:t>
      </w:r>
    </w:p>
    <w:p>
      <w:r>
        <w:t>ONT</w:t>
      </w:r>
    </w:p>
    <w:p>
      <w:r>
        <w:t>1618</w:t>
      </w:r>
    </w:p>
    <w:p>
      <w:r>
        <w:t>12</w:t>
      </w:r>
    </w:p>
    <w:p>
      <w:r>
        <w:t>132</w:t>
      </w:r>
    </w:p>
    <w:p>
      <w:r>
        <w:t>CLN</w:t>
      </w:r>
    </w:p>
    <w:p>
      <w:r>
        <w:t>ONT</w:t>
      </w:r>
    </w:p>
    <w:p>
      <w:r>
        <w:t>500</w:t>
      </w:r>
    </w:p>
    <w:p>
      <w:r>
        <w:t>ONT</w:t>
      </w:r>
    </w:p>
    <w:p>
      <w:r>
        <w:t>1619</w:t>
      </w:r>
    </w:p>
    <w:p>
      <w:r>
        <w:t>13</w:t>
      </w:r>
    </w:p>
    <w:p>
      <w:r>
        <w:t>279</w:t>
      </w:r>
    </w:p>
    <w:p>
      <w:r>
        <w:t>CLN</w:t>
      </w:r>
    </w:p>
    <w:p>
      <w:r>
        <w:t>ONT</w:t>
      </w:r>
    </w:p>
    <w:p>
      <w:r>
        <w:t>300</w:t>
      </w:r>
    </w:p>
    <w:p>
      <w:r>
        <w:t>ONT</w:t>
      </w:r>
    </w:p>
    <w:p>
      <w:r>
        <w:t>1620</w:t>
      </w:r>
    </w:p>
    <w:p>
      <w:r>
        <w:t>13</w:t>
      </w:r>
    </w:p>
    <w:p>
      <w:r>
        <w:t>189</w:t>
      </w:r>
    </w:p>
    <w:p>
      <w:r>
        <w:t>CLN</w:t>
      </w:r>
    </w:p>
    <w:p>
      <w:r>
        <w:t>ONT</w:t>
      </w:r>
    </w:p>
    <w:p>
      <w:r>
        <w:t>100</w:t>
      </w:r>
    </w:p>
    <w:p>
      <w:r>
        <w:t>ONT</w:t>
      </w:r>
    </w:p>
    <w:p>
      <w:r>
        <w:t>1621</w:t>
      </w:r>
    </w:p>
    <w:p>
      <w:r>
        <w:t>17</w:t>
      </w:r>
    </w:p>
    <w:p>
      <w:r>
        <w:t>95</w:t>
      </w:r>
    </w:p>
    <w:p>
      <w:r>
        <w:t>CLN</w:t>
      </w:r>
    </w:p>
    <w:p>
      <w:r>
        <w:t>ONT</w:t>
      </w:r>
    </w:p>
    <w:p>
      <w:r>
        <w:t>100</w:t>
      </w:r>
    </w:p>
    <w:p>
      <w:r>
        <w:t>ONT</w:t>
      </w:r>
    </w:p>
    <w:p>
      <w:r>
        <w:t>1622</w:t>
      </w:r>
    </w:p>
    <w:p>
      <w:r>
        <w:t>17</w:t>
      </w:r>
    </w:p>
    <w:p>
      <w:r>
        <w:t>110</w:t>
      </w:r>
    </w:p>
    <w:p>
      <w:r>
        <w:t>CLN</w:t>
      </w:r>
    </w:p>
    <w:p>
      <w:r>
        <w:t>ONT</w:t>
      </w:r>
    </w:p>
    <w:p>
      <w:r>
        <w:t>500</w:t>
      </w:r>
    </w:p>
    <w:p>
      <w:r>
        <w:t>ONT</w:t>
      </w:r>
    </w:p>
    <w:p>
      <w:r>
        <w:t>1623</w:t>
      </w:r>
    </w:p>
    <w:p>
      <w:r>
        <w:t>18</w:t>
      </w:r>
    </w:p>
    <w:p>
      <w:r>
        <w:t>18</w:t>
      </w:r>
    </w:p>
    <w:p>
      <w:r>
        <w:t>CLN</w:t>
      </w:r>
    </w:p>
    <w:p>
      <w:r>
        <w:t>ONT</w:t>
      </w:r>
    </w:p>
    <w:p>
      <w:r>
        <w:t>300</w:t>
      </w:r>
    </w:p>
    <w:p>
      <w:r>
        <w:t>ONT</w:t>
      </w:r>
    </w:p>
    <w:p>
      <w:r>
        <w:t>1624</w:t>
      </w:r>
    </w:p>
    <w:p>
      <w:r>
        <w:t>20</w:t>
      </w:r>
    </w:p>
    <w:p>
      <w:r>
        <w:t>70</w:t>
      </w:r>
    </w:p>
    <w:p>
      <w:r>
        <w:t>CLN</w:t>
      </w:r>
    </w:p>
    <w:p>
      <w:r>
        <w:t>ONT</w:t>
      </w:r>
    </w:p>
    <w:p>
      <w:r>
        <w:t>70</w:t>
      </w:r>
    </w:p>
    <w:p>
      <w:r>
        <w:t>ONT</w:t>
      </w:r>
    </w:p>
    <w:p>
      <w:r>
        <w:t>1625</w:t>
      </w:r>
    </w:p>
    <w:p>
      <w:r>
        <w:t>20</w:t>
      </w:r>
    </w:p>
    <w:p>
      <w:r>
        <w:t>244</w:t>
      </w:r>
    </w:p>
    <w:p>
      <w:r>
        <w:t>CLN</w:t>
      </w:r>
    </w:p>
    <w:p>
      <w:r>
        <w:t>ONT</w:t>
      </w:r>
    </w:p>
    <w:p>
      <w:r>
        <w:t>100</w:t>
      </w:r>
    </w:p>
    <w:p>
      <w:r>
        <w:t>ONT</w:t>
      </w:r>
    </w:p>
    <w:p>
      <w:r>
        <w:t>1626</w:t>
      </w:r>
    </w:p>
    <w:p>
      <w:r>
        <w:t>20</w:t>
      </w:r>
    </w:p>
    <w:p>
      <w:r>
        <w:t>71</w:t>
      </w:r>
    </w:p>
    <w:p>
      <w:r>
        <w:t>CLN</w:t>
      </w:r>
    </w:p>
    <w:p>
      <w:r>
        <w:t>ONT</w:t>
      </w:r>
    </w:p>
    <w:p>
      <w:r>
        <w:t>500</w:t>
      </w:r>
    </w:p>
    <w:p>
      <w:r>
        <w:t>ONT</w:t>
      </w:r>
    </w:p>
    <w:p>
      <w:r>
        <w:t>1627</w:t>
      </w:r>
    </w:p>
    <w:p>
      <w:r>
        <w:t>20</w:t>
      </w:r>
    </w:p>
    <w:p>
      <w:r>
        <w:t>37</w:t>
      </w:r>
    </w:p>
    <w:p>
      <w:r>
        <w:t>CLN</w:t>
      </w:r>
    </w:p>
    <w:p>
      <w:r>
        <w:t>ONT</w:t>
      </w:r>
    </w:p>
    <w:p>
      <w:r>
        <w:t>500</w:t>
      </w:r>
    </w:p>
    <w:p>
      <w:r>
        <w:t>ONT</w:t>
      </w:r>
    </w:p>
    <w:p>
      <w:r>
        <w:t>1628</w:t>
      </w:r>
    </w:p>
    <w:p>
      <w:r>
        <w:t>21</w:t>
      </w:r>
    </w:p>
    <w:p>
      <w:r>
        <w:t>149</w:t>
      </w:r>
    </w:p>
    <w:p>
      <w:r>
        <w:t>HNK</w:t>
      </w:r>
    </w:p>
    <w:p>
      <w:r>
        <w:t>ONT</w:t>
      </w:r>
    </w:p>
    <w:p>
      <w:r>
        <w:t>200</w:t>
      </w:r>
    </w:p>
    <w:p>
      <w:r>
        <w:t>ONT</w:t>
      </w:r>
    </w:p>
    <w:p>
      <w:r>
        <w:t>1629</w:t>
      </w:r>
    </w:p>
    <w:p>
      <w:r>
        <w:t>22</w:t>
      </w:r>
    </w:p>
    <w:p>
      <w:r>
        <w:t>23</w:t>
      </w:r>
    </w:p>
    <w:p>
      <w:r>
        <w:t>CLN</w:t>
      </w:r>
    </w:p>
    <w:p>
      <w:r>
        <w:t>ONT</w:t>
      </w:r>
    </w:p>
    <w:p>
      <w:r>
        <w:t>320</w:t>
      </w:r>
    </w:p>
    <w:p>
      <w:r>
        <w:t>ONT</w:t>
      </w:r>
    </w:p>
    <w:p>
      <w:r>
        <w:t>1630</w:t>
      </w:r>
    </w:p>
    <w:p>
      <w:r>
        <w:t>24</w:t>
      </w:r>
    </w:p>
    <w:p>
      <w:r>
        <w:t>365</w:t>
      </w:r>
    </w:p>
    <w:p>
      <w:r>
        <w:t>CLN</w:t>
      </w:r>
    </w:p>
    <w:p>
      <w:r>
        <w:t>ONT</w:t>
      </w:r>
    </w:p>
    <w:p>
      <w:r>
        <w:t>160</w:t>
      </w:r>
    </w:p>
    <w:p>
      <w:r>
        <w:t>ONT</w:t>
      </w:r>
    </w:p>
    <w:p>
      <w:r>
        <w:t>1631</w:t>
      </w:r>
    </w:p>
    <w:p>
      <w:r>
        <w:t>24</w:t>
      </w:r>
    </w:p>
    <w:p>
      <w:r>
        <w:t>232</w:t>
      </w:r>
    </w:p>
    <w:p>
      <w:r>
        <w:t>CLN</w:t>
      </w:r>
    </w:p>
    <w:p>
      <w:r>
        <w:t>ONT</w:t>
      </w:r>
    </w:p>
    <w:p>
      <w:r>
        <w:t>80</w:t>
      </w:r>
    </w:p>
    <w:p>
      <w:r>
        <w:t>ONT</w:t>
      </w:r>
    </w:p>
    <w:p>
      <w:r>
        <w:t>1632</w:t>
      </w:r>
    </w:p>
    <w:p>
      <w:r>
        <w:t>24</w:t>
      </w:r>
    </w:p>
    <w:p>
      <w:r>
        <w:t>68</w:t>
      </w:r>
    </w:p>
    <w:p>
      <w:r>
        <w:t>CLN</w:t>
      </w:r>
    </w:p>
    <w:p>
      <w:r>
        <w:t>ONT</w:t>
      </w:r>
    </w:p>
    <w:p>
      <w:r>
        <w:t>500</w:t>
      </w:r>
    </w:p>
    <w:p>
      <w:r>
        <w:t>ONT</w:t>
      </w:r>
    </w:p>
    <w:p>
      <w:r>
        <w:t>1633</w:t>
      </w:r>
    </w:p>
    <w:p>
      <w:r>
        <w:t>24</w:t>
      </w:r>
    </w:p>
    <w:p>
      <w:r>
        <w:t>70</w:t>
      </w:r>
    </w:p>
    <w:p>
      <w:r>
        <w:t>CLN</w:t>
      </w:r>
    </w:p>
    <w:p>
      <w:r>
        <w:t>ONT</w:t>
      </w:r>
    </w:p>
    <w:p>
      <w:r>
        <w:t>500</w:t>
      </w:r>
    </w:p>
    <w:p>
      <w:r>
        <w:t>ONT</w:t>
      </w:r>
    </w:p>
    <w:p>
      <w:r>
        <w:t>1634</w:t>
      </w:r>
    </w:p>
    <w:p>
      <w:r>
        <w:t>24</w:t>
      </w:r>
    </w:p>
    <w:p>
      <w:r>
        <w:t>113</w:t>
      </w:r>
    </w:p>
    <w:p>
      <w:r>
        <w:t>CLN</w:t>
      </w:r>
    </w:p>
    <w:p>
      <w:r>
        <w:t>ONT</w:t>
      </w:r>
    </w:p>
    <w:p>
      <w:r>
        <w:t>500</w:t>
      </w:r>
    </w:p>
    <w:p>
      <w:r>
        <w:t>ONT</w:t>
      </w:r>
    </w:p>
    <w:p>
      <w:r>
        <w:t>1635</w:t>
      </w:r>
    </w:p>
    <w:p>
      <w:r>
        <w:t>26</w:t>
      </w:r>
    </w:p>
    <w:p>
      <w:r>
        <w:t>994</w:t>
      </w:r>
    </w:p>
    <w:p>
      <w:r>
        <w:t>CLN</w:t>
      </w:r>
    </w:p>
    <w:p>
      <w:r>
        <w:t>ONT</w:t>
      </w:r>
    </w:p>
    <w:p>
      <w:r>
        <w:t>300</w:t>
      </w:r>
    </w:p>
    <w:p>
      <w:r>
        <w:t>ONT</w:t>
      </w:r>
    </w:p>
    <w:p>
      <w:r>
        <w:t>1636</w:t>
      </w:r>
    </w:p>
    <w:p>
      <w:r>
        <w:t>28</w:t>
      </w:r>
    </w:p>
    <w:p>
      <w:r>
        <w:t>42</w:t>
      </w:r>
    </w:p>
    <w:p>
      <w:r>
        <w:t>CLN</w:t>
      </w:r>
    </w:p>
    <w:p>
      <w:r>
        <w:t>ONT</w:t>
      </w:r>
    </w:p>
    <w:p>
      <w:r>
        <w:t>100</w:t>
      </w:r>
    </w:p>
    <w:p>
      <w:r>
        <w:t>ONT</w:t>
      </w:r>
    </w:p>
    <w:p>
      <w:r>
        <w:t>1637</w:t>
      </w:r>
    </w:p>
    <w:p>
      <w:r>
        <w:t>29</w:t>
      </w:r>
    </w:p>
    <w:p>
      <w:r>
        <w:t>124</w:t>
      </w:r>
    </w:p>
    <w:p>
      <w:r>
        <w:t>CLN</w:t>
      </w:r>
    </w:p>
    <w:p>
      <w:r>
        <w:t>ONT</w:t>
      </w:r>
    </w:p>
    <w:p>
      <w:r>
        <w:t>150</w:t>
      </w:r>
    </w:p>
    <w:p>
      <w:r>
        <w:t>ONT</w:t>
      </w:r>
    </w:p>
    <w:p>
      <w:r>
        <w:t>1638</w:t>
      </w:r>
    </w:p>
    <w:p>
      <w:r>
        <w:t>29</w:t>
      </w:r>
    </w:p>
    <w:p>
      <w:r>
        <w:t>261</w:t>
      </w:r>
    </w:p>
    <w:p>
      <w:r>
        <w:t>CLN</w:t>
      </w:r>
    </w:p>
    <w:p>
      <w:r>
        <w:t>ONT</w:t>
      </w:r>
    </w:p>
    <w:p>
      <w:r>
        <w:t>200</w:t>
      </w:r>
    </w:p>
    <w:p>
      <w:r>
        <w:t>ONT</w:t>
      </w:r>
    </w:p>
    <w:p>
      <w:r>
        <w:t>1639</w:t>
      </w:r>
    </w:p>
    <w:p>
      <w:r>
        <w:t>30</w:t>
      </w:r>
    </w:p>
    <w:p>
      <w:r>
        <w:t>631</w:t>
      </w:r>
    </w:p>
    <w:p>
      <w:r>
        <w:t>CLN</w:t>
      </w:r>
    </w:p>
    <w:p>
      <w:r>
        <w:t>ONT</w:t>
      </w:r>
    </w:p>
    <w:p>
      <w:r>
        <w:t>50</w:t>
      </w:r>
    </w:p>
    <w:p>
      <w:r>
        <w:t>ONT</w:t>
      </w:r>
    </w:p>
    <w:p>
      <w:r>
        <w:t>1640</w:t>
      </w:r>
    </w:p>
    <w:p>
      <w:r>
        <w:t>30</w:t>
      </w:r>
    </w:p>
    <w:p>
      <w:r>
        <w:t>388</w:t>
      </w:r>
    </w:p>
    <w:p>
      <w:r>
        <w:t>CLN</w:t>
      </w:r>
    </w:p>
    <w:p>
      <w:r>
        <w:t>ONT</w:t>
      </w:r>
    </w:p>
    <w:p>
      <w:r>
        <w:t>350</w:t>
      </w:r>
    </w:p>
    <w:p>
      <w:r>
        <w:t>ONT</w:t>
      </w:r>
    </w:p>
    <w:p>
      <w:r>
        <w:t>1641</w:t>
      </w:r>
    </w:p>
    <w:p>
      <w:r>
        <w:t>31</w:t>
      </w:r>
    </w:p>
    <w:p>
      <w:r>
        <w:t>69</w:t>
      </w:r>
    </w:p>
    <w:p>
      <w:r>
        <w:t>CLN</w:t>
      </w:r>
    </w:p>
    <w:p>
      <w:r>
        <w:t>ONT</w:t>
      </w:r>
    </w:p>
    <w:p>
      <w:r>
        <w:t>300</w:t>
      </w:r>
    </w:p>
    <w:p>
      <w:r>
        <w:t>ONT</w:t>
      </w:r>
    </w:p>
    <w:p>
      <w:r>
        <w:t>1642</w:t>
      </w:r>
    </w:p>
    <w:p>
      <w:r>
        <w:t>32</w:t>
      </w:r>
    </w:p>
    <w:p>
      <w:r>
        <w:t>317</w:t>
      </w:r>
    </w:p>
    <w:p>
      <w:r>
        <w:t>CLN</w:t>
      </w:r>
    </w:p>
    <w:p>
      <w:r>
        <w:t>ONT</w:t>
      </w:r>
    </w:p>
    <w:p>
      <w:r>
        <w:t>200</w:t>
      </w:r>
    </w:p>
    <w:p>
      <w:r>
        <w:t>ONT</w:t>
      </w:r>
    </w:p>
    <w:p>
      <w:r>
        <w:t>1643</w:t>
      </w:r>
    </w:p>
    <w:p>
      <w:r>
        <w:t>33</w:t>
      </w:r>
    </w:p>
    <w:p>
      <w:r>
        <w:t>23</w:t>
      </w:r>
    </w:p>
    <w:p>
      <w:r>
        <w:t>CLN</w:t>
      </w:r>
    </w:p>
    <w:p>
      <w:r>
        <w:t>ONT</w:t>
      </w:r>
    </w:p>
    <w:p>
      <w:r>
        <w:t>200</w:t>
      </w:r>
    </w:p>
    <w:p>
      <w:r>
        <w:t>ONT</w:t>
      </w:r>
    </w:p>
    <w:p>
      <w:r>
        <w:t>1644</w:t>
      </w:r>
    </w:p>
    <w:p>
      <w:r>
        <w:t>37</w:t>
      </w:r>
    </w:p>
    <w:p>
      <w:r>
        <w:t>172</w:t>
      </w:r>
    </w:p>
    <w:p>
      <w:r>
        <w:t>CLN</w:t>
      </w:r>
    </w:p>
    <w:p>
      <w:r>
        <w:t>ONT</w:t>
      </w:r>
    </w:p>
    <w:p>
      <w:r>
        <w:t>400</w:t>
      </w:r>
    </w:p>
    <w:p>
      <w:r>
        <w:t>ONT</w:t>
      </w:r>
    </w:p>
    <w:p>
      <w:r>
        <w:t>1645</w:t>
      </w:r>
    </w:p>
    <w:p>
      <w:r>
        <w:t>40</w:t>
      </w:r>
    </w:p>
    <w:p>
      <w:r>
        <w:t>135, 136, 137, 138, 139</w:t>
      </w:r>
    </w:p>
    <w:p>
      <w:r>
        <w:t>LUK</w:t>
      </w:r>
    </w:p>
    <w:p>
      <w:r>
        <w:t>CLN</w:t>
      </w:r>
    </w:p>
    <w:p>
      <w:r>
        <w:t>2061</w:t>
      </w:r>
    </w:p>
    <w:p>
      <w:r>
        <w:t>CLN</w:t>
      </w:r>
    </w:p>
    <w:p>
      <w:r>
        <w:t>1646</w:t>
      </w:r>
    </w:p>
    <w:p>
      <w:r>
        <w:t>43</w:t>
      </w:r>
    </w:p>
    <w:p>
      <w:r>
        <w:t>52</w:t>
      </w:r>
    </w:p>
    <w:p>
      <w:r>
        <w:t>HNK</w:t>
      </w:r>
    </w:p>
    <w:p>
      <w:r>
        <w:t>ONT</w:t>
      </w:r>
    </w:p>
    <w:p>
      <w:r>
        <w:t>100</w:t>
      </w:r>
    </w:p>
    <w:p>
      <w:r>
        <w:t>ONT</w:t>
      </w:r>
    </w:p>
    <w:p>
      <w:r>
        <w:t>1647</w:t>
      </w:r>
    </w:p>
    <w:p>
      <w:r>
        <w:t>43</w:t>
      </w:r>
    </w:p>
    <w:p>
      <w:r>
        <w:t>51</w:t>
      </w:r>
    </w:p>
    <w:p>
      <w:r>
        <w:t>CLN</w:t>
      </w:r>
    </w:p>
    <w:p>
      <w:r>
        <w:t>ONT</w:t>
      </w:r>
    </w:p>
    <w:p>
      <w:r>
        <w:t>300</w:t>
      </w:r>
    </w:p>
    <w:p>
      <w:r>
        <w:t>ONT</w:t>
      </w:r>
    </w:p>
    <w:p>
      <w:r>
        <w:t>1648</w:t>
      </w:r>
    </w:p>
    <w:p>
      <w:r>
        <w:t>53</w:t>
      </w:r>
    </w:p>
    <w:p>
      <w:r>
        <w:t>82</w:t>
      </w:r>
    </w:p>
    <w:p>
      <w:r>
        <w:t>CLN</w:t>
      </w:r>
    </w:p>
    <w:p>
      <w:r>
        <w:t>ONT</w:t>
      </w:r>
    </w:p>
    <w:p>
      <w:r>
        <w:t>300</w:t>
      </w:r>
    </w:p>
    <w:p>
      <w:r>
        <w:t>ONT</w:t>
      </w:r>
    </w:p>
    <w:p>
      <w:r>
        <w:t>1649</w:t>
      </w:r>
    </w:p>
    <w:p>
      <w:r>
        <w:t>56</w:t>
      </w:r>
    </w:p>
    <w:p>
      <w:r>
        <w:t>17</w:t>
      </w:r>
    </w:p>
    <w:p>
      <w:r>
        <w:t>CLN</w:t>
      </w:r>
    </w:p>
    <w:p>
      <w:r>
        <w:t>ONT</w:t>
      </w:r>
    </w:p>
    <w:p>
      <w:r>
        <w:t>300</w:t>
      </w:r>
    </w:p>
    <w:p>
      <w:r>
        <w:t>ONT</w:t>
      </w:r>
    </w:p>
    <w:p>
      <w:r>
        <w:t>1650</w:t>
      </w:r>
    </w:p>
    <w:p>
      <w:r>
        <w:t>56</w:t>
      </w:r>
    </w:p>
    <w:p>
      <w:r>
        <w:t>128</w:t>
      </w:r>
    </w:p>
    <w:p>
      <w:r>
        <w:t>CLN</w:t>
      </w:r>
    </w:p>
    <w:p>
      <w:r>
        <w:t>ONT</w:t>
      </w:r>
    </w:p>
    <w:p>
      <w:r>
        <w:t>1000</w:t>
      </w:r>
    </w:p>
    <w:p>
      <w:r>
        <w:t>ONT</w:t>
      </w:r>
    </w:p>
    <w:p>
      <w:r>
        <w:t>1651</w:t>
      </w:r>
    </w:p>
    <w:p>
      <w:r>
        <w:t>58</w:t>
      </w:r>
    </w:p>
    <w:p>
      <w:r>
        <w:t>176</w:t>
      </w:r>
    </w:p>
    <w:p>
      <w:r>
        <w:t>CLN</w:t>
      </w:r>
    </w:p>
    <w:p>
      <w:r>
        <w:t>ONT</w:t>
      </w:r>
    </w:p>
    <w:p>
      <w:r>
        <w:t>300</w:t>
      </w:r>
    </w:p>
    <w:p>
      <w:r>
        <w:t>ONT</w:t>
      </w:r>
    </w:p>
    <w:p>
      <w:r>
        <w:t>1652</w:t>
      </w:r>
    </w:p>
    <w:p>
      <w:r>
        <w:t>59</w:t>
      </w:r>
    </w:p>
    <w:p>
      <w:r>
        <w:t>146</w:t>
      </w:r>
    </w:p>
    <w:p>
      <w:r>
        <w:t>CLN</w:t>
      </w:r>
    </w:p>
    <w:p>
      <w:r>
        <w:t>ONT</w:t>
      </w:r>
    </w:p>
    <w:p>
      <w:r>
        <w:t>500</w:t>
      </w:r>
    </w:p>
    <w:p>
      <w:r>
        <w:t>ONT</w:t>
      </w:r>
    </w:p>
    <w:p>
      <w:r>
        <w:t>1653</w:t>
      </w:r>
    </w:p>
    <w:p>
      <w:r>
        <w:t>59</w:t>
      </w:r>
    </w:p>
    <w:p>
      <w:r>
        <w:t>145</w:t>
      </w:r>
    </w:p>
    <w:p>
      <w:r>
        <w:t>CLN</w:t>
      </w:r>
    </w:p>
    <w:p>
      <w:r>
        <w:t>ONT</w:t>
      </w:r>
    </w:p>
    <w:p>
      <w:r>
        <w:t>300</w:t>
      </w:r>
    </w:p>
    <w:p>
      <w:r>
        <w:t>ONT</w:t>
      </w:r>
    </w:p>
    <w:p>
      <w:r>
        <w:t>1654</w:t>
      </w:r>
    </w:p>
    <w:p>
      <w:r>
        <w:t>59</w:t>
      </w:r>
    </w:p>
    <w:p>
      <w:r>
        <w:t>5</w:t>
      </w:r>
    </w:p>
    <w:p>
      <w:r>
        <w:t>CLN</w:t>
      </w:r>
    </w:p>
    <w:p>
      <w:r>
        <w:t>ONT</w:t>
      </w:r>
    </w:p>
    <w:p>
      <w:r>
        <w:t>1000</w:t>
      </w:r>
    </w:p>
    <w:p>
      <w:r>
        <w:t>ONT</w:t>
      </w:r>
    </w:p>
    <w:p>
      <w:r>
        <w:t>1655</w:t>
      </w:r>
    </w:p>
    <w:p>
      <w:r>
        <w:t>60</w:t>
      </w:r>
    </w:p>
    <w:p>
      <w:r>
        <w:t>257</w:t>
      </w:r>
    </w:p>
    <w:p>
      <w:r>
        <w:t>CLN</w:t>
      </w:r>
    </w:p>
    <w:p>
      <w:r>
        <w:t>ONT</w:t>
      </w:r>
    </w:p>
    <w:p>
      <w:r>
        <w:t>200</w:t>
      </w:r>
    </w:p>
    <w:p>
      <w:r>
        <w:t>ONT</w:t>
      </w:r>
    </w:p>
    <w:p>
      <w:r>
        <w:t>1656</w:t>
      </w:r>
    </w:p>
    <w:p>
      <w:r>
        <w:t>62</w:t>
      </w:r>
    </w:p>
    <w:p>
      <w:r>
        <w:t>144</w:t>
      </w:r>
    </w:p>
    <w:p>
      <w:r>
        <w:t>CLN</w:t>
      </w:r>
    </w:p>
    <w:p>
      <w:r>
        <w:t>ONT</w:t>
      </w:r>
    </w:p>
    <w:p>
      <w:r>
        <w:t>200</w:t>
      </w:r>
    </w:p>
    <w:p>
      <w:r>
        <w:t>ONT</w:t>
      </w:r>
    </w:p>
    <w:p>
      <w:r>
        <w:t>1657</w:t>
      </w:r>
    </w:p>
    <w:p>
      <w:r>
        <w:t>62</w:t>
      </w:r>
    </w:p>
    <w:p>
      <w:r>
        <w:t>141</w:t>
      </w:r>
    </w:p>
    <w:p>
      <w:r>
        <w:t>CLN</w:t>
      </w:r>
    </w:p>
    <w:p>
      <w:r>
        <w:t>ONT</w:t>
      </w:r>
    </w:p>
    <w:p>
      <w:r>
        <w:t>800</w:t>
      </w:r>
    </w:p>
    <w:p>
      <w:r>
        <w:t>ONT</w:t>
      </w:r>
    </w:p>
    <w:p>
      <w:r>
        <w:t>1658</w:t>
      </w:r>
    </w:p>
    <w:p>
      <w:r>
        <w:t>62</w:t>
      </w:r>
    </w:p>
    <w:p>
      <w:r>
        <w:t>247</w:t>
      </w:r>
    </w:p>
    <w:p>
      <w:r>
        <w:t>CLN</w:t>
      </w:r>
    </w:p>
    <w:p>
      <w:r>
        <w:t>ONT</w:t>
      </w:r>
    </w:p>
    <w:p>
      <w:r>
        <w:t>300</w:t>
      </w:r>
    </w:p>
    <w:p>
      <w:r>
        <w:t>ONT</w:t>
      </w:r>
    </w:p>
    <w:p>
      <w:r>
        <w:t>1659</w:t>
      </w:r>
    </w:p>
    <w:p>
      <w:r>
        <w:t>62</w:t>
      </w:r>
    </w:p>
    <w:p>
      <w:r>
        <w:t>38</w:t>
      </w:r>
    </w:p>
    <w:p>
      <w:r>
        <w:t>CLN</w:t>
      </w:r>
    </w:p>
    <w:p>
      <w:r>
        <w:t>ONT</w:t>
      </w:r>
    </w:p>
    <w:p>
      <w:r>
        <w:t>300</w:t>
      </w:r>
    </w:p>
    <w:p>
      <w:r>
        <w:t>ONT</w:t>
      </w:r>
    </w:p>
    <w:p>
      <w:r>
        <w:t>1660</w:t>
      </w:r>
    </w:p>
    <w:p>
      <w:r>
        <w:t>62</w:t>
      </w:r>
    </w:p>
    <w:p>
      <w:r>
        <w:t>142</w:t>
      </w:r>
    </w:p>
    <w:p>
      <w:r>
        <w:t>CLN</w:t>
      </w:r>
    </w:p>
    <w:p>
      <w:r>
        <w:t>ONT</w:t>
      </w:r>
    </w:p>
    <w:p>
      <w:r>
        <w:t>50</w:t>
      </w:r>
    </w:p>
    <w:p>
      <w:r>
        <w:t>ONT</w:t>
      </w:r>
    </w:p>
    <w:p>
      <w:r>
        <w:t>1661</w:t>
      </w:r>
    </w:p>
    <w:p>
      <w:r>
        <w:t>62</w:t>
      </w:r>
    </w:p>
    <w:p>
      <w:r>
        <w:t>146</w:t>
      </w:r>
    </w:p>
    <w:p>
      <w:r>
        <w:t>CLN</w:t>
      </w:r>
    </w:p>
    <w:p>
      <w:r>
        <w:t>ONT</w:t>
      </w:r>
    </w:p>
    <w:p>
      <w:r>
        <w:t>800</w:t>
      </w:r>
    </w:p>
    <w:p>
      <w:r>
        <w:t>ONT</w:t>
      </w:r>
    </w:p>
    <w:p>
      <w:r>
        <w:t>1662</w:t>
      </w:r>
    </w:p>
    <w:p>
      <w:r>
        <w:t>63</w:t>
      </w:r>
    </w:p>
    <w:p>
      <w:r>
        <w:t>239</w:t>
      </w:r>
    </w:p>
    <w:p>
      <w:r>
        <w:t>CLN</w:t>
      </w:r>
    </w:p>
    <w:p>
      <w:r>
        <w:t>ONT</w:t>
      </w:r>
    </w:p>
    <w:p>
      <w:r>
        <w:t>80</w:t>
      </w:r>
    </w:p>
    <w:p>
      <w:r>
        <w:t>ONT</w:t>
      </w:r>
    </w:p>
    <w:p>
      <w:r>
        <w:t>1663</w:t>
      </w:r>
    </w:p>
    <w:p>
      <w:r>
        <w:t>63</w:t>
      </w:r>
    </w:p>
    <w:p>
      <w:r>
        <w:t>236</w:t>
      </w:r>
    </w:p>
    <w:p>
      <w:r>
        <w:t>CLN</w:t>
      </w:r>
    </w:p>
    <w:p>
      <w:r>
        <w:t>ONT</w:t>
      </w:r>
    </w:p>
    <w:p>
      <w:r>
        <w:t>300</w:t>
      </w:r>
    </w:p>
    <w:p>
      <w:r>
        <w:t>ONT</w:t>
      </w:r>
    </w:p>
    <w:p>
      <w:r>
        <w:t>1664</w:t>
      </w:r>
    </w:p>
    <w:p>
      <w:r>
        <w:t>63</w:t>
      </w:r>
    </w:p>
    <w:p>
      <w:r>
        <w:t>7</w:t>
      </w:r>
    </w:p>
    <w:p>
      <w:r>
        <w:t>CLN</w:t>
      </w:r>
    </w:p>
    <w:p>
      <w:r>
        <w:t>ONT</w:t>
      </w:r>
    </w:p>
    <w:p>
      <w:r>
        <w:t>200</w:t>
      </w:r>
    </w:p>
    <w:p>
      <w:r>
        <w:t>ONT</w:t>
      </w:r>
    </w:p>
    <w:p>
      <w:r>
        <w:t>1665</w:t>
      </w:r>
    </w:p>
    <w:p>
      <w:r>
        <w:t>63</w:t>
      </w:r>
    </w:p>
    <w:p>
      <w:r>
        <w:t>123</w:t>
      </w:r>
    </w:p>
    <w:p>
      <w:r>
        <w:t>CLN</w:t>
      </w:r>
    </w:p>
    <w:p>
      <w:r>
        <w:t>ONT</w:t>
      </w:r>
    </w:p>
    <w:p>
      <w:r>
        <w:t>200</w:t>
      </w:r>
    </w:p>
    <w:p>
      <w:r>
        <w:t>ONT</w:t>
      </w:r>
    </w:p>
    <w:p>
      <w:r>
        <w:t>1666</w:t>
      </w:r>
    </w:p>
    <w:p>
      <w:r>
        <w:t>65</w:t>
      </w:r>
    </w:p>
    <w:p>
      <w:r>
        <w:t>219</w:t>
      </w:r>
    </w:p>
    <w:p>
      <w:r>
        <w:t>CLN</w:t>
      </w:r>
    </w:p>
    <w:p>
      <w:r>
        <w:t>ONT</w:t>
      </w:r>
    </w:p>
    <w:p>
      <w:r>
        <w:t>200</w:t>
      </w:r>
    </w:p>
    <w:p>
      <w:r>
        <w:t>ONT</w:t>
      </w:r>
    </w:p>
    <w:p>
      <w:r>
        <w:t>1667</w:t>
      </w:r>
    </w:p>
    <w:p>
      <w:r>
        <w:t>67</w:t>
      </w:r>
    </w:p>
    <w:p>
      <w:r>
        <w:t>161</w:t>
      </w:r>
    </w:p>
    <w:p>
      <w:r>
        <w:t>CLN</w:t>
      </w:r>
    </w:p>
    <w:p>
      <w:r>
        <w:t>ONT</w:t>
      </w:r>
    </w:p>
    <w:p>
      <w:r>
        <w:t>400</w:t>
      </w:r>
    </w:p>
    <w:p>
      <w:r>
        <w:t>ONT</w:t>
      </w:r>
    </w:p>
    <w:p>
      <w:r>
        <w:t>1668</w:t>
      </w:r>
    </w:p>
    <w:p>
      <w:r>
        <w:t>67</w:t>
      </w:r>
    </w:p>
    <w:p>
      <w:r>
        <w:t>123</w:t>
      </w:r>
    </w:p>
    <w:p>
      <w:r>
        <w:t>CLN</w:t>
      </w:r>
    </w:p>
    <w:p>
      <w:r>
        <w:t>ONT</w:t>
      </w:r>
    </w:p>
    <w:p>
      <w:r>
        <w:t>320</w:t>
      </w:r>
    </w:p>
    <w:p>
      <w:r>
        <w:t>ONT</w:t>
      </w:r>
    </w:p>
    <w:p>
      <w:r>
        <w:t>1669</w:t>
      </w:r>
    </w:p>
    <w:p>
      <w:r>
        <w:t>67</w:t>
      </w:r>
    </w:p>
    <w:p>
      <w:r>
        <w:t>208</w:t>
      </w:r>
    </w:p>
    <w:p>
      <w:r>
        <w:t>CLN</w:t>
      </w:r>
    </w:p>
    <w:p>
      <w:r>
        <w:t>ONT</w:t>
      </w:r>
    </w:p>
    <w:p>
      <w:r>
        <w:t>300</w:t>
      </w:r>
    </w:p>
    <w:p>
      <w:r>
        <w:t>ONT</w:t>
      </w:r>
    </w:p>
    <w:p>
      <w:r>
        <w:t>1670</w:t>
      </w:r>
    </w:p>
    <w:p>
      <w:r>
        <w:t>67</w:t>
      </w:r>
    </w:p>
    <w:p>
      <w:r>
        <w:t>113</w:t>
      </w:r>
    </w:p>
    <w:p>
      <w:r>
        <w:t>CLN</w:t>
      </w:r>
    </w:p>
    <w:p>
      <w:r>
        <w:t>ONT</w:t>
      </w:r>
    </w:p>
    <w:p>
      <w:r>
        <w:t>300</w:t>
      </w:r>
    </w:p>
    <w:p>
      <w:r>
        <w:t>ONT</w:t>
      </w:r>
    </w:p>
    <w:p>
      <w:r>
        <w:t>1671</w:t>
      </w:r>
    </w:p>
    <w:p>
      <w:r>
        <w:t>67</w:t>
      </w:r>
    </w:p>
    <w:p>
      <w:r>
        <w:t>168</w:t>
      </w:r>
    </w:p>
    <w:p>
      <w:r>
        <w:t>CLN</w:t>
      </w:r>
    </w:p>
    <w:p>
      <w:r>
        <w:t>ONT</w:t>
      </w:r>
    </w:p>
    <w:p>
      <w:r>
        <w:t>300</w:t>
      </w:r>
    </w:p>
    <w:p>
      <w:r>
        <w:t>ONT</w:t>
      </w:r>
    </w:p>
    <w:p>
      <w:r>
        <w:t>1672</w:t>
      </w:r>
    </w:p>
    <w:p>
      <w:r>
        <w:t>67</w:t>
      </w:r>
    </w:p>
    <w:p>
      <w:r>
        <w:t>55</w:t>
      </w:r>
    </w:p>
    <w:p>
      <w:r>
        <w:t>CLN</w:t>
      </w:r>
    </w:p>
    <w:p>
      <w:r>
        <w:t>ONT</w:t>
      </w:r>
    </w:p>
    <w:p>
      <w:r>
        <w:t>320</w:t>
      </w:r>
    </w:p>
    <w:p>
      <w:r>
        <w:t>ONT</w:t>
      </w:r>
    </w:p>
    <w:p>
      <w:r>
        <w:t>1673</w:t>
      </w:r>
    </w:p>
    <w:p>
      <w:r>
        <w:t>67</w:t>
      </w:r>
    </w:p>
    <w:p>
      <w:r>
        <w:t>212</w:t>
      </w:r>
    </w:p>
    <w:p>
      <w:r>
        <w:t>CLN</w:t>
      </w:r>
    </w:p>
    <w:p>
      <w:r>
        <w:t>ONT</w:t>
      </w:r>
    </w:p>
    <w:p>
      <w:r>
        <w:t>800</w:t>
      </w:r>
    </w:p>
    <w:p>
      <w:r>
        <w:t>ONT</w:t>
      </w:r>
    </w:p>
    <w:p>
      <w:r>
        <w:t>1674</w:t>
      </w:r>
    </w:p>
    <w:p>
      <w:r>
        <w:t>68</w:t>
      </w:r>
    </w:p>
    <w:p>
      <w:r>
        <w:t>74</w:t>
      </w:r>
    </w:p>
    <w:p>
      <w:r>
        <w:t>CLN</w:t>
      </w:r>
    </w:p>
    <w:p>
      <w:r>
        <w:t>ONT</w:t>
      </w:r>
    </w:p>
    <w:p>
      <w:r>
        <w:t>300</w:t>
      </w:r>
    </w:p>
    <w:p>
      <w:r>
        <w:t>ONT</w:t>
      </w:r>
    </w:p>
    <w:p>
      <w:r>
        <w:t>1675</w:t>
      </w:r>
    </w:p>
    <w:p>
      <w:r>
        <w:t>69</w:t>
      </w:r>
    </w:p>
    <w:p>
      <w:r>
        <w:t>122</w:t>
      </w:r>
    </w:p>
    <w:p>
      <w:r>
        <w:t>CLN</w:t>
      </w:r>
    </w:p>
    <w:p>
      <w:r>
        <w:t>ONT</w:t>
      </w:r>
    </w:p>
    <w:p>
      <w:r>
        <w:t>100</w:t>
      </w:r>
    </w:p>
    <w:p>
      <w:r>
        <w:t>ONT</w:t>
      </w:r>
    </w:p>
    <w:p>
      <w:r>
        <w:t>1676</w:t>
      </w:r>
    </w:p>
    <w:p>
      <w:r>
        <w:t>69</w:t>
      </w:r>
    </w:p>
    <w:p>
      <w:r>
        <w:t>78</w:t>
      </w:r>
    </w:p>
    <w:p>
      <w:r>
        <w:t>CLN</w:t>
      </w:r>
    </w:p>
    <w:p>
      <w:r>
        <w:t>ONT</w:t>
      </w:r>
    </w:p>
    <w:p>
      <w:r>
        <w:t>200</w:t>
      </w:r>
    </w:p>
    <w:p>
      <w:r>
        <w:t>ONT</w:t>
      </w:r>
    </w:p>
    <w:p>
      <w:r>
        <w:t>1677</w:t>
      </w:r>
    </w:p>
    <w:p>
      <w:r>
        <w:t>72</w:t>
      </w:r>
    </w:p>
    <w:p>
      <w:r>
        <w:t>12</w:t>
      </w:r>
    </w:p>
    <w:p>
      <w:r>
        <w:t>CLN</w:t>
      </w:r>
    </w:p>
    <w:p>
      <w:r>
        <w:t>ONT</w:t>
      </w:r>
    </w:p>
    <w:p>
      <w:r>
        <w:t>200</w:t>
      </w:r>
    </w:p>
    <w:p>
      <w:r>
        <w:t>ONT</w:t>
      </w:r>
    </w:p>
    <w:p>
      <w:r>
        <w:t>1678</w:t>
      </w:r>
    </w:p>
    <w:p>
      <w:r>
        <w:t>72</w:t>
      </w:r>
    </w:p>
    <w:p>
      <w:r>
        <w:t>188</w:t>
      </w:r>
    </w:p>
    <w:p>
      <w:r>
        <w:t>CLN</w:t>
      </w:r>
    </w:p>
    <w:p>
      <w:r>
        <w:t>ONT</w:t>
      </w:r>
    </w:p>
    <w:p>
      <w:r>
        <w:t>300</w:t>
      </w:r>
    </w:p>
    <w:p>
      <w:r>
        <w:t>ONT</w:t>
      </w:r>
    </w:p>
    <w:p>
      <w:r>
        <w:t>1679</w:t>
      </w:r>
    </w:p>
    <w:p>
      <w:r>
        <w:t>74</w:t>
      </w:r>
    </w:p>
    <w:p>
      <w:r>
        <w:t>38</w:t>
      </w:r>
    </w:p>
    <w:p>
      <w:r>
        <w:t>CLN</w:t>
      </w:r>
    </w:p>
    <w:p>
      <w:r>
        <w:t>ONT</w:t>
      </w:r>
    </w:p>
    <w:p>
      <w:r>
        <w:t>300</w:t>
      </w:r>
    </w:p>
    <w:p>
      <w:r>
        <w:t>ONT</w:t>
      </w:r>
    </w:p>
    <w:p>
      <w:r>
        <w:t>1680</w:t>
      </w:r>
    </w:p>
    <w:p>
      <w:r>
        <w:t>75</w:t>
      </w:r>
    </w:p>
    <w:p>
      <w:r>
        <w:t>13</w:t>
      </w:r>
    </w:p>
    <w:p>
      <w:r>
        <w:t>CLN</w:t>
      </w:r>
    </w:p>
    <w:p>
      <w:r>
        <w:t>ONT</w:t>
      </w:r>
    </w:p>
    <w:p>
      <w:r>
        <w:t>300</w:t>
      </w:r>
    </w:p>
    <w:p>
      <w:r>
        <w:t>ONT</w:t>
      </w:r>
    </w:p>
    <w:p>
      <w:r>
        <w:t>1681</w:t>
      </w:r>
    </w:p>
    <w:p>
      <w:r>
        <w:t>75</w:t>
      </w:r>
    </w:p>
    <w:p>
      <w:r>
        <w:t>245</w:t>
      </w:r>
    </w:p>
    <w:p>
      <w:r>
        <w:t>CLN</w:t>
      </w:r>
    </w:p>
    <w:p>
      <w:r>
        <w:t>ONT</w:t>
      </w:r>
    </w:p>
    <w:p>
      <w:r>
        <w:t>300</w:t>
      </w:r>
    </w:p>
    <w:p>
      <w:r>
        <w:t>ONT</w:t>
      </w:r>
    </w:p>
    <w:p>
      <w:r>
        <w:t>1682</w:t>
      </w:r>
    </w:p>
    <w:p>
      <w:r>
        <w:t>75</w:t>
      </w:r>
    </w:p>
    <w:p>
      <w:r>
        <w:t>71</w:t>
      </w:r>
    </w:p>
    <w:p>
      <w:r>
        <w:t>CLN</w:t>
      </w:r>
    </w:p>
    <w:p>
      <w:r>
        <w:t>ONT</w:t>
      </w:r>
    </w:p>
    <w:p>
      <w:r>
        <w:t>300</w:t>
      </w:r>
    </w:p>
    <w:p>
      <w:r>
        <w:t>ONT</w:t>
      </w:r>
    </w:p>
    <w:p>
      <w:r>
        <w:t>1683</w:t>
      </w:r>
    </w:p>
    <w:p>
      <w:r>
        <w:t>75</w:t>
      </w:r>
    </w:p>
    <w:p>
      <w:r>
        <w:t>244</w:t>
      </w:r>
    </w:p>
    <w:p>
      <w:r>
        <w:t>CLN</w:t>
      </w:r>
    </w:p>
    <w:p>
      <w:r>
        <w:t>ONT</w:t>
      </w:r>
    </w:p>
    <w:p>
      <w:r>
        <w:t>300</w:t>
      </w:r>
    </w:p>
    <w:p>
      <w:r>
        <w:t>ONT</w:t>
      </w:r>
    </w:p>
    <w:p>
      <w:r>
        <w:t>1684</w:t>
      </w:r>
    </w:p>
    <w:p>
      <w:r>
        <w:t>75</w:t>
      </w:r>
    </w:p>
    <w:p>
      <w:r>
        <w:t>133</w:t>
      </w:r>
    </w:p>
    <w:p>
      <w:r>
        <w:t>CLN</w:t>
      </w:r>
    </w:p>
    <w:p>
      <w:r>
        <w:t>ONT</w:t>
      </w:r>
    </w:p>
    <w:p>
      <w:r>
        <w:t>300</w:t>
      </w:r>
    </w:p>
    <w:p>
      <w:r>
        <w:t>ONT</w:t>
      </w:r>
    </w:p>
    <w:p>
      <w:r>
        <w:t>1685</w:t>
      </w:r>
    </w:p>
    <w:p>
      <w:r>
        <w:t>76</w:t>
      </w:r>
    </w:p>
    <w:p>
      <w:r>
        <w:t>25</w:t>
      </w:r>
    </w:p>
    <w:p>
      <w:r>
        <w:t>CLN</w:t>
      </w:r>
    </w:p>
    <w:p>
      <w:r>
        <w:t>ONT</w:t>
      </w:r>
    </w:p>
    <w:p>
      <w:r>
        <w:t>250</w:t>
      </w:r>
    </w:p>
    <w:p>
      <w:r>
        <w:t>ONT</w:t>
      </w:r>
    </w:p>
    <w:p>
      <w:r>
        <w:t>1686</w:t>
      </w:r>
    </w:p>
    <w:p>
      <w:r>
        <w:t>80</w:t>
      </w:r>
    </w:p>
    <w:p>
      <w:r>
        <w:t>42</w:t>
      </w:r>
    </w:p>
    <w:p>
      <w:r>
        <w:t>LUK</w:t>
      </w:r>
    </w:p>
    <w:p>
      <w:r>
        <w:t>ONT</w:t>
      </w:r>
    </w:p>
    <w:p>
      <w:r>
        <w:t>300</w:t>
      </w:r>
    </w:p>
    <w:p>
      <w:r>
        <w:t>ONT</w:t>
      </w:r>
    </w:p>
    <w:p>
      <w:r>
        <w:t>1687</w:t>
      </w:r>
    </w:p>
    <w:p>
      <w:r>
        <w:t>80</w:t>
      </w:r>
    </w:p>
    <w:p>
      <w:r>
        <w:t>28</w:t>
      </w:r>
    </w:p>
    <w:p>
      <w:r>
        <w:t>LUK</w:t>
      </w:r>
    </w:p>
    <w:p>
      <w:r>
        <w:t>ONT</w:t>
      </w:r>
    </w:p>
    <w:p>
      <w:r>
        <w:t>300</w:t>
      </w:r>
    </w:p>
    <w:p>
      <w:r>
        <w:t>ONT</w:t>
      </w:r>
    </w:p>
    <w:p>
      <w:r>
        <w:t>1688</w:t>
      </w:r>
    </w:p>
    <w:p>
      <w:r>
        <w:t>80</w:t>
      </w:r>
    </w:p>
    <w:p>
      <w:r>
        <w:t>54</w:t>
      </w:r>
    </w:p>
    <w:p>
      <w:r>
        <w:t>LUK</w:t>
      </w:r>
    </w:p>
    <w:p>
      <w:r>
        <w:t>ONT</w:t>
      </w:r>
    </w:p>
    <w:p>
      <w:r>
        <w:t>300</w:t>
      </w:r>
    </w:p>
    <w:p>
      <w:r>
        <w:t>ONT</w:t>
      </w:r>
    </w:p>
    <w:p>
      <w:r>
        <w:t>1689</w:t>
      </w:r>
    </w:p>
    <w:p>
      <w:r>
        <w:t>87</w:t>
      </w:r>
    </w:p>
    <w:p>
      <w:r>
        <w:t>241</w:t>
      </w:r>
    </w:p>
    <w:p>
      <w:r>
        <w:t>CLN</w:t>
      </w:r>
    </w:p>
    <w:p>
      <w:r>
        <w:t>ONT</w:t>
      </w:r>
    </w:p>
    <w:p>
      <w:r>
        <w:t>100</w:t>
      </w:r>
    </w:p>
    <w:p>
      <w:r>
        <w:t>ONT</w:t>
      </w:r>
    </w:p>
    <w:p>
      <w:r>
        <w:t>1690</w:t>
      </w:r>
    </w:p>
    <w:p>
      <w:r>
        <w:t>90</w:t>
      </w:r>
    </w:p>
    <w:p>
      <w:r>
        <w:t>78</w:t>
      </w:r>
    </w:p>
    <w:p>
      <w:r>
        <w:t>CLN</w:t>
      </w:r>
    </w:p>
    <w:p>
      <w:r>
        <w:t>ONT</w:t>
      </w:r>
    </w:p>
    <w:p>
      <w:r>
        <w:t>200</w:t>
      </w:r>
    </w:p>
    <w:p>
      <w:r>
        <w:t>ONT</w:t>
      </w:r>
    </w:p>
    <w:p>
      <w:r>
        <w:t>1691</w:t>
      </w:r>
    </w:p>
    <w:p>
      <w:r>
        <w:t>94</w:t>
      </w:r>
    </w:p>
    <w:p>
      <w:r>
        <w:t>7</w:t>
      </w:r>
    </w:p>
    <w:p>
      <w:r>
        <w:t>CLN</w:t>
      </w:r>
    </w:p>
    <w:p>
      <w:r>
        <w:t>ONT</w:t>
      </w:r>
    </w:p>
    <w:p>
      <w:r>
        <w:t>100</w:t>
      </w:r>
    </w:p>
    <w:p>
      <w:r>
        <w:t>ONT</w:t>
      </w:r>
    </w:p>
    <w:p>
      <w:r>
        <w:t>XII</w:t>
      </w:r>
    </w:p>
    <w:p>
      <w:r>
        <w:t>Xã Sơn Bình</w:t>
      </w:r>
    </w:p>
    <w:p>
      <w:r>
        <w:t>1692</w:t>
      </w:r>
    </w:p>
    <w:p>
      <w:r>
        <w:t>8</w:t>
      </w:r>
    </w:p>
    <w:p>
      <w:r>
        <w:t>938</w:t>
      </w:r>
    </w:p>
    <w:p>
      <w:r>
        <w:t>CLN</w:t>
      </w:r>
    </w:p>
    <w:p>
      <w:r>
        <w:t>ONT</w:t>
      </w:r>
    </w:p>
    <w:p>
      <w:r>
        <w:t>300</w:t>
      </w:r>
    </w:p>
    <w:p>
      <w:r>
        <w:t>ONT</w:t>
      </w:r>
    </w:p>
    <w:p>
      <w:r>
        <w:t>1693</w:t>
      </w:r>
    </w:p>
    <w:p>
      <w:r>
        <w:t>11</w:t>
      </w:r>
    </w:p>
    <w:p>
      <w:r>
        <w:t>180</w:t>
      </w:r>
    </w:p>
    <w:p>
      <w:r>
        <w:t>CLN</w:t>
      </w:r>
    </w:p>
    <w:p>
      <w:r>
        <w:t>ONT</w:t>
      </w:r>
    </w:p>
    <w:p>
      <w:r>
        <w:t>80</w:t>
      </w:r>
    </w:p>
    <w:p>
      <w:r>
        <w:t>ONT</w:t>
      </w:r>
    </w:p>
    <w:p>
      <w:r>
        <w:t>1694</w:t>
      </w:r>
    </w:p>
    <w:p>
      <w:r>
        <w:t>11</w:t>
      </w:r>
    </w:p>
    <w:p>
      <w:r>
        <w:t>120</w:t>
      </w:r>
    </w:p>
    <w:p>
      <w:r>
        <w:t>CLN</w:t>
      </w:r>
    </w:p>
    <w:p>
      <w:r>
        <w:t>ONT</w:t>
      </w:r>
    </w:p>
    <w:p>
      <w:r>
        <w:t>200</w:t>
      </w:r>
    </w:p>
    <w:p>
      <w:r>
        <w:t>ONT</w:t>
      </w:r>
    </w:p>
    <w:p>
      <w:r>
        <w:t>1695</w:t>
      </w:r>
    </w:p>
    <w:p>
      <w:r>
        <w:t>11</w:t>
      </w:r>
    </w:p>
    <w:p>
      <w:r>
        <w:t>119</w:t>
      </w:r>
    </w:p>
    <w:p>
      <w:r>
        <w:t>CLN</w:t>
      </w:r>
    </w:p>
    <w:p>
      <w:r>
        <w:t>ONT</w:t>
      </w:r>
    </w:p>
    <w:p>
      <w:r>
        <w:t>200</w:t>
      </w:r>
    </w:p>
    <w:p>
      <w:r>
        <w:t>ONT</w:t>
      </w:r>
    </w:p>
    <w:p>
      <w:r>
        <w:t>1696</w:t>
      </w:r>
    </w:p>
    <w:p>
      <w:r>
        <w:t>14</w:t>
      </w:r>
    </w:p>
    <w:p>
      <w:r>
        <w:t>329</w:t>
      </w:r>
    </w:p>
    <w:p>
      <w:r>
        <w:t>CLN</w:t>
      </w:r>
    </w:p>
    <w:p>
      <w:r>
        <w:t>ONT</w:t>
      </w:r>
    </w:p>
    <w:p>
      <w:r>
        <w:t>300</w:t>
      </w:r>
    </w:p>
    <w:p>
      <w:r>
        <w:t>ONT</w:t>
      </w:r>
    </w:p>
    <w:p>
      <w:r>
        <w:t>1697</w:t>
      </w:r>
    </w:p>
    <w:p>
      <w:r>
        <w:t>15</w:t>
      </w:r>
    </w:p>
    <w:p>
      <w:r>
        <w:t>398</w:t>
      </w:r>
    </w:p>
    <w:p>
      <w:r>
        <w:t>CLN</w:t>
      </w:r>
    </w:p>
    <w:p>
      <w:r>
        <w:t>ONT</w:t>
      </w:r>
    </w:p>
    <w:p>
      <w:r>
        <w:t>300</w:t>
      </w:r>
    </w:p>
    <w:p>
      <w:r>
        <w:t>ONT</w:t>
      </w:r>
    </w:p>
    <w:p>
      <w:r>
        <w:t>1698</w:t>
      </w:r>
    </w:p>
    <w:p>
      <w:r>
        <w:t>15</w:t>
      </w:r>
    </w:p>
    <w:p>
      <w:r>
        <w:t>492</w:t>
      </w:r>
    </w:p>
    <w:p>
      <w:r>
        <w:t>CLN</w:t>
      </w:r>
    </w:p>
    <w:p>
      <w:r>
        <w:t>ONT</w:t>
      </w:r>
    </w:p>
    <w:p>
      <w:r>
        <w:t>100</w:t>
      </w:r>
    </w:p>
    <w:p>
      <w:r>
        <w:t>ONT</w:t>
      </w:r>
    </w:p>
    <w:p>
      <w:r>
        <w:t>1699</w:t>
      </w:r>
    </w:p>
    <w:p>
      <w:r>
        <w:t>21</w:t>
      </w:r>
    </w:p>
    <w:p>
      <w:r>
        <w:t>1465</w:t>
      </w:r>
    </w:p>
    <w:p>
      <w:r>
        <w:t>LUK</w:t>
      </w:r>
    </w:p>
    <w:p>
      <w:r>
        <w:t>ONT</w:t>
      </w:r>
    </w:p>
    <w:p>
      <w:r>
        <w:t>100</w:t>
      </w:r>
    </w:p>
    <w:p>
      <w:r>
        <w:t>ONT</w:t>
      </w:r>
    </w:p>
    <w:p>
      <w:r>
        <w:t>1700</w:t>
      </w:r>
    </w:p>
    <w:p>
      <w:r>
        <w:t>23</w:t>
      </w:r>
    </w:p>
    <w:p>
      <w:r>
        <w:t>261</w:t>
      </w:r>
    </w:p>
    <w:p>
      <w:r>
        <w:t>CLN</w:t>
      </w:r>
    </w:p>
    <w:p>
      <w:r>
        <w:t>ONT</w:t>
      </w:r>
    </w:p>
    <w:p>
      <w:r>
        <w:t>200</w:t>
      </w:r>
    </w:p>
    <w:p>
      <w:r>
        <w:t>ONT</w:t>
      </w:r>
    </w:p>
    <w:p>
      <w:r>
        <w:t>1701</w:t>
      </w:r>
    </w:p>
    <w:p>
      <w:r>
        <w:t>23</w:t>
      </w:r>
    </w:p>
    <w:p>
      <w:r>
        <w:t>88</w:t>
      </w:r>
    </w:p>
    <w:p>
      <w:r>
        <w:t>CLN</w:t>
      </w:r>
    </w:p>
    <w:p>
      <w:r>
        <w:t>ONT</w:t>
      </w:r>
    </w:p>
    <w:p>
      <w:r>
        <w:t>400</w:t>
      </w:r>
    </w:p>
    <w:p>
      <w:r>
        <w:t>ONT</w:t>
      </w:r>
    </w:p>
    <w:p>
      <w:r>
        <w:t>1702</w:t>
      </w:r>
    </w:p>
    <w:p>
      <w:r>
        <w:t>23</w:t>
      </w:r>
    </w:p>
    <w:p>
      <w:r>
        <w:t>262</w:t>
      </w:r>
    </w:p>
    <w:p>
      <w:r>
        <w:t>CLN</w:t>
      </w:r>
    </w:p>
    <w:p>
      <w:r>
        <w:t>ONT</w:t>
      </w:r>
    </w:p>
    <w:p>
      <w:r>
        <w:t>200</w:t>
      </w:r>
    </w:p>
    <w:p>
      <w:r>
        <w:t>ONT</w:t>
      </w:r>
    </w:p>
    <w:p>
      <w:r>
        <w:t>1703</w:t>
      </w:r>
    </w:p>
    <w:p>
      <w:r>
        <w:t>23</w:t>
      </w:r>
    </w:p>
    <w:p>
      <w:r>
        <w:t>184, 190</w:t>
      </w:r>
    </w:p>
    <w:p>
      <w:r>
        <w:t>LUK</w:t>
      </w:r>
    </w:p>
    <w:p>
      <w:r>
        <w:t>CLN</w:t>
      </w:r>
    </w:p>
    <w:p>
      <w:r>
        <w:t>3840</w:t>
      </w:r>
    </w:p>
    <w:p>
      <w:r>
        <w:t>CLN</w:t>
      </w:r>
    </w:p>
    <w:p>
      <w:r>
        <w:t>1704</w:t>
      </w:r>
    </w:p>
    <w:p>
      <w:r>
        <w:t>24</w:t>
      </w:r>
    </w:p>
    <w:p>
      <w:r>
        <w:t>53</w:t>
      </w:r>
    </w:p>
    <w:p>
      <w:r>
        <w:t>CLN</w:t>
      </w:r>
    </w:p>
    <w:p>
      <w:r>
        <w:t>ONT</w:t>
      </w:r>
    </w:p>
    <w:p>
      <w:r>
        <w:t>300</w:t>
      </w:r>
    </w:p>
    <w:p>
      <w:r>
        <w:t>ONT</w:t>
      </w:r>
    </w:p>
    <w:p>
      <w:r>
        <w:t>1705</w:t>
      </w:r>
    </w:p>
    <w:p>
      <w:r>
        <w:t>24</w:t>
      </w:r>
    </w:p>
    <w:p>
      <w:r>
        <w:t>31</w:t>
      </w:r>
    </w:p>
    <w:p>
      <w:r>
        <w:t>CLN</w:t>
      </w:r>
    </w:p>
    <w:p>
      <w:r>
        <w:t>ONT</w:t>
      </w:r>
    </w:p>
    <w:p>
      <w:r>
        <w:t>400</w:t>
      </w:r>
    </w:p>
    <w:p>
      <w:r>
        <w:t>ONT</w:t>
      </w:r>
    </w:p>
    <w:p>
      <w:r>
        <w:t>1706</w:t>
      </w:r>
    </w:p>
    <w:p>
      <w:r>
        <w:t>24</w:t>
      </w:r>
    </w:p>
    <w:p>
      <w:r>
        <w:t>333</w:t>
      </w:r>
    </w:p>
    <w:p>
      <w:r>
        <w:t>CLN</w:t>
      </w:r>
    </w:p>
    <w:p>
      <w:r>
        <w:t>ONT</w:t>
      </w:r>
    </w:p>
    <w:p>
      <w:r>
        <w:t>200</w:t>
      </w:r>
    </w:p>
    <w:p>
      <w:r>
        <w:t>ONT</w:t>
      </w:r>
    </w:p>
    <w:p>
      <w:r>
        <w:t>1707</w:t>
      </w:r>
    </w:p>
    <w:p>
      <w:r>
        <w:t>25</w:t>
      </w:r>
    </w:p>
    <w:p>
      <w:r>
        <w:t>162</w:t>
      </w:r>
    </w:p>
    <w:p>
      <w:r>
        <w:t>CLN</w:t>
      </w:r>
    </w:p>
    <w:p>
      <w:r>
        <w:t>ONT</w:t>
      </w:r>
    </w:p>
    <w:p>
      <w:r>
        <w:t>300</w:t>
      </w:r>
    </w:p>
    <w:p>
      <w:r>
        <w:t>ONT</w:t>
      </w:r>
    </w:p>
    <w:p>
      <w:r>
        <w:t>1708</w:t>
      </w:r>
    </w:p>
    <w:p>
      <w:r>
        <w:t>25</w:t>
      </w:r>
    </w:p>
    <w:p>
      <w:r>
        <w:t>48</w:t>
      </w:r>
    </w:p>
    <w:p>
      <w:r>
        <w:t>CLN</w:t>
      </w:r>
    </w:p>
    <w:p>
      <w:r>
        <w:t>ONT</w:t>
      </w:r>
    </w:p>
    <w:p>
      <w:r>
        <w:t>600</w:t>
      </w:r>
    </w:p>
    <w:p>
      <w:r>
        <w:t>ONT</w:t>
      </w:r>
    </w:p>
    <w:p>
      <w:r>
        <w:t>1709</w:t>
      </w:r>
    </w:p>
    <w:p>
      <w:r>
        <w:t>33</w:t>
      </w:r>
    </w:p>
    <w:p>
      <w:r>
        <w:t>462</w:t>
      </w:r>
    </w:p>
    <w:p>
      <w:r>
        <w:t>CLN</w:t>
      </w:r>
    </w:p>
    <w:p>
      <w:r>
        <w:t>ONT</w:t>
      </w:r>
    </w:p>
    <w:p>
      <w:r>
        <w:t>300</w:t>
      </w:r>
    </w:p>
    <w:p>
      <w:r>
        <w:t>ONT</w:t>
      </w:r>
    </w:p>
    <w:p>
      <w:r>
        <w:t>1710</w:t>
      </w:r>
    </w:p>
    <w:p>
      <w:r>
        <w:t>33</w:t>
      </w:r>
    </w:p>
    <w:p>
      <w:r>
        <w:t>7</w:t>
      </w:r>
    </w:p>
    <w:p>
      <w:r>
        <w:t>CLN</w:t>
      </w:r>
    </w:p>
    <w:p>
      <w:r>
        <w:t>ONT</w:t>
      </w:r>
    </w:p>
    <w:p>
      <w:r>
        <w:t>400</w:t>
      </w:r>
    </w:p>
    <w:p>
      <w:r>
        <w:t>ONT</w:t>
      </w:r>
    </w:p>
    <w:p>
      <w:r>
        <w:t>1711</w:t>
      </w:r>
    </w:p>
    <w:p>
      <w:r>
        <w:t>33</w:t>
      </w:r>
    </w:p>
    <w:p>
      <w:r>
        <w:t>492</w:t>
      </w:r>
    </w:p>
    <w:p>
      <w:r>
        <w:t>CLN</w:t>
      </w:r>
    </w:p>
    <w:p>
      <w:r>
        <w:t>ONT</w:t>
      </w:r>
    </w:p>
    <w:p>
      <w:r>
        <w:t>400</w:t>
      </w:r>
    </w:p>
    <w:p>
      <w:r>
        <w:t>ONT</w:t>
      </w:r>
    </w:p>
    <w:p>
      <w:r>
        <w:t>1712</w:t>
      </w:r>
    </w:p>
    <w:p>
      <w:r>
        <w:t>33</w:t>
      </w:r>
    </w:p>
    <w:p>
      <w:r>
        <w:t>171, 266</w:t>
      </w:r>
    </w:p>
    <w:p>
      <w:r>
        <w:t>CLN</w:t>
      </w:r>
    </w:p>
    <w:p>
      <w:r>
        <w:t>ONT</w:t>
      </w:r>
    </w:p>
    <w:p>
      <w:r>
        <w:t>200</w:t>
      </w:r>
    </w:p>
    <w:p>
      <w:r>
        <w:t>ONT</w:t>
      </w:r>
    </w:p>
    <w:p>
      <w:r>
        <w:t>1713</w:t>
      </w:r>
    </w:p>
    <w:p>
      <w:r>
        <w:t>33</w:t>
      </w:r>
    </w:p>
    <w:p>
      <w:r>
        <w:t>364</w:t>
      </w:r>
    </w:p>
    <w:p>
      <w:r>
        <w:t>CLN</w:t>
      </w:r>
    </w:p>
    <w:p>
      <w:r>
        <w:t>ONT</w:t>
      </w:r>
    </w:p>
    <w:p>
      <w:r>
        <w:t>110</w:t>
      </w:r>
    </w:p>
    <w:p>
      <w:r>
        <w:t>ONT</w:t>
      </w:r>
    </w:p>
    <w:p>
      <w:r>
        <w:t>1714</w:t>
      </w:r>
    </w:p>
    <w:p>
      <w:r>
        <w:t>33</w:t>
      </w:r>
    </w:p>
    <w:p>
      <w:r>
        <w:t>332</w:t>
      </w:r>
    </w:p>
    <w:p>
      <w:r>
        <w:t>CLN</w:t>
      </w:r>
    </w:p>
    <w:p>
      <w:r>
        <w:t>ONT</w:t>
      </w:r>
    </w:p>
    <w:p>
      <w:r>
        <w:t>200</w:t>
      </w:r>
    </w:p>
    <w:p>
      <w:r>
        <w:t>ONT</w:t>
      </w:r>
    </w:p>
    <w:p>
      <w:r>
        <w:t>1715</w:t>
      </w:r>
    </w:p>
    <w:p>
      <w:r>
        <w:t>35</w:t>
      </w:r>
    </w:p>
    <w:p>
      <w:r>
        <w:t>1369</w:t>
      </w:r>
    </w:p>
    <w:p>
      <w:r>
        <w:t>CLN</w:t>
      </w:r>
    </w:p>
    <w:p>
      <w:r>
        <w:t>ONT</w:t>
      </w:r>
    </w:p>
    <w:p>
      <w:r>
        <w:t>400</w:t>
      </w:r>
    </w:p>
    <w:p>
      <w:r>
        <w:t>ONT</w:t>
      </w:r>
    </w:p>
    <w:p>
      <w:r>
        <w:t>1716</w:t>
      </w:r>
    </w:p>
    <w:p>
      <w:r>
        <w:t>35</w:t>
      </w:r>
    </w:p>
    <w:p>
      <w:r>
        <w:t>538, 539</w:t>
      </w:r>
    </w:p>
    <w:p>
      <w:r>
        <w:t>HNK</w:t>
      </w:r>
    </w:p>
    <w:p>
      <w:r>
        <w:t>ONT</w:t>
      </w:r>
    </w:p>
    <w:p>
      <w:r>
        <w:t>300</w:t>
      </w:r>
    </w:p>
    <w:p>
      <w:r>
        <w:t>ONT</w:t>
      </w:r>
    </w:p>
    <w:p>
      <w:r>
        <w:t>1717</w:t>
      </w:r>
    </w:p>
    <w:p>
      <w:r>
        <w:t>35</w:t>
      </w:r>
    </w:p>
    <w:p>
      <w:r>
        <w:t>1347</w:t>
      </w:r>
    </w:p>
    <w:p>
      <w:r>
        <w:t>HNK</w:t>
      </w:r>
    </w:p>
    <w:p>
      <w:r>
        <w:t>ONT</w:t>
      </w:r>
    </w:p>
    <w:p>
      <w:r>
        <w:t>300</w:t>
      </w:r>
    </w:p>
    <w:p>
      <w:r>
        <w:t>ONT</w:t>
      </w:r>
    </w:p>
    <w:p>
      <w:r>
        <w:t>1718</w:t>
      </w:r>
    </w:p>
    <w:p>
      <w:r>
        <w:t>35</w:t>
      </w:r>
    </w:p>
    <w:p>
      <w:r>
        <w:t>1087</w:t>
      </w:r>
    </w:p>
    <w:p>
      <w:r>
        <w:t>HNK</w:t>
      </w:r>
    </w:p>
    <w:p>
      <w:r>
        <w:t>ONT</w:t>
      </w:r>
    </w:p>
    <w:p>
      <w:r>
        <w:t>300</w:t>
      </w:r>
    </w:p>
    <w:p>
      <w:r>
        <w:t>ONT</w:t>
      </w:r>
    </w:p>
    <w:p>
      <w:r>
        <w:t>1719</w:t>
      </w:r>
    </w:p>
    <w:p>
      <w:r>
        <w:t>35</w:t>
      </w:r>
    </w:p>
    <w:p>
      <w:r>
        <w:t>1316</w:t>
      </w:r>
    </w:p>
    <w:p>
      <w:r>
        <w:t>HNK</w:t>
      </w:r>
    </w:p>
    <w:p>
      <w:r>
        <w:t>ONT</w:t>
      </w:r>
    </w:p>
    <w:p>
      <w:r>
        <w:t>300</w:t>
      </w:r>
    </w:p>
    <w:p>
      <w:r>
        <w:t>ONT</w:t>
      </w:r>
    </w:p>
    <w:p>
      <w:r>
        <w:t>1720</w:t>
      </w:r>
    </w:p>
    <w:p>
      <w:r>
        <w:t>35</w:t>
      </w:r>
    </w:p>
    <w:p>
      <w:r>
        <w:t>1037</w:t>
      </w:r>
    </w:p>
    <w:p>
      <w:r>
        <w:t>HNK</w:t>
      </w:r>
    </w:p>
    <w:p>
      <w:r>
        <w:t>ONT</w:t>
      </w:r>
    </w:p>
    <w:p>
      <w:r>
        <w:t>300</w:t>
      </w:r>
    </w:p>
    <w:p>
      <w:r>
        <w:t>ONT</w:t>
      </w:r>
    </w:p>
    <w:p>
      <w:r>
        <w:t>1721</w:t>
      </w:r>
    </w:p>
    <w:p>
      <w:r>
        <w:t>35</w:t>
      </w:r>
    </w:p>
    <w:p>
      <w:r>
        <w:t>1372</w:t>
      </w:r>
    </w:p>
    <w:p>
      <w:r>
        <w:t>HNK</w:t>
      </w:r>
    </w:p>
    <w:p>
      <w:r>
        <w:t>ONT</w:t>
      </w:r>
    </w:p>
    <w:p>
      <w:r>
        <w:t>300</w:t>
      </w:r>
    </w:p>
    <w:p>
      <w:r>
        <w:t>ONT</w:t>
      </w:r>
    </w:p>
    <w:p>
      <w:r>
        <w:t>1722</w:t>
      </w:r>
    </w:p>
    <w:p>
      <w:r>
        <w:t>35</w:t>
      </w:r>
    </w:p>
    <w:p>
      <w:r>
        <w:t>1373</w:t>
      </w:r>
    </w:p>
    <w:p>
      <w:r>
        <w:t>HNK</w:t>
      </w:r>
    </w:p>
    <w:p>
      <w:r>
        <w:t>ONT</w:t>
      </w:r>
    </w:p>
    <w:p>
      <w:r>
        <w:t>300</w:t>
      </w:r>
    </w:p>
    <w:p>
      <w:r>
        <w:t>ONT</w:t>
      </w:r>
    </w:p>
    <w:p>
      <w:r>
        <w:t>1723</w:t>
      </w:r>
    </w:p>
    <w:p>
      <w:r>
        <w:t>35</w:t>
      </w:r>
    </w:p>
    <w:p>
      <w:r>
        <w:t>1371</w:t>
      </w:r>
    </w:p>
    <w:p>
      <w:r>
        <w:t>HNK</w:t>
      </w:r>
    </w:p>
    <w:p>
      <w:r>
        <w:t>ONT</w:t>
      </w:r>
    </w:p>
    <w:p>
      <w:r>
        <w:t>200</w:t>
      </w:r>
    </w:p>
    <w:p>
      <w:r>
        <w:t>ONT</w:t>
      </w:r>
    </w:p>
    <w:p>
      <w:r>
        <w:t>1724</w:t>
      </w:r>
    </w:p>
    <w:p>
      <w:r>
        <w:t>35</w:t>
      </w:r>
    </w:p>
    <w:p>
      <w:r>
        <w:t>1370</w:t>
      </w:r>
    </w:p>
    <w:p>
      <w:r>
        <w:t>HNK</w:t>
      </w:r>
    </w:p>
    <w:p>
      <w:r>
        <w:t>ONT</w:t>
      </w:r>
    </w:p>
    <w:p>
      <w:r>
        <w:t>200</w:t>
      </w:r>
    </w:p>
    <w:p>
      <w:r>
        <w:t>ONT</w:t>
      </w:r>
    </w:p>
    <w:p>
      <w:r>
        <w:t>1725</w:t>
      </w:r>
    </w:p>
    <w:p>
      <w:r>
        <w:t>35</w:t>
      </w:r>
    </w:p>
    <w:p>
      <w:r>
        <w:t>1340</w:t>
      </w:r>
    </w:p>
    <w:p>
      <w:r>
        <w:t>HNK</w:t>
      </w:r>
    </w:p>
    <w:p>
      <w:r>
        <w:t>ONT</w:t>
      </w:r>
    </w:p>
    <w:p>
      <w:r>
        <w:t>240</w:t>
      </w:r>
    </w:p>
    <w:p>
      <w:r>
        <w:t>ONT</w:t>
      </w:r>
    </w:p>
    <w:p>
      <w:r>
        <w:t>1726</w:t>
      </w:r>
    </w:p>
    <w:p>
      <w:r>
        <w:t>35</w:t>
      </w:r>
    </w:p>
    <w:p>
      <w:r>
        <w:t>688</w:t>
      </w:r>
    </w:p>
    <w:p>
      <w:r>
        <w:t>HNK</w:t>
      </w:r>
    </w:p>
    <w:p>
      <w:r>
        <w:t>ONT</w:t>
      </w:r>
    </w:p>
    <w:p>
      <w:r>
        <w:t>300</w:t>
      </w:r>
    </w:p>
    <w:p>
      <w:r>
        <w:t>ONT</w:t>
      </w:r>
    </w:p>
    <w:p>
      <w:r>
        <w:t>1727</w:t>
      </w:r>
    </w:p>
    <w:p>
      <w:r>
        <w:t>39</w:t>
      </w:r>
    </w:p>
    <w:p>
      <w:r>
        <w:t>573</w:t>
      </w:r>
    </w:p>
    <w:p>
      <w:r>
        <w:t>LUK</w:t>
      </w:r>
    </w:p>
    <w:p>
      <w:r>
        <w:t>CLN</w:t>
      </w:r>
    </w:p>
    <w:p>
      <w:r>
        <w:t>5000</w:t>
      </w:r>
    </w:p>
    <w:p>
      <w:r>
        <w:t>CLN</w:t>
      </w:r>
    </w:p>
    <w:p>
      <w:r>
        <w:t>1728</w:t>
      </w:r>
    </w:p>
    <w:p>
      <w:r>
        <w:t>40</w:t>
      </w:r>
    </w:p>
    <w:p>
      <w:r>
        <w:t>1963,1964,1966</w:t>
      </w:r>
    </w:p>
    <w:p>
      <w:r>
        <w:t>HNK</w:t>
      </w:r>
    </w:p>
    <w:p>
      <w:r>
        <w:t>NKH</w:t>
      </w:r>
    </w:p>
    <w:p>
      <w:r>
        <w:t>12630</w:t>
      </w:r>
    </w:p>
    <w:p>
      <w:r>
        <w:t>NKH</w:t>
      </w:r>
    </w:p>
    <w:p>
      <w:r>
        <w:t>1729</w:t>
      </w:r>
    </w:p>
    <w:p>
      <w:r>
        <w:t>49</w:t>
      </w:r>
    </w:p>
    <w:p>
      <w:r>
        <w:t>22</w:t>
      </w:r>
    </w:p>
    <w:p>
      <w:r>
        <w:t>HNK</w:t>
      </w:r>
    </w:p>
    <w:p>
      <w:r>
        <w:t>ONT</w:t>
      </w:r>
    </w:p>
    <w:p>
      <w:r>
        <w:t>200</w:t>
      </w:r>
    </w:p>
    <w:p>
      <w:r>
        <w:t>ONT</w:t>
      </w:r>
    </w:p>
    <w:p>
      <w:r>
        <w:t>1730</w:t>
      </w:r>
    </w:p>
    <w:p>
      <w:r>
        <w:t>58</w:t>
      </w:r>
    </w:p>
    <w:p>
      <w:r>
        <w:t>37</w:t>
      </w:r>
    </w:p>
    <w:p>
      <w:r>
        <w:t>HNK</w:t>
      </w:r>
    </w:p>
    <w:p>
      <w:r>
        <w:t>ONT</w:t>
      </w:r>
    </w:p>
    <w:p>
      <w:r>
        <w:t>300</w:t>
      </w:r>
    </w:p>
    <w:p>
      <w:r>
        <w:t>ONT</w:t>
      </w:r>
    </w:p>
    <w:p>
      <w:r>
        <w:t>1731</w:t>
      </w:r>
    </w:p>
    <w:p>
      <w:r>
        <w:t>63</w:t>
      </w:r>
    </w:p>
    <w:p>
      <w:r>
        <w:t>17</w:t>
      </w:r>
    </w:p>
    <w:p>
      <w:r>
        <w:t>CLN</w:t>
      </w:r>
    </w:p>
    <w:p>
      <w:r>
        <w:t>ONT</w:t>
      </w:r>
    </w:p>
    <w:p>
      <w:r>
        <w:t>300</w:t>
      </w:r>
    </w:p>
    <w:p>
      <w:r>
        <w:t>ONT</w:t>
      </w:r>
    </w:p>
    <w:p>
      <w:r>
        <w:t>1732</w:t>
      </w:r>
    </w:p>
    <w:p>
      <w:r>
        <w:t>70</w:t>
      </w:r>
    </w:p>
    <w:p>
      <w:r>
        <w:t>17, 84</w:t>
      </w:r>
    </w:p>
    <w:p>
      <w:r>
        <w:t>HNK</w:t>
      </w:r>
    </w:p>
    <w:p>
      <w:r>
        <w:t>ONT</w:t>
      </w:r>
    </w:p>
    <w:p>
      <w:r>
        <w:t>400</w:t>
      </w:r>
    </w:p>
    <w:p>
      <w:r>
        <w:t>ONT</w:t>
      </w:r>
    </w:p>
    <w:p>
      <w:r>
        <w:t>1733</w:t>
      </w:r>
    </w:p>
    <w:p>
      <w:r>
        <w:t>71</w:t>
      </w:r>
    </w:p>
    <w:p>
      <w:r>
        <w:t>116</w:t>
      </w:r>
    </w:p>
    <w:p>
      <w:r>
        <w:t>HNK</w:t>
      </w:r>
    </w:p>
    <w:p>
      <w:r>
        <w:t>ONT</w:t>
      </w:r>
    </w:p>
    <w:p>
      <w:r>
        <w:t>800</w:t>
      </w:r>
    </w:p>
    <w:p>
      <w:r>
        <w:t>ONT</w:t>
      </w:r>
    </w:p>
    <w:p>
      <w:r>
        <w:t>1734</w:t>
      </w:r>
    </w:p>
    <w:p>
      <w:r>
        <w:t>78</w:t>
      </w:r>
    </w:p>
    <w:p>
      <w:r>
        <w:t>130</w:t>
      </w:r>
    </w:p>
    <w:p>
      <w:r>
        <w:t>HNK</w:t>
      </w:r>
    </w:p>
    <w:p>
      <w:r>
        <w:t>ONT</w:t>
      </w:r>
    </w:p>
    <w:p>
      <w:r>
        <w:t>100</w:t>
      </w:r>
    </w:p>
    <w:p>
      <w:r>
        <w:t>ONT</w:t>
      </w:r>
    </w:p>
    <w:p>
      <w:r>
        <w:t>1735</w:t>
      </w:r>
    </w:p>
    <w:p>
      <w:r>
        <w:t>78</w:t>
      </w:r>
    </w:p>
    <w:p>
      <w:r>
        <w:t>5</w:t>
      </w:r>
    </w:p>
    <w:p>
      <w:r>
        <w:t>HNK</w:t>
      </w:r>
    </w:p>
    <w:p>
      <w:r>
        <w:t>ONT</w:t>
      </w:r>
    </w:p>
    <w:p>
      <w:r>
        <w:t>200</w:t>
      </w:r>
    </w:p>
    <w:p>
      <w:r>
        <w:t>ONT</w:t>
      </w:r>
    </w:p>
    <w:p>
      <w:r>
        <w:t>1736</w:t>
      </w:r>
    </w:p>
    <w:p>
      <w:r>
        <w:t>85</w:t>
      </w:r>
    </w:p>
    <w:p>
      <w:r>
        <w:t>53</w:t>
      </w:r>
    </w:p>
    <w:p>
      <w:r>
        <w:t>CLN</w:t>
      </w:r>
    </w:p>
    <w:p>
      <w:r>
        <w:t>ONT</w:t>
      </w:r>
    </w:p>
    <w:p>
      <w:r>
        <w:t>300</w:t>
      </w:r>
    </w:p>
    <w:p>
      <w:r>
        <w:t>ONT</w:t>
      </w:r>
    </w:p>
    <w:p>
      <w:r>
        <w:t>1737</w:t>
      </w:r>
    </w:p>
    <w:p>
      <w:r>
        <w:t>98</w:t>
      </w:r>
    </w:p>
    <w:p>
      <w:r>
        <w:t>112</w:t>
      </w:r>
    </w:p>
    <w:p>
      <w:r>
        <w:t>HNK</w:t>
      </w:r>
    </w:p>
    <w:p>
      <w:r>
        <w:t>ONT</w:t>
      </w:r>
    </w:p>
    <w:p>
      <w:r>
        <w:t>200</w:t>
      </w:r>
    </w:p>
    <w:p>
      <w:r>
        <w:t>ONT</w:t>
      </w:r>
    </w:p>
    <w:p>
      <w:r>
        <w:t>1738</w:t>
      </w:r>
    </w:p>
    <w:p>
      <w:r>
        <w:t>98</w:t>
      </w:r>
    </w:p>
    <w:p>
      <w:r>
        <w:t>27, 35, 98</w:t>
      </w:r>
    </w:p>
    <w:p>
      <w:r>
        <w:t>HNK</w:t>
      </w:r>
    </w:p>
    <w:p>
      <w:r>
        <w:t>ONT</w:t>
      </w:r>
    </w:p>
    <w:p>
      <w:r>
        <w:t>300</w:t>
      </w:r>
    </w:p>
    <w:p>
      <w:r>
        <w:t>ONT</w:t>
      </w:r>
    </w:p>
    <w:p>
      <w:r>
        <w:t>1739</w:t>
      </w:r>
    </w:p>
    <w:p>
      <w:r>
        <w:t>98</w:t>
      </w:r>
    </w:p>
    <w:p>
      <w:r>
        <w:t>48, 83</w:t>
      </w:r>
    </w:p>
    <w:p>
      <w:r>
        <w:t>LUK</w:t>
      </w:r>
    </w:p>
    <w:p>
      <w:r>
        <w:t>ONT</w:t>
      </w:r>
    </w:p>
    <w:p>
      <w:r>
        <w:t>300</w:t>
      </w:r>
    </w:p>
    <w:p>
      <w:r>
        <w:t>ONT</w:t>
      </w:r>
    </w:p>
    <w:p>
      <w:r>
        <w:t>1740</w:t>
      </w:r>
    </w:p>
    <w:p>
      <w:r>
        <w:t>98</w:t>
      </w:r>
    </w:p>
    <w:p>
      <w:r>
        <w:t>45, 54</w:t>
      </w:r>
    </w:p>
    <w:p>
      <w:r>
        <w:t>LUK</w:t>
      </w:r>
    </w:p>
    <w:p>
      <w:r>
        <w:t>ONT</w:t>
      </w:r>
    </w:p>
    <w:p>
      <w:r>
        <w:t>100</w:t>
      </w:r>
    </w:p>
    <w:p>
      <w:r>
        <w:t>ONT</w:t>
      </w:r>
    </w:p>
    <w:p>
      <w:r>
        <w:t>1741</w:t>
      </w:r>
    </w:p>
    <w:p>
      <w:r>
        <w:t>103</w:t>
      </w:r>
    </w:p>
    <w:p>
      <w:r>
        <w:t>60</w:t>
      </w:r>
    </w:p>
    <w:p>
      <w:r>
        <w:t>HNK</w:t>
      </w:r>
    </w:p>
    <w:p>
      <w:r>
        <w:t>ONT</w:t>
      </w:r>
    </w:p>
    <w:p>
      <w:r>
        <w:t>300</w:t>
      </w:r>
    </w:p>
    <w:p>
      <w:r>
        <w:t>ONT</w:t>
      </w:r>
    </w:p>
    <w:p>
      <w:r>
        <w:t>1742</w:t>
      </w:r>
    </w:p>
    <w:p>
      <w:r>
        <w:t>104</w:t>
      </w:r>
    </w:p>
    <w:p>
      <w:r>
        <w:t>31</w:t>
      </w:r>
    </w:p>
    <w:p>
      <w:r>
        <w:t>HNK</w:t>
      </w:r>
    </w:p>
    <w:p>
      <w:r>
        <w:t>ONT</w:t>
      </w:r>
    </w:p>
    <w:p>
      <w:r>
        <w:t>300</w:t>
      </w:r>
    </w:p>
    <w:p>
      <w:r>
        <w:t>ONT</w:t>
      </w:r>
    </w:p>
    <w:p>
      <w:r>
        <w:t>1743</w:t>
      </w:r>
    </w:p>
    <w:p>
      <w:r>
        <w:t>105</w:t>
      </w:r>
    </w:p>
    <w:p>
      <w:r>
        <w:t>43</w:t>
      </w:r>
    </w:p>
    <w:p>
      <w:r>
        <w:t>HNK</w:t>
      </w:r>
    </w:p>
    <w:p>
      <w:r>
        <w:t>ONT</w:t>
      </w:r>
    </w:p>
    <w:p>
      <w:r>
        <w:t>400</w:t>
      </w:r>
    </w:p>
    <w:p>
      <w:r>
        <w:t>ONT</w:t>
      </w:r>
    </w:p>
    <w:p>
      <w:r>
        <w:t>1744</w:t>
      </w:r>
    </w:p>
    <w:p>
      <w:r>
        <w:t>105</w:t>
      </w:r>
    </w:p>
    <w:p>
      <w:r>
        <w:t>36</w:t>
      </w:r>
    </w:p>
    <w:p>
      <w:r>
        <w:t>HNK</w:t>
      </w:r>
    </w:p>
    <w:p>
      <w:r>
        <w:t>ONT</w:t>
      </w:r>
    </w:p>
    <w:p>
      <w:r>
        <w:t>200</w:t>
      </w:r>
    </w:p>
    <w:p>
      <w:r>
        <w:t>ONT</w:t>
      </w:r>
    </w:p>
    <w:p>
      <w:r>
        <w:t>1745</w:t>
      </w:r>
    </w:p>
    <w:p>
      <w:r>
        <w:t>105</w:t>
      </w:r>
    </w:p>
    <w:p>
      <w:r>
        <w:t>102</w:t>
      </w:r>
    </w:p>
    <w:p>
      <w:r>
        <w:t>HNK</w:t>
      </w:r>
    </w:p>
    <w:p>
      <w:r>
        <w:t>ONT</w:t>
      </w:r>
    </w:p>
    <w:p>
      <w:r>
        <w:t>200</w:t>
      </w:r>
    </w:p>
    <w:p>
      <w:r>
        <w:t>ONT</w:t>
      </w:r>
    </w:p>
    <w:p>
      <w:r>
        <w:t>1746</w:t>
      </w:r>
    </w:p>
    <w:p>
      <w:r>
        <w:t>Xã Suối Nghệ</w:t>
      </w:r>
    </w:p>
    <w:p>
      <w:r>
        <w:t>1747</w:t>
      </w:r>
    </w:p>
    <w:p>
      <w:r>
        <w:t>20</w:t>
      </w:r>
    </w:p>
    <w:p>
      <w:r>
        <w:t>41</w:t>
      </w:r>
    </w:p>
    <w:p>
      <w:r>
        <w:t>HNK</w:t>
      </w:r>
    </w:p>
    <w:p>
      <w:r>
        <w:t>ONT</w:t>
      </w:r>
    </w:p>
    <w:p>
      <w:r>
        <w:t>300</w:t>
      </w:r>
    </w:p>
    <w:p>
      <w:r>
        <w:t>ONT</w:t>
      </w:r>
    </w:p>
    <w:p>
      <w:r>
        <w:t>1748</w:t>
      </w:r>
    </w:p>
    <w:p>
      <w:r>
        <w:t>20</w:t>
      </w:r>
    </w:p>
    <w:p>
      <w:r>
        <w:t>91</w:t>
      </w:r>
    </w:p>
    <w:p>
      <w:r>
        <w:t>HNK</w:t>
      </w:r>
    </w:p>
    <w:p>
      <w:r>
        <w:t>ONT</w:t>
      </w:r>
    </w:p>
    <w:p>
      <w:r>
        <w:t>300</w:t>
      </w:r>
    </w:p>
    <w:p>
      <w:r>
        <w:t>ONT</w:t>
      </w:r>
    </w:p>
    <w:p>
      <w:r>
        <w:t>1749</w:t>
      </w:r>
    </w:p>
    <w:p>
      <w:r>
        <w:t>20</w:t>
      </w:r>
    </w:p>
    <w:p>
      <w:r>
        <w:t>30</w:t>
      </w:r>
    </w:p>
    <w:p>
      <w:r>
        <w:t>LUK</w:t>
      </w:r>
    </w:p>
    <w:p>
      <w:r>
        <w:t>ONT</w:t>
      </w:r>
    </w:p>
    <w:p>
      <w:r>
        <w:t>50</w:t>
      </w:r>
    </w:p>
    <w:p>
      <w:r>
        <w:t>ONT</w:t>
      </w:r>
    </w:p>
    <w:p>
      <w:r>
        <w:t>1750</w:t>
      </w:r>
    </w:p>
    <w:p>
      <w:r>
        <w:t>20</w:t>
      </w:r>
    </w:p>
    <w:p>
      <w:r>
        <w:t>37</w:t>
      </w:r>
    </w:p>
    <w:p>
      <w:r>
        <w:t>HNK</w:t>
      </w:r>
    </w:p>
    <w:p>
      <w:r>
        <w:t>ONT</w:t>
      </w:r>
    </w:p>
    <w:p>
      <w:r>
        <w:t>400</w:t>
      </w:r>
    </w:p>
    <w:p>
      <w:r>
        <w:t>ONT</w:t>
      </w:r>
    </w:p>
    <w:p>
      <w:r>
        <w:t>1751</w:t>
      </w:r>
    </w:p>
    <w:p>
      <w:r>
        <w:t>20</w:t>
      </w:r>
    </w:p>
    <w:p>
      <w:r>
        <w:t>29</w:t>
      </w:r>
    </w:p>
    <w:p>
      <w:r>
        <w:t>LUK</w:t>
      </w:r>
    </w:p>
    <w:p>
      <w:r>
        <w:t>ONT</w:t>
      </w:r>
    </w:p>
    <w:p>
      <w:r>
        <w:t>200</w:t>
      </w:r>
    </w:p>
    <w:p>
      <w:r>
        <w:t>ONT</w:t>
      </w:r>
    </w:p>
    <w:p>
      <w:r>
        <w:t>1752</w:t>
      </w:r>
    </w:p>
    <w:p>
      <w:r>
        <w:t>20</w:t>
      </w:r>
    </w:p>
    <w:p>
      <w:r>
        <w:t>34</w:t>
      </w:r>
    </w:p>
    <w:p>
      <w:r>
        <w:t>HNK</w:t>
      </w:r>
    </w:p>
    <w:p>
      <w:r>
        <w:t>ONT</w:t>
      </w:r>
    </w:p>
    <w:p>
      <w:r>
        <w:t>200</w:t>
      </w:r>
    </w:p>
    <w:p>
      <w:r>
        <w:t>ONT</w:t>
      </w:r>
    </w:p>
    <w:p>
      <w:r>
        <w:t>1753</w:t>
      </w:r>
    </w:p>
    <w:p>
      <w:r>
        <w:t>20</w:t>
      </w:r>
    </w:p>
    <w:p>
      <w:r>
        <w:t>10,15,14,21,28</w:t>
      </w:r>
    </w:p>
    <w:p>
      <w:r>
        <w:t>LUK</w:t>
      </w:r>
    </w:p>
    <w:p>
      <w:r>
        <w:t>ONT</w:t>
      </w:r>
    </w:p>
    <w:p>
      <w:r>
        <w:t>400</w:t>
      </w:r>
    </w:p>
    <w:p>
      <w:r>
        <w:t>ONT</w:t>
      </w:r>
    </w:p>
    <w:p>
      <w:r>
        <w:t>1754</w:t>
      </w:r>
    </w:p>
    <w:p>
      <w:r>
        <w:t>24</w:t>
      </w:r>
    </w:p>
    <w:p>
      <w:r>
        <w:t>1060</w:t>
      </w:r>
    </w:p>
    <w:p>
      <w:r>
        <w:t>HNK</w:t>
      </w:r>
    </w:p>
    <w:p>
      <w:r>
        <w:t>ONT</w:t>
      </w:r>
    </w:p>
    <w:p>
      <w:r>
        <w:t>300</w:t>
      </w:r>
    </w:p>
    <w:p>
      <w:r>
        <w:t>ONT</w:t>
      </w:r>
    </w:p>
    <w:p>
      <w:r>
        <w:t>1755</w:t>
      </w:r>
    </w:p>
    <w:p>
      <w:r>
        <w:t>24</w:t>
      </w:r>
    </w:p>
    <w:p>
      <w:r>
        <w:t>553</w:t>
      </w:r>
    </w:p>
    <w:p>
      <w:r>
        <w:t>HNK</w:t>
      </w:r>
    </w:p>
    <w:p>
      <w:r>
        <w:t>ONT</w:t>
      </w:r>
    </w:p>
    <w:p>
      <w:r>
        <w:t>300</w:t>
      </w:r>
    </w:p>
    <w:p>
      <w:r>
        <w:t>ONT</w:t>
      </w:r>
    </w:p>
    <w:p>
      <w:r>
        <w:t>1756</w:t>
      </w:r>
    </w:p>
    <w:p>
      <w:r>
        <w:t>24</w:t>
      </w:r>
    </w:p>
    <w:p>
      <w:r>
        <w:t>584</w:t>
      </w:r>
    </w:p>
    <w:p>
      <w:r>
        <w:t>HNK</w:t>
      </w:r>
    </w:p>
    <w:p>
      <w:r>
        <w:t>ONT</w:t>
      </w:r>
    </w:p>
    <w:p>
      <w:r>
        <w:t>200</w:t>
      </w:r>
    </w:p>
    <w:p>
      <w:r>
        <w:t>ONT</w:t>
      </w:r>
    </w:p>
    <w:p>
      <w:r>
        <w:t>1757</w:t>
      </w:r>
    </w:p>
    <w:p>
      <w:r>
        <w:t>24</w:t>
      </w:r>
    </w:p>
    <w:p>
      <w:r>
        <w:t>585</w:t>
      </w:r>
    </w:p>
    <w:p>
      <w:r>
        <w:t>HNK</w:t>
      </w:r>
    </w:p>
    <w:p>
      <w:r>
        <w:t>ONT</w:t>
      </w:r>
    </w:p>
    <w:p>
      <w:r>
        <w:t>200</w:t>
      </w:r>
    </w:p>
    <w:p>
      <w:r>
        <w:t>ONT</w:t>
      </w:r>
    </w:p>
    <w:p>
      <w:r>
        <w:t>1758</w:t>
      </w:r>
    </w:p>
    <w:p>
      <w:r>
        <w:t>24</w:t>
      </w:r>
    </w:p>
    <w:p>
      <w:r>
        <w:t>57</w:t>
      </w:r>
    </w:p>
    <w:p>
      <w:r>
        <w:t>HNK</w:t>
      </w:r>
    </w:p>
    <w:p>
      <w:r>
        <w:t>ONT</w:t>
      </w:r>
    </w:p>
    <w:p>
      <w:r>
        <w:t>300</w:t>
      </w:r>
    </w:p>
    <w:p>
      <w:r>
        <w:t>ONT</w:t>
      </w:r>
    </w:p>
    <w:p>
      <w:r>
        <w:t>1759</w:t>
      </w:r>
    </w:p>
    <w:p>
      <w:r>
        <w:t>24</w:t>
      </w:r>
    </w:p>
    <w:p>
      <w:r>
        <w:t>85</w:t>
      </w:r>
    </w:p>
    <w:p>
      <w:r>
        <w:t>HNK</w:t>
      </w:r>
    </w:p>
    <w:p>
      <w:r>
        <w:t>ONT</w:t>
      </w:r>
    </w:p>
    <w:p>
      <w:r>
        <w:t>300</w:t>
      </w:r>
    </w:p>
    <w:p>
      <w:r>
        <w:t>ONT</w:t>
      </w:r>
    </w:p>
    <w:p>
      <w:r>
        <w:t>1760</w:t>
      </w:r>
    </w:p>
    <w:p>
      <w:r>
        <w:t>24</w:t>
      </w:r>
    </w:p>
    <w:p>
      <w:r>
        <w:t>69</w:t>
      </w:r>
    </w:p>
    <w:p>
      <w:r>
        <w:t>HNK</w:t>
      </w:r>
    </w:p>
    <w:p>
      <w:r>
        <w:t>ONT</w:t>
      </w:r>
    </w:p>
    <w:p>
      <w:r>
        <w:t>300</w:t>
      </w:r>
    </w:p>
    <w:p>
      <w:r>
        <w:t>ONT</w:t>
      </w:r>
    </w:p>
    <w:p>
      <w:r>
        <w:t>1761</w:t>
      </w:r>
    </w:p>
    <w:p>
      <w:r>
        <w:t>24</w:t>
      </w:r>
    </w:p>
    <w:p>
      <w:r>
        <w:t>112</w:t>
      </w:r>
    </w:p>
    <w:p>
      <w:r>
        <w:t>CLN</w:t>
      </w:r>
    </w:p>
    <w:p>
      <w:r>
        <w:t>ONT</w:t>
      </w:r>
    </w:p>
    <w:p>
      <w:r>
        <w:t>400</w:t>
      </w:r>
    </w:p>
    <w:p>
      <w:r>
        <w:t>ONT</w:t>
      </w:r>
    </w:p>
    <w:p>
      <w:r>
        <w:t>1762</w:t>
      </w:r>
    </w:p>
    <w:p>
      <w:r>
        <w:t>24</w:t>
      </w:r>
    </w:p>
    <w:p>
      <w:r>
        <w:t>375</w:t>
      </w:r>
    </w:p>
    <w:p>
      <w:r>
        <w:t>HNK</w:t>
      </w:r>
    </w:p>
    <w:p>
      <w:r>
        <w:t>ONT</w:t>
      </w:r>
    </w:p>
    <w:p>
      <w:r>
        <w:t>200</w:t>
      </w:r>
    </w:p>
    <w:p>
      <w:r>
        <w:t>ONT</w:t>
      </w:r>
    </w:p>
    <w:p>
      <w:r>
        <w:t>1763</w:t>
      </w:r>
    </w:p>
    <w:p>
      <w:r>
        <w:t>24</w:t>
      </w:r>
    </w:p>
    <w:p>
      <w:r>
        <w:t>540</w:t>
      </w:r>
    </w:p>
    <w:p>
      <w:r>
        <w:t>HNK</w:t>
      </w:r>
    </w:p>
    <w:p>
      <w:r>
        <w:t>ONT</w:t>
      </w:r>
    </w:p>
    <w:p>
      <w:r>
        <w:t>100</w:t>
      </w:r>
    </w:p>
    <w:p>
      <w:r>
        <w:t>ONT</w:t>
      </w:r>
    </w:p>
    <w:p>
      <w:r>
        <w:t>1764</w:t>
      </w:r>
    </w:p>
    <w:p>
      <w:r>
        <w:t>24</w:t>
      </w:r>
    </w:p>
    <w:p>
      <w:r>
        <w:t>1036</w:t>
      </w:r>
    </w:p>
    <w:p>
      <w:r>
        <w:t>HNK</w:t>
      </w:r>
    </w:p>
    <w:p>
      <w:r>
        <w:t>ONT</w:t>
      </w:r>
    </w:p>
    <w:p>
      <w:r>
        <w:t>300</w:t>
      </w:r>
    </w:p>
    <w:p>
      <w:r>
        <w:t>ONT</w:t>
      </w:r>
    </w:p>
    <w:p>
      <w:r>
        <w:t>1765</w:t>
      </w:r>
    </w:p>
    <w:p>
      <w:r>
        <w:t>24</w:t>
      </w:r>
    </w:p>
    <w:p>
      <w:r>
        <w:t>1037</w:t>
      </w:r>
    </w:p>
    <w:p>
      <w:r>
        <w:t>HNK</w:t>
      </w:r>
    </w:p>
    <w:p>
      <w:r>
        <w:t>ONT</w:t>
      </w:r>
    </w:p>
    <w:p>
      <w:r>
        <w:t>300</w:t>
      </w:r>
    </w:p>
    <w:p>
      <w:r>
        <w:t>ONT</w:t>
      </w:r>
    </w:p>
    <w:p>
      <w:r>
        <w:t>1766</w:t>
      </w:r>
    </w:p>
    <w:p>
      <w:r>
        <w:t>24</w:t>
      </w:r>
    </w:p>
    <w:p>
      <w:r>
        <w:t>123</w:t>
      </w:r>
    </w:p>
    <w:p>
      <w:r>
        <w:t>HNK</w:t>
      </w:r>
    </w:p>
    <w:p>
      <w:r>
        <w:t>ONT</w:t>
      </w:r>
    </w:p>
    <w:p>
      <w:r>
        <w:t>2000</w:t>
      </w:r>
    </w:p>
    <w:p>
      <w:r>
        <w:t>ONT</w:t>
      </w:r>
    </w:p>
    <w:p>
      <w:r>
        <w:t>1767</w:t>
      </w:r>
    </w:p>
    <w:p>
      <w:r>
        <w:t>24</w:t>
      </w:r>
    </w:p>
    <w:p>
      <w:r>
        <w:t>109</w:t>
      </w:r>
    </w:p>
    <w:p>
      <w:r>
        <w:t>HNK</w:t>
      </w:r>
    </w:p>
    <w:p>
      <w:r>
        <w:t>ONT</w:t>
      </w:r>
    </w:p>
    <w:p>
      <w:r>
        <w:t>3000</w:t>
      </w:r>
    </w:p>
    <w:p>
      <w:r>
        <w:t>ONT</w:t>
      </w:r>
    </w:p>
    <w:p>
      <w:r>
        <w:t>1768</w:t>
      </w:r>
    </w:p>
    <w:p>
      <w:r>
        <w:t>24</w:t>
      </w:r>
    </w:p>
    <w:p>
      <w:r>
        <w:t>95</w:t>
      </w:r>
    </w:p>
    <w:p>
      <w:r>
        <w:t>CLN</w:t>
      </w:r>
    </w:p>
    <w:p>
      <w:r>
        <w:t>ONT</w:t>
      </w:r>
    </w:p>
    <w:p>
      <w:r>
        <w:t>1000</w:t>
      </w:r>
    </w:p>
    <w:p>
      <w:r>
        <w:t>ONT</w:t>
      </w:r>
    </w:p>
    <w:p>
      <w:r>
        <w:t>1769</w:t>
      </w:r>
    </w:p>
    <w:p>
      <w:r>
        <w:t>24</w:t>
      </w:r>
    </w:p>
    <w:p>
      <w:r>
        <w:t>122</w:t>
      </w:r>
    </w:p>
    <w:p>
      <w:r>
        <w:t>CLN</w:t>
      </w:r>
    </w:p>
    <w:p>
      <w:r>
        <w:t>ONT</w:t>
      </w:r>
    </w:p>
    <w:p>
      <w:r>
        <w:t>500</w:t>
      </w:r>
    </w:p>
    <w:p>
      <w:r>
        <w:t>ONT</w:t>
      </w:r>
    </w:p>
    <w:p>
      <w:r>
        <w:t>1770</w:t>
      </w:r>
    </w:p>
    <w:p>
      <w:r>
        <w:t>25</w:t>
      </w:r>
    </w:p>
    <w:p>
      <w:r>
        <w:t>1245</w:t>
      </w:r>
    </w:p>
    <w:p>
      <w:r>
        <w:t>HNK</w:t>
      </w:r>
    </w:p>
    <w:p>
      <w:r>
        <w:t>ONT</w:t>
      </w:r>
    </w:p>
    <w:p>
      <w:r>
        <w:t>300</w:t>
      </w:r>
    </w:p>
    <w:p>
      <w:r>
        <w:t>ONT</w:t>
      </w:r>
    </w:p>
    <w:p>
      <w:r>
        <w:t>1771</w:t>
      </w:r>
    </w:p>
    <w:p>
      <w:r>
        <w:t>25</w:t>
      </w:r>
    </w:p>
    <w:p>
      <w:r>
        <w:t>780</w:t>
      </w:r>
    </w:p>
    <w:p>
      <w:r>
        <w:t>HNK</w:t>
      </w:r>
    </w:p>
    <w:p>
      <w:r>
        <w:t>ONT</w:t>
      </w:r>
    </w:p>
    <w:p>
      <w:r>
        <w:t>500</w:t>
      </w:r>
    </w:p>
    <w:p>
      <w:r>
        <w:t>ONT</w:t>
      </w:r>
    </w:p>
    <w:p>
      <w:r>
        <w:t>1772</w:t>
      </w:r>
    </w:p>
    <w:p>
      <w:r>
        <w:t>25</w:t>
      </w:r>
    </w:p>
    <w:p>
      <w:r>
        <w:t>482</w:t>
      </w:r>
    </w:p>
    <w:p>
      <w:r>
        <w:t>HNK</w:t>
      </w:r>
    </w:p>
    <w:p>
      <w:r>
        <w:t>ONT</w:t>
      </w:r>
    </w:p>
    <w:p>
      <w:r>
        <w:t>500</w:t>
      </w:r>
    </w:p>
    <w:p>
      <w:r>
        <w:t>ONT</w:t>
      </w:r>
    </w:p>
    <w:p>
      <w:r>
        <w:t>1773</w:t>
      </w:r>
    </w:p>
    <w:p>
      <w:r>
        <w:t>26</w:t>
      </w:r>
    </w:p>
    <w:p>
      <w:r>
        <w:t>831</w:t>
      </w:r>
    </w:p>
    <w:p>
      <w:r>
        <w:t>HNK</w:t>
      </w:r>
    </w:p>
    <w:p>
      <w:r>
        <w:t>ONT</w:t>
      </w:r>
    </w:p>
    <w:p>
      <w:r>
        <w:t>300</w:t>
      </w:r>
    </w:p>
    <w:p>
      <w:r>
        <w:t>ONT</w:t>
      </w:r>
    </w:p>
    <w:p>
      <w:r>
        <w:t>1774</w:t>
      </w:r>
    </w:p>
    <w:p>
      <w:r>
        <w:t>26</w:t>
      </w:r>
    </w:p>
    <w:p>
      <w:r>
        <w:t>411</w:t>
      </w:r>
    </w:p>
    <w:p>
      <w:r>
        <w:t>CLN</w:t>
      </w:r>
    </w:p>
    <w:p>
      <w:r>
        <w:t>ONT</w:t>
      </w:r>
    </w:p>
    <w:p>
      <w:r>
        <w:t>200</w:t>
      </w:r>
    </w:p>
    <w:p>
      <w:r>
        <w:t>ONT</w:t>
      </w:r>
    </w:p>
    <w:p>
      <w:r>
        <w:t>1775</w:t>
      </w:r>
    </w:p>
    <w:p>
      <w:r>
        <w:t>26</w:t>
      </w:r>
    </w:p>
    <w:p>
      <w:r>
        <w:t>388</w:t>
      </w:r>
    </w:p>
    <w:p>
      <w:r>
        <w:t>CLN</w:t>
      </w:r>
    </w:p>
    <w:p>
      <w:r>
        <w:t>ONT</w:t>
      </w:r>
    </w:p>
    <w:p>
      <w:r>
        <w:t>200</w:t>
      </w:r>
    </w:p>
    <w:p>
      <w:r>
        <w:t>ONT</w:t>
      </w:r>
    </w:p>
    <w:p>
      <w:r>
        <w:t>1776</w:t>
      </w:r>
    </w:p>
    <w:p>
      <w:r>
        <w:t>29</w:t>
      </w:r>
    </w:p>
    <w:p>
      <w:r>
        <w:t>1550</w:t>
      </w:r>
    </w:p>
    <w:p>
      <w:r>
        <w:t>HNK</w:t>
      </w:r>
    </w:p>
    <w:p>
      <w:r>
        <w:t>ONT</w:t>
      </w:r>
    </w:p>
    <w:p>
      <w:r>
        <w:t>200</w:t>
      </w:r>
    </w:p>
    <w:p>
      <w:r>
        <w:t>ONT</w:t>
      </w:r>
    </w:p>
    <w:p>
      <w:r>
        <w:t>1777</w:t>
      </w:r>
    </w:p>
    <w:p>
      <w:r>
        <w:t>29</w:t>
      </w:r>
    </w:p>
    <w:p>
      <w:r>
        <w:t>701</w:t>
      </w:r>
    </w:p>
    <w:p>
      <w:r>
        <w:t>HNK</w:t>
      </w:r>
    </w:p>
    <w:p>
      <w:r>
        <w:t>ONT</w:t>
      </w:r>
    </w:p>
    <w:p>
      <w:r>
        <w:t>300</w:t>
      </w:r>
    </w:p>
    <w:p>
      <w:r>
        <w:t>ONT</w:t>
      </w:r>
    </w:p>
    <w:p>
      <w:r>
        <w:t>1778</w:t>
      </w:r>
    </w:p>
    <w:p>
      <w:r>
        <w:t>29</w:t>
      </w:r>
    </w:p>
    <w:p>
      <w:r>
        <w:t>580</w:t>
      </w:r>
    </w:p>
    <w:p>
      <w:r>
        <w:t>HNK</w:t>
      </w:r>
    </w:p>
    <w:p>
      <w:r>
        <w:t>ONT</w:t>
      </w:r>
    </w:p>
    <w:p>
      <w:r>
        <w:t>200</w:t>
      </w:r>
    </w:p>
    <w:p>
      <w:r>
        <w:t>ONT</w:t>
      </w:r>
    </w:p>
    <w:p>
      <w:r>
        <w:t>1779</w:t>
      </w:r>
    </w:p>
    <w:p>
      <w:r>
        <w:t>29</w:t>
      </w:r>
    </w:p>
    <w:p>
      <w:r>
        <w:t>719</w:t>
      </w:r>
    </w:p>
    <w:p>
      <w:r>
        <w:t>CLN</w:t>
      </w:r>
    </w:p>
    <w:p>
      <w:r>
        <w:t>ONT</w:t>
      </w:r>
    </w:p>
    <w:p>
      <w:r>
        <w:t>200</w:t>
      </w:r>
    </w:p>
    <w:p>
      <w:r>
        <w:t>ONT</w:t>
      </w:r>
    </w:p>
    <w:p>
      <w:r>
        <w:t>1780</w:t>
      </w:r>
    </w:p>
    <w:p>
      <w:r>
        <w:t>29</w:t>
      </w:r>
    </w:p>
    <w:p>
      <w:r>
        <w:t>366</w:t>
      </w:r>
    </w:p>
    <w:p>
      <w:r>
        <w:t>HNK</w:t>
      </w:r>
    </w:p>
    <w:p>
      <w:r>
        <w:t>ONT</w:t>
      </w:r>
    </w:p>
    <w:p>
      <w:r>
        <w:t>100</w:t>
      </w:r>
    </w:p>
    <w:p>
      <w:r>
        <w:t>ONT</w:t>
      </w:r>
    </w:p>
    <w:p>
      <w:r>
        <w:t>1781</w:t>
      </w:r>
    </w:p>
    <w:p>
      <w:r>
        <w:t>29</w:t>
      </w:r>
    </w:p>
    <w:p>
      <w:r>
        <w:t>501</w:t>
      </w:r>
    </w:p>
    <w:p>
      <w:r>
        <w:t>HNK</w:t>
      </w:r>
    </w:p>
    <w:p>
      <w:r>
        <w:t>ONT</w:t>
      </w:r>
    </w:p>
    <w:p>
      <w:r>
        <w:t>300</w:t>
      </w:r>
    </w:p>
    <w:p>
      <w:r>
        <w:t>ONT</w:t>
      </w:r>
    </w:p>
    <w:p>
      <w:r>
        <w:t>1782</w:t>
      </w:r>
    </w:p>
    <w:p>
      <w:r>
        <w:t>29</w:t>
      </w:r>
    </w:p>
    <w:p>
      <w:r>
        <w:t>34</w:t>
      </w:r>
    </w:p>
    <w:p>
      <w:r>
        <w:t>HNK</w:t>
      </w:r>
    </w:p>
    <w:p>
      <w:r>
        <w:t>ONT</w:t>
      </w:r>
    </w:p>
    <w:p>
      <w:r>
        <w:t>400</w:t>
      </w:r>
    </w:p>
    <w:p>
      <w:r>
        <w:t>ONT</w:t>
      </w:r>
    </w:p>
    <w:p>
      <w:r>
        <w:t>1783</w:t>
      </w:r>
    </w:p>
    <w:p>
      <w:r>
        <w:t>29</w:t>
      </w:r>
    </w:p>
    <w:p>
      <w:r>
        <w:t>16, 17, 18, 27, 43</w:t>
      </w:r>
    </w:p>
    <w:p>
      <w:r>
        <w:t>LUK</w:t>
      </w:r>
    </w:p>
    <w:p>
      <w:r>
        <w:t>ONT</w:t>
      </w:r>
    </w:p>
    <w:p>
      <w:r>
        <w:t>200</w:t>
      </w:r>
    </w:p>
    <w:p>
      <w:r>
        <w:t>ONT</w:t>
      </w:r>
    </w:p>
    <w:p>
      <w:r>
        <w:t>1784</w:t>
      </w:r>
    </w:p>
    <w:p>
      <w:r>
        <w:t>29</w:t>
      </w:r>
    </w:p>
    <w:p>
      <w:r>
        <w:t>621</w:t>
      </w:r>
    </w:p>
    <w:p>
      <w:r>
        <w:t>HNK</w:t>
      </w:r>
    </w:p>
    <w:p>
      <w:r>
        <w:t>ONT</w:t>
      </w:r>
    </w:p>
    <w:p>
      <w:r>
        <w:t>200</w:t>
      </w:r>
    </w:p>
    <w:p>
      <w:r>
        <w:t>ONT</w:t>
      </w:r>
    </w:p>
    <w:p>
      <w:r>
        <w:t>1785</w:t>
      </w:r>
    </w:p>
    <w:p>
      <w:r>
        <w:t>29</w:t>
      </w:r>
    </w:p>
    <w:p>
      <w:r>
        <w:t>141</w:t>
      </w:r>
    </w:p>
    <w:p>
      <w:r>
        <w:t>HNK</w:t>
      </w:r>
    </w:p>
    <w:p>
      <w:r>
        <w:t>ONT</w:t>
      </w:r>
    </w:p>
    <w:p>
      <w:r>
        <w:t>500</w:t>
      </w:r>
    </w:p>
    <w:p>
      <w:r>
        <w:t>ONT</w:t>
      </w:r>
    </w:p>
    <w:p>
      <w:r>
        <w:t>1786</w:t>
      </w:r>
    </w:p>
    <w:p>
      <w:r>
        <w:t>29</w:t>
      </w:r>
    </w:p>
    <w:p>
      <w:r>
        <w:t>281</w:t>
      </w:r>
    </w:p>
    <w:p>
      <w:r>
        <w:t>HNK</w:t>
      </w:r>
    </w:p>
    <w:p>
      <w:r>
        <w:t>ONT</w:t>
      </w:r>
    </w:p>
    <w:p>
      <w:r>
        <w:t>400</w:t>
      </w:r>
    </w:p>
    <w:p>
      <w:r>
        <w:t>ONT</w:t>
      </w:r>
    </w:p>
    <w:p>
      <w:r>
        <w:t>1787</w:t>
      </w:r>
    </w:p>
    <w:p>
      <w:r>
        <w:t>29</w:t>
      </w:r>
    </w:p>
    <w:p>
      <w:r>
        <w:t>665</w:t>
      </w:r>
    </w:p>
    <w:p>
      <w:r>
        <w:t>HNK</w:t>
      </w:r>
    </w:p>
    <w:p>
      <w:r>
        <w:t>ONT</w:t>
      </w:r>
    </w:p>
    <w:p>
      <w:r>
        <w:t>400</w:t>
      </w:r>
    </w:p>
    <w:p>
      <w:r>
        <w:t>ONT</w:t>
      </w:r>
    </w:p>
    <w:p>
      <w:r>
        <w:t>1788</w:t>
      </w:r>
    </w:p>
    <w:p>
      <w:r>
        <w:t>30</w:t>
      </w:r>
    </w:p>
    <w:p>
      <w:r>
        <w:t>1023,105</w:t>
      </w:r>
    </w:p>
    <w:p>
      <w:r>
        <w:t>HNK</w:t>
      </w:r>
    </w:p>
    <w:p>
      <w:r>
        <w:t>ONT</w:t>
      </w:r>
    </w:p>
    <w:p>
      <w:r>
        <w:t>300</w:t>
      </w:r>
    </w:p>
    <w:p>
      <w:r>
        <w:t>ONT</w:t>
      </w:r>
    </w:p>
    <w:p>
      <w:r>
        <w:t>1789</w:t>
      </w:r>
    </w:p>
    <w:p>
      <w:r>
        <w:t>30</w:t>
      </w:r>
    </w:p>
    <w:p>
      <w:r>
        <w:t>1483</w:t>
      </w:r>
    </w:p>
    <w:p>
      <w:r>
        <w:t>HNK</w:t>
      </w:r>
    </w:p>
    <w:p>
      <w:r>
        <w:t>ONT</w:t>
      </w:r>
    </w:p>
    <w:p>
      <w:r>
        <w:t>300</w:t>
      </w:r>
    </w:p>
    <w:p>
      <w:r>
        <w:t>ONT</w:t>
      </w:r>
    </w:p>
    <w:p>
      <w:r>
        <w:t>1790</w:t>
      </w:r>
    </w:p>
    <w:p>
      <w:r>
        <w:t>30</w:t>
      </w:r>
    </w:p>
    <w:p>
      <w:r>
        <w:t>1301</w:t>
      </w:r>
    </w:p>
    <w:p>
      <w:r>
        <w:t>CLN</w:t>
      </w:r>
    </w:p>
    <w:p>
      <w:r>
        <w:t>ONT</w:t>
      </w:r>
    </w:p>
    <w:p>
      <w:r>
        <w:t>300</w:t>
      </w:r>
    </w:p>
    <w:p>
      <w:r>
        <w:t>ONT</w:t>
      </w:r>
    </w:p>
    <w:p>
      <w:r>
        <w:t>1791</w:t>
      </w:r>
    </w:p>
    <w:p>
      <w:r>
        <w:t>30</w:t>
      </w:r>
    </w:p>
    <w:p>
      <w:r>
        <w:t>2755</w:t>
      </w:r>
    </w:p>
    <w:p>
      <w:r>
        <w:t>CLN</w:t>
      </w:r>
    </w:p>
    <w:p>
      <w:r>
        <w:t>ONT</w:t>
      </w:r>
    </w:p>
    <w:p>
      <w:r>
        <w:t>300</w:t>
      </w:r>
    </w:p>
    <w:p>
      <w:r>
        <w:t>ONT</w:t>
      </w:r>
    </w:p>
    <w:p>
      <w:r>
        <w:t>1792</w:t>
      </w:r>
    </w:p>
    <w:p>
      <w:r>
        <w:t>30</w:t>
      </w:r>
    </w:p>
    <w:p>
      <w:r>
        <w:t>883</w:t>
      </w:r>
    </w:p>
    <w:p>
      <w:r>
        <w:t>HNK</w:t>
      </w:r>
    </w:p>
    <w:p>
      <w:r>
        <w:t>ONT</w:t>
      </w:r>
    </w:p>
    <w:p>
      <w:r>
        <w:t>600</w:t>
      </w:r>
    </w:p>
    <w:p>
      <w:r>
        <w:t>ONT</w:t>
      </w:r>
    </w:p>
    <w:p>
      <w:r>
        <w:t>1793</w:t>
      </w:r>
    </w:p>
    <w:p>
      <w:r>
        <w:t>30</w:t>
      </w:r>
    </w:p>
    <w:p>
      <w:r>
        <w:t>822, 823, 860</w:t>
      </w:r>
    </w:p>
    <w:p>
      <w:r>
        <w:t>LUK</w:t>
      </w:r>
    </w:p>
    <w:p>
      <w:r>
        <w:t>CLN</w:t>
      </w:r>
    </w:p>
    <w:p>
      <w:r>
        <w:t>1155</w:t>
      </w:r>
    </w:p>
    <w:p>
      <w:r>
        <w:t>CLN</w:t>
      </w:r>
    </w:p>
    <w:p>
      <w:r>
        <w:t>1794</w:t>
      </w:r>
    </w:p>
    <w:p>
      <w:r>
        <w:t>30</w:t>
      </w:r>
    </w:p>
    <w:p>
      <w:r>
        <w:t>1647</w:t>
      </w:r>
    </w:p>
    <w:p>
      <w:r>
        <w:t>HNK</w:t>
      </w:r>
    </w:p>
    <w:p>
      <w:r>
        <w:t>ONT</w:t>
      </w:r>
    </w:p>
    <w:p>
      <w:r>
        <w:t>100</w:t>
      </w:r>
    </w:p>
    <w:p>
      <w:r>
        <w:t>ONT</w:t>
      </w:r>
    </w:p>
    <w:p>
      <w:r>
        <w:t>1795</w:t>
      </w:r>
    </w:p>
    <w:p>
      <w:r>
        <w:t>30</w:t>
      </w:r>
    </w:p>
    <w:p>
      <w:r>
        <w:t>1646</w:t>
      </w:r>
    </w:p>
    <w:p>
      <w:r>
        <w:t>HNK</w:t>
      </w:r>
    </w:p>
    <w:p>
      <w:r>
        <w:t>ONT</w:t>
      </w:r>
    </w:p>
    <w:p>
      <w:r>
        <w:t>100</w:t>
      </w:r>
    </w:p>
    <w:p>
      <w:r>
        <w:t>ONT</w:t>
      </w:r>
    </w:p>
    <w:p>
      <w:r>
        <w:t>1796</w:t>
      </w:r>
    </w:p>
    <w:p>
      <w:r>
        <w:t>30</w:t>
      </w:r>
    </w:p>
    <w:p>
      <w:r>
        <w:t>1662</w:t>
      </w:r>
    </w:p>
    <w:p>
      <w:r>
        <w:t>LUK</w:t>
      </w:r>
    </w:p>
    <w:p>
      <w:r>
        <w:t>ONT</w:t>
      </w:r>
    </w:p>
    <w:p>
      <w:r>
        <w:t>100</w:t>
      </w:r>
    </w:p>
    <w:p>
      <w:r>
        <w:t>ONT</w:t>
      </w:r>
    </w:p>
    <w:p>
      <w:r>
        <w:t>1797</w:t>
      </w:r>
    </w:p>
    <w:p>
      <w:r>
        <w:t>30</w:t>
      </w:r>
    </w:p>
    <w:p>
      <w:r>
        <w:t>76</w:t>
      </w:r>
    </w:p>
    <w:p>
      <w:r>
        <w:t>CLN</w:t>
      </w:r>
    </w:p>
    <w:p>
      <w:r>
        <w:t>ONT</w:t>
      </w:r>
    </w:p>
    <w:p>
      <w:r>
        <w:t>1000</w:t>
      </w:r>
    </w:p>
    <w:p>
      <w:r>
        <w:t>ONT</w:t>
      </w:r>
    </w:p>
    <w:p>
      <w:r>
        <w:t>1798</w:t>
      </w:r>
    </w:p>
    <w:p>
      <w:r>
        <w:t>30</w:t>
      </w:r>
    </w:p>
    <w:p>
      <w:r>
        <w:t>1663</w:t>
      </w:r>
    </w:p>
    <w:p>
      <w:r>
        <w:t>CLN</w:t>
      </w:r>
    </w:p>
    <w:p>
      <w:r>
        <w:t>ONT</w:t>
      </w:r>
    </w:p>
    <w:p>
      <w:r>
        <w:t>2000</w:t>
      </w:r>
    </w:p>
    <w:p>
      <w:r>
        <w:t>ONT</w:t>
      </w:r>
    </w:p>
    <w:p>
      <w:r>
        <w:t>1799</w:t>
      </w:r>
    </w:p>
    <w:p>
      <w:r>
        <w:t>30</w:t>
      </w:r>
    </w:p>
    <w:p>
      <w:r>
        <w:t>647</w:t>
      </w:r>
    </w:p>
    <w:p>
      <w:r>
        <w:t>HNK</w:t>
      </w:r>
    </w:p>
    <w:p>
      <w:r>
        <w:t>ONT</w:t>
      </w:r>
    </w:p>
    <w:p>
      <w:r>
        <w:t>300</w:t>
      </w:r>
    </w:p>
    <w:p>
      <w:r>
        <w:t>ONT</w:t>
      </w:r>
    </w:p>
    <w:p>
      <w:r>
        <w:t>1800</w:t>
      </w:r>
    </w:p>
    <w:p>
      <w:r>
        <w:t>30</w:t>
      </w:r>
    </w:p>
    <w:p>
      <w:r>
        <w:t>1005</w:t>
      </w:r>
    </w:p>
    <w:p>
      <w:r>
        <w:t>LUK</w:t>
      </w:r>
    </w:p>
    <w:p>
      <w:r>
        <w:t>ONT</w:t>
      </w:r>
    </w:p>
    <w:p>
      <w:r>
        <w:t>150</w:t>
      </w:r>
    </w:p>
    <w:p>
      <w:r>
        <w:t>ONT</w:t>
      </w:r>
    </w:p>
    <w:p>
      <w:r>
        <w:t>1801</w:t>
      </w:r>
    </w:p>
    <w:p>
      <w:r>
        <w:t>31</w:t>
      </w:r>
    </w:p>
    <w:p>
      <w:r>
        <w:t>1453</w:t>
      </w:r>
    </w:p>
    <w:p>
      <w:r>
        <w:t>HNK</w:t>
      </w:r>
    </w:p>
    <w:p>
      <w:r>
        <w:t>ONT</w:t>
      </w:r>
    </w:p>
    <w:p>
      <w:r>
        <w:t>200</w:t>
      </w:r>
    </w:p>
    <w:p>
      <w:r>
        <w:t>ONT</w:t>
      </w:r>
    </w:p>
    <w:p>
      <w:r>
        <w:t>1802</w:t>
      </w:r>
    </w:p>
    <w:p>
      <w:r>
        <w:t>31</w:t>
      </w:r>
    </w:p>
    <w:p>
      <w:r>
        <w:t>138</w:t>
      </w:r>
    </w:p>
    <w:p>
      <w:r>
        <w:t>HNK</w:t>
      </w:r>
    </w:p>
    <w:p>
      <w:r>
        <w:t>ONT</w:t>
      </w:r>
    </w:p>
    <w:p>
      <w:r>
        <w:t>400</w:t>
      </w:r>
    </w:p>
    <w:p>
      <w:r>
        <w:t>ONT</w:t>
      </w:r>
    </w:p>
    <w:p>
      <w:r>
        <w:t>1803</w:t>
      </w:r>
    </w:p>
    <w:p>
      <w:r>
        <w:t>31</w:t>
      </w:r>
    </w:p>
    <w:p>
      <w:r>
        <w:t>608</w:t>
      </w:r>
    </w:p>
    <w:p>
      <w:r>
        <w:t>LUK</w:t>
      </w:r>
    </w:p>
    <w:p>
      <w:r>
        <w:t>ONT</w:t>
      </w:r>
    </w:p>
    <w:p>
      <w:r>
        <w:t>100</w:t>
      </w:r>
    </w:p>
    <w:p>
      <w:r>
        <w:t>ONT</w:t>
      </w:r>
    </w:p>
    <w:p>
      <w:r>
        <w:t>1804</w:t>
      </w:r>
    </w:p>
    <w:p>
      <w:r>
        <w:t>31</w:t>
      </w:r>
    </w:p>
    <w:p>
      <w:r>
        <w:t>1017, 1019, 1020, 1021, 1022, 1025, 1009, 1068, 1008, 1046, 1047, 1048, 1049, 1072, 1073</w:t>
      </w:r>
    </w:p>
    <w:p>
      <w:r>
        <w:t>LUK</w:t>
      </w:r>
    </w:p>
    <w:p>
      <w:r>
        <w:t>CLN</w:t>
      </w:r>
    </w:p>
    <w:p>
      <w:r>
        <w:t>2856</w:t>
      </w:r>
    </w:p>
    <w:p>
      <w:r>
        <w:t>CLN</w:t>
      </w:r>
    </w:p>
    <w:p>
      <w:r>
        <w:t>1805</w:t>
      </w:r>
    </w:p>
    <w:p>
      <w:r>
        <w:t>32</w:t>
      </w:r>
    </w:p>
    <w:p>
      <w:r>
        <w:t>71</w:t>
      </w:r>
    </w:p>
    <w:p>
      <w:r>
        <w:t>CLN</w:t>
      </w:r>
    </w:p>
    <w:p>
      <w:r>
        <w:t>ONT</w:t>
      </w:r>
    </w:p>
    <w:p>
      <w:r>
        <w:t>500</w:t>
      </w:r>
    </w:p>
    <w:p>
      <w:r>
        <w:t>ONT</w:t>
      </w:r>
    </w:p>
    <w:p>
      <w:r>
        <w:t>1806</w:t>
      </w:r>
    </w:p>
    <w:p>
      <w:r>
        <w:t>32</w:t>
      </w:r>
    </w:p>
    <w:p>
      <w:r>
        <w:t>73</w:t>
      </w:r>
    </w:p>
    <w:p>
      <w:r>
        <w:t>CLN</w:t>
      </w:r>
    </w:p>
    <w:p>
      <w:r>
        <w:t>ONT</w:t>
      </w:r>
    </w:p>
    <w:p>
      <w:r>
        <w:t>500</w:t>
      </w:r>
    </w:p>
    <w:p>
      <w:r>
        <w:t>ONT</w:t>
      </w:r>
    </w:p>
    <w:p>
      <w:r>
        <w:t>1807</w:t>
      </w:r>
    </w:p>
    <w:p>
      <w:r>
        <w:t>32</w:t>
      </w:r>
    </w:p>
    <w:p>
      <w:r>
        <w:t>72</w:t>
      </w:r>
    </w:p>
    <w:p>
      <w:r>
        <w:t>CLN</w:t>
      </w:r>
    </w:p>
    <w:p>
      <w:r>
        <w:t>ONT</w:t>
      </w:r>
    </w:p>
    <w:p>
      <w:r>
        <w:t>500</w:t>
      </w:r>
    </w:p>
    <w:p>
      <w:r>
        <w:t>ONT</w:t>
      </w:r>
    </w:p>
    <w:p>
      <w:r>
        <w:t>1808</w:t>
      </w:r>
    </w:p>
    <w:p>
      <w:r>
        <w:t>34</w:t>
      </w:r>
    </w:p>
    <w:p>
      <w:r>
        <w:t>201</w:t>
      </w:r>
    </w:p>
    <w:p>
      <w:r>
        <w:t>HNK</w:t>
      </w:r>
    </w:p>
    <w:p>
      <w:r>
        <w:t>ONT</w:t>
      </w:r>
    </w:p>
    <w:p>
      <w:r>
        <w:t>200</w:t>
      </w:r>
    </w:p>
    <w:p>
      <w:r>
        <w:t>ONT</w:t>
      </w:r>
    </w:p>
    <w:p>
      <w:r>
        <w:t>1809</w:t>
      </w:r>
    </w:p>
    <w:p>
      <w:r>
        <w:t>35</w:t>
      </w:r>
    </w:p>
    <w:p>
      <w:r>
        <w:t>1092</w:t>
      </w:r>
    </w:p>
    <w:p>
      <w:r>
        <w:t>HNK</w:t>
      </w:r>
    </w:p>
    <w:p>
      <w:r>
        <w:t>ONT</w:t>
      </w:r>
    </w:p>
    <w:p>
      <w:r>
        <w:t>60</w:t>
      </w:r>
    </w:p>
    <w:p>
      <w:r>
        <w:t>ONT</w:t>
      </w:r>
    </w:p>
    <w:p>
      <w:r>
        <w:t>1810</w:t>
      </w:r>
    </w:p>
    <w:p>
      <w:r>
        <w:t>35</w:t>
      </w:r>
    </w:p>
    <w:p>
      <w:r>
        <w:t>2057</w:t>
      </w:r>
    </w:p>
    <w:p>
      <w:r>
        <w:t>HNK</w:t>
      </w:r>
    </w:p>
    <w:p>
      <w:r>
        <w:t>ONT</w:t>
      </w:r>
    </w:p>
    <w:p>
      <w:r>
        <w:t>100</w:t>
      </w:r>
    </w:p>
    <w:p>
      <w:r>
        <w:t>ONT</w:t>
      </w:r>
    </w:p>
    <w:p>
      <w:r>
        <w:t>1811</w:t>
      </w:r>
    </w:p>
    <w:p>
      <w:r>
        <w:t>35</w:t>
      </w:r>
    </w:p>
    <w:p>
      <w:r>
        <w:t>1024</w:t>
      </w:r>
    </w:p>
    <w:p>
      <w:r>
        <w:t>HNK</w:t>
      </w:r>
    </w:p>
    <w:p>
      <w:r>
        <w:t>ONT</w:t>
      </w:r>
    </w:p>
    <w:p>
      <w:r>
        <w:t>60</w:t>
      </w:r>
    </w:p>
    <w:p>
      <w:r>
        <w:t>ONT</w:t>
      </w:r>
    </w:p>
    <w:p>
      <w:r>
        <w:t>1812</w:t>
      </w:r>
    </w:p>
    <w:p>
      <w:r>
        <w:t>35</w:t>
      </w:r>
    </w:p>
    <w:p>
      <w:r>
        <w:t>565</w:t>
      </w:r>
    </w:p>
    <w:p>
      <w:r>
        <w:t>HNK</w:t>
      </w:r>
    </w:p>
    <w:p>
      <w:r>
        <w:t>ONT</w:t>
      </w:r>
    </w:p>
    <w:p>
      <w:r>
        <w:t>300</w:t>
      </w:r>
    </w:p>
    <w:p>
      <w:r>
        <w:t>ONT</w:t>
      </w:r>
    </w:p>
    <w:p>
      <w:r>
        <w:t>1813</w:t>
      </w:r>
    </w:p>
    <w:p>
      <w:r>
        <w:t>35</w:t>
      </w:r>
    </w:p>
    <w:p>
      <w:r>
        <w:t>1355</w:t>
      </w:r>
    </w:p>
    <w:p>
      <w:r>
        <w:t>LUK</w:t>
      </w:r>
    </w:p>
    <w:p>
      <w:r>
        <w:t>ONT</w:t>
      </w:r>
    </w:p>
    <w:p>
      <w:r>
        <w:t>200</w:t>
      </w:r>
    </w:p>
    <w:p>
      <w:r>
        <w:t>ONT</w:t>
      </w:r>
    </w:p>
    <w:p>
      <w:r>
        <w:t>1814</w:t>
      </w:r>
    </w:p>
    <w:p>
      <w:r>
        <w:t>35</w:t>
      </w:r>
    </w:p>
    <w:p>
      <w:r>
        <w:t>1311</w:t>
      </w:r>
    </w:p>
    <w:p>
      <w:r>
        <w:t>LUK</w:t>
      </w:r>
    </w:p>
    <w:p>
      <w:r>
        <w:t>ONT</w:t>
      </w:r>
    </w:p>
    <w:p>
      <w:r>
        <w:t>240</w:t>
      </w:r>
    </w:p>
    <w:p>
      <w:r>
        <w:t>ONT</w:t>
      </w:r>
    </w:p>
    <w:p>
      <w:r>
        <w:t>1815</w:t>
      </w:r>
    </w:p>
    <w:p>
      <w:r>
        <w:t>35</w:t>
      </w:r>
    </w:p>
    <w:p>
      <w:r>
        <w:t>350</w:t>
      </w:r>
    </w:p>
    <w:p>
      <w:r>
        <w:t>HNK</w:t>
      </w:r>
    </w:p>
    <w:p>
      <w:r>
        <w:t>ONT</w:t>
      </w:r>
    </w:p>
    <w:p>
      <w:r>
        <w:t>200</w:t>
      </w:r>
    </w:p>
    <w:p>
      <w:r>
        <w:t>ONT</w:t>
      </w:r>
    </w:p>
    <w:p>
      <w:r>
        <w:t>1816</w:t>
      </w:r>
    </w:p>
    <w:p>
      <w:r>
        <w:t>35</w:t>
      </w:r>
    </w:p>
    <w:p>
      <w:r>
        <w:t>1283</w:t>
      </w:r>
    </w:p>
    <w:p>
      <w:r>
        <w:t>HNK</w:t>
      </w:r>
    </w:p>
    <w:p>
      <w:r>
        <w:t>ONT</w:t>
      </w:r>
    </w:p>
    <w:p>
      <w:r>
        <w:t>400</w:t>
      </w:r>
    </w:p>
    <w:p>
      <w:r>
        <w:t>ONT</w:t>
      </w:r>
    </w:p>
    <w:p>
      <w:r>
        <w:t>1817</w:t>
      </w:r>
    </w:p>
    <w:p>
      <w:r>
        <w:t>36</w:t>
      </w:r>
    </w:p>
    <w:p>
      <w:r>
        <w:t>1564</w:t>
      </w:r>
    </w:p>
    <w:p>
      <w:r>
        <w:t>HNK</w:t>
      </w:r>
    </w:p>
    <w:p>
      <w:r>
        <w:t>ONT</w:t>
      </w:r>
    </w:p>
    <w:p>
      <w:r>
        <w:t>200</w:t>
      </w:r>
    </w:p>
    <w:p>
      <w:r>
        <w:t>ONT</w:t>
      </w:r>
    </w:p>
    <w:p>
      <w:r>
        <w:t>1818</w:t>
      </w:r>
    </w:p>
    <w:p>
      <w:r>
        <w:t>36</w:t>
      </w:r>
    </w:p>
    <w:p>
      <w:r>
        <w:t>341, 342, 343, 302</w:t>
      </w:r>
    </w:p>
    <w:p>
      <w:r>
        <w:t>LUK</w:t>
      </w:r>
    </w:p>
    <w:p>
      <w:r>
        <w:t>ONT</w:t>
      </w:r>
    </w:p>
    <w:p>
      <w:r>
        <w:t>636</w:t>
      </w:r>
    </w:p>
    <w:p>
      <w:r>
        <w:t>ONT</w:t>
      </w:r>
    </w:p>
    <w:p>
      <w:r>
        <w:t>1819</w:t>
      </w:r>
    </w:p>
    <w:p>
      <w:r>
        <w:t>36</w:t>
      </w:r>
    </w:p>
    <w:p>
      <w:r>
        <w:t>615, 616, 638, 639, 640, 641, 643</w:t>
      </w:r>
    </w:p>
    <w:p>
      <w:r>
        <w:t>LUK</w:t>
      </w:r>
    </w:p>
    <w:p>
      <w:r>
        <w:t>ONT</w:t>
      </w:r>
    </w:p>
    <w:p>
      <w:r>
        <w:t>300</w:t>
      </w:r>
    </w:p>
    <w:p>
      <w:r>
        <w:t>ONT</w:t>
      </w:r>
    </w:p>
    <w:p>
      <w:r>
        <w:t>1820</w:t>
      </w:r>
    </w:p>
    <w:p>
      <w:r>
        <w:t>36</w:t>
      </w:r>
    </w:p>
    <w:p>
      <w:r>
        <w:t>619</w:t>
      </w:r>
    </w:p>
    <w:p>
      <w:r>
        <w:t>LUK</w:t>
      </w:r>
    </w:p>
    <w:p>
      <w:r>
        <w:t>ONT</w:t>
      </w:r>
    </w:p>
    <w:p>
      <w:r>
        <w:t>300</w:t>
      </w:r>
    </w:p>
    <w:p>
      <w:r>
        <w:t>ONT</w:t>
      </w:r>
    </w:p>
    <w:p>
      <w:r>
        <w:t>1821</w:t>
      </w:r>
    </w:p>
    <w:p>
      <w:r>
        <w:t>36</w:t>
      </w:r>
    </w:p>
    <w:p>
      <w:r>
        <w:t>559, 560, 561, 562</w:t>
      </w:r>
    </w:p>
    <w:p>
      <w:r>
        <w:t>LUK</w:t>
      </w:r>
    </w:p>
    <w:p>
      <w:r>
        <w:t>ONT</w:t>
      </w:r>
    </w:p>
    <w:p>
      <w:r>
        <w:t>300</w:t>
      </w:r>
    </w:p>
    <w:p>
      <w:r>
        <w:t>ONT</w:t>
      </w:r>
    </w:p>
    <w:p>
      <w:r>
        <w:t>1822</w:t>
      </w:r>
    </w:p>
    <w:p>
      <w:r>
        <w:t>36</w:t>
      </w:r>
    </w:p>
    <w:p>
      <w:r>
        <w:t>1575</w:t>
      </w:r>
    </w:p>
    <w:p>
      <w:r>
        <w:t>HNK</w:t>
      </w:r>
    </w:p>
    <w:p>
      <w:r>
        <w:t>ONT</w:t>
      </w:r>
    </w:p>
    <w:p>
      <w:r>
        <w:t>300</w:t>
      </w:r>
    </w:p>
    <w:p>
      <w:r>
        <w:t>ONT</w:t>
      </w:r>
    </w:p>
    <w:p>
      <w:r>
        <w:t>1823</w:t>
      </w:r>
    </w:p>
    <w:p>
      <w:r>
        <w:t>36</w:t>
      </w:r>
    </w:p>
    <w:p>
      <w:r>
        <w:t>1579</w:t>
      </w:r>
    </w:p>
    <w:p>
      <w:r>
        <w:t>HNK</w:t>
      </w:r>
    </w:p>
    <w:p>
      <w:r>
        <w:t>ONT</w:t>
      </w:r>
    </w:p>
    <w:p>
      <w:r>
        <w:t>200</w:t>
      </w:r>
    </w:p>
    <w:p>
      <w:r>
        <w:t>ONT</w:t>
      </w:r>
    </w:p>
    <w:p>
      <w:r>
        <w:t>1824</w:t>
      </w:r>
    </w:p>
    <w:p>
      <w:r>
        <w:t>36</w:t>
      </w:r>
    </w:p>
    <w:p>
      <w:r>
        <w:t>697</w:t>
      </w:r>
    </w:p>
    <w:p>
      <w:r>
        <w:t>HNK</w:t>
      </w:r>
    </w:p>
    <w:p>
      <w:r>
        <w:t>ONT</w:t>
      </w:r>
    </w:p>
    <w:p>
      <w:r>
        <w:t>400</w:t>
      </w:r>
    </w:p>
    <w:p>
      <w:r>
        <w:t>ONT</w:t>
      </w:r>
    </w:p>
    <w:p>
      <w:r>
        <w:t>1825</w:t>
      </w:r>
    </w:p>
    <w:p>
      <w:r>
        <w:t>36</w:t>
      </w:r>
    </w:p>
    <w:p>
      <w:r>
        <w:t>2046</w:t>
      </w:r>
    </w:p>
    <w:p>
      <w:r>
        <w:t>HNK</w:t>
      </w:r>
    </w:p>
    <w:p>
      <w:r>
        <w:t>ONT</w:t>
      </w:r>
    </w:p>
    <w:p>
      <w:r>
        <w:t>300</w:t>
      </w:r>
    </w:p>
    <w:p>
      <w:r>
        <w:t>ONT</w:t>
      </w:r>
    </w:p>
    <w:p>
      <w:r>
        <w:t>1826</w:t>
      </w:r>
    </w:p>
    <w:p>
      <w:r>
        <w:t>36</w:t>
      </w:r>
    </w:p>
    <w:p>
      <w:r>
        <w:t>1580</w:t>
      </w:r>
    </w:p>
    <w:p>
      <w:r>
        <w:t>HNK</w:t>
      </w:r>
    </w:p>
    <w:p>
      <w:r>
        <w:t>ONT</w:t>
      </w:r>
    </w:p>
    <w:p>
      <w:r>
        <w:t>200</w:t>
      </w:r>
    </w:p>
    <w:p>
      <w:r>
        <w:t>ONT</w:t>
      </w:r>
    </w:p>
    <w:p>
      <w:r>
        <w:t>1827</w:t>
      </w:r>
    </w:p>
    <w:p>
      <w:r>
        <w:t>36</w:t>
      </w:r>
    </w:p>
    <w:p>
      <w:r>
        <w:t>1578</w:t>
      </w:r>
    </w:p>
    <w:p>
      <w:r>
        <w:t>HNK</w:t>
      </w:r>
    </w:p>
    <w:p>
      <w:r>
        <w:t>ONT</w:t>
      </w:r>
    </w:p>
    <w:p>
      <w:r>
        <w:t>200</w:t>
      </w:r>
    </w:p>
    <w:p>
      <w:r>
        <w:t>ONT</w:t>
      </w:r>
    </w:p>
    <w:p>
      <w:r>
        <w:t>1828</w:t>
      </w:r>
    </w:p>
    <w:p>
      <w:r>
        <w:t>36</w:t>
      </w:r>
    </w:p>
    <w:p>
      <w:r>
        <w:t>1576</w:t>
      </w:r>
    </w:p>
    <w:p>
      <w:r>
        <w:t>HNK</w:t>
      </w:r>
    </w:p>
    <w:p>
      <w:r>
        <w:t>ONT</w:t>
      </w:r>
    </w:p>
    <w:p>
      <w:r>
        <w:t>400</w:t>
      </w:r>
    </w:p>
    <w:p>
      <w:r>
        <w:t>ONT</w:t>
      </w:r>
    </w:p>
    <w:p>
      <w:r>
        <w:t>1829</w:t>
      </w:r>
    </w:p>
    <w:p>
      <w:r>
        <w:t>36</w:t>
      </w:r>
    </w:p>
    <w:p>
      <w:r>
        <w:t>1577</w:t>
      </w:r>
    </w:p>
    <w:p>
      <w:r>
        <w:t>HNK</w:t>
      </w:r>
    </w:p>
    <w:p>
      <w:r>
        <w:t>ONT</w:t>
      </w:r>
    </w:p>
    <w:p>
      <w:r>
        <w:t>100</w:t>
      </w:r>
    </w:p>
    <w:p>
      <w:r>
        <w:t>ONT</w:t>
      </w:r>
    </w:p>
    <w:p>
      <w:r>
        <w:t>1830</w:t>
      </w:r>
    </w:p>
    <w:p>
      <w:r>
        <w:t>36</w:t>
      </w:r>
    </w:p>
    <w:p>
      <w:r>
        <w:t>2064</w:t>
      </w:r>
    </w:p>
    <w:p>
      <w:r>
        <w:t>HNK</w:t>
      </w:r>
    </w:p>
    <w:p>
      <w:r>
        <w:t>ONT</w:t>
      </w:r>
    </w:p>
    <w:p>
      <w:r>
        <w:t>300</w:t>
      </w:r>
    </w:p>
    <w:p>
      <w:r>
        <w:t>ONT</w:t>
      </w:r>
    </w:p>
    <w:p>
      <w:r>
        <w:t>1831</w:t>
      </w:r>
    </w:p>
    <w:p>
      <w:r>
        <w:t>36</w:t>
      </w:r>
    </w:p>
    <w:p>
      <w:r>
        <w:t>771</w:t>
      </w:r>
    </w:p>
    <w:p>
      <w:r>
        <w:t>HNK</w:t>
      </w:r>
    </w:p>
    <w:p>
      <w:r>
        <w:t>ONT</w:t>
      </w:r>
    </w:p>
    <w:p>
      <w:r>
        <w:t>300</w:t>
      </w:r>
    </w:p>
    <w:p>
      <w:r>
        <w:t>ONT</w:t>
      </w:r>
    </w:p>
    <w:p>
      <w:r>
        <w:t>1832</w:t>
      </w:r>
    </w:p>
    <w:p>
      <w:r>
        <w:t>36</w:t>
      </w:r>
    </w:p>
    <w:p>
      <w:r>
        <w:t>1479</w:t>
      </w:r>
    </w:p>
    <w:p>
      <w:r>
        <w:t>CLN</w:t>
      </w:r>
    </w:p>
    <w:p>
      <w:r>
        <w:t>ONT</w:t>
      </w:r>
    </w:p>
    <w:p>
      <w:r>
        <w:t>200</w:t>
      </w:r>
    </w:p>
    <w:p>
      <w:r>
        <w:t>ONT</w:t>
      </w:r>
    </w:p>
    <w:p>
      <w:r>
        <w:t>1833</w:t>
      </w:r>
    </w:p>
    <w:p>
      <w:r>
        <w:t>36</w:t>
      </w:r>
    </w:p>
    <w:p>
      <w:r>
        <w:t>1298</w:t>
      </w:r>
    </w:p>
    <w:p>
      <w:r>
        <w:t>HNK</w:t>
      </w:r>
    </w:p>
    <w:p>
      <w:r>
        <w:t>ONT</w:t>
      </w:r>
    </w:p>
    <w:p>
      <w:r>
        <w:t>200</w:t>
      </w:r>
    </w:p>
    <w:p>
      <w:r>
        <w:t>ONT</w:t>
      </w:r>
    </w:p>
    <w:p>
      <w:r>
        <w:t>1834</w:t>
      </w:r>
    </w:p>
    <w:p>
      <w:r>
        <w:t>37</w:t>
      </w:r>
    </w:p>
    <w:p>
      <w:r>
        <w:t>1819</w:t>
      </w:r>
    </w:p>
    <w:p>
      <w:r>
        <w:t>CLN</w:t>
      </w:r>
    </w:p>
    <w:p>
      <w:r>
        <w:t>ONT</w:t>
      </w:r>
    </w:p>
    <w:p>
      <w:r>
        <w:t>400</w:t>
      </w:r>
    </w:p>
    <w:p>
      <w:r>
        <w:t>ONT</w:t>
      </w:r>
    </w:p>
    <w:p>
      <w:r>
        <w:t>1835</w:t>
      </w:r>
    </w:p>
    <w:p>
      <w:r>
        <w:t>37</w:t>
      </w:r>
    </w:p>
    <w:p>
      <w:r>
        <w:t>1767</w:t>
      </w:r>
    </w:p>
    <w:p>
      <w:r>
        <w:t>HNK</w:t>
      </w:r>
    </w:p>
    <w:p>
      <w:r>
        <w:t>ONT</w:t>
      </w:r>
    </w:p>
    <w:p>
      <w:r>
        <w:t>200</w:t>
      </w:r>
    </w:p>
    <w:p>
      <w:r>
        <w:t>ONT</w:t>
      </w:r>
    </w:p>
    <w:p>
      <w:r>
        <w:t>1836</w:t>
      </w:r>
    </w:p>
    <w:p>
      <w:r>
        <w:t>37</w:t>
      </w:r>
    </w:p>
    <w:p>
      <w:r>
        <w:t>1672</w:t>
      </w:r>
    </w:p>
    <w:p>
      <w:r>
        <w:t>HNK</w:t>
      </w:r>
    </w:p>
    <w:p>
      <w:r>
        <w:t>ONT</w:t>
      </w:r>
    </w:p>
    <w:p>
      <w:r>
        <w:t>300</w:t>
      </w:r>
    </w:p>
    <w:p>
      <w:r>
        <w:t>ONT</w:t>
      </w:r>
    </w:p>
    <w:p>
      <w:r>
        <w:t>1837</w:t>
      </w:r>
    </w:p>
    <w:p>
      <w:r>
        <w:t>37</w:t>
      </w:r>
    </w:p>
    <w:p>
      <w:r>
        <w:t>1079</w:t>
      </w:r>
    </w:p>
    <w:p>
      <w:r>
        <w:t>LUK</w:t>
      </w:r>
    </w:p>
    <w:p>
      <w:r>
        <w:t>ONT</w:t>
      </w:r>
    </w:p>
    <w:p>
      <w:r>
        <w:t>300</w:t>
      </w:r>
    </w:p>
    <w:p>
      <w:r>
        <w:t>ONT</w:t>
      </w:r>
    </w:p>
    <w:p>
      <w:r>
        <w:t>1838</w:t>
      </w:r>
    </w:p>
    <w:p>
      <w:r>
        <w:t>37</w:t>
      </w:r>
    </w:p>
    <w:p>
      <w:r>
        <w:t>16</w:t>
      </w:r>
    </w:p>
    <w:p>
      <w:r>
        <w:t>HNK</w:t>
      </w:r>
    </w:p>
    <w:p>
      <w:r>
        <w:t>ONT</w:t>
      </w:r>
    </w:p>
    <w:p>
      <w:r>
        <w:t>300</w:t>
      </w:r>
    </w:p>
    <w:p>
      <w:r>
        <w:t>ONT</w:t>
      </w:r>
    </w:p>
    <w:p>
      <w:r>
        <w:t>1839</w:t>
      </w:r>
    </w:p>
    <w:p>
      <w:r>
        <w:t>37</w:t>
      </w:r>
    </w:p>
    <w:p>
      <w:r>
        <w:t>1670</w:t>
      </w:r>
    </w:p>
    <w:p>
      <w:r>
        <w:t>HNK</w:t>
      </w:r>
    </w:p>
    <w:p>
      <w:r>
        <w:t>ONT</w:t>
      </w:r>
    </w:p>
    <w:p>
      <w:r>
        <w:t>300</w:t>
      </w:r>
    </w:p>
    <w:p>
      <w:r>
        <w:t>ONT</w:t>
      </w:r>
    </w:p>
    <w:p>
      <w:r>
        <w:t>1840</w:t>
      </w:r>
    </w:p>
    <w:p>
      <w:r>
        <w:t>37</w:t>
      </w:r>
    </w:p>
    <w:p>
      <w:r>
        <w:t>1671</w:t>
      </w:r>
    </w:p>
    <w:p>
      <w:r>
        <w:t>HNK</w:t>
      </w:r>
    </w:p>
    <w:p>
      <w:r>
        <w:t>ONT</w:t>
      </w:r>
    </w:p>
    <w:p>
      <w:r>
        <w:t>300</w:t>
      </w:r>
    </w:p>
    <w:p>
      <w:r>
        <w:t>ONT</w:t>
      </w:r>
    </w:p>
    <w:p>
      <w:r>
        <w:t>1841</w:t>
      </w:r>
    </w:p>
    <w:p>
      <w:r>
        <w:t>37</w:t>
      </w:r>
    </w:p>
    <w:p>
      <w:r>
        <w:t>2585</w:t>
      </w:r>
    </w:p>
    <w:p>
      <w:r>
        <w:t>LUK</w:t>
      </w:r>
    </w:p>
    <w:p>
      <w:r>
        <w:t>ONT</w:t>
      </w:r>
    </w:p>
    <w:p>
      <w:r>
        <w:t>19</w:t>
      </w:r>
    </w:p>
    <w:p>
      <w:r>
        <w:t>ONT</w:t>
      </w:r>
    </w:p>
    <w:p>
      <w:r>
        <w:t>1842</w:t>
      </w:r>
    </w:p>
    <w:p>
      <w:r>
        <w:t>37</w:t>
      </w:r>
    </w:p>
    <w:p>
      <w:r>
        <w:t>2589</w:t>
      </w:r>
    </w:p>
    <w:p>
      <w:r>
        <w:t>LUK</w:t>
      </w:r>
    </w:p>
    <w:p>
      <w:r>
        <w:t>ONT</w:t>
      </w:r>
    </w:p>
    <w:p>
      <w:r>
        <w:t>1000</w:t>
      </w:r>
    </w:p>
    <w:p>
      <w:r>
        <w:t>ONT</w:t>
      </w:r>
    </w:p>
    <w:p>
      <w:r>
        <w:t>1843</w:t>
      </w:r>
    </w:p>
    <w:p>
      <w:r>
        <w:t>37</w:t>
      </w:r>
    </w:p>
    <w:p>
      <w:r>
        <w:t>2106</w:t>
      </w:r>
    </w:p>
    <w:p>
      <w:r>
        <w:t>LUK</w:t>
      </w:r>
    </w:p>
    <w:p>
      <w:r>
        <w:t>ONT</w:t>
      </w:r>
    </w:p>
    <w:p>
      <w:r>
        <w:t>400</w:t>
      </w:r>
    </w:p>
    <w:p>
      <w:r>
        <w:t>ONT</w:t>
      </w:r>
    </w:p>
    <w:p>
      <w:r>
        <w:t>1844</w:t>
      </w:r>
    </w:p>
    <w:p>
      <w:r>
        <w:t>37</w:t>
      </w:r>
    </w:p>
    <w:p>
      <w:r>
        <w:t>1839</w:t>
      </w:r>
    </w:p>
    <w:p>
      <w:r>
        <w:t>LUK</w:t>
      </w:r>
    </w:p>
    <w:p>
      <w:r>
        <w:t>ONT</w:t>
      </w:r>
    </w:p>
    <w:p>
      <w:r>
        <w:t>400</w:t>
      </w:r>
    </w:p>
    <w:p>
      <w:r>
        <w:t>ONT</w:t>
      </w:r>
    </w:p>
    <w:p>
      <w:r>
        <w:t>1845</w:t>
      </w:r>
    </w:p>
    <w:p>
      <w:r>
        <w:t>37</w:t>
      </w:r>
    </w:p>
    <w:p>
      <w:r>
        <w:t>1840</w:t>
      </w:r>
    </w:p>
    <w:p>
      <w:r>
        <w:t>LUK</w:t>
      </w:r>
    </w:p>
    <w:p>
      <w:r>
        <w:t>ONT</w:t>
      </w:r>
    </w:p>
    <w:p>
      <w:r>
        <w:t>200</w:t>
      </w:r>
    </w:p>
    <w:p>
      <w:r>
        <w:t>ONT</w:t>
      </w:r>
    </w:p>
    <w:p>
      <w:r>
        <w:t>1846</w:t>
      </w:r>
    </w:p>
    <w:p>
      <w:r>
        <w:t>37</w:t>
      </w:r>
    </w:p>
    <w:p>
      <w:r>
        <w:t>1503</w:t>
      </w:r>
    </w:p>
    <w:p>
      <w:r>
        <w:t>CLN</w:t>
      </w:r>
    </w:p>
    <w:p>
      <w:r>
        <w:t>ONT</w:t>
      </w:r>
    </w:p>
    <w:p>
      <w:r>
        <w:t>100</w:t>
      </w:r>
    </w:p>
    <w:p>
      <w:r>
        <w:t>ONT</w:t>
      </w:r>
    </w:p>
    <w:p>
      <w:r>
        <w:t>1847</w:t>
      </w:r>
    </w:p>
    <w:p>
      <w:r>
        <w:t>37</w:t>
      </w:r>
    </w:p>
    <w:p>
      <w:r>
        <w:t>1843</w:t>
      </w:r>
    </w:p>
    <w:p>
      <w:r>
        <w:t>HNK</w:t>
      </w:r>
    </w:p>
    <w:p>
      <w:r>
        <w:t>ONT</w:t>
      </w:r>
    </w:p>
    <w:p>
      <w:r>
        <w:t>200</w:t>
      </w:r>
    </w:p>
    <w:p>
      <w:r>
        <w:t>ONT</w:t>
      </w:r>
    </w:p>
    <w:p>
      <w:r>
        <w:t>1848</w:t>
      </w:r>
    </w:p>
    <w:p>
      <w:r>
        <w:t>36</w:t>
      </w:r>
    </w:p>
    <w:p>
      <w:r>
        <w:t>1423</w:t>
      </w:r>
    </w:p>
    <w:p>
      <w:r>
        <w:t>CLN</w:t>
      </w:r>
    </w:p>
    <w:p>
      <w:r>
        <w:t>ONT</w:t>
      </w:r>
    </w:p>
    <w:p>
      <w:r>
        <w:t>300</w:t>
      </w:r>
    </w:p>
    <w:p>
      <w:r>
        <w:t>ONT</w:t>
      </w:r>
    </w:p>
    <w:p>
      <w:r>
        <w:t>1849</w:t>
      </w:r>
    </w:p>
    <w:p>
      <w:r>
        <w:t>37</w:t>
      </w:r>
    </w:p>
    <w:p>
      <w:r>
        <w:t>2575</w:t>
      </w:r>
    </w:p>
    <w:p>
      <w:r>
        <w:t>LUK</w:t>
      </w:r>
    </w:p>
    <w:p>
      <w:r>
        <w:t>ONT</w:t>
      </w:r>
    </w:p>
    <w:p>
      <w:r>
        <w:t>100</w:t>
      </w:r>
    </w:p>
    <w:p>
      <w:r>
        <w:t>ONT</w:t>
      </w:r>
    </w:p>
    <w:p>
      <w:r>
        <w:t>1850</w:t>
      </w:r>
    </w:p>
    <w:p>
      <w:r>
        <w:t>38</w:t>
      </w:r>
    </w:p>
    <w:p>
      <w:r>
        <w:t>538</w:t>
      </w:r>
    </w:p>
    <w:p>
      <w:r>
        <w:t>CLN</w:t>
      </w:r>
    </w:p>
    <w:p>
      <w:r>
        <w:t>ONT</w:t>
      </w:r>
    </w:p>
    <w:p>
      <w:r>
        <w:t>100</w:t>
      </w:r>
    </w:p>
    <w:p>
      <w:r>
        <w:t>ONT</w:t>
      </w:r>
    </w:p>
    <w:p>
      <w:r>
        <w:t>1851</w:t>
      </w:r>
    </w:p>
    <w:p>
      <w:r>
        <w:t>38</w:t>
      </w:r>
    </w:p>
    <w:p>
      <w:r>
        <w:t>112</w:t>
      </w:r>
    </w:p>
    <w:p>
      <w:r>
        <w:t>CLN</w:t>
      </w:r>
    </w:p>
    <w:p>
      <w:r>
        <w:t>ONT</w:t>
      </w:r>
    </w:p>
    <w:p>
      <w:r>
        <w:t>100</w:t>
      </w:r>
    </w:p>
    <w:p>
      <w:r>
        <w:t>ONT</w:t>
      </w:r>
    </w:p>
    <w:p>
      <w:r>
        <w:t>1852</w:t>
      </w:r>
    </w:p>
    <w:p>
      <w:r>
        <w:t>38</w:t>
      </w:r>
    </w:p>
    <w:p>
      <w:r>
        <w:t>583</w:t>
      </w:r>
    </w:p>
    <w:p>
      <w:r>
        <w:t>CLN</w:t>
      </w:r>
    </w:p>
    <w:p>
      <w:r>
        <w:t>ONT</w:t>
      </w:r>
    </w:p>
    <w:p>
      <w:r>
        <w:t>100</w:t>
      </w:r>
    </w:p>
    <w:p>
      <w:r>
        <w:t>ONT</w:t>
      </w:r>
    </w:p>
    <w:p>
      <w:r>
        <w:t>1853</w:t>
      </w:r>
    </w:p>
    <w:p>
      <w:r>
        <w:t>38</w:t>
      </w:r>
    </w:p>
    <w:p>
      <w:r>
        <w:t>621</w:t>
      </w:r>
    </w:p>
    <w:p>
      <w:r>
        <w:t>CLN</w:t>
      </w:r>
    </w:p>
    <w:p>
      <w:r>
        <w:t>ONT</w:t>
      </w:r>
    </w:p>
    <w:p>
      <w:r>
        <w:t>200</w:t>
      </w:r>
    </w:p>
    <w:p>
      <w:r>
        <w:t>ONT</w:t>
      </w:r>
    </w:p>
    <w:p>
      <w:r>
        <w:t>1854</w:t>
      </w:r>
    </w:p>
    <w:p>
      <w:r>
        <w:t>38</w:t>
      </w:r>
    </w:p>
    <w:p>
      <w:r>
        <w:t>434</w:t>
      </w:r>
    </w:p>
    <w:p>
      <w:r>
        <w:t>CLN</w:t>
      </w:r>
    </w:p>
    <w:p>
      <w:r>
        <w:t>ONT</w:t>
      </w:r>
    </w:p>
    <w:p>
      <w:r>
        <w:t>100</w:t>
      </w:r>
    </w:p>
    <w:p>
      <w:r>
        <w:t>ONT</w:t>
      </w:r>
    </w:p>
    <w:p>
      <w:r>
        <w:t>1855</w:t>
      </w:r>
    </w:p>
    <w:p>
      <w:r>
        <w:t>38</w:t>
      </w:r>
    </w:p>
    <w:p>
      <w:r>
        <w:t>392</w:t>
      </w:r>
    </w:p>
    <w:p>
      <w:r>
        <w:t>HNK</w:t>
      </w:r>
    </w:p>
    <w:p>
      <w:r>
        <w:t>ONT</w:t>
      </w:r>
    </w:p>
    <w:p>
      <w:r>
        <w:t>300</w:t>
      </w:r>
    </w:p>
    <w:p>
      <w:r>
        <w:t>ONT</w:t>
      </w:r>
    </w:p>
    <w:p>
      <w:r>
        <w:t>1856</w:t>
      </w:r>
    </w:p>
    <w:p>
      <w:r>
        <w:t>38</w:t>
      </w:r>
    </w:p>
    <w:p>
      <w:r>
        <w:t>256</w:t>
      </w:r>
    </w:p>
    <w:p>
      <w:r>
        <w:t>CLN</w:t>
      </w:r>
    </w:p>
    <w:p>
      <w:r>
        <w:t>ONT</w:t>
      </w:r>
    </w:p>
    <w:p>
      <w:r>
        <w:t>300</w:t>
      </w:r>
    </w:p>
    <w:p>
      <w:r>
        <w:t>ONT</w:t>
      </w:r>
    </w:p>
    <w:p>
      <w:r>
        <w:t>1857</w:t>
      </w:r>
    </w:p>
    <w:p>
      <w:r>
        <w:t>38</w:t>
      </w:r>
    </w:p>
    <w:p>
      <w:r>
        <w:t>706</w:t>
      </w:r>
    </w:p>
    <w:p>
      <w:r>
        <w:t>CLN</w:t>
      </w:r>
    </w:p>
    <w:p>
      <w:r>
        <w:t>ONT</w:t>
      </w:r>
    </w:p>
    <w:p>
      <w:r>
        <w:t>100</w:t>
      </w:r>
    </w:p>
    <w:p>
      <w:r>
        <w:t>ONT</w:t>
      </w:r>
    </w:p>
    <w:p>
      <w:r>
        <w:t>1858</w:t>
      </w:r>
    </w:p>
    <w:p>
      <w:r>
        <w:t>38</w:t>
      </w:r>
    </w:p>
    <w:p>
      <w:r>
        <w:t>705</w:t>
      </w:r>
    </w:p>
    <w:p>
      <w:r>
        <w:t>CLN</w:t>
      </w:r>
    </w:p>
    <w:p>
      <w:r>
        <w:t>ONT</w:t>
      </w:r>
    </w:p>
    <w:p>
      <w:r>
        <w:t>200</w:t>
      </w:r>
    </w:p>
    <w:p>
      <w:r>
        <w:t>ONT</w:t>
      </w:r>
    </w:p>
    <w:p>
      <w:r>
        <w:t>1859</w:t>
      </w:r>
    </w:p>
    <w:p>
      <w:r>
        <w:t>38</w:t>
      </w:r>
    </w:p>
    <w:p>
      <w:r>
        <w:t>1448</w:t>
      </w:r>
    </w:p>
    <w:p>
      <w:r>
        <w:t>CLN</w:t>
      </w:r>
    </w:p>
    <w:p>
      <w:r>
        <w:t>ONT</w:t>
      </w:r>
    </w:p>
    <w:p>
      <w:r>
        <w:t>200</w:t>
      </w:r>
    </w:p>
    <w:p>
      <w:r>
        <w:t>ONT</w:t>
      </w:r>
    </w:p>
    <w:p>
      <w:r>
        <w:t>1860</w:t>
      </w:r>
    </w:p>
    <w:p>
      <w:r>
        <w:t>38</w:t>
      </w:r>
    </w:p>
    <w:p>
      <w:r>
        <w:t>74</w:t>
      </w:r>
    </w:p>
    <w:p>
      <w:r>
        <w:t>CLN</w:t>
      </w:r>
    </w:p>
    <w:p>
      <w:r>
        <w:t>ONT</w:t>
      </w:r>
    </w:p>
    <w:p>
      <w:r>
        <w:t>320</w:t>
      </w:r>
    </w:p>
    <w:p>
      <w:r>
        <w:t>ONT</w:t>
      </w:r>
    </w:p>
    <w:p>
      <w:r>
        <w:t>1861</w:t>
      </w:r>
    </w:p>
    <w:p>
      <w:r>
        <w:t>42</w:t>
      </w:r>
    </w:p>
    <w:p>
      <w:r>
        <w:t>297</w:t>
      </w:r>
    </w:p>
    <w:p>
      <w:r>
        <w:t>HNK</w:t>
      </w:r>
    </w:p>
    <w:p>
      <w:r>
        <w:t>ONT</w:t>
      </w:r>
    </w:p>
    <w:p>
      <w:r>
        <w:t>150</w:t>
      </w:r>
    </w:p>
    <w:p>
      <w:r>
        <w:t>ONT</w:t>
      </w:r>
    </w:p>
    <w:p>
      <w:r>
        <w:t>1862</w:t>
      </w:r>
    </w:p>
    <w:p>
      <w:r>
        <w:t>42</w:t>
      </w:r>
    </w:p>
    <w:p>
      <w:r>
        <w:t>526</w:t>
      </w:r>
    </w:p>
    <w:p>
      <w:r>
        <w:t>HNK</w:t>
      </w:r>
    </w:p>
    <w:p>
      <w:r>
        <w:t>ONT</w:t>
      </w:r>
    </w:p>
    <w:p>
      <w:r>
        <w:t>80</w:t>
      </w:r>
    </w:p>
    <w:p>
      <w:r>
        <w:t>ONT</w:t>
      </w:r>
    </w:p>
    <w:p>
      <w:r>
        <w:t>1863</w:t>
      </w:r>
    </w:p>
    <w:p>
      <w:r>
        <w:t>43</w:t>
      </w:r>
    </w:p>
    <w:p>
      <w:r>
        <w:t>96</w:t>
      </w:r>
    </w:p>
    <w:p>
      <w:r>
        <w:t>HNK</w:t>
      </w:r>
    </w:p>
    <w:p>
      <w:r>
        <w:t>ONT</w:t>
      </w:r>
    </w:p>
    <w:p>
      <w:r>
        <w:t>300</w:t>
      </w:r>
    </w:p>
    <w:p>
      <w:r>
        <w:t>ONT</w:t>
      </w:r>
    </w:p>
    <w:p>
      <w:r>
        <w:t>1864</w:t>
      </w:r>
    </w:p>
    <w:p>
      <w:r>
        <w:t>44</w:t>
      </w:r>
    </w:p>
    <w:p>
      <w:r>
        <w:t>566</w:t>
      </w:r>
    </w:p>
    <w:p>
      <w:r>
        <w:t>CLN</w:t>
      </w:r>
    </w:p>
    <w:p>
      <w:r>
        <w:t>ONT</w:t>
      </w:r>
    </w:p>
    <w:p>
      <w:r>
        <w:t>50</w:t>
      </w:r>
    </w:p>
    <w:p>
      <w:r>
        <w:t>ONT</w:t>
      </w:r>
    </w:p>
    <w:p>
      <w:r>
        <w:t>1865</w:t>
      </w:r>
    </w:p>
    <w:p>
      <w:r>
        <w:t>44</w:t>
      </w:r>
    </w:p>
    <w:p>
      <w:r>
        <w:t>605</w:t>
      </w:r>
    </w:p>
    <w:p>
      <w:r>
        <w:t>CLN</w:t>
      </w:r>
    </w:p>
    <w:p>
      <w:r>
        <w:t>ONT</w:t>
      </w:r>
    </w:p>
    <w:p>
      <w:r>
        <w:t>150</w:t>
      </w:r>
    </w:p>
    <w:p>
      <w:r>
        <w:t>ONT</w:t>
      </w:r>
    </w:p>
    <w:p>
      <w:r>
        <w:t>1866</w:t>
      </w:r>
    </w:p>
    <w:p>
      <w:r>
        <w:t>44</w:t>
      </w:r>
    </w:p>
    <w:p>
      <w:r>
        <w:t>664</w:t>
      </w:r>
    </w:p>
    <w:p>
      <w:r>
        <w:t>HNK</w:t>
      </w:r>
    </w:p>
    <w:p>
      <w:r>
        <w:t>ONT</w:t>
      </w:r>
    </w:p>
    <w:p>
      <w:r>
        <w:t>500</w:t>
      </w:r>
    </w:p>
    <w:p>
      <w:r>
        <w:t>ONT</w:t>
      </w:r>
    </w:p>
    <w:p>
      <w:r>
        <w:t>1867</w:t>
      </w:r>
    </w:p>
    <w:p>
      <w:r>
        <w:t>44</w:t>
      </w:r>
    </w:p>
    <w:p>
      <w:r>
        <w:t>1229</w:t>
      </w:r>
    </w:p>
    <w:p>
      <w:r>
        <w:t>HNK</w:t>
      </w:r>
    </w:p>
    <w:p>
      <w:r>
        <w:t>ONT</w:t>
      </w:r>
    </w:p>
    <w:p>
      <w:r>
        <w:t>800</w:t>
      </w:r>
    </w:p>
    <w:p>
      <w:r>
        <w:t>ONT</w:t>
      </w:r>
    </w:p>
    <w:p>
      <w:r>
        <w:t>1868</w:t>
      </w:r>
    </w:p>
    <w:p>
      <w:r>
        <w:t>44</w:t>
      </w:r>
    </w:p>
    <w:p>
      <w:r>
        <w:t>596</w:t>
      </w:r>
    </w:p>
    <w:p>
      <w:r>
        <w:t>CLN</w:t>
      </w:r>
    </w:p>
    <w:p>
      <w:r>
        <w:t>ONT</w:t>
      </w:r>
    </w:p>
    <w:p>
      <w:r>
        <w:t>100</w:t>
      </w:r>
    </w:p>
    <w:p>
      <w:r>
        <w:t>ONT</w:t>
      </w:r>
    </w:p>
    <w:p>
      <w:r>
        <w:t>1869</w:t>
      </w:r>
    </w:p>
    <w:p>
      <w:r>
        <w:t>44</w:t>
      </w:r>
    </w:p>
    <w:p>
      <w:r>
        <w:t>604</w:t>
      </w:r>
    </w:p>
    <w:p>
      <w:r>
        <w:t>CLN</w:t>
      </w:r>
    </w:p>
    <w:p>
      <w:r>
        <w:t>ONT</w:t>
      </w:r>
    </w:p>
    <w:p>
      <w:r>
        <w:t>300</w:t>
      </w:r>
    </w:p>
    <w:p>
      <w:r>
        <w:t>ONT</w:t>
      </w:r>
    </w:p>
    <w:p>
      <w:r>
        <w:t>1870</w:t>
      </w:r>
    </w:p>
    <w:p>
      <w:r>
        <w:t>44</w:t>
      </w:r>
    </w:p>
    <w:p>
      <w:r>
        <w:t>1215</w:t>
      </w:r>
    </w:p>
    <w:p>
      <w:r>
        <w:t>CLN</w:t>
      </w:r>
    </w:p>
    <w:p>
      <w:r>
        <w:t>ONT</w:t>
      </w:r>
    </w:p>
    <w:p>
      <w:r>
        <w:t>400</w:t>
      </w:r>
    </w:p>
    <w:p>
      <w:r>
        <w:t>ONT</w:t>
      </w:r>
    </w:p>
    <w:p>
      <w:r>
        <w:t>1871</w:t>
      </w:r>
    </w:p>
    <w:p>
      <w:r>
        <w:t>45</w:t>
      </w:r>
    </w:p>
    <w:p>
      <w:r>
        <w:t>491</w:t>
      </w:r>
    </w:p>
    <w:p>
      <w:r>
        <w:t>CLN</w:t>
      </w:r>
    </w:p>
    <w:p>
      <w:r>
        <w:t>ONT</w:t>
      </w:r>
    </w:p>
    <w:p>
      <w:r>
        <w:t>200</w:t>
      </w:r>
    </w:p>
    <w:p>
      <w:r>
        <w:t>ONT</w:t>
      </w:r>
    </w:p>
    <w:p>
      <w:r>
        <w:t>1872</w:t>
      </w:r>
    </w:p>
    <w:p>
      <w:r>
        <w:t>45</w:t>
      </w:r>
    </w:p>
    <w:p>
      <w:r>
        <w:t>544</w:t>
      </w:r>
    </w:p>
    <w:p>
      <w:r>
        <w:t>CLN</w:t>
      </w:r>
    </w:p>
    <w:p>
      <w:r>
        <w:t>ONT</w:t>
      </w:r>
    </w:p>
    <w:p>
      <w:r>
        <w:t>160</w:t>
      </w:r>
    </w:p>
    <w:p>
      <w:r>
        <w:t>ONT</w:t>
      </w:r>
    </w:p>
    <w:p>
      <w:r>
        <w:t>1873</w:t>
      </w:r>
    </w:p>
    <w:p>
      <w:r>
        <w:t>45</w:t>
      </w:r>
    </w:p>
    <w:p>
      <w:r>
        <w:t>613</w:t>
      </w:r>
    </w:p>
    <w:p>
      <w:r>
        <w:t>CLN</w:t>
      </w:r>
    </w:p>
    <w:p>
      <w:r>
        <w:t>ONT</w:t>
      </w:r>
    </w:p>
    <w:p>
      <w:r>
        <w:t>122</w:t>
      </w:r>
    </w:p>
    <w:p>
      <w:r>
        <w:t>ONT</w:t>
      </w:r>
    </w:p>
    <w:p>
      <w:r>
        <w:t>1874</w:t>
      </w:r>
    </w:p>
    <w:p>
      <w:r>
        <w:t>45</w:t>
      </w:r>
    </w:p>
    <w:p>
      <w:r>
        <w:t>303</w:t>
      </w:r>
    </w:p>
    <w:p>
      <w:r>
        <w:t>HNK</w:t>
      </w:r>
    </w:p>
    <w:p>
      <w:r>
        <w:t>ONT</w:t>
      </w:r>
    </w:p>
    <w:p>
      <w:r>
        <w:t>300</w:t>
      </w:r>
    </w:p>
    <w:p>
      <w:r>
        <w:t>ONT</w:t>
      </w:r>
    </w:p>
    <w:p>
      <w:r>
        <w:t>1875</w:t>
      </w:r>
    </w:p>
    <w:p>
      <w:r>
        <w:t>45</w:t>
      </w:r>
    </w:p>
    <w:p>
      <w:r>
        <w:t>407, 408, 410, 411, 419</w:t>
      </w:r>
    </w:p>
    <w:p>
      <w:r>
        <w:t>HNK</w:t>
      </w:r>
    </w:p>
    <w:p>
      <w:r>
        <w:t>ONT</w:t>
      </w:r>
    </w:p>
    <w:p>
      <w:r>
        <w:t>300</w:t>
      </w:r>
    </w:p>
    <w:p>
      <w:r>
        <w:t>ONT</w:t>
      </w:r>
    </w:p>
    <w:p>
      <w:r>
        <w:t>1876</w:t>
      </w:r>
    </w:p>
    <w:p>
      <w:r>
        <w:t>45</w:t>
      </w:r>
    </w:p>
    <w:p>
      <w:r>
        <w:t>349</w:t>
      </w:r>
    </w:p>
    <w:p>
      <w:r>
        <w:t>HNK</w:t>
      </w:r>
    </w:p>
    <w:p>
      <w:r>
        <w:t>ONT</w:t>
      </w:r>
    </w:p>
    <w:p>
      <w:r>
        <w:t>200</w:t>
      </w:r>
    </w:p>
    <w:p>
      <w:r>
        <w:t>ONT</w:t>
      </w:r>
    </w:p>
    <w:p>
      <w:r>
        <w:t>1877</w:t>
      </w:r>
    </w:p>
    <w:p>
      <w:r>
        <w:t>45</w:t>
      </w:r>
    </w:p>
    <w:p>
      <w:r>
        <w:t>318</w:t>
      </w:r>
    </w:p>
    <w:p>
      <w:r>
        <w:t>HNK</w:t>
      </w:r>
    </w:p>
    <w:p>
      <w:r>
        <w:t>ONT</w:t>
      </w:r>
    </w:p>
    <w:p>
      <w:r>
        <w:t>200</w:t>
      </w:r>
    </w:p>
    <w:p>
      <w:r>
        <w:t>ONT</w:t>
      </w:r>
    </w:p>
    <w:p>
      <w:r>
        <w:t>1878</w:t>
      </w:r>
    </w:p>
    <w:p>
      <w:r>
        <w:t>45</w:t>
      </w:r>
    </w:p>
    <w:p>
      <w:r>
        <w:t>568</w:t>
      </w:r>
    </w:p>
    <w:p>
      <w:r>
        <w:t>HNK</w:t>
      </w:r>
    </w:p>
    <w:p>
      <w:r>
        <w:t>ONT</w:t>
      </w:r>
    </w:p>
    <w:p>
      <w:r>
        <w:t>300</w:t>
      </w:r>
    </w:p>
    <w:p>
      <w:r>
        <w:t>ONT</w:t>
      </w:r>
    </w:p>
    <w:p>
      <w:r>
        <w:t>1879</w:t>
      </w:r>
    </w:p>
    <w:p>
      <w:r>
        <w:t>46</w:t>
      </w:r>
    </w:p>
    <w:p>
      <w:r>
        <w:t>260</w:t>
      </w:r>
    </w:p>
    <w:p>
      <w:r>
        <w:t>HNK</w:t>
      </w:r>
    </w:p>
    <w:p>
      <w:r>
        <w:t>ONT</w:t>
      </w:r>
    </w:p>
    <w:p>
      <w:r>
        <w:t>300</w:t>
      </w:r>
    </w:p>
    <w:p>
      <w:r>
        <w:t>ONT</w:t>
      </w:r>
    </w:p>
    <w:p>
      <w:r>
        <w:t>XIV</w:t>
      </w:r>
    </w:p>
    <w:p>
      <w:r>
        <w:t>Xã Suối Rao</w:t>
      </w:r>
    </w:p>
    <w:p>
      <w:r>
        <w:t>1880</w:t>
      </w:r>
    </w:p>
    <w:p>
      <w:r>
        <w:t>6</w:t>
      </w:r>
    </w:p>
    <w:p>
      <w:r>
        <w:t>68</w:t>
      </w:r>
    </w:p>
    <w:p>
      <w:r>
        <w:t>HNK</w:t>
      </w:r>
    </w:p>
    <w:p>
      <w:r>
        <w:t>ONT</w:t>
      </w:r>
    </w:p>
    <w:p>
      <w:r>
        <w:t>300</w:t>
      </w:r>
    </w:p>
    <w:p>
      <w:r>
        <w:t>ONT</w:t>
      </w:r>
    </w:p>
    <w:p>
      <w:r>
        <w:t>1881</w:t>
      </w:r>
    </w:p>
    <w:p>
      <w:r>
        <w:t>6</w:t>
      </w:r>
    </w:p>
    <w:p>
      <w:r>
        <w:t>365</w:t>
      </w:r>
    </w:p>
    <w:p>
      <w:r>
        <w:t>HNK</w:t>
      </w:r>
    </w:p>
    <w:p>
      <w:r>
        <w:t>ONT</w:t>
      </w:r>
    </w:p>
    <w:p>
      <w:r>
        <w:t>300</w:t>
      </w:r>
    </w:p>
    <w:p>
      <w:r>
        <w:t>ONT</w:t>
      </w:r>
    </w:p>
    <w:p>
      <w:r>
        <w:t>1882</w:t>
      </w:r>
    </w:p>
    <w:p>
      <w:r>
        <w:t>7</w:t>
      </w:r>
    </w:p>
    <w:p>
      <w:r>
        <w:t>60</w:t>
      </w:r>
    </w:p>
    <w:p>
      <w:r>
        <w:t>CLN</w:t>
      </w:r>
    </w:p>
    <w:p>
      <w:r>
        <w:t>ONT</w:t>
      </w:r>
    </w:p>
    <w:p>
      <w:r>
        <w:t>200</w:t>
      </w:r>
    </w:p>
    <w:p>
      <w:r>
        <w:t>ONT</w:t>
      </w:r>
    </w:p>
    <w:p>
      <w:r>
        <w:t>1883</w:t>
      </w:r>
    </w:p>
    <w:p>
      <w:r>
        <w:t>14</w:t>
      </w:r>
    </w:p>
    <w:p>
      <w:r>
        <w:t>205</w:t>
      </w:r>
    </w:p>
    <w:p>
      <w:r>
        <w:t>HNK</w:t>
      </w:r>
    </w:p>
    <w:p>
      <w:r>
        <w:t>ONT</w:t>
      </w:r>
    </w:p>
    <w:p>
      <w:r>
        <w:t>200</w:t>
      </w:r>
    </w:p>
    <w:p>
      <w:r>
        <w:t>ONT</w:t>
      </w:r>
    </w:p>
    <w:p>
      <w:r>
        <w:t>1884</w:t>
      </w:r>
    </w:p>
    <w:p>
      <w:r>
        <w:t>14</w:t>
      </w:r>
    </w:p>
    <w:p>
      <w:r>
        <w:t>343</w:t>
      </w:r>
    </w:p>
    <w:p>
      <w:r>
        <w:t>HNK</w:t>
      </w:r>
    </w:p>
    <w:p>
      <w:r>
        <w:t>ONT</w:t>
      </w:r>
    </w:p>
    <w:p>
      <w:r>
        <w:t>300</w:t>
      </w:r>
    </w:p>
    <w:p>
      <w:r>
        <w:t>ONT</w:t>
      </w:r>
    </w:p>
    <w:p>
      <w:r>
        <w:t>1885</w:t>
      </w:r>
    </w:p>
    <w:p>
      <w:r>
        <w:t>14</w:t>
      </w:r>
    </w:p>
    <w:p>
      <w:r>
        <w:t>342</w:t>
      </w:r>
    </w:p>
    <w:p>
      <w:r>
        <w:t>HNK</w:t>
      </w:r>
    </w:p>
    <w:p>
      <w:r>
        <w:t>ONT</w:t>
      </w:r>
    </w:p>
    <w:p>
      <w:r>
        <w:t>300</w:t>
      </w:r>
    </w:p>
    <w:p>
      <w:r>
        <w:t>ONT</w:t>
      </w:r>
    </w:p>
    <w:p>
      <w:r>
        <w:t>1886</w:t>
      </w:r>
    </w:p>
    <w:p>
      <w:r>
        <w:t>21</w:t>
      </w:r>
    </w:p>
    <w:p>
      <w:r>
        <w:t>410</w:t>
      </w:r>
    </w:p>
    <w:p>
      <w:r>
        <w:t>HNK</w:t>
      </w:r>
    </w:p>
    <w:p>
      <w:r>
        <w:t>ONT</w:t>
      </w:r>
    </w:p>
    <w:p>
      <w:r>
        <w:t>200</w:t>
      </w:r>
    </w:p>
    <w:p>
      <w:r>
        <w:t>ONT</w:t>
      </w:r>
    </w:p>
    <w:p>
      <w:r>
        <w:t>1887</w:t>
      </w:r>
    </w:p>
    <w:p>
      <w:r>
        <w:t>21</w:t>
      </w:r>
    </w:p>
    <w:p>
      <w:r>
        <w:t>409</w:t>
      </w:r>
    </w:p>
    <w:p>
      <w:r>
        <w:t>HNK</w:t>
      </w:r>
    </w:p>
    <w:p>
      <w:r>
        <w:t>ONT</w:t>
      </w:r>
    </w:p>
    <w:p>
      <w:r>
        <w:t>200</w:t>
      </w:r>
    </w:p>
    <w:p>
      <w:r>
        <w:t>ONT</w:t>
      </w:r>
    </w:p>
    <w:p>
      <w:r>
        <w:t>1888</w:t>
      </w:r>
    </w:p>
    <w:p>
      <w:r>
        <w:t>21</w:t>
      </w:r>
    </w:p>
    <w:p>
      <w:r>
        <w:t>111, 109, 113</w:t>
      </w:r>
    </w:p>
    <w:p>
      <w:r>
        <w:t>CLN</w:t>
      </w:r>
    </w:p>
    <w:p>
      <w:r>
        <w:t>ONT</w:t>
      </w:r>
    </w:p>
    <w:p>
      <w:r>
        <w:t>800</w:t>
      </w:r>
    </w:p>
    <w:p>
      <w:r>
        <w:t>ONT</w:t>
      </w:r>
    </w:p>
    <w:p>
      <w:r>
        <w:t>1889</w:t>
      </w:r>
    </w:p>
    <w:p>
      <w:r>
        <w:t>21</w:t>
      </w:r>
    </w:p>
    <w:p>
      <w:r>
        <w:t>132</w:t>
      </w:r>
    </w:p>
    <w:p>
      <w:r>
        <w:t>CLN</w:t>
      </w:r>
    </w:p>
    <w:p>
      <w:r>
        <w:t>ONT</w:t>
      </w:r>
    </w:p>
    <w:p>
      <w:r>
        <w:t>300</w:t>
      </w:r>
    </w:p>
    <w:p>
      <w:r>
        <w:t>ONT</w:t>
      </w:r>
    </w:p>
    <w:p>
      <w:r>
        <w:t>1890</w:t>
      </w:r>
    </w:p>
    <w:p>
      <w:r>
        <w:t>22</w:t>
      </w:r>
    </w:p>
    <w:p>
      <w:r>
        <w:t>64</w:t>
      </w:r>
    </w:p>
    <w:p>
      <w:r>
        <w:t>HNK</w:t>
      </w:r>
    </w:p>
    <w:p>
      <w:r>
        <w:t>ONT</w:t>
      </w:r>
    </w:p>
    <w:p>
      <w:r>
        <w:t>600</w:t>
      </w:r>
    </w:p>
    <w:p>
      <w:r>
        <w:t>ONT</w:t>
      </w:r>
    </w:p>
    <w:p>
      <w:r>
        <w:t>1891</w:t>
      </w:r>
    </w:p>
    <w:p>
      <w:r>
        <w:t>22</w:t>
      </w:r>
    </w:p>
    <w:p>
      <w:r>
        <w:t>13</w:t>
      </w:r>
    </w:p>
    <w:p>
      <w:r>
        <w:t>HNK</w:t>
      </w:r>
    </w:p>
    <w:p>
      <w:r>
        <w:t>ONT</w:t>
      </w:r>
    </w:p>
    <w:p>
      <w:r>
        <w:t>200</w:t>
      </w:r>
    </w:p>
    <w:p>
      <w:r>
        <w:t>ONT</w:t>
      </w:r>
    </w:p>
    <w:p>
      <w:r>
        <w:t>1892</w:t>
      </w:r>
    </w:p>
    <w:p>
      <w:r>
        <w:t>22</w:t>
      </w:r>
    </w:p>
    <w:p>
      <w:r>
        <w:t>367</w:t>
      </w:r>
    </w:p>
    <w:p>
      <w:r>
        <w:t>HNK</w:t>
      </w:r>
    </w:p>
    <w:p>
      <w:r>
        <w:t>ONT</w:t>
      </w:r>
    </w:p>
    <w:p>
      <w:r>
        <w:t>200</w:t>
      </w:r>
    </w:p>
    <w:p>
      <w:r>
        <w:t>ONT</w:t>
      </w:r>
    </w:p>
    <w:p>
      <w:r>
        <w:t>1893</w:t>
      </w:r>
    </w:p>
    <w:p>
      <w:r>
        <w:t>24</w:t>
      </w:r>
    </w:p>
    <w:p>
      <w:r>
        <w:t>84, 71</w:t>
      </w:r>
    </w:p>
    <w:p>
      <w:r>
        <w:t>HNK</w:t>
      </w:r>
    </w:p>
    <w:p>
      <w:r>
        <w:t>ONT</w:t>
      </w:r>
    </w:p>
    <w:p>
      <w:r>
        <w:t>500</w:t>
      </w:r>
    </w:p>
    <w:p>
      <w:r>
        <w:t>ONT</w:t>
      </w:r>
    </w:p>
    <w:p>
      <w:r>
        <w:t>1894</w:t>
      </w:r>
    </w:p>
    <w:p>
      <w:r>
        <w:t>24</w:t>
      </w:r>
    </w:p>
    <w:p>
      <w:r>
        <w:t>51, 63, 66</w:t>
      </w:r>
    </w:p>
    <w:p>
      <w:r>
        <w:t>HNK</w:t>
      </w:r>
    </w:p>
    <w:p>
      <w:r>
        <w:t>ONT</w:t>
      </w:r>
    </w:p>
    <w:p>
      <w:r>
        <w:t>900</w:t>
      </w:r>
    </w:p>
    <w:p>
      <w:r>
        <w:t>ONT</w:t>
      </w:r>
    </w:p>
    <w:p>
      <w:r>
        <w:t>1895</w:t>
      </w:r>
    </w:p>
    <w:p>
      <w:r>
        <w:t>24</w:t>
      </w:r>
    </w:p>
    <w:p>
      <w:r>
        <w:t>71, 74</w:t>
      </w:r>
    </w:p>
    <w:p>
      <w:r>
        <w:t>HNK</w:t>
      </w:r>
    </w:p>
    <w:p>
      <w:r>
        <w:t>ONT</w:t>
      </w:r>
    </w:p>
    <w:p>
      <w:r>
        <w:t>650</w:t>
      </w:r>
    </w:p>
    <w:p>
      <w:r>
        <w:t>ONT</w:t>
      </w:r>
    </w:p>
    <w:p>
      <w:r>
        <w:t>1896</w:t>
      </w:r>
    </w:p>
    <w:p>
      <w:r>
        <w:t>24</w:t>
      </w:r>
    </w:p>
    <w:p>
      <w:r>
        <w:t>252</w:t>
      </w:r>
    </w:p>
    <w:p>
      <w:r>
        <w:t>HNK</w:t>
      </w:r>
    </w:p>
    <w:p>
      <w:r>
        <w:t>ONT</w:t>
      </w:r>
    </w:p>
    <w:p>
      <w:r>
        <w:t>300</w:t>
      </w:r>
    </w:p>
    <w:p>
      <w:r>
        <w:t>ONT</w:t>
      </w:r>
    </w:p>
    <w:p>
      <w:r>
        <w:t>1897</w:t>
      </w:r>
    </w:p>
    <w:p>
      <w:r>
        <w:t>25</w:t>
      </w:r>
    </w:p>
    <w:p>
      <w:r>
        <w:t>419</w:t>
      </w:r>
    </w:p>
    <w:p>
      <w:r>
        <w:t>HNK</w:t>
      </w:r>
    </w:p>
    <w:p>
      <w:r>
        <w:t>ONT</w:t>
      </w:r>
    </w:p>
    <w:p>
      <w:r>
        <w:t>300</w:t>
      </w:r>
    </w:p>
    <w:p>
      <w:r>
        <w:t>ONT</w:t>
      </w:r>
    </w:p>
    <w:p>
      <w:r>
        <w:t>1898</w:t>
      </w:r>
    </w:p>
    <w:p>
      <w:r>
        <w:t>25</w:t>
      </w:r>
    </w:p>
    <w:p>
      <w:r>
        <w:t>395</w:t>
      </w:r>
    </w:p>
    <w:p>
      <w:r>
        <w:t>HNK</w:t>
      </w:r>
    </w:p>
    <w:p>
      <w:r>
        <w:t>ONT</w:t>
      </w:r>
    </w:p>
    <w:p>
      <w:r>
        <w:t>200</w:t>
      </w:r>
    </w:p>
    <w:p>
      <w:r>
        <w:t>ONT</w:t>
      </w:r>
    </w:p>
    <w:p>
      <w:r>
        <w:t>1899</w:t>
      </w:r>
    </w:p>
    <w:p>
      <w:r>
        <w:t>25</w:t>
      </w:r>
    </w:p>
    <w:p>
      <w:r>
        <w:t>304</w:t>
      </w:r>
    </w:p>
    <w:p>
      <w:r>
        <w:t>HNK</w:t>
      </w:r>
    </w:p>
    <w:p>
      <w:r>
        <w:t>ONT</w:t>
      </w:r>
    </w:p>
    <w:p>
      <w:r>
        <w:t>200</w:t>
      </w:r>
    </w:p>
    <w:p>
      <w:r>
        <w:t>ONT</w:t>
      </w:r>
    </w:p>
    <w:p>
      <w:r>
        <w:t>1900</w:t>
      </w:r>
    </w:p>
    <w:p>
      <w:r>
        <w:t>27</w:t>
      </w:r>
    </w:p>
    <w:p>
      <w:r>
        <w:t>326</w:t>
      </w:r>
    </w:p>
    <w:p>
      <w:r>
        <w:t>HNK</w:t>
      </w:r>
    </w:p>
    <w:p>
      <w:r>
        <w:t>ONT</w:t>
      </w:r>
    </w:p>
    <w:p>
      <w:r>
        <w:t>150</w:t>
      </w:r>
    </w:p>
    <w:p>
      <w:r>
        <w:t>ONT</w:t>
      </w:r>
    </w:p>
    <w:p>
      <w:r>
        <w:t>1901</w:t>
      </w:r>
    </w:p>
    <w:p>
      <w:r>
        <w:t>28</w:t>
      </w:r>
    </w:p>
    <w:p>
      <w:r>
        <w:t>237</w:t>
      </w:r>
    </w:p>
    <w:p>
      <w:r>
        <w:t>HNK</w:t>
      </w:r>
    </w:p>
    <w:p>
      <w:r>
        <w:t>ONT</w:t>
      </w:r>
    </w:p>
    <w:p>
      <w:r>
        <w:t>300</w:t>
      </w:r>
    </w:p>
    <w:p>
      <w:r>
        <w:t>ONT</w:t>
      </w:r>
    </w:p>
    <w:p>
      <w:r>
        <w:t>1902</w:t>
      </w:r>
    </w:p>
    <w:p>
      <w:r>
        <w:t>28</w:t>
      </w:r>
    </w:p>
    <w:p>
      <w:r>
        <w:t>11</w:t>
      </w:r>
    </w:p>
    <w:p>
      <w:r>
        <w:t>HNK</w:t>
      </w:r>
    </w:p>
    <w:p>
      <w:r>
        <w:t>ONT</w:t>
      </w:r>
    </w:p>
    <w:p>
      <w:r>
        <w:t>300</w:t>
      </w:r>
    </w:p>
    <w:p>
      <w:r>
        <w:t>ONT</w:t>
      </w:r>
    </w:p>
    <w:p>
      <w:r>
        <w:t>1903</w:t>
      </w:r>
    </w:p>
    <w:p>
      <w:r>
        <w:t>28</w:t>
      </w:r>
    </w:p>
    <w:p>
      <w:r>
        <w:t>565</w:t>
      </w:r>
    </w:p>
    <w:p>
      <w:r>
        <w:t>HNK</w:t>
      </w:r>
    </w:p>
    <w:p>
      <w:r>
        <w:t>ONT</w:t>
      </w:r>
    </w:p>
    <w:p>
      <w:r>
        <w:t>100</w:t>
      </w:r>
    </w:p>
    <w:p>
      <w:r>
        <w:t>ONT</w:t>
      </w:r>
    </w:p>
    <w:p>
      <w:r>
        <w:t>1904</w:t>
      </w:r>
    </w:p>
    <w:p>
      <w:r>
        <w:t>28</w:t>
      </w:r>
    </w:p>
    <w:p>
      <w:r>
        <w:t>501</w:t>
      </w:r>
    </w:p>
    <w:p>
      <w:r>
        <w:t>CLN</w:t>
      </w:r>
    </w:p>
    <w:p>
      <w:r>
        <w:t>ONT</w:t>
      </w:r>
    </w:p>
    <w:p>
      <w:r>
        <w:t>500</w:t>
      </w:r>
    </w:p>
    <w:p>
      <w:r>
        <w:t>ONT</w:t>
      </w:r>
    </w:p>
    <w:p>
      <w:r>
        <w:t>1905</w:t>
      </w:r>
    </w:p>
    <w:p>
      <w:r>
        <w:t>28</w:t>
      </w:r>
    </w:p>
    <w:p>
      <w:r>
        <w:t>54</w:t>
      </w:r>
    </w:p>
    <w:p>
      <w:r>
        <w:t>CLN</w:t>
      </w:r>
    </w:p>
    <w:p>
      <w:r>
        <w:t>ONT</w:t>
      </w:r>
    </w:p>
    <w:p>
      <w:r>
        <w:t>500</w:t>
      </w:r>
    </w:p>
    <w:p>
      <w:r>
        <w:t>ONT</w:t>
      </w:r>
    </w:p>
    <w:p>
      <w:r>
        <w:t>1906</w:t>
      </w:r>
    </w:p>
    <w:p>
      <w:r>
        <w:t>28</w:t>
      </w:r>
    </w:p>
    <w:p>
      <w:r>
        <w:t>114</w:t>
      </w:r>
    </w:p>
    <w:p>
      <w:r>
        <w:t>HNK</w:t>
      </w:r>
    </w:p>
    <w:p>
      <w:r>
        <w:t>ONT</w:t>
      </w:r>
    </w:p>
    <w:p>
      <w:r>
        <w:t>300</w:t>
      </w:r>
    </w:p>
    <w:p>
      <w:r>
        <w:t>ONT</w:t>
      </w:r>
    </w:p>
    <w:p>
      <w:r>
        <w:t>1907</w:t>
      </w:r>
    </w:p>
    <w:p>
      <w:r>
        <w:t>29</w:t>
      </w:r>
    </w:p>
    <w:p>
      <w:r>
        <w:t>818</w:t>
      </w:r>
    </w:p>
    <w:p>
      <w:r>
        <w:t>HNK</w:t>
      </w:r>
    </w:p>
    <w:p>
      <w:r>
        <w:t>ONT</w:t>
      </w:r>
    </w:p>
    <w:p>
      <w:r>
        <w:t>100</w:t>
      </w:r>
    </w:p>
    <w:p>
      <w:r>
        <w:t>ONT</w:t>
      </w:r>
    </w:p>
    <w:p>
      <w:r>
        <w:t>1908</w:t>
      </w:r>
    </w:p>
    <w:p>
      <w:r>
        <w:t>29</w:t>
      </w:r>
    </w:p>
    <w:p>
      <w:r>
        <w:t>351</w:t>
      </w:r>
    </w:p>
    <w:p>
      <w:r>
        <w:t>HNK</w:t>
      </w:r>
    </w:p>
    <w:p>
      <w:r>
        <w:t>ONT</w:t>
      </w:r>
    </w:p>
    <w:p>
      <w:r>
        <w:t>500</w:t>
      </w:r>
    </w:p>
    <w:p>
      <w:r>
        <w:t>ONT</w:t>
      </w:r>
    </w:p>
    <w:p>
      <w:r>
        <w:t>1909</w:t>
      </w:r>
    </w:p>
    <w:p>
      <w:r>
        <w:t>30</w:t>
      </w:r>
    </w:p>
    <w:p>
      <w:r>
        <w:t>41</w:t>
      </w:r>
    </w:p>
    <w:p>
      <w:r>
        <w:t>HNK</w:t>
      </w:r>
    </w:p>
    <w:p>
      <w:r>
        <w:t>ONT</w:t>
      </w:r>
    </w:p>
    <w:p>
      <w:r>
        <w:t>300</w:t>
      </w:r>
    </w:p>
    <w:p>
      <w:r>
        <w:t>ONT</w:t>
      </w:r>
    </w:p>
    <w:p>
      <w:r>
        <w:t>1910</w:t>
      </w:r>
    </w:p>
    <w:p>
      <w:r>
        <w:t>30</w:t>
      </w:r>
    </w:p>
    <w:p>
      <w:r>
        <w:t>330</w:t>
      </w:r>
    </w:p>
    <w:p>
      <w:r>
        <w:t>CLN</w:t>
      </w:r>
    </w:p>
    <w:p>
      <w:r>
        <w:t>ONT</w:t>
      </w:r>
    </w:p>
    <w:p>
      <w:r>
        <w:t>700</w:t>
      </w:r>
    </w:p>
    <w:p>
      <w:r>
        <w:t>ONT</w:t>
      </w:r>
    </w:p>
    <w:p>
      <w:r>
        <w:t>1911</w:t>
      </w:r>
    </w:p>
    <w:p>
      <w:r>
        <w:t>30</w:t>
      </w:r>
    </w:p>
    <w:p>
      <w:r>
        <w:t>329</w:t>
      </w:r>
    </w:p>
    <w:p>
      <w:r>
        <w:t>CLN</w:t>
      </w:r>
    </w:p>
    <w:p>
      <w:r>
        <w:t>ONT</w:t>
      </w:r>
    </w:p>
    <w:p>
      <w:r>
        <w:t>1049</w:t>
      </w:r>
    </w:p>
    <w:p>
      <w:r>
        <w:t>ONT</w:t>
      </w:r>
    </w:p>
    <w:p>
      <w:r>
        <w:t>1912</w:t>
      </w:r>
    </w:p>
    <w:p>
      <w:r>
        <w:t>30</w:t>
      </w:r>
    </w:p>
    <w:p>
      <w:r>
        <w:t>290</w:t>
      </w:r>
    </w:p>
    <w:p>
      <w:r>
        <w:t>CLN</w:t>
      </w:r>
    </w:p>
    <w:p>
      <w:r>
        <w:t>ONT</w:t>
      </w:r>
    </w:p>
    <w:p>
      <w:r>
        <w:t>3000</w:t>
      </w:r>
    </w:p>
    <w:p>
      <w:r>
        <w:t>ONT</w:t>
      </w:r>
    </w:p>
    <w:p>
      <w:r>
        <w:t>1913</w:t>
      </w:r>
    </w:p>
    <w:p>
      <w:r>
        <w:t>30</w:t>
      </w:r>
    </w:p>
    <w:p>
      <w:r>
        <w:t>173</w:t>
      </w:r>
    </w:p>
    <w:p>
      <w:r>
        <w:t>CLN</w:t>
      </w:r>
    </w:p>
    <w:p>
      <w:r>
        <w:t>ONT</w:t>
      </w:r>
    </w:p>
    <w:p>
      <w:r>
        <w:t>300</w:t>
      </w:r>
    </w:p>
    <w:p>
      <w:r>
        <w:t>ONT</w:t>
      </w:r>
    </w:p>
    <w:p>
      <w:r>
        <w:t>1914</w:t>
      </w:r>
    </w:p>
    <w:p>
      <w:r>
        <w:t>31</w:t>
      </w:r>
    </w:p>
    <w:p>
      <w:r>
        <w:t>362</w:t>
      </w:r>
    </w:p>
    <w:p>
      <w:r>
        <w:t>CLN</w:t>
      </w:r>
    </w:p>
    <w:p>
      <w:r>
        <w:t>ONT</w:t>
      </w:r>
    </w:p>
    <w:p>
      <w:r>
        <w:t>500</w:t>
      </w:r>
    </w:p>
    <w:p>
      <w:r>
        <w:t>ONT</w:t>
      </w:r>
    </w:p>
    <w:p>
      <w:r>
        <w:t>1915</w:t>
      </w:r>
    </w:p>
    <w:p>
      <w:r>
        <w:t>31</w:t>
      </w:r>
    </w:p>
    <w:p>
      <w:r>
        <w:t>190</w:t>
      </w:r>
    </w:p>
    <w:p>
      <w:r>
        <w:t>HNK</w:t>
      </w:r>
    </w:p>
    <w:p>
      <w:r>
        <w:t>ONT</w:t>
      </w:r>
    </w:p>
    <w:p>
      <w:r>
        <w:t>300</w:t>
      </w:r>
    </w:p>
    <w:p>
      <w:r>
        <w:t>ONT</w:t>
      </w:r>
    </w:p>
    <w:p>
      <w:r>
        <w:t>1916</w:t>
      </w:r>
    </w:p>
    <w:p>
      <w:r>
        <w:t>31</w:t>
      </w:r>
    </w:p>
    <w:p>
      <w:r>
        <w:t>123, 124</w:t>
      </w:r>
    </w:p>
    <w:p>
      <w:r>
        <w:t>HNK</w:t>
      </w:r>
    </w:p>
    <w:p>
      <w:r>
        <w:t>ONT</w:t>
      </w:r>
    </w:p>
    <w:p>
      <w:r>
        <w:t>600</w:t>
      </w:r>
    </w:p>
    <w:p>
      <w:r>
        <w:t>ONT</w:t>
      </w:r>
    </w:p>
    <w:p>
      <w:r>
        <w:t>1917</w:t>
      </w:r>
    </w:p>
    <w:p>
      <w:r>
        <w:t>31</w:t>
      </w:r>
    </w:p>
    <w:p>
      <w:r>
        <w:t>289</w:t>
      </w:r>
    </w:p>
    <w:p>
      <w:r>
        <w:t>HNK</w:t>
      </w:r>
    </w:p>
    <w:p>
      <w:r>
        <w:t>ONT</w:t>
      </w:r>
    </w:p>
    <w:p>
      <w:r>
        <w:t>100</w:t>
      </w:r>
    </w:p>
    <w:p>
      <w:r>
        <w:t>ONT</w:t>
      </w:r>
    </w:p>
    <w:p>
      <w:r>
        <w:t>1918</w:t>
      </w:r>
    </w:p>
    <w:p>
      <w:r>
        <w:t>31</w:t>
      </w:r>
    </w:p>
    <w:p>
      <w:r>
        <w:t>327</w:t>
      </w:r>
    </w:p>
    <w:p>
      <w:r>
        <w:t>HNK</w:t>
      </w:r>
    </w:p>
    <w:p>
      <w:r>
        <w:t>ONT</w:t>
      </w:r>
    </w:p>
    <w:p>
      <w:r>
        <w:t>100</w:t>
      </w:r>
    </w:p>
    <w:p>
      <w:r>
        <w:t>ONT</w:t>
      </w:r>
    </w:p>
    <w:p>
      <w:r>
        <w:t>1919</w:t>
      </w:r>
    </w:p>
    <w:p>
      <w:r>
        <w:t>31</w:t>
      </w:r>
    </w:p>
    <w:p>
      <w:r>
        <w:t>161</w:t>
      </w:r>
    </w:p>
    <w:p>
      <w:r>
        <w:t>CLN</w:t>
      </w:r>
    </w:p>
    <w:p>
      <w:r>
        <w:t>ONT</w:t>
      </w:r>
    </w:p>
    <w:p>
      <w:r>
        <w:t>800</w:t>
      </w:r>
    </w:p>
    <w:p>
      <w:r>
        <w:t>ONT</w:t>
      </w:r>
    </w:p>
    <w:p>
      <w:r>
        <w:t>1920</w:t>
      </w:r>
    </w:p>
    <w:p>
      <w:r>
        <w:t>32</w:t>
      </w:r>
    </w:p>
    <w:p>
      <w:r>
        <w:t>321</w:t>
      </w:r>
    </w:p>
    <w:p>
      <w:r>
        <w:t>CLN</w:t>
      </w:r>
    </w:p>
    <w:p>
      <w:r>
        <w:t>ONT</w:t>
      </w:r>
    </w:p>
    <w:p>
      <w:r>
        <w:t>300</w:t>
      </w:r>
    </w:p>
    <w:p>
      <w:r>
        <w:t>ONT</w:t>
      </w:r>
    </w:p>
    <w:p>
      <w:r>
        <w:t>1921</w:t>
      </w:r>
    </w:p>
    <w:p>
      <w:r>
        <w:t>32</w:t>
      </w:r>
    </w:p>
    <w:p>
      <w:r>
        <w:t>322</w:t>
      </w:r>
    </w:p>
    <w:p>
      <w:r>
        <w:t>HNK</w:t>
      </w:r>
    </w:p>
    <w:p>
      <w:r>
        <w:t>ONT</w:t>
      </w:r>
    </w:p>
    <w:p>
      <w:r>
        <w:t>300</w:t>
      </w:r>
    </w:p>
    <w:p>
      <w:r>
        <w:t>ONT</w:t>
      </w:r>
    </w:p>
    <w:p>
      <w:r>
        <w:t>1922</w:t>
      </w:r>
    </w:p>
    <w:p>
      <w:r>
        <w:t>32</w:t>
      </w:r>
    </w:p>
    <w:p>
      <w:r>
        <w:t>424</w:t>
      </w:r>
    </w:p>
    <w:p>
      <w:r>
        <w:t>CLN</w:t>
      </w:r>
    </w:p>
    <w:p>
      <w:r>
        <w:t>ONT</w:t>
      </w:r>
    </w:p>
    <w:p>
      <w:r>
        <w:t>300</w:t>
      </w:r>
    </w:p>
    <w:p>
      <w:r>
        <w:t>ONT</w:t>
      </w:r>
    </w:p>
    <w:p>
      <w:r>
        <w:t>1923</w:t>
      </w:r>
    </w:p>
    <w:p>
      <w:r>
        <w:t>37</w:t>
      </w:r>
    </w:p>
    <w:p>
      <w:r>
        <w:t>38</w:t>
      </w:r>
    </w:p>
    <w:p>
      <w:r>
        <w:t>CLN</w:t>
      </w:r>
    </w:p>
    <w:p>
      <w:r>
        <w:t>ONT</w:t>
      </w:r>
    </w:p>
    <w:p>
      <w:r>
        <w:t>200</w:t>
      </w:r>
    </w:p>
    <w:p>
      <w:r>
        <w:t>ONT</w:t>
      </w:r>
    </w:p>
    <w:p>
      <w:r>
        <w:t>1924</w:t>
      </w:r>
    </w:p>
    <w:p>
      <w:r>
        <w:t>38</w:t>
      </w:r>
    </w:p>
    <w:p>
      <w:r>
        <w:t>16</w:t>
      </w:r>
    </w:p>
    <w:p>
      <w:r>
        <w:t>CLN</w:t>
      </w:r>
    </w:p>
    <w:p>
      <w:r>
        <w:t>ONT</w:t>
      </w:r>
    </w:p>
    <w:p>
      <w:r>
        <w:t>1000</w:t>
      </w:r>
    </w:p>
    <w:p>
      <w:r>
        <w:t>ONT</w:t>
      </w:r>
    </w:p>
    <w:p>
      <w:r>
        <w:t>1925</w:t>
      </w:r>
    </w:p>
    <w:p>
      <w:r>
        <w:t>38</w:t>
      </w:r>
    </w:p>
    <w:p>
      <w:r>
        <w:t>39</w:t>
      </w:r>
    </w:p>
    <w:p>
      <w:r>
        <w:t>HNK</w:t>
      </w:r>
    </w:p>
    <w:p>
      <w:r>
        <w:t>ONT</w:t>
      </w:r>
    </w:p>
    <w:p>
      <w:r>
        <w:t>500</w:t>
      </w:r>
    </w:p>
    <w:p>
      <w:r>
        <w:t>ONT</w:t>
      </w:r>
    </w:p>
    <w:p>
      <w:r>
        <w:t>1926</w:t>
      </w:r>
    </w:p>
    <w:p>
      <w:r>
        <w:t>38</w:t>
      </w:r>
    </w:p>
    <w:p>
      <w:r>
        <w:t>38</w:t>
      </w:r>
    </w:p>
    <w:p>
      <w:r>
        <w:t>HNK</w:t>
      </w:r>
    </w:p>
    <w:p>
      <w:r>
        <w:t>ONT</w:t>
      </w:r>
    </w:p>
    <w:p>
      <w:r>
        <w:t>500</w:t>
      </w:r>
    </w:p>
    <w:p>
      <w:r>
        <w:t>ONT</w:t>
      </w:r>
    </w:p>
    <w:p>
      <w:r>
        <w:t>1927</w:t>
      </w:r>
    </w:p>
    <w:p>
      <w:r>
        <w:t>39</w:t>
      </w:r>
    </w:p>
    <w:p>
      <w:r>
        <w:t>1467</w:t>
      </w:r>
    </w:p>
    <w:p>
      <w:r>
        <w:t>HNK</w:t>
      </w:r>
    </w:p>
    <w:p>
      <w:r>
        <w:t>ONT</w:t>
      </w:r>
    </w:p>
    <w:p>
      <w:r>
        <w:t>500</w:t>
      </w:r>
    </w:p>
    <w:p>
      <w:r>
        <w:t>ONT</w:t>
      </w:r>
    </w:p>
    <w:p>
      <w:r>
        <w:t>1928</w:t>
      </w:r>
    </w:p>
    <w:p>
      <w:r>
        <w:t>40</w:t>
      </w:r>
    </w:p>
    <w:p>
      <w:r>
        <w:t>313</w:t>
      </w:r>
    </w:p>
    <w:p>
      <w:r>
        <w:t>HNK</w:t>
      </w:r>
    </w:p>
    <w:p>
      <w:r>
        <w:t>ONT</w:t>
      </w:r>
    </w:p>
    <w:p>
      <w:r>
        <w:t>3000</w:t>
      </w:r>
    </w:p>
    <w:p>
      <w:r>
        <w:t>ONT</w:t>
      </w:r>
    </w:p>
    <w:p>
      <w:r>
        <w:t>1929</w:t>
      </w:r>
    </w:p>
    <w:p>
      <w:r>
        <w:t>40</w:t>
      </w:r>
    </w:p>
    <w:p>
      <w:r>
        <w:t>125</w:t>
      </w:r>
    </w:p>
    <w:p>
      <w:r>
        <w:t>HNK</w:t>
      </w:r>
    </w:p>
    <w:p>
      <w:r>
        <w:t>ONT</w:t>
      </w:r>
    </w:p>
    <w:p>
      <w:r>
        <w:t>100</w:t>
      </w:r>
    </w:p>
    <w:p>
      <w:r>
        <w:t>ONT</w:t>
      </w:r>
    </w:p>
    <w:p>
      <w:r>
        <w:t>1930</w:t>
      </w:r>
    </w:p>
    <w:p>
      <w:r>
        <w:t>40</w:t>
      </w:r>
    </w:p>
    <w:p>
      <w:r>
        <w:t>603</w:t>
      </w:r>
    </w:p>
    <w:p>
      <w:r>
        <w:t>HNK</w:t>
      </w:r>
    </w:p>
    <w:p>
      <w:r>
        <w:t>ONT</w:t>
      </w:r>
    </w:p>
    <w:p>
      <w:r>
        <w:t>200</w:t>
      </w:r>
    </w:p>
    <w:p>
      <w:r>
        <w:t>ONT</w:t>
      </w:r>
    </w:p>
    <w:p>
      <w:r>
        <w:t>1931</w:t>
      </w:r>
    </w:p>
    <w:p>
      <w:r>
        <w:t>40</w:t>
      </w:r>
    </w:p>
    <w:p>
      <w:r>
        <w:t>154</w:t>
      </w:r>
    </w:p>
    <w:p>
      <w:r>
        <w:t>HNK</w:t>
      </w:r>
    </w:p>
    <w:p>
      <w:r>
        <w:t>ONT</w:t>
      </w:r>
    </w:p>
    <w:p>
      <w:r>
        <w:t>1000</w:t>
      </w:r>
    </w:p>
    <w:p>
      <w:r>
        <w:t>ONT</w:t>
      </w:r>
    </w:p>
    <w:p>
      <w:r>
        <w:t>1932</w:t>
      </w:r>
    </w:p>
    <w:p>
      <w:r>
        <w:t>40</w:t>
      </w:r>
    </w:p>
    <w:p>
      <w:r>
        <w:t>96</w:t>
      </w:r>
    </w:p>
    <w:p>
      <w:r>
        <w:t>HNK</w:t>
      </w:r>
    </w:p>
    <w:p>
      <w:r>
        <w:t>ONT</w:t>
      </w:r>
    </w:p>
    <w:p>
      <w:r>
        <w:t>1000</w:t>
      </w:r>
    </w:p>
    <w:p>
      <w:r>
        <w:t>ONT</w:t>
      </w:r>
    </w:p>
    <w:p>
      <w:r>
        <w:t>1933</w:t>
      </w:r>
    </w:p>
    <w:p>
      <w:r>
        <w:t>41</w:t>
      </w:r>
    </w:p>
    <w:p>
      <w:r>
        <w:t>666</w:t>
      </w:r>
    </w:p>
    <w:p>
      <w:r>
        <w:t>HNK</w:t>
      </w:r>
    </w:p>
    <w:p>
      <w:r>
        <w:t>ONT</w:t>
      </w:r>
    </w:p>
    <w:p>
      <w:r>
        <w:t>300</w:t>
      </w:r>
    </w:p>
    <w:p>
      <w:r>
        <w:t>ONT</w:t>
      </w:r>
    </w:p>
    <w:p>
      <w:r>
        <w:t>1934</w:t>
      </w:r>
    </w:p>
    <w:p>
      <w:r>
        <w:t>41</w:t>
      </w:r>
    </w:p>
    <w:p>
      <w:r>
        <w:t>322, 377, 1013</w:t>
      </w:r>
    </w:p>
    <w:p>
      <w:r>
        <w:t>HNK</w:t>
      </w:r>
    </w:p>
    <w:p>
      <w:r>
        <w:t>ONT</w:t>
      </w:r>
    </w:p>
    <w:p>
      <w:r>
        <w:t>400</w:t>
      </w:r>
    </w:p>
    <w:p>
      <w:r>
        <w:t>ONT</w:t>
      </w:r>
    </w:p>
    <w:p>
      <w:r>
        <w:t>1935</w:t>
      </w:r>
    </w:p>
    <w:p>
      <w:r>
        <w:t>41</w:t>
      </w:r>
    </w:p>
    <w:p>
      <w:r>
        <w:t>505</w:t>
      </w:r>
    </w:p>
    <w:p>
      <w:r>
        <w:t>CLN</w:t>
      </w:r>
    </w:p>
    <w:p>
      <w:r>
        <w:t>ONT</w:t>
      </w:r>
    </w:p>
    <w:p>
      <w:r>
        <w:t>500</w:t>
      </w:r>
    </w:p>
    <w:p>
      <w:r>
        <w:t>ONT</w:t>
      </w:r>
    </w:p>
    <w:p>
      <w:r>
        <w:t>1936</w:t>
      </w:r>
    </w:p>
    <w:p>
      <w:r>
        <w:t>44</w:t>
      </w:r>
    </w:p>
    <w:p>
      <w:r>
        <w:t>649, 650, 651</w:t>
      </w:r>
    </w:p>
    <w:p>
      <w:r>
        <w:t>HNK</w:t>
      </w:r>
    </w:p>
    <w:p>
      <w:r>
        <w:t>ONT</w:t>
      </w:r>
    </w:p>
    <w:p>
      <w:r>
        <w:t>300</w:t>
      </w:r>
    </w:p>
    <w:p>
      <w:r>
        <w:t>ONT</w:t>
      </w:r>
    </w:p>
    <w:p>
      <w:r>
        <w:t>1937</w:t>
      </w:r>
    </w:p>
    <w:p>
      <w:r>
        <w:t>44</w:t>
      </w:r>
    </w:p>
    <w:p>
      <w:r>
        <w:t>647</w:t>
      </w:r>
    </w:p>
    <w:p>
      <w:r>
        <w:t>HNK</w:t>
      </w:r>
    </w:p>
    <w:p>
      <w:r>
        <w:t>ONT</w:t>
      </w:r>
    </w:p>
    <w:p>
      <w:r>
        <w:t>100</w:t>
      </w:r>
    </w:p>
    <w:p>
      <w:r>
        <w:t>ONT</w:t>
      </w:r>
    </w:p>
    <w:p>
      <w:r>
        <w:t>1938</w:t>
      </w:r>
    </w:p>
    <w:p>
      <w:r>
        <w:t>44</w:t>
      </w:r>
    </w:p>
    <w:p>
      <w:r>
        <w:t>824</w:t>
      </w:r>
    </w:p>
    <w:p>
      <w:r>
        <w:t>CLN</w:t>
      </w:r>
    </w:p>
    <w:p>
      <w:r>
        <w:t>ONT</w:t>
      </w:r>
    </w:p>
    <w:p>
      <w:r>
        <w:t>100</w:t>
      </w:r>
    </w:p>
    <w:p>
      <w:r>
        <w:t>ONT</w:t>
      </w:r>
    </w:p>
    <w:p>
      <w:r>
        <w:t>1939</w:t>
      </w:r>
    </w:p>
    <w:p>
      <w:r>
        <w:t>45</w:t>
      </w:r>
    </w:p>
    <w:p>
      <w:r>
        <w:t>111</w:t>
      </w:r>
    </w:p>
    <w:p>
      <w:r>
        <w:t>HNK</w:t>
      </w:r>
    </w:p>
    <w:p>
      <w:r>
        <w:t>ONT</w:t>
      </w:r>
    </w:p>
    <w:p>
      <w:r>
        <w:t>240</w:t>
      </w:r>
    </w:p>
    <w:p>
      <w:r>
        <w:t>ONT</w:t>
      </w:r>
    </w:p>
    <w:p>
      <w:r>
        <w:t>1940</w:t>
      </w:r>
    </w:p>
    <w:p>
      <w:r>
        <w:t>55</w:t>
      </w:r>
    </w:p>
    <w:p>
      <w:r>
        <w:t>49</w:t>
      </w:r>
    </w:p>
    <w:p>
      <w:r>
        <w:t>CLN</w:t>
      </w:r>
    </w:p>
    <w:p>
      <w:r>
        <w:t>ONT</w:t>
      </w:r>
    </w:p>
    <w:p>
      <w:r>
        <w:t>100</w:t>
      </w:r>
    </w:p>
    <w:p>
      <w:r>
        <w:t>ONT</w:t>
      </w:r>
    </w:p>
    <w:p>
      <w:r>
        <w:t>1941</w:t>
      </w:r>
    </w:p>
    <w:p>
      <w:r>
        <w:t>55</w:t>
      </w:r>
    </w:p>
    <w:p>
      <w:r>
        <w:t>46</w:t>
      </w:r>
    </w:p>
    <w:p>
      <w:r>
        <w:t>CLN</w:t>
      </w:r>
    </w:p>
    <w:p>
      <w:r>
        <w:t>ONT</w:t>
      </w:r>
    </w:p>
    <w:p>
      <w:r>
        <w:t>100</w:t>
      </w:r>
    </w:p>
    <w:p>
      <w:r>
        <w:t>ONT</w:t>
      </w:r>
    </w:p>
    <w:p>
      <w:r>
        <w:t>1942</w:t>
      </w:r>
    </w:p>
    <w:p>
      <w:r>
        <w:t>56</w:t>
      </w:r>
    </w:p>
    <w:p>
      <w:r>
        <w:t>123</w:t>
      </w:r>
    </w:p>
    <w:p>
      <w:r>
        <w:t>HNK</w:t>
      </w:r>
    </w:p>
    <w:p>
      <w:r>
        <w:t>ONT</w:t>
      </w:r>
    </w:p>
    <w:p>
      <w:r>
        <w:t>1200</w:t>
      </w:r>
    </w:p>
    <w:p>
      <w:r>
        <w:t>ONT</w:t>
      </w:r>
    </w:p>
    <w:p>
      <w:r>
        <w:t>1943</w:t>
      </w:r>
    </w:p>
    <w:p>
      <w:r>
        <w:t>56</w:t>
      </w:r>
    </w:p>
    <w:p>
      <w:r>
        <w:t>196</w:t>
      </w:r>
    </w:p>
    <w:p>
      <w:r>
        <w:t>HNK</w:t>
      </w:r>
    </w:p>
    <w:p>
      <w:r>
        <w:t>ONT</w:t>
      </w:r>
    </w:p>
    <w:p>
      <w:r>
        <w:t>100</w:t>
      </w:r>
    </w:p>
    <w:p>
      <w:r>
        <w:t>ONT</w:t>
      </w:r>
    </w:p>
    <w:p>
      <w:r>
        <w:t>1944</w:t>
      </w:r>
    </w:p>
    <w:p>
      <w:r>
        <w:t>60</w:t>
      </w:r>
    </w:p>
    <w:p>
      <w:r>
        <w:t>123</w:t>
      </w:r>
    </w:p>
    <w:p>
      <w:r>
        <w:t>HNK</w:t>
      </w:r>
    </w:p>
    <w:p>
      <w:r>
        <w:t>ONT</w:t>
      </w:r>
    </w:p>
    <w:p>
      <w:r>
        <w:t>300</w:t>
      </w:r>
    </w:p>
    <w:p>
      <w:r>
        <w:t>ONT</w:t>
      </w:r>
    </w:p>
    <w:p>
      <w:r>
        <w:t>1945</w:t>
      </w:r>
    </w:p>
    <w:p>
      <w:r>
        <w:t>67</w:t>
      </w:r>
    </w:p>
    <w:p>
      <w:r>
        <w:t>151</w:t>
      </w:r>
    </w:p>
    <w:p>
      <w:r>
        <w:t>HNK</w:t>
      </w:r>
    </w:p>
    <w:p>
      <w:r>
        <w:t>ONT</w:t>
      </w:r>
    </w:p>
    <w:p>
      <w:r>
        <w:t>500</w:t>
      </w:r>
    </w:p>
    <w:p>
      <w:r>
        <w:t>ONT</w:t>
      </w:r>
    </w:p>
    <w:p>
      <w:r>
        <w:t>1946</w:t>
      </w:r>
    </w:p>
    <w:p>
      <w:r>
        <w:t>67</w:t>
      </w:r>
    </w:p>
    <w:p>
      <w:r>
        <w:t>69</w:t>
      </w:r>
    </w:p>
    <w:p>
      <w:r>
        <w:t>HNK</w:t>
      </w:r>
    </w:p>
    <w:p>
      <w:r>
        <w:t>ONT</w:t>
      </w:r>
    </w:p>
    <w:p>
      <w:r>
        <w:t>300</w:t>
      </w:r>
    </w:p>
    <w:p>
      <w:r>
        <w:t>ONT</w:t>
      </w:r>
    </w:p>
    <w:p>
      <w:r>
        <w:t>1947</w:t>
      </w:r>
    </w:p>
    <w:p>
      <w:r>
        <w:t>68</w:t>
      </w:r>
    </w:p>
    <w:p>
      <w:r>
        <w:t>113</w:t>
      </w:r>
    </w:p>
    <w:p>
      <w:r>
        <w:t>HNK</w:t>
      </w:r>
    </w:p>
    <w:p>
      <w:r>
        <w:t>ONT</w:t>
      </w:r>
    </w:p>
    <w:p>
      <w:r>
        <w:t>200</w:t>
      </w:r>
    </w:p>
    <w:p>
      <w:r>
        <w:t>ONT</w:t>
      </w:r>
    </w:p>
    <w:p>
      <w:r>
        <w:t>1948</w:t>
      </w:r>
    </w:p>
    <w:p>
      <w:r>
        <w:t>68</w:t>
      </w:r>
    </w:p>
    <w:p>
      <w:r>
        <w:t>6</w:t>
      </w:r>
    </w:p>
    <w:p>
      <w:r>
        <w:t>HNK</w:t>
      </w:r>
    </w:p>
    <w:p>
      <w:r>
        <w:t>ONT</w:t>
      </w:r>
    </w:p>
    <w:p>
      <w:r>
        <w:t>500</w:t>
      </w:r>
    </w:p>
    <w:p>
      <w:r>
        <w:t>ONT</w:t>
      </w:r>
    </w:p>
    <w:p>
      <w:r>
        <w:t>1949</w:t>
      </w:r>
    </w:p>
    <w:p>
      <w:r>
        <w:t>68</w:t>
      </w:r>
    </w:p>
    <w:p>
      <w:r>
        <w:t>110</w:t>
      </w:r>
    </w:p>
    <w:p>
      <w:r>
        <w:t>HNK</w:t>
      </w:r>
    </w:p>
    <w:p>
      <w:r>
        <w:t>ONT</w:t>
      </w:r>
    </w:p>
    <w:p>
      <w:r>
        <w:t>200</w:t>
      </w:r>
    </w:p>
    <w:p>
      <w:r>
        <w:t>ONT</w:t>
      </w:r>
    </w:p>
    <w:p>
      <w:r>
        <w:t>1950</w:t>
      </w:r>
    </w:p>
    <w:p>
      <w:r>
        <w:t>68</w:t>
      </w:r>
    </w:p>
    <w:p>
      <w:r>
        <w:t>216</w:t>
      </w:r>
    </w:p>
    <w:p>
      <w:r>
        <w:t>HNK</w:t>
      </w:r>
    </w:p>
    <w:p>
      <w:r>
        <w:t>ONT</w:t>
      </w:r>
    </w:p>
    <w:p>
      <w:r>
        <w:t>300</w:t>
      </w:r>
    </w:p>
    <w:p>
      <w:r>
        <w:t>ONT</w:t>
      </w:r>
    </w:p>
    <w:p>
      <w:r>
        <w:t>1951</w:t>
      </w:r>
    </w:p>
    <w:p>
      <w:r>
        <w:t>68</w:t>
      </w:r>
    </w:p>
    <w:p>
      <w:r>
        <w:t>66</w:t>
      </w:r>
    </w:p>
    <w:p>
      <w:r>
        <w:t>HNK</w:t>
      </w:r>
    </w:p>
    <w:p>
      <w:r>
        <w:t>ONT</w:t>
      </w:r>
    </w:p>
    <w:p>
      <w:r>
        <w:t>1500</w:t>
      </w:r>
    </w:p>
    <w:p>
      <w:r>
        <w:t>ONT</w:t>
      </w:r>
    </w:p>
    <w:p>
      <w:r>
        <w:t>1952</w:t>
      </w:r>
    </w:p>
    <w:p>
      <w:r>
        <w:t>68</w:t>
      </w:r>
    </w:p>
    <w:p>
      <w:r>
        <w:t>92</w:t>
      </w:r>
    </w:p>
    <w:p>
      <w:r>
        <w:t>HNK</w:t>
      </w:r>
    </w:p>
    <w:p>
      <w:r>
        <w:t>ONT</w:t>
      </w:r>
    </w:p>
    <w:p>
      <w:r>
        <w:t>300</w:t>
      </w:r>
    </w:p>
    <w:p>
      <w:r>
        <w:t>ONT</w:t>
      </w:r>
    </w:p>
    <w:p>
      <w:r>
        <w:t>1953</w:t>
      </w:r>
    </w:p>
    <w:p>
      <w:r>
        <w:t>68</w:t>
      </w:r>
    </w:p>
    <w:p>
      <w:r>
        <w:t>121</w:t>
      </w:r>
    </w:p>
    <w:p>
      <w:r>
        <w:t>HNK</w:t>
      </w:r>
    </w:p>
    <w:p>
      <w:r>
        <w:t>ONT</w:t>
      </w:r>
    </w:p>
    <w:p>
      <w:r>
        <w:t>100</w:t>
      </w:r>
    </w:p>
    <w:p>
      <w:r>
        <w:t>ONT</w:t>
      </w:r>
    </w:p>
    <w:p>
      <w:r>
        <w:t>1954</w:t>
      </w:r>
    </w:p>
    <w:p>
      <w:r>
        <w:t>68</w:t>
      </w:r>
    </w:p>
    <w:p>
      <w:r>
        <w:t>55</w:t>
      </w:r>
    </w:p>
    <w:p>
      <w:r>
        <w:t>HNK</w:t>
      </w:r>
    </w:p>
    <w:p>
      <w:r>
        <w:t>ONT</w:t>
      </w:r>
    </w:p>
    <w:p>
      <w:r>
        <w:t>100</w:t>
      </w:r>
    </w:p>
    <w:p>
      <w:r>
        <w:t>ONT</w:t>
      </w:r>
    </w:p>
    <w:p>
      <w:r>
        <w:t>1955</w:t>
      </w:r>
    </w:p>
    <w:p>
      <w:r>
        <w:t>68</w:t>
      </w:r>
    </w:p>
    <w:p>
      <w:r>
        <w:t>62</w:t>
      </w:r>
    </w:p>
    <w:p>
      <w:r>
        <w:t>HNK</w:t>
      </w:r>
    </w:p>
    <w:p>
      <w:r>
        <w:t>ONT</w:t>
      </w:r>
    </w:p>
    <w:p>
      <w:r>
        <w:t>600</w:t>
      </w:r>
    </w:p>
    <w:p>
      <w:r>
        <w:t>ONT</w:t>
      </w:r>
    </w:p>
    <w:p>
      <w:r>
        <w:t>1956</w:t>
      </w:r>
    </w:p>
    <w:p>
      <w:r>
        <w:t>68</w:t>
      </w:r>
    </w:p>
    <w:p>
      <w:r>
        <w:t>87</w:t>
      </w:r>
    </w:p>
    <w:p>
      <w:r>
        <w:t>HNK</w:t>
      </w:r>
    </w:p>
    <w:p>
      <w:r>
        <w:t>ONT</w:t>
      </w:r>
    </w:p>
    <w:p>
      <w:r>
        <w:t>3000</w:t>
      </w:r>
    </w:p>
    <w:p>
      <w:r>
        <w:t>ONT</w:t>
      </w:r>
    </w:p>
    <w:p>
      <w:r>
        <w:t>1957</w:t>
      </w:r>
    </w:p>
    <w:p>
      <w:r>
        <w:t>68</w:t>
      </w:r>
    </w:p>
    <w:p>
      <w:r>
        <w:t>44</w:t>
      </w:r>
    </w:p>
    <w:p>
      <w:r>
        <w:t>HNK</w:t>
      </w:r>
    </w:p>
    <w:p>
      <w:r>
        <w:t>ONT</w:t>
      </w:r>
    </w:p>
    <w:p>
      <w:r>
        <w:t>600</w:t>
      </w:r>
    </w:p>
    <w:p>
      <w:r>
        <w:t>ONT</w:t>
      </w:r>
    </w:p>
    <w:p>
      <w:r>
        <w:t>1958</w:t>
      </w:r>
    </w:p>
    <w:p>
      <w:r>
        <w:t>71</w:t>
      </w:r>
    </w:p>
    <w:p>
      <w:r>
        <w:t>74, 75, 76, 77, 79, 81</w:t>
      </w:r>
    </w:p>
    <w:p>
      <w:r>
        <w:t>HNK</w:t>
      </w:r>
    </w:p>
    <w:p>
      <w:r>
        <w:t>ONT</w:t>
      </w:r>
    </w:p>
    <w:p>
      <w:r>
        <w:t>1000</w:t>
      </w:r>
    </w:p>
    <w:p>
      <w:r>
        <w:t>ONT</w:t>
      </w:r>
    </w:p>
    <w:p>
      <w:r>
        <w:t>1959</w:t>
      </w:r>
    </w:p>
    <w:p>
      <w:r>
        <w:t>71</w:t>
      </w:r>
    </w:p>
    <w:p>
      <w:r>
        <w:t>46</w:t>
      </w:r>
    </w:p>
    <w:p>
      <w:r>
        <w:t>HNK</w:t>
      </w:r>
    </w:p>
    <w:p>
      <w:r>
        <w:t>ONT</w:t>
      </w:r>
    </w:p>
    <w:p>
      <w:r>
        <w:t>240</w:t>
      </w:r>
    </w:p>
    <w:p>
      <w:r>
        <w:t>ONT</w:t>
      </w:r>
    </w:p>
    <w:p>
      <w:r>
        <w:t>1960</w:t>
      </w:r>
    </w:p>
    <w:p>
      <w:r>
        <w:t>71</w:t>
      </w:r>
    </w:p>
    <w:p>
      <w:r>
        <w:t>13</w:t>
      </w:r>
    </w:p>
    <w:p>
      <w:r>
        <w:t>HNK</w:t>
      </w:r>
    </w:p>
    <w:p>
      <w:r>
        <w:t>ONT</w:t>
      </w:r>
    </w:p>
    <w:p>
      <w:r>
        <w:t>100</w:t>
      </w:r>
    </w:p>
    <w:p>
      <w:r>
        <w:t>ONT</w:t>
      </w:r>
    </w:p>
    <w:p>
      <w:r>
        <w:t>1961</w:t>
      </w:r>
    </w:p>
    <w:p>
      <w:r>
        <w:t>72</w:t>
      </w:r>
    </w:p>
    <w:p>
      <w:r>
        <w:t>96</w:t>
      </w:r>
    </w:p>
    <w:p>
      <w:r>
        <w:t>HNK</w:t>
      </w:r>
    </w:p>
    <w:p>
      <w:r>
        <w:t>ONT</w:t>
      </w:r>
    </w:p>
    <w:p>
      <w:r>
        <w:t>300</w:t>
      </w:r>
    </w:p>
    <w:p>
      <w:r>
        <w:t>ONT</w:t>
      </w:r>
    </w:p>
    <w:p>
      <w:r>
        <w:t>1962</w:t>
      </w:r>
    </w:p>
    <w:p>
      <w:r>
        <w:t>75</w:t>
      </w:r>
    </w:p>
    <w:p>
      <w:r>
        <w:t>316, 215</w:t>
      </w:r>
    </w:p>
    <w:p>
      <w:r>
        <w:t>HNK</w:t>
      </w:r>
    </w:p>
    <w:p>
      <w:r>
        <w:t>ONT</w:t>
      </w:r>
    </w:p>
    <w:p>
      <w:r>
        <w:t>320</w:t>
      </w:r>
    </w:p>
    <w:p>
      <w:r>
        <w:t>ONT</w:t>
      </w:r>
    </w:p>
    <w:p>
      <w:r>
        <w:t>1963</w:t>
      </w:r>
    </w:p>
    <w:p>
      <w:r>
        <w:t>75</w:t>
      </w:r>
    </w:p>
    <w:p>
      <w:r>
        <w:t>108</w:t>
      </w:r>
    </w:p>
    <w:p>
      <w:r>
        <w:t>HNK</w:t>
      </w:r>
    </w:p>
    <w:p>
      <w:r>
        <w:t>ONT</w:t>
      </w:r>
    </w:p>
    <w:p>
      <w:r>
        <w:t>3000</w:t>
      </w:r>
    </w:p>
    <w:p>
      <w:r>
        <w:t>ONT</w:t>
      </w:r>
    </w:p>
    <w:p>
      <w:r>
        <w:t>1964</w:t>
      </w:r>
    </w:p>
    <w:p>
      <w:r>
        <w:t>76</w:t>
      </w:r>
    </w:p>
    <w:p>
      <w:r>
        <w:t>33</w:t>
      </w:r>
    </w:p>
    <w:p>
      <w:r>
        <w:t>HNK</w:t>
      </w:r>
    </w:p>
    <w:p>
      <w:r>
        <w:t>ONT</w:t>
      </w:r>
    </w:p>
    <w:p>
      <w:r>
        <w:t>300</w:t>
      </w:r>
    </w:p>
    <w:p>
      <w:r>
        <w:t>ONT</w:t>
      </w:r>
    </w:p>
    <w:p>
      <w:r>
        <w:t>1965</w:t>
      </w:r>
    </w:p>
    <w:p>
      <w:r>
        <w:t>76</w:t>
      </w:r>
    </w:p>
    <w:p>
      <w:r>
        <w:t>13</w:t>
      </w:r>
    </w:p>
    <w:p>
      <w:r>
        <w:t>HNK</w:t>
      </w:r>
    </w:p>
    <w:p>
      <w:r>
        <w:t>ONT</w:t>
      </w:r>
    </w:p>
    <w:p>
      <w:r>
        <w:t>300</w:t>
      </w:r>
    </w:p>
    <w:p>
      <w:r>
        <w:t>ONT</w:t>
      </w:r>
    </w:p>
    <w:p>
      <w:r>
        <w:t>1966</w:t>
      </w:r>
    </w:p>
    <w:p>
      <w:r>
        <w:t>76</w:t>
      </w:r>
    </w:p>
    <w:p>
      <w:r>
        <w:t>238</w:t>
      </w:r>
    </w:p>
    <w:p>
      <w:r>
        <w:t>HNK</w:t>
      </w:r>
    </w:p>
    <w:p>
      <w:r>
        <w:t>ONT</w:t>
      </w:r>
    </w:p>
    <w:p>
      <w:r>
        <w:t>300</w:t>
      </w:r>
    </w:p>
    <w:p>
      <w:r>
        <w:t>ONT</w:t>
      </w:r>
    </w:p>
    <w:p>
      <w:r>
        <w:t>1967</w:t>
      </w:r>
    </w:p>
    <w:p>
      <w:r>
        <w:t>76</w:t>
      </w:r>
    </w:p>
    <w:p>
      <w:r>
        <w:t>62</w:t>
      </w:r>
    </w:p>
    <w:p>
      <w:r>
        <w:t>HNK</w:t>
      </w:r>
    </w:p>
    <w:p>
      <w:r>
        <w:t>ONT</w:t>
      </w:r>
    </w:p>
    <w:p>
      <w:r>
        <w:t>1500</w:t>
      </w:r>
    </w:p>
    <w:p>
      <w:r>
        <w:t>ONT</w:t>
      </w:r>
    </w:p>
    <w:p>
      <w:r>
        <w:t>1968</w:t>
      </w:r>
    </w:p>
    <w:p>
      <w:r>
        <w:t>76</w:t>
      </w:r>
    </w:p>
    <w:p>
      <w:r>
        <w:t>371</w:t>
      </w:r>
    </w:p>
    <w:p>
      <w:r>
        <w:t>HNK</w:t>
      </w:r>
    </w:p>
    <w:p>
      <w:r>
        <w:t>ONT</w:t>
      </w:r>
    </w:p>
    <w:p>
      <w:r>
        <w:t>1000</w:t>
      </w:r>
    </w:p>
    <w:p>
      <w:r>
        <w:t>ONT</w:t>
      </w:r>
    </w:p>
    <w:p>
      <w:r>
        <w:t>1969</w:t>
      </w:r>
    </w:p>
    <w:p>
      <w:r>
        <w:t>76</w:t>
      </w:r>
    </w:p>
    <w:p>
      <w:r>
        <w:t>158</w:t>
      </w:r>
    </w:p>
    <w:p>
      <w:r>
        <w:t>HNK</w:t>
      </w:r>
    </w:p>
    <w:p>
      <w:r>
        <w:t>ONT</w:t>
      </w:r>
    </w:p>
    <w:p>
      <w:r>
        <w:t>300</w:t>
      </w:r>
    </w:p>
    <w:p>
      <w:r>
        <w:t>ONT</w:t>
      </w:r>
    </w:p>
    <w:p>
      <w:r>
        <w:t>1970</w:t>
      </w:r>
    </w:p>
    <w:p>
      <w:r>
        <w:t>76</w:t>
      </w:r>
    </w:p>
    <w:p>
      <w:r>
        <w:t>4</w:t>
      </w:r>
    </w:p>
    <w:p>
      <w:r>
        <w:t>HNK</w:t>
      </w:r>
    </w:p>
    <w:p>
      <w:r>
        <w:t>ONT</w:t>
      </w:r>
    </w:p>
    <w:p>
      <w:r>
        <w:t>200</w:t>
      </w:r>
    </w:p>
    <w:p>
      <w:r>
        <w:t>ONT</w:t>
      </w:r>
    </w:p>
    <w:p>
      <w:r>
        <w:t>1971</w:t>
      </w:r>
    </w:p>
    <w:p>
      <w:r>
        <w:t>76</w:t>
      </w:r>
    </w:p>
    <w:p>
      <w:r>
        <w:t>16</w:t>
      </w:r>
    </w:p>
    <w:p>
      <w:r>
        <w:t>HNK</w:t>
      </w:r>
    </w:p>
    <w:p>
      <w:r>
        <w:t>ONT</w:t>
      </w:r>
    </w:p>
    <w:p>
      <w:r>
        <w:t>3000</w:t>
      </w:r>
    </w:p>
    <w:p>
      <w:r>
        <w:t>ONT</w:t>
      </w:r>
    </w:p>
    <w:p>
      <w:r>
        <w:t>1972</w:t>
      </w:r>
    </w:p>
    <w:p>
      <w:r>
        <w:t>76</w:t>
      </w:r>
    </w:p>
    <w:p>
      <w:r>
        <w:t>48</w:t>
      </w:r>
    </w:p>
    <w:p>
      <w:r>
        <w:t>HNK</w:t>
      </w:r>
    </w:p>
    <w:p>
      <w:r>
        <w:t>ONT</w:t>
      </w:r>
    </w:p>
    <w:p>
      <w:r>
        <w:t>3000</w:t>
      </w:r>
    </w:p>
    <w:p>
      <w:r>
        <w:t>ONT</w:t>
      </w:r>
    </w:p>
    <w:p>
      <w:r>
        <w:t>1973</w:t>
      </w:r>
    </w:p>
    <w:p>
      <w:r>
        <w:t>76</w:t>
      </w:r>
    </w:p>
    <w:p>
      <w:r>
        <w:t>23</w:t>
      </w:r>
    </w:p>
    <w:p>
      <w:r>
        <w:t>HNK</w:t>
      </w:r>
    </w:p>
    <w:p>
      <w:r>
        <w:t>ONT</w:t>
      </w:r>
    </w:p>
    <w:p>
      <w:r>
        <w:t>100</w:t>
      </w:r>
    </w:p>
    <w:p>
      <w:r>
        <w:t>ONT</w:t>
      </w:r>
    </w:p>
    <w:p>
      <w:r>
        <w:t>1974</w:t>
      </w:r>
    </w:p>
    <w:p>
      <w:r>
        <w:t>76</w:t>
      </w:r>
    </w:p>
    <w:p>
      <w:r>
        <w:t>347</w:t>
      </w:r>
    </w:p>
    <w:p>
      <w:r>
        <w:t>HNK</w:t>
      </w:r>
    </w:p>
    <w:p>
      <w:r>
        <w:t>ONT</w:t>
      </w:r>
    </w:p>
    <w:p>
      <w:r>
        <w:t>100</w:t>
      </w:r>
    </w:p>
    <w:p>
      <w:r>
        <w:t>ONT</w:t>
      </w:r>
    </w:p>
    <w:p>
      <w:r>
        <w:t>1975</w:t>
      </w:r>
    </w:p>
    <w:p>
      <w:r>
        <w:t>76</w:t>
      </w:r>
    </w:p>
    <w:p>
      <w:r>
        <w:t>11</w:t>
      </w:r>
    </w:p>
    <w:p>
      <w:r>
        <w:t>HNK</w:t>
      </w:r>
    </w:p>
    <w:p>
      <w:r>
        <w:t>ONT</w:t>
      </w:r>
    </w:p>
    <w:p>
      <w:r>
        <w:t>2500</w:t>
      </w:r>
    </w:p>
    <w:p>
      <w:r>
        <w:t>ONT</w:t>
      </w:r>
    </w:p>
    <w:p>
      <w:r>
        <w:t>1976</w:t>
      </w:r>
    </w:p>
    <w:p>
      <w:r>
        <w:t>76</w:t>
      </w:r>
    </w:p>
    <w:p>
      <w:r>
        <w:t>236</w:t>
      </w:r>
    </w:p>
    <w:p>
      <w:r>
        <w:t>HNK</w:t>
      </w:r>
    </w:p>
    <w:p>
      <w:r>
        <w:t>ONT</w:t>
      </w:r>
    </w:p>
    <w:p>
      <w:r>
        <w:t>5000</w:t>
      </w:r>
    </w:p>
    <w:p>
      <w:r>
        <w:t>ONT</w:t>
      </w:r>
    </w:p>
    <w:p>
      <w:r>
        <w:t>1977</w:t>
      </w:r>
    </w:p>
    <w:p>
      <w:r>
        <w:t>77</w:t>
      </w:r>
    </w:p>
    <w:p>
      <w:r>
        <w:t>532</w:t>
      </w:r>
    </w:p>
    <w:p>
      <w:r>
        <w:t>HNK</w:t>
      </w:r>
    </w:p>
    <w:p>
      <w:r>
        <w:t>ONT</w:t>
      </w:r>
    </w:p>
    <w:p>
      <w:r>
        <w:t>600</w:t>
      </w:r>
    </w:p>
    <w:p>
      <w:r>
        <w:t>ONT</w:t>
      </w:r>
    </w:p>
    <w:p>
      <w:r>
        <w:t>1978</w:t>
      </w:r>
    </w:p>
    <w:p>
      <w:r>
        <w:t>78</w:t>
      </w:r>
    </w:p>
    <w:p>
      <w:r>
        <w:t>141</w:t>
      </w:r>
    </w:p>
    <w:p>
      <w:r>
        <w:t>HNK</w:t>
      </w:r>
    </w:p>
    <w:p>
      <w:r>
        <w:t>ONT</w:t>
      </w:r>
    </w:p>
    <w:p>
      <w:r>
        <w:t>200</w:t>
      </w:r>
    </w:p>
    <w:p>
      <w:r>
        <w:t>ONT</w:t>
      </w:r>
    </w:p>
    <w:p>
      <w:r>
        <w:t>1979</w:t>
      </w:r>
    </w:p>
    <w:p>
      <w:r>
        <w:t>78</w:t>
      </w:r>
    </w:p>
    <w:p>
      <w:r>
        <w:t>58</w:t>
      </w:r>
    </w:p>
    <w:p>
      <w:r>
        <w:t>HNK</w:t>
      </w:r>
    </w:p>
    <w:p>
      <w:r>
        <w:t>ONT</w:t>
      </w:r>
    </w:p>
    <w:p>
      <w:r>
        <w:t>300</w:t>
      </w:r>
    </w:p>
    <w:p>
      <w:r>
        <w:t>ONT</w:t>
      </w:r>
    </w:p>
    <w:p>
      <w:r>
        <w:t>1980</w:t>
      </w:r>
    </w:p>
    <w:p>
      <w:r>
        <w:t>78</w:t>
      </w:r>
    </w:p>
    <w:p>
      <w:r>
        <w:t>37</w:t>
      </w:r>
    </w:p>
    <w:p>
      <w:r>
        <w:t>HNK</w:t>
      </w:r>
    </w:p>
    <w:p>
      <w:r>
        <w:t>ONT</w:t>
      </w:r>
    </w:p>
    <w:p>
      <w:r>
        <w:t>300</w:t>
      </w:r>
    </w:p>
    <w:p>
      <w:r>
        <w:t>ONT</w:t>
      </w:r>
    </w:p>
    <w:p>
      <w:r>
        <w:t>1981</w:t>
      </w:r>
    </w:p>
    <w:p>
      <w:r>
        <w:t>78</w:t>
      </w:r>
    </w:p>
    <w:p>
      <w:r>
        <w:t>130</w:t>
      </w:r>
    </w:p>
    <w:p>
      <w:r>
        <w:t>HNK</w:t>
      </w:r>
    </w:p>
    <w:p>
      <w:r>
        <w:t>ONT</w:t>
      </w:r>
    </w:p>
    <w:p>
      <w:r>
        <w:t>400</w:t>
      </w:r>
    </w:p>
    <w:p>
      <w:r>
        <w:t>ONT</w:t>
      </w:r>
    </w:p>
    <w:p>
      <w:r>
        <w:t>1982</w:t>
      </w:r>
    </w:p>
    <w:p>
      <w:r>
        <w:t>78</w:t>
      </w:r>
    </w:p>
    <w:p>
      <w:r>
        <w:t>22</w:t>
      </w:r>
    </w:p>
    <w:p>
      <w:r>
        <w:t>HNK</w:t>
      </w:r>
    </w:p>
    <w:p>
      <w:r>
        <w:t>ONT</w:t>
      </w:r>
    </w:p>
    <w:p>
      <w:r>
        <w:t>2000</w:t>
      </w:r>
    </w:p>
    <w:p>
      <w:r>
        <w:t>ONT</w:t>
      </w:r>
    </w:p>
    <w:p>
      <w:r>
        <w:t>1983</w:t>
      </w:r>
    </w:p>
    <w:p>
      <w:r>
        <w:t>78</w:t>
      </w:r>
    </w:p>
    <w:p>
      <w:r>
        <w:t>87</w:t>
      </w:r>
    </w:p>
    <w:p>
      <w:r>
        <w:t>HNK</w:t>
      </w:r>
    </w:p>
    <w:p>
      <w:r>
        <w:t>ONT</w:t>
      </w:r>
    </w:p>
    <w:p>
      <w:r>
        <w:t>1000</w:t>
      </w:r>
    </w:p>
    <w:p>
      <w:r>
        <w:t>ONT</w:t>
      </w:r>
    </w:p>
    <w:p>
      <w:r>
        <w:t>1984</w:t>
      </w:r>
    </w:p>
    <w:p>
      <w:r>
        <w:t>79</w:t>
      </w:r>
    </w:p>
    <w:p>
      <w:r>
        <w:t>97</w:t>
      </w:r>
    </w:p>
    <w:p>
      <w:r>
        <w:t>HNK</w:t>
      </w:r>
    </w:p>
    <w:p>
      <w:r>
        <w:t>ONT</w:t>
      </w:r>
    </w:p>
    <w:p>
      <w:r>
        <w:t>300</w:t>
      </w:r>
    </w:p>
    <w:p>
      <w:r>
        <w:t>ONT</w:t>
      </w:r>
    </w:p>
    <w:p>
      <w:r>
        <w:t>1985</w:t>
      </w:r>
    </w:p>
    <w:p>
      <w:r>
        <w:t>79</w:t>
      </w:r>
    </w:p>
    <w:p>
      <w:r>
        <w:t>15</w:t>
      </w:r>
    </w:p>
    <w:p>
      <w:r>
        <w:t>HNK</w:t>
      </w:r>
    </w:p>
    <w:p>
      <w:r>
        <w:t>ONT</w:t>
      </w:r>
    </w:p>
    <w:p>
      <w:r>
        <w:t>1000</w:t>
      </w:r>
    </w:p>
    <w:p>
      <w:r>
        <w:t>ONT</w:t>
      </w:r>
    </w:p>
    <w:p>
      <w:r>
        <w:t>1986</w:t>
      </w:r>
    </w:p>
    <w:p>
      <w:r>
        <w:t>79</w:t>
      </w:r>
    </w:p>
    <w:p>
      <w:r>
        <w:t>10</w:t>
      </w:r>
    </w:p>
    <w:p>
      <w:r>
        <w:t>HNK</w:t>
      </w:r>
    </w:p>
    <w:p>
      <w:r>
        <w:t>ONT</w:t>
      </w:r>
    </w:p>
    <w:p>
      <w:r>
        <w:t>2100</w:t>
      </w:r>
    </w:p>
    <w:p>
      <w:r>
        <w:t>ONT</w:t>
      </w:r>
    </w:p>
    <w:p>
      <w:r>
        <w:t>1987</w:t>
      </w:r>
    </w:p>
    <w:p>
      <w:r>
        <w:t>79</w:t>
      </w:r>
    </w:p>
    <w:p>
      <w:r>
        <w:t>36</w:t>
      </w:r>
    </w:p>
    <w:p>
      <w:r>
        <w:t>HNK</w:t>
      </w:r>
    </w:p>
    <w:p>
      <w:r>
        <w:t>ONT</w:t>
      </w:r>
    </w:p>
    <w:p>
      <w:r>
        <w:t>700</w:t>
      </w:r>
    </w:p>
    <w:p>
      <w:r>
        <w:t>ONT</w:t>
      </w:r>
    </w:p>
    <w:p>
      <w:r>
        <w:t>1988</w:t>
      </w:r>
    </w:p>
    <w:p>
      <w:r>
        <w:t>79</w:t>
      </w:r>
    </w:p>
    <w:p>
      <w:r>
        <w:t>19</w:t>
      </w:r>
    </w:p>
    <w:p>
      <w:r>
        <w:t>HNK</w:t>
      </w:r>
    </w:p>
    <w:p>
      <w:r>
        <w:t>ONT</w:t>
      </w:r>
    </w:p>
    <w:p>
      <w:r>
        <w:t>200</w:t>
      </w:r>
    </w:p>
    <w:p>
      <w:r>
        <w:t>ONT</w:t>
      </w:r>
    </w:p>
    <w:p>
      <w:r>
        <w:t>1989</w:t>
      </w:r>
    </w:p>
    <w:p>
      <w:r>
        <w:t>79</w:t>
      </w:r>
    </w:p>
    <w:p>
      <w:r>
        <w:t>143</w:t>
      </w:r>
    </w:p>
    <w:p>
      <w:r>
        <w:t>HNK</w:t>
      </w:r>
    </w:p>
    <w:p>
      <w:r>
        <w:t>ONT</w:t>
      </w:r>
    </w:p>
    <w:p>
      <w:r>
        <w:t>1000</w:t>
      </w:r>
    </w:p>
    <w:p>
      <w:r>
        <w:t>ONT</w:t>
      </w:r>
    </w:p>
    <w:p>
      <w:r>
        <w:t>1990</w:t>
      </w:r>
    </w:p>
    <w:p>
      <w:r>
        <w:t>81</w:t>
      </w:r>
    </w:p>
    <w:p>
      <w:r>
        <w:t>153</w:t>
      </w:r>
    </w:p>
    <w:p>
      <w:r>
        <w:t>HNK</w:t>
      </w:r>
    </w:p>
    <w:p>
      <w:r>
        <w:t>ONT</w:t>
      </w:r>
    </w:p>
    <w:p>
      <w:r>
        <w:t>1000</w:t>
      </w:r>
    </w:p>
    <w:p>
      <w:r>
        <w:t>ONT</w:t>
      </w:r>
    </w:p>
    <w:p>
      <w:r>
        <w:t>1991</w:t>
      </w:r>
    </w:p>
    <w:p>
      <w:r>
        <w:t>83</w:t>
      </w:r>
    </w:p>
    <w:p>
      <w:r>
        <w:t>294</w:t>
      </w:r>
    </w:p>
    <w:p>
      <w:r>
        <w:t>HNK</w:t>
      </w:r>
    </w:p>
    <w:p>
      <w:r>
        <w:t>ONT</w:t>
      </w:r>
    </w:p>
    <w:p>
      <w:r>
        <w:t>300</w:t>
      </w:r>
    </w:p>
    <w:p>
      <w:r>
        <w:t>ONT</w:t>
      </w:r>
    </w:p>
    <w:p>
      <w:r>
        <w:t>1992</w:t>
      </w:r>
    </w:p>
    <w:p>
      <w:r>
        <w:t>83</w:t>
      </w:r>
    </w:p>
    <w:p>
      <w:r>
        <w:t>70</w:t>
      </w:r>
    </w:p>
    <w:p>
      <w:r>
        <w:t>HNK</w:t>
      </w:r>
    </w:p>
    <w:p>
      <w:r>
        <w:t>ONT</w:t>
      </w:r>
    </w:p>
    <w:p>
      <w:r>
        <w:t>2000</w:t>
      </w:r>
    </w:p>
    <w:p>
      <w:r>
        <w:t>ONT</w:t>
      </w:r>
    </w:p>
    <w:p>
      <w:r>
        <w:t>1993</w:t>
      </w:r>
    </w:p>
    <w:p>
      <w:r>
        <w:t>83</w:t>
      </w:r>
    </w:p>
    <w:p>
      <w:r>
        <w:t>139</w:t>
      </w:r>
    </w:p>
    <w:p>
      <w:r>
        <w:t>HNK</w:t>
      </w:r>
    </w:p>
    <w:p>
      <w:r>
        <w:t>ONT</w:t>
      </w:r>
    </w:p>
    <w:p>
      <w:r>
        <w:t>2000</w:t>
      </w:r>
    </w:p>
    <w:p>
      <w:r>
        <w:t>ONT</w:t>
      </w:r>
    </w:p>
    <w:p>
      <w:r>
        <w:t>1994</w:t>
      </w:r>
    </w:p>
    <w:p>
      <w:r>
        <w:t>84</w:t>
      </w:r>
    </w:p>
    <w:p>
      <w:r>
        <w:t>146</w:t>
      </w:r>
    </w:p>
    <w:p>
      <w:r>
        <w:t>HNK</w:t>
      </w:r>
    </w:p>
    <w:p>
      <w:r>
        <w:t>ONT</w:t>
      </w:r>
    </w:p>
    <w:p>
      <w:r>
        <w:t>400</w:t>
      </w:r>
    </w:p>
    <w:p>
      <w:r>
        <w:t>ONT</w:t>
      </w:r>
    </w:p>
    <w:p>
      <w:r>
        <w:t>1995</w:t>
      </w:r>
    </w:p>
    <w:p>
      <w:r>
        <w:t>84</w:t>
      </w:r>
    </w:p>
    <w:p>
      <w:r>
        <w:t>224, 263</w:t>
      </w:r>
    </w:p>
    <w:p>
      <w:r>
        <w:t>HNK</w:t>
      </w:r>
    </w:p>
    <w:p>
      <w:r>
        <w:t>ONT</w:t>
      </w:r>
    </w:p>
    <w:p>
      <w:r>
        <w:t>720</w:t>
      </w:r>
    </w:p>
    <w:p>
      <w:r>
        <w:t>ONT</w:t>
      </w:r>
    </w:p>
    <w:p>
      <w:r>
        <w:t>1996</w:t>
      </w:r>
    </w:p>
    <w:p>
      <w:r>
        <w:t>84</w:t>
      </w:r>
    </w:p>
    <w:p>
      <w:r>
        <w:t>243</w:t>
      </w:r>
    </w:p>
    <w:p>
      <w:r>
        <w:t>HNK</w:t>
      </w:r>
    </w:p>
    <w:p>
      <w:r>
        <w:t>ONT</w:t>
      </w:r>
    </w:p>
    <w:p>
      <w:r>
        <w:t>600</w:t>
      </w:r>
    </w:p>
    <w:p>
      <w:r>
        <w:t>ONT</w:t>
      </w:r>
    </w:p>
    <w:p>
      <w:r>
        <w:t>1997</w:t>
      </w:r>
    </w:p>
    <w:p>
      <w:r>
        <w:t>84</w:t>
      </w:r>
    </w:p>
    <w:p>
      <w:r>
        <w:t>122</w:t>
      </w:r>
    </w:p>
    <w:p>
      <w:r>
        <w:t>HNK</w:t>
      </w:r>
    </w:p>
    <w:p>
      <w:r>
        <w:t>ONT</w:t>
      </w:r>
    </w:p>
    <w:p>
      <w:r>
        <w:t>600</w:t>
      </w:r>
    </w:p>
    <w:p>
      <w:r>
        <w:t>ONT</w:t>
      </w:r>
    </w:p>
    <w:p>
      <w:r>
        <w:t>1998</w:t>
      </w:r>
    </w:p>
    <w:p>
      <w:r>
        <w:t>84</w:t>
      </w:r>
    </w:p>
    <w:p>
      <w:r>
        <w:t>200</w:t>
      </w:r>
    </w:p>
    <w:p>
      <w:r>
        <w:t>HNK</w:t>
      </w:r>
    </w:p>
    <w:p>
      <w:r>
        <w:t>ONT</w:t>
      </w:r>
    </w:p>
    <w:p>
      <w:r>
        <w:t>240</w:t>
      </w:r>
    </w:p>
    <w:p>
      <w:r>
        <w:t>ONT</w:t>
      </w:r>
    </w:p>
    <w:p>
      <w:r>
        <w:t>1999</w:t>
      </w:r>
    </w:p>
    <w:p>
      <w:r>
        <w:t>84</w:t>
      </w:r>
    </w:p>
    <w:p>
      <w:r>
        <w:t>62</w:t>
      </w:r>
    </w:p>
    <w:p>
      <w:r>
        <w:t>HNK</w:t>
      </w:r>
    </w:p>
    <w:p>
      <w:r>
        <w:t>ONT</w:t>
      </w:r>
    </w:p>
    <w:p>
      <w:r>
        <w:t>300</w:t>
      </w:r>
    </w:p>
    <w:p>
      <w:r>
        <w:t>ONT</w:t>
      </w:r>
    </w:p>
    <w:p>
      <w:r>
        <w:t>2000</w:t>
      </w:r>
    </w:p>
    <w:p>
      <w:r>
        <w:t>84</w:t>
      </w:r>
    </w:p>
    <w:p>
      <w:r>
        <w:t>258</w:t>
      </w:r>
    </w:p>
    <w:p>
      <w:r>
        <w:t>HNK</w:t>
      </w:r>
    </w:p>
    <w:p>
      <w:r>
        <w:t>ONT</w:t>
      </w:r>
    </w:p>
    <w:p>
      <w:r>
        <w:t>160</w:t>
      </w:r>
    </w:p>
    <w:p>
      <w:r>
        <w:t>ONT</w:t>
      </w:r>
    </w:p>
    <w:p>
      <w:r>
        <w:t>2001</w:t>
      </w:r>
    </w:p>
    <w:p>
      <w:r>
        <w:t>84</w:t>
      </w:r>
    </w:p>
    <w:p>
      <w:r>
        <w:t>8</w:t>
      </w:r>
    </w:p>
    <w:p>
      <w:r>
        <w:t>HNK</w:t>
      </w:r>
    </w:p>
    <w:p>
      <w:r>
        <w:t>ONT</w:t>
      </w:r>
    </w:p>
    <w:p>
      <w:r>
        <w:t>100</w:t>
      </w:r>
    </w:p>
    <w:p>
      <w:r>
        <w:t>ONT</w:t>
      </w:r>
    </w:p>
    <w:p>
      <w:r>
        <w:t>2002</w:t>
      </w:r>
    </w:p>
    <w:p>
      <w:r>
        <w:t>84</w:t>
      </w:r>
    </w:p>
    <w:p>
      <w:r>
        <w:t>142</w:t>
      </w:r>
    </w:p>
    <w:p>
      <w:r>
        <w:t>HNK</w:t>
      </w:r>
    </w:p>
    <w:p>
      <w:r>
        <w:t>ONT</w:t>
      </w:r>
    </w:p>
    <w:p>
      <w:r>
        <w:t>3000</w:t>
      </w:r>
    </w:p>
    <w:p>
      <w:r>
        <w:t>ONT</w:t>
      </w:r>
    </w:p>
    <w:p>
      <w:r>
        <w:t>2003</w:t>
      </w:r>
    </w:p>
    <w:p>
      <w:r>
        <w:t>84</w:t>
      </w:r>
    </w:p>
    <w:p>
      <w:r>
        <w:t>121</w:t>
      </w:r>
    </w:p>
    <w:p>
      <w:r>
        <w:t>HNK</w:t>
      </w:r>
    </w:p>
    <w:p>
      <w:r>
        <w:t>ONT</w:t>
      </w:r>
    </w:p>
    <w:p>
      <w:r>
        <w:t>2000</w:t>
      </w:r>
    </w:p>
    <w:p>
      <w:r>
        <w:t>ONT</w:t>
      </w:r>
    </w:p>
    <w:p>
      <w:r>
        <w:t>2004</w:t>
      </w:r>
    </w:p>
    <w:p>
      <w:r>
        <w:t>84</w:t>
      </w:r>
    </w:p>
    <w:p>
      <w:r>
        <w:t>94</w:t>
      </w:r>
    </w:p>
    <w:p>
      <w:r>
        <w:t>HNK</w:t>
      </w:r>
    </w:p>
    <w:p>
      <w:r>
        <w:t>ONT</w:t>
      </w:r>
    </w:p>
    <w:p>
      <w:r>
        <w:t>1000</w:t>
      </w:r>
    </w:p>
    <w:p>
      <w:r>
        <w:t>ONT</w:t>
      </w:r>
    </w:p>
    <w:p>
      <w:r>
        <w:t>2005</w:t>
      </w:r>
    </w:p>
    <w:p>
      <w:r>
        <w:t>84</w:t>
      </w:r>
    </w:p>
    <w:p>
      <w:r>
        <w:t>46</w:t>
      </w:r>
    </w:p>
    <w:p>
      <w:r>
        <w:t>HNK</w:t>
      </w:r>
    </w:p>
    <w:p>
      <w:r>
        <w:t>ONT</w:t>
      </w:r>
    </w:p>
    <w:p>
      <w:r>
        <w:t>5000</w:t>
      </w:r>
    </w:p>
    <w:p>
      <w:r>
        <w:t>ONT</w:t>
      </w:r>
    </w:p>
    <w:p>
      <w:r>
        <w:t>2006</w:t>
      </w:r>
    </w:p>
    <w:p>
      <w:r>
        <w:t>84</w:t>
      </w:r>
    </w:p>
    <w:p>
      <w:r>
        <w:t>291</w:t>
      </w:r>
    </w:p>
    <w:p>
      <w:r>
        <w:t>HNK</w:t>
      </w:r>
    </w:p>
    <w:p>
      <w:r>
        <w:t>ONT</w:t>
      </w:r>
    </w:p>
    <w:p>
      <w:r>
        <w:t>95</w:t>
      </w:r>
    </w:p>
    <w:p>
      <w:r>
        <w:t>ONT</w:t>
      </w:r>
    </w:p>
    <w:p>
      <w:r>
        <w:t>2007</w:t>
      </w:r>
    </w:p>
    <w:p>
      <w:r>
        <w:t>84</w:t>
      </w:r>
    </w:p>
    <w:p>
      <w:r>
        <w:t>244</w:t>
      </w:r>
    </w:p>
    <w:p>
      <w:r>
        <w:t>HNK</w:t>
      </w:r>
    </w:p>
    <w:p>
      <w:r>
        <w:t>ONT</w:t>
      </w:r>
    </w:p>
    <w:p>
      <w:r>
        <w:t>1000</w:t>
      </w:r>
    </w:p>
    <w:p>
      <w:r>
        <w:t>ONT</w:t>
      </w:r>
    </w:p>
    <w:p>
      <w:r>
        <w:t>2008</w:t>
      </w:r>
    </w:p>
    <w:p>
      <w:r>
        <w:t>84</w:t>
      </w:r>
    </w:p>
    <w:p>
      <w:r>
        <w:t>242</w:t>
      </w:r>
    </w:p>
    <w:p>
      <w:r>
        <w:t>HNK</w:t>
      </w:r>
    </w:p>
    <w:p>
      <w:r>
        <w:t>ONT</w:t>
      </w:r>
    </w:p>
    <w:p>
      <w:r>
        <w:t>1000</w:t>
      </w:r>
    </w:p>
    <w:p>
      <w:r>
        <w:t>ONT</w:t>
      </w:r>
    </w:p>
    <w:p>
      <w:r>
        <w:t>2009</w:t>
      </w:r>
    </w:p>
    <w:p>
      <w:r>
        <w:t>84</w:t>
      </w:r>
    </w:p>
    <w:p>
      <w:r>
        <w:t>247</w:t>
      </w:r>
    </w:p>
    <w:p>
      <w:r>
        <w:t>HNK</w:t>
      </w:r>
    </w:p>
    <w:p>
      <w:r>
        <w:t>ONT</w:t>
      </w:r>
    </w:p>
    <w:p>
      <w:r>
        <w:t>400</w:t>
      </w:r>
    </w:p>
    <w:p>
      <w:r>
        <w:t>ONT</w:t>
      </w:r>
    </w:p>
    <w:p>
      <w:r>
        <w:t>2010</w:t>
      </w:r>
    </w:p>
    <w:p>
      <w:r>
        <w:t>84</w:t>
      </w:r>
    </w:p>
    <w:p>
      <w:r>
        <w:t>114</w:t>
      </w:r>
    </w:p>
    <w:p>
      <w:r>
        <w:t>HNK</w:t>
      </w:r>
    </w:p>
    <w:p>
      <w:r>
        <w:t>ONT</w:t>
      </w:r>
    </w:p>
    <w:p>
      <w:r>
        <w:t>400</w:t>
      </w:r>
    </w:p>
    <w:p>
      <w:r>
        <w:t>ONT</w:t>
      </w:r>
    </w:p>
    <w:p>
      <w:r>
        <w:t>2011</w:t>
      </w:r>
    </w:p>
    <w:p>
      <w:r>
        <w:t>84</w:t>
      </w:r>
    </w:p>
    <w:p>
      <w:r>
        <w:t>248</w:t>
      </w:r>
    </w:p>
    <w:p>
      <w:r>
        <w:t>HNK</w:t>
      </w:r>
    </w:p>
    <w:p>
      <w:r>
        <w:t>ONT</w:t>
      </w:r>
    </w:p>
    <w:p>
      <w:r>
        <w:t>500</w:t>
      </w:r>
    </w:p>
    <w:p>
      <w:r>
        <w:t>ONT</w:t>
      </w:r>
    </w:p>
    <w:p>
      <w:r>
        <w:t>2012</w:t>
      </w:r>
    </w:p>
    <w:p>
      <w:r>
        <w:t>84</w:t>
      </w:r>
    </w:p>
    <w:p>
      <w:r>
        <w:t>264</w:t>
      </w:r>
    </w:p>
    <w:p>
      <w:r>
        <w:t>HNK</w:t>
      </w:r>
    </w:p>
    <w:p>
      <w:r>
        <w:t>ONT</w:t>
      </w:r>
    </w:p>
    <w:p>
      <w:r>
        <w:t>300</w:t>
      </w:r>
    </w:p>
    <w:p>
      <w:r>
        <w:t>ONT</w:t>
      </w:r>
    </w:p>
    <w:p>
      <w:r>
        <w:t>2013</w:t>
      </w:r>
    </w:p>
    <w:p>
      <w:r>
        <w:t>84</w:t>
      </w:r>
    </w:p>
    <w:p>
      <w:r>
        <w:t>265</w:t>
      </w:r>
    </w:p>
    <w:p>
      <w:r>
        <w:t>HNK</w:t>
      </w:r>
    </w:p>
    <w:p>
      <w:r>
        <w:t>ONT</w:t>
      </w:r>
    </w:p>
    <w:p>
      <w:r>
        <w:t>200</w:t>
      </w:r>
    </w:p>
    <w:p>
      <w:r>
        <w:t>ONT</w:t>
      </w:r>
    </w:p>
    <w:p>
      <w:r>
        <w:t>2014</w:t>
      </w:r>
    </w:p>
    <w:p>
      <w:r>
        <w:t>84</w:t>
      </w:r>
    </w:p>
    <w:p>
      <w:r>
        <w:t>266</w:t>
      </w:r>
    </w:p>
    <w:p>
      <w:r>
        <w:t>HNK</w:t>
      </w:r>
    </w:p>
    <w:p>
      <w:r>
        <w:t>ONT</w:t>
      </w:r>
    </w:p>
    <w:p>
      <w:r>
        <w:t>300</w:t>
      </w:r>
    </w:p>
    <w:p>
      <w:r>
        <w:t>ONT</w:t>
      </w:r>
    </w:p>
    <w:p>
      <w:r>
        <w:t>2015</w:t>
      </w:r>
    </w:p>
    <w:p>
      <w:r>
        <w:t>85</w:t>
      </w:r>
    </w:p>
    <w:p>
      <w:r>
        <w:t>82</w:t>
      </w:r>
    </w:p>
    <w:p>
      <w:r>
        <w:t>HNK</w:t>
      </w:r>
    </w:p>
    <w:p>
      <w:r>
        <w:t>ONT</w:t>
      </w:r>
    </w:p>
    <w:p>
      <w:r>
        <w:t>500</w:t>
      </w:r>
    </w:p>
    <w:p>
      <w:r>
        <w:t>ONT</w:t>
      </w:r>
    </w:p>
    <w:p>
      <w:r>
        <w:t>2016</w:t>
      </w:r>
    </w:p>
    <w:p>
      <w:r>
        <w:t>85</w:t>
      </w:r>
    </w:p>
    <w:p>
      <w:r>
        <w:t>45</w:t>
      </w:r>
    </w:p>
    <w:p>
      <w:r>
        <w:t>HNK</w:t>
      </w:r>
    </w:p>
    <w:p>
      <w:r>
        <w:t>ONT</w:t>
      </w:r>
    </w:p>
    <w:p>
      <w:r>
        <w:t>200</w:t>
      </w:r>
    </w:p>
    <w:p>
      <w:r>
        <w:t>ONT</w:t>
      </w:r>
    </w:p>
    <w:p>
      <w:r>
        <w:t>2017</w:t>
      </w:r>
    </w:p>
    <w:p>
      <w:r>
        <w:t>85</w:t>
      </w:r>
    </w:p>
    <w:p>
      <w:r>
        <w:t>44</w:t>
      </w:r>
    </w:p>
    <w:p>
      <w:r>
        <w:t>HNK</w:t>
      </w:r>
    </w:p>
    <w:p>
      <w:r>
        <w:t>ONT</w:t>
      </w:r>
    </w:p>
    <w:p>
      <w:r>
        <w:t>200</w:t>
      </w:r>
    </w:p>
    <w:p>
      <w:r>
        <w:t>ONT</w:t>
      </w:r>
    </w:p>
    <w:p>
      <w:r>
        <w:t>2018</w:t>
      </w:r>
    </w:p>
    <w:p>
      <w:r>
        <w:t>85</w:t>
      </w:r>
    </w:p>
    <w:p>
      <w:r>
        <w:t>165</w:t>
      </w:r>
    </w:p>
    <w:p>
      <w:r>
        <w:t>HNK</w:t>
      </w:r>
    </w:p>
    <w:p>
      <w:r>
        <w:t>ONT</w:t>
      </w:r>
    </w:p>
    <w:p>
      <w:r>
        <w:t>1000</w:t>
      </w:r>
    </w:p>
    <w:p>
      <w:r>
        <w:t>ONT</w:t>
      </w:r>
    </w:p>
    <w:p>
      <w:r>
        <w:t>2019</w:t>
      </w:r>
    </w:p>
    <w:p>
      <w:r>
        <w:t>85</w:t>
      </w:r>
    </w:p>
    <w:p>
      <w:r>
        <w:t>87</w:t>
      </w:r>
    </w:p>
    <w:p>
      <w:r>
        <w:t>HNK</w:t>
      </w:r>
    </w:p>
    <w:p>
      <w:r>
        <w:t>ONT</w:t>
      </w:r>
    </w:p>
    <w:p>
      <w:r>
        <w:t>2000</w:t>
      </w:r>
    </w:p>
    <w:p>
      <w:r>
        <w:t>ONT</w:t>
      </w:r>
    </w:p>
    <w:p>
      <w:r>
        <w:t>2020</w:t>
      </w:r>
    </w:p>
    <w:p>
      <w:r>
        <w:t>86</w:t>
      </w:r>
    </w:p>
    <w:p>
      <w:r>
        <w:t>145</w:t>
      </w:r>
    </w:p>
    <w:p>
      <w:r>
        <w:t>HNK</w:t>
      </w:r>
    </w:p>
    <w:p>
      <w:r>
        <w:t>ONT</w:t>
      </w:r>
    </w:p>
    <w:p>
      <w:r>
        <w:t>100</w:t>
      </w:r>
    </w:p>
    <w:p>
      <w:r>
        <w:t>ONT</w:t>
      </w:r>
    </w:p>
    <w:p>
      <w:r>
        <w:t>2021</w:t>
      </w:r>
    </w:p>
    <w:p>
      <w:r>
        <w:t>86</w:t>
      </w:r>
    </w:p>
    <w:p>
      <w:r>
        <w:t>160</w:t>
      </w:r>
    </w:p>
    <w:p>
      <w:r>
        <w:t>HNK</w:t>
      </w:r>
    </w:p>
    <w:p>
      <w:r>
        <w:t>ONT</w:t>
      </w:r>
    </w:p>
    <w:p>
      <w:r>
        <w:t>1300</w:t>
      </w:r>
    </w:p>
    <w:p>
      <w:r>
        <w:t>ONT</w:t>
      </w:r>
    </w:p>
    <w:p>
      <w:r>
        <w:t>2022</w:t>
      </w:r>
    </w:p>
    <w:p>
      <w:r>
        <w:t>86</w:t>
      </w:r>
    </w:p>
    <w:p>
      <w:r>
        <w:t>17</w:t>
      </w:r>
    </w:p>
    <w:p>
      <w:r>
        <w:t>HNK</w:t>
      </w:r>
    </w:p>
    <w:p>
      <w:r>
        <w:t>ONT</w:t>
      </w:r>
    </w:p>
    <w:p>
      <w:r>
        <w:t>3000</w:t>
      </w:r>
    </w:p>
    <w:p>
      <w:r>
        <w:t>ONT</w:t>
      </w:r>
    </w:p>
    <w:p>
      <w:r>
        <w:t>2023</w:t>
      </w:r>
    </w:p>
    <w:p>
      <w:r>
        <w:t>86</w:t>
      </w:r>
    </w:p>
    <w:p>
      <w:r>
        <w:t>148</w:t>
      </w:r>
    </w:p>
    <w:p>
      <w:r>
        <w:t>HNK</w:t>
      </w:r>
    </w:p>
    <w:p>
      <w:r>
        <w:t>ONT</w:t>
      </w:r>
    </w:p>
    <w:p>
      <w:r>
        <w:t>2000</w:t>
      </w:r>
    </w:p>
    <w:p>
      <w:r>
        <w:t>ONT</w:t>
      </w:r>
    </w:p>
    <w:p>
      <w:r>
        <w:t>2024</w:t>
      </w:r>
    </w:p>
    <w:p>
      <w:r>
        <w:t>87</w:t>
      </w:r>
    </w:p>
    <w:p>
      <w:r>
        <w:t>91</w:t>
      </w:r>
    </w:p>
    <w:p>
      <w:r>
        <w:t>HNK</w:t>
      </w:r>
    </w:p>
    <w:p>
      <w:r>
        <w:t>ONT</w:t>
      </w:r>
    </w:p>
    <w:p>
      <w:r>
        <w:t>200</w:t>
      </w:r>
    </w:p>
    <w:p>
      <w:r>
        <w:t>ONT</w:t>
      </w:r>
    </w:p>
    <w:p>
      <w:r>
        <w:t>2025</w:t>
      </w:r>
    </w:p>
    <w:p>
      <w:r>
        <w:t>87</w:t>
      </w:r>
    </w:p>
    <w:p>
      <w:r>
        <w:t>83</w:t>
      </w:r>
    </w:p>
    <w:p>
      <w:r>
        <w:t>HNK</w:t>
      </w:r>
    </w:p>
    <w:p>
      <w:r>
        <w:t>ONT</w:t>
      </w:r>
    </w:p>
    <w:p>
      <w:r>
        <w:t>300</w:t>
      </w:r>
    </w:p>
    <w:p>
      <w:r>
        <w:t>ONT</w:t>
      </w:r>
    </w:p>
    <w:p>
      <w:r>
        <w:t>2026</w:t>
      </w:r>
    </w:p>
    <w:p>
      <w:r>
        <w:t>90</w:t>
      </w:r>
    </w:p>
    <w:p>
      <w:r>
        <w:t>128</w:t>
      </w:r>
    </w:p>
    <w:p>
      <w:r>
        <w:t>HNK</w:t>
      </w:r>
    </w:p>
    <w:p>
      <w:r>
        <w:t>ONT</w:t>
      </w:r>
    </w:p>
    <w:p>
      <w:r>
        <w:t>300</w:t>
      </w:r>
    </w:p>
    <w:p>
      <w:r>
        <w:t>ONT</w:t>
      </w:r>
    </w:p>
    <w:p>
      <w:r>
        <w:t>2027</w:t>
      </w:r>
    </w:p>
    <w:p>
      <w:r>
        <w:t>90</w:t>
      </w:r>
    </w:p>
    <w:p>
      <w:r>
        <w:t>110</w:t>
      </w:r>
    </w:p>
    <w:p>
      <w:r>
        <w:t>HNK</w:t>
      </w:r>
    </w:p>
    <w:p>
      <w:r>
        <w:t>ONT</w:t>
      </w:r>
    </w:p>
    <w:p>
      <w:r>
        <w:t>3000</w:t>
      </w:r>
    </w:p>
    <w:p>
      <w:r>
        <w:t>ONT</w:t>
      </w:r>
    </w:p>
    <w:p>
      <w:r>
        <w:t>2028</w:t>
      </w:r>
    </w:p>
    <w:p>
      <w:r>
        <w:t>90</w:t>
      </w:r>
    </w:p>
    <w:p>
      <w:r>
        <w:t>198</w:t>
      </w:r>
    </w:p>
    <w:p>
      <w:r>
        <w:t>HNK</w:t>
      </w:r>
    </w:p>
    <w:p>
      <w:r>
        <w:t>ONT</w:t>
      </w:r>
    </w:p>
    <w:p>
      <w:r>
        <w:t>300</w:t>
      </w:r>
    </w:p>
    <w:p>
      <w:r>
        <w:t>ONT</w:t>
      </w:r>
    </w:p>
    <w:p>
      <w:r>
        <w:t>2029</w:t>
      </w:r>
    </w:p>
    <w:p>
      <w:r>
        <w:t>90</w:t>
      </w:r>
    </w:p>
    <w:p>
      <w:r>
        <w:t>929, 932, 933</w:t>
      </w:r>
    </w:p>
    <w:p>
      <w:r>
        <w:t>HNK</w:t>
      </w:r>
    </w:p>
    <w:p>
      <w:r>
        <w:t>ONT</w:t>
      </w:r>
    </w:p>
    <w:p>
      <w:r>
        <w:t>300</w:t>
      </w:r>
    </w:p>
    <w:p>
      <w:r>
        <w:t>ONT</w:t>
      </w:r>
    </w:p>
    <w:p>
      <w:r>
        <w:t>2030</w:t>
      </w:r>
    </w:p>
    <w:p>
      <w:r>
        <w:t>90</w:t>
      </w:r>
    </w:p>
    <w:p>
      <w:r>
        <w:t>81</w:t>
      </w:r>
    </w:p>
    <w:p>
      <w:r>
        <w:t>HNK</w:t>
      </w:r>
    </w:p>
    <w:p>
      <w:r>
        <w:t>ONT</w:t>
      </w:r>
    </w:p>
    <w:p>
      <w:r>
        <w:t>300</w:t>
      </w:r>
    </w:p>
    <w:p>
      <w:r>
        <w:t>ONT</w:t>
      </w:r>
    </w:p>
    <w:p>
      <w:r>
        <w:t>2031</w:t>
      </w:r>
    </w:p>
    <w:p>
      <w:r>
        <w:t>91</w:t>
      </w:r>
    </w:p>
    <w:p>
      <w:r>
        <w:t>351</w:t>
      </w:r>
    </w:p>
    <w:p>
      <w:r>
        <w:t>HNK</w:t>
      </w:r>
    </w:p>
    <w:p>
      <w:r>
        <w:t>ONT</w:t>
      </w:r>
    </w:p>
    <w:p>
      <w:r>
        <w:t>300</w:t>
      </w:r>
    </w:p>
    <w:p>
      <w:r>
        <w:t>ONT</w:t>
      </w:r>
    </w:p>
    <w:p>
      <w:r>
        <w:t>2032</w:t>
      </w:r>
    </w:p>
    <w:p>
      <w:r>
        <w:t>91</w:t>
      </w:r>
    </w:p>
    <w:p>
      <w:r>
        <w:t>307</w:t>
      </w:r>
    </w:p>
    <w:p>
      <w:r>
        <w:t>HNK</w:t>
      </w:r>
    </w:p>
    <w:p>
      <w:r>
        <w:t>ONT</w:t>
      </w:r>
    </w:p>
    <w:p>
      <w:r>
        <w:t>300</w:t>
      </w:r>
    </w:p>
    <w:p>
      <w:r>
        <w:t>ONT</w:t>
      </w:r>
    </w:p>
    <w:p>
      <w:r>
        <w:t>2033</w:t>
      </w:r>
    </w:p>
    <w:p>
      <w:r>
        <w:t>91</w:t>
      </w:r>
    </w:p>
    <w:p>
      <w:r>
        <w:t>12</w:t>
      </w:r>
    </w:p>
    <w:p>
      <w:r>
        <w:t>HNK</w:t>
      </w:r>
    </w:p>
    <w:p>
      <w:r>
        <w:t>ONT</w:t>
      </w:r>
    </w:p>
    <w:p>
      <w:r>
        <w:t>5000</w:t>
      </w:r>
    </w:p>
    <w:p>
      <w:r>
        <w:t>ONT</w:t>
      </w:r>
    </w:p>
    <w:p>
      <w:r>
        <w:t>2034</w:t>
      </w:r>
    </w:p>
    <w:p>
      <w:r>
        <w:t>94</w:t>
      </w:r>
    </w:p>
    <w:p>
      <w:r>
        <w:t>69</w:t>
      </w:r>
    </w:p>
    <w:p>
      <w:r>
        <w:t>HNK</w:t>
      </w:r>
    </w:p>
    <w:p>
      <w:r>
        <w:t>ONT</w:t>
      </w:r>
    </w:p>
    <w:p>
      <w:r>
        <w:t>40</w:t>
      </w:r>
    </w:p>
    <w:p>
      <w:r>
        <w:t>ONT</w:t>
      </w:r>
    </w:p>
    <w:p>
      <w:r>
        <w:t>2035</w:t>
      </w:r>
    </w:p>
    <w:p>
      <w:r>
        <w:t>98</w:t>
      </w:r>
    </w:p>
    <w:p>
      <w:r>
        <w:t>61</w:t>
      </w:r>
    </w:p>
    <w:p>
      <w:r>
        <w:t>HNK</w:t>
      </w:r>
    </w:p>
    <w:p>
      <w:r>
        <w:t>ONT</w:t>
      </w:r>
    </w:p>
    <w:p>
      <w:r>
        <w:t>100</w:t>
      </w:r>
    </w:p>
    <w:p>
      <w:r>
        <w:t>ONT</w:t>
      </w:r>
    </w:p>
    <w:p>
      <w:r>
        <w:t>2036</w:t>
      </w:r>
    </w:p>
    <w:p>
      <w:r>
        <w:t>98</w:t>
      </w:r>
    </w:p>
    <w:p>
      <w:r>
        <w:t>34</w:t>
      </w:r>
    </w:p>
    <w:p>
      <w:r>
        <w:t>HNK</w:t>
      </w:r>
    </w:p>
    <w:p>
      <w:r>
        <w:t>ONT</w:t>
      </w:r>
    </w:p>
    <w:p>
      <w:r>
        <w:t>160</w:t>
      </w:r>
    </w:p>
    <w:p>
      <w:r>
        <w:t>ONT</w:t>
      </w:r>
    </w:p>
    <w:p>
      <w:r>
        <w:t>2037</w:t>
      </w:r>
    </w:p>
    <w:p>
      <w:r>
        <w:t>98</w:t>
      </w:r>
    </w:p>
    <w:p>
      <w:r>
        <w:t>2</w:t>
      </w:r>
    </w:p>
    <w:p>
      <w:r>
        <w:t>CLN</w:t>
      </w:r>
    </w:p>
    <w:p>
      <w:r>
        <w:t>ONT</w:t>
      </w:r>
    </w:p>
    <w:p>
      <w:r>
        <w:t>100</w:t>
      </w:r>
    </w:p>
    <w:p>
      <w:r>
        <w:t>ONT</w:t>
      </w:r>
    </w:p>
    <w:p>
      <w:r>
        <w:t>2038</w:t>
      </w:r>
    </w:p>
    <w:p>
      <w:r>
        <w:t>99</w:t>
      </w:r>
    </w:p>
    <w:p>
      <w:r>
        <w:t>44</w:t>
      </w:r>
    </w:p>
    <w:p>
      <w:r>
        <w:t>HNK</w:t>
      </w:r>
    </w:p>
    <w:p>
      <w:r>
        <w:t>ONT</w:t>
      </w:r>
    </w:p>
    <w:p>
      <w:r>
        <w:t>240</w:t>
      </w:r>
    </w:p>
    <w:p>
      <w:r>
        <w:t>ONT</w:t>
      </w:r>
    </w:p>
    <w:p>
      <w:r>
        <w:t>2039</w:t>
      </w:r>
    </w:p>
    <w:p>
      <w:r>
        <w:t>100</w:t>
      </w:r>
    </w:p>
    <w:p>
      <w:r>
        <w:t>72</w:t>
      </w:r>
    </w:p>
    <w:p>
      <w:r>
        <w:t>CLN</w:t>
      </w:r>
    </w:p>
    <w:p>
      <w:r>
        <w:t>ONT</w:t>
      </w:r>
    </w:p>
    <w:p>
      <w:r>
        <w:t>300</w:t>
      </w:r>
    </w:p>
    <w:p>
      <w:r>
        <w:t>ONT</w:t>
      </w:r>
    </w:p>
    <w:p>
      <w:r>
        <w:t>2040</w:t>
      </w:r>
    </w:p>
    <w:p>
      <w:r>
        <w:t>105</w:t>
      </w:r>
    </w:p>
    <w:p>
      <w:r>
        <w:t>20</w:t>
      </w:r>
    </w:p>
    <w:p>
      <w:r>
        <w:t>CLN</w:t>
      </w:r>
    </w:p>
    <w:p>
      <w:r>
        <w:t>ONT</w:t>
      </w:r>
    </w:p>
    <w:p>
      <w:r>
        <w:t>300</w:t>
      </w:r>
    </w:p>
    <w:p>
      <w:r>
        <w:t>ONT</w:t>
      </w:r>
    </w:p>
    <w:p>
      <w:r>
        <w:t>2041</w:t>
      </w:r>
    </w:p>
    <w:p>
      <w:r>
        <w:t>105</w:t>
      </w:r>
    </w:p>
    <w:p>
      <w:r>
        <w:t>21</w:t>
      </w:r>
    </w:p>
    <w:p>
      <w:r>
        <w:t>HNK</w:t>
      </w:r>
    </w:p>
    <w:p>
      <w:r>
        <w:t>ONT</w:t>
      </w:r>
    </w:p>
    <w:p>
      <w:r>
        <w:t>700</w:t>
      </w:r>
    </w:p>
    <w:p>
      <w:r>
        <w:t>ONT</w:t>
      </w:r>
    </w:p>
    <w:p>
      <w:r>
        <w:t>2042</w:t>
      </w:r>
    </w:p>
    <w:p>
      <w:r>
        <w:t>108</w:t>
      </w:r>
    </w:p>
    <w:p>
      <w:r>
        <w:t>7</w:t>
      </w:r>
    </w:p>
    <w:p>
      <w:r>
        <w:t>CLN</w:t>
      </w:r>
    </w:p>
    <w:p>
      <w:r>
        <w:t>ONT</w:t>
      </w:r>
    </w:p>
    <w:p>
      <w:r>
        <w:t>400</w:t>
      </w:r>
    </w:p>
    <w:p>
      <w:r>
        <w:t>ONT</w:t>
      </w:r>
    </w:p>
    <w:p>
      <w:r>
        <w:t>2043</w:t>
      </w:r>
    </w:p>
    <w:p>
      <w:r>
        <w:t>109</w:t>
      </w:r>
    </w:p>
    <w:p>
      <w:r>
        <w:t>97</w:t>
      </w:r>
    </w:p>
    <w:p>
      <w:r>
        <w:t>HNK</w:t>
      </w:r>
    </w:p>
    <w:p>
      <w:r>
        <w:t>ONT</w:t>
      </w:r>
    </w:p>
    <w:p>
      <w:r>
        <w:t>400</w:t>
      </w:r>
    </w:p>
    <w:p>
      <w:r>
        <w:t>ONT</w:t>
      </w:r>
    </w:p>
    <w:p>
      <w:r>
        <w:t>2044</w:t>
      </w:r>
    </w:p>
    <w:p>
      <w:r>
        <w:t>111</w:t>
      </w:r>
    </w:p>
    <w:p>
      <w:r>
        <w:t>1</w:t>
      </w:r>
    </w:p>
    <w:p>
      <w:r>
        <w:t>CLN</w:t>
      </w:r>
    </w:p>
    <w:p>
      <w:r>
        <w:t>ONT</w:t>
      </w:r>
    </w:p>
    <w:p>
      <w:r>
        <w:t>200</w:t>
      </w:r>
    </w:p>
    <w:p>
      <w:r>
        <w:t>ONT</w:t>
      </w:r>
    </w:p>
    <w:p>
      <w:r>
        <w:t>2045</w:t>
      </w:r>
    </w:p>
    <w:p>
      <w:r>
        <w:t>112</w:t>
      </w:r>
    </w:p>
    <w:p>
      <w:r>
        <w:t>18</w:t>
      </w:r>
    </w:p>
    <w:p>
      <w:r>
        <w:t>HNK</w:t>
      </w:r>
    </w:p>
    <w:p>
      <w:r>
        <w:t>ONT</w:t>
      </w:r>
    </w:p>
    <w:p>
      <w:r>
        <w:t>240</w:t>
      </w:r>
    </w:p>
    <w:p>
      <w:r>
        <w:t>ONT</w:t>
      </w:r>
    </w:p>
    <w:p>
      <w:r>
        <w:t>2046</w:t>
      </w:r>
    </w:p>
    <w:p>
      <w:r>
        <w:t>113</w:t>
      </w:r>
    </w:p>
    <w:p>
      <w:r>
        <w:t>352</w:t>
      </w:r>
    </w:p>
    <w:p>
      <w:r>
        <w:t>CLN</w:t>
      </w:r>
    </w:p>
    <w:p>
      <w:r>
        <w:t>ONT</w:t>
      </w:r>
    </w:p>
    <w:p>
      <w:r>
        <w:t>300</w:t>
      </w:r>
    </w:p>
    <w:p>
      <w:r>
        <w:t>ONT</w:t>
      </w:r>
    </w:p>
    <w:p>
      <w:r>
        <w:t>2047</w:t>
      </w:r>
    </w:p>
    <w:p>
      <w:r>
        <w:t>113</w:t>
      </w:r>
    </w:p>
    <w:p>
      <w:r>
        <w:t>353</w:t>
      </w:r>
    </w:p>
    <w:p>
      <w:r>
        <w:t>CLN</w:t>
      </w:r>
    </w:p>
    <w:p>
      <w:r>
        <w:t>ONT</w:t>
      </w:r>
    </w:p>
    <w:p>
      <w:r>
        <w:t>300</w:t>
      </w:r>
    </w:p>
    <w:p>
      <w:r>
        <w:t>ONT</w:t>
      </w:r>
    </w:p>
    <w:p>
      <w:r>
        <w:t>2048</w:t>
      </w:r>
    </w:p>
    <w:p>
      <w:r>
        <w:t>113</w:t>
      </w:r>
    </w:p>
    <w:p>
      <w:r>
        <w:t>239</w:t>
      </w:r>
    </w:p>
    <w:p>
      <w:r>
        <w:t>CLN</w:t>
      </w:r>
    </w:p>
    <w:p>
      <w:r>
        <w:t>ONT</w:t>
      </w:r>
    </w:p>
    <w:p>
      <w:r>
        <w:t>1000</w:t>
      </w:r>
    </w:p>
    <w:p>
      <w:r>
        <w:t>ONT</w:t>
      </w:r>
    </w:p>
    <w:p>
      <w:r>
        <w:t>2049</w:t>
      </w:r>
    </w:p>
    <w:p>
      <w:r>
        <w:t>114</w:t>
      </w:r>
    </w:p>
    <w:p>
      <w:r>
        <w:t>37</w:t>
      </w:r>
    </w:p>
    <w:p>
      <w:r>
        <w:t>HNK</w:t>
      </w:r>
    </w:p>
    <w:p>
      <w:r>
        <w:t>ONT</w:t>
      </w:r>
    </w:p>
    <w:p>
      <w:r>
        <w:t>300</w:t>
      </w:r>
    </w:p>
    <w:p>
      <w:r>
        <w:t>ONT</w:t>
      </w:r>
    </w:p>
    <w:p>
      <w:r>
        <w:t>2050</w:t>
      </w:r>
    </w:p>
    <w:p>
      <w:r>
        <w:t>115</w:t>
      </w:r>
    </w:p>
    <w:p>
      <w:r>
        <w:t>34</w:t>
      </w:r>
    </w:p>
    <w:p>
      <w:r>
        <w:t>HNK</w:t>
      </w:r>
    </w:p>
    <w:p>
      <w:r>
        <w:t>ONT</w:t>
      </w:r>
    </w:p>
    <w:p>
      <w:r>
        <w:t>1000</w:t>
      </w:r>
    </w:p>
    <w:p>
      <w:r>
        <w:t>ONT</w:t>
      </w:r>
    </w:p>
    <w:p>
      <w:r>
        <w:t>2051</w:t>
      </w:r>
    </w:p>
    <w:p>
      <w:r>
        <w:t>116</w:t>
      </w:r>
    </w:p>
    <w:p>
      <w:r>
        <w:t>32</w:t>
      </w:r>
    </w:p>
    <w:p>
      <w:r>
        <w:t>CLN</w:t>
      </w:r>
    </w:p>
    <w:p>
      <w:r>
        <w:t>ONT</w:t>
      </w:r>
    </w:p>
    <w:p>
      <w:r>
        <w:t>2000</w:t>
      </w:r>
    </w:p>
    <w:p>
      <w:r>
        <w:t>ONT</w:t>
      </w:r>
    </w:p>
    <w:p>
      <w:r>
        <w:t>XV</w:t>
      </w:r>
    </w:p>
    <w:p>
      <w:r>
        <w:t>Xã Xà Bang</w:t>
      </w:r>
    </w:p>
    <w:p>
      <w:r>
        <w:t>2052</w:t>
      </w:r>
    </w:p>
    <w:p>
      <w:r>
        <w:t>4</w:t>
      </w:r>
    </w:p>
    <w:p>
      <w:r>
        <w:t>10</w:t>
      </w:r>
    </w:p>
    <w:p>
      <w:r>
        <w:t>CLN</w:t>
      </w:r>
    </w:p>
    <w:p>
      <w:r>
        <w:t>ONT</w:t>
      </w:r>
    </w:p>
    <w:p>
      <w:r>
        <w:t>300</w:t>
      </w:r>
    </w:p>
    <w:p>
      <w:r>
        <w:t>ONT</w:t>
      </w:r>
    </w:p>
    <w:p>
      <w:r>
        <w:t>2053</w:t>
      </w:r>
    </w:p>
    <w:p>
      <w:r>
        <w:t>7</w:t>
      </w:r>
    </w:p>
    <w:p>
      <w:r>
        <w:t>57</w:t>
      </w:r>
    </w:p>
    <w:p>
      <w:r>
        <w:t>CLN</w:t>
      </w:r>
    </w:p>
    <w:p>
      <w:r>
        <w:t>ONT</w:t>
      </w:r>
    </w:p>
    <w:p>
      <w:r>
        <w:t>300</w:t>
      </w:r>
    </w:p>
    <w:p>
      <w:r>
        <w:t>ONT</w:t>
      </w:r>
    </w:p>
    <w:p>
      <w:r>
        <w:t>2054</w:t>
      </w:r>
    </w:p>
    <w:p>
      <w:r>
        <w:t>7</w:t>
      </w:r>
    </w:p>
    <w:p>
      <w:r>
        <w:t>54</w:t>
      </w:r>
    </w:p>
    <w:p>
      <w:r>
        <w:t>CLN</w:t>
      </w:r>
    </w:p>
    <w:p>
      <w:r>
        <w:t>ONT</w:t>
      </w:r>
    </w:p>
    <w:p>
      <w:r>
        <w:t>300</w:t>
      </w:r>
    </w:p>
    <w:p>
      <w:r>
        <w:t>ONT</w:t>
      </w:r>
    </w:p>
    <w:p>
      <w:r>
        <w:t>2055</w:t>
      </w:r>
    </w:p>
    <w:p>
      <w:r>
        <w:t>10</w:t>
      </w:r>
    </w:p>
    <w:p>
      <w:r>
        <w:t>71</w:t>
      </w:r>
    </w:p>
    <w:p>
      <w:r>
        <w:t>CLN</w:t>
      </w:r>
    </w:p>
    <w:p>
      <w:r>
        <w:t>ONT</w:t>
      </w:r>
    </w:p>
    <w:p>
      <w:r>
        <w:t>100</w:t>
      </w:r>
    </w:p>
    <w:p>
      <w:r>
        <w:t>ONT</w:t>
      </w:r>
    </w:p>
    <w:p>
      <w:r>
        <w:t>2056</w:t>
      </w:r>
    </w:p>
    <w:p>
      <w:r>
        <w:t>11</w:t>
      </w:r>
    </w:p>
    <w:p>
      <w:r>
        <w:t>258</w:t>
      </w:r>
    </w:p>
    <w:p>
      <w:r>
        <w:t>CLN</w:t>
      </w:r>
    </w:p>
    <w:p>
      <w:r>
        <w:t>ONT</w:t>
      </w:r>
    </w:p>
    <w:p>
      <w:r>
        <w:t>300</w:t>
      </w:r>
    </w:p>
    <w:p>
      <w:r>
        <w:t>ONT</w:t>
      </w:r>
    </w:p>
    <w:p>
      <w:r>
        <w:t>2057</w:t>
      </w:r>
    </w:p>
    <w:p>
      <w:r>
        <w:t>12</w:t>
      </w:r>
    </w:p>
    <w:p>
      <w:r>
        <w:t>10</w:t>
      </w:r>
    </w:p>
    <w:p>
      <w:r>
        <w:t>CLN</w:t>
      </w:r>
    </w:p>
    <w:p>
      <w:r>
        <w:t>ONT</w:t>
      </w:r>
    </w:p>
    <w:p>
      <w:r>
        <w:t>100</w:t>
      </w:r>
    </w:p>
    <w:p>
      <w:r>
        <w:t>ONT</w:t>
      </w:r>
    </w:p>
    <w:p>
      <w:r>
        <w:t>2058</w:t>
      </w:r>
    </w:p>
    <w:p>
      <w:r>
        <w:t>12</w:t>
      </w:r>
    </w:p>
    <w:p>
      <w:r>
        <w:t>67</w:t>
      </w:r>
    </w:p>
    <w:p>
      <w:r>
        <w:t>CLN</w:t>
      </w:r>
    </w:p>
    <w:p>
      <w:r>
        <w:t>ONT</w:t>
      </w:r>
    </w:p>
    <w:p>
      <w:r>
        <w:t>600</w:t>
      </w:r>
    </w:p>
    <w:p>
      <w:r>
        <w:t>ONT</w:t>
      </w:r>
    </w:p>
    <w:p>
      <w:r>
        <w:t>2059</w:t>
      </w:r>
    </w:p>
    <w:p>
      <w:r>
        <w:t>13</w:t>
      </w:r>
    </w:p>
    <w:p>
      <w:r>
        <w:t>81</w:t>
      </w:r>
    </w:p>
    <w:p>
      <w:r>
        <w:t>CLN</w:t>
      </w:r>
    </w:p>
    <w:p>
      <w:r>
        <w:t>ONT</w:t>
      </w:r>
    </w:p>
    <w:p>
      <w:r>
        <w:t>130</w:t>
      </w:r>
    </w:p>
    <w:p>
      <w:r>
        <w:t>ONT</w:t>
      </w:r>
    </w:p>
    <w:p>
      <w:r>
        <w:t>2060</w:t>
      </w:r>
    </w:p>
    <w:p>
      <w:r>
        <w:t>13</w:t>
      </w:r>
    </w:p>
    <w:p>
      <w:r>
        <w:t>105</w:t>
      </w:r>
    </w:p>
    <w:p>
      <w:r>
        <w:t>CLN</w:t>
      </w:r>
    </w:p>
    <w:p>
      <w:r>
        <w:t>ONT</w:t>
      </w:r>
    </w:p>
    <w:p>
      <w:r>
        <w:t>150</w:t>
      </w:r>
    </w:p>
    <w:p>
      <w:r>
        <w:t>ONT</w:t>
      </w:r>
    </w:p>
    <w:p>
      <w:r>
        <w:t>2061</w:t>
      </w:r>
    </w:p>
    <w:p>
      <w:r>
        <w:t>13</w:t>
      </w:r>
    </w:p>
    <w:p>
      <w:r>
        <w:t>100</w:t>
      </w:r>
    </w:p>
    <w:p>
      <w:r>
        <w:t>CLN</w:t>
      </w:r>
    </w:p>
    <w:p>
      <w:r>
        <w:t>ONT</w:t>
      </w:r>
    </w:p>
    <w:p>
      <w:r>
        <w:t>300</w:t>
      </w:r>
    </w:p>
    <w:p>
      <w:r>
        <w:t>ONT</w:t>
      </w:r>
    </w:p>
    <w:p>
      <w:r>
        <w:t>2062</w:t>
      </w:r>
    </w:p>
    <w:p>
      <w:r>
        <w:t>23</w:t>
      </w:r>
    </w:p>
    <w:p>
      <w:r>
        <w:t>142</w:t>
      </w:r>
    </w:p>
    <w:p>
      <w:r>
        <w:t>CLN</w:t>
      </w:r>
    </w:p>
    <w:p>
      <w:r>
        <w:t>ONT</w:t>
      </w:r>
    </w:p>
    <w:p>
      <w:r>
        <w:t>200</w:t>
      </w:r>
    </w:p>
    <w:p>
      <w:r>
        <w:t>ONT</w:t>
      </w:r>
    </w:p>
    <w:p>
      <w:r>
        <w:t>2063</w:t>
      </w:r>
    </w:p>
    <w:p>
      <w:r>
        <w:t>23</w:t>
      </w:r>
    </w:p>
    <w:p>
      <w:r>
        <w:t>176</w:t>
      </w:r>
    </w:p>
    <w:p>
      <w:r>
        <w:t>CLN</w:t>
      </w:r>
    </w:p>
    <w:p>
      <w:r>
        <w:t>ONT</w:t>
      </w:r>
    </w:p>
    <w:p>
      <w:r>
        <w:t>600</w:t>
      </w:r>
    </w:p>
    <w:p>
      <w:r>
        <w:t>ONT</w:t>
      </w:r>
    </w:p>
    <w:p>
      <w:r>
        <w:t>2064</w:t>
      </w:r>
    </w:p>
    <w:p>
      <w:r>
        <w:t>23</w:t>
      </w:r>
    </w:p>
    <w:p>
      <w:r>
        <w:t>128</w:t>
      </w:r>
    </w:p>
    <w:p>
      <w:r>
        <w:t>CLN</w:t>
      </w:r>
    </w:p>
    <w:p>
      <w:r>
        <w:t>ONT</w:t>
      </w:r>
    </w:p>
    <w:p>
      <w:r>
        <w:t>1000</w:t>
      </w:r>
    </w:p>
    <w:p>
      <w:r>
        <w:t>ONT</w:t>
      </w:r>
    </w:p>
    <w:p>
      <w:r>
        <w:t>2065</w:t>
      </w:r>
    </w:p>
    <w:p>
      <w:r>
        <w:t>24</w:t>
      </w:r>
    </w:p>
    <w:p>
      <w:r>
        <w:t>42</w:t>
      </w:r>
    </w:p>
    <w:p>
      <w:r>
        <w:t>CLN</w:t>
      </w:r>
    </w:p>
    <w:p>
      <w:r>
        <w:t>ONT</w:t>
      </w:r>
    </w:p>
    <w:p>
      <w:r>
        <w:t>300</w:t>
      </w:r>
    </w:p>
    <w:p>
      <w:r>
        <w:t>ONT</w:t>
      </w:r>
    </w:p>
    <w:p>
      <w:r>
        <w:t>2066</w:t>
      </w:r>
    </w:p>
    <w:p>
      <w:r>
        <w:t>24</w:t>
      </w:r>
    </w:p>
    <w:p>
      <w:r>
        <w:t>43</w:t>
      </w:r>
    </w:p>
    <w:p>
      <w:r>
        <w:t>CLN</w:t>
      </w:r>
    </w:p>
    <w:p>
      <w:r>
        <w:t>ONT</w:t>
      </w:r>
    </w:p>
    <w:p>
      <w:r>
        <w:t>300</w:t>
      </w:r>
    </w:p>
    <w:p>
      <w:r>
        <w:t>ONT</w:t>
      </w:r>
    </w:p>
    <w:p>
      <w:r>
        <w:t>2067</w:t>
      </w:r>
    </w:p>
    <w:p>
      <w:r>
        <w:t>29</w:t>
      </w:r>
    </w:p>
    <w:p>
      <w:r>
        <w:t>10</w:t>
      </w:r>
    </w:p>
    <w:p>
      <w:r>
        <w:t>CLN</w:t>
      </w:r>
    </w:p>
    <w:p>
      <w:r>
        <w:t>ONT</w:t>
      </w:r>
    </w:p>
    <w:p>
      <w:r>
        <w:t>200</w:t>
      </w:r>
    </w:p>
    <w:p>
      <w:r>
        <w:t>ONT</w:t>
      </w:r>
    </w:p>
    <w:p>
      <w:r>
        <w:t>2068</w:t>
      </w:r>
    </w:p>
    <w:p>
      <w:r>
        <w:t>30</w:t>
      </w:r>
    </w:p>
    <w:p>
      <w:r>
        <w:t>107</w:t>
      </w:r>
    </w:p>
    <w:p>
      <w:r>
        <w:t>CLN</w:t>
      </w:r>
    </w:p>
    <w:p>
      <w:r>
        <w:t>ONT</w:t>
      </w:r>
    </w:p>
    <w:p>
      <w:r>
        <w:t>200</w:t>
      </w:r>
    </w:p>
    <w:p>
      <w:r>
        <w:t>ONT</w:t>
      </w:r>
    </w:p>
    <w:p>
      <w:r>
        <w:t>2069</w:t>
      </w:r>
    </w:p>
    <w:p>
      <w:r>
        <w:t>30</w:t>
      </w:r>
    </w:p>
    <w:p>
      <w:r>
        <w:t>21</w:t>
      </w:r>
    </w:p>
    <w:p>
      <w:r>
        <w:t>CLN</w:t>
      </w:r>
    </w:p>
    <w:p>
      <w:r>
        <w:t>ONT</w:t>
      </w:r>
    </w:p>
    <w:p>
      <w:r>
        <w:t>100</w:t>
      </w:r>
    </w:p>
    <w:p>
      <w:r>
        <w:t>ONT</w:t>
      </w:r>
    </w:p>
    <w:p>
      <w:r>
        <w:t>2070</w:t>
      </w:r>
    </w:p>
    <w:p>
      <w:r>
        <w:t>30</w:t>
      </w:r>
    </w:p>
    <w:p>
      <w:r>
        <w:t>108</w:t>
      </w:r>
    </w:p>
    <w:p>
      <w:r>
        <w:t>CLN</w:t>
      </w:r>
    </w:p>
    <w:p>
      <w:r>
        <w:t>ONT</w:t>
      </w:r>
    </w:p>
    <w:p>
      <w:r>
        <w:t>200</w:t>
      </w:r>
    </w:p>
    <w:p>
      <w:r>
        <w:t>ONT</w:t>
      </w:r>
    </w:p>
    <w:p>
      <w:r>
        <w:t>2071</w:t>
      </w:r>
    </w:p>
    <w:p>
      <w:r>
        <w:t>32</w:t>
      </w:r>
    </w:p>
    <w:p>
      <w:r>
        <w:t>96</w:t>
      </w:r>
    </w:p>
    <w:p>
      <w:r>
        <w:t>CLN</w:t>
      </w:r>
    </w:p>
    <w:p>
      <w:r>
        <w:t>ONT</w:t>
      </w:r>
    </w:p>
    <w:p>
      <w:r>
        <w:t>500</w:t>
      </w:r>
    </w:p>
    <w:p>
      <w:r>
        <w:t>ONT</w:t>
      </w:r>
    </w:p>
    <w:p>
      <w:r>
        <w:t>2072</w:t>
      </w:r>
    </w:p>
    <w:p>
      <w:r>
        <w:t>32</w:t>
      </w:r>
    </w:p>
    <w:p>
      <w:r>
        <w:t>97</w:t>
      </w:r>
    </w:p>
    <w:p>
      <w:r>
        <w:t>CLN</w:t>
      </w:r>
    </w:p>
    <w:p>
      <w:r>
        <w:t>ONT</w:t>
      </w:r>
    </w:p>
    <w:p>
      <w:r>
        <w:t>500</w:t>
      </w:r>
    </w:p>
    <w:p>
      <w:r>
        <w:t>ONT</w:t>
      </w:r>
    </w:p>
    <w:p>
      <w:r>
        <w:t>2073</w:t>
      </w:r>
    </w:p>
    <w:p>
      <w:r>
        <w:t>39</w:t>
      </w:r>
    </w:p>
    <w:p>
      <w:r>
        <w:t>231</w:t>
      </w:r>
    </w:p>
    <w:p>
      <w:r>
        <w:t>CLN</w:t>
      </w:r>
    </w:p>
    <w:p>
      <w:r>
        <w:t>ONT</w:t>
      </w:r>
    </w:p>
    <w:p>
      <w:r>
        <w:t>40</w:t>
      </w:r>
    </w:p>
    <w:p>
      <w:r>
        <w:t>ONT</w:t>
      </w:r>
    </w:p>
    <w:p>
      <w:r>
        <w:t>2074</w:t>
      </w:r>
    </w:p>
    <w:p>
      <w:r>
        <w:t>41</w:t>
      </w:r>
    </w:p>
    <w:p>
      <w:r>
        <w:t>344</w:t>
      </w:r>
    </w:p>
    <w:p>
      <w:r>
        <w:t>CLN</w:t>
      </w:r>
    </w:p>
    <w:p>
      <w:r>
        <w:t>ONT</w:t>
      </w:r>
    </w:p>
    <w:p>
      <w:r>
        <w:t>100</w:t>
      </w:r>
    </w:p>
    <w:p>
      <w:r>
        <w:t>ONT</w:t>
      </w:r>
    </w:p>
    <w:p>
      <w:r>
        <w:t>2075</w:t>
      </w:r>
    </w:p>
    <w:p>
      <w:r>
        <w:t>41</w:t>
      </w:r>
    </w:p>
    <w:p>
      <w:r>
        <w:t>508</w:t>
      </w:r>
    </w:p>
    <w:p>
      <w:r>
        <w:t>CLN</w:t>
      </w:r>
    </w:p>
    <w:p>
      <w:r>
        <w:t>ONT</w:t>
      </w:r>
    </w:p>
    <w:p>
      <w:r>
        <w:t>260</w:t>
      </w:r>
    </w:p>
    <w:p>
      <w:r>
        <w:t>ONT</w:t>
      </w:r>
    </w:p>
    <w:p>
      <w:r>
        <w:t>2076</w:t>
      </w:r>
    </w:p>
    <w:p>
      <w:r>
        <w:t>41</w:t>
      </w:r>
    </w:p>
    <w:p>
      <w:r>
        <w:t>52</w:t>
      </w:r>
    </w:p>
    <w:p>
      <w:r>
        <w:t>CLN</w:t>
      </w:r>
    </w:p>
    <w:p>
      <w:r>
        <w:t>ONT</w:t>
      </w:r>
    </w:p>
    <w:p>
      <w:r>
        <w:t>300</w:t>
      </w:r>
    </w:p>
    <w:p>
      <w:r>
        <w:t>ONT</w:t>
      </w:r>
    </w:p>
    <w:p>
      <w:r>
        <w:t>2077</w:t>
      </w:r>
    </w:p>
    <w:p>
      <w:r>
        <w:t>41</w:t>
      </w:r>
    </w:p>
    <w:p>
      <w:r>
        <w:t>28</w:t>
      </w:r>
    </w:p>
    <w:p>
      <w:r>
        <w:t>CLN</w:t>
      </w:r>
    </w:p>
    <w:p>
      <w:r>
        <w:t>ONT</w:t>
      </w:r>
    </w:p>
    <w:p>
      <w:r>
        <w:t>100</w:t>
      </w:r>
    </w:p>
    <w:p>
      <w:r>
        <w:t>ONT</w:t>
      </w:r>
    </w:p>
    <w:p>
      <w:r>
        <w:t>2078</w:t>
      </w:r>
    </w:p>
    <w:p>
      <w:r>
        <w:t>41</w:t>
      </w:r>
    </w:p>
    <w:p>
      <w:r>
        <w:t>58</w:t>
      </w:r>
    </w:p>
    <w:p>
      <w:r>
        <w:t>CLN</w:t>
      </w:r>
    </w:p>
    <w:p>
      <w:r>
        <w:t>ONT</w:t>
      </w:r>
    </w:p>
    <w:p>
      <w:r>
        <w:t>240</w:t>
      </w:r>
    </w:p>
    <w:p>
      <w:r>
        <w:t>ONT</w:t>
      </w:r>
    </w:p>
    <w:p>
      <w:r>
        <w:t>2079</w:t>
      </w:r>
    </w:p>
    <w:p>
      <w:r>
        <w:t>41</w:t>
      </w:r>
    </w:p>
    <w:p>
      <w:r>
        <w:t>67</w:t>
      </w:r>
    </w:p>
    <w:p>
      <w:r>
        <w:t>CLN</w:t>
      </w:r>
    </w:p>
    <w:p>
      <w:r>
        <w:t>ONT</w:t>
      </w:r>
    </w:p>
    <w:p>
      <w:r>
        <w:t>300</w:t>
      </w:r>
    </w:p>
    <w:p>
      <w:r>
        <w:t>ONT</w:t>
      </w:r>
    </w:p>
    <w:p>
      <w:r>
        <w:t>2080</w:t>
      </w:r>
    </w:p>
    <w:p>
      <w:r>
        <w:t>41</w:t>
      </w:r>
    </w:p>
    <w:p>
      <w:r>
        <w:t>463</w:t>
      </w:r>
    </w:p>
    <w:p>
      <w:r>
        <w:t>CLN</w:t>
      </w:r>
    </w:p>
    <w:p>
      <w:r>
        <w:t>ONT</w:t>
      </w:r>
    </w:p>
    <w:p>
      <w:r>
        <w:t>240</w:t>
      </w:r>
    </w:p>
    <w:p>
      <w:r>
        <w:t>ONT</w:t>
      </w:r>
    </w:p>
    <w:p>
      <w:r>
        <w:t>2081</w:t>
      </w:r>
    </w:p>
    <w:p>
      <w:r>
        <w:t>41</w:t>
      </w:r>
    </w:p>
    <w:p>
      <w:r>
        <w:t>464</w:t>
      </w:r>
    </w:p>
    <w:p>
      <w:r>
        <w:t>CLN</w:t>
      </w:r>
    </w:p>
    <w:p>
      <w:r>
        <w:t>ONT</w:t>
      </w:r>
    </w:p>
    <w:p>
      <w:r>
        <w:t>320</w:t>
      </w:r>
    </w:p>
    <w:p>
      <w:r>
        <w:t>ONT</w:t>
      </w:r>
    </w:p>
    <w:p>
      <w:r>
        <w:t>2082</w:t>
      </w:r>
    </w:p>
    <w:p>
      <w:r>
        <w:t>41</w:t>
      </w:r>
    </w:p>
    <w:p>
      <w:r>
        <w:t>465</w:t>
      </w:r>
    </w:p>
    <w:p>
      <w:r>
        <w:t>CLN</w:t>
      </w:r>
    </w:p>
    <w:p>
      <w:r>
        <w:t>ONT</w:t>
      </w:r>
    </w:p>
    <w:p>
      <w:r>
        <w:t>320</w:t>
      </w:r>
    </w:p>
    <w:p>
      <w:r>
        <w:t>ONT</w:t>
      </w:r>
    </w:p>
    <w:p>
      <w:r>
        <w:t>2083</w:t>
      </w:r>
    </w:p>
    <w:p>
      <w:r>
        <w:t>41</w:t>
      </w:r>
    </w:p>
    <w:p>
      <w:r>
        <w:t>117</w:t>
      </w:r>
    </w:p>
    <w:p>
      <w:r>
        <w:t>CLN</w:t>
      </w:r>
    </w:p>
    <w:p>
      <w:r>
        <w:t>ONT</w:t>
      </w:r>
    </w:p>
    <w:p>
      <w:r>
        <w:t>320</w:t>
      </w:r>
    </w:p>
    <w:p>
      <w:r>
        <w:t>ONT</w:t>
      </w:r>
    </w:p>
    <w:p>
      <w:r>
        <w:t>2084</w:t>
      </w:r>
    </w:p>
    <w:p>
      <w:r>
        <w:t>42</w:t>
      </w:r>
    </w:p>
    <w:p>
      <w:r>
        <w:t>62</w:t>
      </w:r>
    </w:p>
    <w:p>
      <w:r>
        <w:t>NTS</w:t>
      </w:r>
    </w:p>
    <w:p>
      <w:r>
        <w:t>ONT</w:t>
      </w:r>
    </w:p>
    <w:p>
      <w:r>
        <w:t>300</w:t>
      </w:r>
    </w:p>
    <w:p>
      <w:r>
        <w:t>ONT</w:t>
      </w:r>
    </w:p>
    <w:p>
      <w:r>
        <w:t>2085</w:t>
      </w:r>
    </w:p>
    <w:p>
      <w:r>
        <w:t>42</w:t>
      </w:r>
    </w:p>
    <w:p>
      <w:r>
        <w:t>107</w:t>
      </w:r>
    </w:p>
    <w:p>
      <w:r>
        <w:t>CLN</w:t>
      </w:r>
    </w:p>
    <w:p>
      <w:r>
        <w:t>ONT</w:t>
      </w:r>
    </w:p>
    <w:p>
      <w:r>
        <w:t>300</w:t>
      </w:r>
    </w:p>
    <w:p>
      <w:r>
        <w:t>ONT</w:t>
      </w:r>
    </w:p>
    <w:p>
      <w:r>
        <w:t>2086</w:t>
      </w:r>
    </w:p>
    <w:p>
      <w:r>
        <w:t>42</w:t>
      </w:r>
    </w:p>
    <w:p>
      <w:r>
        <w:t>387</w:t>
      </w:r>
    </w:p>
    <w:p>
      <w:r>
        <w:t>CLN</w:t>
      </w:r>
    </w:p>
    <w:p>
      <w:r>
        <w:t>ONT</w:t>
      </w:r>
    </w:p>
    <w:p>
      <w:r>
        <w:t>500</w:t>
      </w:r>
    </w:p>
    <w:p>
      <w:r>
        <w:t>ONT</w:t>
      </w:r>
    </w:p>
    <w:p>
      <w:r>
        <w:t>2087</w:t>
      </w:r>
    </w:p>
    <w:p>
      <w:r>
        <w:t>42</w:t>
      </w:r>
    </w:p>
    <w:p>
      <w:r>
        <w:t>325</w:t>
      </w:r>
    </w:p>
    <w:p>
      <w:r>
        <w:t>CLN</w:t>
      </w:r>
    </w:p>
    <w:p>
      <w:r>
        <w:t>ONT</w:t>
      </w:r>
    </w:p>
    <w:p>
      <w:r>
        <w:t>300</w:t>
      </w:r>
    </w:p>
    <w:p>
      <w:r>
        <w:t>ONT</w:t>
      </w:r>
    </w:p>
    <w:p>
      <w:r>
        <w:t>2088</w:t>
      </w:r>
    </w:p>
    <w:p>
      <w:r>
        <w:t>42</w:t>
      </w:r>
    </w:p>
    <w:p>
      <w:r>
        <w:t>360</w:t>
      </w:r>
    </w:p>
    <w:p>
      <w:r>
        <w:t>CLN</w:t>
      </w:r>
    </w:p>
    <w:p>
      <w:r>
        <w:t>ONT</w:t>
      </w:r>
    </w:p>
    <w:p>
      <w:r>
        <w:t>300</w:t>
      </w:r>
    </w:p>
    <w:p>
      <w:r>
        <w:t>ONT</w:t>
      </w:r>
    </w:p>
    <w:p>
      <w:r>
        <w:t>2089</w:t>
      </w:r>
    </w:p>
    <w:p>
      <w:r>
        <w:t>42</w:t>
      </w:r>
    </w:p>
    <w:p>
      <w:r>
        <w:t>342</w:t>
      </w:r>
    </w:p>
    <w:p>
      <w:r>
        <w:t>CLN</w:t>
      </w:r>
    </w:p>
    <w:p>
      <w:r>
        <w:t>ONT</w:t>
      </w:r>
    </w:p>
    <w:p>
      <w:r>
        <w:t>110</w:t>
      </w:r>
    </w:p>
    <w:p>
      <w:r>
        <w:t>ONT</w:t>
      </w:r>
    </w:p>
    <w:p>
      <w:r>
        <w:t>2090</w:t>
      </w:r>
    </w:p>
    <w:p>
      <w:r>
        <w:t>42</w:t>
      </w:r>
    </w:p>
    <w:p>
      <w:r>
        <w:t>340</w:t>
      </w:r>
    </w:p>
    <w:p>
      <w:r>
        <w:t>CLN</w:t>
      </w:r>
    </w:p>
    <w:p>
      <w:r>
        <w:t>ONT</w:t>
      </w:r>
    </w:p>
    <w:p>
      <w:r>
        <w:t>110</w:t>
      </w:r>
    </w:p>
    <w:p>
      <w:r>
        <w:t>ONT</w:t>
      </w:r>
    </w:p>
    <w:p>
      <w:r>
        <w:t>2091</w:t>
      </w:r>
    </w:p>
    <w:p>
      <w:r>
        <w:t>42</w:t>
      </w:r>
    </w:p>
    <w:p>
      <w:r>
        <w:t>99</w:t>
      </w:r>
    </w:p>
    <w:p>
      <w:r>
        <w:t>CLN</w:t>
      </w:r>
    </w:p>
    <w:p>
      <w:r>
        <w:t>ONT</w:t>
      </w:r>
    </w:p>
    <w:p>
      <w:r>
        <w:t>160</w:t>
      </w:r>
    </w:p>
    <w:p>
      <w:r>
        <w:t>ONT</w:t>
      </w:r>
    </w:p>
    <w:p>
      <w:r>
        <w:t>2092</w:t>
      </w:r>
    </w:p>
    <w:p>
      <w:r>
        <w:t>42</w:t>
      </w:r>
    </w:p>
    <w:p>
      <w:r>
        <w:t>238</w:t>
      </w:r>
    </w:p>
    <w:p>
      <w:r>
        <w:t>CLN</w:t>
      </w:r>
    </w:p>
    <w:p>
      <w:r>
        <w:t>ONT</w:t>
      </w:r>
    </w:p>
    <w:p>
      <w:r>
        <w:t>100</w:t>
      </w:r>
    </w:p>
    <w:p>
      <w:r>
        <w:t>ONT</w:t>
      </w:r>
    </w:p>
    <w:p>
      <w:r>
        <w:t>2093</w:t>
      </w:r>
    </w:p>
    <w:p>
      <w:r>
        <w:t>43</w:t>
      </w:r>
    </w:p>
    <w:p>
      <w:r>
        <w:t>36</w:t>
      </w:r>
    </w:p>
    <w:p>
      <w:r>
        <w:t>CLN</w:t>
      </w:r>
    </w:p>
    <w:p>
      <w:r>
        <w:t>ONT</w:t>
      </w:r>
    </w:p>
    <w:p>
      <w:r>
        <w:t>240</w:t>
      </w:r>
    </w:p>
    <w:p>
      <w:r>
        <w:t>ONT</w:t>
      </w:r>
    </w:p>
    <w:p>
      <w:r>
        <w:t>2094</w:t>
      </w:r>
    </w:p>
    <w:p>
      <w:r>
        <w:t>43</w:t>
      </w:r>
    </w:p>
    <w:p>
      <w:r>
        <w:t>309, 287</w:t>
      </w:r>
    </w:p>
    <w:p>
      <w:r>
        <w:t>CLN</w:t>
      </w:r>
    </w:p>
    <w:p>
      <w:r>
        <w:t>ONT</w:t>
      </w:r>
    </w:p>
    <w:p>
      <w:r>
        <w:t>500</w:t>
      </w:r>
    </w:p>
    <w:p>
      <w:r>
        <w:t>ONT</w:t>
      </w:r>
    </w:p>
    <w:p>
      <w:r>
        <w:t>2095</w:t>
      </w:r>
    </w:p>
    <w:p>
      <w:r>
        <w:t>44</w:t>
      </w:r>
    </w:p>
    <w:p>
      <w:r>
        <w:t>228</w:t>
      </w:r>
    </w:p>
    <w:p>
      <w:r>
        <w:t>CLN</w:t>
      </w:r>
    </w:p>
    <w:p>
      <w:r>
        <w:t>ONT</w:t>
      </w:r>
    </w:p>
    <w:p>
      <w:r>
        <w:t>100</w:t>
      </w:r>
    </w:p>
    <w:p>
      <w:r>
        <w:t>ONT</w:t>
      </w:r>
    </w:p>
    <w:p>
      <w:r>
        <w:t>2096</w:t>
      </w:r>
    </w:p>
    <w:p>
      <w:r>
        <w:t>48</w:t>
      </w:r>
    </w:p>
    <w:p>
      <w:r>
        <w:t>97</w:t>
      </w:r>
    </w:p>
    <w:p>
      <w:r>
        <w:t>CLN</w:t>
      </w:r>
    </w:p>
    <w:p>
      <w:r>
        <w:t>ONT</w:t>
      </w:r>
    </w:p>
    <w:p>
      <w:r>
        <w:t>100</w:t>
      </w:r>
    </w:p>
    <w:p>
      <w:r>
        <w:t>ONT</w:t>
      </w:r>
    </w:p>
    <w:p>
      <w:r>
        <w:t>2097</w:t>
      </w:r>
    </w:p>
    <w:p>
      <w:r>
        <w:t>49</w:t>
      </w:r>
    </w:p>
    <w:p>
      <w:r>
        <w:t>143</w:t>
      </w:r>
    </w:p>
    <w:p>
      <w:r>
        <w:t>CLN</w:t>
      </w:r>
    </w:p>
    <w:p>
      <w:r>
        <w:t>ONT</w:t>
      </w:r>
    </w:p>
    <w:p>
      <w:r>
        <w:t>100</w:t>
      </w:r>
    </w:p>
    <w:p>
      <w:r>
        <w:t>ONT</w:t>
      </w:r>
    </w:p>
    <w:p>
      <w:r>
        <w:t>2098</w:t>
      </w:r>
    </w:p>
    <w:p>
      <w:r>
        <w:t>49</w:t>
      </w:r>
    </w:p>
    <w:p>
      <w:r>
        <w:t>164</w:t>
      </w:r>
    </w:p>
    <w:p>
      <w:r>
        <w:t>CLN</w:t>
      </w:r>
    </w:p>
    <w:p>
      <w:r>
        <w:t>ONT</w:t>
      </w:r>
    </w:p>
    <w:p>
      <w:r>
        <w:t>400</w:t>
      </w:r>
    </w:p>
    <w:p>
      <w:r>
        <w:t>ONT</w:t>
      </w:r>
    </w:p>
    <w:p>
      <w:r>
        <w:t>2099</w:t>
      </w:r>
    </w:p>
    <w:p>
      <w:r>
        <w:t>52</w:t>
      </w:r>
    </w:p>
    <w:p>
      <w:r>
        <w:t>40</w:t>
      </w:r>
    </w:p>
    <w:p>
      <w:r>
        <w:t>CLN</w:t>
      </w:r>
    </w:p>
    <w:p>
      <w:r>
        <w:t>ONT</w:t>
      </w:r>
    </w:p>
    <w:p>
      <w:r>
        <w:t>200</w:t>
      </w:r>
    </w:p>
    <w:p>
      <w:r>
        <w:t>ONT</w:t>
      </w:r>
    </w:p>
    <w:p>
      <w:r>
        <w:t>2100</w:t>
      </w:r>
    </w:p>
    <w:p>
      <w:r>
        <w:t>52</w:t>
      </w:r>
    </w:p>
    <w:p>
      <w:r>
        <w:t>112</w:t>
      </w:r>
    </w:p>
    <w:p>
      <w:r>
        <w:t>CLN</w:t>
      </w:r>
    </w:p>
    <w:p>
      <w:r>
        <w:t>ONT</w:t>
      </w:r>
    </w:p>
    <w:p>
      <w:r>
        <w:t>100</w:t>
      </w:r>
    </w:p>
    <w:p>
      <w:r>
        <w:t>ONT</w:t>
      </w:r>
    </w:p>
    <w:p>
      <w:r>
        <w:t>2101</w:t>
      </w:r>
    </w:p>
    <w:p>
      <w:r>
        <w:t>53</w:t>
      </w:r>
    </w:p>
    <w:p>
      <w:r>
        <w:t>251</w:t>
      </w:r>
    </w:p>
    <w:p>
      <w:r>
        <w:t>CLN</w:t>
      </w:r>
    </w:p>
    <w:p>
      <w:r>
        <w:t>ONT</w:t>
      </w:r>
    </w:p>
    <w:p>
      <w:r>
        <w:t>300</w:t>
      </w:r>
    </w:p>
    <w:p>
      <w:r>
        <w:t>ONT</w:t>
      </w:r>
    </w:p>
    <w:p>
      <w:r>
        <w:t>2102</w:t>
      </w:r>
    </w:p>
    <w:p>
      <w:r>
        <w:t>53</w:t>
      </w:r>
    </w:p>
    <w:p>
      <w:r>
        <w:t>271</w:t>
      </w:r>
    </w:p>
    <w:p>
      <w:r>
        <w:t>CLN</w:t>
      </w:r>
    </w:p>
    <w:p>
      <w:r>
        <w:t>ONT</w:t>
      </w:r>
    </w:p>
    <w:p>
      <w:r>
        <w:t>200</w:t>
      </w:r>
    </w:p>
    <w:p>
      <w:r>
        <w:t>ONT</w:t>
      </w:r>
    </w:p>
    <w:p>
      <w:r>
        <w:t>2103</w:t>
      </w:r>
    </w:p>
    <w:p>
      <w:r>
        <w:t>54</w:t>
      </w:r>
    </w:p>
    <w:p>
      <w:r>
        <w:t>61,62</w:t>
      </w:r>
    </w:p>
    <w:p>
      <w:r>
        <w:t>LUK</w:t>
      </w:r>
    </w:p>
    <w:p>
      <w:r>
        <w:t>CLN</w:t>
      </w:r>
    </w:p>
    <w:p>
      <w:r>
        <w:t>2787</w:t>
      </w:r>
    </w:p>
    <w:p>
      <w:r>
        <w:t>CLN</w:t>
      </w:r>
    </w:p>
    <w:p>
      <w:r>
        <w:t>2104</w:t>
      </w:r>
    </w:p>
    <w:p>
      <w:r>
        <w:t>54</w:t>
      </w:r>
    </w:p>
    <w:p>
      <w:r>
        <w:t>49</w:t>
      </w:r>
    </w:p>
    <w:p>
      <w:r>
        <w:t>CLN</w:t>
      </w:r>
    </w:p>
    <w:p>
      <w:r>
        <w:t>ONT</w:t>
      </w:r>
    </w:p>
    <w:p>
      <w:r>
        <w:t>300</w:t>
      </w:r>
    </w:p>
    <w:p>
      <w:r>
        <w:t>ONT</w:t>
      </w:r>
    </w:p>
    <w:p>
      <w:r>
        <w:t>2105</w:t>
      </w:r>
    </w:p>
    <w:p>
      <w:r>
        <w:t>54</w:t>
      </w:r>
    </w:p>
    <w:p>
      <w:r>
        <w:t>58, 59, 60, 64, 146, 190</w:t>
      </w:r>
    </w:p>
    <w:p>
      <w:r>
        <w:t>LUK</w:t>
      </w:r>
    </w:p>
    <w:p>
      <w:r>
        <w:t>CLN</w:t>
      </w:r>
    </w:p>
    <w:p>
      <w:r>
        <w:t>4938</w:t>
      </w:r>
    </w:p>
    <w:p>
      <w:r>
        <w:t>CLN</w:t>
      </w:r>
    </w:p>
    <w:p>
      <w:r>
        <w:t>2106</w:t>
      </w:r>
    </w:p>
    <w:p>
      <w:r>
        <w:t>55</w:t>
      </w:r>
    </w:p>
    <w:p>
      <w:r>
        <w:t>45</w:t>
      </w:r>
    </w:p>
    <w:p>
      <w:r>
        <w:t>CLN</w:t>
      </w:r>
    </w:p>
    <w:p>
      <w:r>
        <w:t>ONT</w:t>
      </w:r>
    </w:p>
    <w:p>
      <w:r>
        <w:t>320</w:t>
      </w:r>
    </w:p>
    <w:p>
      <w:r>
        <w:t>ONT</w:t>
      </w:r>
    </w:p>
    <w:p>
      <w:r>
        <w:t>2107</w:t>
      </w:r>
    </w:p>
    <w:p>
      <w:r>
        <w:t>55</w:t>
      </w:r>
    </w:p>
    <w:p>
      <w:r>
        <w:t>34</w:t>
      </w:r>
    </w:p>
    <w:p>
      <w:r>
        <w:t>CLN</w:t>
      </w:r>
    </w:p>
    <w:p>
      <w:r>
        <w:t>ONT</w:t>
      </w:r>
    </w:p>
    <w:p>
      <w:r>
        <w:t>300</w:t>
      </w:r>
    </w:p>
    <w:p>
      <w:r>
        <w:t>ONT</w:t>
      </w:r>
    </w:p>
    <w:p>
      <w:r>
        <w:t>2108</w:t>
      </w:r>
    </w:p>
    <w:p>
      <w:r>
        <w:t>55</w:t>
      </w:r>
    </w:p>
    <w:p>
      <w:r>
        <w:t>169, 170, 172</w:t>
      </w:r>
    </w:p>
    <w:p>
      <w:r>
        <w:t>LUK</w:t>
      </w:r>
    </w:p>
    <w:p>
      <w:r>
        <w:t>CLN</w:t>
      </w:r>
    </w:p>
    <w:p>
      <w:r>
        <w:t>6274</w:t>
      </w:r>
    </w:p>
    <w:p>
      <w:r>
        <w:t>CLN</w:t>
      </w:r>
    </w:p>
    <w:p>
      <w:r>
        <w:t>2109</w:t>
      </w:r>
    </w:p>
    <w:p>
      <w:r>
        <w:t>55</w:t>
      </w:r>
    </w:p>
    <w:p>
      <w:r>
        <w:t>152, 153, 154, 151, 268</w:t>
      </w:r>
    </w:p>
    <w:p>
      <w:r>
        <w:t>LUK</w:t>
      </w:r>
    </w:p>
    <w:p>
      <w:r>
        <w:t>CLN</w:t>
      </w:r>
    </w:p>
    <w:p>
      <w:r>
        <w:t>3595</w:t>
      </w:r>
    </w:p>
    <w:p>
      <w:r>
        <w:t>CLN</w:t>
      </w:r>
    </w:p>
    <w:p>
      <w:r>
        <w:t>2110</w:t>
      </w:r>
    </w:p>
    <w:p>
      <w:r>
        <w:t>55</w:t>
      </w:r>
    </w:p>
    <w:p>
      <w:r>
        <w:t>58, 59, 60, 64, 146, 190</w:t>
      </w:r>
    </w:p>
    <w:p>
      <w:r>
        <w:t>LUK</w:t>
      </w:r>
    </w:p>
    <w:p>
      <w:r>
        <w:t>CLN</w:t>
      </w:r>
    </w:p>
    <w:p>
      <w:r>
        <w:t>4938</w:t>
      </w:r>
    </w:p>
    <w:p>
      <w:r>
        <w:t>CLN</w:t>
      </w:r>
    </w:p>
    <w:p>
      <w:r>
        <w:t>2111</w:t>
      </w:r>
    </w:p>
    <w:p>
      <w:r>
        <w:t>58</w:t>
      </w:r>
    </w:p>
    <w:p>
      <w:r>
        <w:t>1</w:t>
      </w:r>
    </w:p>
    <w:p>
      <w:r>
        <w:t>CLN</w:t>
      </w:r>
    </w:p>
    <w:p>
      <w:r>
        <w:t>ONT</w:t>
      </w:r>
    </w:p>
    <w:p>
      <w:r>
        <w:t>300</w:t>
      </w:r>
    </w:p>
    <w:p>
      <w:r>
        <w:t>ONT</w:t>
      </w:r>
    </w:p>
    <w:p>
      <w:r>
        <w:t>2112</w:t>
      </w:r>
    </w:p>
    <w:p>
      <w:r>
        <w:t>61</w:t>
      </w:r>
    </w:p>
    <w:p>
      <w:r>
        <w:t>24</w:t>
      </w:r>
    </w:p>
    <w:p>
      <w:r>
        <w:t>CLN</w:t>
      </w:r>
    </w:p>
    <w:p>
      <w:r>
        <w:t>ONT</w:t>
      </w:r>
    </w:p>
    <w:p>
      <w:r>
        <w:t>240</w:t>
      </w:r>
    </w:p>
    <w:p>
      <w:r>
        <w:t>ONT</w:t>
      </w:r>
    </w:p>
    <w:p>
      <w:r>
        <w:t>2113</w:t>
      </w:r>
    </w:p>
    <w:p>
      <w:r>
        <w:t>61</w:t>
      </w:r>
    </w:p>
    <w:p>
      <w:r>
        <w:t>51</w:t>
      </w:r>
    </w:p>
    <w:p>
      <w:r>
        <w:t>CLN</w:t>
      </w:r>
    </w:p>
    <w:p>
      <w:r>
        <w:t>ONT</w:t>
      </w:r>
    </w:p>
    <w:p>
      <w:r>
        <w:t>2000</w:t>
      </w:r>
    </w:p>
    <w:p>
      <w:r>
        <w:t>ONT</w:t>
      </w:r>
    </w:p>
    <w:p>
      <w:r>
        <w:t>2114</w:t>
      </w:r>
    </w:p>
    <w:p>
      <w:r>
        <w:t>61</w:t>
      </w:r>
    </w:p>
    <w:p>
      <w:r>
        <w:t>152</w:t>
      </w:r>
    </w:p>
    <w:p>
      <w:r>
        <w:t>CLN</w:t>
      </w:r>
    </w:p>
    <w:p>
      <w:r>
        <w:t>ONT</w:t>
      </w:r>
    </w:p>
    <w:p>
      <w:r>
        <w:t>500</w:t>
      </w:r>
    </w:p>
    <w:p>
      <w:r>
        <w:t>ONT</w:t>
      </w:r>
    </w:p>
    <w:p>
      <w:r>
        <w:t>2115</w:t>
      </w:r>
    </w:p>
    <w:p>
      <w:r>
        <w:t>63</w:t>
      </w:r>
    </w:p>
    <w:p>
      <w:r>
        <w:t>14</w:t>
      </w:r>
    </w:p>
    <w:p>
      <w:r>
        <w:t>CLN</w:t>
      </w:r>
    </w:p>
    <w:p>
      <w:r>
        <w:t>ONT</w:t>
      </w:r>
    </w:p>
    <w:p>
      <w:r>
        <w:t>300</w:t>
      </w:r>
    </w:p>
    <w:p>
      <w:r>
        <w:t>ONT</w:t>
      </w:r>
    </w:p>
    <w:p>
      <w:r>
        <w:t>2116</w:t>
      </w:r>
    </w:p>
    <w:p>
      <w:r>
        <w:t>63</w:t>
      </w:r>
    </w:p>
    <w:p>
      <w:r>
        <w:t>2</w:t>
      </w:r>
    </w:p>
    <w:p>
      <w:r>
        <w:t>CLN</w:t>
      </w:r>
    </w:p>
    <w:p>
      <w:r>
        <w:t>ONT</w:t>
      </w:r>
    </w:p>
    <w:p>
      <w:r>
        <w:t>320</w:t>
      </w:r>
    </w:p>
    <w:p>
      <w:r>
        <w:t>ONT</w:t>
      </w:r>
    </w:p>
    <w:p>
      <w:r>
        <w:t>2117</w:t>
      </w:r>
    </w:p>
    <w:p>
      <w:r>
        <w:t>63</w:t>
      </w:r>
    </w:p>
    <w:p>
      <w:r>
        <w:t>28</w:t>
      </w:r>
    </w:p>
    <w:p>
      <w:r>
        <w:t>CLN</w:t>
      </w:r>
    </w:p>
    <w:p>
      <w:r>
        <w:t>ONT</w:t>
      </w:r>
    </w:p>
    <w:p>
      <w:r>
        <w:t>320</w:t>
      </w:r>
    </w:p>
    <w:p>
      <w:r>
        <w:t>ONT</w:t>
      </w:r>
    </w:p>
    <w:p>
      <w:r>
        <w:t>2118</w:t>
      </w:r>
    </w:p>
    <w:p>
      <w:r>
        <w:t>63</w:t>
      </w:r>
    </w:p>
    <w:p>
      <w:r>
        <w:t>19</w:t>
      </w:r>
    </w:p>
    <w:p>
      <w:r>
        <w:t>CLN</w:t>
      </w:r>
    </w:p>
    <w:p>
      <w:r>
        <w:t>ONT</w:t>
      </w:r>
    </w:p>
    <w:p>
      <w:r>
        <w:t>600</w:t>
      </w:r>
    </w:p>
    <w:p>
      <w:r>
        <w:t>ONT</w:t>
      </w:r>
    </w:p>
    <w:p>
      <w:r>
        <w:t>2119</w:t>
      </w:r>
    </w:p>
    <w:p>
      <w:r>
        <w:t>63</w:t>
      </w:r>
    </w:p>
    <w:p>
      <w:r>
        <w:t>48</w:t>
      </w:r>
    </w:p>
    <w:p>
      <w:r>
        <w:t>CLN</w:t>
      </w:r>
    </w:p>
    <w:p>
      <w:r>
        <w:t>ONT</w:t>
      </w:r>
    </w:p>
    <w:p>
      <w:r>
        <w:t>200</w:t>
      </w:r>
    </w:p>
    <w:p>
      <w:r>
        <w:t>ONT</w:t>
      </w:r>
    </w:p>
    <w:p>
      <w:r>
        <w:t>2120</w:t>
      </w:r>
    </w:p>
    <w:p>
      <w:r>
        <w:t>63</w:t>
      </w:r>
    </w:p>
    <w:p>
      <w:r>
        <w:t>64</w:t>
      </w:r>
    </w:p>
    <w:p>
      <w:r>
        <w:t>CLN</w:t>
      </w:r>
    </w:p>
    <w:p>
      <w:r>
        <w:t>ONT</w:t>
      </w:r>
    </w:p>
    <w:p>
      <w:r>
        <w:t>200</w:t>
      </w:r>
    </w:p>
    <w:p>
      <w:r>
        <w:t>ONT</w:t>
      </w:r>
    </w:p>
    <w:p>
      <w:r>
        <w:t>2121</w:t>
      </w:r>
    </w:p>
    <w:p>
      <w:r>
        <w:t>64</w:t>
      </w:r>
    </w:p>
    <w:p>
      <w:r>
        <w:t>165</w:t>
      </w:r>
    </w:p>
    <w:p>
      <w:r>
        <w:t>CLN</w:t>
      </w:r>
    </w:p>
    <w:p>
      <w:r>
        <w:t>ONT</w:t>
      </w:r>
    </w:p>
    <w:p>
      <w:r>
        <w:t>320</w:t>
      </w:r>
    </w:p>
    <w:p>
      <w:r>
        <w:t>ONT</w:t>
      </w:r>
    </w:p>
    <w:p>
      <w:r>
        <w:t>2122</w:t>
      </w:r>
    </w:p>
    <w:p>
      <w:r>
        <w:t>64</w:t>
      </w:r>
    </w:p>
    <w:p>
      <w:r>
        <w:t>170</w:t>
      </w:r>
    </w:p>
    <w:p>
      <w:r>
        <w:t>CLN</w:t>
      </w:r>
    </w:p>
    <w:p>
      <w:r>
        <w:t>ONT</w:t>
      </w:r>
    </w:p>
    <w:p>
      <w:r>
        <w:t>320</w:t>
      </w:r>
    </w:p>
    <w:p>
      <w:r>
        <w:t>ONT</w:t>
      </w:r>
    </w:p>
    <w:p>
      <w:r>
        <w:t>2123</w:t>
      </w:r>
    </w:p>
    <w:p>
      <w:r>
        <w:t>64</w:t>
      </w:r>
    </w:p>
    <w:p>
      <w:r>
        <w:t>172</w:t>
      </w:r>
    </w:p>
    <w:p>
      <w:r>
        <w:t>CLN</w:t>
      </w:r>
    </w:p>
    <w:p>
      <w:r>
        <w:t>ONT</w:t>
      </w:r>
    </w:p>
    <w:p>
      <w:r>
        <w:t>320</w:t>
      </w:r>
    </w:p>
    <w:p>
      <w:r>
        <w:t>ONT</w:t>
      </w:r>
    </w:p>
    <w:p>
      <w:r>
        <w:t>2124</w:t>
      </w:r>
    </w:p>
    <w:p>
      <w:r>
        <w:t>64</w:t>
      </w:r>
    </w:p>
    <w:p>
      <w:r>
        <w:t>133</w:t>
      </w:r>
    </w:p>
    <w:p>
      <w:r>
        <w:t>CLN</w:t>
      </w:r>
    </w:p>
    <w:p>
      <w:r>
        <w:t>ONT</w:t>
      </w:r>
    </w:p>
    <w:p>
      <w:r>
        <w:t>2000</w:t>
      </w:r>
    </w:p>
    <w:p>
      <w:r>
        <w:t>ONT</w:t>
      </w:r>
    </w:p>
    <w:p>
      <w:r>
        <w:t>2125</w:t>
      </w:r>
    </w:p>
    <w:p>
      <w:r>
        <w:t>64</w:t>
      </w:r>
    </w:p>
    <w:p>
      <w:r>
        <w:t>80</w:t>
      </w:r>
    </w:p>
    <w:p>
      <w:r>
        <w:t>CLN</w:t>
      </w:r>
    </w:p>
    <w:p>
      <w:r>
        <w:t>ONT</w:t>
      </w:r>
    </w:p>
    <w:p>
      <w:r>
        <w:t>300</w:t>
      </w:r>
    </w:p>
    <w:p>
      <w:r>
        <w:t>ONT</w:t>
      </w:r>
    </w:p>
    <w:p>
      <w:r>
        <w:t>2126</w:t>
      </w:r>
    </w:p>
    <w:p>
      <w:r>
        <w:t>64</w:t>
      </w:r>
    </w:p>
    <w:p>
      <w:r>
        <w:t>105</w:t>
      </w:r>
    </w:p>
    <w:p>
      <w:r>
        <w:t>CLN</w:t>
      </w:r>
    </w:p>
    <w:p>
      <w:r>
        <w:t>ONT</w:t>
      </w:r>
    </w:p>
    <w:p>
      <w:r>
        <w:t>400</w:t>
      </w:r>
    </w:p>
    <w:p>
      <w:r>
        <w:t>ONT</w:t>
      </w:r>
    </w:p>
    <w:p>
      <w:r>
        <w:t>2127</w:t>
      </w:r>
    </w:p>
    <w:p>
      <w:r>
        <w:t>64</w:t>
      </w:r>
    </w:p>
    <w:p>
      <w:r>
        <w:t>42</w:t>
      </w:r>
    </w:p>
    <w:p>
      <w:r>
        <w:t>CLN</w:t>
      </w:r>
    </w:p>
    <w:p>
      <w:r>
        <w:t>ONT</w:t>
      </w:r>
    </w:p>
    <w:p>
      <w:r>
        <w:t>320</w:t>
      </w:r>
    </w:p>
    <w:p>
      <w:r>
        <w:t>ONT</w:t>
      </w:r>
    </w:p>
    <w:p>
      <w:r>
        <w:t>2128</w:t>
      </w:r>
    </w:p>
    <w:p>
      <w:r>
        <w:t>64</w:t>
      </w:r>
    </w:p>
    <w:p>
      <w:r>
        <w:t>139</w:t>
      </w:r>
    </w:p>
    <w:p>
      <w:r>
        <w:t>CLN</w:t>
      </w:r>
    </w:p>
    <w:p>
      <w:r>
        <w:t>ONT</w:t>
      </w:r>
    </w:p>
    <w:p>
      <w:r>
        <w:t>200</w:t>
      </w:r>
    </w:p>
    <w:p>
      <w:r>
        <w:t>ONT</w:t>
      </w:r>
    </w:p>
    <w:p>
      <w:r>
        <w:t>2129</w:t>
      </w:r>
    </w:p>
    <w:p>
      <w:r>
        <w:t>64</w:t>
      </w:r>
    </w:p>
    <w:p>
      <w:r>
        <w:t>109</w:t>
      </w:r>
    </w:p>
    <w:p>
      <w:r>
        <w:t>CLN</w:t>
      </w:r>
    </w:p>
    <w:p>
      <w:r>
        <w:t>ONT</w:t>
      </w:r>
    </w:p>
    <w:p>
      <w:r>
        <w:t>320</w:t>
      </w:r>
    </w:p>
    <w:p>
      <w:r>
        <w:t>ONT</w:t>
      </w:r>
    </w:p>
    <w:p>
      <w:r>
        <w:t>2130</w:t>
      </w:r>
    </w:p>
    <w:p>
      <w:r>
        <w:t>64</w:t>
      </w:r>
    </w:p>
    <w:p>
      <w:r>
        <w:t>35</w:t>
      </w:r>
    </w:p>
    <w:p>
      <w:r>
        <w:t>CLN</w:t>
      </w:r>
    </w:p>
    <w:p>
      <w:r>
        <w:t>ONT</w:t>
      </w:r>
    </w:p>
    <w:p>
      <w:r>
        <w:t>1000</w:t>
      </w:r>
    </w:p>
    <w:p>
      <w:r>
        <w:t>ONT</w:t>
      </w:r>
    </w:p>
    <w:p>
      <w:r>
        <w:t>2131</w:t>
      </w:r>
    </w:p>
    <w:p>
      <w:r>
        <w:t>64</w:t>
      </w:r>
    </w:p>
    <w:p>
      <w:r>
        <w:t>36</w:t>
      </w:r>
    </w:p>
    <w:p>
      <w:r>
        <w:t>CLN</w:t>
      </w:r>
    </w:p>
    <w:p>
      <w:r>
        <w:t>ONT</w:t>
      </w:r>
    </w:p>
    <w:p>
      <w:r>
        <w:t>200</w:t>
      </w:r>
    </w:p>
    <w:p>
      <w:r>
        <w:t>ONT</w:t>
      </w:r>
    </w:p>
    <w:p>
      <w:r>
        <w:t>2132</w:t>
      </w:r>
    </w:p>
    <w:p>
      <w:r>
        <w:t>64</w:t>
      </w:r>
    </w:p>
    <w:p>
      <w:r>
        <w:t>75</w:t>
      </w:r>
    </w:p>
    <w:p>
      <w:r>
        <w:t>CLN</w:t>
      </w:r>
    </w:p>
    <w:p>
      <w:r>
        <w:t>ONT</w:t>
      </w:r>
    </w:p>
    <w:p>
      <w:r>
        <w:t>300</w:t>
      </w:r>
    </w:p>
    <w:p>
      <w:r>
        <w:t>ONT</w:t>
      </w:r>
    </w:p>
    <w:p>
      <w:r>
        <w:t>2133</w:t>
      </w:r>
    </w:p>
    <w:p>
      <w:r>
        <w:t>65</w:t>
      </w:r>
    </w:p>
    <w:p>
      <w:r>
        <w:t>92</w:t>
      </w:r>
    </w:p>
    <w:p>
      <w:r>
        <w:t>CLN</w:t>
      </w:r>
    </w:p>
    <w:p>
      <w:r>
        <w:t>ONT</w:t>
      </w:r>
    </w:p>
    <w:p>
      <w:r>
        <w:t>800</w:t>
      </w:r>
    </w:p>
    <w:p>
      <w:r>
        <w:t>ONT</w:t>
      </w:r>
    </w:p>
    <w:p>
      <w:r>
        <w:t>2134</w:t>
      </w:r>
    </w:p>
    <w:p>
      <w:r>
        <w:t>65</w:t>
      </w:r>
    </w:p>
    <w:p>
      <w:r>
        <w:t>94</w:t>
      </w:r>
    </w:p>
    <w:p>
      <w:r>
        <w:t>CLN</w:t>
      </w:r>
    </w:p>
    <w:p>
      <w:r>
        <w:t>ONT</w:t>
      </w:r>
    </w:p>
    <w:p>
      <w:r>
        <w:t>300</w:t>
      </w:r>
    </w:p>
    <w:p>
      <w:r>
        <w:t>ONT</w:t>
      </w:r>
    </w:p>
    <w:p>
      <w:r>
        <w:t>2135</w:t>
      </w:r>
    </w:p>
    <w:p>
      <w:r>
        <w:t>65</w:t>
      </w:r>
    </w:p>
    <w:p>
      <w:r>
        <w:t>119</w:t>
      </w:r>
    </w:p>
    <w:p>
      <w:r>
        <w:t>CLN</w:t>
      </w:r>
    </w:p>
    <w:p>
      <w:r>
        <w:t>ONT</w:t>
      </w:r>
    </w:p>
    <w:p>
      <w:r>
        <w:t>300</w:t>
      </w:r>
    </w:p>
    <w:p>
      <w:r>
        <w:t>ONT</w:t>
      </w:r>
    </w:p>
    <w:p>
      <w:r>
        <w:t>2136</w:t>
      </w:r>
    </w:p>
    <w:p>
      <w:r>
        <w:t>66</w:t>
      </w:r>
    </w:p>
    <w:p>
      <w:r>
        <w:t>36</w:t>
      </w:r>
    </w:p>
    <w:p>
      <w:r>
        <w:t>CLN</w:t>
      </w:r>
    </w:p>
    <w:p>
      <w:r>
        <w:t>ONT</w:t>
      </w:r>
    </w:p>
    <w:p>
      <w:r>
        <w:t>320</w:t>
      </w:r>
    </w:p>
    <w:p>
      <w:r>
        <w:t>ONT</w:t>
      </w:r>
    </w:p>
    <w:p>
      <w:r>
        <w:t>2137</w:t>
      </w:r>
    </w:p>
    <w:p>
      <w:r>
        <w:t>67</w:t>
      </w:r>
    </w:p>
    <w:p>
      <w:r>
        <w:t>19</w:t>
      </w:r>
    </w:p>
    <w:p>
      <w:r>
        <w:t>CLN</w:t>
      </w:r>
    </w:p>
    <w:p>
      <w:r>
        <w:t>ONT</w:t>
      </w:r>
    </w:p>
    <w:p>
      <w:r>
        <w:t>200</w:t>
      </w:r>
    </w:p>
    <w:p>
      <w:r>
        <w:t>ONT</w:t>
      </w:r>
    </w:p>
    <w:p>
      <w:r>
        <w:t>2138</w:t>
      </w:r>
    </w:p>
    <w:p>
      <w:r>
        <w:t>68</w:t>
      </w:r>
    </w:p>
    <w:p>
      <w:r>
        <w:t>21</w:t>
      </w:r>
    </w:p>
    <w:p>
      <w:r>
        <w:t>CLN</w:t>
      </w:r>
    </w:p>
    <w:p>
      <w:r>
        <w:t>ONT</w:t>
      </w:r>
    </w:p>
    <w:p>
      <w:r>
        <w:t>320</w:t>
      </w:r>
    </w:p>
    <w:p>
      <w:r>
        <w:t>ONT</w:t>
      </w:r>
    </w:p>
    <w:p>
      <w:r>
        <w:t>2139</w:t>
      </w:r>
    </w:p>
    <w:p>
      <w:r>
        <w:t>70</w:t>
      </w:r>
    </w:p>
    <w:p>
      <w:r>
        <w:t>1</w:t>
      </w:r>
    </w:p>
    <w:p>
      <w:r>
        <w:t>CLN</w:t>
      </w:r>
    </w:p>
    <w:p>
      <w:r>
        <w:t>ONT</w:t>
      </w:r>
    </w:p>
    <w:p>
      <w:r>
        <w:t>300</w:t>
      </w:r>
    </w:p>
    <w:p>
      <w:r>
        <w:t>ONT</w:t>
      </w:r>
    </w:p>
    <w:p>
      <w:r>
        <w:t>2140</w:t>
      </w:r>
    </w:p>
    <w:p>
      <w:r>
        <w:t>70</w:t>
      </w:r>
    </w:p>
    <w:p>
      <w:r>
        <w:t>48</w:t>
      </w:r>
    </w:p>
    <w:p>
      <w:r>
        <w:t>CLN</w:t>
      </w:r>
    </w:p>
    <w:p>
      <w:r>
        <w:t>ONT</w:t>
      </w:r>
    </w:p>
    <w:p>
      <w:r>
        <w:t>500</w:t>
      </w:r>
    </w:p>
    <w:p>
      <w:r>
        <w:t>ONT</w:t>
      </w:r>
    </w:p>
    <w:p>
      <w:r>
        <w:t>2141</w:t>
      </w:r>
    </w:p>
    <w:p>
      <w:r>
        <w:t>71</w:t>
      </w:r>
    </w:p>
    <w:p>
      <w:r>
        <w:t>3</w:t>
      </w:r>
    </w:p>
    <w:p>
      <w:r>
        <w:t>CLN</w:t>
      </w:r>
    </w:p>
    <w:p>
      <w:r>
        <w:t>ONT</w:t>
      </w:r>
    </w:p>
    <w:p>
      <w:r>
        <w:t>300</w:t>
      </w:r>
    </w:p>
    <w:p>
      <w:r>
        <w:t>ONT</w:t>
      </w:r>
    </w:p>
    <w:p>
      <w:r>
        <w:t>2142</w:t>
      </w:r>
    </w:p>
    <w:p>
      <w:r>
        <w:t>71</w:t>
      </w:r>
    </w:p>
    <w:p>
      <w:r>
        <w:t>1</w:t>
      </w:r>
    </w:p>
    <w:p>
      <w:r>
        <w:t>CLN</w:t>
      </w:r>
    </w:p>
    <w:p>
      <w:r>
        <w:t>ONT</w:t>
      </w:r>
    </w:p>
    <w:p>
      <w:r>
        <w:t>300</w:t>
      </w:r>
    </w:p>
    <w:p>
      <w:r>
        <w:t>ONT</w:t>
      </w:r>
    </w:p>
    <w:p>
      <w:r>
        <w:t>2143</w:t>
      </w:r>
    </w:p>
    <w:p>
      <w:r>
        <w:t>75</w:t>
      </w:r>
    </w:p>
    <w:p>
      <w:r>
        <w:t>132</w:t>
      </w:r>
    </w:p>
    <w:p>
      <w:r>
        <w:t>CLN</w:t>
      </w:r>
    </w:p>
    <w:p>
      <w:r>
        <w:t>ONT</w:t>
      </w:r>
    </w:p>
    <w:p>
      <w:r>
        <w:t>50</w:t>
      </w:r>
    </w:p>
    <w:p>
      <w:r>
        <w:t>ONT</w:t>
      </w:r>
    </w:p>
    <w:p>
      <w:r>
        <w:t>2144</w:t>
      </w:r>
    </w:p>
    <w:p>
      <w:r>
        <w:t>76</w:t>
      </w:r>
    </w:p>
    <w:p>
      <w:r>
        <w:t>141</w:t>
      </w:r>
    </w:p>
    <w:p>
      <w:r>
        <w:t>CLN</w:t>
      </w:r>
    </w:p>
    <w:p>
      <w:r>
        <w:t>ONT</w:t>
      </w:r>
    </w:p>
    <w:p>
      <w:r>
        <w:t>300</w:t>
      </w:r>
    </w:p>
    <w:p>
      <w:r>
        <w:t>ONT</w:t>
      </w:r>
    </w:p>
    <w:p>
      <w:r>
        <w:t>2145</w:t>
      </w:r>
    </w:p>
    <w:p>
      <w:r>
        <w:t>76</w:t>
      </w:r>
    </w:p>
    <w:p>
      <w:r>
        <w:t>145</w:t>
      </w:r>
    </w:p>
    <w:p>
      <w:r>
        <w:t>CLN</w:t>
      </w:r>
    </w:p>
    <w:p>
      <w:r>
        <w:t>ONT</w:t>
      </w:r>
    </w:p>
    <w:p>
      <w:r>
        <w:t>320</w:t>
      </w:r>
    </w:p>
    <w:p>
      <w:r>
        <w:t>ONT</w:t>
      </w:r>
    </w:p>
    <w:p>
      <w:r>
        <w:t>2146</w:t>
      </w:r>
    </w:p>
    <w:p>
      <w:r>
        <w:t>76</w:t>
      </w:r>
    </w:p>
    <w:p>
      <w:r>
        <w:t>187</w:t>
      </w:r>
    </w:p>
    <w:p>
      <w:r>
        <w:t>CLN</w:t>
      </w:r>
    </w:p>
    <w:p>
      <w:r>
        <w:t>ONT</w:t>
      </w:r>
    </w:p>
    <w:p>
      <w:r>
        <w:t>320</w:t>
      </w:r>
    </w:p>
    <w:p>
      <w:r>
        <w:t>ONT</w:t>
      </w:r>
    </w:p>
    <w:p>
      <w:r>
        <w:t>2147</w:t>
      </w:r>
    </w:p>
    <w:p>
      <w:r>
        <w:t>79</w:t>
      </w:r>
    </w:p>
    <w:p>
      <w:r>
        <w:t>225</w:t>
      </w:r>
    </w:p>
    <w:p>
      <w:r>
        <w:t>CLN</w:t>
      </w:r>
    </w:p>
    <w:p>
      <w:r>
        <w:t>ONT</w:t>
      </w:r>
    </w:p>
    <w:p>
      <w:r>
        <w:t>500</w:t>
      </w:r>
    </w:p>
    <w:p>
      <w:r>
        <w:t>ONT</w:t>
      </w:r>
    </w:p>
    <w:p>
      <w:r>
        <w:t>2148</w:t>
      </w:r>
    </w:p>
    <w:p>
      <w:r>
        <w:t>79</w:t>
      </w:r>
    </w:p>
    <w:p>
      <w:r>
        <w:t>229</w:t>
      </w:r>
    </w:p>
    <w:p>
      <w:r>
        <w:t>CLN</w:t>
      </w:r>
    </w:p>
    <w:p>
      <w:r>
        <w:t>ONT</w:t>
      </w:r>
    </w:p>
    <w:p>
      <w:r>
        <w:t>300</w:t>
      </w:r>
    </w:p>
    <w:p>
      <w:r>
        <w:t>ONT</w:t>
      </w:r>
    </w:p>
    <w:p>
      <w:r>
        <w:t>2149</w:t>
      </w:r>
    </w:p>
    <w:p>
      <w:r>
        <w:t>79</w:t>
      </w:r>
    </w:p>
    <w:p>
      <w:r>
        <w:t>66</w:t>
      </w:r>
    </w:p>
    <w:p>
      <w:r>
        <w:t>CLN</w:t>
      </w:r>
    </w:p>
    <w:p>
      <w:r>
        <w:t>ONT</w:t>
      </w:r>
    </w:p>
    <w:p>
      <w:r>
        <w:t>320</w:t>
      </w:r>
    </w:p>
    <w:p>
      <w:r>
        <w:t>ONT</w:t>
      </w:r>
    </w:p>
    <w:p>
      <w:r>
        <w:t>2150</w:t>
      </w:r>
    </w:p>
    <w:p>
      <w:r>
        <w:t>79</w:t>
      </w:r>
    </w:p>
    <w:p>
      <w:r>
        <w:t>103</w:t>
      </w:r>
    </w:p>
    <w:p>
      <w:r>
        <w:t>CLN</w:t>
      </w:r>
    </w:p>
    <w:p>
      <w:r>
        <w:t>ONT</w:t>
      </w:r>
    </w:p>
    <w:p>
      <w:r>
        <w:t>320</w:t>
      </w:r>
    </w:p>
    <w:p>
      <w:r>
        <w:t>ONT</w:t>
      </w:r>
    </w:p>
    <w:p>
      <w:r>
        <w:t>2151</w:t>
      </w:r>
    </w:p>
    <w:p>
      <w:r>
        <w:t>79</w:t>
      </w:r>
    </w:p>
    <w:p>
      <w:r>
        <w:t>140</w:t>
      </w:r>
    </w:p>
    <w:p>
      <w:r>
        <w:t>CLN</w:t>
      </w:r>
    </w:p>
    <w:p>
      <w:r>
        <w:t>ONT</w:t>
      </w:r>
    </w:p>
    <w:p>
      <w:r>
        <w:t>240</w:t>
      </w:r>
    </w:p>
    <w:p>
      <w:r>
        <w:t>ONT</w:t>
      </w:r>
    </w:p>
    <w:p>
      <w:r>
        <w:t>2152</w:t>
      </w:r>
    </w:p>
    <w:p>
      <w:r>
        <w:t>79</w:t>
      </w:r>
    </w:p>
    <w:p>
      <w:r>
        <w:t>173</w:t>
      </w:r>
    </w:p>
    <w:p>
      <w:r>
        <w:t>CLN</w:t>
      </w:r>
    </w:p>
    <w:p>
      <w:r>
        <w:t>ONT</w:t>
      </w:r>
    </w:p>
    <w:p>
      <w:r>
        <w:t>320</w:t>
      </w:r>
    </w:p>
    <w:p>
      <w:r>
        <w:t>ONT</w:t>
      </w:r>
    </w:p>
    <w:p>
      <w:r>
        <w:t>2153</w:t>
      </w:r>
    </w:p>
    <w:p>
      <w:r>
        <w:t>80</w:t>
      </w:r>
    </w:p>
    <w:p>
      <w:r>
        <w:t>95</w:t>
      </w:r>
    </w:p>
    <w:p>
      <w:r>
        <w:t>CLN</w:t>
      </w:r>
    </w:p>
    <w:p>
      <w:r>
        <w:t>ONT</w:t>
      </w:r>
    </w:p>
    <w:p>
      <w:r>
        <w:t>320</w:t>
      </w:r>
    </w:p>
    <w:p>
      <w:r>
        <w:t>ONT</w:t>
      </w:r>
    </w:p>
    <w:p>
      <w:r>
        <w:t>2154</w:t>
      </w:r>
    </w:p>
    <w:p>
      <w:r>
        <w:t>80</w:t>
      </w:r>
    </w:p>
    <w:p>
      <w:r>
        <w:t>64</w:t>
      </w:r>
    </w:p>
    <w:p>
      <w:r>
        <w:t>CLN</w:t>
      </w:r>
    </w:p>
    <w:p>
      <w:r>
        <w:t>ONT</w:t>
      </w:r>
    </w:p>
    <w:p>
      <w:r>
        <w:t>320</w:t>
      </w:r>
    </w:p>
    <w:p>
      <w:r>
        <w:t>ONT</w:t>
      </w:r>
    </w:p>
    <w:p>
      <w:r>
        <w:t>2155</w:t>
      </w:r>
    </w:p>
    <w:p>
      <w:r>
        <w:t>81</w:t>
      </w:r>
    </w:p>
    <w:p>
      <w:r>
        <w:t>29</w:t>
      </w:r>
    </w:p>
    <w:p>
      <w:r>
        <w:t>CLN</w:t>
      </w:r>
    </w:p>
    <w:p>
      <w:r>
        <w:t>ONT</w:t>
      </w:r>
    </w:p>
    <w:p>
      <w:r>
        <w:t>320</w:t>
      </w:r>
    </w:p>
    <w:p>
      <w:r>
        <w:t>ONT</w:t>
      </w:r>
    </w:p>
    <w:p>
      <w:r>
        <w:t>2156</w:t>
      </w:r>
    </w:p>
    <w:p>
      <w:r>
        <w:t>81</w:t>
      </w:r>
    </w:p>
    <w:p>
      <w:r>
        <w:t>12</w:t>
      </w:r>
    </w:p>
    <w:p>
      <w:r>
        <w:t>CLN</w:t>
      </w:r>
    </w:p>
    <w:p>
      <w:r>
        <w:t>ONT</w:t>
      </w:r>
    </w:p>
    <w:p>
      <w:r>
        <w:t>200</w:t>
      </w:r>
    </w:p>
    <w:p>
      <w:r>
        <w:t>ONT</w:t>
      </w:r>
    </w:p>
    <w:p>
      <w:r>
        <w:t>2157</w:t>
      </w:r>
    </w:p>
    <w:p>
      <w:r>
        <w:t>83</w:t>
      </w:r>
    </w:p>
    <w:p>
      <w:r>
        <w:t>71</w:t>
      </w:r>
    </w:p>
    <w:p>
      <w:r>
        <w:t>CLN</w:t>
      </w:r>
    </w:p>
    <w:p>
      <w:r>
        <w:t>ONT</w:t>
      </w:r>
    </w:p>
    <w:p>
      <w:r>
        <w:t>50</w:t>
      </w:r>
    </w:p>
    <w:p>
      <w:r>
        <w:t>ONT</w:t>
      </w:r>
    </w:p>
    <w:p>
      <w:r>
        <w:t>2158</w:t>
      </w:r>
    </w:p>
    <w:p>
      <w:r>
        <w:t>83</w:t>
      </w:r>
    </w:p>
    <w:p>
      <w:r>
        <w:t>72</w:t>
      </w:r>
    </w:p>
    <w:p>
      <w:r>
        <w:t>CLN</w:t>
      </w:r>
    </w:p>
    <w:p>
      <w:r>
        <w:t>ONT</w:t>
      </w:r>
    </w:p>
    <w:p>
      <w:r>
        <w:t>50</w:t>
      </w:r>
    </w:p>
    <w:p>
      <w:r>
        <w:t>ONT</w:t>
      </w:r>
    </w:p>
    <w:p>
      <w:r>
        <w:t>2159</w:t>
      </w:r>
    </w:p>
    <w:p>
      <w:r>
        <w:t>84</w:t>
      </w:r>
    </w:p>
    <w:p>
      <w:r>
        <w:t>95</w:t>
      </w:r>
    </w:p>
    <w:p>
      <w:r>
        <w:t>CLN</w:t>
      </w:r>
    </w:p>
    <w:p>
      <w:r>
        <w:t>ONT</w:t>
      </w:r>
    </w:p>
    <w:p>
      <w:r>
        <w:t>800</w:t>
      </w:r>
    </w:p>
    <w:p>
      <w:r>
        <w:t>ONT</w:t>
      </w:r>
    </w:p>
    <w:p>
      <w:r>
        <w:t>2160</w:t>
      </w:r>
    </w:p>
    <w:p>
      <w:r>
        <w:t>84</w:t>
      </w:r>
    </w:p>
    <w:p>
      <w:r>
        <w:t>74</w:t>
      </w:r>
    </w:p>
    <w:p>
      <w:r>
        <w:t>CLN</w:t>
      </w:r>
    </w:p>
    <w:p>
      <w:r>
        <w:t>ONT</w:t>
      </w:r>
    </w:p>
    <w:p>
      <w:r>
        <w:t>140</w:t>
      </w:r>
    </w:p>
    <w:p>
      <w:r>
        <w:t>ONT</w:t>
      </w:r>
    </w:p>
    <w:p>
      <w:r>
        <w:t>2161</w:t>
      </w:r>
    </w:p>
    <w:p>
      <w:r>
        <w:t>84</w:t>
      </w:r>
    </w:p>
    <w:p>
      <w:r>
        <w:t>148</w:t>
      </w:r>
    </w:p>
    <w:p>
      <w:r>
        <w:t>CLN</w:t>
      </w:r>
    </w:p>
    <w:p>
      <w:r>
        <w:t>ONT</w:t>
      </w:r>
    </w:p>
    <w:p>
      <w:r>
        <w:t>300</w:t>
      </w:r>
    </w:p>
    <w:p>
      <w:r>
        <w:t>ONT</w:t>
      </w:r>
    </w:p>
    <w:p>
      <w:r>
        <w:t>2162</w:t>
      </w:r>
    </w:p>
    <w:p>
      <w:r>
        <w:t>87</w:t>
      </w:r>
    </w:p>
    <w:p>
      <w:r>
        <w:t>222</w:t>
      </w:r>
    </w:p>
    <w:p>
      <w:r>
        <w:t>CLN</w:t>
      </w:r>
    </w:p>
    <w:p>
      <w:r>
        <w:t>ONT</w:t>
      </w:r>
    </w:p>
    <w:p>
      <w:r>
        <w:t>300</w:t>
      </w:r>
    </w:p>
    <w:p>
      <w:r>
        <w:t>ONT</w:t>
      </w:r>
    </w:p>
    <w:p>
      <w:r>
        <w:t>2163</w:t>
      </w:r>
    </w:p>
    <w:p>
      <w:r>
        <w:t>87</w:t>
      </w:r>
    </w:p>
    <w:p>
      <w:r>
        <w:t>125</w:t>
      </w:r>
    </w:p>
    <w:p>
      <w:r>
        <w:t>CLN</w:t>
      </w:r>
    </w:p>
    <w:p>
      <w:r>
        <w:t>ONT</w:t>
      </w:r>
    </w:p>
    <w:p>
      <w:r>
        <w:t>320</w:t>
      </w:r>
    </w:p>
    <w:p>
      <w:r>
        <w:t>ONT</w:t>
      </w:r>
    </w:p>
    <w:p>
      <w:r>
        <w:t>2164</w:t>
      </w:r>
    </w:p>
    <w:p>
      <w:r>
        <w:t>87</w:t>
      </w:r>
    </w:p>
    <w:p>
      <w:r>
        <w:t>29</w:t>
      </w:r>
    </w:p>
    <w:p>
      <w:r>
        <w:t>CLN</w:t>
      </w:r>
    </w:p>
    <w:p>
      <w:r>
        <w:t>ONT</w:t>
      </w:r>
    </w:p>
    <w:p>
      <w:r>
        <w:t>320</w:t>
      </w:r>
    </w:p>
    <w:p>
      <w:r>
        <w:t>ONT</w:t>
      </w:r>
    </w:p>
    <w:p>
      <w:r>
        <w:t>2165</w:t>
      </w:r>
    </w:p>
    <w:p>
      <w:r>
        <w:t>87</w:t>
      </w:r>
    </w:p>
    <w:p>
      <w:r>
        <w:t>141</w:t>
      </w:r>
    </w:p>
    <w:p>
      <w:r>
        <w:t>CLN</w:t>
      </w:r>
    </w:p>
    <w:p>
      <w:r>
        <w:t>ONT</w:t>
      </w:r>
    </w:p>
    <w:p>
      <w:r>
        <w:t>800</w:t>
      </w:r>
    </w:p>
    <w:p>
      <w:r>
        <w:t>ONT</w:t>
      </w:r>
    </w:p>
    <w:p>
      <w:r>
        <w:t>2166</w:t>
      </w:r>
    </w:p>
    <w:p>
      <w:r>
        <w:t>87</w:t>
      </w:r>
    </w:p>
    <w:p>
      <w:r>
        <w:t>61</w:t>
      </w:r>
    </w:p>
    <w:p>
      <w:r>
        <w:t>CLN</w:t>
      </w:r>
    </w:p>
    <w:p>
      <w:r>
        <w:t>ONT</w:t>
      </w:r>
    </w:p>
    <w:p>
      <w:r>
        <w:t>240</w:t>
      </w:r>
    </w:p>
    <w:p>
      <w:r>
        <w:t>ONT</w:t>
      </w:r>
    </w:p>
    <w:p>
      <w:r>
        <w:t>2167</w:t>
      </w:r>
    </w:p>
    <w:p>
      <w:r>
        <w:t>87</w:t>
      </w:r>
    </w:p>
    <w:p>
      <w:r>
        <w:t>13</w:t>
      </w:r>
    </w:p>
    <w:p>
      <w:r>
        <w:t>CLN</w:t>
      </w:r>
    </w:p>
    <w:p>
      <w:r>
        <w:t>ONT</w:t>
      </w:r>
    </w:p>
    <w:p>
      <w:r>
        <w:t>2000</w:t>
      </w:r>
    </w:p>
    <w:p>
      <w:r>
        <w:t>ONT</w:t>
      </w:r>
    </w:p>
    <w:p>
      <w:r>
        <w:t>2168</w:t>
      </w:r>
    </w:p>
    <w:p>
      <w:r>
        <w:t>88</w:t>
      </w:r>
    </w:p>
    <w:p>
      <w:r>
        <w:t>42</w:t>
      </w:r>
    </w:p>
    <w:p>
      <w:r>
        <w:t>CLN</w:t>
      </w:r>
    </w:p>
    <w:p>
      <w:r>
        <w:t>ONT</w:t>
      </w:r>
    </w:p>
    <w:p>
      <w:r>
        <w:t>2000</w:t>
      </w:r>
    </w:p>
    <w:p>
      <w:r>
        <w:t>ONT</w:t>
      </w:r>
    </w:p>
    <w:p>
      <w:r>
        <w:t>2169</w:t>
      </w:r>
    </w:p>
    <w:p>
      <w:r>
        <w:t>88</w:t>
      </w:r>
    </w:p>
    <w:p>
      <w:r>
        <w:t>139</w:t>
      </w:r>
    </w:p>
    <w:p>
      <w:r>
        <w:t>CLN</w:t>
      </w:r>
    </w:p>
    <w:p>
      <w:r>
        <w:t>ONT</w:t>
      </w:r>
    </w:p>
    <w:p>
      <w:r>
        <w:t>200</w:t>
      </w:r>
    </w:p>
    <w:p>
      <w:r>
        <w:t>ONT</w:t>
      </w:r>
    </w:p>
    <w:p>
      <w:r>
        <w:t>2170</w:t>
      </w:r>
    </w:p>
    <w:p>
      <w:r>
        <w:t>88</w:t>
      </w:r>
    </w:p>
    <w:p>
      <w:r>
        <w:t>23</w:t>
      </w:r>
    </w:p>
    <w:p>
      <w:r>
        <w:t>CLN</w:t>
      </w:r>
    </w:p>
    <w:p>
      <w:r>
        <w:t>ONT</w:t>
      </w:r>
    </w:p>
    <w:p>
      <w:r>
        <w:t>3000</w:t>
      </w:r>
    </w:p>
    <w:p>
      <w:r>
        <w:t>ONT</w:t>
      </w:r>
    </w:p>
    <w:p>
      <w:r>
        <w:t>2171</w:t>
      </w:r>
    </w:p>
    <w:p>
      <w:r>
        <w:t>88</w:t>
      </w:r>
    </w:p>
    <w:p>
      <w:r>
        <w:t>68</w:t>
      </w:r>
    </w:p>
    <w:p>
      <w:r>
        <w:t>CLN</w:t>
      </w:r>
    </w:p>
    <w:p>
      <w:r>
        <w:t>ONT</w:t>
      </w:r>
    </w:p>
    <w:p>
      <w:r>
        <w:t>320</w:t>
      </w:r>
    </w:p>
    <w:p>
      <w:r>
        <w:t>ONT</w:t>
      </w:r>
    </w:p>
    <w:p>
      <w:r>
        <w:t>2172</w:t>
      </w:r>
    </w:p>
    <w:p>
      <w:r>
        <w:t>88</w:t>
      </w:r>
    </w:p>
    <w:p>
      <w:r>
        <w:t>106</w:t>
      </w:r>
    </w:p>
    <w:p>
      <w:r>
        <w:t>CLN</w:t>
      </w:r>
    </w:p>
    <w:p>
      <w:r>
        <w:t>ONT</w:t>
      </w:r>
    </w:p>
    <w:p>
      <w:r>
        <w:t>400</w:t>
      </w:r>
    </w:p>
    <w:p>
      <w:r>
        <w:t>ONT</w:t>
      </w:r>
    </w:p>
    <w:p>
      <w:r>
        <w:t>2173</w:t>
      </w:r>
    </w:p>
    <w:p>
      <w:r>
        <w:t>88</w:t>
      </w:r>
    </w:p>
    <w:p>
      <w:r>
        <w:t>31</w:t>
      </w:r>
    </w:p>
    <w:p>
      <w:r>
        <w:t>CLN</w:t>
      </w:r>
    </w:p>
    <w:p>
      <w:r>
        <w:t>ONT</w:t>
      </w:r>
    </w:p>
    <w:p>
      <w:r>
        <w:t>300</w:t>
      </w:r>
    </w:p>
    <w:p>
      <w:r>
        <w:t>ONT</w:t>
      </w:r>
    </w:p>
    <w:p>
      <w:r>
        <w:t>2174</w:t>
      </w:r>
    </w:p>
    <w:p>
      <w:r>
        <w:t>88</w:t>
      </w:r>
    </w:p>
    <w:p>
      <w:r>
        <w:t>70</w:t>
      </w:r>
    </w:p>
    <w:p>
      <w:r>
        <w:t>CLN</w:t>
      </w:r>
    </w:p>
    <w:p>
      <w:r>
        <w:t>ONT</w:t>
      </w:r>
    </w:p>
    <w:p>
      <w:r>
        <w:t>500</w:t>
      </w:r>
    </w:p>
    <w:p>
      <w:r>
        <w:t>ONT</w:t>
      </w:r>
    </w:p>
    <w:p>
      <w:r>
        <w:t>2175</w:t>
      </w:r>
    </w:p>
    <w:p>
      <w:r>
        <w:t>88</w:t>
      </w:r>
    </w:p>
    <w:p>
      <w:r>
        <w:t>48</w:t>
      </w:r>
    </w:p>
    <w:p>
      <w:r>
        <w:t>CLN</w:t>
      </w:r>
    </w:p>
    <w:p>
      <w:r>
        <w:t>ONT</w:t>
      </w:r>
    </w:p>
    <w:p>
      <w:r>
        <w:t>200</w:t>
      </w:r>
    </w:p>
    <w:p>
      <w:r>
        <w:t>ONT</w:t>
      </w:r>
    </w:p>
    <w:p>
      <w:r>
        <w:t>2176</w:t>
      </w:r>
    </w:p>
    <w:p>
      <w:r>
        <w:t>93</w:t>
      </w:r>
    </w:p>
    <w:p>
      <w:r>
        <w:t>65</w:t>
      </w:r>
    </w:p>
    <w:p>
      <w:r>
        <w:t>CLN</w:t>
      </w:r>
    </w:p>
    <w:p>
      <w:r>
        <w:t>ONT</w:t>
      </w:r>
    </w:p>
    <w:p>
      <w:r>
        <w:t>320</w:t>
      </w:r>
    </w:p>
    <w:p>
      <w:r>
        <w:t>ONT</w:t>
      </w:r>
    </w:p>
    <w:p>
      <w:r>
        <w:t>2177</w:t>
      </w:r>
    </w:p>
    <w:p>
      <w:r>
        <w:t>93</w:t>
      </w:r>
    </w:p>
    <w:p>
      <w:r>
        <w:t>69</w:t>
      </w:r>
    </w:p>
    <w:p>
      <w:r>
        <w:t>CLN</w:t>
      </w:r>
    </w:p>
    <w:p>
      <w:r>
        <w:t>ONT</w:t>
      </w:r>
    </w:p>
    <w:p>
      <w:r>
        <w:t>100</w:t>
      </w:r>
    </w:p>
    <w:p>
      <w:r>
        <w:t>ONT</w:t>
      </w:r>
    </w:p>
    <w:p>
      <w:r>
        <w:t>2178</w:t>
      </w:r>
    </w:p>
    <w:p>
      <w:r>
        <w:t>96</w:t>
      </w:r>
    </w:p>
    <w:p>
      <w:r>
        <w:t>81</w:t>
      </w:r>
    </w:p>
    <w:p>
      <w:r>
        <w:t>CLN</w:t>
      </w:r>
    </w:p>
    <w:p>
      <w:r>
        <w:t>ONT</w:t>
      </w:r>
    </w:p>
    <w:p>
      <w:r>
        <w:t>200</w:t>
      </w:r>
    </w:p>
    <w:p>
      <w:r>
        <w:t>ONT</w:t>
      </w:r>
    </w:p>
    <w:p>
      <w:r>
        <w:t>2179</w:t>
      </w:r>
    </w:p>
    <w:p>
      <w:r>
        <w:t>96</w:t>
      </w:r>
    </w:p>
    <w:p>
      <w:r>
        <w:t>54</w:t>
      </w:r>
    </w:p>
    <w:p>
      <w:r>
        <w:t>CLN</w:t>
      </w:r>
    </w:p>
    <w:p>
      <w:r>
        <w:t>ONT</w:t>
      </w:r>
    </w:p>
    <w:p>
      <w:r>
        <w:t>1000</w:t>
      </w:r>
    </w:p>
    <w:p>
      <w:r>
        <w:t>ONT</w:t>
      </w:r>
    </w:p>
    <w:p>
      <w:r>
        <w:t>2180</w:t>
      </w:r>
    </w:p>
    <w:p>
      <w:r>
        <w:t>96</w:t>
      </w:r>
    </w:p>
    <w:p>
      <w:r>
        <w:t>30</w:t>
      </w:r>
    </w:p>
    <w:p>
      <w:r>
        <w:t>CLN</w:t>
      </w:r>
    </w:p>
    <w:p>
      <w:r>
        <w:t>ONT</w:t>
      </w:r>
    </w:p>
    <w:p>
      <w:r>
        <w:t>240</w:t>
      </w:r>
    </w:p>
    <w:p>
      <w:r>
        <w:t>ONT</w:t>
      </w:r>
    </w:p>
    <w:p>
      <w:r>
        <w:t>2181</w:t>
      </w:r>
    </w:p>
    <w:p>
      <w:r>
        <w:t>98</w:t>
      </w:r>
    </w:p>
    <w:p>
      <w:r>
        <w:t>194</w:t>
      </w:r>
    </w:p>
    <w:p>
      <w:r>
        <w:t>CLN</w:t>
      </w:r>
    </w:p>
    <w:p>
      <w:r>
        <w:t>ONT</w:t>
      </w:r>
    </w:p>
    <w:p>
      <w:r>
        <w:t>80</w:t>
      </w:r>
    </w:p>
    <w:p>
      <w:r>
        <w:t>ONT</w:t>
      </w:r>
    </w:p>
    <w:p>
      <w:r>
        <w:t>2182</w:t>
      </w:r>
    </w:p>
    <w:p>
      <w:r>
        <w:t>98</w:t>
      </w:r>
    </w:p>
    <w:p>
      <w:r>
        <w:t>14</w:t>
      </w:r>
    </w:p>
    <w:p>
      <w:r>
        <w:t>CLN</w:t>
      </w:r>
    </w:p>
    <w:p>
      <w:r>
        <w:t>ONT</w:t>
      </w:r>
    </w:p>
    <w:p>
      <w:r>
        <w:t>200</w:t>
      </w:r>
    </w:p>
    <w:p>
      <w:r>
        <w:t>ONT</w:t>
      </w:r>
    </w:p>
    <w:p>
      <w:r>
        <w:t>2183</w:t>
      </w:r>
    </w:p>
    <w:p>
      <w:r>
        <w:t>99</w:t>
      </w:r>
    </w:p>
    <w:p>
      <w:r>
        <w:t>9</w:t>
      </w:r>
    </w:p>
    <w:p>
      <w:r>
        <w:t>CLN</w:t>
      </w:r>
    </w:p>
    <w:p>
      <w:r>
        <w:t>ONT</w:t>
      </w:r>
    </w:p>
    <w:p>
      <w:r>
        <w:t>300</w:t>
      </w:r>
    </w:p>
    <w:p>
      <w:r>
        <w:t>ONT</w:t>
      </w:r>
    </w:p>
    <w:p>
      <w:r>
        <w:t>2184</w:t>
      </w:r>
    </w:p>
    <w:p>
      <w:r>
        <w:t>69</w:t>
      </w:r>
    </w:p>
    <w:p>
      <w:r>
        <w:t>199</w:t>
      </w:r>
    </w:p>
    <w:p>
      <w:r>
        <w:t>CLN</w:t>
      </w:r>
    </w:p>
    <w:p>
      <w:r>
        <w:t>ONT</w:t>
      </w:r>
    </w:p>
    <w:p>
      <w:r>
        <w:t>500</w:t>
      </w:r>
    </w:p>
    <w:p>
      <w:r>
        <w:t>ONT</w:t>
      </w:r>
    </w:p>
    <w:p>
      <w:r>
        <w:t>XVI</w:t>
      </w:r>
    </w:p>
    <w:p>
      <w:r>
        <w:t>Xã Xuân Sơn</w:t>
      </w:r>
    </w:p>
    <w:p>
      <w:r>
        <w:t>2185</w:t>
      </w:r>
    </w:p>
    <w:p>
      <w:r>
        <w:t>2</w:t>
      </w:r>
    </w:p>
    <w:p>
      <w:r>
        <w:t>15</w:t>
      </w:r>
    </w:p>
    <w:p>
      <w:r>
        <w:t>CLN</w:t>
      </w:r>
    </w:p>
    <w:p>
      <w:r>
        <w:t>ONT</w:t>
      </w:r>
    </w:p>
    <w:p>
      <w:r>
        <w:t>500</w:t>
      </w:r>
    </w:p>
    <w:p>
      <w:r>
        <w:t>ONT</w:t>
      </w:r>
    </w:p>
    <w:p>
      <w:r>
        <w:t>2186</w:t>
      </w:r>
    </w:p>
    <w:p>
      <w:r>
        <w:t>10</w:t>
      </w:r>
    </w:p>
    <w:p>
      <w:r>
        <w:t>1293</w:t>
      </w:r>
    </w:p>
    <w:p>
      <w:r>
        <w:t>LUK</w:t>
      </w:r>
    </w:p>
    <w:p>
      <w:r>
        <w:t>ONT</w:t>
      </w:r>
    </w:p>
    <w:p>
      <w:r>
        <w:t>300</w:t>
      </w:r>
    </w:p>
    <w:p>
      <w:r>
        <w:t>ONT</w:t>
      </w:r>
    </w:p>
    <w:p>
      <w:r>
        <w:t>2187</w:t>
      </w:r>
    </w:p>
    <w:p>
      <w:r>
        <w:t>13</w:t>
      </w:r>
    </w:p>
    <w:p>
      <w:r>
        <w:t>575</w:t>
      </w:r>
    </w:p>
    <w:p>
      <w:r>
        <w:t>CLN</w:t>
      </w:r>
    </w:p>
    <w:p>
      <w:r>
        <w:t>ONT</w:t>
      </w:r>
    </w:p>
    <w:p>
      <w:r>
        <w:t>100</w:t>
      </w:r>
    </w:p>
    <w:p>
      <w:r>
        <w:t>ONT</w:t>
      </w:r>
    </w:p>
    <w:p>
      <w:r>
        <w:t>2188</w:t>
      </w:r>
    </w:p>
    <w:p>
      <w:r>
        <w:t>14</w:t>
      </w:r>
    </w:p>
    <w:p>
      <w:r>
        <w:t>14</w:t>
      </w:r>
    </w:p>
    <w:p>
      <w:r>
        <w:t>CLN</w:t>
      </w:r>
    </w:p>
    <w:p>
      <w:r>
        <w:t>ONT</w:t>
      </w:r>
    </w:p>
    <w:p>
      <w:r>
        <w:t>80</w:t>
      </w:r>
    </w:p>
    <w:p>
      <w:r>
        <w:t>ONT</w:t>
      </w:r>
    </w:p>
    <w:p>
      <w:r>
        <w:t>2189</w:t>
      </w:r>
    </w:p>
    <w:p>
      <w:r>
        <w:t>14</w:t>
      </w:r>
    </w:p>
    <w:p>
      <w:r>
        <w:t>79</w:t>
      </w:r>
    </w:p>
    <w:p>
      <w:r>
        <w:t>CLN</w:t>
      </w:r>
    </w:p>
    <w:p>
      <w:r>
        <w:t>ONT</w:t>
      </w:r>
    </w:p>
    <w:p>
      <w:r>
        <w:t>160</w:t>
      </w:r>
    </w:p>
    <w:p>
      <w:r>
        <w:t>ONT</w:t>
      </w:r>
    </w:p>
    <w:p>
      <w:r>
        <w:t>2190</w:t>
      </w:r>
    </w:p>
    <w:p>
      <w:r>
        <w:t>15</w:t>
      </w:r>
    </w:p>
    <w:p>
      <w:r>
        <w:t>63</w:t>
      </w:r>
    </w:p>
    <w:p>
      <w:r>
        <w:t>CLN</w:t>
      </w:r>
    </w:p>
    <w:p>
      <w:r>
        <w:t>ONT</w:t>
      </w:r>
    </w:p>
    <w:p>
      <w:r>
        <w:t>300</w:t>
      </w:r>
    </w:p>
    <w:p>
      <w:r>
        <w:t>ONT</w:t>
      </w:r>
    </w:p>
    <w:p>
      <w:r>
        <w:t>2191</w:t>
      </w:r>
    </w:p>
    <w:p>
      <w:r>
        <w:t>16</w:t>
      </w:r>
    </w:p>
    <w:p>
      <w:r>
        <w:t>165</w:t>
      </w:r>
    </w:p>
    <w:p>
      <w:r>
        <w:t>CLN</w:t>
      </w:r>
    </w:p>
    <w:p>
      <w:r>
        <w:t>ONT</w:t>
      </w:r>
    </w:p>
    <w:p>
      <w:r>
        <w:t>300</w:t>
      </w:r>
    </w:p>
    <w:p>
      <w:r>
        <w:t>ONT</w:t>
      </w:r>
    </w:p>
    <w:p>
      <w:r>
        <w:t>2192</w:t>
      </w:r>
    </w:p>
    <w:p>
      <w:r>
        <w:t>19</w:t>
      </w:r>
    </w:p>
    <w:p>
      <w:r>
        <w:t>75</w:t>
      </w:r>
    </w:p>
    <w:p>
      <w:r>
        <w:t>CLN</w:t>
      </w:r>
    </w:p>
    <w:p>
      <w:r>
        <w:t>ONT</w:t>
      </w:r>
    </w:p>
    <w:p>
      <w:r>
        <w:t>215</w:t>
      </w:r>
    </w:p>
    <w:p>
      <w:r>
        <w:t>ONT</w:t>
      </w:r>
    </w:p>
    <w:p>
      <w:r>
        <w:t>2193</w:t>
      </w:r>
    </w:p>
    <w:p>
      <w:r>
        <w:t>21</w:t>
      </w:r>
    </w:p>
    <w:p>
      <w:r>
        <w:t>45</w:t>
      </w:r>
    </w:p>
    <w:p>
      <w:r>
        <w:t>CLN</w:t>
      </w:r>
    </w:p>
    <w:p>
      <w:r>
        <w:t>ONT</w:t>
      </w:r>
    </w:p>
    <w:p>
      <w:r>
        <w:t>300</w:t>
      </w:r>
    </w:p>
    <w:p>
      <w:r>
        <w:t>ONT</w:t>
      </w:r>
    </w:p>
    <w:p>
      <w:r>
        <w:t>2194</w:t>
      </w:r>
    </w:p>
    <w:p>
      <w:r>
        <w:t>22</w:t>
      </w:r>
    </w:p>
    <w:p>
      <w:r>
        <w:t>55</w:t>
      </w:r>
    </w:p>
    <w:p>
      <w:r>
        <w:t>CLN</w:t>
      </w:r>
    </w:p>
    <w:p>
      <w:r>
        <w:t>ONT</w:t>
      </w:r>
    </w:p>
    <w:p>
      <w:r>
        <w:t>200</w:t>
      </w:r>
    </w:p>
    <w:p>
      <w:r>
        <w:t>ONT</w:t>
      </w:r>
    </w:p>
    <w:p>
      <w:r>
        <w:t>2195</w:t>
      </w:r>
    </w:p>
    <w:p>
      <w:r>
        <w:t>27</w:t>
      </w:r>
    </w:p>
    <w:p>
      <w:r>
        <w:t>147</w:t>
      </w:r>
    </w:p>
    <w:p>
      <w:r>
        <w:t>LUK</w:t>
      </w:r>
    </w:p>
    <w:p>
      <w:r>
        <w:t>ONT</w:t>
      </w:r>
    </w:p>
    <w:p>
      <w:r>
        <w:t>400</w:t>
      </w:r>
    </w:p>
    <w:p>
      <w:r>
        <w:t>ONT</w:t>
      </w:r>
    </w:p>
    <w:p>
      <w:r>
        <w:t>2196</w:t>
      </w:r>
    </w:p>
    <w:p>
      <w:r>
        <w:t>30</w:t>
      </w:r>
    </w:p>
    <w:p>
      <w:r>
        <w:t>358</w:t>
      </w:r>
    </w:p>
    <w:p>
      <w:r>
        <w:t>LUK</w:t>
      </w:r>
    </w:p>
    <w:p>
      <w:r>
        <w:t>ONT</w:t>
      </w:r>
    </w:p>
    <w:p>
      <w:r>
        <w:t>300</w:t>
      </w:r>
    </w:p>
    <w:p>
      <w:r>
        <w:t>ONT</w:t>
      </w:r>
    </w:p>
    <w:p>
      <w:r>
        <w:t>2197</w:t>
      </w:r>
    </w:p>
    <w:p>
      <w:r>
        <w:t>33</w:t>
      </w:r>
    </w:p>
    <w:p>
      <w:r>
        <w:t>13</w:t>
      </w:r>
    </w:p>
    <w:p>
      <w:r>
        <w:t>CLN</w:t>
      </w:r>
    </w:p>
    <w:p>
      <w:r>
        <w:t>ONT</w:t>
      </w:r>
    </w:p>
    <w:p>
      <w:r>
        <w:t>100</w:t>
      </w:r>
    </w:p>
    <w:p>
      <w:r>
        <w:t>ONT</w:t>
      </w:r>
    </w:p>
    <w:p>
      <w:r>
        <w:t>2198</w:t>
      </w:r>
    </w:p>
    <w:p>
      <w:r>
        <w:t>33</w:t>
      </w:r>
    </w:p>
    <w:p>
      <w:r>
        <w:t>214</w:t>
      </w:r>
    </w:p>
    <w:p>
      <w:r>
        <w:t>CLN</w:t>
      </w:r>
    </w:p>
    <w:p>
      <w:r>
        <w:t>ONT</w:t>
      </w:r>
    </w:p>
    <w:p>
      <w:r>
        <w:t>100</w:t>
      </w:r>
    </w:p>
    <w:p>
      <w:r>
        <w:t>ONT</w:t>
      </w:r>
    </w:p>
    <w:p>
      <w:r>
        <w:t>2199</w:t>
      </w:r>
    </w:p>
    <w:p>
      <w:r>
        <w:t>34</w:t>
      </w:r>
    </w:p>
    <w:p>
      <w:r>
        <w:t>66</w:t>
      </w:r>
    </w:p>
    <w:p>
      <w:r>
        <w:t>CLN</w:t>
      </w:r>
    </w:p>
    <w:p>
      <w:r>
        <w:t>ONT</w:t>
      </w:r>
    </w:p>
    <w:p>
      <w:r>
        <w:t>300</w:t>
      </w:r>
    </w:p>
    <w:p>
      <w:r>
        <w:t>ONT</w:t>
      </w:r>
    </w:p>
    <w:p>
      <w:r>
        <w:t>2200</w:t>
      </w:r>
    </w:p>
    <w:p>
      <w:r>
        <w:t>35</w:t>
      </w:r>
    </w:p>
    <w:p>
      <w:r>
        <w:t>46</w:t>
      </w:r>
    </w:p>
    <w:p>
      <w:r>
        <w:t>CLN</w:t>
      </w:r>
    </w:p>
    <w:p>
      <w:r>
        <w:t>ONT</w:t>
      </w:r>
    </w:p>
    <w:p>
      <w:r>
        <w:t>700</w:t>
      </w:r>
    </w:p>
    <w:p>
      <w:r>
        <w:t>ONT</w:t>
      </w:r>
    </w:p>
    <w:p>
      <w:r>
        <w:t>2201</w:t>
      </w:r>
    </w:p>
    <w:p>
      <w:r>
        <w:t>59</w:t>
      </w:r>
    </w:p>
    <w:p>
      <w:r>
        <w:t>220</w:t>
      </w:r>
    </w:p>
    <w:p>
      <w:r>
        <w:t>LUK</w:t>
      </w:r>
    </w:p>
    <w:p>
      <w:r>
        <w:t>CLN</w:t>
      </w:r>
    </w:p>
    <w:p>
      <w:r>
        <w:t>416</w:t>
      </w:r>
    </w:p>
    <w:p>
      <w:r>
        <w:t>CLN</w:t>
      </w:r>
    </w:p>
    <w:p>
      <w:r>
        <w:t>2202</w:t>
      </w:r>
    </w:p>
    <w:p>
      <w:r>
        <w:t>59</w:t>
      </w:r>
    </w:p>
    <w:p>
      <w:r>
        <w:t>17</w:t>
      </w:r>
    </w:p>
    <w:p>
      <w:r>
        <w:t>LUK</w:t>
      </w:r>
    </w:p>
    <w:p>
      <w:r>
        <w:t>CLN</w:t>
      </w:r>
    </w:p>
    <w:p>
      <w:r>
        <w:t>5791</w:t>
      </w:r>
    </w:p>
    <w:p>
      <w:r>
        <w:t>CLN</w:t>
      </w:r>
    </w:p>
    <w:p>
      <w:r>
        <w:t>2203</w:t>
      </w:r>
    </w:p>
    <w:p>
      <w:r>
        <w:t>63</w:t>
      </w:r>
    </w:p>
    <w:p>
      <w:r>
        <w:t>248</w:t>
      </w:r>
    </w:p>
    <w:p>
      <w:r>
        <w:t>HNK</w:t>
      </w:r>
    </w:p>
    <w:p>
      <w:r>
        <w:t>ONT</w:t>
      </w:r>
    </w:p>
    <w:p>
      <w:r>
        <w:t>300</w:t>
      </w:r>
    </w:p>
    <w:p>
      <w:r>
        <w:t>ONT</w:t>
      </w:r>
    </w:p>
    <w:p>
      <w:r>
        <w:t>2204</w:t>
      </w:r>
    </w:p>
    <w:p>
      <w:r>
        <w:t>64</w:t>
      </w:r>
    </w:p>
    <w:p>
      <w:r>
        <w:t>155</w:t>
      </w:r>
    </w:p>
    <w:p>
      <w:r>
        <w:t>CLN</w:t>
      </w:r>
    </w:p>
    <w:p>
      <w:r>
        <w:t>ONT</w:t>
      </w:r>
    </w:p>
    <w:p>
      <w:r>
        <w:t>300</w:t>
      </w:r>
    </w:p>
    <w:p>
      <w:r>
        <w:t>ONT</w:t>
      </w:r>
    </w:p>
    <w:p>
      <w:r>
        <w:t>2205</w:t>
      </w:r>
    </w:p>
    <w:p>
      <w:r>
        <w:t>64</w:t>
      </w:r>
    </w:p>
    <w:p>
      <w:r>
        <w:t>129</w:t>
      </w:r>
    </w:p>
    <w:p>
      <w:r>
        <w:t>CLN</w:t>
      </w:r>
    </w:p>
    <w:p>
      <w:r>
        <w:t>ONT</w:t>
      </w:r>
    </w:p>
    <w:p>
      <w:r>
        <w:t>1000</w:t>
      </w:r>
    </w:p>
    <w:p>
      <w:r>
        <w:t>ONT</w:t>
      </w:r>
    </w:p>
    <w:p>
      <w:r>
        <w:t>2206</w:t>
      </w:r>
    </w:p>
    <w:p>
      <w:r>
        <w:t>64</w:t>
      </w:r>
    </w:p>
    <w:p>
      <w:r>
        <w:t>4</w:t>
      </w:r>
    </w:p>
    <w:p>
      <w:r>
        <w:t>CLN</w:t>
      </w:r>
    </w:p>
    <w:p>
      <w:r>
        <w:t>ONT</w:t>
      </w:r>
    </w:p>
    <w:p>
      <w:r>
        <w:t>200</w:t>
      </w:r>
    </w:p>
    <w:p>
      <w:r>
        <w:t>ONT</w:t>
      </w:r>
    </w:p>
    <w:p>
      <w:r>
        <w:t>2207</w:t>
      </w:r>
    </w:p>
    <w:p>
      <w:r>
        <w:t>66</w:t>
      </w:r>
    </w:p>
    <w:p>
      <w:r>
        <w:t>114</w:t>
      </w:r>
    </w:p>
    <w:p>
      <w:r>
        <w:t>LUK</w:t>
      </w:r>
    </w:p>
    <w:p>
      <w:r>
        <w:t>ONT</w:t>
      </w:r>
    </w:p>
    <w:p>
      <w:r>
        <w:t>200</w:t>
      </w:r>
    </w:p>
    <w:p>
      <w:r>
        <w:t>ONT</w:t>
      </w:r>
    </w:p>
    <w:p>
      <w:r>
        <w:t>2208</w:t>
      </w:r>
    </w:p>
    <w:p>
      <w:r>
        <w:t>72</w:t>
      </w:r>
    </w:p>
    <w:p>
      <w:r>
        <w:t>44</w:t>
      </w:r>
    </w:p>
    <w:p>
      <w:r>
        <w:t>CLN</w:t>
      </w:r>
    </w:p>
    <w:p>
      <w:r>
        <w:t>ONT</w:t>
      </w:r>
    </w:p>
    <w:p>
      <w:r>
        <w:t>300</w:t>
      </w:r>
    </w:p>
    <w:p>
      <w:r>
        <w:t>ONT</w:t>
      </w:r>
    </w:p>
    <w:p>
      <w:r>
        <w:t>2209</w:t>
      </w:r>
    </w:p>
    <w:p>
      <w:r>
        <w:t>77</w:t>
      </w:r>
    </w:p>
    <w:p>
      <w:r>
        <w:t>5</w:t>
      </w:r>
    </w:p>
    <w:p>
      <w:r>
        <w:t>CLN</w:t>
      </w:r>
    </w:p>
    <w:p>
      <w:r>
        <w:t>ONT</w:t>
      </w:r>
    </w:p>
    <w:p>
      <w:r>
        <w:t>300</w:t>
      </w:r>
    </w:p>
    <w:p>
      <w:r>
        <w:t>ONT</w:t>
      </w:r>
    </w:p>
    <w:p>
      <w:r>
        <w:t>PHỤ LỤC SỐ 02</w:t>
      </w:r>
    </w:p>
    <w:p>
      <w:r>
        <w:t>DANH SÁCH TỔ CHỨC ĐĂNG KÝ BỔ SUNG VÀO KẾ HOẠCH SỬ DỤNG ĐẤT NĂM 2023 TRÊN ĐỊA BÀN HUYỆN CHÂU ĐỨC</w:t>
      </w:r>
    </w:p>
    <w:p>
      <w:r>
        <w:t>(Kèm theo Quyết định số 2439/QĐ-UBND ngày 03 tháng 10 năm 2023 của UBND tỉnh Bà Rịa - Vũng Tàu)</w:t>
      </w:r>
    </w:p>
    <w:p>
      <w:r>
        <w:t>TT</w:t>
      </w:r>
    </w:p>
    <w:p>
      <w:r>
        <w:t>Chủ đầu tư/Đơn vị đăng ký</w:t>
      </w:r>
    </w:p>
    <w:p>
      <w:r>
        <w:t>Tên dự án</w:t>
      </w:r>
    </w:p>
    <w:p>
      <w:r>
        <w:t>Địa điểm</w:t>
      </w:r>
    </w:p>
    <w:p>
      <w:r>
        <w:t>Mục đích sử dụng đất năm 2023</w:t>
      </w:r>
    </w:p>
    <w:p>
      <w:r>
        <w:t>Diện tích (ha)</w:t>
      </w:r>
    </w:p>
    <w:p>
      <w:r>
        <w:t>Nguồn gốc đất</w:t>
      </w:r>
    </w:p>
    <w:p>
      <w:r>
        <w:t>Nguồn vốn</w:t>
      </w:r>
    </w:p>
    <w:p>
      <w:r>
        <w:t>Ghi chú</w:t>
      </w:r>
    </w:p>
    <w:p>
      <w:r>
        <w:t>Tổng dự án</w:t>
      </w:r>
    </w:p>
    <w:p>
      <w:r>
        <w:t>Thực hiện năm 2023</w:t>
      </w:r>
    </w:p>
    <w:p>
      <w:r>
        <w:t>01</w:t>
      </w:r>
    </w:p>
    <w:p>
      <w:r>
        <w:t>Tịnh Thất Thanh Châu</w:t>
      </w:r>
    </w:p>
    <w:p>
      <w:r>
        <w:t>Tịnh Thất Thanh Châu</w:t>
      </w:r>
    </w:p>
    <w:p>
      <w:r>
        <w:t>Quảng Thành</w:t>
      </w:r>
    </w:p>
    <w:p>
      <w:r>
        <w:t>TON</w:t>
      </w:r>
    </w:p>
    <w:p>
      <w:r>
        <w:t>0,84</w:t>
      </w:r>
    </w:p>
    <w:p>
      <w:r>
        <w:t>0,84</w:t>
      </w:r>
    </w:p>
    <w:p>
      <w:r>
        <w:t>Cơ sở tôn giáo</w:t>
      </w:r>
    </w:p>
    <w:p>
      <w:r>
        <w:t>Tôn giáo</w:t>
      </w:r>
    </w:p>
    <w:p>
      <w:r>
        <w:t>02</w:t>
      </w:r>
    </w:p>
    <w:p>
      <w:r>
        <w:t>Giáo xứ Hữu Phước</w:t>
      </w:r>
    </w:p>
    <w:p>
      <w:r>
        <w:t>Giáo xứ Hữu Phước</w:t>
      </w:r>
    </w:p>
    <w:p>
      <w:r>
        <w:t>Nghĩa Thành</w:t>
      </w:r>
    </w:p>
    <w:p>
      <w:r>
        <w:t>TON</w:t>
      </w:r>
    </w:p>
    <w:p>
      <w:r>
        <w:t>0,23</w:t>
      </w:r>
    </w:p>
    <w:p>
      <w:r>
        <w:t>0,23</w:t>
      </w:r>
    </w:p>
    <w:p>
      <w:r>
        <w:t>Cơ sở tôn giáo</w:t>
      </w:r>
    </w:p>
    <w:p>
      <w:r>
        <w:t>Tôn giáo</w:t>
      </w:r>
    </w:p>
    <w:p>
      <w:r>
        <w:t>03</w:t>
      </w:r>
    </w:p>
    <w:p>
      <w:r>
        <w:t>0,91</w:t>
      </w:r>
    </w:p>
    <w:p>
      <w:r>
        <w:t>0,91</w:t>
      </w:r>
    </w:p>
    <w:p>
      <w:r>
        <w:t>[1] Cao hơn 5,23ha so với diện tích đăng ký bổ sung tại Tờ trình số 116/TTr-UBND ngày 14/7/2023 do UBND huyện Châu Đức sai sót về diện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