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2437/QĐ-UBND cập nhật, bổ sung nhu cầu sử dụng đất vào kế hoạch sử dụng đất năm 2023 huyện Long Điền,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2437/QĐ-UBND</w:t>
      </w:r>
    </w:p>
    <w:p>
      <w:r>
        <w:t>Bà Rịa - Vũng Tàu, ngày 03 tháng 10 năm 2023</w:t>
      </w:r>
    </w:p>
    <w:p>
      <w:r>
        <w:t>QUYẾT ĐỊNH</w:t>
      </w:r>
    </w:p>
    <w:p>
      <w:r>
        <w:t>CẬP NHẬT, BỔ SUNG NHU CẦU SỬ DỤNG ĐẤT VÀO KẾ HOẠCH SỬ DỤNG ĐẤT NĂM 2023 HUYỆN LONG ĐIỀN</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02 năm 2020 của Chính phủ Sửa đổi, bổ sung một số nghị định quy định chi tiết thi hành Luật Đất đai;</w:t>
      </w:r>
    </w:p>
    <w:p>
      <w:r>
        <w:t>Căn cứ Thông tư số 01/2021/TT-BTNMT ngày 12 tháng 4 năm 2021 của Bộ trưởng Bộ Tài nguyên và Môi trường về quy định chi tiết việc lập, điều chỉnh quy hoạch, kế hoạch sử dụng đất.</w:t>
      </w:r>
    </w:p>
    <w:p>
      <w:r>
        <w:t>Căn cứ Quyết định số 1096/QĐ-UBND ngày 01 tháng 4 năm 2022 của Ủy ban nhân dân tỉnh Bà Rịa - Vũng Tàu về việc phê duyệt Quy hoạch sử dụng đất đến năm 2030, tầm nhìn đến năm 2050 của huyện Long Điền;</w:t>
      </w:r>
    </w:p>
    <w:p>
      <w:r>
        <w:t>Căn cứ Quyết định số 364/QĐ-UBND ngày 01 tháng 3 năm 2023 của Ủy ban nhân dân tỉnh Bà Rịa - Vũng Tàu về việc phê duyệt Kế hoạch sử dụng đất năm 2023 huyện Long Điền;</w:t>
      </w:r>
    </w:p>
    <w:p>
      <w:r>
        <w:t>Xét đề nghị của Ủy ban nhân dân huyện Long Điền tại Tờ trình số 7585/TTr-UBND ngày 13 tháng 7 năm 2023, số 8611/UBND-TNMT ngày 10 tháng 8 năm 2023 và của Sở Tài nguyên và Môi trường tại Tờ trình số 492/TTr-STNMT ngày 22 tháng 8 năm 2023.</w:t>
      </w:r>
    </w:p>
    <w:p>
      <w:r>
        <w:t>QUYẾT ĐỊNH:</w:t>
      </w:r>
    </w:p>
    <w:p>
      <w:r>
        <w:t>Điều 1.  Phê duyệt cập nhật, bổ sung nhu cầu sử dụng đất vào Kế hoạch sử dụng đất năm 2023 huyện Long Điền, gồm:</w:t>
      </w:r>
    </w:p>
    <w:p>
      <w:r>
        <w:t>Cập nhật danh sách 229 trường hợp với diện tích 5,58ha (55.793,70m2) của các hộ, gia đình, cá nhân vào kế hoạch sử dụng đất năm 2023 theo đề xuất của UBND huyện Long Điền nhưng không làm thay đổi chỉ tiêu sử dụng đất đã được phê duyệt tại Quyết định số 364/QĐ-UBND ngày 01 tháng 3 năm 2023 cũng như không thuộc trường hợp nhà nước thu hồi đất tại khoản 3 Điều 62 của Luật Đất đai.</w:t>
      </w:r>
    </w:p>
    <w:p>
      <w:r>
        <w:t>Cập nhật bổ sung khu đất tại Thị trấn Long Điền với diện tích 1,75ha đã được UBND tỉnh chấp thuận chủ trương tại văn bản số 9785/UBND-VP ngày 28 tháng 7 năm 2023 vào kế hoạch sử dụng đất năm 2023 theo đề xuất của UBND huyện Long Điền nhưng không làm thay đổi chỉ tiêu sử dụng đất đã được phê duyệt tại Quyết định số 364/QĐ-UBND ngày 01 tháng 3 năm 2023 cũng như không thuộc trường hợp nhà nước thu hồi đất tại khoản 3 Điều 62 của Luật Đất đai.</w:t>
      </w:r>
    </w:p>
    <w:p>
      <w:r>
        <w:t>(UBND huyện Long Điền chịu trách nhiệm về tính chính xác và pháp lý đối với các số liệu đã tính toán và trình phê duyệt)</w:t>
      </w:r>
    </w:p>
    <w:p>
      <w:r>
        <w:t>2. Vị trí khu đất cập nhật đối với các diện tích đất vào Kế hoạch sử dụng đất năm 2023 huyện Long Điền theo Bản đồ vị trí khu đất cập nhật, bổ sung kế hoạch sử dụng đất năm 2023 huyện Long Điền, tỉnh Bà Rịa - Vũng Tàu, tỷ lệ 1:5.000.</w:t>
      </w:r>
    </w:p>
    <w:p>
      <w:r>
        <w:t>Điều 2.  Căn cứ vào Điều 1 của Quyết định này, Ủy ban nhân dân huyện Long Điền có trách nhiệm:</w:t>
      </w:r>
    </w:p>
    <w:p>
      <w:r>
        <w:t>1. Công bố công khai cập nhật danh mục đăng ký bổ sung nhu cầu xin chuyển mục đích sử dụng đất của hộ gia đình, cá nhân và khu đất vào kế hoạch sử dụng đất năm 2023 của huyện Long Điền theo đúng quy định của pháp luật về đất đai.</w:t>
      </w:r>
    </w:p>
    <w:p>
      <w:r>
        <w:t>2. Thực hiện thực hiện các thủ tục đất đai theo đúng quy hoạch, kế hoạch sử dụng đất của huyện Long Điền đã được phê duyệt.</w:t>
      </w:r>
    </w:p>
    <w:p>
      <w:r>
        <w:t>3. Các nội dung khác tại Quyết định 364/QĐ-UBND ngày 01 tháng 3 năm 2023 của Ủy ban nhân dân tỉnh Bà Rịa - Vũng Tàu về việc phê duyệt Kế hoạch sử dụng đất năm 2023 huyện Long Điền giữ nguyên giá trị pháp lý.</w:t>
      </w:r>
    </w:p>
    <w:p>
      <w:r>
        <w:t>Điều 3.  Quyết định này có hiệu lực kể từ ngày ký;</w:t>
      </w:r>
    </w:p>
    <w:p>
      <w:r>
        <w:t>Chánh Văn phòng Ủy ban nhân dân tỉnh Bà Rịa - Vũng Tàu; Giám đốc các Sở: Tài nguyên và Môi trường, Xây dựng, Kế hoạch và Đầu tư, Nông nghiệp và phát triển nông thôn; Chủ tịch Ủy ban nhân dân huyện Long Điền; Chủ tịch Ủy ban nhân dân các xã, thị trấn huyện Long Điền; Trưởng phòng Tài nguyên và Môi trường huyện Long Điền; Thủ trưởng các cơ quan, đơn vị và cá nhân có liên quan chịu trách nhiệm thi hành Quyết định này./.</w:t>
      </w:r>
    </w:p>
    <w:p>
      <w:r>
        <w:t>Nơi nhận:</w:t>
      </w:r>
    </w:p>
    <w:p>
      <w:r>
        <w:t>- Như Điều 3;</w:t>
      </w:r>
    </w:p>
    <w:p>
      <w:r>
        <w:t>- HĐND tỉnh (để b/c);</w:t>
      </w:r>
    </w:p>
    <w:p>
      <w:r>
        <w:t>- Lưu: VP-TH.</w:t>
      </w:r>
    </w:p>
    <w:p>
      <w:r>
        <w:t>TM. ỦY BAN NHÂN DÂN</w:t>
      </w:r>
    </w:p>
    <w:p>
      <w:r>
        <w:t>KT. CHỦ TỊCH</w:t>
      </w:r>
    </w:p>
    <w:p>
      <w:r>
        <w:t>PHÓ CHỦ TỊCH</w:t>
      </w:r>
    </w:p>
    <w:p>
      <w:r>
        <w:t>Nguyễn Công Vinh</w:t>
      </w:r>
    </w:p>
    <w:p>
      <w:r>
        <w:t>PHỤ LỤC SỐ 01</w:t>
      </w:r>
    </w:p>
    <w:p>
      <w:r>
        <w:t>DANH SÁCH HỘ GIA ĐÌNH, CÁ NHÂN ĐĂNG KÝ BỔ SUNG VÀO KẾ HOẠCH SỬ DỤNG ĐẤT NĂM 2023 TRÊN ĐỊA BÀN HUYỆN LONG ĐIỀN</w:t>
      </w:r>
    </w:p>
    <w:p>
      <w:r>
        <w:t>(kèm theo Quyết định số 2437/QĐ-UBND ngày 03 tháng 10 năm 2023 của UBND tỉnh Bà Rịa - Vũng Tàu)</w:t>
      </w:r>
    </w:p>
    <w:p>
      <w:r>
        <w:t>STT</w:t>
      </w:r>
    </w:p>
    <w:p>
      <w:r>
        <w:t>Địa chỉ thửa đất</w:t>
      </w:r>
    </w:p>
    <w:p>
      <w:r>
        <w:t>Mục đích sử dụng đất</w:t>
      </w:r>
    </w:p>
    <w:p>
      <w:r>
        <w:t>Diện tích đăng ký (m 2 )</w:t>
      </w:r>
    </w:p>
    <w:p>
      <w:r>
        <w:t>Quy hoạch sử dụng đất đến năm 2030</w:t>
      </w:r>
    </w:p>
    <w:p>
      <w:r>
        <w:t>Số tờ</w:t>
      </w:r>
    </w:p>
    <w:p>
      <w:r>
        <w:t>Số thửa</w:t>
      </w:r>
    </w:p>
    <w:p>
      <w:r>
        <w:t>Trước khi đăng ký</w:t>
      </w:r>
    </w:p>
    <w:p>
      <w:r>
        <w:t>Sau khi đăng ký</w:t>
      </w:r>
    </w:p>
    <w:p>
      <w:r>
        <w:t>I</w:t>
      </w:r>
    </w:p>
    <w:p>
      <w:r>
        <w:t>Địa bàn Thị trấn Long Điền</w:t>
      </w:r>
    </w:p>
    <w:p>
      <w:r>
        <w:t>2.712,20</w:t>
      </w:r>
    </w:p>
    <w:p>
      <w:r>
        <w:t>1</w:t>
      </w:r>
    </w:p>
    <w:p>
      <w:r>
        <w:t>85</w:t>
      </w:r>
    </w:p>
    <w:p>
      <w:r>
        <w:t>128, 109</w:t>
      </w:r>
    </w:p>
    <w:p>
      <w:r>
        <w:t>HNK</w:t>
      </w:r>
    </w:p>
    <w:p>
      <w:r>
        <w:t>ODT</w:t>
      </w:r>
    </w:p>
    <w:p>
      <w:r>
        <w:t>61,4</w:t>
      </w:r>
    </w:p>
    <w:p>
      <w:r>
        <w:t>ODT</w:t>
      </w:r>
    </w:p>
    <w:p>
      <w:r>
        <w:t>2</w:t>
      </w:r>
    </w:p>
    <w:p>
      <w:r>
        <w:t>90</w:t>
      </w:r>
    </w:p>
    <w:p>
      <w:r>
        <w:t>2</w:t>
      </w:r>
    </w:p>
    <w:p>
      <w:r>
        <w:t>LUA</w:t>
      </w:r>
    </w:p>
    <w:p>
      <w:r>
        <w:t>ODT</w:t>
      </w:r>
    </w:p>
    <w:p>
      <w:r>
        <w:t>56,00</w:t>
      </w:r>
    </w:p>
    <w:p>
      <w:r>
        <w:t>ODT</w:t>
      </w:r>
    </w:p>
    <w:p>
      <w:r>
        <w:t>3</w:t>
      </w:r>
    </w:p>
    <w:p>
      <w:r>
        <w:t>26</w:t>
      </w:r>
    </w:p>
    <w:p>
      <w:r>
        <w:t>688</w:t>
      </w:r>
    </w:p>
    <w:p>
      <w:r>
        <w:t>LUA</w:t>
      </w:r>
    </w:p>
    <w:p>
      <w:r>
        <w:t>ODT</w:t>
      </w:r>
    </w:p>
    <w:p>
      <w:r>
        <w:t>100</w:t>
      </w:r>
    </w:p>
    <w:p>
      <w:r>
        <w:t>ODT</w:t>
      </w:r>
    </w:p>
    <w:p>
      <w:r>
        <w:t>4</w:t>
      </w:r>
    </w:p>
    <w:p>
      <w:r>
        <w:t>72</w:t>
      </w:r>
    </w:p>
    <w:p>
      <w:r>
        <w:t>12</w:t>
      </w:r>
    </w:p>
    <w:p>
      <w:r>
        <w:t>HNK</w:t>
      </w:r>
    </w:p>
    <w:p>
      <w:r>
        <w:t>ODT</w:t>
      </w:r>
    </w:p>
    <w:p>
      <w:r>
        <w:t>100</w:t>
      </w:r>
    </w:p>
    <w:p>
      <w:r>
        <w:t>ODT</w:t>
      </w:r>
    </w:p>
    <w:p>
      <w:r>
        <w:t>5</w:t>
      </w:r>
    </w:p>
    <w:p>
      <w:r>
        <w:t>16,37</w:t>
      </w:r>
    </w:p>
    <w:p>
      <w:r>
        <w:t>3,5</w:t>
      </w:r>
    </w:p>
    <w:p>
      <w:r>
        <w:t>LUA</w:t>
      </w:r>
    </w:p>
    <w:p>
      <w:r>
        <w:t>ODT</w:t>
      </w:r>
    </w:p>
    <w:p>
      <w:r>
        <w:t>400</w:t>
      </w:r>
    </w:p>
    <w:p>
      <w:r>
        <w:t>ODT</w:t>
      </w:r>
    </w:p>
    <w:p>
      <w:r>
        <w:t>6</w:t>
      </w:r>
    </w:p>
    <w:p>
      <w:r>
        <w:t>38, 39, 33</w:t>
      </w:r>
    </w:p>
    <w:p>
      <w:r>
        <w:t>13, 48, 1235</w:t>
      </w:r>
    </w:p>
    <w:p>
      <w:r>
        <w:t>LMU</w:t>
      </w:r>
    </w:p>
    <w:p>
      <w:r>
        <w:t>ODT</w:t>
      </w:r>
    </w:p>
    <w:p>
      <w:r>
        <w:t>600</w:t>
      </w:r>
    </w:p>
    <w:p>
      <w:r>
        <w:t>ODT</w:t>
      </w:r>
    </w:p>
    <w:p>
      <w:r>
        <w:t>7</w:t>
      </w:r>
    </w:p>
    <w:p>
      <w:r>
        <w:t>20</w:t>
      </w:r>
    </w:p>
    <w:p>
      <w:r>
        <w:t>239</w:t>
      </w:r>
    </w:p>
    <w:p>
      <w:r>
        <w:t>LUA</w:t>
      </w:r>
    </w:p>
    <w:p>
      <w:r>
        <w:t>ODT</w:t>
      </w:r>
    </w:p>
    <w:p>
      <w:r>
        <w:t>578,9</w:t>
      </w:r>
    </w:p>
    <w:p>
      <w:r>
        <w:t>ODT</w:t>
      </w:r>
    </w:p>
    <w:p>
      <w:r>
        <w:t>8</w:t>
      </w:r>
    </w:p>
    <w:p>
      <w:r>
        <w:t>32</w:t>
      </w:r>
    </w:p>
    <w:p>
      <w:r>
        <w:t>164</w:t>
      </w:r>
    </w:p>
    <w:p>
      <w:r>
        <w:t>HNK</w:t>
      </w:r>
    </w:p>
    <w:p>
      <w:r>
        <w:t>ODT</w:t>
      </w:r>
    </w:p>
    <w:p>
      <w:r>
        <w:t>100</w:t>
      </w:r>
    </w:p>
    <w:p>
      <w:r>
        <w:t>ODT</w:t>
      </w:r>
    </w:p>
    <w:p>
      <w:r>
        <w:t>9</w:t>
      </w:r>
    </w:p>
    <w:p>
      <w:r>
        <w:t>55</w:t>
      </w:r>
    </w:p>
    <w:p>
      <w:r>
        <w:t>44</w:t>
      </w:r>
    </w:p>
    <w:p>
      <w:r>
        <w:t>CLN</w:t>
      </w:r>
    </w:p>
    <w:p>
      <w:r>
        <w:t>ODT</w:t>
      </w:r>
    </w:p>
    <w:p>
      <w:r>
        <w:t>20</w:t>
      </w:r>
    </w:p>
    <w:p>
      <w:r>
        <w:t>ODT</w:t>
      </w:r>
    </w:p>
    <w:p>
      <w:r>
        <w:t>10</w:t>
      </w:r>
    </w:p>
    <w:p>
      <w:r>
        <w:t>130</w:t>
      </w:r>
    </w:p>
    <w:p>
      <w:r>
        <w:t>212</w:t>
      </w:r>
    </w:p>
    <w:p>
      <w:r>
        <w:t>LUA</w:t>
      </w:r>
    </w:p>
    <w:p>
      <w:r>
        <w:t>ODT</w:t>
      </w:r>
    </w:p>
    <w:p>
      <w:r>
        <w:t>50</w:t>
      </w:r>
    </w:p>
    <w:p>
      <w:r>
        <w:t>ODT</w:t>
      </w:r>
    </w:p>
    <w:p>
      <w:r>
        <w:t>11</w:t>
      </w:r>
    </w:p>
    <w:p>
      <w:r>
        <w:t>55</w:t>
      </w:r>
    </w:p>
    <w:p>
      <w:r>
        <w:t>18</w:t>
      </w:r>
    </w:p>
    <w:p>
      <w:r>
        <w:t>HNK</w:t>
      </w:r>
    </w:p>
    <w:p>
      <w:r>
        <w:t>ODT</w:t>
      </w:r>
    </w:p>
    <w:p>
      <w:r>
        <w:t>354,1</w:t>
      </w:r>
    </w:p>
    <w:p>
      <w:r>
        <w:t>ODT</w:t>
      </w:r>
    </w:p>
    <w:p>
      <w:r>
        <w:t>12</w:t>
      </w:r>
    </w:p>
    <w:p>
      <w:r>
        <w:t>52</w:t>
      </w:r>
    </w:p>
    <w:p>
      <w:r>
        <w:t>63</w:t>
      </w:r>
    </w:p>
    <w:p>
      <w:r>
        <w:t>LUA</w:t>
      </w:r>
    </w:p>
    <w:p>
      <w:r>
        <w:t>ODT</w:t>
      </w:r>
    </w:p>
    <w:p>
      <w:r>
        <w:t>200</w:t>
      </w:r>
    </w:p>
    <w:p>
      <w:r>
        <w:t>ODT</w:t>
      </w:r>
    </w:p>
    <w:p>
      <w:r>
        <w:t>13</w:t>
      </w:r>
    </w:p>
    <w:p>
      <w:r>
        <w:t>132</w:t>
      </w:r>
    </w:p>
    <w:p>
      <w:r>
        <w:t>66</w:t>
      </w:r>
    </w:p>
    <w:p>
      <w:r>
        <w:t>HNK</w:t>
      </w:r>
    </w:p>
    <w:p>
      <w:r>
        <w:t>ODT</w:t>
      </w:r>
    </w:p>
    <w:p>
      <w:r>
        <w:t>179,2</w:t>
      </w:r>
    </w:p>
    <w:p>
      <w:r>
        <w:t>ODT</w:t>
      </w:r>
    </w:p>
    <w:p>
      <w:r>
        <w:t>14</w:t>
      </w:r>
    </w:p>
    <w:p>
      <w:r>
        <w:t>92</w:t>
      </w:r>
    </w:p>
    <w:p>
      <w:r>
        <w:t>1</w:t>
      </w:r>
    </w:p>
    <w:p>
      <w:r>
        <w:t>LUA</w:t>
      </w:r>
    </w:p>
    <w:p>
      <w:r>
        <w:t>ODT</w:t>
      </w:r>
    </w:p>
    <w:p>
      <w:r>
        <w:t>400</w:t>
      </w:r>
    </w:p>
    <w:p>
      <w:r>
        <w:t>ODT</w:t>
      </w:r>
    </w:p>
    <w:p>
      <w:r>
        <w:t>II</w:t>
      </w:r>
    </w:p>
    <w:p>
      <w:r>
        <w:t>Địa bàn Thị trấn Long Hải</w:t>
      </w:r>
    </w:p>
    <w:p>
      <w:r>
        <w:t>4.142,60</w:t>
      </w:r>
    </w:p>
    <w:p>
      <w:r>
        <w:t>1</w:t>
      </w:r>
    </w:p>
    <w:p>
      <w:r>
        <w:t>180</w:t>
      </w:r>
    </w:p>
    <w:p>
      <w:r>
        <w:t>364</w:t>
      </w:r>
    </w:p>
    <w:p>
      <w:r>
        <w:t>CLN</w:t>
      </w:r>
    </w:p>
    <w:p>
      <w:r>
        <w:t>ODT</w:t>
      </w:r>
    </w:p>
    <w:p>
      <w:r>
        <w:t>60</w:t>
      </w:r>
    </w:p>
    <w:p>
      <w:r>
        <w:t>ODT</w:t>
      </w:r>
    </w:p>
    <w:p>
      <w:r>
        <w:t>2</w:t>
      </w:r>
    </w:p>
    <w:p>
      <w:r>
        <w:t>106</w:t>
      </w:r>
    </w:p>
    <w:p>
      <w:r>
        <w:t>101</w:t>
      </w:r>
    </w:p>
    <w:p>
      <w:r>
        <w:t>CLN</w:t>
      </w:r>
    </w:p>
    <w:p>
      <w:r>
        <w:t>ODT</w:t>
      </w:r>
    </w:p>
    <w:p>
      <w:r>
        <w:t>40</w:t>
      </w:r>
    </w:p>
    <w:p>
      <w:r>
        <w:t>ODT</w:t>
      </w:r>
    </w:p>
    <w:p>
      <w:r>
        <w:t>3</w:t>
      </w:r>
    </w:p>
    <w:p>
      <w:r>
        <w:t>175</w:t>
      </w:r>
    </w:p>
    <w:p>
      <w:r>
        <w:t>437, 436</w:t>
      </w:r>
    </w:p>
    <w:p>
      <w:r>
        <w:t>HNK</w:t>
      </w:r>
    </w:p>
    <w:p>
      <w:r>
        <w:t>ODT</w:t>
      </w:r>
    </w:p>
    <w:p>
      <w:r>
        <w:t>300</w:t>
      </w:r>
    </w:p>
    <w:p>
      <w:r>
        <w:t>ODT</w:t>
      </w:r>
    </w:p>
    <w:p>
      <w:r>
        <w:t>4</w:t>
      </w:r>
    </w:p>
    <w:p>
      <w:r>
        <w:t>118</w:t>
      </w:r>
    </w:p>
    <w:p>
      <w:r>
        <w:t>76</w:t>
      </w:r>
    </w:p>
    <w:p>
      <w:r>
        <w:t>NTS</w:t>
      </w:r>
    </w:p>
    <w:p>
      <w:r>
        <w:t>ODT</w:t>
      </w:r>
    </w:p>
    <w:p>
      <w:r>
        <w:t>26,7</w:t>
      </w:r>
    </w:p>
    <w:p>
      <w:r>
        <w:t>ODT</w:t>
      </w:r>
    </w:p>
    <w:p>
      <w:r>
        <w:t>5</w:t>
      </w:r>
    </w:p>
    <w:p>
      <w:r>
        <w:t>176</w:t>
      </w:r>
    </w:p>
    <w:p>
      <w:r>
        <w:t>362</w:t>
      </w:r>
    </w:p>
    <w:p>
      <w:r>
        <w:t>CLN</w:t>
      </w:r>
    </w:p>
    <w:p>
      <w:r>
        <w:t>TMD</w:t>
      </w:r>
    </w:p>
    <w:p>
      <w:r>
        <w:t>100</w:t>
      </w:r>
    </w:p>
    <w:p>
      <w:r>
        <w:t>TMD</w:t>
      </w:r>
    </w:p>
    <w:p>
      <w:r>
        <w:t>6</w:t>
      </w:r>
    </w:p>
    <w:p>
      <w:r>
        <w:t>176</w:t>
      </w:r>
    </w:p>
    <w:p>
      <w:r>
        <w:t>363</w:t>
      </w:r>
    </w:p>
    <w:p>
      <w:r>
        <w:t>CLN</w:t>
      </w:r>
    </w:p>
    <w:p>
      <w:r>
        <w:t>TMD</w:t>
      </w:r>
    </w:p>
    <w:p>
      <w:r>
        <w:t>300</w:t>
      </w:r>
    </w:p>
    <w:p>
      <w:r>
        <w:t>TMD</w:t>
      </w:r>
    </w:p>
    <w:p>
      <w:r>
        <w:t>7</w:t>
      </w:r>
    </w:p>
    <w:p>
      <w:r>
        <w:t>97</w:t>
      </w:r>
    </w:p>
    <w:p>
      <w:r>
        <w:t>65</w:t>
      </w:r>
    </w:p>
    <w:p>
      <w:r>
        <w:t>HNK</w:t>
      </w:r>
    </w:p>
    <w:p>
      <w:r>
        <w:t>ODT</w:t>
      </w:r>
    </w:p>
    <w:p>
      <w:r>
        <w:t>30</w:t>
      </w:r>
    </w:p>
    <w:p>
      <w:r>
        <w:t>ODT</w:t>
      </w:r>
    </w:p>
    <w:p>
      <w:r>
        <w:t>8</w:t>
      </w:r>
    </w:p>
    <w:p>
      <w:r>
        <w:t>84</w:t>
      </w:r>
    </w:p>
    <w:p>
      <w:r>
        <w:t>159</w:t>
      </w:r>
    </w:p>
    <w:p>
      <w:r>
        <w:t>CLN</w:t>
      </w:r>
    </w:p>
    <w:p>
      <w:r>
        <w:t>ODT</w:t>
      </w:r>
    </w:p>
    <w:p>
      <w:r>
        <w:t>50</w:t>
      </w:r>
    </w:p>
    <w:p>
      <w:r>
        <w:t>ODT</w:t>
      </w:r>
    </w:p>
    <w:p>
      <w:r>
        <w:t>9</w:t>
      </w:r>
    </w:p>
    <w:p>
      <w:r>
        <w:t>116</w:t>
      </w:r>
    </w:p>
    <w:p>
      <w:r>
        <w:t>186</w:t>
      </w:r>
    </w:p>
    <w:p>
      <w:r>
        <w:t>CLN</w:t>
      </w:r>
    </w:p>
    <w:p>
      <w:r>
        <w:t>ODT</w:t>
      </w:r>
    </w:p>
    <w:p>
      <w:r>
        <w:t>30</w:t>
      </w:r>
    </w:p>
    <w:p>
      <w:r>
        <w:t>ODT</w:t>
      </w:r>
    </w:p>
    <w:p>
      <w:r>
        <w:t>10</w:t>
      </w:r>
    </w:p>
    <w:p>
      <w:r>
        <w:t>172</w:t>
      </w:r>
    </w:p>
    <w:p>
      <w:r>
        <w:t>76</w:t>
      </w:r>
    </w:p>
    <w:p>
      <w:r>
        <w:t>CLN</w:t>
      </w:r>
    </w:p>
    <w:p>
      <w:r>
        <w:t>TMD</w:t>
      </w:r>
    </w:p>
    <w:p>
      <w:r>
        <w:t>100</w:t>
      </w:r>
    </w:p>
    <w:p>
      <w:r>
        <w:t>TMD</w:t>
      </w:r>
    </w:p>
    <w:p>
      <w:r>
        <w:t>11</w:t>
      </w:r>
    </w:p>
    <w:p>
      <w:r>
        <w:t>16</w:t>
      </w:r>
    </w:p>
    <w:p>
      <w:r>
        <w:t>624</w:t>
      </w:r>
    </w:p>
    <w:p>
      <w:r>
        <w:t>LUA</w:t>
      </w:r>
    </w:p>
    <w:p>
      <w:r>
        <w:t>ODT</w:t>
      </w:r>
    </w:p>
    <w:p>
      <w:r>
        <w:t>48,9</w:t>
      </w:r>
    </w:p>
    <w:p>
      <w:r>
        <w:t>ODT</w:t>
      </w:r>
    </w:p>
    <w:p>
      <w:r>
        <w:t>12</w:t>
      </w:r>
    </w:p>
    <w:p>
      <w:r>
        <w:t>175</w:t>
      </w:r>
    </w:p>
    <w:p>
      <w:r>
        <w:t>438</w:t>
      </w:r>
    </w:p>
    <w:p>
      <w:r>
        <w:t>HNK</w:t>
      </w:r>
    </w:p>
    <w:p>
      <w:r>
        <w:t>ODT</w:t>
      </w:r>
    </w:p>
    <w:p>
      <w:r>
        <w:t>120</w:t>
      </w:r>
    </w:p>
    <w:p>
      <w:r>
        <w:t>ODT</w:t>
      </w:r>
    </w:p>
    <w:p>
      <w:r>
        <w:t>13</w:t>
      </w:r>
    </w:p>
    <w:p>
      <w:r>
        <w:t>16</w:t>
      </w:r>
    </w:p>
    <w:p>
      <w:r>
        <w:t>630</w:t>
      </w:r>
    </w:p>
    <w:p>
      <w:r>
        <w:t>LUA</w:t>
      </w:r>
    </w:p>
    <w:p>
      <w:r>
        <w:t>ODT</w:t>
      </w:r>
    </w:p>
    <w:p>
      <w:r>
        <w:t>12</w:t>
      </w:r>
    </w:p>
    <w:p>
      <w:r>
        <w:t>ODT</w:t>
      </w:r>
    </w:p>
    <w:p>
      <w:r>
        <w:t>14</w:t>
      </w:r>
    </w:p>
    <w:p>
      <w:r>
        <w:t>155</w:t>
      </w:r>
    </w:p>
    <w:p>
      <w:r>
        <w:t>4</w:t>
      </w:r>
    </w:p>
    <w:p>
      <w:r>
        <w:t>CLN</w:t>
      </w:r>
    </w:p>
    <w:p>
      <w:r>
        <w:t>ODT</w:t>
      </w:r>
    </w:p>
    <w:p>
      <w:r>
        <w:t>105</w:t>
      </w:r>
    </w:p>
    <w:p>
      <w:r>
        <w:t>ODT</w:t>
      </w:r>
    </w:p>
    <w:p>
      <w:r>
        <w:t>15</w:t>
      </w:r>
    </w:p>
    <w:p>
      <w:r>
        <w:t>179</w:t>
      </w:r>
    </w:p>
    <w:p>
      <w:r>
        <w:t>89</w:t>
      </w:r>
    </w:p>
    <w:p>
      <w:r>
        <w:t>CLN</w:t>
      </w:r>
    </w:p>
    <w:p>
      <w:r>
        <w:t>TMD</w:t>
      </w:r>
    </w:p>
    <w:p>
      <w:r>
        <w:t>600</w:t>
      </w:r>
    </w:p>
    <w:p>
      <w:r>
        <w:t>TMD</w:t>
      </w:r>
    </w:p>
    <w:p>
      <w:r>
        <w:t>16</w:t>
      </w:r>
    </w:p>
    <w:p>
      <w:r>
        <w:t>15</w:t>
      </w:r>
    </w:p>
    <w:p>
      <w:r>
        <w:t>286</w:t>
      </w:r>
    </w:p>
    <w:p>
      <w:r>
        <w:t>CLN</w:t>
      </w:r>
    </w:p>
    <w:p>
      <w:r>
        <w:t>ODT</w:t>
      </w:r>
    </w:p>
    <w:p>
      <w:r>
        <w:t>250</w:t>
      </w:r>
    </w:p>
    <w:p>
      <w:r>
        <w:t>ODT</w:t>
      </w:r>
    </w:p>
    <w:p>
      <w:r>
        <w:t>17</w:t>
      </w:r>
    </w:p>
    <w:p>
      <w:r>
        <w:t>183</w:t>
      </w:r>
    </w:p>
    <w:p>
      <w:r>
        <w:t>21</w:t>
      </w:r>
    </w:p>
    <w:p>
      <w:r>
        <w:t>CLN</w:t>
      </w:r>
    </w:p>
    <w:p>
      <w:r>
        <w:t>ODT</w:t>
      </w:r>
    </w:p>
    <w:p>
      <w:r>
        <w:t>240</w:t>
      </w:r>
    </w:p>
    <w:p>
      <w:r>
        <w:t>ODT</w:t>
      </w:r>
    </w:p>
    <w:p>
      <w:r>
        <w:t>18</w:t>
      </w:r>
    </w:p>
    <w:p>
      <w:r>
        <w:t>34</w:t>
      </w:r>
    </w:p>
    <w:p>
      <w:r>
        <w:t>241</w:t>
      </w:r>
    </w:p>
    <w:p>
      <w:r>
        <w:t>CLN</w:t>
      </w:r>
    </w:p>
    <w:p>
      <w:r>
        <w:t>ODT</w:t>
      </w:r>
    </w:p>
    <w:p>
      <w:r>
        <w:t>100</w:t>
      </w:r>
    </w:p>
    <w:p>
      <w:r>
        <w:t>ODT</w:t>
      </w:r>
    </w:p>
    <w:p>
      <w:r>
        <w:t>19</w:t>
      </w:r>
    </w:p>
    <w:p>
      <w:r>
        <w:t>179</w:t>
      </w:r>
    </w:p>
    <w:p>
      <w:r>
        <w:t>97</w:t>
      </w:r>
    </w:p>
    <w:p>
      <w:r>
        <w:t>CLN</w:t>
      </w:r>
    </w:p>
    <w:p>
      <w:r>
        <w:t>TMD</w:t>
      </w:r>
    </w:p>
    <w:p>
      <w:r>
        <w:t>300</w:t>
      </w:r>
    </w:p>
    <w:p>
      <w:r>
        <w:t>TMD</w:t>
      </w:r>
    </w:p>
    <w:p>
      <w:r>
        <w:t>20</w:t>
      </w:r>
    </w:p>
    <w:p>
      <w:r>
        <w:t>133</w:t>
      </w:r>
    </w:p>
    <w:p>
      <w:r>
        <w:t>218</w:t>
      </w:r>
    </w:p>
    <w:p>
      <w:r>
        <w:t>HNK</w:t>
      </w:r>
    </w:p>
    <w:p>
      <w:r>
        <w:t>ODT</w:t>
      </w:r>
    </w:p>
    <w:p>
      <w:r>
        <w:t>120</w:t>
      </w:r>
    </w:p>
    <w:p>
      <w:r>
        <w:t>ODT</w:t>
      </w:r>
    </w:p>
    <w:p>
      <w:r>
        <w:t>21</w:t>
      </w:r>
    </w:p>
    <w:p>
      <w:r>
        <w:t>118</w:t>
      </w:r>
    </w:p>
    <w:p>
      <w:r>
        <w:t>99</w:t>
      </w:r>
    </w:p>
    <w:p>
      <w:r>
        <w:t>LUA</w:t>
      </w:r>
    </w:p>
    <w:p>
      <w:r>
        <w:t>TMD</w:t>
      </w:r>
    </w:p>
    <w:p>
      <w:r>
        <w:t>100</w:t>
      </w:r>
    </w:p>
    <w:p>
      <w:r>
        <w:t>TMD</w:t>
      </w:r>
    </w:p>
    <w:p>
      <w:r>
        <w:t>22</w:t>
      </w:r>
    </w:p>
    <w:p>
      <w:r>
        <w:t>99</w:t>
      </w:r>
    </w:p>
    <w:p>
      <w:r>
        <w:t>170</w:t>
      </w:r>
    </w:p>
    <w:p>
      <w:r>
        <w:t>LUA</w:t>
      </w:r>
    </w:p>
    <w:p>
      <w:r>
        <w:t>ODT</w:t>
      </w:r>
    </w:p>
    <w:p>
      <w:r>
        <w:t>50</w:t>
      </w:r>
    </w:p>
    <w:p>
      <w:r>
        <w:t>ODT</w:t>
      </w:r>
    </w:p>
    <w:p>
      <w:r>
        <w:t>23</w:t>
      </w:r>
    </w:p>
    <w:p>
      <w:r>
        <w:t>154</w:t>
      </w:r>
    </w:p>
    <w:p>
      <w:r>
        <w:t>26</w:t>
      </w:r>
    </w:p>
    <w:p>
      <w:r>
        <w:t>LUA</w:t>
      </w:r>
    </w:p>
    <w:p>
      <w:r>
        <w:t>ODT</w:t>
      </w:r>
    </w:p>
    <w:p>
      <w:r>
        <w:t>100</w:t>
      </w:r>
    </w:p>
    <w:p>
      <w:r>
        <w:t>ODT</w:t>
      </w:r>
    </w:p>
    <w:p>
      <w:r>
        <w:t>24</w:t>
      </w:r>
    </w:p>
    <w:p>
      <w:r>
        <w:t>164, (133)</w:t>
      </w:r>
    </w:p>
    <w:p>
      <w:r>
        <w:t>99, 13, (22,147)</w:t>
      </w:r>
    </w:p>
    <w:p>
      <w:r>
        <w:t>CLN</w:t>
      </w:r>
    </w:p>
    <w:p>
      <w:r>
        <w:t>ODT</w:t>
      </w:r>
    </w:p>
    <w:p>
      <w:r>
        <w:t>500</w:t>
      </w:r>
    </w:p>
    <w:p>
      <w:r>
        <w:t>ODT</w:t>
      </w:r>
    </w:p>
    <w:p>
      <w:r>
        <w:t>25</w:t>
      </w:r>
    </w:p>
    <w:p>
      <w:r>
        <w:t>15</w:t>
      </w:r>
    </w:p>
    <w:p>
      <w:r>
        <w:t>132</w:t>
      </w:r>
    </w:p>
    <w:p>
      <w:r>
        <w:t>HNK</w:t>
      </w:r>
    </w:p>
    <w:p>
      <w:r>
        <w:t>ODT</w:t>
      </w:r>
    </w:p>
    <w:p>
      <w:r>
        <w:t>70</w:t>
      </w:r>
    </w:p>
    <w:p>
      <w:r>
        <w:t>ODT</w:t>
      </w:r>
    </w:p>
    <w:p>
      <w:r>
        <w:t>26</w:t>
      </w:r>
    </w:p>
    <w:p>
      <w:r>
        <w:t>9</w:t>
      </w:r>
    </w:p>
    <w:p>
      <w:r>
        <w:t>149</w:t>
      </w:r>
    </w:p>
    <w:p>
      <w:r>
        <w:t>CLN</w:t>
      </w:r>
    </w:p>
    <w:p>
      <w:r>
        <w:t>ODT</w:t>
      </w:r>
    </w:p>
    <w:p>
      <w:r>
        <w:t>100</w:t>
      </w:r>
    </w:p>
    <w:p>
      <w:r>
        <w:t>ODT</w:t>
      </w:r>
    </w:p>
    <w:p>
      <w:r>
        <w:t>27</w:t>
      </w:r>
    </w:p>
    <w:p>
      <w:r>
        <w:t>145</w:t>
      </w:r>
    </w:p>
    <w:p>
      <w:r>
        <w:t>82</w:t>
      </w:r>
    </w:p>
    <w:p>
      <w:r>
        <w:t>CLN</w:t>
      </w:r>
    </w:p>
    <w:p>
      <w:r>
        <w:t>ODT</w:t>
      </w:r>
    </w:p>
    <w:p>
      <w:r>
        <w:t>350</w:t>
      </w:r>
    </w:p>
    <w:p>
      <w:r>
        <w:t>ODT</w:t>
      </w:r>
    </w:p>
    <w:p>
      <w:r>
        <w:t>28</w:t>
      </w:r>
    </w:p>
    <w:p>
      <w:r>
        <w:t>89</w:t>
      </w:r>
    </w:p>
    <w:p>
      <w:r>
        <w:t>31</w:t>
      </w:r>
    </w:p>
    <w:p>
      <w:r>
        <w:t>CLN</w:t>
      </w:r>
    </w:p>
    <w:p>
      <w:r>
        <w:t>ODT</w:t>
      </w:r>
    </w:p>
    <w:p>
      <w:r>
        <w:t>350</w:t>
      </w:r>
    </w:p>
    <w:p>
      <w:r>
        <w:t>ODT</w:t>
      </w:r>
    </w:p>
    <w:p>
      <w:r>
        <w:t>29</w:t>
      </w:r>
    </w:p>
    <w:p>
      <w:r>
        <w:t>183</w:t>
      </w:r>
    </w:p>
    <w:p>
      <w:r>
        <w:t>208, 256</w:t>
      </w:r>
    </w:p>
    <w:p>
      <w:r>
        <w:t>CLN</w:t>
      </w:r>
    </w:p>
    <w:p>
      <w:r>
        <w:t>ODT</w:t>
      </w:r>
    </w:p>
    <w:p>
      <w:r>
        <w:t>260</w:t>
      </w:r>
    </w:p>
    <w:p>
      <w:r>
        <w:t>ODT</w:t>
      </w:r>
    </w:p>
    <w:p>
      <w:r>
        <w:t>III</w:t>
      </w:r>
    </w:p>
    <w:p>
      <w:r>
        <w:t>Địa bàn Xã Phước Hưng</w:t>
      </w:r>
    </w:p>
    <w:p>
      <w:r>
        <w:t>13.666,90</w:t>
      </w:r>
    </w:p>
    <w:p>
      <w:r>
        <w:t>1</w:t>
      </w:r>
    </w:p>
    <w:p>
      <w:r>
        <w:t>39</w:t>
      </w:r>
    </w:p>
    <w:p>
      <w:r>
        <w:t>62</w:t>
      </w:r>
    </w:p>
    <w:p>
      <w:r>
        <w:t>CLN+ONT</w:t>
      </w:r>
    </w:p>
    <w:p>
      <w:r>
        <w:t>ONT</w:t>
      </w:r>
    </w:p>
    <w:p>
      <w:r>
        <w:t>300</w:t>
      </w:r>
    </w:p>
    <w:p>
      <w:r>
        <w:t>ONT</w:t>
      </w:r>
    </w:p>
    <w:p>
      <w:r>
        <w:t>2</w:t>
      </w:r>
    </w:p>
    <w:p>
      <w:r>
        <w:t>08</w:t>
      </w:r>
    </w:p>
    <w:p>
      <w:r>
        <w:t>62</w:t>
      </w:r>
    </w:p>
    <w:p>
      <w:r>
        <w:t>HNK</w:t>
      </w:r>
    </w:p>
    <w:p>
      <w:r>
        <w:t>ONT</w:t>
      </w:r>
    </w:p>
    <w:p>
      <w:r>
        <w:t>100</w:t>
      </w:r>
    </w:p>
    <w:p>
      <w:r>
        <w:t>ONT</w:t>
      </w:r>
    </w:p>
    <w:p>
      <w:r>
        <w:t>3</w:t>
      </w:r>
    </w:p>
    <w:p>
      <w:r>
        <w:t>08</w:t>
      </w:r>
    </w:p>
    <w:p>
      <w:r>
        <w:t>63</w:t>
      </w:r>
    </w:p>
    <w:p>
      <w:r>
        <w:t>NTS</w:t>
      </w:r>
    </w:p>
    <w:p>
      <w:r>
        <w:t>ONT</w:t>
      </w:r>
    </w:p>
    <w:p>
      <w:r>
        <w:t>100</w:t>
      </w:r>
    </w:p>
    <w:p>
      <w:r>
        <w:t>ONT</w:t>
      </w:r>
    </w:p>
    <w:p>
      <w:r>
        <w:t>4</w:t>
      </w:r>
    </w:p>
    <w:p>
      <w:r>
        <w:t>08</w:t>
      </w:r>
    </w:p>
    <w:p>
      <w:r>
        <w:t>55</w:t>
      </w:r>
    </w:p>
    <w:p>
      <w:r>
        <w:t>NTS</w:t>
      </w:r>
    </w:p>
    <w:p>
      <w:r>
        <w:t>ONT</w:t>
      </w:r>
    </w:p>
    <w:p>
      <w:r>
        <w:t>100</w:t>
      </w:r>
    </w:p>
    <w:p>
      <w:r>
        <w:t>ONT</w:t>
      </w:r>
    </w:p>
    <w:p>
      <w:r>
        <w:t>5</w:t>
      </w:r>
    </w:p>
    <w:p>
      <w:r>
        <w:t>08</w:t>
      </w:r>
    </w:p>
    <w:p>
      <w:r>
        <w:t>54</w:t>
      </w:r>
    </w:p>
    <w:p>
      <w:r>
        <w:t>NTS</w:t>
      </w:r>
    </w:p>
    <w:p>
      <w:r>
        <w:t>ONT</w:t>
      </w:r>
    </w:p>
    <w:p>
      <w:r>
        <w:t>100</w:t>
      </w:r>
    </w:p>
    <w:p>
      <w:r>
        <w:t>ONT</w:t>
      </w:r>
    </w:p>
    <w:p>
      <w:r>
        <w:t>6</w:t>
      </w:r>
    </w:p>
    <w:p>
      <w:r>
        <w:t>141</w:t>
      </w:r>
    </w:p>
    <w:p>
      <w:r>
        <w:t>142,9</w:t>
      </w:r>
    </w:p>
    <w:p>
      <w:r>
        <w:t>LUA</w:t>
      </w:r>
    </w:p>
    <w:p>
      <w:r>
        <w:t>ONT</w:t>
      </w:r>
    </w:p>
    <w:p>
      <w:r>
        <w:t>100</w:t>
      </w:r>
    </w:p>
    <w:p>
      <w:r>
        <w:t>ONT</w:t>
      </w:r>
    </w:p>
    <w:p>
      <w:r>
        <w:t>7</w:t>
      </w:r>
    </w:p>
    <w:p>
      <w:r>
        <w:t>07</w:t>
      </w:r>
    </w:p>
    <w:p>
      <w:r>
        <w:t>67</w:t>
      </w:r>
    </w:p>
    <w:p>
      <w:r>
        <w:t>LUA</w:t>
      </w:r>
    </w:p>
    <w:p>
      <w:r>
        <w:t>ONT</w:t>
      </w:r>
    </w:p>
    <w:p>
      <w:r>
        <w:t>100</w:t>
      </w:r>
    </w:p>
    <w:p>
      <w:r>
        <w:t>ONT</w:t>
      </w:r>
    </w:p>
    <w:p>
      <w:r>
        <w:t>8</w:t>
      </w:r>
    </w:p>
    <w:p>
      <w:r>
        <w:t>44</w:t>
      </w:r>
    </w:p>
    <w:p>
      <w:r>
        <w:t>280, 281</w:t>
      </w:r>
    </w:p>
    <w:p>
      <w:r>
        <w:t>LUA</w:t>
      </w:r>
    </w:p>
    <w:p>
      <w:r>
        <w:t>ONT</w:t>
      </w:r>
    </w:p>
    <w:p>
      <w:r>
        <w:t>150</w:t>
      </w:r>
    </w:p>
    <w:p>
      <w:r>
        <w:t>ONT</w:t>
      </w:r>
    </w:p>
    <w:p>
      <w:r>
        <w:t>9</w:t>
      </w:r>
    </w:p>
    <w:p>
      <w:r>
        <w:t>50</w:t>
      </w:r>
    </w:p>
    <w:p>
      <w:r>
        <w:t>726</w:t>
      </w:r>
    </w:p>
    <w:p>
      <w:r>
        <w:t>ONT+HNK</w:t>
      </w:r>
    </w:p>
    <w:p>
      <w:r>
        <w:t>ONT</w:t>
      </w:r>
    </w:p>
    <w:p>
      <w:r>
        <w:t>80</w:t>
      </w:r>
    </w:p>
    <w:p>
      <w:r>
        <w:t>ONT</w:t>
      </w:r>
    </w:p>
    <w:p>
      <w:r>
        <w:t>10</w:t>
      </w:r>
    </w:p>
    <w:p>
      <w:r>
        <w:t>54</w:t>
      </w:r>
    </w:p>
    <w:p>
      <w:r>
        <w:t>223</w:t>
      </w:r>
    </w:p>
    <w:p>
      <w:r>
        <w:t>HNK</w:t>
      </w:r>
    </w:p>
    <w:p>
      <w:r>
        <w:t>ONT</w:t>
      </w:r>
    </w:p>
    <w:p>
      <w:r>
        <w:t>100</w:t>
      </w:r>
    </w:p>
    <w:p>
      <w:r>
        <w:t>ONT</w:t>
      </w:r>
    </w:p>
    <w:p>
      <w:r>
        <w:t>11</w:t>
      </w:r>
    </w:p>
    <w:p>
      <w:r>
        <w:t>38</w:t>
      </w:r>
    </w:p>
    <w:p>
      <w:r>
        <w:t>363</w:t>
      </w:r>
    </w:p>
    <w:p>
      <w:r>
        <w:t>LUA</w:t>
      </w:r>
    </w:p>
    <w:p>
      <w:r>
        <w:t>ONT</w:t>
      </w:r>
    </w:p>
    <w:p>
      <w:r>
        <w:t>150</w:t>
      </w:r>
    </w:p>
    <w:p>
      <w:r>
        <w:t>ONT</w:t>
      </w:r>
    </w:p>
    <w:p>
      <w:r>
        <w:t>12</w:t>
      </w:r>
    </w:p>
    <w:p>
      <w:r>
        <w:t>52</w:t>
      </w:r>
    </w:p>
    <w:p>
      <w:r>
        <w:t>274</w:t>
      </w:r>
    </w:p>
    <w:p>
      <w:r>
        <w:t>HNK</w:t>
      </w:r>
    </w:p>
    <w:p>
      <w:r>
        <w:t>ONT</w:t>
      </w:r>
    </w:p>
    <w:p>
      <w:r>
        <w:t>75,7</w:t>
      </w:r>
    </w:p>
    <w:p>
      <w:r>
        <w:t>ONT</w:t>
      </w:r>
    </w:p>
    <w:p>
      <w:r>
        <w:t>13</w:t>
      </w:r>
    </w:p>
    <w:p>
      <w:r>
        <w:t>19</w:t>
      </w:r>
    </w:p>
    <w:p>
      <w:r>
        <w:t>270</w:t>
      </w:r>
    </w:p>
    <w:p>
      <w:r>
        <w:t>ONT+CLN</w:t>
      </w:r>
    </w:p>
    <w:p>
      <w:r>
        <w:t>TMD</w:t>
      </w:r>
    </w:p>
    <w:p>
      <w:r>
        <w:t>400</w:t>
      </w:r>
    </w:p>
    <w:p>
      <w:r>
        <w:t>TMD</w:t>
      </w:r>
    </w:p>
    <w:p>
      <w:r>
        <w:t>14</w:t>
      </w:r>
    </w:p>
    <w:p>
      <w:r>
        <w:t>141</w:t>
      </w:r>
    </w:p>
    <w:p>
      <w:r>
        <w:t>75</w:t>
      </w:r>
    </w:p>
    <w:p>
      <w:r>
        <w:t>NTS</w:t>
      </w:r>
    </w:p>
    <w:p>
      <w:r>
        <w:t>ONT</w:t>
      </w:r>
    </w:p>
    <w:p>
      <w:r>
        <w:t>80</w:t>
      </w:r>
    </w:p>
    <w:p>
      <w:r>
        <w:t>ONT</w:t>
      </w:r>
    </w:p>
    <w:p>
      <w:r>
        <w:t>15</w:t>
      </w:r>
    </w:p>
    <w:p>
      <w:r>
        <w:t>19</w:t>
      </w:r>
    </w:p>
    <w:p>
      <w:r>
        <w:t>149</w:t>
      </w:r>
    </w:p>
    <w:p>
      <w:r>
        <w:t>ONT+CLN</w:t>
      </w:r>
    </w:p>
    <w:p>
      <w:r>
        <w:t>ONT</w:t>
      </w:r>
    </w:p>
    <w:p>
      <w:r>
        <w:t>200</w:t>
      </w:r>
    </w:p>
    <w:p>
      <w:r>
        <w:t>ONT</w:t>
      </w:r>
    </w:p>
    <w:p>
      <w:r>
        <w:t>16</w:t>
      </w:r>
    </w:p>
    <w:p>
      <w:r>
        <w:t>52</w:t>
      </w:r>
    </w:p>
    <w:p>
      <w:r>
        <w:t>178, 179</w:t>
      </w:r>
    </w:p>
    <w:p>
      <w:r>
        <w:t>HNK+NTS</w:t>
      </w:r>
    </w:p>
    <w:p>
      <w:r>
        <w:t>ONT</w:t>
      </w:r>
    </w:p>
    <w:p>
      <w:r>
        <w:t>100</w:t>
      </w:r>
    </w:p>
    <w:p>
      <w:r>
        <w:t>ONT</w:t>
      </w:r>
    </w:p>
    <w:p>
      <w:r>
        <w:t>17</w:t>
      </w:r>
    </w:p>
    <w:p>
      <w:r>
        <w:t>37</w:t>
      </w:r>
    </w:p>
    <w:p>
      <w:r>
        <w:t>244</w:t>
      </w:r>
    </w:p>
    <w:p>
      <w:r>
        <w:t>LUA</w:t>
      </w:r>
    </w:p>
    <w:p>
      <w:r>
        <w:t>ONT</w:t>
      </w:r>
    </w:p>
    <w:p>
      <w:r>
        <w:t>50</w:t>
      </w:r>
    </w:p>
    <w:p>
      <w:r>
        <w:t>ONT</w:t>
      </w:r>
    </w:p>
    <w:p>
      <w:r>
        <w:t>18</w:t>
      </w:r>
    </w:p>
    <w:p>
      <w:r>
        <w:t>55</w:t>
      </w:r>
    </w:p>
    <w:p>
      <w:r>
        <w:t>566</w:t>
      </w:r>
    </w:p>
    <w:p>
      <w:r>
        <w:t>NTS+HNK</w:t>
      </w:r>
    </w:p>
    <w:p>
      <w:r>
        <w:t>ONT</w:t>
      </w:r>
    </w:p>
    <w:p>
      <w:r>
        <w:t>80</w:t>
      </w:r>
    </w:p>
    <w:p>
      <w:r>
        <w:t>ONT</w:t>
      </w:r>
    </w:p>
    <w:p>
      <w:r>
        <w:t>19</w:t>
      </w:r>
    </w:p>
    <w:p>
      <w:r>
        <w:t>52</w:t>
      </w:r>
    </w:p>
    <w:p>
      <w:r>
        <w:t>120</w:t>
      </w:r>
    </w:p>
    <w:p>
      <w:r>
        <w:t>HNK+ONT</w:t>
      </w:r>
    </w:p>
    <w:p>
      <w:r>
        <w:t>ONT</w:t>
      </w:r>
    </w:p>
    <w:p>
      <w:r>
        <w:t>200</w:t>
      </w:r>
    </w:p>
    <w:p>
      <w:r>
        <w:t>ONT</w:t>
      </w:r>
    </w:p>
    <w:p>
      <w:r>
        <w:t>20</w:t>
      </w:r>
    </w:p>
    <w:p>
      <w:r>
        <w:t>98</w:t>
      </w:r>
    </w:p>
    <w:p>
      <w:r>
        <w:t>128</w:t>
      </w:r>
    </w:p>
    <w:p>
      <w:r>
        <w:t>HNK</w:t>
      </w:r>
    </w:p>
    <w:p>
      <w:r>
        <w:t>ONT</w:t>
      </w:r>
    </w:p>
    <w:p>
      <w:r>
        <w:t>240</w:t>
      </w:r>
    </w:p>
    <w:p>
      <w:r>
        <w:t>ONT</w:t>
      </w:r>
    </w:p>
    <w:p>
      <w:r>
        <w:t>21</w:t>
      </w:r>
    </w:p>
    <w:p>
      <w:r>
        <w:t>45, 38</w:t>
      </w:r>
    </w:p>
    <w:p>
      <w:r>
        <w:t>324, 301, 302</w:t>
      </w:r>
    </w:p>
    <w:p>
      <w:r>
        <w:t>LUA</w:t>
      </w:r>
    </w:p>
    <w:p>
      <w:r>
        <w:t>ONT</w:t>
      </w:r>
    </w:p>
    <w:p>
      <w:r>
        <w:t>100</w:t>
      </w:r>
    </w:p>
    <w:p>
      <w:r>
        <w:t>ONT</w:t>
      </w:r>
    </w:p>
    <w:p>
      <w:r>
        <w:t>22</w:t>
      </w:r>
    </w:p>
    <w:p>
      <w:r>
        <w:t>55</w:t>
      </w:r>
    </w:p>
    <w:p>
      <w:r>
        <w:t>383</w:t>
      </w:r>
    </w:p>
    <w:p>
      <w:r>
        <w:t>HNK</w:t>
      </w:r>
    </w:p>
    <w:p>
      <w:r>
        <w:t>ONT</w:t>
      </w:r>
    </w:p>
    <w:p>
      <w:r>
        <w:t>70</w:t>
      </w:r>
    </w:p>
    <w:p>
      <w:r>
        <w:t>ONT</w:t>
      </w:r>
    </w:p>
    <w:p>
      <w:r>
        <w:t>23</w:t>
      </w:r>
    </w:p>
    <w:p>
      <w:r>
        <w:t>55</w:t>
      </w:r>
    </w:p>
    <w:p>
      <w:r>
        <w:t>378</w:t>
      </w:r>
    </w:p>
    <w:p>
      <w:r>
        <w:t>HNK</w:t>
      </w:r>
    </w:p>
    <w:p>
      <w:r>
        <w:t>ONT</w:t>
      </w:r>
    </w:p>
    <w:p>
      <w:r>
        <w:t>50</w:t>
      </w:r>
    </w:p>
    <w:p>
      <w:r>
        <w:t>ONT</w:t>
      </w:r>
    </w:p>
    <w:p>
      <w:r>
        <w:t>24</w:t>
      </w:r>
    </w:p>
    <w:p>
      <w:r>
        <w:t>43, (148)</w:t>
      </w:r>
    </w:p>
    <w:p>
      <w:r>
        <w:t>226, (79)</w:t>
      </w:r>
    </w:p>
    <w:p>
      <w:r>
        <w:t>LUA</w:t>
      </w:r>
    </w:p>
    <w:p>
      <w:r>
        <w:t>ONT</w:t>
      </w:r>
    </w:p>
    <w:p>
      <w:r>
        <w:t>400</w:t>
      </w:r>
    </w:p>
    <w:p>
      <w:r>
        <w:t>ONT</w:t>
      </w:r>
    </w:p>
    <w:p>
      <w:r>
        <w:t>25</w:t>
      </w:r>
    </w:p>
    <w:p>
      <w:r>
        <w:t>44</w:t>
      </w:r>
    </w:p>
    <w:p>
      <w:r>
        <w:t>114</w:t>
      </w:r>
    </w:p>
    <w:p>
      <w:r>
        <w:t>HNK+ONT</w:t>
      </w:r>
    </w:p>
    <w:p>
      <w:r>
        <w:t>ONT</w:t>
      </w:r>
    </w:p>
    <w:p>
      <w:r>
        <w:t>200</w:t>
      </w:r>
    </w:p>
    <w:p>
      <w:r>
        <w:t>ONT</w:t>
      </w:r>
    </w:p>
    <w:p>
      <w:r>
        <w:t>26</w:t>
      </w:r>
    </w:p>
    <w:p>
      <w:r>
        <w:t>50</w:t>
      </w:r>
    </w:p>
    <w:p>
      <w:r>
        <w:t>464</w:t>
      </w:r>
    </w:p>
    <w:p>
      <w:r>
        <w:t>HNK</w:t>
      </w:r>
    </w:p>
    <w:p>
      <w:r>
        <w:t>ONT</w:t>
      </w:r>
    </w:p>
    <w:p>
      <w:r>
        <w:t>100</w:t>
      </w:r>
    </w:p>
    <w:p>
      <w:r>
        <w:t>ONT</w:t>
      </w:r>
    </w:p>
    <w:p>
      <w:r>
        <w:t>27</w:t>
      </w:r>
    </w:p>
    <w:p>
      <w:r>
        <w:t>32</w:t>
      </w:r>
    </w:p>
    <w:p>
      <w:r>
        <w:t>29</w:t>
      </w:r>
    </w:p>
    <w:p>
      <w:r>
        <w:t>HNK+ONT</w:t>
      </w:r>
    </w:p>
    <w:p>
      <w:r>
        <w:t>TMD</w:t>
      </w:r>
    </w:p>
    <w:p>
      <w:r>
        <w:t>100</w:t>
      </w:r>
    </w:p>
    <w:p>
      <w:r>
        <w:t>TMD</w:t>
      </w:r>
    </w:p>
    <w:p>
      <w:r>
        <w:t>28</w:t>
      </w:r>
    </w:p>
    <w:p>
      <w:r>
        <w:t>7</w:t>
      </w:r>
    </w:p>
    <w:p>
      <w:r>
        <w:t>199</w:t>
      </w:r>
    </w:p>
    <w:p>
      <w:r>
        <w:t>HNK</w:t>
      </w:r>
    </w:p>
    <w:p>
      <w:r>
        <w:t>ONT</w:t>
      </w:r>
    </w:p>
    <w:p>
      <w:r>
        <w:t>100</w:t>
      </w:r>
    </w:p>
    <w:p>
      <w:r>
        <w:t>ONT</w:t>
      </w:r>
    </w:p>
    <w:p>
      <w:r>
        <w:t>29</w:t>
      </w:r>
    </w:p>
    <w:p>
      <w:r>
        <w:t>140</w:t>
      </w:r>
    </w:p>
    <w:p>
      <w:r>
        <w:t>87</w:t>
      </w:r>
    </w:p>
    <w:p>
      <w:r>
        <w:t>HNK+CLN</w:t>
      </w:r>
    </w:p>
    <w:p>
      <w:r>
        <w:t>TMD</w:t>
      </w:r>
    </w:p>
    <w:p>
      <w:r>
        <w:t>300</w:t>
      </w:r>
    </w:p>
    <w:p>
      <w:r>
        <w:t>TMD</w:t>
      </w:r>
    </w:p>
    <w:p>
      <w:r>
        <w:t>30</w:t>
      </w:r>
    </w:p>
    <w:p>
      <w:r>
        <w:t>54</w:t>
      </w:r>
    </w:p>
    <w:p>
      <w:r>
        <w:t>813</w:t>
      </w:r>
    </w:p>
    <w:p>
      <w:r>
        <w:t>ONT+LUA</w:t>
      </w:r>
    </w:p>
    <w:p>
      <w:r>
        <w:t>ONT</w:t>
      </w:r>
    </w:p>
    <w:p>
      <w:r>
        <w:t>150</w:t>
      </w:r>
    </w:p>
    <w:p>
      <w:r>
        <w:t>ONT</w:t>
      </w:r>
    </w:p>
    <w:p>
      <w:r>
        <w:t>31</w:t>
      </w:r>
    </w:p>
    <w:p>
      <w:r>
        <w:t>55</w:t>
      </w:r>
    </w:p>
    <w:p>
      <w:r>
        <w:t>555</w:t>
      </w:r>
    </w:p>
    <w:p>
      <w:r>
        <w:t>HNK + ONT+NTS</w:t>
      </w:r>
    </w:p>
    <w:p>
      <w:r>
        <w:t>ONT</w:t>
      </w:r>
    </w:p>
    <w:p>
      <w:r>
        <w:t>80</w:t>
      </w:r>
    </w:p>
    <w:p>
      <w:r>
        <w:t>ONT</w:t>
      </w:r>
    </w:p>
    <w:p>
      <w:r>
        <w:t>32</w:t>
      </w:r>
    </w:p>
    <w:p>
      <w:r>
        <w:t>4</w:t>
      </w:r>
    </w:p>
    <w:p>
      <w:r>
        <w:t>124</w:t>
      </w:r>
    </w:p>
    <w:p>
      <w:r>
        <w:t>HNK+ONT</w:t>
      </w:r>
    </w:p>
    <w:p>
      <w:r>
        <w:t>ONT</w:t>
      </w:r>
    </w:p>
    <w:p>
      <w:r>
        <w:t>200</w:t>
      </w:r>
    </w:p>
    <w:p>
      <w:r>
        <w:t>ONT</w:t>
      </w:r>
    </w:p>
    <w:p>
      <w:r>
        <w:t>33</w:t>
      </w:r>
    </w:p>
    <w:p>
      <w:r>
        <w:t>130</w:t>
      </w:r>
    </w:p>
    <w:p>
      <w:r>
        <w:t>205</w:t>
      </w:r>
    </w:p>
    <w:p>
      <w:r>
        <w:t>LUA</w:t>
      </w:r>
    </w:p>
    <w:p>
      <w:r>
        <w:t>ONT</w:t>
      </w:r>
    </w:p>
    <w:p>
      <w:r>
        <w:t>60</w:t>
      </w:r>
    </w:p>
    <w:p>
      <w:r>
        <w:t>ONT</w:t>
      </w:r>
    </w:p>
    <w:p>
      <w:r>
        <w:t>34</w:t>
      </w:r>
    </w:p>
    <w:p>
      <w:r>
        <w:t>55</w:t>
      </w:r>
    </w:p>
    <w:p>
      <w:r>
        <w:t>379</w:t>
      </w:r>
    </w:p>
    <w:p>
      <w:r>
        <w:t>HNK</w:t>
      </w:r>
    </w:p>
    <w:p>
      <w:r>
        <w:t>ONT</w:t>
      </w:r>
    </w:p>
    <w:p>
      <w:r>
        <w:t>50</w:t>
      </w:r>
    </w:p>
    <w:p>
      <w:r>
        <w:t>ONT</w:t>
      </w:r>
    </w:p>
    <w:p>
      <w:r>
        <w:t>35</w:t>
      </w:r>
    </w:p>
    <w:p>
      <w:r>
        <w:t>38</w:t>
      </w:r>
    </w:p>
    <w:p>
      <w:r>
        <w:t>261</w:t>
      </w:r>
    </w:p>
    <w:p>
      <w:r>
        <w:t>LUA</w:t>
      </w:r>
    </w:p>
    <w:p>
      <w:r>
        <w:t>ONT</w:t>
      </w:r>
    </w:p>
    <w:p>
      <w:r>
        <w:t>500</w:t>
      </w:r>
    </w:p>
    <w:p>
      <w:r>
        <w:t>ONT</w:t>
      </w:r>
    </w:p>
    <w:p>
      <w:r>
        <w:t>36</w:t>
      </w:r>
    </w:p>
    <w:p>
      <w:r>
        <w:t>130</w:t>
      </w:r>
    </w:p>
    <w:p>
      <w:r>
        <w:t>204</w:t>
      </w:r>
    </w:p>
    <w:p>
      <w:r>
        <w:t>LUA</w:t>
      </w:r>
    </w:p>
    <w:p>
      <w:r>
        <w:t>ONT</w:t>
      </w:r>
    </w:p>
    <w:p>
      <w:r>
        <w:t>100</w:t>
      </w:r>
    </w:p>
    <w:p>
      <w:r>
        <w:t>ONT</w:t>
      </w:r>
    </w:p>
    <w:p>
      <w:r>
        <w:t>37</w:t>
      </w:r>
    </w:p>
    <w:p>
      <w:r>
        <w:t>19</w:t>
      </w:r>
    </w:p>
    <w:p>
      <w:r>
        <w:t>152</w:t>
      </w:r>
    </w:p>
    <w:p>
      <w:r>
        <w:t>CLN + ONT</w:t>
      </w:r>
    </w:p>
    <w:p>
      <w:r>
        <w:t>TMD</w:t>
      </w:r>
    </w:p>
    <w:p>
      <w:r>
        <w:t>500</w:t>
      </w:r>
    </w:p>
    <w:p>
      <w:r>
        <w:t>TMD</w:t>
      </w:r>
    </w:p>
    <w:p>
      <w:r>
        <w:t>38</w:t>
      </w:r>
    </w:p>
    <w:p>
      <w:r>
        <w:t>19</w:t>
      </w:r>
    </w:p>
    <w:p>
      <w:r>
        <w:t>149</w:t>
      </w:r>
    </w:p>
    <w:p>
      <w:r>
        <w:t>HNK + ONT</w:t>
      </w:r>
    </w:p>
    <w:p>
      <w:r>
        <w:t>ONT</w:t>
      </w:r>
    </w:p>
    <w:p>
      <w:r>
        <w:t>300</w:t>
      </w:r>
    </w:p>
    <w:p>
      <w:r>
        <w:t>ONT</w:t>
      </w:r>
    </w:p>
    <w:p>
      <w:r>
        <w:t>39</w:t>
      </w:r>
    </w:p>
    <w:p>
      <w:r>
        <w:t>97</w:t>
      </w:r>
    </w:p>
    <w:p>
      <w:r>
        <w:t>230</w:t>
      </w:r>
    </w:p>
    <w:p>
      <w:r>
        <w:t>HNK + ONT</w:t>
      </w:r>
    </w:p>
    <w:p>
      <w:r>
        <w:t>ONT</w:t>
      </w:r>
    </w:p>
    <w:p>
      <w:r>
        <w:t>30</w:t>
      </w:r>
    </w:p>
    <w:p>
      <w:r>
        <w:t>ONT</w:t>
      </w:r>
    </w:p>
    <w:p>
      <w:r>
        <w:t>40</w:t>
      </w:r>
    </w:p>
    <w:p>
      <w:r>
        <w:t>98</w:t>
      </w:r>
    </w:p>
    <w:p>
      <w:r>
        <w:t>7</w:t>
      </w:r>
    </w:p>
    <w:p>
      <w:r>
        <w:t>HNK</w:t>
      </w:r>
    </w:p>
    <w:p>
      <w:r>
        <w:t>ONT</w:t>
      </w:r>
    </w:p>
    <w:p>
      <w:r>
        <w:t>200</w:t>
      </w:r>
    </w:p>
    <w:p>
      <w:r>
        <w:t>ONT</w:t>
      </w:r>
    </w:p>
    <w:p>
      <w:r>
        <w:t>41</w:t>
      </w:r>
    </w:p>
    <w:p>
      <w:r>
        <w:t>90</w:t>
      </w:r>
    </w:p>
    <w:p>
      <w:r>
        <w:t>247</w:t>
      </w:r>
    </w:p>
    <w:p>
      <w:r>
        <w:t>HNK + ONT</w:t>
      </w:r>
    </w:p>
    <w:p>
      <w:r>
        <w:t>ONT</w:t>
      </w:r>
    </w:p>
    <w:p>
      <w:r>
        <w:t>200</w:t>
      </w:r>
    </w:p>
    <w:p>
      <w:r>
        <w:t>ONT</w:t>
      </w:r>
    </w:p>
    <w:p>
      <w:r>
        <w:t>42</w:t>
      </w:r>
    </w:p>
    <w:p>
      <w:r>
        <w:t>94</w:t>
      </w:r>
    </w:p>
    <w:p>
      <w:r>
        <w:t>25</w:t>
      </w:r>
    </w:p>
    <w:p>
      <w:r>
        <w:t>ĐRM</w:t>
      </w:r>
    </w:p>
    <w:p>
      <w:r>
        <w:t>ONT</w:t>
      </w:r>
    </w:p>
    <w:p>
      <w:r>
        <w:t>200</w:t>
      </w:r>
    </w:p>
    <w:p>
      <w:r>
        <w:t>ONT</w:t>
      </w:r>
    </w:p>
    <w:p>
      <w:r>
        <w:t>43</w:t>
      </w:r>
    </w:p>
    <w:p>
      <w:r>
        <w:t>53</w:t>
      </w:r>
    </w:p>
    <w:p>
      <w:r>
        <w:t>254</w:t>
      </w:r>
    </w:p>
    <w:p>
      <w:r>
        <w:t>ĐRM</w:t>
      </w:r>
    </w:p>
    <w:p>
      <w:r>
        <w:t>ONT</w:t>
      </w:r>
    </w:p>
    <w:p>
      <w:r>
        <w:t>117,2</w:t>
      </w:r>
    </w:p>
    <w:p>
      <w:r>
        <w:t>ONT</w:t>
      </w:r>
    </w:p>
    <w:p>
      <w:r>
        <w:t>44</w:t>
      </w:r>
    </w:p>
    <w:p>
      <w:r>
        <w:t>54</w:t>
      </w:r>
    </w:p>
    <w:p>
      <w:r>
        <w:t>509, 510, 511</w:t>
      </w:r>
    </w:p>
    <w:p>
      <w:r>
        <w:t>HNK</w:t>
      </w:r>
    </w:p>
    <w:p>
      <w:r>
        <w:t>ONT</w:t>
      </w:r>
    </w:p>
    <w:p>
      <w:r>
        <w:t>100</w:t>
      </w:r>
    </w:p>
    <w:p>
      <w:r>
        <w:t>ONT</w:t>
      </w:r>
    </w:p>
    <w:p>
      <w:r>
        <w:t>45</w:t>
      </w:r>
    </w:p>
    <w:p>
      <w:r>
        <w:t>7</w:t>
      </w:r>
    </w:p>
    <w:p>
      <w:r>
        <w:t>231, 233</w:t>
      </w:r>
    </w:p>
    <w:p>
      <w:r>
        <w:t>CLN</w:t>
      </w:r>
    </w:p>
    <w:p>
      <w:r>
        <w:t>ONT</w:t>
      </w:r>
    </w:p>
    <w:p>
      <w:r>
        <w:t>400</w:t>
      </w:r>
    </w:p>
    <w:p>
      <w:r>
        <w:t>ONT</w:t>
      </w:r>
    </w:p>
    <w:p>
      <w:r>
        <w:t>46</w:t>
      </w:r>
    </w:p>
    <w:p>
      <w:r>
        <w:t>7</w:t>
      </w:r>
    </w:p>
    <w:p>
      <w:r>
        <w:t>580, 344</w:t>
      </w:r>
    </w:p>
    <w:p>
      <w:r>
        <w:t>ONT+CLN</w:t>
      </w:r>
    </w:p>
    <w:p>
      <w:r>
        <w:t>ONT</w:t>
      </w:r>
    </w:p>
    <w:p>
      <w:r>
        <w:t>400</w:t>
      </w:r>
    </w:p>
    <w:p>
      <w:r>
        <w:t>ONT</w:t>
      </w:r>
    </w:p>
    <w:p>
      <w:r>
        <w:t>47</w:t>
      </w:r>
    </w:p>
    <w:p>
      <w:r>
        <w:t>45</w:t>
      </w:r>
    </w:p>
    <w:p>
      <w:r>
        <w:t>204</w:t>
      </w:r>
    </w:p>
    <w:p>
      <w:r>
        <w:t>LUA</w:t>
      </w:r>
    </w:p>
    <w:p>
      <w:r>
        <w:t>ONT</w:t>
      </w:r>
    </w:p>
    <w:p>
      <w:r>
        <w:t>300</w:t>
      </w:r>
    </w:p>
    <w:p>
      <w:r>
        <w:t>ONT</w:t>
      </w:r>
    </w:p>
    <w:p>
      <w:r>
        <w:t>48</w:t>
      </w:r>
    </w:p>
    <w:p>
      <w:r>
        <w:t>4</w:t>
      </w:r>
    </w:p>
    <w:p>
      <w:r>
        <w:t>120</w:t>
      </w:r>
    </w:p>
    <w:p>
      <w:r>
        <w:t>CLN</w:t>
      </w:r>
    </w:p>
    <w:p>
      <w:r>
        <w:t>ONT</w:t>
      </w:r>
    </w:p>
    <w:p>
      <w:r>
        <w:t>300</w:t>
      </w:r>
    </w:p>
    <w:p>
      <w:r>
        <w:t>ONT</w:t>
      </w:r>
    </w:p>
    <w:p>
      <w:r>
        <w:t>49</w:t>
      </w:r>
    </w:p>
    <w:p>
      <w:r>
        <w:t>55</w:t>
      </w:r>
    </w:p>
    <w:p>
      <w:r>
        <w:t>99</w:t>
      </w:r>
    </w:p>
    <w:p>
      <w:r>
        <w:t>HNK + ONT</w:t>
      </w:r>
    </w:p>
    <w:p>
      <w:r>
        <w:t>ONT</w:t>
      </w:r>
    </w:p>
    <w:p>
      <w:r>
        <w:t>100</w:t>
      </w:r>
    </w:p>
    <w:p>
      <w:r>
        <w:t>ONT</w:t>
      </w:r>
    </w:p>
    <w:p>
      <w:r>
        <w:t>50</w:t>
      </w:r>
    </w:p>
    <w:p>
      <w:r>
        <w:t>44</w:t>
      </w:r>
    </w:p>
    <w:p>
      <w:r>
        <w:t>85, 86</w:t>
      </w:r>
    </w:p>
    <w:p>
      <w:r>
        <w:t>HNK</w:t>
      </w:r>
    </w:p>
    <w:p>
      <w:r>
        <w:t>ONT</w:t>
      </w:r>
    </w:p>
    <w:p>
      <w:r>
        <w:t>400</w:t>
      </w:r>
    </w:p>
    <w:p>
      <w:r>
        <w:t>ONT</w:t>
      </w:r>
    </w:p>
    <w:p>
      <w:r>
        <w:t>51</w:t>
      </w:r>
    </w:p>
    <w:p>
      <w:r>
        <w:t>38</w:t>
      </w:r>
    </w:p>
    <w:p>
      <w:r>
        <w:t>448</w:t>
      </w:r>
    </w:p>
    <w:p>
      <w:r>
        <w:t>HNK</w:t>
      </w:r>
    </w:p>
    <w:p>
      <w:r>
        <w:t>ONT</w:t>
      </w:r>
    </w:p>
    <w:p>
      <w:r>
        <w:t>80</w:t>
      </w:r>
    </w:p>
    <w:p>
      <w:r>
        <w:t>ONT</w:t>
      </w:r>
    </w:p>
    <w:p>
      <w:r>
        <w:t>52</w:t>
      </w:r>
    </w:p>
    <w:p>
      <w:r>
        <w:t>47</w:t>
      </w:r>
    </w:p>
    <w:p>
      <w:r>
        <w:t>54, 55, 215</w:t>
      </w:r>
    </w:p>
    <w:p>
      <w:r>
        <w:t>LUA</w:t>
      </w:r>
    </w:p>
    <w:p>
      <w:r>
        <w:t>TMD</w:t>
      </w:r>
    </w:p>
    <w:p>
      <w:r>
        <w:t>500</w:t>
      </w:r>
    </w:p>
    <w:p>
      <w:r>
        <w:t>TMD</w:t>
      </w:r>
    </w:p>
    <w:p>
      <w:r>
        <w:t>53</w:t>
      </w:r>
    </w:p>
    <w:p>
      <w:r>
        <w:t>47</w:t>
      </w:r>
    </w:p>
    <w:p>
      <w:r>
        <w:t>183, 182, 181, 185, 662, 664, 663</w:t>
      </w:r>
    </w:p>
    <w:p>
      <w:r>
        <w:t>LUA</w:t>
      </w:r>
    </w:p>
    <w:p>
      <w:r>
        <w:t>TMD</w:t>
      </w:r>
    </w:p>
    <w:p>
      <w:r>
        <w:t>2000</w:t>
      </w:r>
    </w:p>
    <w:p>
      <w:r>
        <w:t>TMD</w:t>
      </w:r>
    </w:p>
    <w:p>
      <w:r>
        <w:t>54</w:t>
      </w:r>
    </w:p>
    <w:p>
      <w:r>
        <w:t>49</w:t>
      </w:r>
    </w:p>
    <w:p>
      <w:r>
        <w:t>714</w:t>
      </w:r>
    </w:p>
    <w:p>
      <w:r>
        <w:t>LUA</w:t>
      </w:r>
    </w:p>
    <w:p>
      <w:r>
        <w:t>ONT</w:t>
      </w:r>
    </w:p>
    <w:p>
      <w:r>
        <w:t>100</w:t>
      </w:r>
    </w:p>
    <w:p>
      <w:r>
        <w:t>ONT</w:t>
      </w:r>
    </w:p>
    <w:p>
      <w:r>
        <w:t>55</w:t>
      </w:r>
    </w:p>
    <w:p>
      <w:r>
        <w:t>4</w:t>
      </w:r>
    </w:p>
    <w:p>
      <w:r>
        <w:t>153</w:t>
      </w:r>
    </w:p>
    <w:p>
      <w:r>
        <w:t>HNK</w:t>
      </w:r>
    </w:p>
    <w:p>
      <w:r>
        <w:t>TMD</w:t>
      </w:r>
    </w:p>
    <w:p>
      <w:r>
        <w:t>579,8</w:t>
      </w:r>
    </w:p>
    <w:p>
      <w:r>
        <w:t>TMD</w:t>
      </w:r>
    </w:p>
    <w:p>
      <w:r>
        <w:t>56</w:t>
      </w:r>
    </w:p>
    <w:p>
      <w:r>
        <w:t>8</w:t>
      </w:r>
    </w:p>
    <w:p>
      <w:r>
        <w:t>87</w:t>
      </w:r>
    </w:p>
    <w:p>
      <w:r>
        <w:t>NTS</w:t>
      </w:r>
    </w:p>
    <w:p>
      <w:r>
        <w:t>TMD</w:t>
      </w:r>
    </w:p>
    <w:p>
      <w:r>
        <w:t>400</w:t>
      </w:r>
    </w:p>
    <w:p>
      <w:r>
        <w:t>TMD</w:t>
      </w:r>
    </w:p>
    <w:p>
      <w:r>
        <w:t>57</w:t>
      </w:r>
    </w:p>
    <w:p>
      <w:r>
        <w:t>84</w:t>
      </w:r>
    </w:p>
    <w:p>
      <w:r>
        <w:t>193</w:t>
      </w:r>
    </w:p>
    <w:p>
      <w:r>
        <w:t>LUA+ONT</w:t>
      </w:r>
    </w:p>
    <w:p>
      <w:r>
        <w:t>ONT</w:t>
      </w:r>
    </w:p>
    <w:p>
      <w:r>
        <w:t>400</w:t>
      </w:r>
    </w:p>
    <w:p>
      <w:r>
        <w:t>ONT</w:t>
      </w:r>
    </w:p>
    <w:p>
      <w:r>
        <w:t>58</w:t>
      </w:r>
    </w:p>
    <w:p>
      <w:r>
        <w:t>7</w:t>
      </w:r>
    </w:p>
    <w:p>
      <w:r>
        <w:t>325</w:t>
      </w:r>
    </w:p>
    <w:p>
      <w:r>
        <w:t>CLN</w:t>
      </w:r>
    </w:p>
    <w:p>
      <w:r>
        <w:t>ONT</w:t>
      </w:r>
    </w:p>
    <w:p>
      <w:r>
        <w:t>300</w:t>
      </w:r>
    </w:p>
    <w:p>
      <w:r>
        <w:t>ONT</w:t>
      </w:r>
    </w:p>
    <w:p>
      <w:r>
        <w:t>59</w:t>
      </w:r>
    </w:p>
    <w:p>
      <w:r>
        <w:t>7</w:t>
      </w:r>
    </w:p>
    <w:p>
      <w:r>
        <w:t>571</w:t>
      </w:r>
    </w:p>
    <w:p>
      <w:r>
        <w:t>HNK</w:t>
      </w:r>
    </w:p>
    <w:p>
      <w:r>
        <w:t>TMD</w:t>
      </w:r>
    </w:p>
    <w:p>
      <w:r>
        <w:t>300</w:t>
      </w:r>
    </w:p>
    <w:p>
      <w:r>
        <w:t>TMD</w:t>
      </w:r>
    </w:p>
    <w:p>
      <w:r>
        <w:t>60</w:t>
      </w:r>
    </w:p>
    <w:p>
      <w:r>
        <w:t>7</w:t>
      </w:r>
    </w:p>
    <w:p>
      <w:r>
        <w:t>181</w:t>
      </w:r>
    </w:p>
    <w:p>
      <w:r>
        <w:t>LUA+ONT</w:t>
      </w:r>
    </w:p>
    <w:p>
      <w:r>
        <w:t>ONT</w:t>
      </w:r>
    </w:p>
    <w:p>
      <w:r>
        <w:t>102</w:t>
      </w:r>
    </w:p>
    <w:p>
      <w:r>
        <w:t>ONT</w:t>
      </w:r>
    </w:p>
    <w:p>
      <w:r>
        <w:t>61</w:t>
      </w:r>
    </w:p>
    <w:p>
      <w:r>
        <w:t>47</w:t>
      </w:r>
    </w:p>
    <w:p>
      <w:r>
        <w:t>119</w:t>
      </w:r>
    </w:p>
    <w:p>
      <w:r>
        <w:t>LUA+ONT</w:t>
      </w:r>
    </w:p>
    <w:p>
      <w:r>
        <w:t>TMD</w:t>
      </w:r>
    </w:p>
    <w:p>
      <w:r>
        <w:t>42,2</w:t>
      </w:r>
    </w:p>
    <w:p>
      <w:r>
        <w:t>TMD</w:t>
      </w:r>
    </w:p>
    <w:p>
      <w:r>
        <w:t>62</w:t>
      </w:r>
    </w:p>
    <w:p>
      <w:r>
        <w:t>43</w:t>
      </w:r>
    </w:p>
    <w:p>
      <w:r>
        <w:t>564</w:t>
      </w:r>
    </w:p>
    <w:p>
      <w:r>
        <w:t>LUA+ONT</w:t>
      </w:r>
    </w:p>
    <w:p>
      <w:r>
        <w:t>ONT</w:t>
      </w:r>
    </w:p>
    <w:p>
      <w:r>
        <w:t>50</w:t>
      </w:r>
    </w:p>
    <w:p>
      <w:r>
        <w:t>ONT</w:t>
      </w:r>
    </w:p>
    <w:p>
      <w:r>
        <w:t>63</w:t>
      </w:r>
    </w:p>
    <w:p>
      <w:r>
        <w:t>139</w:t>
      </w:r>
    </w:p>
    <w:p>
      <w:r>
        <w:t>12, 126</w:t>
      </w:r>
    </w:p>
    <w:p>
      <w:r>
        <w:t>CLN+HNK</w:t>
      </w:r>
    </w:p>
    <w:p>
      <w:r>
        <w:t>ONT</w:t>
      </w:r>
    </w:p>
    <w:p>
      <w:r>
        <w:t>300</w:t>
      </w:r>
    </w:p>
    <w:p>
      <w:r>
        <w:t>ONT</w:t>
      </w:r>
    </w:p>
    <w:p>
      <w:r>
        <w:t>IV</w:t>
      </w:r>
    </w:p>
    <w:p>
      <w:r>
        <w:t>Địa bàn Xã Phước Tỉnh</w:t>
      </w:r>
    </w:p>
    <w:p>
      <w:r>
        <w:t>9.815,90</w:t>
      </w:r>
    </w:p>
    <w:p>
      <w:r>
        <w:t>1</w:t>
      </w:r>
    </w:p>
    <w:p>
      <w:r>
        <w:t>87</w:t>
      </w:r>
    </w:p>
    <w:p>
      <w:r>
        <w:t>17</w:t>
      </w:r>
    </w:p>
    <w:p>
      <w:r>
        <w:t>HNK</w:t>
      </w:r>
    </w:p>
    <w:p>
      <w:r>
        <w:t>ONT</w:t>
      </w:r>
    </w:p>
    <w:p>
      <w:r>
        <w:t>320</w:t>
      </w:r>
    </w:p>
    <w:p>
      <w:r>
        <w:t>ONT</w:t>
      </w:r>
    </w:p>
    <w:p>
      <w:r>
        <w:t>2</w:t>
      </w:r>
    </w:p>
    <w:p>
      <w:r>
        <w:t>85</w:t>
      </w:r>
    </w:p>
    <w:p>
      <w:r>
        <w:t>228</w:t>
      </w:r>
    </w:p>
    <w:p>
      <w:r>
        <w:t>ĐRM</w:t>
      </w:r>
    </w:p>
    <w:p>
      <w:r>
        <w:t>ONT</w:t>
      </w:r>
    </w:p>
    <w:p>
      <w:r>
        <w:t>288,8</w:t>
      </w:r>
    </w:p>
    <w:p>
      <w:r>
        <w:t>ONT</w:t>
      </w:r>
    </w:p>
    <w:p>
      <w:r>
        <w:t>3</w:t>
      </w:r>
    </w:p>
    <w:p>
      <w:r>
        <w:t>15</w:t>
      </w:r>
    </w:p>
    <w:p>
      <w:r>
        <w:t>38</w:t>
      </w:r>
    </w:p>
    <w:p>
      <w:r>
        <w:t>HNK</w:t>
      </w:r>
    </w:p>
    <w:p>
      <w:r>
        <w:t>ONT</w:t>
      </w:r>
    </w:p>
    <w:p>
      <w:r>
        <w:t>260</w:t>
      </w:r>
    </w:p>
    <w:p>
      <w:r>
        <w:t>ONT</w:t>
      </w:r>
    </w:p>
    <w:p>
      <w:r>
        <w:t>4</w:t>
      </w:r>
    </w:p>
    <w:p>
      <w:r>
        <w:t>15</w:t>
      </w:r>
    </w:p>
    <w:p>
      <w:r>
        <w:t>21</w:t>
      </w:r>
    </w:p>
    <w:p>
      <w:r>
        <w:t>RSX</w:t>
      </w:r>
    </w:p>
    <w:p>
      <w:r>
        <w:t>ONT</w:t>
      </w:r>
    </w:p>
    <w:p>
      <w:r>
        <w:t>160</w:t>
      </w:r>
    </w:p>
    <w:p>
      <w:r>
        <w:t>ONT</w:t>
      </w:r>
    </w:p>
    <w:p>
      <w:r>
        <w:t>5</w:t>
      </w:r>
    </w:p>
    <w:p>
      <w:r>
        <w:t>101</w:t>
      </w:r>
    </w:p>
    <w:p>
      <w:r>
        <w:t>235</w:t>
      </w:r>
    </w:p>
    <w:p>
      <w:r>
        <w:t>HNK</w:t>
      </w:r>
    </w:p>
    <w:p>
      <w:r>
        <w:t>ONT</w:t>
      </w:r>
    </w:p>
    <w:p>
      <w:r>
        <w:t>200</w:t>
      </w:r>
    </w:p>
    <w:p>
      <w:r>
        <w:t>ONT</w:t>
      </w:r>
    </w:p>
    <w:p>
      <w:r>
        <w:t>6</w:t>
      </w:r>
    </w:p>
    <w:p>
      <w:r>
        <w:t>129</w:t>
      </w:r>
    </w:p>
    <w:p>
      <w:r>
        <w:t>11</w:t>
      </w:r>
    </w:p>
    <w:p>
      <w:r>
        <w:t>HNK</w:t>
      </w:r>
    </w:p>
    <w:p>
      <w:r>
        <w:t>ONT</w:t>
      </w:r>
    </w:p>
    <w:p>
      <w:r>
        <w:t>200</w:t>
      </w:r>
    </w:p>
    <w:p>
      <w:r>
        <w:t>ONT</w:t>
      </w:r>
    </w:p>
    <w:p>
      <w:r>
        <w:t>7</w:t>
      </w:r>
    </w:p>
    <w:p>
      <w:r>
        <w:t>100</w:t>
      </w:r>
    </w:p>
    <w:p>
      <w:r>
        <w:t>205</w:t>
      </w:r>
    </w:p>
    <w:p>
      <w:r>
        <w:t>HNK</w:t>
      </w:r>
    </w:p>
    <w:p>
      <w:r>
        <w:t>ONT</w:t>
      </w:r>
    </w:p>
    <w:p>
      <w:r>
        <w:t>117,4</w:t>
      </w:r>
    </w:p>
    <w:p>
      <w:r>
        <w:t>ONT</w:t>
      </w:r>
    </w:p>
    <w:p>
      <w:r>
        <w:t>8</w:t>
      </w:r>
    </w:p>
    <w:p>
      <w:r>
        <w:t>100</w:t>
      </w:r>
    </w:p>
    <w:p>
      <w:r>
        <w:t>71</w:t>
      </w:r>
    </w:p>
    <w:p>
      <w:r>
        <w:t>HNK</w:t>
      </w:r>
    </w:p>
    <w:p>
      <w:r>
        <w:t>ONT</w:t>
      </w:r>
    </w:p>
    <w:p>
      <w:r>
        <w:t>50</w:t>
      </w:r>
    </w:p>
    <w:p>
      <w:r>
        <w:t>ONT</w:t>
      </w:r>
    </w:p>
    <w:p>
      <w:r>
        <w:t>9</w:t>
      </w:r>
    </w:p>
    <w:p>
      <w:r>
        <w:t>105</w:t>
      </w:r>
    </w:p>
    <w:p>
      <w:r>
        <w:t>425</w:t>
      </w:r>
    </w:p>
    <w:p>
      <w:r>
        <w:t>HNK</w:t>
      </w:r>
    </w:p>
    <w:p>
      <w:r>
        <w:t>ONT</w:t>
      </w:r>
    </w:p>
    <w:p>
      <w:r>
        <w:t>250</w:t>
      </w:r>
    </w:p>
    <w:p>
      <w:r>
        <w:t>ONT</w:t>
      </w:r>
    </w:p>
    <w:p>
      <w:r>
        <w:t>10</w:t>
      </w:r>
    </w:p>
    <w:p>
      <w:r>
        <w:t>52</w:t>
      </w:r>
    </w:p>
    <w:p>
      <w:r>
        <w:t>67</w:t>
      </w:r>
    </w:p>
    <w:p>
      <w:r>
        <w:t>HNK</w:t>
      </w:r>
    </w:p>
    <w:p>
      <w:r>
        <w:t>ONT</w:t>
      </w:r>
    </w:p>
    <w:p>
      <w:r>
        <w:t>50</w:t>
      </w:r>
    </w:p>
    <w:p>
      <w:r>
        <w:t>ONT</w:t>
      </w:r>
    </w:p>
    <w:p>
      <w:r>
        <w:t>11</w:t>
      </w:r>
    </w:p>
    <w:p>
      <w:r>
        <w:t>87</w:t>
      </w:r>
    </w:p>
    <w:p>
      <w:r>
        <w:t>334</w:t>
      </w:r>
    </w:p>
    <w:p>
      <w:r>
        <w:t>HNK</w:t>
      </w:r>
    </w:p>
    <w:p>
      <w:r>
        <w:t>ONT</w:t>
      </w:r>
    </w:p>
    <w:p>
      <w:r>
        <w:t>80</w:t>
      </w:r>
    </w:p>
    <w:p>
      <w:r>
        <w:t>ONT</w:t>
      </w:r>
    </w:p>
    <w:p>
      <w:r>
        <w:t>12</w:t>
      </w:r>
    </w:p>
    <w:p>
      <w:r>
        <w:t>52</w:t>
      </w:r>
    </w:p>
    <w:p>
      <w:r>
        <w:t>175</w:t>
      </w:r>
    </w:p>
    <w:p>
      <w:r>
        <w:t>HNK</w:t>
      </w:r>
    </w:p>
    <w:p>
      <w:r>
        <w:t>ONT</w:t>
      </w:r>
    </w:p>
    <w:p>
      <w:r>
        <w:t>100</w:t>
      </w:r>
    </w:p>
    <w:p>
      <w:r>
        <w:t>ONT</w:t>
      </w:r>
    </w:p>
    <w:p>
      <w:r>
        <w:t>13</w:t>
      </w:r>
    </w:p>
    <w:p>
      <w:r>
        <w:t>52</w:t>
      </w:r>
    </w:p>
    <w:p>
      <w:r>
        <w:t>24, 25, 27</w:t>
      </w:r>
    </w:p>
    <w:p>
      <w:r>
        <w:t>HNK</w:t>
      </w:r>
    </w:p>
    <w:p>
      <w:r>
        <w:t>ONT</w:t>
      </w:r>
    </w:p>
    <w:p>
      <w:r>
        <w:t>100</w:t>
      </w:r>
    </w:p>
    <w:p>
      <w:r>
        <w:t>ONT</w:t>
      </w:r>
    </w:p>
    <w:p>
      <w:r>
        <w:t>14</w:t>
      </w:r>
    </w:p>
    <w:p>
      <w:r>
        <w:t>103</w:t>
      </w:r>
    </w:p>
    <w:p>
      <w:r>
        <w:t>163</w:t>
      </w:r>
    </w:p>
    <w:p>
      <w:r>
        <w:t>HNK</w:t>
      </w:r>
    </w:p>
    <w:p>
      <w:r>
        <w:t>ONT</w:t>
      </w:r>
    </w:p>
    <w:p>
      <w:r>
        <w:t>100</w:t>
      </w:r>
    </w:p>
    <w:p>
      <w:r>
        <w:t>ONT</w:t>
      </w:r>
    </w:p>
    <w:p>
      <w:r>
        <w:t>15</w:t>
      </w:r>
    </w:p>
    <w:p>
      <w:r>
        <w:t>129</w:t>
      </w:r>
    </w:p>
    <w:p>
      <w:r>
        <w:t>83</w:t>
      </w:r>
    </w:p>
    <w:p>
      <w:r>
        <w:t>HNK</w:t>
      </w:r>
    </w:p>
    <w:p>
      <w:r>
        <w:t>ONT</w:t>
      </w:r>
    </w:p>
    <w:p>
      <w:r>
        <w:t>100</w:t>
      </w:r>
    </w:p>
    <w:p>
      <w:r>
        <w:t>ONT</w:t>
      </w:r>
    </w:p>
    <w:p>
      <w:r>
        <w:t>16</w:t>
      </w:r>
    </w:p>
    <w:p>
      <w:r>
        <w:t>52</w:t>
      </w:r>
    </w:p>
    <w:p>
      <w:r>
        <w:t>363</w:t>
      </w:r>
    </w:p>
    <w:p>
      <w:r>
        <w:t>HNK</w:t>
      </w:r>
    </w:p>
    <w:p>
      <w:r>
        <w:t>ONT</w:t>
      </w:r>
    </w:p>
    <w:p>
      <w:r>
        <w:t>261,5</w:t>
      </w:r>
    </w:p>
    <w:p>
      <w:r>
        <w:t>ONT</w:t>
      </w:r>
    </w:p>
    <w:p>
      <w:r>
        <w:t>17</w:t>
      </w:r>
    </w:p>
    <w:p>
      <w:r>
        <w:t>127</w:t>
      </w:r>
    </w:p>
    <w:p>
      <w:r>
        <w:t>14, 1001</w:t>
      </w:r>
    </w:p>
    <w:p>
      <w:r>
        <w:t>HNK</w:t>
      </w:r>
    </w:p>
    <w:p>
      <w:r>
        <w:t>ONT</w:t>
      </w:r>
    </w:p>
    <w:p>
      <w:r>
        <w:t>200</w:t>
      </w:r>
    </w:p>
    <w:p>
      <w:r>
        <w:t>ONT</w:t>
      </w:r>
    </w:p>
    <w:p>
      <w:r>
        <w:t>18</w:t>
      </w:r>
    </w:p>
    <w:p>
      <w:r>
        <w:t>136</w:t>
      </w:r>
    </w:p>
    <w:p>
      <w:r>
        <w:t>192</w:t>
      </w:r>
    </w:p>
    <w:p>
      <w:r>
        <w:t>LUA</w:t>
      </w:r>
    </w:p>
    <w:p>
      <w:r>
        <w:t>ONT</w:t>
      </w:r>
    </w:p>
    <w:p>
      <w:r>
        <w:t>90</w:t>
      </w:r>
    </w:p>
    <w:p>
      <w:r>
        <w:t>ONT</w:t>
      </w:r>
    </w:p>
    <w:p>
      <w:r>
        <w:t>19</w:t>
      </w:r>
    </w:p>
    <w:p>
      <w:r>
        <w:t>79</w:t>
      </w:r>
    </w:p>
    <w:p>
      <w:r>
        <w:t>110</w:t>
      </w:r>
    </w:p>
    <w:p>
      <w:r>
        <w:t>HNK</w:t>
      </w:r>
    </w:p>
    <w:p>
      <w:r>
        <w:t>ONT</w:t>
      </w:r>
    </w:p>
    <w:p>
      <w:r>
        <w:t>200</w:t>
      </w:r>
    </w:p>
    <w:p>
      <w:r>
        <w:t>ONT</w:t>
      </w:r>
    </w:p>
    <w:p>
      <w:r>
        <w:t>20</w:t>
      </w:r>
    </w:p>
    <w:p>
      <w:r>
        <w:t>103</w:t>
      </w:r>
    </w:p>
    <w:p>
      <w:r>
        <w:t>774</w:t>
      </w:r>
    </w:p>
    <w:p>
      <w:r>
        <w:t>HNK</w:t>
      </w:r>
    </w:p>
    <w:p>
      <w:r>
        <w:t>ONT</w:t>
      </w:r>
    </w:p>
    <w:p>
      <w:r>
        <w:t>100</w:t>
      </w:r>
    </w:p>
    <w:p>
      <w:r>
        <w:t>ONT</w:t>
      </w:r>
    </w:p>
    <w:p>
      <w:r>
        <w:t>21</w:t>
      </w:r>
    </w:p>
    <w:p>
      <w:r>
        <w:t>52</w:t>
      </w:r>
    </w:p>
    <w:p>
      <w:r>
        <w:t>264</w:t>
      </w:r>
    </w:p>
    <w:p>
      <w:r>
        <w:t>HNK</w:t>
      </w:r>
    </w:p>
    <w:p>
      <w:r>
        <w:t>ONT</w:t>
      </w:r>
    </w:p>
    <w:p>
      <w:r>
        <w:t>170,6</w:t>
      </w:r>
    </w:p>
    <w:p>
      <w:r>
        <w:t>ONT</w:t>
      </w:r>
    </w:p>
    <w:p>
      <w:r>
        <w:t>22</w:t>
      </w:r>
    </w:p>
    <w:p>
      <w:r>
        <w:t>100</w:t>
      </w:r>
    </w:p>
    <w:p>
      <w:r>
        <w:t>7</w:t>
      </w:r>
    </w:p>
    <w:p>
      <w:r>
        <w:t>HNK</w:t>
      </w:r>
    </w:p>
    <w:p>
      <w:r>
        <w:t>ONT</w:t>
      </w:r>
    </w:p>
    <w:p>
      <w:r>
        <w:t>200</w:t>
      </w:r>
    </w:p>
    <w:p>
      <w:r>
        <w:t>ONT</w:t>
      </w:r>
    </w:p>
    <w:p>
      <w:r>
        <w:t>23</w:t>
      </w:r>
    </w:p>
    <w:p>
      <w:r>
        <w:t>129</w:t>
      </w:r>
    </w:p>
    <w:p>
      <w:r>
        <w:t>70</w:t>
      </w:r>
    </w:p>
    <w:p>
      <w:r>
        <w:t>HNK</w:t>
      </w:r>
    </w:p>
    <w:p>
      <w:r>
        <w:t>ONT</w:t>
      </w:r>
    </w:p>
    <w:p>
      <w:r>
        <w:t>104,7</w:t>
      </w:r>
    </w:p>
    <w:p>
      <w:r>
        <w:t>ONT</w:t>
      </w:r>
    </w:p>
    <w:p>
      <w:r>
        <w:t>24</w:t>
      </w:r>
    </w:p>
    <w:p>
      <w:r>
        <w:t>100</w:t>
      </w:r>
    </w:p>
    <w:p>
      <w:r>
        <w:t>590</w:t>
      </w:r>
    </w:p>
    <w:p>
      <w:r>
        <w:t>HNK</w:t>
      </w:r>
    </w:p>
    <w:p>
      <w:r>
        <w:t>ONT</w:t>
      </w:r>
    </w:p>
    <w:p>
      <w:r>
        <w:t>50</w:t>
      </w:r>
    </w:p>
    <w:p>
      <w:r>
        <w:t>ONT</w:t>
      </w:r>
    </w:p>
    <w:p>
      <w:r>
        <w:t>25</w:t>
      </w:r>
    </w:p>
    <w:p>
      <w:r>
        <w:t>84</w:t>
      </w:r>
    </w:p>
    <w:p>
      <w:r>
        <w:t>221</w:t>
      </w:r>
    </w:p>
    <w:p>
      <w:r>
        <w:t>HNK</w:t>
      </w:r>
    </w:p>
    <w:p>
      <w:r>
        <w:t>ONT</w:t>
      </w:r>
    </w:p>
    <w:p>
      <w:r>
        <w:t>300</w:t>
      </w:r>
    </w:p>
    <w:p>
      <w:r>
        <w:t>ONT</w:t>
      </w:r>
    </w:p>
    <w:p>
      <w:r>
        <w:t>26</w:t>
      </w:r>
    </w:p>
    <w:p>
      <w:r>
        <w:t>31</w:t>
      </w:r>
    </w:p>
    <w:p>
      <w:r>
        <w:t>187, 188</w:t>
      </w:r>
    </w:p>
    <w:p>
      <w:r>
        <w:t>HNK</w:t>
      </w:r>
    </w:p>
    <w:p>
      <w:r>
        <w:t>ONT</w:t>
      </w:r>
    </w:p>
    <w:p>
      <w:r>
        <w:t>140</w:t>
      </w:r>
    </w:p>
    <w:p>
      <w:r>
        <w:t>ONT</w:t>
      </w:r>
    </w:p>
    <w:p>
      <w:r>
        <w:t>27</w:t>
      </w:r>
    </w:p>
    <w:p>
      <w:r>
        <w:t>52</w:t>
      </w:r>
    </w:p>
    <w:p>
      <w:r>
        <w:t>202</w:t>
      </w:r>
    </w:p>
    <w:p>
      <w:r>
        <w:t>HNK</w:t>
      </w:r>
    </w:p>
    <w:p>
      <w:r>
        <w:t>ONT</w:t>
      </w:r>
    </w:p>
    <w:p>
      <w:r>
        <w:t>80</w:t>
      </w:r>
    </w:p>
    <w:p>
      <w:r>
        <w:t>ONT</w:t>
      </w:r>
    </w:p>
    <w:p>
      <w:r>
        <w:t>28</w:t>
      </w:r>
    </w:p>
    <w:p>
      <w:r>
        <w:t>129</w:t>
      </w:r>
    </w:p>
    <w:p>
      <w:r>
        <w:t>80</w:t>
      </w:r>
    </w:p>
    <w:p>
      <w:r>
        <w:t>HNK</w:t>
      </w:r>
    </w:p>
    <w:p>
      <w:r>
        <w:t>ONT</w:t>
      </w:r>
    </w:p>
    <w:p>
      <w:r>
        <w:t>82,7</w:t>
      </w:r>
    </w:p>
    <w:p>
      <w:r>
        <w:t>ONT</w:t>
      </w:r>
    </w:p>
    <w:p>
      <w:r>
        <w:t>29</w:t>
      </w:r>
    </w:p>
    <w:p>
      <w:r>
        <w:t>83</w:t>
      </w:r>
    </w:p>
    <w:p>
      <w:r>
        <w:t>1,2</w:t>
      </w:r>
    </w:p>
    <w:p>
      <w:r>
        <w:t>HNK</w:t>
      </w:r>
    </w:p>
    <w:p>
      <w:r>
        <w:t>ONT</w:t>
      </w:r>
    </w:p>
    <w:p>
      <w:r>
        <w:t>341,8</w:t>
      </w:r>
    </w:p>
    <w:p>
      <w:r>
        <w:t>ONT</w:t>
      </w:r>
    </w:p>
    <w:p>
      <w:r>
        <w:t>30</w:t>
      </w:r>
    </w:p>
    <w:p>
      <w:r>
        <w:t>135</w:t>
      </w:r>
    </w:p>
    <w:p>
      <w:r>
        <w:t>20</w:t>
      </w:r>
    </w:p>
    <w:p>
      <w:r>
        <w:t>RSX</w:t>
      </w:r>
    </w:p>
    <w:p>
      <w:r>
        <w:t>ONT</w:t>
      </w:r>
    </w:p>
    <w:p>
      <w:r>
        <w:t>83,3</w:t>
      </w:r>
    </w:p>
    <w:p>
      <w:r>
        <w:t>ONT</w:t>
      </w:r>
    </w:p>
    <w:p>
      <w:r>
        <w:t>31</w:t>
      </w:r>
    </w:p>
    <w:p>
      <w:r>
        <w:t>77</w:t>
      </w:r>
    </w:p>
    <w:p>
      <w:r>
        <w:t>285</w:t>
      </w:r>
    </w:p>
    <w:p>
      <w:r>
        <w:t>HNK</w:t>
      </w:r>
    </w:p>
    <w:p>
      <w:r>
        <w:t>ONT</w:t>
      </w:r>
    </w:p>
    <w:p>
      <w:r>
        <w:t>120</w:t>
      </w:r>
    </w:p>
    <w:p>
      <w:r>
        <w:t>ONT</w:t>
      </w:r>
    </w:p>
    <w:p>
      <w:r>
        <w:t>32</w:t>
      </w:r>
    </w:p>
    <w:p>
      <w:r>
        <w:t>88</w:t>
      </w:r>
    </w:p>
    <w:p>
      <w:r>
        <w:t>150</w:t>
      </w:r>
    </w:p>
    <w:p>
      <w:r>
        <w:t>ĐRM</w:t>
      </w:r>
    </w:p>
    <w:p>
      <w:r>
        <w:t>ONT</w:t>
      </w:r>
    </w:p>
    <w:p>
      <w:r>
        <w:t>17,9</w:t>
      </w:r>
    </w:p>
    <w:p>
      <w:r>
        <w:t>ONT</w:t>
      </w:r>
    </w:p>
    <w:p>
      <w:r>
        <w:t>33</w:t>
      </w:r>
    </w:p>
    <w:p>
      <w:r>
        <w:t>31</w:t>
      </w:r>
    </w:p>
    <w:p>
      <w:r>
        <w:t>181</w:t>
      </w:r>
    </w:p>
    <w:p>
      <w:r>
        <w:t>RSX</w:t>
      </w:r>
    </w:p>
    <w:p>
      <w:r>
        <w:t>ONT</w:t>
      </w:r>
    </w:p>
    <w:p>
      <w:r>
        <w:t>131,5</w:t>
      </w:r>
    </w:p>
    <w:p>
      <w:r>
        <w:t>ONT</w:t>
      </w:r>
    </w:p>
    <w:p>
      <w:r>
        <w:t>34</w:t>
      </w:r>
    </w:p>
    <w:p>
      <w:r>
        <w:t>129</w:t>
      </w:r>
    </w:p>
    <w:p>
      <w:r>
        <w:t>49, 72</w:t>
      </w:r>
    </w:p>
    <w:p>
      <w:r>
        <w:t>HNK</w:t>
      </w:r>
    </w:p>
    <w:p>
      <w:r>
        <w:t>ONT</w:t>
      </w:r>
    </w:p>
    <w:p>
      <w:r>
        <w:t>79</w:t>
      </w:r>
    </w:p>
    <w:p>
      <w:r>
        <w:t>ONT</w:t>
      </w:r>
    </w:p>
    <w:p>
      <w:r>
        <w:t>35</w:t>
      </w:r>
    </w:p>
    <w:p>
      <w:r>
        <w:t>130</w:t>
      </w:r>
    </w:p>
    <w:p>
      <w:r>
        <w:t>136</w:t>
      </w:r>
    </w:p>
    <w:p>
      <w:r>
        <w:t>CLN</w:t>
      </w:r>
    </w:p>
    <w:p>
      <w:r>
        <w:t>ONT</w:t>
      </w:r>
    </w:p>
    <w:p>
      <w:r>
        <w:t>167,9</w:t>
      </w:r>
    </w:p>
    <w:p>
      <w:r>
        <w:t>ONT</w:t>
      </w:r>
    </w:p>
    <w:p>
      <w:r>
        <w:t>36</w:t>
      </w:r>
    </w:p>
    <w:p>
      <w:r>
        <w:t>51</w:t>
      </w:r>
    </w:p>
    <w:p>
      <w:r>
        <w:t>134, 175</w:t>
      </w:r>
    </w:p>
    <w:p>
      <w:r>
        <w:t>HNK</w:t>
      </w:r>
    </w:p>
    <w:p>
      <w:r>
        <w:t>ONT</w:t>
      </w:r>
    </w:p>
    <w:p>
      <w:r>
        <w:t>100</w:t>
      </w:r>
    </w:p>
    <w:p>
      <w:r>
        <w:t>ONT</w:t>
      </w:r>
    </w:p>
    <w:p>
      <w:r>
        <w:t>37</w:t>
      </w:r>
    </w:p>
    <w:p>
      <w:r>
        <w:t>76</w:t>
      </w:r>
    </w:p>
    <w:p>
      <w:r>
        <w:t>84</w:t>
      </w:r>
    </w:p>
    <w:p>
      <w:r>
        <w:t>HNK</w:t>
      </w:r>
    </w:p>
    <w:p>
      <w:r>
        <w:t>ONT</w:t>
      </w:r>
    </w:p>
    <w:p>
      <w:r>
        <w:t>92,4</w:t>
      </w:r>
    </w:p>
    <w:p>
      <w:r>
        <w:t>ONT</w:t>
      </w:r>
    </w:p>
    <w:p>
      <w:r>
        <w:t>38</w:t>
      </w:r>
    </w:p>
    <w:p>
      <w:r>
        <w:t>51</w:t>
      </w:r>
    </w:p>
    <w:p>
      <w:r>
        <w:t>352</w:t>
      </w:r>
    </w:p>
    <w:p>
      <w:r>
        <w:t>RSX</w:t>
      </w:r>
    </w:p>
    <w:p>
      <w:r>
        <w:t>ONT</w:t>
      </w:r>
    </w:p>
    <w:p>
      <w:r>
        <w:t>84</w:t>
      </w:r>
    </w:p>
    <w:p>
      <w:r>
        <w:t>ONT</w:t>
      </w:r>
    </w:p>
    <w:p>
      <w:r>
        <w:t>39</w:t>
      </w:r>
    </w:p>
    <w:p>
      <w:r>
        <w:t>102</w:t>
      </w:r>
    </w:p>
    <w:p>
      <w:r>
        <w:t>1162</w:t>
      </w:r>
    </w:p>
    <w:p>
      <w:r>
        <w:t>RSX</w:t>
      </w:r>
    </w:p>
    <w:p>
      <w:r>
        <w:t>ONT</w:t>
      </w:r>
    </w:p>
    <w:p>
      <w:r>
        <w:t>50</w:t>
      </w:r>
    </w:p>
    <w:p>
      <w:r>
        <w:t>ONT</w:t>
      </w:r>
    </w:p>
    <w:p>
      <w:r>
        <w:t>40</w:t>
      </w:r>
    </w:p>
    <w:p>
      <w:r>
        <w:t>108</w:t>
      </w:r>
    </w:p>
    <w:p>
      <w:r>
        <w:t>96</w:t>
      </w:r>
    </w:p>
    <w:p>
      <w:r>
        <w:t>HNK</w:t>
      </w:r>
    </w:p>
    <w:p>
      <w:r>
        <w:t>ONT</w:t>
      </w:r>
    </w:p>
    <w:p>
      <w:r>
        <w:t>138,7</w:t>
      </w:r>
    </w:p>
    <w:p>
      <w:r>
        <w:t>ONT</w:t>
      </w:r>
    </w:p>
    <w:p>
      <w:r>
        <w:t>41</w:t>
      </w:r>
    </w:p>
    <w:p>
      <w:r>
        <w:t>119</w:t>
      </w:r>
    </w:p>
    <w:p>
      <w:r>
        <w:t>53</w:t>
      </w:r>
    </w:p>
    <w:p>
      <w:r>
        <w:t>HNK</w:t>
      </w:r>
    </w:p>
    <w:p>
      <w:r>
        <w:t>ONT</w:t>
      </w:r>
    </w:p>
    <w:p>
      <w:r>
        <w:t>78,9</w:t>
      </w:r>
    </w:p>
    <w:p>
      <w:r>
        <w:t>ONT</w:t>
      </w:r>
    </w:p>
    <w:p>
      <w:r>
        <w:t>42</w:t>
      </w:r>
    </w:p>
    <w:p>
      <w:r>
        <w:t>31</w:t>
      </w:r>
    </w:p>
    <w:p>
      <w:r>
        <w:t>176</w:t>
      </w:r>
    </w:p>
    <w:p>
      <w:r>
        <w:t>RSX</w:t>
      </w:r>
    </w:p>
    <w:p>
      <w:r>
        <w:t>ONT</w:t>
      </w:r>
    </w:p>
    <w:p>
      <w:r>
        <w:t>100</w:t>
      </w:r>
    </w:p>
    <w:p>
      <w:r>
        <w:t>ONT</w:t>
      </w:r>
    </w:p>
    <w:p>
      <w:r>
        <w:t>43</w:t>
      </w:r>
    </w:p>
    <w:p>
      <w:r>
        <w:t>78</w:t>
      </w:r>
    </w:p>
    <w:p>
      <w:r>
        <w:t>115</w:t>
      </w:r>
    </w:p>
    <w:p>
      <w:r>
        <w:t>CLN</w:t>
      </w:r>
    </w:p>
    <w:p>
      <w:r>
        <w:t>ONT</w:t>
      </w:r>
    </w:p>
    <w:p>
      <w:r>
        <w:t>200</w:t>
      </w:r>
    </w:p>
    <w:p>
      <w:r>
        <w:t>ONT</w:t>
      </w:r>
    </w:p>
    <w:p>
      <w:r>
        <w:t>44</w:t>
      </w:r>
    </w:p>
    <w:p>
      <w:r>
        <w:t>87</w:t>
      </w:r>
    </w:p>
    <w:p>
      <w:r>
        <w:t>334</w:t>
      </w:r>
    </w:p>
    <w:p>
      <w:r>
        <w:t>HNK</w:t>
      </w:r>
    </w:p>
    <w:p>
      <w:r>
        <w:t>ONT</w:t>
      </w:r>
    </w:p>
    <w:p>
      <w:r>
        <w:t>200</w:t>
      </w:r>
    </w:p>
    <w:p>
      <w:r>
        <w:t>ONT</w:t>
      </w:r>
    </w:p>
    <w:p>
      <w:r>
        <w:t>45</w:t>
      </w:r>
    </w:p>
    <w:p>
      <w:r>
        <w:t>31</w:t>
      </w:r>
    </w:p>
    <w:p>
      <w:r>
        <w:t>185, 186</w:t>
      </w:r>
    </w:p>
    <w:p>
      <w:r>
        <w:t>HNK</w:t>
      </w:r>
    </w:p>
    <w:p>
      <w:r>
        <w:t>ONT</w:t>
      </w:r>
    </w:p>
    <w:p>
      <w:r>
        <w:t>134</w:t>
      </w:r>
    </w:p>
    <w:p>
      <w:r>
        <w:t>ONT</w:t>
      </w:r>
    </w:p>
    <w:p>
      <w:r>
        <w:t>46</w:t>
      </w:r>
    </w:p>
    <w:p>
      <w:r>
        <w:t>31</w:t>
      </w:r>
    </w:p>
    <w:p>
      <w:r>
        <w:t>212</w:t>
      </w:r>
    </w:p>
    <w:p>
      <w:r>
        <w:t>HNK</w:t>
      </w:r>
    </w:p>
    <w:p>
      <w:r>
        <w:t>ONT</w:t>
      </w:r>
    </w:p>
    <w:p>
      <w:r>
        <w:t>118,7</w:t>
      </w:r>
    </w:p>
    <w:p>
      <w:r>
        <w:t>ONT</w:t>
      </w:r>
    </w:p>
    <w:p>
      <w:r>
        <w:t>47</w:t>
      </w:r>
    </w:p>
    <w:p>
      <w:r>
        <w:t>105</w:t>
      </w:r>
    </w:p>
    <w:p>
      <w:r>
        <w:t>143, 171</w:t>
      </w:r>
    </w:p>
    <w:p>
      <w:r>
        <w:t>HNK</w:t>
      </w:r>
    </w:p>
    <w:p>
      <w:r>
        <w:t>ONT</w:t>
      </w:r>
    </w:p>
    <w:p>
      <w:r>
        <w:t>300</w:t>
      </w:r>
    </w:p>
    <w:p>
      <w:r>
        <w:t>ONT</w:t>
      </w:r>
    </w:p>
    <w:p>
      <w:r>
        <w:t>48</w:t>
      </w:r>
    </w:p>
    <w:p>
      <w:r>
        <w:t>129</w:t>
      </w:r>
    </w:p>
    <w:p>
      <w:r>
        <w:t>78</w:t>
      </w:r>
    </w:p>
    <w:p>
      <w:r>
        <w:t>TSN</w:t>
      </w:r>
    </w:p>
    <w:p>
      <w:r>
        <w:t>ONT</w:t>
      </w:r>
    </w:p>
    <w:p>
      <w:r>
        <w:t>250</w:t>
      </w:r>
    </w:p>
    <w:p>
      <w:r>
        <w:t>ONT</w:t>
      </w:r>
    </w:p>
    <w:p>
      <w:r>
        <w:t>49</w:t>
      </w:r>
    </w:p>
    <w:p>
      <w:r>
        <w:t>102</w:t>
      </w:r>
    </w:p>
    <w:p>
      <w:r>
        <w:t>660</w:t>
      </w:r>
    </w:p>
    <w:p>
      <w:r>
        <w:t>RSX</w:t>
      </w:r>
    </w:p>
    <w:p>
      <w:r>
        <w:t>ONT</w:t>
      </w:r>
    </w:p>
    <w:p>
      <w:r>
        <w:t>96,1</w:t>
      </w:r>
    </w:p>
    <w:p>
      <w:r>
        <w:t>ONT</w:t>
      </w:r>
    </w:p>
    <w:p>
      <w:r>
        <w:t>50</w:t>
      </w:r>
    </w:p>
    <w:p>
      <w:r>
        <w:t>27</w:t>
      </w:r>
    </w:p>
    <w:p>
      <w:r>
        <w:t>1068</w:t>
      </w:r>
    </w:p>
    <w:p>
      <w:r>
        <w:t>CLN+LUA</w:t>
      </w:r>
    </w:p>
    <w:p>
      <w:r>
        <w:t>ONT</w:t>
      </w:r>
    </w:p>
    <w:p>
      <w:r>
        <w:t>400</w:t>
      </w:r>
    </w:p>
    <w:p>
      <w:r>
        <w:t>ONT</w:t>
      </w:r>
    </w:p>
    <w:p>
      <w:r>
        <w:t>51</w:t>
      </w:r>
    </w:p>
    <w:p>
      <w:r>
        <w:t>102</w:t>
      </w:r>
    </w:p>
    <w:p>
      <w:r>
        <w:t>660</w:t>
      </w:r>
    </w:p>
    <w:p>
      <w:r>
        <w:t>RSX</w:t>
      </w:r>
    </w:p>
    <w:p>
      <w:r>
        <w:t>ONT</w:t>
      </w:r>
    </w:p>
    <w:p>
      <w:r>
        <w:t>96,1</w:t>
      </w:r>
    </w:p>
    <w:p>
      <w:r>
        <w:t>ONT</w:t>
      </w:r>
    </w:p>
    <w:p>
      <w:r>
        <w:t>52</w:t>
      </w:r>
    </w:p>
    <w:p>
      <w:r>
        <w:t>102</w:t>
      </w:r>
    </w:p>
    <w:p>
      <w:r>
        <w:t>630</w:t>
      </w:r>
    </w:p>
    <w:p>
      <w:r>
        <w:t>RSX</w:t>
      </w:r>
    </w:p>
    <w:p>
      <w:r>
        <w:t>ONT</w:t>
      </w:r>
    </w:p>
    <w:p>
      <w:r>
        <w:t>97,7</w:t>
      </w:r>
    </w:p>
    <w:p>
      <w:r>
        <w:t>ONT</w:t>
      </w:r>
    </w:p>
    <w:p>
      <w:r>
        <w:t>53</w:t>
      </w:r>
    </w:p>
    <w:p>
      <w:r>
        <w:t>102</w:t>
      </w:r>
    </w:p>
    <w:p>
      <w:r>
        <w:t>658</w:t>
      </w:r>
    </w:p>
    <w:p>
      <w:r>
        <w:t>RSX</w:t>
      </w:r>
    </w:p>
    <w:p>
      <w:r>
        <w:t>ONT</w:t>
      </w:r>
    </w:p>
    <w:p>
      <w:r>
        <w:t>84,9</w:t>
      </w:r>
    </w:p>
    <w:p>
      <w:r>
        <w:t>ONT</w:t>
      </w:r>
    </w:p>
    <w:p>
      <w:r>
        <w:t>54</w:t>
      </w:r>
    </w:p>
    <w:p>
      <w:r>
        <w:t>102</w:t>
      </w:r>
    </w:p>
    <w:p>
      <w:r>
        <w:t>659</w:t>
      </w:r>
    </w:p>
    <w:p>
      <w:r>
        <w:t>RSX</w:t>
      </w:r>
    </w:p>
    <w:p>
      <w:r>
        <w:t>ONT</w:t>
      </w:r>
    </w:p>
    <w:p>
      <w:r>
        <w:t>94,6</w:t>
      </w:r>
    </w:p>
    <w:p>
      <w:r>
        <w:t>ONT</w:t>
      </w:r>
    </w:p>
    <w:p>
      <w:r>
        <w:t>55</w:t>
      </w:r>
    </w:p>
    <w:p>
      <w:r>
        <w:t>102</w:t>
      </w:r>
    </w:p>
    <w:p>
      <w:r>
        <w:t>691</w:t>
      </w:r>
    </w:p>
    <w:p>
      <w:r>
        <w:t>RSX</w:t>
      </w:r>
    </w:p>
    <w:p>
      <w:r>
        <w:t>ONT</w:t>
      </w:r>
    </w:p>
    <w:p>
      <w:r>
        <w:t>82,3</w:t>
      </w:r>
    </w:p>
    <w:p>
      <w:r>
        <w:t>ONT</w:t>
      </w:r>
    </w:p>
    <w:p>
      <w:r>
        <w:t>56</w:t>
      </w:r>
    </w:p>
    <w:p>
      <w:r>
        <w:t>51</w:t>
      </w:r>
    </w:p>
    <w:p>
      <w:r>
        <w:t>354</w:t>
      </w:r>
    </w:p>
    <w:p>
      <w:r>
        <w:t>RSX</w:t>
      </w:r>
    </w:p>
    <w:p>
      <w:r>
        <w:t>ONT</w:t>
      </w:r>
    </w:p>
    <w:p>
      <w:r>
        <w:t>76,4</w:t>
      </w:r>
    </w:p>
    <w:p>
      <w:r>
        <w:t>ONT</w:t>
      </w:r>
    </w:p>
    <w:p>
      <w:r>
        <w:t>57</w:t>
      </w:r>
    </w:p>
    <w:p>
      <w:r>
        <w:t>102</w:t>
      </w:r>
    </w:p>
    <w:p>
      <w:r>
        <w:t>631</w:t>
      </w:r>
    </w:p>
    <w:p>
      <w:r>
        <w:t>RSX</w:t>
      </w:r>
    </w:p>
    <w:p>
      <w:r>
        <w:t>ONT</w:t>
      </w:r>
    </w:p>
    <w:p>
      <w:r>
        <w:t>86,4</w:t>
      </w:r>
    </w:p>
    <w:p>
      <w:r>
        <w:t>ONT</w:t>
      </w:r>
    </w:p>
    <w:p>
      <w:r>
        <w:t>58</w:t>
      </w:r>
    </w:p>
    <w:p>
      <w:r>
        <w:t>77</w:t>
      </w:r>
    </w:p>
    <w:p>
      <w:r>
        <w:t>139</w:t>
      </w:r>
    </w:p>
    <w:p>
      <w:r>
        <w:t>CLN</w:t>
      </w:r>
    </w:p>
    <w:p>
      <w:r>
        <w:t>ONT</w:t>
      </w:r>
    </w:p>
    <w:p>
      <w:r>
        <w:t>268,6</w:t>
      </w:r>
    </w:p>
    <w:p>
      <w:r>
        <w:t>ONT</w:t>
      </w:r>
    </w:p>
    <w:p>
      <w:r>
        <w:t>59</w:t>
      </w:r>
    </w:p>
    <w:p>
      <w:r>
        <w:t>129</w:t>
      </w:r>
    </w:p>
    <w:p>
      <w:r>
        <w:t>73</w:t>
      </w:r>
    </w:p>
    <w:p>
      <w:r>
        <w:t>HNK</w:t>
      </w:r>
    </w:p>
    <w:p>
      <w:r>
        <w:t>ONT</w:t>
      </w:r>
    </w:p>
    <w:p>
      <w:r>
        <w:t>61,8</w:t>
      </w:r>
    </w:p>
    <w:p>
      <w:r>
        <w:t>ONT</w:t>
      </w:r>
    </w:p>
    <w:p>
      <w:r>
        <w:t>60</w:t>
      </w:r>
    </w:p>
    <w:p>
      <w:r>
        <w:t>127</w:t>
      </w:r>
    </w:p>
    <w:p>
      <w:r>
        <w:t>55</w:t>
      </w:r>
    </w:p>
    <w:p>
      <w:r>
        <w:t>CLN</w:t>
      </w:r>
    </w:p>
    <w:p>
      <w:r>
        <w:t>ONT</w:t>
      </w:r>
    </w:p>
    <w:p>
      <w:r>
        <w:t>60</w:t>
      </w:r>
    </w:p>
    <w:p>
      <w:r>
        <w:t>ONT</w:t>
      </w:r>
    </w:p>
    <w:p>
      <w:r>
        <w:t>61</w:t>
      </w:r>
    </w:p>
    <w:p>
      <w:r>
        <w:t>105</w:t>
      </w:r>
    </w:p>
    <w:p>
      <w:r>
        <w:t>162</w:t>
      </w:r>
    </w:p>
    <w:p>
      <w:r>
        <w:t>HNK</w:t>
      </w:r>
    </w:p>
    <w:p>
      <w:r>
        <w:t>ONT</w:t>
      </w:r>
    </w:p>
    <w:p>
      <w:r>
        <w:t>50</w:t>
      </w:r>
    </w:p>
    <w:p>
      <w:r>
        <w:t>ONT</w:t>
      </w:r>
    </w:p>
    <w:p>
      <w:r>
        <w:t>62</w:t>
      </w:r>
    </w:p>
    <w:p>
      <w:r>
        <w:t>51</w:t>
      </w:r>
    </w:p>
    <w:p>
      <w:r>
        <w:t>261</w:t>
      </w:r>
    </w:p>
    <w:p>
      <w:r>
        <w:t>HNK</w:t>
      </w:r>
    </w:p>
    <w:p>
      <w:r>
        <w:t>ONT</w:t>
      </w:r>
    </w:p>
    <w:p>
      <w:r>
        <w:t>97</w:t>
      </w:r>
    </w:p>
    <w:p>
      <w:r>
        <w:t>ONT</w:t>
      </w:r>
    </w:p>
    <w:p>
      <w:r>
        <w:t>63</w:t>
      </w:r>
    </w:p>
    <w:p>
      <w:r>
        <w:t>59</w:t>
      </w:r>
    </w:p>
    <w:p>
      <w:r>
        <w:t>39,71</w:t>
      </w:r>
    </w:p>
    <w:p>
      <w:r>
        <w:t>HNK</w:t>
      </w:r>
    </w:p>
    <w:p>
      <w:r>
        <w:t>TMD</w:t>
      </w:r>
    </w:p>
    <w:p>
      <w:r>
        <w:t>200</w:t>
      </w:r>
    </w:p>
    <w:p>
      <w:r>
        <w:t>TMD</w:t>
      </w:r>
    </w:p>
    <w:p>
      <w:r>
        <w:t>64</w:t>
      </w:r>
    </w:p>
    <w:p>
      <w:r>
        <w:t>130</w:t>
      </w:r>
    </w:p>
    <w:p>
      <w:r>
        <w:t>140</w:t>
      </w:r>
    </w:p>
    <w:p>
      <w:r>
        <w:t>CLN</w:t>
      </w:r>
    </w:p>
    <w:p>
      <w:r>
        <w:t>ONT</w:t>
      </w:r>
    </w:p>
    <w:p>
      <w:r>
        <w:t>400</w:t>
      </w:r>
    </w:p>
    <w:p>
      <w:r>
        <w:t>ONT</w:t>
      </w:r>
    </w:p>
    <w:p>
      <w:r>
        <w:t>65</w:t>
      </w:r>
    </w:p>
    <w:p>
      <w:r>
        <w:t>87</w:t>
      </w:r>
    </w:p>
    <w:p>
      <w:r>
        <w:t>125</w:t>
      </w:r>
    </w:p>
    <w:p>
      <w:r>
        <w:t>HNK</w:t>
      </w:r>
    </w:p>
    <w:p>
      <w:r>
        <w:t>ONT</w:t>
      </w:r>
    </w:p>
    <w:p>
      <w:r>
        <w:t>36,8</w:t>
      </w:r>
    </w:p>
    <w:p>
      <w:r>
        <w:t>ONT</w:t>
      </w:r>
    </w:p>
    <w:p>
      <w:r>
        <w:t>66</w:t>
      </w:r>
    </w:p>
    <w:p>
      <w:r>
        <w:t>105</w:t>
      </w:r>
    </w:p>
    <w:p>
      <w:r>
        <w:t>425</w:t>
      </w:r>
    </w:p>
    <w:p>
      <w:r>
        <w:t>HNK</w:t>
      </w:r>
    </w:p>
    <w:p>
      <w:r>
        <w:t>ONT</w:t>
      </w:r>
    </w:p>
    <w:p>
      <w:r>
        <w:t>420,2</w:t>
      </w:r>
    </w:p>
    <w:p>
      <w:r>
        <w:t>ONT</w:t>
      </w:r>
    </w:p>
    <w:p>
      <w:r>
        <w:t>IV</w:t>
      </w:r>
    </w:p>
    <w:p>
      <w:r>
        <w:t>Địa bàn Xã An Ngãi</w:t>
      </w:r>
    </w:p>
    <w:p>
      <w:r>
        <w:t>11.305,90</w:t>
      </w:r>
    </w:p>
    <w:p>
      <w:r>
        <w:t>1</w:t>
      </w:r>
    </w:p>
    <w:p>
      <w:r>
        <w:t>34</w:t>
      </w:r>
    </w:p>
    <w:p>
      <w:r>
        <w:t>68</w:t>
      </w:r>
    </w:p>
    <w:p>
      <w:r>
        <w:t>LUA</w:t>
      </w:r>
    </w:p>
    <w:p>
      <w:r>
        <w:t>ONT</w:t>
      </w:r>
    </w:p>
    <w:p>
      <w:r>
        <w:t>500</w:t>
      </w:r>
    </w:p>
    <w:p>
      <w:r>
        <w:t>ONT</w:t>
      </w:r>
    </w:p>
    <w:p>
      <w:r>
        <w:t>2</w:t>
      </w:r>
    </w:p>
    <w:p>
      <w:r>
        <w:t>4</w:t>
      </w:r>
    </w:p>
    <w:p>
      <w:r>
        <w:t>98</w:t>
      </w:r>
    </w:p>
    <w:p>
      <w:r>
        <w:t>LUA</w:t>
      </w:r>
    </w:p>
    <w:p>
      <w:r>
        <w:t>ONT</w:t>
      </w:r>
    </w:p>
    <w:p>
      <w:r>
        <w:t>200</w:t>
      </w:r>
    </w:p>
    <w:p>
      <w:r>
        <w:t>ONT</w:t>
      </w:r>
    </w:p>
    <w:p>
      <w:r>
        <w:t>3</w:t>
      </w:r>
    </w:p>
    <w:p>
      <w:r>
        <w:t>12</w:t>
      </w:r>
    </w:p>
    <w:p>
      <w:r>
        <w:t>846</w:t>
      </w:r>
    </w:p>
    <w:p>
      <w:r>
        <w:t>LMU</w:t>
      </w:r>
    </w:p>
    <w:p>
      <w:r>
        <w:t>ONT</w:t>
      </w:r>
    </w:p>
    <w:p>
      <w:r>
        <w:t>100</w:t>
      </w:r>
    </w:p>
    <w:p>
      <w:r>
        <w:t>ONT</w:t>
      </w:r>
    </w:p>
    <w:p>
      <w:r>
        <w:t>4</w:t>
      </w:r>
    </w:p>
    <w:p>
      <w:r>
        <w:t>33</w:t>
      </w:r>
    </w:p>
    <w:p>
      <w:r>
        <w:t>168</w:t>
      </w:r>
    </w:p>
    <w:p>
      <w:r>
        <w:t>CLN</w:t>
      </w:r>
    </w:p>
    <w:p>
      <w:r>
        <w:t>ONT</w:t>
      </w:r>
    </w:p>
    <w:p>
      <w:r>
        <w:t>600</w:t>
      </w:r>
    </w:p>
    <w:p>
      <w:r>
        <w:t>ONT</w:t>
      </w:r>
    </w:p>
    <w:p>
      <w:r>
        <w:t>5</w:t>
      </w:r>
    </w:p>
    <w:p>
      <w:r>
        <w:t>7</w:t>
      </w:r>
    </w:p>
    <w:p>
      <w:r>
        <w:t>1161</w:t>
      </w:r>
    </w:p>
    <w:p>
      <w:r>
        <w:t>CLN</w:t>
      </w:r>
    </w:p>
    <w:p>
      <w:r>
        <w:t>ONT</w:t>
      </w:r>
    </w:p>
    <w:p>
      <w:r>
        <w:t>200</w:t>
      </w:r>
    </w:p>
    <w:p>
      <w:r>
        <w:t>ONT</w:t>
      </w:r>
    </w:p>
    <w:p>
      <w:r>
        <w:t>6</w:t>
      </w:r>
    </w:p>
    <w:p>
      <w:r>
        <w:t>3</w:t>
      </w:r>
    </w:p>
    <w:p>
      <w:r>
        <w:t>19</w:t>
      </w:r>
    </w:p>
    <w:p>
      <w:r>
        <w:t>HNK</w:t>
      </w:r>
    </w:p>
    <w:p>
      <w:r>
        <w:t>ONT</w:t>
      </w:r>
    </w:p>
    <w:p>
      <w:r>
        <w:t>100</w:t>
      </w:r>
    </w:p>
    <w:p>
      <w:r>
        <w:t>ONT</w:t>
      </w:r>
    </w:p>
    <w:p>
      <w:r>
        <w:t>7</w:t>
      </w:r>
    </w:p>
    <w:p>
      <w:r>
        <w:t>22</w:t>
      </w:r>
    </w:p>
    <w:p>
      <w:r>
        <w:t>350</w:t>
      </w:r>
    </w:p>
    <w:p>
      <w:r>
        <w:t>CLN</w:t>
      </w:r>
    </w:p>
    <w:p>
      <w:r>
        <w:t>ONT</w:t>
      </w:r>
    </w:p>
    <w:p>
      <w:r>
        <w:t>50</w:t>
      </w:r>
    </w:p>
    <w:p>
      <w:r>
        <w:t>ONT</w:t>
      </w:r>
    </w:p>
    <w:p>
      <w:r>
        <w:t>8</w:t>
      </w:r>
    </w:p>
    <w:p>
      <w:r>
        <w:t>13</w:t>
      </w:r>
    </w:p>
    <w:p>
      <w:r>
        <w:t>233</w:t>
      </w:r>
    </w:p>
    <w:p>
      <w:r>
        <w:t>NTS</w:t>
      </w:r>
    </w:p>
    <w:p>
      <w:r>
        <w:t>ONT</w:t>
      </w:r>
    </w:p>
    <w:p>
      <w:r>
        <w:t>190</w:t>
      </w:r>
    </w:p>
    <w:p>
      <w:r>
        <w:t>ONT</w:t>
      </w:r>
    </w:p>
    <w:p>
      <w:r>
        <w:t>9</w:t>
      </w:r>
    </w:p>
    <w:p>
      <w:r>
        <w:t>31</w:t>
      </w:r>
    </w:p>
    <w:p>
      <w:r>
        <w:t>61</w:t>
      </w:r>
    </w:p>
    <w:p>
      <w:r>
        <w:t>CLN</w:t>
      </w:r>
    </w:p>
    <w:p>
      <w:r>
        <w:t>ONT</w:t>
      </w:r>
    </w:p>
    <w:p>
      <w:r>
        <w:t>100</w:t>
      </w:r>
    </w:p>
    <w:p>
      <w:r>
        <w:t>ONT</w:t>
      </w:r>
    </w:p>
    <w:p>
      <w:r>
        <w:t>10</w:t>
      </w:r>
    </w:p>
    <w:p>
      <w:r>
        <w:t>12</w:t>
      </w:r>
    </w:p>
    <w:p>
      <w:r>
        <w:t>1163</w:t>
      </w:r>
    </w:p>
    <w:p>
      <w:r>
        <w:t>RSX</w:t>
      </w:r>
    </w:p>
    <w:p>
      <w:r>
        <w:t>ONT</w:t>
      </w:r>
    </w:p>
    <w:p>
      <w:r>
        <w:t>200</w:t>
      </w:r>
    </w:p>
    <w:p>
      <w:r>
        <w:t>ONT</w:t>
      </w:r>
    </w:p>
    <w:p>
      <w:r>
        <w:t>11</w:t>
      </w:r>
    </w:p>
    <w:p>
      <w:r>
        <w:t>19</w:t>
      </w:r>
    </w:p>
    <w:p>
      <w:r>
        <w:t>399</w:t>
      </w:r>
    </w:p>
    <w:p>
      <w:r>
        <w:t>HNK</w:t>
      </w:r>
    </w:p>
    <w:p>
      <w:r>
        <w:t>ONT</w:t>
      </w:r>
    </w:p>
    <w:p>
      <w:r>
        <w:t>66,7</w:t>
      </w:r>
    </w:p>
    <w:p>
      <w:r>
        <w:t>ONT</w:t>
      </w:r>
    </w:p>
    <w:p>
      <w:r>
        <w:t>12</w:t>
      </w:r>
    </w:p>
    <w:p>
      <w:r>
        <w:t>34</w:t>
      </w:r>
    </w:p>
    <w:p>
      <w:r>
        <w:t>495</w:t>
      </w:r>
    </w:p>
    <w:p>
      <w:r>
        <w:t>CLN</w:t>
      </w:r>
    </w:p>
    <w:p>
      <w:r>
        <w:t>ONT</w:t>
      </w:r>
    </w:p>
    <w:p>
      <w:r>
        <w:t>150</w:t>
      </w:r>
    </w:p>
    <w:p>
      <w:r>
        <w:t>ONT</w:t>
      </w:r>
    </w:p>
    <w:p>
      <w:r>
        <w:t>13</w:t>
      </w:r>
    </w:p>
    <w:p>
      <w:r>
        <w:t>23</w:t>
      </w:r>
    </w:p>
    <w:p>
      <w:r>
        <w:t>271</w:t>
      </w:r>
    </w:p>
    <w:p>
      <w:r>
        <w:t>HNK</w:t>
      </w:r>
    </w:p>
    <w:p>
      <w:r>
        <w:t>ONT</w:t>
      </w:r>
    </w:p>
    <w:p>
      <w:r>
        <w:t>80</w:t>
      </w:r>
    </w:p>
    <w:p>
      <w:r>
        <w:t>ONT</w:t>
      </w:r>
    </w:p>
    <w:p>
      <w:r>
        <w:t>14</w:t>
      </w:r>
    </w:p>
    <w:p>
      <w:r>
        <w:t>31</w:t>
      </w:r>
    </w:p>
    <w:p>
      <w:r>
        <w:t>43</w:t>
      </w:r>
    </w:p>
    <w:p>
      <w:r>
        <w:t>HNK</w:t>
      </w:r>
    </w:p>
    <w:p>
      <w:r>
        <w:t>ONT</w:t>
      </w:r>
    </w:p>
    <w:p>
      <w:r>
        <w:t>200</w:t>
      </w:r>
    </w:p>
    <w:p>
      <w:r>
        <w:t>ONT</w:t>
      </w:r>
    </w:p>
    <w:p>
      <w:r>
        <w:t>15</w:t>
      </w:r>
    </w:p>
    <w:p>
      <w:r>
        <w:t>21</w:t>
      </w:r>
    </w:p>
    <w:p>
      <w:r>
        <w:t>291</w:t>
      </w:r>
    </w:p>
    <w:p>
      <w:r>
        <w:t>LUA</w:t>
      </w:r>
    </w:p>
    <w:p>
      <w:r>
        <w:t>ONT</w:t>
      </w:r>
    </w:p>
    <w:p>
      <w:r>
        <w:t>500</w:t>
      </w:r>
    </w:p>
    <w:p>
      <w:r>
        <w:t>ONT</w:t>
      </w:r>
    </w:p>
    <w:p>
      <w:r>
        <w:t>16</w:t>
      </w:r>
    </w:p>
    <w:p>
      <w:r>
        <w:t>4</w:t>
      </w:r>
    </w:p>
    <w:p>
      <w:r>
        <w:t>592</w:t>
      </w:r>
    </w:p>
    <w:p>
      <w:r>
        <w:t>CLN</w:t>
      </w:r>
    </w:p>
    <w:p>
      <w:r>
        <w:t>ONT</w:t>
      </w:r>
    </w:p>
    <w:p>
      <w:r>
        <w:t>200</w:t>
      </w:r>
    </w:p>
    <w:p>
      <w:r>
        <w:t>ONT</w:t>
      </w:r>
    </w:p>
    <w:p>
      <w:r>
        <w:t>17</w:t>
      </w:r>
    </w:p>
    <w:p>
      <w:r>
        <w:t>7, (4)</w:t>
      </w:r>
    </w:p>
    <w:p>
      <w:r>
        <w:t>117, 813, 111, 113, 815, (1195), 53, 713, 511, 310</w:t>
      </w:r>
    </w:p>
    <w:p>
      <w:r>
        <w:t>LMU</w:t>
      </w:r>
    </w:p>
    <w:p>
      <w:r>
        <w:t>ONT</w:t>
      </w:r>
    </w:p>
    <w:p>
      <w:r>
        <w:t>7.669,20</w:t>
      </w:r>
    </w:p>
    <w:p>
      <w:r>
        <w:t>ONT</w:t>
      </w:r>
    </w:p>
    <w:p>
      <w:r>
        <w:t>18</w:t>
      </w:r>
    </w:p>
    <w:p>
      <w:r>
        <w:t>32</w:t>
      </w:r>
    </w:p>
    <w:p>
      <w:r>
        <w:t>101</w:t>
      </w:r>
    </w:p>
    <w:p>
      <w:r>
        <w:t>CLN</w:t>
      </w:r>
    </w:p>
    <w:p>
      <w:r>
        <w:t>ONT</w:t>
      </w:r>
    </w:p>
    <w:p>
      <w:r>
        <w:t>300</w:t>
      </w:r>
    </w:p>
    <w:p>
      <w:r>
        <w:t>ONT</w:t>
      </w:r>
    </w:p>
    <w:p>
      <w:r>
        <w:t>19</w:t>
      </w:r>
    </w:p>
    <w:p>
      <w:r>
        <w:t>7</w:t>
      </w:r>
    </w:p>
    <w:p>
      <w:r>
        <w:t>1.285</w:t>
      </w:r>
    </w:p>
    <w:p>
      <w:r>
        <w:t>NTS</w:t>
      </w:r>
    </w:p>
    <w:p>
      <w:r>
        <w:t>ONT</w:t>
      </w:r>
    </w:p>
    <w:p>
      <w:r>
        <w:t>200</w:t>
      </w:r>
    </w:p>
    <w:p>
      <w:r>
        <w:t>ONT</w:t>
      </w:r>
    </w:p>
    <w:p>
      <w:r>
        <w:t>V</w:t>
      </w:r>
    </w:p>
    <w:p>
      <w:r>
        <w:t>Địa bàn Xã Tam Phước</w:t>
      </w:r>
    </w:p>
    <w:p>
      <w:r>
        <w:t>13.990,20</w:t>
      </w:r>
    </w:p>
    <w:p>
      <w:r>
        <w:t>1</w:t>
      </w:r>
    </w:p>
    <w:p>
      <w:r>
        <w:t>23</w:t>
      </w:r>
    </w:p>
    <w:p>
      <w:r>
        <w:t>513</w:t>
      </w:r>
    </w:p>
    <w:p>
      <w:r>
        <w:t>HNK</w:t>
      </w:r>
    </w:p>
    <w:p>
      <w:r>
        <w:t>ONT</w:t>
      </w:r>
    </w:p>
    <w:p>
      <w:r>
        <w:t>200</w:t>
      </w:r>
    </w:p>
    <w:p>
      <w:r>
        <w:t>ONT</w:t>
      </w:r>
    </w:p>
    <w:p>
      <w:r>
        <w:t>2</w:t>
      </w:r>
    </w:p>
    <w:p>
      <w:r>
        <w:t>12</w:t>
      </w:r>
    </w:p>
    <w:p>
      <w:r>
        <w:t>382, 383, 397, 398</w:t>
      </w:r>
    </w:p>
    <w:p>
      <w:r>
        <w:t>HNK + LUK</w:t>
      </w:r>
    </w:p>
    <w:p>
      <w:r>
        <w:t>ONT</w:t>
      </w:r>
    </w:p>
    <w:p>
      <w:r>
        <w:t>400</w:t>
      </w:r>
    </w:p>
    <w:p>
      <w:r>
        <w:t>ONT</w:t>
      </w:r>
    </w:p>
    <w:p>
      <w:r>
        <w:t>3</w:t>
      </w:r>
    </w:p>
    <w:p>
      <w:r>
        <w:t>11, (10)</w:t>
      </w:r>
    </w:p>
    <w:p>
      <w:r>
        <w:t>546, (195)</w:t>
      </w:r>
    </w:p>
    <w:p>
      <w:r>
        <w:t>HNK</w:t>
      </w:r>
    </w:p>
    <w:p>
      <w:r>
        <w:t>ONT</w:t>
      </w:r>
    </w:p>
    <w:p>
      <w:r>
        <w:t>480</w:t>
      </w:r>
    </w:p>
    <w:p>
      <w:r>
        <w:t>ONT</w:t>
      </w:r>
    </w:p>
    <w:p>
      <w:r>
        <w:t>4</w:t>
      </w:r>
    </w:p>
    <w:p>
      <w:r>
        <w:t>25</w:t>
      </w:r>
    </w:p>
    <w:p>
      <w:r>
        <w:t>52</w:t>
      </w:r>
    </w:p>
    <w:p>
      <w:r>
        <w:t>HNK</w:t>
      </w:r>
    </w:p>
    <w:p>
      <w:r>
        <w:t>ONT</w:t>
      </w:r>
    </w:p>
    <w:p>
      <w:r>
        <w:t>200</w:t>
      </w:r>
    </w:p>
    <w:p>
      <w:r>
        <w:t>ONT</w:t>
      </w:r>
    </w:p>
    <w:p>
      <w:r>
        <w:t>5</w:t>
      </w:r>
    </w:p>
    <w:p>
      <w:r>
        <w:t>7</w:t>
      </w:r>
    </w:p>
    <w:p>
      <w:r>
        <w:t>290</w:t>
      </w:r>
    </w:p>
    <w:p>
      <w:r>
        <w:t>LUK</w:t>
      </w:r>
    </w:p>
    <w:p>
      <w:r>
        <w:t>ONT</w:t>
      </w:r>
    </w:p>
    <w:p>
      <w:r>
        <w:t>300</w:t>
      </w:r>
    </w:p>
    <w:p>
      <w:r>
        <w:t>ONT</w:t>
      </w:r>
    </w:p>
    <w:p>
      <w:r>
        <w:t>6</w:t>
      </w:r>
    </w:p>
    <w:p>
      <w:r>
        <w:t>6, 23</w:t>
      </w:r>
    </w:p>
    <w:p>
      <w:r>
        <w:t>1125, 29</w:t>
      </w:r>
    </w:p>
    <w:p>
      <w:r>
        <w:t>CLN</w:t>
      </w:r>
    </w:p>
    <w:p>
      <w:r>
        <w:t>ONT</w:t>
      </w:r>
    </w:p>
    <w:p>
      <w:r>
        <w:t>1000</w:t>
      </w:r>
    </w:p>
    <w:p>
      <w:r>
        <w:t>ONT</w:t>
      </w:r>
    </w:p>
    <w:p>
      <w:r>
        <w:t>7</w:t>
      </w:r>
    </w:p>
    <w:p>
      <w:r>
        <w:t>4</w:t>
      </w:r>
    </w:p>
    <w:p>
      <w:r>
        <w:t>417</w:t>
      </w:r>
    </w:p>
    <w:p>
      <w:r>
        <w:t>HNK</w:t>
      </w:r>
    </w:p>
    <w:p>
      <w:r>
        <w:t>ONT</w:t>
      </w:r>
    </w:p>
    <w:p>
      <w:r>
        <w:t>100</w:t>
      </w:r>
    </w:p>
    <w:p>
      <w:r>
        <w:t>ONT</w:t>
      </w:r>
    </w:p>
    <w:p>
      <w:r>
        <w:t>8</w:t>
      </w:r>
    </w:p>
    <w:p>
      <w:r>
        <w:t>24</w:t>
      </w:r>
    </w:p>
    <w:p>
      <w:r>
        <w:t>285</w:t>
      </w:r>
    </w:p>
    <w:p>
      <w:r>
        <w:t>HNK</w:t>
      </w:r>
    </w:p>
    <w:p>
      <w:r>
        <w:t>ONT</w:t>
      </w:r>
    </w:p>
    <w:p>
      <w:r>
        <w:t>100</w:t>
      </w:r>
    </w:p>
    <w:p>
      <w:r>
        <w:t>ONT</w:t>
      </w:r>
    </w:p>
    <w:p>
      <w:r>
        <w:t>9</w:t>
      </w:r>
    </w:p>
    <w:p>
      <w:r>
        <w:t>12</w:t>
      </w:r>
    </w:p>
    <w:p>
      <w:r>
        <w:t>1101</w:t>
      </w:r>
    </w:p>
    <w:p>
      <w:r>
        <w:t>RSX</w:t>
      </w:r>
    </w:p>
    <w:p>
      <w:r>
        <w:t>ONT</w:t>
      </w:r>
    </w:p>
    <w:p>
      <w:r>
        <w:t>300</w:t>
      </w:r>
    </w:p>
    <w:p>
      <w:r>
        <w:t>ONT</w:t>
      </w:r>
    </w:p>
    <w:p>
      <w:r>
        <w:t>10</w:t>
      </w:r>
    </w:p>
    <w:p>
      <w:r>
        <w:t>24</w:t>
      </w:r>
    </w:p>
    <w:p>
      <w:r>
        <w:t>787</w:t>
      </w:r>
    </w:p>
    <w:p>
      <w:r>
        <w:t>HNK</w:t>
      </w:r>
    </w:p>
    <w:p>
      <w:r>
        <w:t>ONT</w:t>
      </w:r>
    </w:p>
    <w:p>
      <w:r>
        <w:t>100</w:t>
      </w:r>
    </w:p>
    <w:p>
      <w:r>
        <w:t>ONT</w:t>
      </w:r>
    </w:p>
    <w:p>
      <w:r>
        <w:t>11</w:t>
      </w:r>
    </w:p>
    <w:p>
      <w:r>
        <w:t>5</w:t>
      </w:r>
    </w:p>
    <w:p>
      <w:r>
        <w:t>290</w:t>
      </w:r>
    </w:p>
    <w:p>
      <w:r>
        <w:t>HNK</w:t>
      </w:r>
    </w:p>
    <w:p>
      <w:r>
        <w:t>ONT</w:t>
      </w:r>
    </w:p>
    <w:p>
      <w:r>
        <w:t>100</w:t>
      </w:r>
    </w:p>
    <w:p>
      <w:r>
        <w:t>ONT</w:t>
      </w:r>
    </w:p>
    <w:p>
      <w:r>
        <w:t>12</w:t>
      </w:r>
    </w:p>
    <w:p>
      <w:r>
        <w:t>26</w:t>
      </w:r>
    </w:p>
    <w:p>
      <w:r>
        <w:t>146, 256</w:t>
      </w:r>
    </w:p>
    <w:p>
      <w:r>
        <w:t>HNK</w:t>
      </w:r>
    </w:p>
    <w:p>
      <w:r>
        <w:t>ONT</w:t>
      </w:r>
    </w:p>
    <w:p>
      <w:r>
        <w:t>300</w:t>
      </w:r>
    </w:p>
    <w:p>
      <w:r>
        <w:t>ONT</w:t>
      </w:r>
    </w:p>
    <w:p>
      <w:r>
        <w:t>13</w:t>
      </w:r>
    </w:p>
    <w:p>
      <w:r>
        <w:t>24</w:t>
      </w:r>
    </w:p>
    <w:p>
      <w:r>
        <w:t>223</w:t>
      </w:r>
    </w:p>
    <w:p>
      <w:r>
        <w:t>HNK</w:t>
      </w:r>
    </w:p>
    <w:p>
      <w:r>
        <w:t>ONT</w:t>
      </w:r>
    </w:p>
    <w:p>
      <w:r>
        <w:t>100</w:t>
      </w:r>
    </w:p>
    <w:p>
      <w:r>
        <w:t>ONT</w:t>
      </w:r>
    </w:p>
    <w:p>
      <w:r>
        <w:t>14</w:t>
      </w:r>
    </w:p>
    <w:p>
      <w:r>
        <w:t>26</w:t>
      </w:r>
    </w:p>
    <w:p>
      <w:r>
        <w:t>593</w:t>
      </w:r>
    </w:p>
    <w:p>
      <w:r>
        <w:t>HNK</w:t>
      </w:r>
    </w:p>
    <w:p>
      <w:r>
        <w:t>ONT</w:t>
      </w:r>
    </w:p>
    <w:p>
      <w:r>
        <w:t>200</w:t>
      </w:r>
    </w:p>
    <w:p>
      <w:r>
        <w:t>ONT</w:t>
      </w:r>
    </w:p>
    <w:p>
      <w:r>
        <w:t>15</w:t>
      </w:r>
    </w:p>
    <w:p>
      <w:r>
        <w:t>1</w:t>
      </w:r>
    </w:p>
    <w:p>
      <w:r>
        <w:t>298</w:t>
      </w:r>
    </w:p>
    <w:p>
      <w:r>
        <w:t>HNK</w:t>
      </w:r>
    </w:p>
    <w:p>
      <w:r>
        <w:t>ONT</w:t>
      </w:r>
    </w:p>
    <w:p>
      <w:r>
        <w:t>100</w:t>
      </w:r>
    </w:p>
    <w:p>
      <w:r>
        <w:t>ONT</w:t>
      </w:r>
    </w:p>
    <w:p>
      <w:r>
        <w:t>16</w:t>
      </w:r>
    </w:p>
    <w:p>
      <w:r>
        <w:t>5</w:t>
      </w:r>
    </w:p>
    <w:p>
      <w:r>
        <w:t>1200, 564, 718, 176, 1164</w:t>
      </w:r>
    </w:p>
    <w:p>
      <w:r>
        <w:t>CLN</w:t>
      </w:r>
    </w:p>
    <w:p>
      <w:r>
        <w:t>ONT</w:t>
      </w:r>
    </w:p>
    <w:p>
      <w:r>
        <w:t>1000</w:t>
      </w:r>
    </w:p>
    <w:p>
      <w:r>
        <w:t>ONT</w:t>
      </w:r>
    </w:p>
    <w:p>
      <w:r>
        <w:t>17</w:t>
      </w:r>
    </w:p>
    <w:p>
      <w:r>
        <w:t>10</w:t>
      </w:r>
    </w:p>
    <w:p>
      <w:r>
        <w:t>235</w:t>
      </w:r>
    </w:p>
    <w:p>
      <w:r>
        <w:t>HNK</w:t>
      </w:r>
    </w:p>
    <w:p>
      <w:r>
        <w:t>ONT</w:t>
      </w:r>
    </w:p>
    <w:p>
      <w:r>
        <w:t>80</w:t>
      </w:r>
    </w:p>
    <w:p>
      <w:r>
        <w:t>ONT</w:t>
      </w:r>
    </w:p>
    <w:p>
      <w:r>
        <w:t>18</w:t>
      </w:r>
    </w:p>
    <w:p>
      <w:r>
        <w:t>5</w:t>
      </w:r>
    </w:p>
    <w:p>
      <w:r>
        <w:t>799</w:t>
      </w:r>
    </w:p>
    <w:p>
      <w:r>
        <w:t>HNK</w:t>
      </w:r>
    </w:p>
    <w:p>
      <w:r>
        <w:t>ONT</w:t>
      </w:r>
    </w:p>
    <w:p>
      <w:r>
        <w:t>200</w:t>
      </w:r>
    </w:p>
    <w:p>
      <w:r>
        <w:t>ONT</w:t>
      </w:r>
    </w:p>
    <w:p>
      <w:r>
        <w:t>19</w:t>
      </w:r>
    </w:p>
    <w:p>
      <w:r>
        <w:t>1</w:t>
      </w:r>
    </w:p>
    <w:p>
      <w:r>
        <w:t>49</w:t>
      </w:r>
    </w:p>
    <w:p>
      <w:r>
        <w:t>LUC</w:t>
      </w:r>
    </w:p>
    <w:p>
      <w:r>
        <w:t>TMD</w:t>
      </w:r>
    </w:p>
    <w:p>
      <w:r>
        <w:t>600</w:t>
      </w:r>
    </w:p>
    <w:p>
      <w:r>
        <w:t>TMD</w:t>
      </w:r>
    </w:p>
    <w:p>
      <w:r>
        <w:t>20</w:t>
      </w:r>
    </w:p>
    <w:p>
      <w:r>
        <w:t>26</w:t>
      </w:r>
    </w:p>
    <w:p>
      <w:r>
        <w:t>113</w:t>
      </w:r>
    </w:p>
    <w:p>
      <w:r>
        <w:t>HNK</w:t>
      </w:r>
    </w:p>
    <w:p>
      <w:r>
        <w:t>ONT</w:t>
      </w:r>
    </w:p>
    <w:p>
      <w:r>
        <w:t>50</w:t>
      </w:r>
    </w:p>
    <w:p>
      <w:r>
        <w:t>ONT</w:t>
      </w:r>
    </w:p>
    <w:p>
      <w:r>
        <w:t>21</w:t>
      </w:r>
    </w:p>
    <w:p>
      <w:r>
        <w:t>11</w:t>
      </w:r>
    </w:p>
    <w:p>
      <w:r>
        <w:t>424</w:t>
      </w:r>
    </w:p>
    <w:p>
      <w:r>
        <w:t>LUC</w:t>
      </w:r>
    </w:p>
    <w:p>
      <w:r>
        <w:t>ONT</w:t>
      </w:r>
    </w:p>
    <w:p>
      <w:r>
        <w:t>200</w:t>
      </w:r>
    </w:p>
    <w:p>
      <w:r>
        <w:t>ONT</w:t>
      </w:r>
    </w:p>
    <w:p>
      <w:r>
        <w:t>22</w:t>
      </w:r>
    </w:p>
    <w:p>
      <w:r>
        <w:t>4</w:t>
      </w:r>
    </w:p>
    <w:p>
      <w:r>
        <w:t>135</w:t>
      </w:r>
    </w:p>
    <w:p>
      <w:r>
        <w:t>HNK</w:t>
      </w:r>
    </w:p>
    <w:p>
      <w:r>
        <w:t>ONT</w:t>
      </w:r>
    </w:p>
    <w:p>
      <w:r>
        <w:t>300</w:t>
      </w:r>
    </w:p>
    <w:p>
      <w:r>
        <w:t>ONT</w:t>
      </w:r>
    </w:p>
    <w:p>
      <w:r>
        <w:t>23</w:t>
      </w:r>
    </w:p>
    <w:p>
      <w:r>
        <w:t>23</w:t>
      </w:r>
    </w:p>
    <w:p>
      <w:r>
        <w:t>265</w:t>
      </w:r>
    </w:p>
    <w:p>
      <w:r>
        <w:t>LUC</w:t>
      </w:r>
    </w:p>
    <w:p>
      <w:r>
        <w:t>ONT</w:t>
      </w:r>
    </w:p>
    <w:p>
      <w:r>
        <w:t>50</w:t>
      </w:r>
    </w:p>
    <w:p>
      <w:r>
        <w:t>ONT</w:t>
      </w:r>
    </w:p>
    <w:p>
      <w:r>
        <w:t>24</w:t>
      </w:r>
    </w:p>
    <w:p>
      <w:r>
        <w:t>2</w:t>
      </w:r>
    </w:p>
    <w:p>
      <w:r>
        <w:t>448</w:t>
      </w:r>
    </w:p>
    <w:p>
      <w:r>
        <w:t>LUC</w:t>
      </w:r>
    </w:p>
    <w:p>
      <w:r>
        <w:t>TMD</w:t>
      </w:r>
    </w:p>
    <w:p>
      <w:r>
        <w:t>2000</w:t>
      </w:r>
    </w:p>
    <w:p>
      <w:r>
        <w:t>TMD</w:t>
      </w:r>
    </w:p>
    <w:p>
      <w:r>
        <w:t>25</w:t>
      </w:r>
    </w:p>
    <w:p>
      <w:r>
        <w:t>2</w:t>
      </w:r>
    </w:p>
    <w:p>
      <w:r>
        <w:t>449</w:t>
      </w:r>
    </w:p>
    <w:p>
      <w:r>
        <w:t>LUC</w:t>
      </w:r>
    </w:p>
    <w:p>
      <w:r>
        <w:t>TMD</w:t>
      </w:r>
    </w:p>
    <w:p>
      <w:r>
        <w:t>345,2</w:t>
      </w:r>
    </w:p>
    <w:p>
      <w:r>
        <w:t>TMD</w:t>
      </w:r>
    </w:p>
    <w:p>
      <w:r>
        <w:t>26</w:t>
      </w:r>
    </w:p>
    <w:p>
      <w:r>
        <w:t>6</w:t>
      </w:r>
    </w:p>
    <w:p>
      <w:r>
        <w:t>1404</w:t>
      </w:r>
    </w:p>
    <w:p>
      <w:r>
        <w:t>LUC</w:t>
      </w:r>
    </w:p>
    <w:p>
      <w:r>
        <w:t>ONT</w:t>
      </w:r>
    </w:p>
    <w:p>
      <w:r>
        <w:t>100</w:t>
      </w:r>
    </w:p>
    <w:p>
      <w:r>
        <w:t>ONT</w:t>
      </w:r>
    </w:p>
    <w:p>
      <w:r>
        <w:t>27</w:t>
      </w:r>
    </w:p>
    <w:p>
      <w:r>
        <w:t>11</w:t>
      </w:r>
    </w:p>
    <w:p>
      <w:r>
        <w:t>56</w:t>
      </w:r>
    </w:p>
    <w:p>
      <w:r>
        <w:t>RSX</w:t>
      </w:r>
    </w:p>
    <w:p>
      <w:r>
        <w:t>ONT</w:t>
      </w:r>
    </w:p>
    <w:p>
      <w:r>
        <w:t>300</w:t>
      </w:r>
    </w:p>
    <w:p>
      <w:r>
        <w:t>ONT</w:t>
      </w:r>
    </w:p>
    <w:p>
      <w:r>
        <w:t>28</w:t>
      </w:r>
    </w:p>
    <w:p>
      <w:r>
        <w:t>1</w:t>
      </w:r>
    </w:p>
    <w:p>
      <w:r>
        <w:t>402</w:t>
      </w:r>
    </w:p>
    <w:p>
      <w:r>
        <w:t>HNK</w:t>
      </w:r>
    </w:p>
    <w:p>
      <w:r>
        <w:t>ONT</w:t>
      </w:r>
    </w:p>
    <w:p>
      <w:r>
        <w:t>56</w:t>
      </w:r>
    </w:p>
    <w:p>
      <w:r>
        <w:t>ONT</w:t>
      </w:r>
    </w:p>
    <w:p>
      <w:r>
        <w:t>29</w:t>
      </w:r>
    </w:p>
    <w:p>
      <w:r>
        <w:t>5</w:t>
      </w:r>
    </w:p>
    <w:p>
      <w:r>
        <w:t>336</w:t>
      </w:r>
    </w:p>
    <w:p>
      <w:r>
        <w:t>CLN</w:t>
      </w:r>
    </w:p>
    <w:p>
      <w:r>
        <w:t>ONT</w:t>
      </w:r>
    </w:p>
    <w:p>
      <w:r>
        <w:t>50</w:t>
      </w:r>
    </w:p>
    <w:p>
      <w:r>
        <w:t>ONT</w:t>
      </w:r>
    </w:p>
    <w:p>
      <w:r>
        <w:t>30</w:t>
      </w:r>
    </w:p>
    <w:p>
      <w:r>
        <w:t>12</w:t>
      </w:r>
    </w:p>
    <w:p>
      <w:r>
        <w:t>221, 222</w:t>
      </w:r>
    </w:p>
    <w:p>
      <w:r>
        <w:t>HNK</w:t>
      </w:r>
    </w:p>
    <w:p>
      <w:r>
        <w:t>ONT</w:t>
      </w:r>
    </w:p>
    <w:p>
      <w:r>
        <w:t>400</w:t>
      </w:r>
    </w:p>
    <w:p>
      <w:r>
        <w:t>ONT</w:t>
      </w:r>
    </w:p>
    <w:p>
      <w:r>
        <w:t>31</w:t>
      </w:r>
    </w:p>
    <w:p>
      <w:r>
        <w:t>7</w:t>
      </w:r>
    </w:p>
    <w:p>
      <w:r>
        <w:t>541</w:t>
      </w:r>
    </w:p>
    <w:p>
      <w:r>
        <w:t>LUK</w:t>
      </w:r>
    </w:p>
    <w:p>
      <w:r>
        <w:t>ONT</w:t>
      </w:r>
    </w:p>
    <w:p>
      <w:r>
        <w:t>100</w:t>
      </w:r>
    </w:p>
    <w:p>
      <w:r>
        <w:t>ONT</w:t>
      </w:r>
    </w:p>
    <w:p>
      <w:r>
        <w:t>32</w:t>
      </w:r>
    </w:p>
    <w:p>
      <w:r>
        <w:t>4</w:t>
      </w:r>
    </w:p>
    <w:p>
      <w:r>
        <w:t>53, 149</w:t>
      </w:r>
    </w:p>
    <w:p>
      <w:r>
        <w:t>HNK</w:t>
      </w:r>
    </w:p>
    <w:p>
      <w:r>
        <w:t>ONT</w:t>
      </w:r>
    </w:p>
    <w:p>
      <w:r>
        <w:t>400</w:t>
      </w:r>
    </w:p>
    <w:p>
      <w:r>
        <w:t>ONT</w:t>
      </w:r>
    </w:p>
    <w:p>
      <w:r>
        <w:t>33</w:t>
      </w:r>
    </w:p>
    <w:p>
      <w:r>
        <w:t>1</w:t>
      </w:r>
    </w:p>
    <w:p>
      <w:r>
        <w:t>532</w:t>
      </w:r>
    </w:p>
    <w:p>
      <w:r>
        <w:t>HNK</w:t>
      </w:r>
    </w:p>
    <w:p>
      <w:r>
        <w:t>ONT</w:t>
      </w:r>
    </w:p>
    <w:p>
      <w:r>
        <w:t>300</w:t>
      </w:r>
    </w:p>
    <w:p>
      <w:r>
        <w:t>ONT</w:t>
      </w:r>
    </w:p>
    <w:p>
      <w:r>
        <w:t>34</w:t>
      </w:r>
    </w:p>
    <w:p>
      <w:r>
        <w:t>25,23</w:t>
      </w:r>
    </w:p>
    <w:p>
      <w:r>
        <w:t>154, 111, 244, 456</w:t>
      </w:r>
    </w:p>
    <w:p>
      <w:r>
        <w:t>HNK</w:t>
      </w:r>
    </w:p>
    <w:p>
      <w:r>
        <w:t>ONT</w:t>
      </w:r>
    </w:p>
    <w:p>
      <w:r>
        <w:t>2219</w:t>
      </w:r>
    </w:p>
    <w:p>
      <w:r>
        <w:t>ONT</w:t>
      </w:r>
    </w:p>
    <w:p>
      <w:r>
        <w:t>35</w:t>
      </w:r>
    </w:p>
    <w:p>
      <w:r>
        <w:t>1,24</w:t>
      </w:r>
    </w:p>
    <w:p>
      <w:r>
        <w:t>5, 9, 269, 262, 599</w:t>
      </w:r>
    </w:p>
    <w:p>
      <w:r>
        <w:t>HNK</w:t>
      </w:r>
    </w:p>
    <w:p>
      <w:r>
        <w:t>ONT</w:t>
      </w:r>
    </w:p>
    <w:p>
      <w:r>
        <w:t>1030</w:t>
      </w:r>
    </w:p>
    <w:p>
      <w:r>
        <w:t>ONT</w:t>
      </w:r>
    </w:p>
    <w:p>
      <w:r>
        <w:t>36</w:t>
      </w:r>
    </w:p>
    <w:p>
      <w:r>
        <w:t>4</w:t>
      </w:r>
    </w:p>
    <w:p>
      <w:r>
        <w:t>242</w:t>
      </w:r>
    </w:p>
    <w:p>
      <w:r>
        <w:t>CLN</w:t>
      </w:r>
    </w:p>
    <w:p>
      <w:r>
        <w:t>ONT</w:t>
      </w:r>
    </w:p>
    <w:p>
      <w:r>
        <w:t>200</w:t>
      </w:r>
    </w:p>
    <w:p>
      <w:r>
        <w:t>ONT</w:t>
      </w:r>
    </w:p>
    <w:p>
      <w:r>
        <w:t>37</w:t>
      </w:r>
    </w:p>
    <w:p>
      <w:r>
        <w:t>26</w:t>
      </w:r>
    </w:p>
    <w:p>
      <w:r>
        <w:t>695</w:t>
      </w:r>
    </w:p>
    <w:p>
      <w:r>
        <w:t>HNK</w:t>
      </w:r>
    </w:p>
    <w:p>
      <w:r>
        <w:t>ONT</w:t>
      </w:r>
    </w:p>
    <w:p>
      <w:r>
        <w:t>30</w:t>
      </w:r>
    </w:p>
    <w:p>
      <w:r>
        <w:t>ONT</w:t>
      </w:r>
    </w:p>
    <w:p>
      <w:r>
        <w:t>IV</w:t>
      </w:r>
    </w:p>
    <w:p>
      <w:r>
        <w:t>Địa bàn xã An Nhứt</w:t>
      </w:r>
    </w:p>
    <w:p>
      <w:r>
        <w:t>160,00</w:t>
      </w:r>
    </w:p>
    <w:p>
      <w:r>
        <w:t>1</w:t>
      </w:r>
    </w:p>
    <w:p>
      <w:r>
        <w:t>4,11</w:t>
      </w:r>
    </w:p>
    <w:p>
      <w:r>
        <w:t>501, (405, 406, 407, 864)</w:t>
      </w:r>
    </w:p>
    <w:p>
      <w:r>
        <w:t>CLN</w:t>
      </w:r>
    </w:p>
    <w:p>
      <w:r>
        <w:t>ONT</w:t>
      </w:r>
    </w:p>
    <w:p>
      <w:r>
        <w:t>160</w:t>
      </w:r>
    </w:p>
    <w:p>
      <w:r>
        <w:t>ONT</w:t>
      </w:r>
    </w:p>
    <w:p>
      <w:r>
        <w:t>PHỤ LỤC SỐ 02</w:t>
      </w:r>
    </w:p>
    <w:p>
      <w:r>
        <w:t>DANH SÁCH BỔ SUNG 01 KHU ĐẤT VÀO KẾ HOẠCH SỬ DỤNG ĐẤT NĂM 2023 TRÊN ĐỊA BÀN HUYỆN LONG ĐIỀN</w:t>
      </w:r>
    </w:p>
    <w:p>
      <w:r>
        <w:t>(kèm theo Quyết định số 2437/QĐ-UBND ngày 03 tháng 10 năm 2023 của UBND tỉnh Bà Rịa - Vũng Tàu)</w:t>
      </w:r>
    </w:p>
    <w:p>
      <w:r>
        <w:t>STT</w:t>
      </w:r>
    </w:p>
    <w:p>
      <w:r>
        <w:t>Tên dự án</w:t>
      </w:r>
    </w:p>
    <w:p>
      <w:r>
        <w:t>Chủ đầu tư</w:t>
      </w:r>
    </w:p>
    <w:p>
      <w:r>
        <w:t>Địa điểm</w:t>
      </w:r>
    </w:p>
    <w:p>
      <w:r>
        <w:t>Diện tích thực hiện 2023 (m 2 )</w:t>
      </w:r>
    </w:p>
    <w:p>
      <w:r>
        <w:t>Căn cứ pháp lý</w:t>
      </w:r>
    </w:p>
    <w:p>
      <w:r>
        <w:t>Nguồn gốc đất</w:t>
      </w:r>
    </w:p>
    <w:p>
      <w:r>
        <w:t>Ghi chú</w:t>
      </w:r>
    </w:p>
    <w:p>
      <w:r>
        <w:t>1</w:t>
      </w:r>
    </w:p>
    <w:p>
      <w:r>
        <w:t>Khu nhà ở Khu nhà ở Đảo trên biển Little Barbados</w:t>
      </w:r>
    </w:p>
    <w:p>
      <w:r>
        <w:t>Công ty Cổ phần Tập đoàn Đầu tư quốc tế DHR</w:t>
      </w:r>
    </w:p>
    <w:p>
      <w:r>
        <w:t>thị trấn Long Điền, huyện Long Điền</w:t>
      </w:r>
    </w:p>
    <w:p>
      <w:r>
        <w:t>1,75</w:t>
      </w:r>
    </w:p>
    <w:p>
      <w:r>
        <w:t>Văn bản số 9785/UBND- VP ngày 28/7/2023 của UBND tỉnh về việc điều chỉnh, bổ sung ranh giới, diện tích nhận chuyển nhượng, nhận góp vốn, thuê đất để thực hiện dự án Khu nhà ở Đảo trên biển Little Barbados tại thị trấn Long Điền, huyện Long Điền của Công ty Cổ phần Tập đoàn Đầu tư quốc tế DHR</w:t>
      </w:r>
    </w:p>
    <w:p>
      <w:r>
        <w:t>Đất dân</w:t>
      </w:r>
    </w:p>
    <w:p>
      <w:r>
        <w:t>Phần diện tích dự án đăng ký thực hiện nhận chuyển nhượng, nhận góp vốn, thuê đất bổ sung 1,75ha do chưa có trong kế hoạch năm 2023 và nằm trong ranh giới điều chỉnh, cho phép thực hiện của UBND tỉnh tại văn bản số 9785/UBND-VP ngày 28/7/2023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