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2437/QĐ-TTg năm 2025 về Kế hoạch triển khai Đợt thi đua Lập thành tích chào mừng Đại hội lần thứ XIV của Đảng; tăng tốc, bứt phá hoàn thành thắng lợi các mục tiêu, nhiệm vụ Nghị quyết Đại hội lần thứ XIII của Đảng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2437/QĐ-TTg</w:t>
      </w:r>
    </w:p>
    <w:p>
      <w:r>
        <w:t>Hà Nội, ngày 04 tháng 11 năm 2025</w:t>
      </w:r>
    </w:p>
    <w:p>
      <w:r>
        <w:t>QUYẾT ĐỊNH</w:t>
      </w:r>
    </w:p>
    <w:p>
      <w:r>
        <w:t>BAN HÀNH KẾ HOẠCH TRIỂN KHAI ĐỢT THI ĐUA LẬP THÀNH TÍCH CHÀO MỪNG ĐẠI HỘI LẦN THỨ XIV CỦA ĐẢNG; TĂNG TỐC, BỨT PHÁ HOÀN THÀNH THẮNG LỢI CÁC MỤC TIÊU, NHIỆM VỤ NGHỊ QUYẾT ĐẠI HỘI LẦN THỨ XIII CỦA ĐẢNG</w:t>
      </w:r>
    </w:p>
    <w:p>
      <w:r>
        <w:t>THỦ TƯỚNG CHÍNH PHỦ</w:t>
      </w:r>
    </w:p>
    <w:p>
      <w:r>
        <w:t>Căn cứ Luật Tổ chức Chính phủ ngày 18 tháng 02 năm 2025;</w:t>
      </w:r>
    </w:p>
    <w:p>
      <w:r>
        <w:t>Căn cứ Luật Thi đua, khen thưởng ngày 15 tháng 6 năm 2022;</w:t>
      </w:r>
    </w:p>
    <w:p>
      <w:r>
        <w:t>Căn cứ Nghị quyết Đại hội đại biểu toàn quốc lần thứ XIII của Đảng;</w:t>
      </w:r>
    </w:p>
    <w:p>
      <w:r>
        <w:t>Căn cứ Chỉ thị số 45-CT/TW ngày 14 tháng 4 năm 2025 của Bộ Chính trị về Đại hội đảng bộ các cấp tiến tới Đại hội đại biểu toàn quốc lần thứ XIV của Đảng;</w:t>
      </w:r>
    </w:p>
    <w:p>
      <w:r>
        <w:t>Theo đề nghị của Bộ trưởng Bộ Nội vụ tại Tờ trình số 9723/TTr-BNV ngày 24 tháng 10 năm 2025.</w:t>
      </w:r>
    </w:p>
    <w:p>
      <w:r>
        <w:t>QUYẾT ĐỊNH:</w:t>
      </w:r>
    </w:p>
    <w:p>
      <w:r>
        <w:t>Điều 1.  Ban hành kèm theo Quyết định này Kế hoạch triển khai Đợt thi đua lập thành tích chào mừng Đại hội lần thứ XIV của Đảng; tăng tốc, bứt phá hoàn thành thắng lợi các mục tiêu, nhiệm vụ Nghị quyết Đại hội lần thứ XIII của Đảng.</w:t>
      </w:r>
    </w:p>
    <w:p>
      <w:r>
        <w:t>Điều 2.  Quyết định này có hiệu lực từ ngày ký ban hành.</w:t>
      </w:r>
    </w:p>
    <w:p>
      <w:r>
        <w:t>Điều 3.  Bộ trưởng, Thủ trưởng cơ quan ngang bộ, Thủ trưởng cơ quan thuộc Chính phủ, Chủ tịch Ủy ban nhân dân các cấp,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Hội đồng Thi đua - Khen thưởng Trung ương;</w:t>
      </w:r>
    </w:p>
    <w:p>
      <w:r>
        <w:t>- Ban Thi đua - Khen thưởng Trung ương;</w:t>
      </w:r>
    </w:p>
    <w:p>
      <w:r>
        <w:t>- VPCP: BTCN, PCN Trịnh Mạnh Linh, Trợ lý TTg, TGĐ Cổng TTĐT;</w:t>
      </w:r>
    </w:p>
    <w:p>
      <w:r>
        <w:t>- Lưu: VT, TCCV (2)</w:t>
      </w:r>
    </w:p>
    <w:p>
      <w:r>
        <w:t>KT. THỦ TƯỚNG</w:t>
      </w:r>
    </w:p>
    <w:p>
      <w:r>
        <w:t>PHÓ THỦ TƯỚNG</w:t>
      </w:r>
    </w:p>
    <w:p>
      <w:r>
        <w:t>Phạm Thị Thanh Trà</w:t>
      </w:r>
    </w:p>
    <w:p>
      <w:r>
        <w:t>KẾ HOẠCH</w:t>
      </w:r>
    </w:p>
    <w:p>
      <w:r>
        <w:t>TRIỂN KHAI ĐỢT THI ĐUA LẬP THÀNH TÍCH CHÀO MỪNG ĐẠI HỘI LẦN THỨ XIV CỦA ĐẢNG; TĂNG TỐC, BỨT PHÁ, HOÀN THÀNH THẮNG LỢI CÁC MỤC TIÊU, NHIỆM VỤ NGHỊ QUYẾT ĐẠI HỘI LẦN THỨ XIII CỦA ĐẢNG</w:t>
      </w:r>
    </w:p>
    <w:p>
      <w:r>
        <w:t>(Kèm theo Quyết định số 2437/QĐ-TTg ngày 04 tháng 11 năm 2025 của Thủ tướng Chính phủ)</w:t>
      </w:r>
    </w:p>
    <w:p>
      <w:r>
        <w:t>Thực hiện Nghị quyết Đại hội đại biểu toàn quốc lần thứ XIII của Đảng, Chỉ thị số 45-CT/TW ngày 14 tháng 4 năm 2025 của Bộ Chính trị về Đại hội đảng bộ các cấp tiến tới Đại hội đại biểu toàn quốc lần thứ XIV của Đảng, ngày 05 tháng 10 năm 2025, tại Thủ đô Hà Nội, Thủ tướng Chính phủ, Chủ tịch Hội đồng Thi đua - Khen thưởng Trung ương, đã phát động Đợt thi đua lập thành tích chào mừng Đại hội lần thứ XIV của Đảng; tăng tốc, bứt phá hoàn thành thắng lợi các mục tiêu, nhiệm vụ Nghị quyết Đại hội lần thứ XIII của Đảng (sau đây viết tắt là Đợt thi đua). Thủ tướng Chính phủ ban hành Kế hoạch tổ chức thực hiện như sau:</w:t>
      </w:r>
    </w:p>
    <w:p>
      <w:r>
        <w:t>I. MỤC ĐÍCH, YÊU CẦU</w:t>
      </w:r>
    </w:p>
    <w:p>
      <w:r>
        <w:t>1. Phát huy sức mạnh của cả hệ thống chính trị tạo khí thế thi đua sôi nổi, khơi dậy tinh thần đoàn kết, khát vọng phát triển mạnh mẽ của toàn dân tộc, lòng yêu nước và sức sáng tạo của mỗi tập thể, cá nhân trên tất cả các lĩnh vực, quyết tâm phấn đấu hoàn thành toàn diện các nhiệm vụ kinh tế - xã hội năm 2025 và giai đoạn 2021 - 2025, lập thành tích chào mừng Đại hội Đảng các cấp và Đại hội đại biểu toàn quốc lần thứ XIV của Đảng.</w:t>
      </w:r>
    </w:p>
    <w:p>
      <w:r>
        <w:t>2. Đợt thi đua được triển khai sâu rộng, đồng bộ, xuyên suốt từ trung ương đến cơ sở, bảo đảm thiết thực, hiệu quả, với nội dung, hình thức phong phú gắn với thực hiện các Nghị quyết của Trung ương về cải cách hành chính, xây dựng và hoàn thiện Nhà nước pháp quyền, phát triển nguồn nhân lực, chuyển đổi số quốc gia.</w:t>
      </w:r>
    </w:p>
    <w:p>
      <w:r>
        <w:t>3. Thông qua Đợt thi đua, kịp thời biểu dương, tôn vinh, khen thưởng, nhân rộng các điển hình tiên tiến, các tập thể, cá nhân có thành tích xuất sắc tiêu biểu trong thực hiện các nhiệm vụ phát triển kinh tế, xã hội.</w:t>
      </w:r>
    </w:p>
    <w:p>
      <w:r>
        <w:t>II. NỘI DUNG ĐỢT THI ĐUA</w:t>
      </w:r>
    </w:p>
    <w:p>
      <w:r>
        <w:t>Để toàn dân đồng lòng, thi đua hành động, thực hiện thắng lợi các nhiệm vụ, hướng tới Đại hội XIV của Đảng thành công, các bộ, ban, ngành, Ủy ban Trung ương Mặt trận Tổ quốc Việt Nam, các tổ chức chính trị - xã hội, các tỉnh thành phố trực thuộc trung ương (sau đây viết tắt là bộ, ngành, địa phương), tổ chức, doanh nghiệp và mọi người dân triển khai Đợt thi đua với tinh thần “quyết tâm cao, hành động quyết liệt, hiệu quả thiết thực”, tập trung thi đua thực hiện các nội dung chủ yếu sau:</w:t>
      </w:r>
    </w:p>
    <w:p>
      <w:r>
        <w:t>1. Thi đua thực hiện thắng lợi nhiệm vụ phát triển kinh tế - xã hội năm 2025 và Kế hoạch 5 năm (2021 - 2025) theo Nghị quyết Đại hội đại biểu toàn quốc lần thứ XIII của Đảng, các đề án, chương trình được Chính phủ giao theo Nghị quyết Đại hội đại biểu toàn quốc lần thứ XIII của Đảng và các Nghị quyết của Quốc hội.</w:t>
      </w:r>
    </w:p>
    <w:p>
      <w:r>
        <w:t>2. Thi đua thực hiện tốt công tác chuẩn bị và tổ chức thành công Đại hội đại biểu toàn quốc lần thứ XIV của Đảng bảo đảm đúng quy định.</w:t>
      </w:r>
    </w:p>
    <w:p>
      <w:r>
        <w:t>3. Thi đua xây dựng Đảng, xây dựng chính quyền trong sạch, vững mạnh, đẩy mạnh học tập và làm theo tư tưởng, đạo đức, phong cách Hồ Chí Minh, thực hiện tốt công tác cán bộ, chống chủ nghĩa cá nhân, tiêu cực, tăng cường phối hợp giữa các cấp chính quyền với Mặt trận Tổ quốc, các tổ chức chính trị - xã hội.</w:t>
      </w:r>
    </w:p>
    <w:p>
      <w:r>
        <w:t>4. Thi đua đẩy mạnh xây dựng, hoàn thiện đồng bộ về thể chế phát triển nhanh, bền vững đất nước, phát huy mọi động lực, đột phá mạnh mẽ khoa học, công nghệ, đổi mới sáng tạo và chuyển đổi số quốc gia, thu hút, trọng dụng nhân tài, đẩy mạnh phát triển lực lượng sản xuất mới.</w:t>
      </w:r>
    </w:p>
    <w:p>
      <w:r>
        <w:t>5. Thi đua hoàn thành, hoàn thành vượt mức các công trình phát triển kết cấu hạ tầng, kinh tế vùng, kinh tế biển, lấy các đô thị làm động lực phát triển vùng và đẩy mạnh xây dựng nông thôn mới.</w:t>
      </w:r>
    </w:p>
    <w:p>
      <w:r>
        <w:t>III. TIÊU CHÍ THI ĐUA VÀ HÌNH THỨC KHEN THƯỞNG</w:t>
      </w:r>
    </w:p>
    <w:p>
      <w:r>
        <w:t>1. Tiêu chí thi đua</w:t>
      </w:r>
    </w:p>
    <w:p>
      <w:r>
        <w:t>a) Đối với các bộ, ban, ngành trung ương</w:t>
      </w:r>
    </w:p>
    <w:p>
      <w:r>
        <w:t>- Hoàn thành xuất sắc nhiệm vụ chính trị được giao; đẩy mạnh xây dựng, hoàn thiện đồng bộ thể chế phát triển nhanh, bền vững đất nước, tháo gỡ kịp thời dứt điểm các điểm nghẽn, nút thắt, khơi thông và giải phóng sức sản xuất, mọi nguồn lực, đẩy mạnh phát triển lực lượng sản xuất mới.</w:t>
      </w:r>
    </w:p>
    <w:p>
      <w:r>
        <w:t>- Đẩy mạnh cải cách hành chính, chuyển đổi số; lao động sáng tạo, hoàn thành đúng tiến độ hoặc vượt kế hoạch, đảm bảo chất lượng các công trình, dự án, nhất là các dự án quan trọng quốc gia, các dự án có sức ảnh hưởng, hạ tầng số, các công trình an sinh xã hội ở vùng sâu, vùng xa, vùng đặc biệt khó khăn để tạo sự đột phá, đảm bảo quốc phòng, an ninh.</w:t>
      </w:r>
    </w:p>
    <w:p>
      <w:r>
        <w:t>b) Đối với các tỉnh, thành phố trực thuộc trung ương</w:t>
      </w:r>
    </w:p>
    <w:p>
      <w:r>
        <w:t>- Hoàn thành vượt mức các chỉ tiêu phát triển kinh tế - xã hội năm 2025, bảo đảm ổn định chính trị, giữ vững quốc phòng, an ninh, trật tự an toàn xã hội.</w:t>
      </w:r>
    </w:p>
    <w:p>
      <w:r>
        <w:t>- Tổ chức tốt công tác tuyên truyền, cổ vũ cho Đại hội đại biểu toàn quốc lần thứ XIV của Đảng.</w:t>
      </w:r>
    </w:p>
    <w:p>
      <w:r>
        <w:t>- Cải cách hành chính, nâng cao hiệu quả quản trị, thi đua xây dựng chính quyền điện tử, chính quyền số, tăng cường phục vụ người dân và doanh nghiệp.</w:t>
      </w:r>
    </w:p>
    <w:p>
      <w:r>
        <w:t>- Xây dựng Đảng, chính quyền và hệ thống chính trị trong sạch, vững mạnh, tăng cường kỷ luật, kỷ cương, đề cao trách nhiệm người đứng đầu trong điều hành, tổ chức thực hiện, làm tốt công tác dân vận, đối thoại với nhân dân, giải quyết hiệu quả đơn thư, khiếu nại, tố cáo.</w:t>
      </w:r>
    </w:p>
    <w:p>
      <w:r>
        <w:t>c) Đối với Mặt trận Tổ quốc Việt Nam, các tổ chức chính trị - xã hội</w:t>
      </w:r>
    </w:p>
    <w:p>
      <w:r>
        <w:t>- Tổ chức sâu rộng các phong trào thi đua yêu nước, các cuộc vận động đến đông đảo các tầng lớp Nhân dân, phát huy tinh thần thi đua sáng tạo, vận động mọi nguồn lực xã hội tạo nên sức mạnh góp phần thực hiện thắng lợi các mục tiêu, nhiệm vụ phát triển kinh tế - xã hội, đảm bảo quốc phòng an ninh, xây dựng hệ thống chính trị trong sạch vững mạnh.</w:t>
      </w:r>
    </w:p>
    <w:p>
      <w:r>
        <w:t>- Phát huy mạnh mẽ vai trò của Mặt trận Tổ quốc Việt Nam và các tổ chức chính trị - xã hội trong việc thực hành dân chủ và phát huy quyền dân chủ của Nhân dân trong đời sống xã hội. Thực hiện tốt chức năng giám sát và phản biện xã hội, đặc biệt là giám sát quá trình vận hành bộ máy chính quyền theo mô hình chính quyền địa phương hai cấp; giám sát thực hiện các quy định của Đảng, pháp luật của Nhà nước về phòng chống tham nhũng, lãng phí, tiêu cực.</w:t>
      </w:r>
    </w:p>
    <w:p>
      <w:r>
        <w:t>d) Đối với các doanh nghiệp</w:t>
      </w:r>
    </w:p>
    <w:p>
      <w:r>
        <w:t>- Sản xuất kinh doanh hiệu quả, bền vững, hợp pháp. Giải quyết nhiều việc làm, nâng cao thu nhập cho người lao động, đồng hành cùng đất nước thực hiện thắng lợi các chỉ tiêu Nghị quyết Đại hội đại biểu toàn quốc lần thứ XIII của Đảng, thi đua lập thành tích chào mừng Đại hội đại biểu toàn quốc lần thứ XIV của Đảng.</w:t>
      </w:r>
    </w:p>
    <w:p>
      <w:r>
        <w:t>- Có nhiều sáng chế, phát minh, sáng kiến, cải tiến kỹ thuật, biện pháp hợp lý hóa sản xuất, ứng dụng khoa học, công nghệ vào sản xuất kinh doanh, sử dụng năng lượng hiệu quả, sản xuất xanh - sạch - tiết kiệm.</w:t>
      </w:r>
    </w:p>
    <w:p>
      <w:r>
        <w:t>- Nội bộ đoàn kết. Thực hiện tốt trách nhiệm xã hội, tham gia tích cực các hoạt động vì cộng đồng, đóng góp tích cực trong các phong trào thi đua do Thủ tướng Chính phủ phát động và các phong trào thi đua của bộ, ngành, địa phương:</w:t>
      </w:r>
    </w:p>
    <w:p>
      <w:r>
        <w:t>đ) Đối với cá nhân</w:t>
      </w:r>
    </w:p>
    <w:p>
      <w:r>
        <w:t>- Cán bộ, công chức, viên chức gương mẫu chấp hành tốt chủ trương của Đảng, chính sách, pháp luật của Nhà nước, có sáng kiến, giải pháp sáng tạo trong việc xây dựng, ban hành hoặc trình cấp có thẩm quyền ban hành, tổ chức thực hiện, kiểm tra, hướng dẫn việc thực hiện cơ chế, chính sách, quy định, góp phần thực hiện thắng lợi các nhiệm vụ đã đề ra tại Nghị quyết Đại hội đại biểu toàn quốc lần thứ XIII của Đảng với phương châm “đổi mới tư duy, quyết tâm hành động, gương mẫu đi đầu, tận tâm cống hiến, kiến tạo phát triển, vì dân phục vụ”.</w:t>
      </w:r>
    </w:p>
    <w:p>
      <w:r>
        <w:t>- Mọi người dân tiếp tục nêu cao lòng yêu nước, khát vọng cống hiến, đoàn kết một lòng, tin tưởng tuyệt đối vào sự lãnh đạo của Đảng, ra sức thi đua lao động sản xuất, giữ gìn an ninh, trật tự xã hội và bảo vệ môi trường, bảo vệ độc lập chủ quyền đất nước.</w:t>
      </w:r>
    </w:p>
    <w:p>
      <w:r>
        <w:t>2. Hình thức và tiêu chuẩn khen thưởng</w:t>
      </w:r>
    </w:p>
    <w:p>
      <w:r>
        <w:t>a) Hình thức khen thưởng</w:t>
      </w:r>
    </w:p>
    <w:p>
      <w:r>
        <w:t>- Huân chương Lao động;</w:t>
      </w:r>
    </w:p>
    <w:p>
      <w:r>
        <w:t>- Bằng khen của Thủ tướng Chính phủ;</w:t>
      </w:r>
    </w:p>
    <w:p>
      <w:r>
        <w:t>- Bằng khen cấp bộ, cấp tỉnh;</w:t>
      </w:r>
    </w:p>
    <w:p>
      <w:r>
        <w:t>- Giấy khen.</w:t>
      </w:r>
    </w:p>
    <w:p>
      <w:r>
        <w:t>b) Tiêu chuẩn khen thưởng</w:t>
      </w:r>
    </w:p>
    <w:p>
      <w:r>
        <w:t>Căn cứ thành tích trong tổ chức, thực hiện Đợt thi đua, việc xét khen thưởng cho các tập thể, cá nhân tiêu biểu, xuất sắc được thực hiện theo quy định của pháp luật về thi đua, khen thưởng.</w:t>
      </w:r>
    </w:p>
    <w:p>
      <w:r>
        <w:t>IV. GIẢI PHÁP THỰC HIỆN</w:t>
      </w:r>
    </w:p>
    <w:p>
      <w:r>
        <w:t>1. Tăng cường sự lãnh đạo của cấp ủy, tổ chức đảng, chỉ đạo, điều hành của chính quyền các cấp, nâng cao trách nhiệm của người đứng đầu cấp ủy, tổ chức đảng, chính quyền các cấp và cơ quan, đơn vị trong lãnh đạo, chỉ đạo tổ chức thực hiện Đợt thi đua.</w:t>
      </w:r>
    </w:p>
    <w:p>
      <w:r>
        <w:t>2. Đẩy mạnh công tác tuyên truyền nâng cao nhận thức, trách nhiệm của các ngành, các cấp, các tầng lớp nhân dân về mục đích, ý nghĩa của Đợt thi đua góp phần tạo khí thế thi đua sôi nổi, lập thành tích chào mừng Đại hội đại biểu toàn quốc lần thứ XIV của Đảng. Kịp thời phản ánh, nhân rộng những sáng kiến mô hình hay cách làm sáng tạo; gương người tốt, việc tốt trong nhân dân, cán bộ đảng viên, góp phần hoàn thiện quan hệ sản xuất, đổi mới phương thức quản trị quốc gia, phát triển kinh tế - xã hội, đưa đất nước phát triển bứt phá, giàu mạnh trong kỷ nguyên mới.</w:t>
      </w:r>
    </w:p>
    <w:p>
      <w:r>
        <w:t>3. Phát hiện, động viên, biểu dương, khen thưởng kịp thời các tập thể, cá nhân tiêu biểu xuất sắc trong Đợt thi đua. Tập trung khen thưởng các tập thể, cá nhân có nhiều thành tích xuất sắc trong phát triển kinh tế - xã hội, bảo đảm an ninh, quốc phòng.</w:t>
      </w:r>
    </w:p>
    <w:p>
      <w:r>
        <w:t>V. THỜI GIAN VÀ TRÁCH NHIỆM THỰC HIỆN</w:t>
      </w:r>
    </w:p>
    <w:p>
      <w:r>
        <w:t>1. Thời gian thực hiện</w:t>
      </w:r>
    </w:p>
    <w:p>
      <w:r>
        <w:t>Đợt thi đua được triển khai thực hiện từ tháng 10 năm 2025 đến khi tổ chức thành công Đại hội đại biểu toàn quốc lần thứ XIV của Đảng.</w:t>
      </w:r>
    </w:p>
    <w:p>
      <w:r>
        <w:t>2. Trách nhiệm thực hiện</w:t>
      </w:r>
    </w:p>
    <w:p>
      <w:r>
        <w:t>- Các bộ, ngành, địa phương căn cứ Kế hoạch này và đặc điểm, tình hình, yêu cầu, nhiệm vụ để phát động, triển khai Đợt thi đua với nội dung, tiêu chí cụ thể, hình thức phù hợp, thiết thực, tạo sự chuyển biến mạnh mẽ về nhận thức, quyết tâm cao hơn nữa trong hành động của các cấp ủy Đảng, chính quyền và các tầng lớp Nhân dân, thực hiện thắng lợi Nghị quyết Đại hội đại biểu toàn quốc lần thứ XIII của Đảng.</w:t>
      </w:r>
    </w:p>
    <w:p>
      <w:r>
        <w:t>- Đề nghị Ủy ban Mặt trận Tổ quốc Việt Nam, các tổ chức chính trị - xã hội phát huy mạnh mẽ, thành quả của các phong trào thi đua, cuộc vận động tiếp tục hướng mạnh về cơ sở, khơi dậy tinh thần thi đua trong từng cộng đồng dân cư, từng dòng họ, từng gia đình, để thi đua thực sự trở thành phong trào hành động cách mạng của Nhân dân. Mặt trận Tổ quốc và các tổ chức thành viên phát huy vai trò nòng cốt vận động xã hội thực hiện các chính sách an sinh xã hội cho Nhân dân.</w:t>
      </w:r>
    </w:p>
    <w:p>
      <w:r>
        <w:t>- Hội đồng Thi đua - Khen thưởng các cấp phân công rõ trách nhiệm các thành viên trong quá trình chỉ đạo, hướng dẫn, giám sát việc triển khai thực hiện để Đợt thi đua được triển khai sâu rộng, hiệu quả.</w:t>
      </w:r>
    </w:p>
    <w:p>
      <w:r>
        <w:t>- Bộ Văn hóa, Thể thao và Du lịch: Phối hợp với Ban Tuyên giáo và Dân vận Trung ương tiếp tục chỉ đạo các cơ quan truyền thông trong cả nước tích cực, chủ động tăng cường công tác truyền thông, tuyên truyền, tạo động lực, truyền cảm hứng lan tỏa niềm tin, nhân rộng những tấm gương điển hình tiên tiến, cách làm hay, mô hình đổi mới, sáng tạo, hiệu quả.</w:t>
      </w:r>
    </w:p>
    <w:p>
      <w:r>
        <w:t>- Bộ Nội vụ (Ban Thi đua - Khen thưởng Trung ương) hướng dẫn khen thưởng Đợt thi đua; phối hợp với Văn phòng Chính phủ, Văn phòng Trung ương Đảng, Văn phòng Quốc hội triển khai, đôn đốc, đánh giá việc tổ chức thực hiện Kế hoạch, báo cáo Hội đồng Thi đua - Khen thưởng Trung ương và Thủ tướng Chính phủ tổ chức Hội nghị tổng kết Đợt thi đua; biểu dương, khen thưởng các tập thể, cá nhân tiêu biểu, xuất sắc trong thực hiện Đợt thi đua.</w:t>
      </w:r>
    </w:p>
    <w:p>
      <w:r>
        <w:t>- Sau khi tổ chức thành công Đại hội đại biểu toàn quốc lần thứ XIV của Đảng, các bộ, ngành, địa phương gửi báo cáo tổng kết Đợt thi đua về Ban Thi đua - Khen thưởng Trung ương để tổng hợp, báo cáo Thủ tướng Chính phủ.</w:t>
      </w:r>
    </w:p>
    <w:p>
      <w:r>
        <w:t>Trong quá trình tổ chức thực hiện, nếu có khó khăn, vướng mắc hoặc cần điều chỉnh, bổ sung Kế hoạch cho phù hợp với tình hình thực tiễn theo đề nghị của các bộ, ngành, địa phương, Bộ Nội vụ (Ban Thi đua - Khen thưởng Trung ương) chủ trì, phối hợp với các bộ, ngành có liên quan tổng hợp,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