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2432/QĐ-UBND năm 2025 áp dụng văn bản quy phạm pháp luật của Ủy ban nhân dân tỉnh Đồng Nai và tỉnh Bình Phước thuộc lĩnh vực giá - công sản và tài chính đất đai trên địa bàn tỉnh Đồng Nai (không có nội dung quy định về chế độ, chính sách sử dụng ngân sách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2432/QĐ-UBND</w:t>
      </w:r>
    </w:p>
    <w:p>
      <w:r>
        <w:t>Đồng Nai, ngày 30 tháng 6 năm 2025</w:t>
      </w:r>
    </w:p>
    <w:p>
      <w:r>
        <w:t>QUYẾT ĐỊNH</w:t>
      </w:r>
    </w:p>
    <w:p>
      <w:r>
        <w:t>VỀ VIỆC ÁP DỤNG VĂN BẢN QUY PHẠM PHÁP LUẬT CỦA ỦY BAN NHÂN DÂN TỈNH ĐỒNG NAI VÀ ỦY BAN NHÂN DÂN TỈNH BÌNH PHƯỚC THUỘC LĨNH VỰC GIÁ - CÔNG SẢN VÀ TÀI CHÍNH ĐẤT ĐAI TRÊN ĐỊA BÀN TỈNH ĐỒNG NAI (KHÔNG CÓ NỘI DUNG QUY ĐỊNH VỀ CHẾ ĐỘ, CHÍNH SÁCH SỬ DỤNG NGÂN SÁCH NHÀ NƯỚC)</w:t>
      </w:r>
    </w:p>
    <w:p>
      <w:r>
        <w:t>ỦY BAN NHÂN DÂN TỈNH ĐỒNG NAI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quyết số 76/2025/NQ-UBTVQH15 ngày 14 tháng 4 năm 2025 của Ủy ban thường vụ Quốc hội về việc sắp xếp đơn vị hành chính năm 2025;</w:t>
      </w:r>
    </w:p>
    <w:p>
      <w:r>
        <w:t>Theo đề nghị của Giám đốc Sở Tài chính tại Tờ trình số 653/TTr-STC ngày 27 tháng 6 năm 2025.</w:t>
      </w:r>
    </w:p>
    <w:p>
      <w:r>
        <w:t>QUYẾT ĐỊNH:</w:t>
      </w:r>
    </w:p>
    <w:p>
      <w:r>
        <w:t>Điều 1.  Áp dụng văn bản quy phạm pháp luật của Ủy ban nhân dân tỉnh Đồng Nai và Ủy ban nhân dân tỉnh Bình Phước thuộc lĩnh vực giá - công sản và tài chính đất đai trên địa bàn tỉnh Đồng Nai (không có nội dung quy định về chế độ, chính sách sử dụng ngân sách nhà nước), cụ thể như sau:</w:t>
      </w:r>
    </w:p>
    <w:p>
      <w:r>
        <w:t>1. Danh mục các văn bản quy phạm pháp luật được tiếp tục áp dụng trên địa bàn tỉnh Đồng Nai mới (Biểu mẫu Phụ lục Ib kèm theo).</w:t>
      </w:r>
    </w:p>
    <w:p>
      <w:r>
        <w:t>2. Danh mục các văn bản quy phạm pháp luật được lựa chọn áp dụng trên địa bàn tỉnh Đồng Nai mới (Biểu mẫu Phụ lục Ilb kèm theo).</w:t>
      </w:r>
    </w:p>
    <w:p>
      <w:r>
        <w:t>Điều 2. Hiệu lực thi hành</w:t>
      </w:r>
    </w:p>
    <w:p>
      <w:r>
        <w:t>1. Quyết định này có hiệu lực thi hành từ ngày 01 tháng 7 năm 2025.</w:t>
      </w:r>
    </w:p>
    <w:p>
      <w:r>
        <w:t>2. Trong thời gian Quyết định này có hiệu lực thi hành, nếu các quy định về nội dung, thẩm quyền, trách nhiệm quản lý nhà nước, trình tự, thủ tục trong các văn bản quy phạm pháp luật tại Điều 1 Quyết định này khác với các văn bản quy phạm pháp luật của cơ quan cấp trên ban hành hoặc các văn bản quy phạm pháp luật khác có liên quan thì Sở Tài chính có trách nhiệm chủ trì, phối hợp với Giám đốc Sở Tư pháp tham mưu Ủy ban nhân dân tỉnh sửa đổi, bổ sung, bãi bỏ hoặc thay thế cho phù hợp theo quy định.</w:t>
      </w:r>
    </w:p>
    <w:p>
      <w:r>
        <w:t>Điều 3. Tổ chức thực hiện</w:t>
      </w:r>
    </w:p>
    <w:p>
      <w:r>
        <w:t>Chánh Văn phòng Ủy ban nhân dân tỉnh; Thủ trưởng các Sở, ban, ngành; Chủ tịch UBND các xã, phường; Thủ trưởng các cơ quan, đơn vị và cá nhân có liên quan chịu trách nhiệm thi hành Quyết định này./.</w:t>
      </w:r>
    </w:p>
    <w:p>
      <w:r>
        <w:t>Nơi nhận:</w:t>
      </w:r>
    </w:p>
    <w:p>
      <w:r>
        <w:t>- Như Điều 3;</w:t>
      </w:r>
    </w:p>
    <w:p>
      <w:r>
        <w:t>- Cục Kiểm tra VB&amp;QLXLVPHC - Bộ Tư pháp;</w:t>
      </w:r>
    </w:p>
    <w:p>
      <w:r>
        <w:t>- Thường trực Tỉnh ủy;</w:t>
      </w:r>
    </w:p>
    <w:p>
      <w:r>
        <w:t>- Thường trực HĐND tỉnh;</w:t>
      </w:r>
    </w:p>
    <w:p>
      <w:r>
        <w:t>- Chủ tịch, các Phó Chủ tịch UBND tỉnh;</w:t>
      </w:r>
    </w:p>
    <w:p>
      <w:r>
        <w:t>- Sở Tư pháp;</w:t>
      </w:r>
    </w:p>
    <w:p>
      <w:r>
        <w:t>- Chánh, Phó Chánh Văn phòng UBND tỉnh;</w:t>
      </w:r>
    </w:p>
    <w:p>
      <w:r>
        <w:t>- Cổng Thông tin điện tử tỉnh;</w:t>
      </w:r>
    </w:p>
    <w:p>
      <w:r>
        <w:t>- Lưu: VT, KTNS.</w:t>
      </w:r>
    </w:p>
    <w:p>
      <w:r>
        <w:t>TM. ỦY BAN NHÂN DÂN</w:t>
      </w:r>
    </w:p>
    <w:p>
      <w:r>
        <w:t>CHỦ TỊCH</w:t>
      </w:r>
    </w:p>
    <w:p>
      <w:r>
        <w:t>Võ Tấn Đức</w:t>
      </w:r>
    </w:p>
    <w:p>
      <w:r>
        <w:t>PHỤ LỤC Ib</w:t>
      </w:r>
    </w:p>
    <w:p>
      <w:r>
        <w:t>DANH MỤC CÁC VĂN BẢN QUY PHẠM PHÁP LUẬT ĐƯỢC TIẾP TỤC ÁP DỤNG TRÊN ĐỊA BÀN TỈNH ĐỒNG NAI MỚI</w:t>
      </w:r>
    </w:p>
    <w:p>
      <w:r>
        <w:t>(Ban hành kèm theo Quyết định số: 2432/QĐ-UBND ngày 30/6/2025 của Ủy ban nhân dân tỉnh Đồng Nai)</w:t>
      </w:r>
    </w:p>
    <w:p>
      <w:r>
        <w:t>STT</w:t>
      </w:r>
    </w:p>
    <w:p>
      <w:r>
        <w:t>Tên loại văn bản</w:t>
      </w:r>
    </w:p>
    <w:p>
      <w:r>
        <w:t>Số, ký hiệu</w:t>
      </w:r>
    </w:p>
    <w:p>
      <w:r>
        <w:t>Ngày, tháng, năm ban hành văn bản</w:t>
      </w:r>
    </w:p>
    <w:p>
      <w:r>
        <w:t>Tên gọi văn bản</w:t>
      </w:r>
    </w:p>
    <w:p>
      <w:r>
        <w:t>Thời điểm có hiệu lực</w:t>
      </w:r>
    </w:p>
    <w:p>
      <w:r>
        <w:t>Cơ quan ban hành</w:t>
      </w:r>
    </w:p>
    <w:p>
      <w:r>
        <w:t>1</w:t>
      </w:r>
    </w:p>
    <w:p>
      <w:r>
        <w:t>Quyết định</w:t>
      </w:r>
    </w:p>
    <w:p>
      <w:r>
        <w:t>02/2022/QĐ-UBND</w:t>
      </w:r>
    </w:p>
    <w:p>
      <w:r>
        <w:t>1/11/2022</w:t>
      </w:r>
    </w:p>
    <w:p>
      <w:r>
        <w:t>Bãi bỏ một phần Quy định về giá bồi thường, hỗ trợ tài sản khi nhà nước thu hồi đất trên địa bàn tỉnh Đồng Nai kèm theo Quyết định số 11/2019/QĐ-UBND ngày 15 tháng 3 năm 2019 của Ủy ban nhân dân tỉnh Đồng Nai</w:t>
      </w:r>
    </w:p>
    <w:p>
      <w:r>
        <w:t>1/26/2022</w:t>
      </w:r>
    </w:p>
    <w:p>
      <w:r>
        <w:t>UBND tỉnh Đồng Nai</w:t>
      </w:r>
    </w:p>
    <w:p>
      <w:r>
        <w:t>2</w:t>
      </w:r>
    </w:p>
    <w:p>
      <w:r>
        <w:t>Quyết định</w:t>
      </w:r>
    </w:p>
    <w:p>
      <w:r>
        <w:t>38/2024/QĐ-UBND</w:t>
      </w:r>
    </w:p>
    <w:p>
      <w:r>
        <w:t>9/16/2024</w:t>
      </w:r>
    </w:p>
    <w:p>
      <w:r>
        <w:t>Bãi bỏ Quyết định số 31/2024/QĐ-UBND ngày 22 tháng 7 năm 2024 của Ủy ban nhân dân tỉnh quy định mức miễn tiền thuê đất đối với các dự án thực hiện xã hội hóa sử dụng đất tại các đô thị trên địa bàn tỉnh Đồng Nai</w:t>
      </w:r>
    </w:p>
    <w:p>
      <w:r>
        <w:t>10/1/2024</w:t>
      </w:r>
    </w:p>
    <w:p>
      <w:r>
        <w:t>UBND tỉnh Đồng Nai</w:t>
      </w:r>
    </w:p>
    <w:p>
      <w:r>
        <w:t>3</w:t>
      </w:r>
    </w:p>
    <w:p>
      <w:r>
        <w:t>Quyết định</w:t>
      </w:r>
    </w:p>
    <w:p>
      <w:r>
        <w:t>87/2024/QĐ-UBND</w:t>
      </w:r>
    </w:p>
    <w:p>
      <w:r>
        <w:t>12/30/2024</w:t>
      </w:r>
    </w:p>
    <w:p>
      <w:r>
        <w:t>Ban hành Quy định quản lý nhà nước về giá trên địa bàn tỉnh Đồng Nai</w:t>
      </w:r>
    </w:p>
    <w:p>
      <w:r>
        <w:t>1/10/2025</w:t>
      </w:r>
    </w:p>
    <w:p>
      <w:r>
        <w:t>UBND tỉnh Đồng Nai</w:t>
      </w:r>
    </w:p>
    <w:p>
      <w:r>
        <w:t>4</w:t>
      </w:r>
    </w:p>
    <w:p>
      <w:r>
        <w:t>Quyết định</w:t>
      </w:r>
    </w:p>
    <w:p>
      <w:r>
        <w:t>10/2025/QĐ-UBND</w:t>
      </w:r>
    </w:p>
    <w:p>
      <w:r>
        <w:t>2/21/2025</w:t>
      </w:r>
    </w:p>
    <w:p>
      <w:r>
        <w:t>Bãi bỏ các Quyết định của Ủy ban nhân dân tỉnh Đồng Nai ban hành thuộc lĩnh vực đất đai</w:t>
      </w:r>
    </w:p>
    <w:p>
      <w:r>
        <w:t>3/5/2025</w:t>
      </w:r>
    </w:p>
    <w:p>
      <w:r>
        <w:t>UBND tỉnh Đồng Nai</w:t>
      </w:r>
    </w:p>
    <w:p>
      <w:r>
        <w:t>PHỤ LỤC IIb</w:t>
      </w:r>
    </w:p>
    <w:p>
      <w:r>
        <w:t>DANH MỤC CÁC VĂN BẢN QUY PHẠM PHÁP LUẬT ĐƯỢC LỰA CHỌN ÁP DỤNG TRÊN ĐỊA BÀN TỈNH ĐỒNG NAI MỚI</w:t>
      </w:r>
    </w:p>
    <w:p>
      <w:r>
        <w:t>(Ban hành kèm theo Quyết định số: 2432/QĐ-UBND ngày 30/6/2025 của Ủy ban nhân dân tỉnh Đồng Nai)</w:t>
      </w:r>
    </w:p>
    <w:p>
      <w:r>
        <w:t>STT</w:t>
      </w:r>
    </w:p>
    <w:p>
      <w:r>
        <w:t>Tên loại văn bản</w:t>
      </w:r>
    </w:p>
    <w:p>
      <w:r>
        <w:t>Số, ký hiệu</w:t>
      </w:r>
    </w:p>
    <w:p>
      <w:r>
        <w:t>Ngày, tháng, năm ban hành văn bản</w:t>
      </w:r>
    </w:p>
    <w:p>
      <w:r>
        <w:t>Tên gọi văn bản</w:t>
      </w:r>
    </w:p>
    <w:p>
      <w:r>
        <w:t>Thời điểm có hiệu lực</w:t>
      </w:r>
    </w:p>
    <w:p>
      <w:r>
        <w:t>Cơ quan ban hành</w:t>
      </w:r>
    </w:p>
    <w:p>
      <w:r>
        <w:t>1</w:t>
      </w:r>
    </w:p>
    <w:p>
      <w:r>
        <w:t>Quyết định</w:t>
      </w:r>
    </w:p>
    <w:p>
      <w:r>
        <w:t>17/2024/QĐ-UBND</w:t>
      </w:r>
    </w:p>
    <w:p>
      <w:r>
        <w:t>7/26/2024</w:t>
      </w:r>
    </w:p>
    <w:p>
      <w:r>
        <w:t>Ban hành quy định danh mục tài sản cố định đặc thù và danh mục, thời gian sử dụng, tỷ lệ hao mòn tài sản cố định vô hình (trừ thương hiệu của đơn vị sự nghiệp công lập) thuộc phạm vi quản lý của tỉnh Bình Phước</w:t>
      </w:r>
    </w:p>
    <w:p>
      <w:r>
        <w:t>8/10/2024</w:t>
      </w:r>
    </w:p>
    <w:p>
      <w:r>
        <w:t>UBND tỉnh Bình Phước</w:t>
      </w:r>
    </w:p>
    <w:p>
      <w:r>
        <w:t>2</w:t>
      </w:r>
    </w:p>
    <w:p>
      <w:r>
        <w:t>Quyết định</w:t>
      </w:r>
    </w:p>
    <w:p>
      <w:r>
        <w:t>27/2024/QĐ-UBND</w:t>
      </w:r>
    </w:p>
    <w:p>
      <w:r>
        <w:t>6/18/2024</w:t>
      </w:r>
    </w:p>
    <w:p>
      <w:r>
        <w:t>Phân cấp thẩm quyền ban hành tiêu chuẩn, định mức sử dụng máy móc, thiết bị chuyên dùng (chủng loại, số lượng) đối với các cơ quan, tổ chức, đơn vị thuộc phạm vi quản lý của tỉnh Đồng Nai.</w:t>
      </w:r>
    </w:p>
    <w:p>
      <w:r>
        <w:t>7/1/2024</w:t>
      </w:r>
    </w:p>
    <w:p>
      <w:r>
        <w:t>UBND tỉnh Đồng Nai</w:t>
      </w:r>
    </w:p>
    <w:p>
      <w:r>
        <w:t>3</w:t>
      </w:r>
    </w:p>
    <w:p>
      <w:r>
        <w:t>Quyết định</w:t>
      </w:r>
    </w:p>
    <w:p>
      <w:r>
        <w:t>55/2024/QĐ-UBND</w:t>
      </w:r>
    </w:p>
    <w:p>
      <w:r>
        <w:t>10/23/2024</w:t>
      </w:r>
    </w:p>
    <w:p>
      <w:r>
        <w:t>Ban hành Bảng giá tính lệ phí trước bạ đối với nhà trên địa bàn tỉnh Đồng Nai</w:t>
      </w:r>
    </w:p>
    <w:p>
      <w:r>
        <w:t>11/8/2024</w:t>
      </w:r>
    </w:p>
    <w:p>
      <w:r>
        <w:t>UBND tỉnh Đồng Nai</w:t>
      </w:r>
    </w:p>
    <w:p>
      <w:r>
        <w:t>4</w:t>
      </w:r>
    </w:p>
    <w:p>
      <w:r>
        <w:t>Quyết định</w:t>
      </w:r>
    </w:p>
    <w:p>
      <w:r>
        <w:t>04/2025/QĐ-UBND</w:t>
      </w:r>
    </w:p>
    <w:p>
      <w:r>
        <w:t>1/10/2025</w:t>
      </w:r>
    </w:p>
    <w:p>
      <w:r>
        <w:t>Sửa đổi, bổ sung một số điều của Quyết định số 55/2024/QĐ-UBND ngày 23 tháng 10 năm 2024 của Ủy ban nhân dân tỉnh Đồng Nai ban hành Bảng giá tính lệ phí trước bạ đối với nhà trên địa bàn tỉnh Đồng Nai.</w:t>
      </w:r>
    </w:p>
    <w:p>
      <w:r>
        <w:t>1/10/2025</w:t>
      </w:r>
    </w:p>
    <w:p>
      <w:r>
        <w:t>UBND tỉnh Đồng Nai</w:t>
      </w:r>
    </w:p>
    <w:p>
      <w:r>
        <w:t>5</w:t>
      </w:r>
    </w:p>
    <w:p>
      <w:r>
        <w:t>Quyết định</w:t>
      </w:r>
    </w:p>
    <w:p>
      <w:r>
        <w:t>25/2025/QĐ-UBND</w:t>
      </w:r>
    </w:p>
    <w:p>
      <w:r>
        <w:t>3/18/2025</w:t>
      </w:r>
    </w:p>
    <w:p>
      <w:r>
        <w:t>Ban hành Bảng giá tính thuế tài nguyên đối với nhóm, loại tài nguyên có tính chất lý, hóa giống nhau trên địa bàn tỉnh Đồng nai năm 2025</w:t>
      </w:r>
    </w:p>
    <w:p>
      <w:r>
        <w:t>3/30/2025</w:t>
      </w:r>
    </w:p>
    <w:p>
      <w:r>
        <w:t>UBND tỉnh Đồng Nai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