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2431/QĐ-UBND phê duyệt kết quả rà soát hộ nghèo, hộ cận nghèo năm 2023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2431/QĐ-UBND</w:t>
      </w:r>
    </w:p>
    <w:p>
      <w:r>
        <w:t>Cà Mau, ngày 29 tháng 12 năm 2023</w:t>
      </w:r>
    </w:p>
    <w:p>
      <w:r>
        <w:t>QUYẾT ĐỊNH</w:t>
      </w:r>
    </w:p>
    <w:p>
      <w:r>
        <w:t>PHÊ DUYỆT KẾT QUẢ RÀ SOÁT HỘ NGHÈO, HỘ CẬN NGHÈO NĂM 2023 TRÊN ĐỊA BÀN TỈNH CÀ MAU</w:t>
      </w:r>
    </w:p>
    <w:p>
      <w:r>
        <w:t>ỦY BAN NHÂN DÂN TỈNH CÀ MAU</w:t>
      </w:r>
    </w:p>
    <w:p>
      <w:r>
        <w:t>Căn cứ Luật Tổ chức chính quyền địa phương ngày 19 tháng 6 năm 2015 được sửa đổi, bổ sung năm 2017, năm 2019;</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2022 - 2025;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Theo đề nghị của Giám đốc Sở Lao động - Thương binh và Xã hội tại Tờ trình số 377/TTr-LĐTBXH ngày 20/12/2023 và ý kiến của các Thành viên Ủy ban nhân dân tỉnh tại Công văn số 4Ỉ40/VP-KGVX ngày 29/12/2023 của Văn phòng Ủy ban nhân dân tỉnh.</w:t>
      </w:r>
    </w:p>
    <w:p>
      <w:r>
        <w:t>QUYẾT ĐỊNH:</w:t>
      </w:r>
    </w:p>
    <w:p>
      <w:r>
        <w:t>Điều 1.  Phê duyệt kết quả rà soát hộ nghèo, hộ cận nghèo năm 2023 trên địa bàn tỉnh Cà Mau  (theo chuẩn nghèo đa chiều được quy định tại Nghị định số 07/2021/NĐ-CP ngày 27/01/2021 của Chính phủ),  cụ thể như sau:</w:t>
      </w:r>
    </w:p>
    <w:p>
      <w:r>
        <w:t>- Tổng số hộ nghèo: 4.900 hộ, chiếm tỷ lệ 1,60%.</w:t>
      </w:r>
    </w:p>
    <w:p>
      <w:r>
        <w:t>- Tổng số hộ cận nghèo: 4.788 hộ, chiếm tỷ lệ 1,56%.</w:t>
      </w:r>
    </w:p>
    <w:p>
      <w:r>
        <w:t>(Kèm theo Biểu tổng hợp kết quả rà soát hộ nghèo, hộ cận nghèo năm 2023 của Sở Lao động - Thương binh và Xã hội).</w:t>
      </w:r>
    </w:p>
    <w:p>
      <w:r>
        <w:t>Điều 2.  Tỷ lệ hộ nghèo, hộ cận nghèo của tỉnh Cà Mau được xác định tại Điều 1 Quyết định này là cơ sở để các sở, ban, ngành và địa phương sử dụng thống nhất trong việc hoạch định chính sách và mục tiêu phát triển kinh tế - xã hội; các giải pháp thực hiện hiệu quả Chương trình mục tiêu quốc gia giảm nghèo bền vững, các chính sách an sinh xã hội khác.</w:t>
      </w:r>
    </w:p>
    <w:p>
      <w:r>
        <w:t>Điều 3.  Chánh Văn phòng Ủy ban nhân dân tỉnh, Giám đốc Sở Lao động - Thương binh và Xã hội; Chủ tịch Ủy ban nhân dân các huyện, thành phố Cà Mau và Thủ trưởng các sở, ban, ngành, đơn vị có liên quan chịu trách nhiệm thi hành Quyết định này.</w:t>
      </w:r>
    </w:p>
    <w:p>
      <w:r>
        <w:t>Quyết định có hiệu lực kể từ ngày ký./.</w:t>
      </w:r>
    </w:p>
    <w:p>
      <w:r>
        <w:t>Nơi nhận:</w:t>
      </w:r>
    </w:p>
    <w:p>
      <w:r>
        <w:t>- Như Điều 3;</w:t>
      </w:r>
    </w:p>
    <w:p>
      <w:r>
        <w:t>- Bộ LĐ-TB&amp;XH (b/c);</w:t>
      </w:r>
    </w:p>
    <w:p>
      <w:r>
        <w:t>- TT: TU, HĐND, UBMTTQVN tỉnh (b/c);</w:t>
      </w:r>
    </w:p>
    <w:p>
      <w:r>
        <w:t>- CT, các PCT UBND tỉnh;</w:t>
      </w:r>
    </w:p>
    <w:p>
      <w:r>
        <w:t>- LĐVP UBND tỉnh (theo dõi);</w:t>
      </w:r>
    </w:p>
    <w:p>
      <w:r>
        <w:t>- Các phòng, đơn vị trực thuộc VP UBND tỉnh;</w:t>
      </w:r>
    </w:p>
    <w:p>
      <w:r>
        <w:t>- Phòng KGVX (H.Th/189-LĐ);</w:t>
      </w:r>
    </w:p>
    <w:p>
      <w:r>
        <w:t>- Lưu: VT, M.A648/12.</w:t>
      </w:r>
    </w:p>
    <w:p>
      <w:r>
        <w:t>TM. ỦY BAN NHÂN DÂN</w:t>
      </w:r>
    </w:p>
    <w:p>
      <w:r>
        <w:t>KT. CHỦ TỊCH</w:t>
      </w:r>
    </w:p>
    <w:p>
      <w:r>
        <w:t>PHÓ CHỦ TỊCH</w:t>
      </w:r>
    </w:p>
    <w:p>
      <w:r>
        <w:t>Nguyễn Minh Luân</w:t>
      </w:r>
    </w:p>
    <w:p>
      <w:r>
        <w:t>UBND TỈNH CÀ MAU</w:t>
      </w:r>
    </w:p>
    <w:p>
      <w:r>
        <w:t>SỞ LAO ĐỘNG - TB&amp;XH</w:t>
      </w:r>
    </w:p>
    <w:p>
      <w:r>
        <w:t>-------</w:t>
      </w:r>
    </w:p>
    <w:p>
      <w:r>
        <w:t>CỘNG HÒA XÃ HỘI CHỦ NGHĨA VIỆT NAM</w:t>
      </w:r>
    </w:p>
    <w:p>
      <w:r>
        <w:t>Độc lập - Tự do - Hạnh phúc</w:t>
      </w:r>
    </w:p>
    <w:p>
      <w:r>
        <w:t>---------------</w:t>
      </w:r>
    </w:p>
    <w:p>
      <w:r>
        <w:t>Mẫu 7.1. TỔNG HỢP KẾT QUẢ RÀ SOÁT HỘ NGHÈO, HỘ CẬN NGHÈO</w:t>
      </w:r>
    </w:p>
    <w:p>
      <w:r>
        <w:t>Tỉnh Cà Mau</w:t>
      </w:r>
    </w:p>
    <w:p>
      <w:r>
        <w:t>Năm rà soát: năm 2023</w:t>
      </w:r>
    </w:p>
    <w:p>
      <w:r>
        <w:t>TT</w:t>
      </w:r>
    </w:p>
    <w:p>
      <w:r>
        <w:t>Khu vực/Địa bàn</w:t>
      </w:r>
    </w:p>
    <w:p>
      <w:r>
        <w:t>Tổng số hộ dân cư</w:t>
      </w:r>
    </w:p>
    <w:p>
      <w:r>
        <w:t>(Tại thời điểm rà soát)</w:t>
      </w:r>
    </w:p>
    <w:p>
      <w:r>
        <w:t>Kết quả rà soát (sơ bộ/chính thức)</w:t>
      </w:r>
    </w:p>
    <w:p>
      <w:r>
        <w:t>Tổng số hộ nghèo</w:t>
      </w:r>
    </w:p>
    <w:p>
      <w:r>
        <w:t>Tổng số hộ cận nghèo</w:t>
      </w:r>
    </w:p>
    <w:p>
      <w:r>
        <w:t>Số hộ</w:t>
      </w:r>
    </w:p>
    <w:p>
      <w:r>
        <w:t>Số nhân khẩu</w:t>
      </w:r>
    </w:p>
    <w:p>
      <w:r>
        <w:t>Số hộ</w:t>
      </w:r>
    </w:p>
    <w:p>
      <w:r>
        <w:t>Tỷ lệ</w:t>
      </w:r>
    </w:p>
    <w:p>
      <w:r>
        <w:t>Số hộ</w:t>
      </w:r>
    </w:p>
    <w:p>
      <w:r>
        <w:t>Tỷ lệ</w:t>
      </w:r>
    </w:p>
    <w:p>
      <w:r>
        <w:t>A</w:t>
      </w:r>
    </w:p>
    <w:p>
      <w:r>
        <w:t>B</w:t>
      </w:r>
    </w:p>
    <w:p>
      <w:r>
        <w:t>1</w:t>
      </w:r>
    </w:p>
    <w:p>
      <w:r>
        <w:t>2</w:t>
      </w:r>
    </w:p>
    <w:p>
      <w:r>
        <w:t>3</w:t>
      </w:r>
    </w:p>
    <w:p>
      <w:r>
        <w:t>4</w:t>
      </w:r>
    </w:p>
    <w:p>
      <w:r>
        <w:t>5</w:t>
      </w:r>
    </w:p>
    <w:p>
      <w:r>
        <w:t>6</w:t>
      </w:r>
    </w:p>
    <w:p>
      <w:r>
        <w:t>I</w:t>
      </w:r>
    </w:p>
    <w:p>
      <w:r>
        <w:t>Khu vực thành thị</w:t>
      </w:r>
    </w:p>
    <w:p>
      <w:r>
        <w:t>71.267</w:t>
      </w:r>
    </w:p>
    <w:p>
      <w:r>
        <w:t>276.424</w:t>
      </w:r>
    </w:p>
    <w:p>
      <w:r>
        <w:t>374</w:t>
      </w:r>
    </w:p>
    <w:p>
      <w:r>
        <w:t>0,52</w:t>
      </w:r>
    </w:p>
    <w:p>
      <w:r>
        <w:t>633</w:t>
      </w:r>
    </w:p>
    <w:p>
      <w:r>
        <w:t>0,89</w:t>
      </w:r>
    </w:p>
    <w:p>
      <w:r>
        <w:t>01</w:t>
      </w:r>
    </w:p>
    <w:p>
      <w:r>
        <w:t>Thành phố Cà Mau</w:t>
      </w:r>
    </w:p>
    <w:p>
      <w:r>
        <w:t>38.435</w:t>
      </w:r>
    </w:p>
    <w:p>
      <w:r>
        <w:t>145.675</w:t>
      </w:r>
    </w:p>
    <w:p>
      <w:r>
        <w:t>55</w:t>
      </w:r>
    </w:p>
    <w:p>
      <w:r>
        <w:t>0,14</w:t>
      </w:r>
    </w:p>
    <w:p>
      <w:r>
        <w:t>123</w:t>
      </w:r>
    </w:p>
    <w:p>
      <w:r>
        <w:t>0,32</w:t>
      </w:r>
    </w:p>
    <w:p>
      <w:r>
        <w:t>02</w:t>
      </w:r>
    </w:p>
    <w:p>
      <w:r>
        <w:t>Huyện Thới Bình</w:t>
      </w:r>
    </w:p>
    <w:p>
      <w:r>
        <w:t>2.609</w:t>
      </w:r>
    </w:p>
    <w:p>
      <w:r>
        <w:t>10.427</w:t>
      </w:r>
    </w:p>
    <w:p>
      <w:r>
        <w:t>0</w:t>
      </w:r>
    </w:p>
    <w:p>
      <w:r>
        <w:t>0</w:t>
      </w:r>
    </w:p>
    <w:p>
      <w:r>
        <w:t>0</w:t>
      </w:r>
    </w:p>
    <w:p>
      <w:r>
        <w:t>0</w:t>
      </w:r>
    </w:p>
    <w:p>
      <w:r>
        <w:t>03</w:t>
      </w:r>
    </w:p>
    <w:p>
      <w:r>
        <w:t>Huyện U Minh</w:t>
      </w:r>
    </w:p>
    <w:p>
      <w:r>
        <w:t>2.066</w:t>
      </w:r>
    </w:p>
    <w:p>
      <w:r>
        <w:t>8.735</w:t>
      </w:r>
    </w:p>
    <w:p>
      <w:r>
        <w:t>19</w:t>
      </w:r>
    </w:p>
    <w:p>
      <w:r>
        <w:t>0,92</w:t>
      </w:r>
    </w:p>
    <w:p>
      <w:r>
        <w:t>48</w:t>
      </w:r>
    </w:p>
    <w:p>
      <w:r>
        <w:t>2,32</w:t>
      </w:r>
    </w:p>
    <w:p>
      <w:r>
        <w:t>04</w:t>
      </w:r>
    </w:p>
    <w:p>
      <w:r>
        <w:t>Huyện Trần Văn Thời</w:t>
      </w:r>
    </w:p>
    <w:p>
      <w:r>
        <w:t>10.247</w:t>
      </w:r>
    </w:p>
    <w:p>
      <w:r>
        <w:t>44.371</w:t>
      </w:r>
    </w:p>
    <w:p>
      <w:r>
        <w:t>77</w:t>
      </w:r>
    </w:p>
    <w:p>
      <w:r>
        <w:t>0,75</w:t>
      </w:r>
    </w:p>
    <w:p>
      <w:r>
        <w:t>76</w:t>
      </w:r>
    </w:p>
    <w:p>
      <w:r>
        <w:t>0,74</w:t>
      </w:r>
    </w:p>
    <w:p>
      <w:r>
        <w:t>05</w:t>
      </w:r>
    </w:p>
    <w:p>
      <w:r>
        <w:t>Huyện Đầm Dơi</w:t>
      </w:r>
    </w:p>
    <w:p>
      <w:r>
        <w:t>2.819</w:t>
      </w:r>
    </w:p>
    <w:p>
      <w:r>
        <w:t>10.027</w:t>
      </w:r>
    </w:p>
    <w:p>
      <w:r>
        <w:t>3</w:t>
      </w:r>
    </w:p>
    <w:p>
      <w:r>
        <w:t>0,11</w:t>
      </w:r>
    </w:p>
    <w:p>
      <w:r>
        <w:t>6</w:t>
      </w:r>
    </w:p>
    <w:p>
      <w:r>
        <w:t>0,21</w:t>
      </w:r>
    </w:p>
    <w:p>
      <w:r>
        <w:t>06</w:t>
      </w:r>
    </w:p>
    <w:p>
      <w:r>
        <w:t>Huyện Cái Nước</w:t>
      </w:r>
    </w:p>
    <w:p>
      <w:r>
        <w:t>3.918</w:t>
      </w:r>
    </w:p>
    <w:p>
      <w:r>
        <w:t>14.964</w:t>
      </w:r>
    </w:p>
    <w:p>
      <w:r>
        <w:t>0</w:t>
      </w:r>
    </w:p>
    <w:p>
      <w:r>
        <w:t>0,00</w:t>
      </w:r>
    </w:p>
    <w:p>
      <w:r>
        <w:t>31</w:t>
      </w:r>
    </w:p>
    <w:p>
      <w:r>
        <w:t>0,79</w:t>
      </w:r>
    </w:p>
    <w:p>
      <w:r>
        <w:t>07</w:t>
      </w:r>
    </w:p>
    <w:p>
      <w:r>
        <w:t>Huyện Phú Tân</w:t>
      </w:r>
    </w:p>
    <w:p>
      <w:r>
        <w:t>3.498</w:t>
      </w:r>
    </w:p>
    <w:p>
      <w:r>
        <w:t>14.362</w:t>
      </w:r>
    </w:p>
    <w:p>
      <w:r>
        <w:t>15</w:t>
      </w:r>
    </w:p>
    <w:p>
      <w:r>
        <w:t>0,43</w:t>
      </w:r>
    </w:p>
    <w:p>
      <w:r>
        <w:t>88</w:t>
      </w:r>
    </w:p>
    <w:p>
      <w:r>
        <w:t>2,52</w:t>
      </w:r>
    </w:p>
    <w:p>
      <w:r>
        <w:t>08</w:t>
      </w:r>
    </w:p>
    <w:p>
      <w:r>
        <w:t>Huyện Năm Căn</w:t>
      </w:r>
    </w:p>
    <w:p>
      <w:r>
        <w:t>4.660</w:t>
      </w:r>
    </w:p>
    <w:p>
      <w:r>
        <w:t>16.420</w:t>
      </w:r>
    </w:p>
    <w:p>
      <w:r>
        <w:t>101</w:t>
      </w:r>
    </w:p>
    <w:p>
      <w:r>
        <w:t>2,17</w:t>
      </w:r>
    </w:p>
    <w:p>
      <w:r>
        <w:t>182</w:t>
      </w:r>
    </w:p>
    <w:p>
      <w:r>
        <w:t>3,91</w:t>
      </w:r>
    </w:p>
    <w:p>
      <w:r>
        <w:t>09</w:t>
      </w:r>
    </w:p>
    <w:p>
      <w:r>
        <w:t>Huyện Ngọc Hiển</w:t>
      </w:r>
    </w:p>
    <w:p>
      <w:r>
        <w:t>3.015</w:t>
      </w:r>
    </w:p>
    <w:p>
      <w:r>
        <w:t>11.443</w:t>
      </w:r>
    </w:p>
    <w:p>
      <w:r>
        <w:t>104</w:t>
      </w:r>
    </w:p>
    <w:p>
      <w:r>
        <w:t>3,45</w:t>
      </w:r>
    </w:p>
    <w:p>
      <w:r>
        <w:t>79</w:t>
      </w:r>
    </w:p>
    <w:p>
      <w:r>
        <w:t>2,62</w:t>
      </w:r>
    </w:p>
    <w:p>
      <w:r>
        <w:t>II</w:t>
      </w:r>
    </w:p>
    <w:p>
      <w:r>
        <w:t>Khu vực nông thôn</w:t>
      </w:r>
    </w:p>
    <w:p>
      <w:r>
        <w:t>235.192</w:t>
      </w:r>
    </w:p>
    <w:p>
      <w:r>
        <w:t>936.296</w:t>
      </w:r>
    </w:p>
    <w:p>
      <w:r>
        <w:t>4.526</w:t>
      </w:r>
    </w:p>
    <w:p>
      <w:r>
        <w:t>1,92</w:t>
      </w:r>
    </w:p>
    <w:p>
      <w:r>
        <w:t>4.155</w:t>
      </w:r>
    </w:p>
    <w:p>
      <w:r>
        <w:t>1,77</w:t>
      </w:r>
    </w:p>
    <w:p>
      <w:r>
        <w:t>01</w:t>
      </w:r>
    </w:p>
    <w:p>
      <w:r>
        <w:t>Thành phố Cà Mau</w:t>
      </w:r>
    </w:p>
    <w:p>
      <w:r>
        <w:t>21.775</w:t>
      </w:r>
    </w:p>
    <w:p>
      <w:r>
        <w:t>84.114</w:t>
      </w:r>
    </w:p>
    <w:p>
      <w:r>
        <w:t>74</w:t>
      </w:r>
    </w:p>
    <w:p>
      <w:r>
        <w:t>0,34</w:t>
      </w:r>
    </w:p>
    <w:p>
      <w:r>
        <w:t>218</w:t>
      </w:r>
    </w:p>
    <w:p>
      <w:r>
        <w:t>1,00</w:t>
      </w:r>
    </w:p>
    <w:p>
      <w:r>
        <w:t>02</w:t>
      </w:r>
    </w:p>
    <w:p>
      <w:r>
        <w:t>Huyện Thới Bình</w:t>
      </w:r>
    </w:p>
    <w:p>
      <w:r>
        <w:t>33.070</w:t>
      </w:r>
    </w:p>
    <w:p>
      <w:r>
        <w:t>127.399</w:t>
      </w:r>
    </w:p>
    <w:p>
      <w:r>
        <w:t>678</w:t>
      </w:r>
    </w:p>
    <w:p>
      <w:r>
        <w:t>2,05</w:t>
      </w:r>
    </w:p>
    <w:p>
      <w:r>
        <w:t>755</w:t>
      </w:r>
    </w:p>
    <w:p>
      <w:r>
        <w:t>2,28</w:t>
      </w:r>
    </w:p>
    <w:p>
      <w:r>
        <w:t>03</w:t>
      </w:r>
    </w:p>
    <w:p>
      <w:r>
        <w:t>Huyện U Minh</w:t>
      </w:r>
    </w:p>
    <w:p>
      <w:r>
        <w:t>24.350</w:t>
      </w:r>
    </w:p>
    <w:p>
      <w:r>
        <w:t>102.313</w:t>
      </w:r>
    </w:p>
    <w:p>
      <w:r>
        <w:t>1.219</w:t>
      </w:r>
    </w:p>
    <w:p>
      <w:r>
        <w:t>5,01</w:t>
      </w:r>
    </w:p>
    <w:p>
      <w:r>
        <w:t>378</w:t>
      </w:r>
    </w:p>
    <w:p>
      <w:r>
        <w:t>1,55</w:t>
      </w:r>
    </w:p>
    <w:p>
      <w:r>
        <w:t>04</w:t>
      </w:r>
    </w:p>
    <w:p>
      <w:r>
        <w:t>Huyện Trần Văn Thời</w:t>
      </w:r>
    </w:p>
    <w:p>
      <w:r>
        <w:t>37.045</w:t>
      </w:r>
    </w:p>
    <w:p>
      <w:r>
        <w:t>152.071</w:t>
      </w:r>
    </w:p>
    <w:p>
      <w:r>
        <w:t>546</w:t>
      </w:r>
    </w:p>
    <w:p>
      <w:r>
        <w:t>1,47</w:t>
      </w:r>
    </w:p>
    <w:p>
      <w:r>
        <w:t>497</w:t>
      </w:r>
    </w:p>
    <w:p>
      <w:r>
        <w:t>1,34</w:t>
      </w:r>
    </w:p>
    <w:p>
      <w:r>
        <w:t>05</w:t>
      </w:r>
    </w:p>
    <w:p>
      <w:r>
        <w:t>Huyện Đầm Dơi</w:t>
      </w:r>
    </w:p>
    <w:p>
      <w:r>
        <w:t>40.884</w:t>
      </w:r>
    </w:p>
    <w:p>
      <w:r>
        <w:t>166.027</w:t>
      </w:r>
    </w:p>
    <w:p>
      <w:r>
        <w:t>958</w:t>
      </w:r>
    </w:p>
    <w:p>
      <w:r>
        <w:t>2,34</w:t>
      </w:r>
    </w:p>
    <w:p>
      <w:r>
        <w:t>806</w:t>
      </w:r>
    </w:p>
    <w:p>
      <w:r>
        <w:t>1,97</w:t>
      </w:r>
    </w:p>
    <w:p>
      <w:r>
        <w:t>06</w:t>
      </w:r>
    </w:p>
    <w:p>
      <w:r>
        <w:t>Huyện Cái Nước</w:t>
      </w:r>
    </w:p>
    <w:p>
      <w:r>
        <w:t>30.659</w:t>
      </w:r>
    </w:p>
    <w:p>
      <w:r>
        <w:t>122.684</w:t>
      </w:r>
    </w:p>
    <w:p>
      <w:r>
        <w:t>291</w:t>
      </w:r>
    </w:p>
    <w:p>
      <w:r>
        <w:t>0,95</w:t>
      </w:r>
    </w:p>
    <w:p>
      <w:r>
        <w:t>581</w:t>
      </w:r>
    </w:p>
    <w:p>
      <w:r>
        <w:t>1,90</w:t>
      </w:r>
    </w:p>
    <w:p>
      <w:r>
        <w:t>07</w:t>
      </w:r>
    </w:p>
    <w:p>
      <w:r>
        <w:t>Huyện Phú Tân</w:t>
      </w:r>
    </w:p>
    <w:p>
      <w:r>
        <w:t>21.123</w:t>
      </w:r>
    </w:p>
    <w:p>
      <w:r>
        <w:t>85.050</w:t>
      </w:r>
    </w:p>
    <w:p>
      <w:r>
        <w:t>177</w:t>
      </w:r>
    </w:p>
    <w:p>
      <w:r>
        <w:t>0,84</w:t>
      </w:r>
    </w:p>
    <w:p>
      <w:r>
        <w:t>341</w:t>
      </w:r>
    </w:p>
    <w:p>
      <w:r>
        <w:t>1,61</w:t>
      </w:r>
    </w:p>
    <w:p>
      <w:r>
        <w:t>08</w:t>
      </w:r>
    </w:p>
    <w:p>
      <w:r>
        <w:t>Huyện Năm Căn</w:t>
      </w:r>
    </w:p>
    <w:p>
      <w:r>
        <w:t>11.088</w:t>
      </w:r>
    </w:p>
    <w:p>
      <w:r>
        <w:t>40.700</w:t>
      </w:r>
    </w:p>
    <w:p>
      <w:r>
        <w:t>138</w:t>
      </w:r>
    </w:p>
    <w:p>
      <w:r>
        <w:t>1,24</w:t>
      </w:r>
    </w:p>
    <w:p>
      <w:r>
        <w:t>211</w:t>
      </w:r>
    </w:p>
    <w:p>
      <w:r>
        <w:t>1,90</w:t>
      </w:r>
    </w:p>
    <w:p>
      <w:r>
        <w:t>09</w:t>
      </w:r>
    </w:p>
    <w:p>
      <w:r>
        <w:t>Huyện Ngọc Hiển</w:t>
      </w:r>
    </w:p>
    <w:p>
      <w:r>
        <w:t>15.198</w:t>
      </w:r>
    </w:p>
    <w:p>
      <w:r>
        <w:t>55.938</w:t>
      </w:r>
    </w:p>
    <w:p>
      <w:r>
        <w:t>445</w:t>
      </w:r>
    </w:p>
    <w:p>
      <w:r>
        <w:t>2,93</w:t>
      </w:r>
    </w:p>
    <w:p>
      <w:r>
        <w:t>368</w:t>
      </w:r>
    </w:p>
    <w:p>
      <w:r>
        <w:t>2,42</w:t>
      </w:r>
    </w:p>
    <w:p>
      <w:r>
        <w:t>III</w:t>
      </w:r>
    </w:p>
    <w:p>
      <w:r>
        <w:t>Tổng cộng (I+II)</w:t>
      </w:r>
    </w:p>
    <w:p>
      <w:r>
        <w:t>306.459</w:t>
      </w:r>
    </w:p>
    <w:p>
      <w:r>
        <w:t>1.212.720</w:t>
      </w:r>
    </w:p>
    <w:p>
      <w:r>
        <w:t>4.900</w:t>
      </w:r>
    </w:p>
    <w:p>
      <w:r>
        <w:t>1,60</w:t>
      </w:r>
    </w:p>
    <w:p>
      <w:r>
        <w:t>4.788</w:t>
      </w:r>
    </w:p>
    <w:p>
      <w:r>
        <w:t>1,56</w:t>
      </w:r>
    </w:p>
    <w:p>
      <w:r>
        <w:t>01</w:t>
      </w:r>
    </w:p>
    <w:p>
      <w:r>
        <w:t>Thành phố Cà Mau</w:t>
      </w:r>
    </w:p>
    <w:p>
      <w:r>
        <w:t>60.210</w:t>
      </w:r>
    </w:p>
    <w:p>
      <w:r>
        <w:t>229.789</w:t>
      </w:r>
    </w:p>
    <w:p>
      <w:r>
        <w:t>129</w:t>
      </w:r>
    </w:p>
    <w:p>
      <w:r>
        <w:t>0,21</w:t>
      </w:r>
    </w:p>
    <w:p>
      <w:r>
        <w:t>341</w:t>
      </w:r>
    </w:p>
    <w:p>
      <w:r>
        <w:t>0,57</w:t>
      </w:r>
    </w:p>
    <w:p>
      <w:r>
        <w:t>02</w:t>
      </w:r>
    </w:p>
    <w:p>
      <w:r>
        <w:t>Huyện Thới Bình</w:t>
      </w:r>
    </w:p>
    <w:p>
      <w:r>
        <w:t>35.679</w:t>
      </w:r>
    </w:p>
    <w:p>
      <w:r>
        <w:t>137.826</w:t>
      </w:r>
    </w:p>
    <w:p>
      <w:r>
        <w:t>678</w:t>
      </w:r>
    </w:p>
    <w:p>
      <w:r>
        <w:t>1,90</w:t>
      </w:r>
    </w:p>
    <w:p>
      <w:r>
        <w:t>755</w:t>
      </w:r>
    </w:p>
    <w:p>
      <w:r>
        <w:t>2,12</w:t>
      </w:r>
    </w:p>
    <w:p>
      <w:r>
        <w:t>03</w:t>
      </w:r>
    </w:p>
    <w:p>
      <w:r>
        <w:t>Huyện U Minh</w:t>
      </w:r>
    </w:p>
    <w:p>
      <w:r>
        <w:t>26.416</w:t>
      </w:r>
    </w:p>
    <w:p>
      <w:r>
        <w:t>111.048</w:t>
      </w:r>
    </w:p>
    <w:p>
      <w:r>
        <w:t>1.238</w:t>
      </w:r>
    </w:p>
    <w:p>
      <w:r>
        <w:t>4,69</w:t>
      </w:r>
    </w:p>
    <w:p>
      <w:r>
        <w:t>426</w:t>
      </w:r>
    </w:p>
    <w:p>
      <w:r>
        <w:t>1,61</w:t>
      </w:r>
    </w:p>
    <w:p>
      <w:r>
        <w:t>04</w:t>
      </w:r>
    </w:p>
    <w:p>
      <w:r>
        <w:t>Huyện Trần Văn Thời</w:t>
      </w:r>
    </w:p>
    <w:p>
      <w:r>
        <w:t>47.292</w:t>
      </w:r>
    </w:p>
    <w:p>
      <w:r>
        <w:t>196.442</w:t>
      </w:r>
    </w:p>
    <w:p>
      <w:r>
        <w:t>623</w:t>
      </w:r>
    </w:p>
    <w:p>
      <w:r>
        <w:t>1,32</w:t>
      </w:r>
    </w:p>
    <w:p>
      <w:r>
        <w:t>573</w:t>
      </w:r>
    </w:p>
    <w:p>
      <w:r>
        <w:t>1,21</w:t>
      </w:r>
    </w:p>
    <w:p>
      <w:r>
        <w:t>05</w:t>
      </w:r>
    </w:p>
    <w:p>
      <w:r>
        <w:t>Huyện Đầm Dơi</w:t>
      </w:r>
    </w:p>
    <w:p>
      <w:r>
        <w:t>43.703</w:t>
      </w:r>
    </w:p>
    <w:p>
      <w:r>
        <w:t>176.054</w:t>
      </w:r>
    </w:p>
    <w:p>
      <w:r>
        <w:t>961</w:t>
      </w:r>
    </w:p>
    <w:p>
      <w:r>
        <w:t>2,20</w:t>
      </w:r>
    </w:p>
    <w:p>
      <w:r>
        <w:t>812</w:t>
      </w:r>
    </w:p>
    <w:p>
      <w:r>
        <w:t>1,86</w:t>
      </w:r>
    </w:p>
    <w:p>
      <w:r>
        <w:t>06</w:t>
      </w:r>
    </w:p>
    <w:p>
      <w:r>
        <w:t>Huyện Cái Nước</w:t>
      </w:r>
    </w:p>
    <w:p>
      <w:r>
        <w:t>34.577</w:t>
      </w:r>
    </w:p>
    <w:p>
      <w:r>
        <w:t>137.648</w:t>
      </w:r>
    </w:p>
    <w:p>
      <w:r>
        <w:t>291</w:t>
      </w:r>
    </w:p>
    <w:p>
      <w:r>
        <w:t>0,84</w:t>
      </w:r>
    </w:p>
    <w:p>
      <w:r>
        <w:t>612</w:t>
      </w:r>
    </w:p>
    <w:p>
      <w:r>
        <w:t>1,77</w:t>
      </w:r>
    </w:p>
    <w:p>
      <w:r>
        <w:t>07</w:t>
      </w:r>
    </w:p>
    <w:p>
      <w:r>
        <w:t>Huyện Phú Tân</w:t>
      </w:r>
    </w:p>
    <w:p>
      <w:r>
        <w:t>24.621</w:t>
      </w:r>
    </w:p>
    <w:p>
      <w:r>
        <w:t>99.412</w:t>
      </w:r>
    </w:p>
    <w:p>
      <w:r>
        <w:t>192</w:t>
      </w:r>
    </w:p>
    <w:p>
      <w:r>
        <w:t>0,78</w:t>
      </w:r>
    </w:p>
    <w:p>
      <w:r>
        <w:t>429</w:t>
      </w:r>
    </w:p>
    <w:p>
      <w:r>
        <w:t>1,74</w:t>
      </w:r>
    </w:p>
    <w:p>
      <w:r>
        <w:t>08</w:t>
      </w:r>
    </w:p>
    <w:p>
      <w:r>
        <w:t>Huyện Năm Căn</w:t>
      </w:r>
    </w:p>
    <w:p>
      <w:r>
        <w:t>15.748</w:t>
      </w:r>
    </w:p>
    <w:p>
      <w:r>
        <w:t>57.120</w:t>
      </w:r>
    </w:p>
    <w:p>
      <w:r>
        <w:t>239</w:t>
      </w:r>
    </w:p>
    <w:p>
      <w:r>
        <w:t>1,52</w:t>
      </w:r>
    </w:p>
    <w:p>
      <w:r>
        <w:t>393</w:t>
      </w:r>
    </w:p>
    <w:p>
      <w:r>
        <w:t>2,50</w:t>
      </w:r>
    </w:p>
    <w:p>
      <w:r>
        <w:t>09</w:t>
      </w:r>
    </w:p>
    <w:p>
      <w:r>
        <w:t>Huyện Ngọc Hiển</w:t>
      </w:r>
    </w:p>
    <w:p>
      <w:r>
        <w:t>18.213</w:t>
      </w:r>
    </w:p>
    <w:p>
      <w:r>
        <w:t>67.381</w:t>
      </w:r>
    </w:p>
    <w:p>
      <w:r>
        <w:t>549</w:t>
      </w:r>
    </w:p>
    <w:p>
      <w:r>
        <w:t>3,01</w:t>
      </w:r>
    </w:p>
    <w:p>
      <w:r>
        <w:t>447</w:t>
      </w:r>
    </w:p>
    <w:p>
      <w:r>
        <w:t>2,45</w:t>
      </w:r>
    </w:p>
    <w:p>
      <w:r>
        <w:t>CỤC THỐNG KÊ</w:t>
      </w:r>
    </w:p>
    <w:p>
      <w:r>
        <w:t>P. CỤC TRƯỞNG</w:t>
      </w:r>
    </w:p>
    <w:p>
      <w:r>
        <w:t>Tô Thanh Hòa</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7.2. TỔNG HỢP DIỄN BIẾN HỘ NGHÈO TRONG NĂM</w:t>
      </w:r>
    </w:p>
    <w:p>
      <w:r>
        <w:t>TT</w:t>
      </w:r>
    </w:p>
    <w:p>
      <w:r>
        <w:t>Khu Vực/Địa bàn</w:t>
      </w:r>
    </w:p>
    <w:p>
      <w:r>
        <w:t>Phân tổ</w:t>
      </w:r>
    </w:p>
    <w:p>
      <w:r>
        <w:t>Tổng số hộ nghèo đầu năm  (theo Quyết định phê duyệt của cấp có thẩm quyền)</w:t>
      </w:r>
    </w:p>
    <w:p>
      <w:r>
        <w:t>Diễn biến giảm số hộ nghèo</w:t>
      </w:r>
    </w:p>
    <w:p>
      <w:r>
        <w:t>Diễn biến tăng số hộ nghèo</w:t>
      </w:r>
    </w:p>
    <w:p>
      <w:r>
        <w:t>Tổng số hộ nghèo cuối năm  (theo quyết định phê duyệt của cấp có thẩm quyền)</w:t>
      </w:r>
    </w:p>
    <w:p>
      <w:r>
        <w:t>Số hộ thoát nghèo</w:t>
      </w:r>
    </w:p>
    <w:p>
      <w:r>
        <w:t>Nguyên nhân: thay đổi nhân khẩu, hộ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 chuyển đến, tách, nhập với hộ khác,...</w:t>
      </w:r>
    </w:p>
    <w:p>
      <w:r>
        <w:t>Trở thành hộ cận nghèo</w:t>
      </w:r>
    </w:p>
    <w:p>
      <w:r>
        <w:t>Vượt chuẩn cận nghèo</w:t>
      </w:r>
    </w:p>
    <w:p>
      <w:r>
        <w:t>Tái nghèo</w:t>
      </w:r>
    </w:p>
    <w:p>
      <w:r>
        <w:t>Phát sinh mới</w:t>
      </w:r>
    </w:p>
    <w:p>
      <w:r>
        <w:t>1</w:t>
      </w:r>
    </w:p>
    <w:p>
      <w:r>
        <w:t>2</w:t>
      </w:r>
    </w:p>
    <w:p>
      <w:r>
        <w:t>3</w:t>
      </w:r>
    </w:p>
    <w:p>
      <w:r>
        <w:t>4</w:t>
      </w:r>
    </w:p>
    <w:p>
      <w:r>
        <w:t>5</w:t>
      </w:r>
    </w:p>
    <w:p>
      <w:r>
        <w:t>6</w:t>
      </w:r>
    </w:p>
    <w:p>
      <w:r>
        <w:t>7</w:t>
      </w:r>
    </w:p>
    <w:p>
      <w:r>
        <w:t>8</w:t>
      </w:r>
    </w:p>
    <w:p>
      <w:r>
        <w:t>9</w:t>
      </w:r>
    </w:p>
    <w:p>
      <w:r>
        <w:t>I</w:t>
      </w:r>
    </w:p>
    <w:p>
      <w:r>
        <w:t>Khu vực thành thị</w:t>
      </w:r>
    </w:p>
    <w:p>
      <w:r>
        <w:t>Hộ</w:t>
      </w:r>
    </w:p>
    <w:p>
      <w:r>
        <w:t>491</w:t>
      </w:r>
    </w:p>
    <w:p>
      <w:r>
        <w:t>115</w:t>
      </w:r>
    </w:p>
    <w:p>
      <w:r>
        <w:t>99</w:t>
      </w:r>
    </w:p>
    <w:p>
      <w:r>
        <w:t>5</w:t>
      </w:r>
    </w:p>
    <w:p>
      <w:r>
        <w:t>82</w:t>
      </w:r>
    </w:p>
    <w:p>
      <w:r>
        <w:t>0</w:t>
      </w:r>
    </w:p>
    <w:p>
      <w:r>
        <w:t>17</w:t>
      </w:r>
    </w:p>
    <w:p>
      <w:r>
        <w:t>3</w:t>
      </w:r>
    </w:p>
    <w:p>
      <w:r>
        <w:t>374</w:t>
      </w:r>
    </w:p>
    <w:p>
      <w:r>
        <w:t>Nhân khẩu</w:t>
      </w:r>
    </w:p>
    <w:p>
      <w:r>
        <w:t>1.898</w:t>
      </w:r>
    </w:p>
    <w:p>
      <w:r>
        <w:t>418</w:t>
      </w:r>
    </w:p>
    <w:p>
      <w:r>
        <w:t>413</w:t>
      </w:r>
    </w:p>
    <w:p>
      <w:r>
        <w:t>26</w:t>
      </w:r>
    </w:p>
    <w:p>
      <w:r>
        <w:t>348</w:t>
      </w:r>
    </w:p>
    <w:p>
      <w:r>
        <w:t>0</w:t>
      </w:r>
    </w:p>
    <w:p>
      <w:r>
        <w:t>72</w:t>
      </w:r>
    </w:p>
    <w:p>
      <w:r>
        <w:t>28</w:t>
      </w:r>
    </w:p>
    <w:p>
      <w:r>
        <w:t>1.489</w:t>
      </w:r>
    </w:p>
    <w:p>
      <w:r>
        <w:t>1</w:t>
      </w:r>
    </w:p>
    <w:p>
      <w:r>
        <w:t>Thành phố Cà Mau</w:t>
      </w:r>
    </w:p>
    <w:p>
      <w:r>
        <w:t>Hộ</w:t>
      </w:r>
    </w:p>
    <w:p>
      <w:r>
        <w:t>92</w:t>
      </w:r>
    </w:p>
    <w:p>
      <w:r>
        <w:t>21</w:t>
      </w:r>
    </w:p>
    <w:p>
      <w:r>
        <w:t>16</w:t>
      </w:r>
    </w:p>
    <w:p>
      <w:r>
        <w:t>1</w:t>
      </w:r>
    </w:p>
    <w:p>
      <w:r>
        <w:t>1</w:t>
      </w:r>
    </w:p>
    <w:p>
      <w:r>
        <w:t>0</w:t>
      </w:r>
    </w:p>
    <w:p>
      <w:r>
        <w:t>55</w:t>
      </w:r>
    </w:p>
    <w:p>
      <w:r>
        <w:t>Nhân khẩu</w:t>
      </w:r>
    </w:p>
    <w:p>
      <w:r>
        <w:t>347</w:t>
      </w:r>
    </w:p>
    <w:p>
      <w:r>
        <w:t>71</w:t>
      </w:r>
    </w:p>
    <w:p>
      <w:r>
        <w:t>56</w:t>
      </w:r>
    </w:p>
    <w:p>
      <w:r>
        <w:t>16</w:t>
      </w:r>
    </w:p>
    <w:p>
      <w:r>
        <w:t>4</w:t>
      </w:r>
    </w:p>
    <w:p>
      <w:r>
        <w:t>0</w:t>
      </w:r>
    </w:p>
    <w:p>
      <w:r>
        <w:t>10</w:t>
      </w:r>
    </w:p>
    <w:p>
      <w:r>
        <w:t>218</w:t>
      </w:r>
    </w:p>
    <w:p>
      <w:r>
        <w:t>2</w:t>
      </w:r>
    </w:p>
    <w:p>
      <w:r>
        <w:t>Huyện Thới Bình</w:t>
      </w:r>
    </w:p>
    <w:p>
      <w:r>
        <w:t>Hộ</w:t>
      </w:r>
    </w:p>
    <w:p>
      <w:r>
        <w:t>1</w:t>
      </w:r>
    </w:p>
    <w:p>
      <w:r>
        <w:t>0</w:t>
      </w:r>
    </w:p>
    <w:p>
      <w:r>
        <w:t>1</w:t>
      </w:r>
    </w:p>
    <w:p>
      <w:r>
        <w:t>0</w:t>
      </w:r>
    </w:p>
    <w:p>
      <w:r>
        <w:t>0</w:t>
      </w:r>
    </w:p>
    <w:p>
      <w:r>
        <w:t>0</w:t>
      </w:r>
    </w:p>
    <w:p>
      <w:r>
        <w:t>0</w:t>
      </w:r>
    </w:p>
    <w:p>
      <w:r>
        <w:t>0</w:t>
      </w:r>
    </w:p>
    <w:p>
      <w:r>
        <w:t>0</w:t>
      </w:r>
    </w:p>
    <w:p>
      <w:r>
        <w:t>Nhân khẩu</w:t>
      </w:r>
    </w:p>
    <w:p>
      <w:r>
        <w:t>5</w:t>
      </w:r>
    </w:p>
    <w:p>
      <w:r>
        <w:t>0</w:t>
      </w:r>
    </w:p>
    <w:p>
      <w:r>
        <w:t>5</w:t>
      </w:r>
    </w:p>
    <w:p>
      <w:r>
        <w:t>0</w:t>
      </w:r>
    </w:p>
    <w:p>
      <w:r>
        <w:t>0</w:t>
      </w:r>
    </w:p>
    <w:p>
      <w:r>
        <w:t>0</w:t>
      </w:r>
    </w:p>
    <w:p>
      <w:r>
        <w:t>0</w:t>
      </w:r>
    </w:p>
    <w:p>
      <w:r>
        <w:t>0</w:t>
      </w:r>
    </w:p>
    <w:p>
      <w:r>
        <w:t>0</w:t>
      </w:r>
    </w:p>
    <w:p>
      <w:r>
        <w:t>3</w:t>
      </w:r>
    </w:p>
    <w:p>
      <w:r>
        <w:t>Huyện U Minh</w:t>
      </w:r>
    </w:p>
    <w:p>
      <w:r>
        <w:t>Hộ</w:t>
      </w:r>
    </w:p>
    <w:p>
      <w:r>
        <w:t>28</w:t>
      </w:r>
    </w:p>
    <w:p>
      <w:r>
        <w:t>9</w:t>
      </w:r>
    </w:p>
    <w:p>
      <w:r>
        <w:t>7</w:t>
      </w:r>
    </w:p>
    <w:p>
      <w:r>
        <w:t>1</w:t>
      </w:r>
    </w:p>
    <w:p>
      <w:r>
        <w:t>4</w:t>
      </w:r>
    </w:p>
    <w:p>
      <w:r>
        <w:t>0</w:t>
      </w:r>
    </w:p>
    <w:p>
      <w:r>
        <w:t>1</w:t>
      </w:r>
    </w:p>
    <w:p>
      <w:r>
        <w:t>3</w:t>
      </w:r>
    </w:p>
    <w:p>
      <w:r>
        <w:t>19</w:t>
      </w:r>
    </w:p>
    <w:p>
      <w:r>
        <w:t>Nhân khẩu</w:t>
      </w:r>
    </w:p>
    <w:p>
      <w:r>
        <w:t>122</w:t>
      </w:r>
    </w:p>
    <w:p>
      <w:r>
        <w:t>42</w:t>
      </w:r>
    </w:p>
    <w:p>
      <w:r>
        <w:t>29</w:t>
      </w:r>
    </w:p>
    <w:p>
      <w:r>
        <w:t>4</w:t>
      </w:r>
    </w:p>
    <w:p>
      <w:r>
        <w:t>19</w:t>
      </w:r>
    </w:p>
    <w:p>
      <w:r>
        <w:t>0</w:t>
      </w:r>
    </w:p>
    <w:p>
      <w:r>
        <w:t>5</w:t>
      </w:r>
    </w:p>
    <w:p>
      <w:r>
        <w:t>14</w:t>
      </w:r>
    </w:p>
    <w:p>
      <w:r>
        <w:t>85</w:t>
      </w:r>
    </w:p>
    <w:p>
      <w:r>
        <w:t>4</w:t>
      </w:r>
    </w:p>
    <w:p>
      <w:r>
        <w:t>Huyện Trần Văn Thời</w:t>
      </w:r>
    </w:p>
    <w:p>
      <w:r>
        <w:t>Hộ</w:t>
      </w:r>
    </w:p>
    <w:p>
      <w:r>
        <w:t>131</w:t>
      </w:r>
    </w:p>
    <w:p>
      <w:r>
        <w:t>18</w:t>
      </w:r>
    </w:p>
    <w:p>
      <w:r>
        <w:t>40</w:t>
      </w:r>
    </w:p>
    <w:p>
      <w:r>
        <w:t>1</w:t>
      </w:r>
    </w:p>
    <w:p>
      <w:r>
        <w:t>0</w:t>
      </w:r>
    </w:p>
    <w:p>
      <w:r>
        <w:t>0</w:t>
      </w:r>
    </w:p>
    <w:p>
      <w:r>
        <w:t>5</w:t>
      </w:r>
    </w:p>
    <w:p>
      <w:r>
        <w:t>0</w:t>
      </w:r>
    </w:p>
    <w:p>
      <w:r>
        <w:t>77</w:t>
      </w:r>
    </w:p>
    <w:p>
      <w:r>
        <w:t>Nhân khẩu</w:t>
      </w:r>
    </w:p>
    <w:p>
      <w:r>
        <w:t>505</w:t>
      </w:r>
    </w:p>
    <w:p>
      <w:r>
        <w:t>60</w:t>
      </w:r>
    </w:p>
    <w:p>
      <w:r>
        <w:t>193</w:t>
      </w:r>
    </w:p>
    <w:p>
      <w:r>
        <w:t>3</w:t>
      </w:r>
    </w:p>
    <w:p>
      <w:r>
        <w:t>0</w:t>
      </w:r>
    </w:p>
    <w:p>
      <w:r>
        <w:t>0</w:t>
      </w:r>
    </w:p>
    <w:p>
      <w:r>
        <w:t>27</w:t>
      </w:r>
    </w:p>
    <w:p>
      <w:r>
        <w:t>2</w:t>
      </w:r>
    </w:p>
    <w:p>
      <w:r>
        <w:t>278</w:t>
      </w:r>
    </w:p>
    <w:p>
      <w:r>
        <w:t>5</w:t>
      </w:r>
    </w:p>
    <w:p>
      <w:r>
        <w:t>Huyện Đầm Dơi</w:t>
      </w:r>
    </w:p>
    <w:p>
      <w:r>
        <w:t>Hộ</w:t>
      </w:r>
    </w:p>
    <w:p>
      <w:r>
        <w:t>5</w:t>
      </w:r>
    </w:p>
    <w:p>
      <w:r>
        <w:t>0</w:t>
      </w:r>
    </w:p>
    <w:p>
      <w:r>
        <w:t>2</w:t>
      </w:r>
    </w:p>
    <w:p>
      <w:r>
        <w:t>0</w:t>
      </w:r>
    </w:p>
    <w:p>
      <w:r>
        <w:t>0</w:t>
      </w:r>
    </w:p>
    <w:p>
      <w:r>
        <w:t>0</w:t>
      </w:r>
    </w:p>
    <w:p>
      <w:r>
        <w:t>0</w:t>
      </w:r>
    </w:p>
    <w:p>
      <w:r>
        <w:t>0</w:t>
      </w:r>
    </w:p>
    <w:p>
      <w:r>
        <w:t>3</w:t>
      </w:r>
    </w:p>
    <w:p>
      <w:r>
        <w:t>Nhân khẩu</w:t>
      </w:r>
    </w:p>
    <w:p>
      <w:r>
        <w:t>29</w:t>
      </w:r>
    </w:p>
    <w:p>
      <w:r>
        <w:t>0</w:t>
      </w:r>
    </w:p>
    <w:p>
      <w:r>
        <w:t>13</w:t>
      </w:r>
    </w:p>
    <w:p>
      <w:r>
        <w:t>0</w:t>
      </w:r>
    </w:p>
    <w:p>
      <w:r>
        <w:t>0</w:t>
      </w:r>
    </w:p>
    <w:p>
      <w:r>
        <w:t>0</w:t>
      </w:r>
    </w:p>
    <w:p>
      <w:r>
        <w:t>0</w:t>
      </w:r>
    </w:p>
    <w:p>
      <w:r>
        <w:t>2</w:t>
      </w:r>
    </w:p>
    <w:p>
      <w:r>
        <w:t>18</w:t>
      </w:r>
    </w:p>
    <w:p>
      <w:r>
        <w:t>6</w:t>
      </w:r>
    </w:p>
    <w:p>
      <w:r>
        <w:t>Huyện Cái Nước</w:t>
      </w:r>
    </w:p>
    <w:p>
      <w:r>
        <w:t>Hộ</w:t>
      </w:r>
    </w:p>
    <w:p>
      <w:r>
        <w:t>6</w:t>
      </w:r>
    </w:p>
    <w:p>
      <w:r>
        <w:t>3</w:t>
      </w:r>
    </w:p>
    <w:p>
      <w:r>
        <w:t>3</w:t>
      </w:r>
    </w:p>
    <w:p>
      <w:r>
        <w:t>0</w:t>
      </w:r>
    </w:p>
    <w:p>
      <w:r>
        <w:t>0</w:t>
      </w:r>
    </w:p>
    <w:p>
      <w:r>
        <w:t>0</w:t>
      </w:r>
    </w:p>
    <w:p>
      <w:r>
        <w:t>0</w:t>
      </w:r>
    </w:p>
    <w:p>
      <w:r>
        <w:t>0</w:t>
      </w:r>
    </w:p>
    <w:p>
      <w:r>
        <w:t>0</w:t>
      </w:r>
    </w:p>
    <w:p>
      <w:r>
        <w:t>Nhân khẩu</w:t>
      </w:r>
    </w:p>
    <w:p>
      <w:r>
        <w:t>19</w:t>
      </w:r>
    </w:p>
    <w:p>
      <w:r>
        <w:t>9</w:t>
      </w:r>
    </w:p>
    <w:p>
      <w:r>
        <w:t>10</w:t>
      </w:r>
    </w:p>
    <w:p>
      <w:r>
        <w:t>0</w:t>
      </w:r>
    </w:p>
    <w:p>
      <w:r>
        <w:t>0</w:t>
      </w:r>
    </w:p>
    <w:p>
      <w:r>
        <w:t>0</w:t>
      </w:r>
    </w:p>
    <w:p>
      <w:r>
        <w:t>0</w:t>
      </w:r>
    </w:p>
    <w:p>
      <w:r>
        <w:t>0</w:t>
      </w:r>
    </w:p>
    <w:p>
      <w:r>
        <w:t>0</w:t>
      </w:r>
    </w:p>
    <w:p>
      <w:r>
        <w:t>7</w:t>
      </w:r>
    </w:p>
    <w:p>
      <w:r>
        <w:t>Huyện Phú Tân</w:t>
      </w:r>
    </w:p>
    <w:p>
      <w:r>
        <w:t>Hộ</w:t>
      </w:r>
    </w:p>
    <w:p>
      <w:r>
        <w:t>28</w:t>
      </w:r>
    </w:p>
    <w:p>
      <w:r>
        <w:t>11</w:t>
      </w:r>
    </w:p>
    <w:p>
      <w:r>
        <w:t>0</w:t>
      </w:r>
    </w:p>
    <w:p>
      <w:r>
        <w:t>2</w:t>
      </w:r>
    </w:p>
    <w:p>
      <w:r>
        <w:t>0</w:t>
      </w:r>
    </w:p>
    <w:p>
      <w:r>
        <w:t>0</w:t>
      </w:r>
    </w:p>
    <w:p>
      <w:r>
        <w:t>0</w:t>
      </w:r>
    </w:p>
    <w:p>
      <w:r>
        <w:t>0</w:t>
      </w:r>
    </w:p>
    <w:p>
      <w:r>
        <w:t>15</w:t>
      </w:r>
    </w:p>
    <w:p>
      <w:r>
        <w:t>Nhân khẩu</w:t>
      </w:r>
    </w:p>
    <w:p>
      <w:r>
        <w:t>97</w:t>
      </w:r>
    </w:p>
    <w:p>
      <w:r>
        <w:t>36</w:t>
      </w:r>
    </w:p>
    <w:p>
      <w:r>
        <w:t>0</w:t>
      </w:r>
    </w:p>
    <w:p>
      <w:r>
        <w:t>3</w:t>
      </w:r>
    </w:p>
    <w:p>
      <w:r>
        <w:t>0</w:t>
      </w:r>
    </w:p>
    <w:p>
      <w:r>
        <w:t>0</w:t>
      </w:r>
    </w:p>
    <w:p>
      <w:r>
        <w:t>0</w:t>
      </w:r>
    </w:p>
    <w:p>
      <w:r>
        <w:t>0</w:t>
      </w:r>
    </w:p>
    <w:p>
      <w:r>
        <w:t>58</w:t>
      </w:r>
    </w:p>
    <w:p>
      <w:r>
        <w:t>8</w:t>
      </w:r>
    </w:p>
    <w:p>
      <w:r>
        <w:t>Huyện Năm Căn</w:t>
      </w:r>
    </w:p>
    <w:p>
      <w:r>
        <w:t>Hộ</w:t>
      </w:r>
    </w:p>
    <w:p>
      <w:r>
        <w:t>157</w:t>
      </w:r>
    </w:p>
    <w:p>
      <w:r>
        <w:t>40</w:t>
      </w:r>
    </w:p>
    <w:p>
      <w:r>
        <w:t>18</w:t>
      </w:r>
    </w:p>
    <w:p>
      <w:r>
        <w:t>0</w:t>
      </w:r>
    </w:p>
    <w:p>
      <w:r>
        <w:t>0</w:t>
      </w:r>
    </w:p>
    <w:p>
      <w:r>
        <w:t>0</w:t>
      </w:r>
    </w:p>
    <w:p>
      <w:r>
        <w:t>2</w:t>
      </w:r>
    </w:p>
    <w:p>
      <w:r>
        <w:t>0</w:t>
      </w:r>
    </w:p>
    <w:p>
      <w:r>
        <w:t>101</w:t>
      </w:r>
    </w:p>
    <w:p>
      <w:r>
        <w:t>Nhân khẩu</w:t>
      </w:r>
    </w:p>
    <w:p>
      <w:r>
        <w:t>623</w:t>
      </w:r>
    </w:p>
    <w:p>
      <w:r>
        <w:t>148</w:t>
      </w:r>
    </w:p>
    <w:p>
      <w:r>
        <w:t>60</w:t>
      </w:r>
    </w:p>
    <w:p>
      <w:r>
        <w:t>0</w:t>
      </w:r>
    </w:p>
    <w:p>
      <w:r>
        <w:t>0</w:t>
      </w:r>
    </w:p>
    <w:p>
      <w:r>
        <w:t>0</w:t>
      </w:r>
    </w:p>
    <w:p>
      <w:r>
        <w:t>3</w:t>
      </w:r>
    </w:p>
    <w:p>
      <w:r>
        <w:t>0</w:t>
      </w:r>
    </w:p>
    <w:p>
      <w:r>
        <w:t>418</w:t>
      </w:r>
    </w:p>
    <w:p>
      <w:r>
        <w:t>9</w:t>
      </w:r>
    </w:p>
    <w:p>
      <w:r>
        <w:t>Huyện Ngọc Hiển</w:t>
      </w:r>
    </w:p>
    <w:p>
      <w:r>
        <w:t>Hộ</w:t>
      </w:r>
    </w:p>
    <w:p>
      <w:r>
        <w:t>43</w:t>
      </w:r>
    </w:p>
    <w:p>
      <w:r>
        <w:t>13</w:t>
      </w:r>
    </w:p>
    <w:p>
      <w:r>
        <w:t>12</w:t>
      </w:r>
    </w:p>
    <w:p>
      <w:r>
        <w:t>0</w:t>
      </w:r>
    </w:p>
    <w:p>
      <w:r>
        <w:t>77</w:t>
      </w:r>
    </w:p>
    <w:p>
      <w:r>
        <w:t>0</w:t>
      </w:r>
    </w:p>
    <w:p>
      <w:r>
        <w:t>9</w:t>
      </w:r>
    </w:p>
    <w:p>
      <w:r>
        <w:t>0</w:t>
      </w:r>
    </w:p>
    <w:p>
      <w:r>
        <w:t>104</w:t>
      </w:r>
    </w:p>
    <w:p>
      <w:r>
        <w:t>Nhân khẩu</w:t>
      </w:r>
    </w:p>
    <w:p>
      <w:r>
        <w:t>151</w:t>
      </w:r>
    </w:p>
    <w:p>
      <w:r>
        <w:t>52</w:t>
      </w:r>
    </w:p>
    <w:p>
      <w:r>
        <w:t>47</w:t>
      </w:r>
    </w:p>
    <w:p>
      <w:r>
        <w:t>0</w:t>
      </w:r>
    </w:p>
    <w:p>
      <w:r>
        <w:t>325</w:t>
      </w:r>
    </w:p>
    <w:p>
      <w:r>
        <w:t>0</w:t>
      </w:r>
    </w:p>
    <w:p>
      <w:r>
        <w:t>37</w:t>
      </w:r>
    </w:p>
    <w:p>
      <w:r>
        <w:t>0</w:t>
      </w:r>
    </w:p>
    <w:p>
      <w:r>
        <w:t>414</w:t>
      </w:r>
    </w:p>
    <w:p>
      <w:r>
        <w:t>II</w:t>
      </w:r>
    </w:p>
    <w:p>
      <w:r>
        <w:t>Khu vực nông thôn</w:t>
      </w:r>
    </w:p>
    <w:p>
      <w:r>
        <w:t>Hộ</w:t>
      </w:r>
    </w:p>
    <w:p>
      <w:r>
        <w:t>6.916</w:t>
      </w:r>
    </w:p>
    <w:p>
      <w:r>
        <w:t>894</w:t>
      </w:r>
    </w:p>
    <w:p>
      <w:r>
        <w:t>2.019</w:t>
      </w:r>
    </w:p>
    <w:p>
      <w:r>
        <w:t>70</w:t>
      </w:r>
    </w:p>
    <w:p>
      <w:r>
        <w:t>166</w:t>
      </w:r>
    </w:p>
    <w:p>
      <w:r>
        <w:t>6</w:t>
      </w:r>
    </w:p>
    <w:p>
      <w:r>
        <w:t>368</w:t>
      </w:r>
    </w:p>
    <w:p>
      <w:r>
        <w:t>53</w:t>
      </w:r>
    </w:p>
    <w:p>
      <w:r>
        <w:t>4.526</w:t>
      </w:r>
    </w:p>
    <w:p>
      <w:r>
        <w:t>Nhân khẩu</w:t>
      </w:r>
    </w:p>
    <w:p>
      <w:r>
        <w:t>27.277</w:t>
      </w:r>
    </w:p>
    <w:p>
      <w:r>
        <w:t>3.608</w:t>
      </w:r>
    </w:p>
    <w:p>
      <w:r>
        <w:t>7.903</w:t>
      </w:r>
    </w:p>
    <w:p>
      <w:r>
        <w:t>503</w:t>
      </w:r>
    </w:p>
    <w:p>
      <w:r>
        <w:t>628</w:t>
      </w:r>
    </w:p>
    <w:p>
      <w:r>
        <w:t>23</w:t>
      </w:r>
    </w:p>
    <w:p>
      <w:r>
        <w:t>1.344</w:t>
      </w:r>
    </w:p>
    <w:p>
      <w:r>
        <w:t>319</w:t>
      </w:r>
    </w:p>
    <w:p>
      <w:r>
        <w:t>17.577</w:t>
      </w:r>
    </w:p>
    <w:p>
      <w:r>
        <w:t>1</w:t>
      </w:r>
    </w:p>
    <w:p>
      <w:r>
        <w:t>Thành phố Cà Mau</w:t>
      </w:r>
    </w:p>
    <w:p>
      <w:r>
        <w:t>Hộ</w:t>
      </w:r>
    </w:p>
    <w:p>
      <w:r>
        <w:t>116</w:t>
      </w:r>
    </w:p>
    <w:p>
      <w:r>
        <w:t>23</w:t>
      </w:r>
    </w:p>
    <w:p>
      <w:r>
        <w:t>14</w:t>
      </w:r>
    </w:p>
    <w:p>
      <w:r>
        <w:t>6</w:t>
      </w:r>
    </w:p>
    <w:p>
      <w:r>
        <w:t>0</w:t>
      </w:r>
    </w:p>
    <w:p>
      <w:r>
        <w:t>0</w:t>
      </w:r>
    </w:p>
    <w:p>
      <w:r>
        <w:t>1</w:t>
      </w:r>
    </w:p>
    <w:p>
      <w:r>
        <w:t>0</w:t>
      </w:r>
    </w:p>
    <w:p>
      <w:r>
        <w:t>74</w:t>
      </w:r>
    </w:p>
    <w:p>
      <w:r>
        <w:t>Nhân khẩu</w:t>
      </w:r>
    </w:p>
    <w:p>
      <w:r>
        <w:t>329</w:t>
      </w:r>
    </w:p>
    <w:p>
      <w:r>
        <w:t>87</w:t>
      </w:r>
    </w:p>
    <w:p>
      <w:r>
        <w:t>43</w:t>
      </w:r>
    </w:p>
    <w:p>
      <w:r>
        <w:t>25</w:t>
      </w:r>
    </w:p>
    <w:p>
      <w:r>
        <w:t>0</w:t>
      </w:r>
    </w:p>
    <w:p>
      <w:r>
        <w:t>0</w:t>
      </w:r>
    </w:p>
    <w:p>
      <w:r>
        <w:t>4</w:t>
      </w:r>
    </w:p>
    <w:p>
      <w:r>
        <w:t>5</w:t>
      </w:r>
    </w:p>
    <w:p>
      <w:r>
        <w:t>183</w:t>
      </w:r>
    </w:p>
    <w:p>
      <w:r>
        <w:t>2</w:t>
      </w:r>
    </w:p>
    <w:p>
      <w:r>
        <w:t>Huyện Thới Bình</w:t>
      </w:r>
    </w:p>
    <w:p>
      <w:r>
        <w:t>Hộ</w:t>
      </w:r>
    </w:p>
    <w:p>
      <w:r>
        <w:t>1.058</w:t>
      </w:r>
    </w:p>
    <w:p>
      <w:r>
        <w:t>139</w:t>
      </w:r>
    </w:p>
    <w:p>
      <w:r>
        <w:t>282</w:t>
      </w:r>
    </w:p>
    <w:p>
      <w:r>
        <w:t>2</w:t>
      </w:r>
    </w:p>
    <w:p>
      <w:r>
        <w:t>17</w:t>
      </w:r>
    </w:p>
    <w:p>
      <w:r>
        <w:t>3</w:t>
      </w:r>
    </w:p>
    <w:p>
      <w:r>
        <w:t>23</w:t>
      </w:r>
    </w:p>
    <w:p>
      <w:r>
        <w:t>0</w:t>
      </w:r>
    </w:p>
    <w:p>
      <w:r>
        <w:t>678</w:t>
      </w:r>
    </w:p>
    <w:p>
      <w:r>
        <w:t>Nhân khẩu</w:t>
      </w:r>
    </w:p>
    <w:p>
      <w:r>
        <w:t>3.947</w:t>
      </w:r>
    </w:p>
    <w:p>
      <w:r>
        <w:t>531</w:t>
      </w:r>
    </w:p>
    <w:p>
      <w:r>
        <w:t>1.054</w:t>
      </w:r>
    </w:p>
    <w:p>
      <w:r>
        <w:t>10</w:t>
      </w:r>
    </w:p>
    <w:p>
      <w:r>
        <w:t>83</w:t>
      </w:r>
    </w:p>
    <w:p>
      <w:r>
        <w:t>11</w:t>
      </w:r>
    </w:p>
    <w:p>
      <w:r>
        <w:t>80</w:t>
      </w:r>
    </w:p>
    <w:p>
      <w:r>
        <w:t>0</w:t>
      </w:r>
    </w:p>
    <w:p>
      <w:r>
        <w:t>2.526</w:t>
      </w:r>
    </w:p>
    <w:p>
      <w:r>
        <w:t>3</w:t>
      </w:r>
    </w:p>
    <w:p>
      <w:r>
        <w:t>Huyện U Minh</w:t>
      </w:r>
    </w:p>
    <w:p>
      <w:r>
        <w:t>Hộ</w:t>
      </w:r>
    </w:p>
    <w:p>
      <w:r>
        <w:t>1.971</w:t>
      </w:r>
    </w:p>
    <w:p>
      <w:r>
        <w:t>125</w:t>
      </w:r>
    </w:p>
    <w:p>
      <w:r>
        <w:t>665</w:t>
      </w:r>
    </w:p>
    <w:p>
      <w:r>
        <w:t>22</w:t>
      </w:r>
    </w:p>
    <w:p>
      <w:r>
        <w:t>5</w:t>
      </w:r>
    </w:p>
    <w:p>
      <w:r>
        <w:t>0</w:t>
      </w:r>
    </w:p>
    <w:p>
      <w:r>
        <w:t>38</w:t>
      </w:r>
    </w:p>
    <w:p>
      <w:r>
        <w:t>17</w:t>
      </w:r>
    </w:p>
    <w:p>
      <w:r>
        <w:t>1.219</w:t>
      </w:r>
    </w:p>
    <w:p>
      <w:r>
        <w:t>Nhân khẩu</w:t>
      </w:r>
    </w:p>
    <w:p>
      <w:r>
        <w:t>8.352</w:t>
      </w:r>
    </w:p>
    <w:p>
      <w:r>
        <w:t>523</w:t>
      </w:r>
    </w:p>
    <w:p>
      <w:r>
        <w:t>2.704</w:t>
      </w:r>
    </w:p>
    <w:p>
      <w:r>
        <w:t>148</w:t>
      </w:r>
    </w:p>
    <w:p>
      <w:r>
        <w:t>20</w:t>
      </w:r>
    </w:p>
    <w:p>
      <w:r>
        <w:t>0</w:t>
      </w:r>
    </w:p>
    <w:p>
      <w:r>
        <w:t>138</w:t>
      </w:r>
    </w:p>
    <w:p>
      <w:r>
        <w:t>71</w:t>
      </w:r>
    </w:p>
    <w:p>
      <w:r>
        <w:t>5.206</w:t>
      </w:r>
    </w:p>
    <w:p>
      <w:r>
        <w:t>4</w:t>
      </w:r>
    </w:p>
    <w:p>
      <w:r>
        <w:t>Huyện Trần Văn Thời</w:t>
      </w:r>
    </w:p>
    <w:p>
      <w:r>
        <w:t>Hộ</w:t>
      </w:r>
    </w:p>
    <w:p>
      <w:r>
        <w:t>911</w:t>
      </w:r>
    </w:p>
    <w:p>
      <w:r>
        <w:t>155</w:t>
      </w:r>
    </w:p>
    <w:p>
      <w:r>
        <w:t>234</w:t>
      </w:r>
    </w:p>
    <w:p>
      <w:r>
        <w:t>24</w:t>
      </w:r>
    </w:p>
    <w:p>
      <w:r>
        <w:t>8</w:t>
      </w:r>
    </w:p>
    <w:p>
      <w:r>
        <w:t>0</w:t>
      </w:r>
    </w:p>
    <w:p>
      <w:r>
        <w:t>40</w:t>
      </w:r>
    </w:p>
    <w:p>
      <w:r>
        <w:t>0</w:t>
      </w:r>
    </w:p>
    <w:p>
      <w:r>
        <w:t>546</w:t>
      </w:r>
    </w:p>
    <w:p>
      <w:r>
        <w:t>Nhân khẩu</w:t>
      </w:r>
    </w:p>
    <w:p>
      <w:r>
        <w:t>3.653</w:t>
      </w:r>
    </w:p>
    <w:p>
      <w:r>
        <w:t>643</w:t>
      </w:r>
    </w:p>
    <w:p>
      <w:r>
        <w:t>913</w:t>
      </w:r>
    </w:p>
    <w:p>
      <w:r>
        <w:t>69</w:t>
      </w:r>
    </w:p>
    <w:p>
      <w:r>
        <w:t>31</w:t>
      </w:r>
    </w:p>
    <w:p>
      <w:r>
        <w:t>0</w:t>
      </w:r>
    </w:p>
    <w:p>
      <w:r>
        <w:t>159</w:t>
      </w:r>
    </w:p>
    <w:p>
      <w:r>
        <w:t>0</w:t>
      </w:r>
    </w:p>
    <w:p>
      <w:r>
        <w:t>2.218</w:t>
      </w:r>
    </w:p>
    <w:p>
      <w:r>
        <w:t>5</w:t>
      </w:r>
    </w:p>
    <w:p>
      <w:r>
        <w:t>Huyện Đầm Dơi</w:t>
      </w:r>
    </w:p>
    <w:p>
      <w:r>
        <w:t>Hộ</w:t>
      </w:r>
    </w:p>
    <w:p>
      <w:r>
        <w:t>1.454</w:t>
      </w:r>
    </w:p>
    <w:p>
      <w:r>
        <w:t>202</w:t>
      </w:r>
    </w:p>
    <w:p>
      <w:r>
        <w:t>356</w:t>
      </w:r>
    </w:p>
    <w:p>
      <w:r>
        <w:t>1</w:t>
      </w:r>
    </w:p>
    <w:p>
      <w:r>
        <w:t>9</w:t>
      </w:r>
    </w:p>
    <w:p>
      <w:r>
        <w:t>0</w:t>
      </w:r>
    </w:p>
    <w:p>
      <w:r>
        <w:t>53</w:t>
      </w:r>
    </w:p>
    <w:p>
      <w:r>
        <w:t>1</w:t>
      </w:r>
    </w:p>
    <w:p>
      <w:r>
        <w:t>958</w:t>
      </w:r>
    </w:p>
    <w:p>
      <w:r>
        <w:t>Nhân khẩu</w:t>
      </w:r>
    </w:p>
    <w:p>
      <w:r>
        <w:t>5.863</w:t>
      </w:r>
    </w:p>
    <w:p>
      <w:r>
        <w:t>824</w:t>
      </w:r>
    </w:p>
    <w:p>
      <w:r>
        <w:t>1.416</w:t>
      </w:r>
    </w:p>
    <w:p>
      <w:r>
        <w:t>134</w:t>
      </w:r>
    </w:p>
    <w:p>
      <w:r>
        <w:t>34</w:t>
      </w:r>
    </w:p>
    <w:p>
      <w:r>
        <w:t>0</w:t>
      </w:r>
    </w:p>
    <w:p>
      <w:r>
        <w:t>231</w:t>
      </w:r>
    </w:p>
    <w:p>
      <w:r>
        <w:t>83</w:t>
      </w:r>
    </w:p>
    <w:p>
      <w:r>
        <w:t>3.837</w:t>
      </w:r>
    </w:p>
    <w:p>
      <w:r>
        <w:t>6</w:t>
      </w:r>
    </w:p>
    <w:p>
      <w:r>
        <w:t>Huyện Cái Nước</w:t>
      </w:r>
    </w:p>
    <w:p>
      <w:r>
        <w:t>Hộ</w:t>
      </w:r>
    </w:p>
    <w:p>
      <w:r>
        <w:t>452</w:t>
      </w:r>
    </w:p>
    <w:p>
      <w:r>
        <w:t>79</w:t>
      </w:r>
    </w:p>
    <w:p>
      <w:r>
        <w:t>96</w:t>
      </w:r>
    </w:p>
    <w:p>
      <w:r>
        <w:t>6</w:t>
      </w:r>
    </w:p>
    <w:p>
      <w:r>
        <w:t>5</w:t>
      </w:r>
    </w:p>
    <w:p>
      <w:r>
        <w:t>0</w:t>
      </w:r>
    </w:p>
    <w:p>
      <w:r>
        <w:t>15</w:t>
      </w:r>
    </w:p>
    <w:p>
      <w:r>
        <w:t>0</w:t>
      </w:r>
    </w:p>
    <w:p>
      <w:r>
        <w:t>291</w:t>
      </w:r>
    </w:p>
    <w:p>
      <w:r>
        <w:t>Nhân khẩu</w:t>
      </w:r>
    </w:p>
    <w:p>
      <w:r>
        <w:t>1.593</w:t>
      </w:r>
    </w:p>
    <w:p>
      <w:r>
        <w:t>316</w:t>
      </w:r>
    </w:p>
    <w:p>
      <w:r>
        <w:t>352</w:t>
      </w:r>
    </w:p>
    <w:p>
      <w:r>
        <w:t>44</w:t>
      </w:r>
    </w:p>
    <w:p>
      <w:r>
        <w:t>25</w:t>
      </w:r>
    </w:p>
    <w:p>
      <w:r>
        <w:t>0</w:t>
      </w:r>
    </w:p>
    <w:p>
      <w:r>
        <w:t>51</w:t>
      </w:r>
    </w:p>
    <w:p>
      <w:r>
        <w:t>8</w:t>
      </w:r>
    </w:p>
    <w:p>
      <w:r>
        <w:t>965</w:t>
      </w:r>
    </w:p>
    <w:p>
      <w:r>
        <w:t>7</w:t>
      </w:r>
    </w:p>
    <w:p>
      <w:r>
        <w:t>Huyện Phú Tân</w:t>
      </w:r>
    </w:p>
    <w:p>
      <w:r>
        <w:t>Hộ</w:t>
      </w:r>
    </w:p>
    <w:p>
      <w:r>
        <w:t>295</w:t>
      </w:r>
    </w:p>
    <w:p>
      <w:r>
        <w:t>46</w:t>
      </w:r>
    </w:p>
    <w:p>
      <w:r>
        <w:t>85</w:t>
      </w:r>
    </w:p>
    <w:p>
      <w:r>
        <w:t>0</w:t>
      </w:r>
    </w:p>
    <w:p>
      <w:r>
        <w:t>4</w:t>
      </w:r>
    </w:p>
    <w:p>
      <w:r>
        <w:t>0</w:t>
      </w:r>
    </w:p>
    <w:p>
      <w:r>
        <w:t>9</w:t>
      </w:r>
    </w:p>
    <w:p>
      <w:r>
        <w:t>0</w:t>
      </w:r>
    </w:p>
    <w:p>
      <w:r>
        <w:t>177</w:t>
      </w:r>
    </w:p>
    <w:p>
      <w:r>
        <w:t>Nhân khẩu</w:t>
      </w:r>
    </w:p>
    <w:p>
      <w:r>
        <w:t>1.162</w:t>
      </w:r>
    </w:p>
    <w:p>
      <w:r>
        <w:t>202</w:t>
      </w:r>
    </w:p>
    <w:p>
      <w:r>
        <w:t>343</w:t>
      </w:r>
    </w:p>
    <w:p>
      <w:r>
        <w:t>24</w:t>
      </w:r>
    </w:p>
    <w:p>
      <w:r>
        <w:t>16</w:t>
      </w:r>
    </w:p>
    <w:p>
      <w:r>
        <w:t>0</w:t>
      </w:r>
    </w:p>
    <w:p>
      <w:r>
        <w:t>37</w:t>
      </w:r>
    </w:p>
    <w:p>
      <w:r>
        <w:t>12</w:t>
      </w:r>
    </w:p>
    <w:p>
      <w:r>
        <w:t>658</w:t>
      </w:r>
    </w:p>
    <w:p>
      <w:r>
        <w:t>8</w:t>
      </w:r>
    </w:p>
    <w:p>
      <w:r>
        <w:t>Huyện Năm Căn</w:t>
      </w:r>
    </w:p>
    <w:p>
      <w:r>
        <w:t>Hộ</w:t>
      </w:r>
    </w:p>
    <w:p>
      <w:r>
        <w:t>208</w:t>
      </w:r>
    </w:p>
    <w:p>
      <w:r>
        <w:t>39</w:t>
      </w:r>
    </w:p>
    <w:p>
      <w:r>
        <w:t>38</w:t>
      </w:r>
    </w:p>
    <w:p>
      <w:r>
        <w:t>1</w:t>
      </w:r>
    </w:p>
    <w:p>
      <w:r>
        <w:t>1</w:t>
      </w:r>
    </w:p>
    <w:p>
      <w:r>
        <w:t>1</w:t>
      </w:r>
    </w:p>
    <w:p>
      <w:r>
        <w:t>6</w:t>
      </w:r>
    </w:p>
    <w:p>
      <w:r>
        <w:t>0</w:t>
      </w:r>
    </w:p>
    <w:p>
      <w:r>
        <w:t>138</w:t>
      </w:r>
    </w:p>
    <w:p>
      <w:r>
        <w:t>Nhân khẩu</w:t>
      </w:r>
    </w:p>
    <w:p>
      <w:r>
        <w:t>756</w:t>
      </w:r>
    </w:p>
    <w:p>
      <w:r>
        <w:t>157</w:t>
      </w:r>
    </w:p>
    <w:p>
      <w:r>
        <w:t>141</w:t>
      </w:r>
    </w:p>
    <w:p>
      <w:r>
        <w:t>7</w:t>
      </w:r>
    </w:p>
    <w:p>
      <w:r>
        <w:t>5</w:t>
      </w:r>
    </w:p>
    <w:p>
      <w:r>
        <w:t>3</w:t>
      </w:r>
    </w:p>
    <w:p>
      <w:r>
        <w:t>21</w:t>
      </w:r>
    </w:p>
    <w:p>
      <w:r>
        <w:t>2</w:t>
      </w:r>
    </w:p>
    <w:p>
      <w:r>
        <w:t>482</w:t>
      </w:r>
    </w:p>
    <w:p>
      <w:r>
        <w:t>9</w:t>
      </w:r>
    </w:p>
    <w:p>
      <w:r>
        <w:t>Huyện Ngọc Hiển</w:t>
      </w:r>
    </w:p>
    <w:p>
      <w:r>
        <w:t>Hộ</w:t>
      </w:r>
    </w:p>
    <w:p>
      <w:r>
        <w:t>451</w:t>
      </w:r>
    </w:p>
    <w:p>
      <w:r>
        <w:t>86</w:t>
      </w:r>
    </w:p>
    <w:p>
      <w:r>
        <w:t>249</w:t>
      </w:r>
    </w:p>
    <w:p>
      <w:r>
        <w:t>8</w:t>
      </w:r>
    </w:p>
    <w:p>
      <w:r>
        <w:t>117</w:t>
      </w:r>
    </w:p>
    <w:p>
      <w:r>
        <w:t>2</w:t>
      </w:r>
    </w:p>
    <w:p>
      <w:r>
        <w:t>183</w:t>
      </w:r>
    </w:p>
    <w:p>
      <w:r>
        <w:t>35</w:t>
      </w:r>
    </w:p>
    <w:p>
      <w:r>
        <w:t>445</w:t>
      </w:r>
    </w:p>
    <w:p>
      <w:r>
        <w:t>Nhân khẩu</w:t>
      </w:r>
    </w:p>
    <w:p>
      <w:r>
        <w:t>1.622</w:t>
      </w:r>
    </w:p>
    <w:p>
      <w:r>
        <w:t>325</w:t>
      </w:r>
    </w:p>
    <w:p>
      <w:r>
        <w:t>937</w:t>
      </w:r>
    </w:p>
    <w:p>
      <w:r>
        <w:t>42</w:t>
      </w:r>
    </w:p>
    <w:p>
      <w:r>
        <w:t>414</w:t>
      </w:r>
    </w:p>
    <w:p>
      <w:r>
        <w:t>9</w:t>
      </w:r>
    </w:p>
    <w:p>
      <w:r>
        <w:t>623</w:t>
      </w:r>
    </w:p>
    <w:p>
      <w:r>
        <w:t>138</w:t>
      </w:r>
    </w:p>
    <w:p>
      <w:r>
        <w:t>1.502</w:t>
      </w:r>
    </w:p>
    <w:p>
      <w:r>
        <w:t>III</w:t>
      </w:r>
    </w:p>
    <w:p>
      <w:r>
        <w:t>Tổng cộng I + II</w:t>
      </w:r>
    </w:p>
    <w:p>
      <w:r>
        <w:t>Hộ</w:t>
      </w:r>
    </w:p>
    <w:p>
      <w:r>
        <w:t>7.407</w:t>
      </w:r>
    </w:p>
    <w:p>
      <w:r>
        <w:t>1.009</w:t>
      </w:r>
    </w:p>
    <w:p>
      <w:r>
        <w:t>2.118</w:t>
      </w:r>
    </w:p>
    <w:p>
      <w:r>
        <w:t>75</w:t>
      </w:r>
    </w:p>
    <w:p>
      <w:r>
        <w:t>248</w:t>
      </w:r>
    </w:p>
    <w:p>
      <w:r>
        <w:t>6</w:t>
      </w:r>
    </w:p>
    <w:p>
      <w:r>
        <w:t>385</w:t>
      </w:r>
    </w:p>
    <w:p>
      <w:r>
        <w:t>56</w:t>
      </w:r>
    </w:p>
    <w:p>
      <w:r>
        <w:t>4.900</w:t>
      </w:r>
    </w:p>
    <w:p>
      <w:r>
        <w:t>Nhân khẩu</w:t>
      </w:r>
    </w:p>
    <w:p>
      <w:r>
        <w:t>29.175</w:t>
      </w:r>
    </w:p>
    <w:p>
      <w:r>
        <w:t>4.026</w:t>
      </w:r>
    </w:p>
    <w:p>
      <w:r>
        <w:t>8.316</w:t>
      </w:r>
    </w:p>
    <w:p>
      <w:r>
        <w:t>529</w:t>
      </w:r>
    </w:p>
    <w:p>
      <w:r>
        <w:t>976</w:t>
      </w:r>
    </w:p>
    <w:p>
      <w:r>
        <w:t>23</w:t>
      </w:r>
    </w:p>
    <w:p>
      <w:r>
        <w:t>1.416</w:t>
      </w:r>
    </w:p>
    <w:p>
      <w:r>
        <w:t>347</w:t>
      </w:r>
    </w:p>
    <w:p>
      <w:r>
        <w:t>19.066</w:t>
      </w:r>
    </w:p>
    <w:p>
      <w:r>
        <w:t>1</w:t>
      </w:r>
    </w:p>
    <w:p>
      <w:r>
        <w:t>Thành phố Cà Mau</w:t>
      </w:r>
    </w:p>
    <w:p>
      <w:r>
        <w:t>Hộ</w:t>
      </w:r>
    </w:p>
    <w:p>
      <w:r>
        <w:t>208</w:t>
      </w:r>
    </w:p>
    <w:p>
      <w:r>
        <w:t>44</w:t>
      </w:r>
    </w:p>
    <w:p>
      <w:r>
        <w:t>30</w:t>
      </w:r>
    </w:p>
    <w:p>
      <w:r>
        <w:t>7</w:t>
      </w:r>
    </w:p>
    <w:p>
      <w:r>
        <w:t>1</w:t>
      </w:r>
    </w:p>
    <w:p>
      <w:r>
        <w:t>0</w:t>
      </w:r>
    </w:p>
    <w:p>
      <w:r>
        <w:t>1</w:t>
      </w:r>
    </w:p>
    <w:p>
      <w:r>
        <w:t>0</w:t>
      </w:r>
    </w:p>
    <w:p>
      <w:r>
        <w:t>129</w:t>
      </w:r>
    </w:p>
    <w:p>
      <w:r>
        <w:t>Nhân khẩu</w:t>
      </w:r>
    </w:p>
    <w:p>
      <w:r>
        <w:t>676</w:t>
      </w:r>
    </w:p>
    <w:p>
      <w:r>
        <w:t>158</w:t>
      </w:r>
    </w:p>
    <w:p>
      <w:r>
        <w:t>99</w:t>
      </w:r>
    </w:p>
    <w:p>
      <w:r>
        <w:t>41</w:t>
      </w:r>
    </w:p>
    <w:p>
      <w:r>
        <w:t>4</w:t>
      </w:r>
    </w:p>
    <w:p>
      <w:r>
        <w:t>0</w:t>
      </w:r>
    </w:p>
    <w:p>
      <w:r>
        <w:t>4</w:t>
      </w:r>
    </w:p>
    <w:p>
      <w:r>
        <w:t>15</w:t>
      </w:r>
    </w:p>
    <w:p>
      <w:r>
        <w:t>401</w:t>
      </w:r>
    </w:p>
    <w:p>
      <w:r>
        <w:t>2</w:t>
      </w:r>
    </w:p>
    <w:p>
      <w:r>
        <w:t>Huyện Thới Bình</w:t>
      </w:r>
    </w:p>
    <w:p>
      <w:r>
        <w:t>Hộ</w:t>
      </w:r>
    </w:p>
    <w:p>
      <w:r>
        <w:t>1.059</w:t>
      </w:r>
    </w:p>
    <w:p>
      <w:r>
        <w:t>139</w:t>
      </w:r>
    </w:p>
    <w:p>
      <w:r>
        <w:t>283</w:t>
      </w:r>
    </w:p>
    <w:p>
      <w:r>
        <w:t>2</w:t>
      </w:r>
    </w:p>
    <w:p>
      <w:r>
        <w:t>17</w:t>
      </w:r>
    </w:p>
    <w:p>
      <w:r>
        <w:t>3</w:t>
      </w:r>
    </w:p>
    <w:p>
      <w:r>
        <w:t>23</w:t>
      </w:r>
    </w:p>
    <w:p>
      <w:r>
        <w:t>0</w:t>
      </w:r>
    </w:p>
    <w:p>
      <w:r>
        <w:t>678</w:t>
      </w:r>
    </w:p>
    <w:p>
      <w:r>
        <w:t>Nhân khẩu</w:t>
      </w:r>
    </w:p>
    <w:p>
      <w:r>
        <w:t>3.952</w:t>
      </w:r>
    </w:p>
    <w:p>
      <w:r>
        <w:t>531</w:t>
      </w:r>
    </w:p>
    <w:p>
      <w:r>
        <w:t>1.059</w:t>
      </w:r>
    </w:p>
    <w:p>
      <w:r>
        <w:t>10</w:t>
      </w:r>
    </w:p>
    <w:p>
      <w:r>
        <w:t>83</w:t>
      </w:r>
    </w:p>
    <w:p>
      <w:r>
        <w:t>11</w:t>
      </w:r>
    </w:p>
    <w:p>
      <w:r>
        <w:t>80</w:t>
      </w:r>
    </w:p>
    <w:p>
      <w:r>
        <w:t>0</w:t>
      </w:r>
    </w:p>
    <w:p>
      <w:r>
        <w:t>2.526</w:t>
      </w:r>
    </w:p>
    <w:p>
      <w:r>
        <w:t>3</w:t>
      </w:r>
    </w:p>
    <w:p>
      <w:r>
        <w:t>Huyện U Minh</w:t>
      </w:r>
    </w:p>
    <w:p>
      <w:r>
        <w:t>Hộ</w:t>
      </w:r>
    </w:p>
    <w:p>
      <w:r>
        <w:t>1.999</w:t>
      </w:r>
    </w:p>
    <w:p>
      <w:r>
        <w:t>134</w:t>
      </w:r>
    </w:p>
    <w:p>
      <w:r>
        <w:t>672</w:t>
      </w:r>
    </w:p>
    <w:p>
      <w:r>
        <w:t>23</w:t>
      </w:r>
    </w:p>
    <w:p>
      <w:r>
        <w:t>9</w:t>
      </w:r>
    </w:p>
    <w:p>
      <w:r>
        <w:t>0</w:t>
      </w:r>
    </w:p>
    <w:p>
      <w:r>
        <w:t>39</w:t>
      </w:r>
    </w:p>
    <w:p>
      <w:r>
        <w:t>20</w:t>
      </w:r>
    </w:p>
    <w:p>
      <w:r>
        <w:t>1.238</w:t>
      </w:r>
    </w:p>
    <w:p>
      <w:r>
        <w:t>Nhân khẩu</w:t>
      </w:r>
    </w:p>
    <w:p>
      <w:r>
        <w:t>8.474</w:t>
      </w:r>
    </w:p>
    <w:p>
      <w:r>
        <w:t>565</w:t>
      </w:r>
    </w:p>
    <w:p>
      <w:r>
        <w:t>2.733</w:t>
      </w:r>
    </w:p>
    <w:p>
      <w:r>
        <w:t>152</w:t>
      </w:r>
    </w:p>
    <w:p>
      <w:r>
        <w:t>39</w:t>
      </w:r>
    </w:p>
    <w:p>
      <w:r>
        <w:t>0</w:t>
      </w:r>
    </w:p>
    <w:p>
      <w:r>
        <w:t>143</w:t>
      </w:r>
    </w:p>
    <w:p>
      <w:r>
        <w:t>85</w:t>
      </w:r>
    </w:p>
    <w:p>
      <w:r>
        <w:t>5.291</w:t>
      </w:r>
    </w:p>
    <w:p>
      <w:r>
        <w:t>4</w:t>
      </w:r>
    </w:p>
    <w:p>
      <w:r>
        <w:t>Huyện Trần Văn Thời</w:t>
      </w:r>
    </w:p>
    <w:p>
      <w:r>
        <w:t>Hộ</w:t>
      </w:r>
    </w:p>
    <w:p>
      <w:r>
        <w:t>1.042</w:t>
      </w:r>
    </w:p>
    <w:p>
      <w:r>
        <w:t>173</w:t>
      </w:r>
    </w:p>
    <w:p>
      <w:r>
        <w:t>274</w:t>
      </w:r>
    </w:p>
    <w:p>
      <w:r>
        <w:t>25</w:t>
      </w:r>
    </w:p>
    <w:p>
      <w:r>
        <w:t>8</w:t>
      </w:r>
    </w:p>
    <w:p>
      <w:r>
        <w:t>0</w:t>
      </w:r>
    </w:p>
    <w:p>
      <w:r>
        <w:t>45</w:t>
      </w:r>
    </w:p>
    <w:p>
      <w:r>
        <w:t>0</w:t>
      </w:r>
    </w:p>
    <w:p>
      <w:r>
        <w:t>623</w:t>
      </w:r>
    </w:p>
    <w:p>
      <w:r>
        <w:t>Nhân khẩu</w:t>
      </w:r>
    </w:p>
    <w:p>
      <w:r>
        <w:t>4.158</w:t>
      </w:r>
    </w:p>
    <w:p>
      <w:r>
        <w:t>703</w:t>
      </w:r>
    </w:p>
    <w:p>
      <w:r>
        <w:t>1.106</w:t>
      </w:r>
    </w:p>
    <w:p>
      <w:r>
        <w:t>72</w:t>
      </w:r>
    </w:p>
    <w:p>
      <w:r>
        <w:t>31</w:t>
      </w:r>
    </w:p>
    <w:p>
      <w:r>
        <w:t>0</w:t>
      </w:r>
    </w:p>
    <w:p>
      <w:r>
        <w:t>186</w:t>
      </w:r>
    </w:p>
    <w:p>
      <w:r>
        <w:t>2</w:t>
      </w:r>
    </w:p>
    <w:p>
      <w:r>
        <w:t>2.496</w:t>
      </w:r>
    </w:p>
    <w:p>
      <w:r>
        <w:t>5</w:t>
      </w:r>
    </w:p>
    <w:p>
      <w:r>
        <w:t>Huyện Đầm Dơi</w:t>
      </w:r>
    </w:p>
    <w:p>
      <w:r>
        <w:t>Hộ</w:t>
      </w:r>
    </w:p>
    <w:p>
      <w:r>
        <w:t>1.459</w:t>
      </w:r>
    </w:p>
    <w:p>
      <w:r>
        <w:t>202</w:t>
      </w:r>
    </w:p>
    <w:p>
      <w:r>
        <w:t>358</w:t>
      </w:r>
    </w:p>
    <w:p>
      <w:r>
        <w:t>1</w:t>
      </w:r>
    </w:p>
    <w:p>
      <w:r>
        <w:t>9</w:t>
      </w:r>
    </w:p>
    <w:p>
      <w:r>
        <w:t>0</w:t>
      </w:r>
    </w:p>
    <w:p>
      <w:r>
        <w:t>53</w:t>
      </w:r>
    </w:p>
    <w:p>
      <w:r>
        <w:t>1</w:t>
      </w:r>
    </w:p>
    <w:p>
      <w:r>
        <w:t>961</w:t>
      </w:r>
    </w:p>
    <w:p>
      <w:r>
        <w:t>Nhân khẩu</w:t>
      </w:r>
    </w:p>
    <w:p>
      <w:r>
        <w:t>5.892</w:t>
      </w:r>
    </w:p>
    <w:p>
      <w:r>
        <w:t>824</w:t>
      </w:r>
    </w:p>
    <w:p>
      <w:r>
        <w:t>1.429</w:t>
      </w:r>
    </w:p>
    <w:p>
      <w:r>
        <w:t>134</w:t>
      </w:r>
    </w:p>
    <w:p>
      <w:r>
        <w:t>34</w:t>
      </w:r>
    </w:p>
    <w:p>
      <w:r>
        <w:t>0</w:t>
      </w:r>
    </w:p>
    <w:p>
      <w:r>
        <w:t>231</w:t>
      </w:r>
    </w:p>
    <w:p>
      <w:r>
        <w:t>85</w:t>
      </w:r>
    </w:p>
    <w:p>
      <w:r>
        <w:t>3.855</w:t>
      </w:r>
    </w:p>
    <w:p>
      <w:r>
        <w:t>6</w:t>
      </w:r>
    </w:p>
    <w:p>
      <w:r>
        <w:t>Huyện Cái Nước</w:t>
      </w:r>
    </w:p>
    <w:p>
      <w:r>
        <w:t>Hộ</w:t>
      </w:r>
    </w:p>
    <w:p>
      <w:r>
        <w:t>458</w:t>
      </w:r>
    </w:p>
    <w:p>
      <w:r>
        <w:t>82</w:t>
      </w:r>
    </w:p>
    <w:p>
      <w:r>
        <w:t>99</w:t>
      </w:r>
    </w:p>
    <w:p>
      <w:r>
        <w:t>6</w:t>
      </w:r>
    </w:p>
    <w:p>
      <w:r>
        <w:t>5</w:t>
      </w:r>
    </w:p>
    <w:p>
      <w:r>
        <w:t>0</w:t>
      </w:r>
    </w:p>
    <w:p>
      <w:r>
        <w:t>15</w:t>
      </w:r>
    </w:p>
    <w:p>
      <w:r>
        <w:t>0</w:t>
      </w:r>
    </w:p>
    <w:p>
      <w:r>
        <w:t>291</w:t>
      </w:r>
    </w:p>
    <w:p>
      <w:r>
        <w:t>Nhân khẩu</w:t>
      </w:r>
    </w:p>
    <w:p>
      <w:r>
        <w:t>1.612</w:t>
      </w:r>
    </w:p>
    <w:p>
      <w:r>
        <w:t>325</w:t>
      </w:r>
    </w:p>
    <w:p>
      <w:r>
        <w:t>362</w:t>
      </w:r>
    </w:p>
    <w:p>
      <w:r>
        <w:t>44</w:t>
      </w:r>
    </w:p>
    <w:p>
      <w:r>
        <w:t>25</w:t>
      </w:r>
    </w:p>
    <w:p>
      <w:r>
        <w:t>0</w:t>
      </w:r>
    </w:p>
    <w:p>
      <w:r>
        <w:t>51</w:t>
      </w:r>
    </w:p>
    <w:p>
      <w:r>
        <w:t>8</w:t>
      </w:r>
    </w:p>
    <w:p>
      <w:r>
        <w:t>965</w:t>
      </w:r>
    </w:p>
    <w:p>
      <w:r>
        <w:t>7</w:t>
      </w:r>
    </w:p>
    <w:p>
      <w:r>
        <w:t>Huyện Phú Tân</w:t>
      </w:r>
    </w:p>
    <w:p>
      <w:r>
        <w:t>Hộ</w:t>
      </w:r>
    </w:p>
    <w:p>
      <w:r>
        <w:t>323</w:t>
      </w:r>
    </w:p>
    <w:p>
      <w:r>
        <w:t>57</w:t>
      </w:r>
    </w:p>
    <w:p>
      <w:r>
        <w:t>85</w:t>
      </w:r>
    </w:p>
    <w:p>
      <w:r>
        <w:t>2</w:t>
      </w:r>
    </w:p>
    <w:p>
      <w:r>
        <w:t>4</w:t>
      </w:r>
    </w:p>
    <w:p>
      <w:r>
        <w:t>0</w:t>
      </w:r>
    </w:p>
    <w:p>
      <w:r>
        <w:t>9</w:t>
      </w:r>
    </w:p>
    <w:p>
      <w:r>
        <w:t>0</w:t>
      </w:r>
    </w:p>
    <w:p>
      <w:r>
        <w:t>192</w:t>
      </w:r>
    </w:p>
    <w:p>
      <w:r>
        <w:t>Nhân khẩu</w:t>
      </w:r>
    </w:p>
    <w:p>
      <w:r>
        <w:t>1.259</w:t>
      </w:r>
    </w:p>
    <w:p>
      <w:r>
        <w:t>238</w:t>
      </w:r>
    </w:p>
    <w:p>
      <w:r>
        <w:t>343</w:t>
      </w:r>
    </w:p>
    <w:p>
      <w:r>
        <w:t>27</w:t>
      </w:r>
    </w:p>
    <w:p>
      <w:r>
        <w:t>16</w:t>
      </w:r>
    </w:p>
    <w:p>
      <w:r>
        <w:t>0</w:t>
      </w:r>
    </w:p>
    <w:p>
      <w:r>
        <w:t>37</w:t>
      </w:r>
    </w:p>
    <w:p>
      <w:r>
        <w:t>12</w:t>
      </w:r>
    </w:p>
    <w:p>
      <w:r>
        <w:t>716</w:t>
      </w:r>
    </w:p>
    <w:p>
      <w:r>
        <w:t>8</w:t>
      </w:r>
    </w:p>
    <w:p>
      <w:r>
        <w:t>Huyện Năm Căn</w:t>
      </w:r>
    </w:p>
    <w:p>
      <w:r>
        <w:t>Hộ</w:t>
      </w:r>
    </w:p>
    <w:p>
      <w:r>
        <w:t>365</w:t>
      </w:r>
    </w:p>
    <w:p>
      <w:r>
        <w:t>79</w:t>
      </w:r>
    </w:p>
    <w:p>
      <w:r>
        <w:t>56</w:t>
      </w:r>
    </w:p>
    <w:p>
      <w:r>
        <w:t>1</w:t>
      </w:r>
    </w:p>
    <w:p>
      <w:r>
        <w:t>1</w:t>
      </w:r>
    </w:p>
    <w:p>
      <w:r>
        <w:t>1</w:t>
      </w:r>
    </w:p>
    <w:p>
      <w:r>
        <w:t>8</w:t>
      </w:r>
    </w:p>
    <w:p>
      <w:r>
        <w:t>0</w:t>
      </w:r>
    </w:p>
    <w:p>
      <w:r>
        <w:t>239</w:t>
      </w:r>
    </w:p>
    <w:p>
      <w:r>
        <w:t>Nhân khẩu</w:t>
      </w:r>
    </w:p>
    <w:p>
      <w:r>
        <w:t>1.379</w:t>
      </w:r>
    </w:p>
    <w:p>
      <w:r>
        <w:t>305</w:t>
      </w:r>
    </w:p>
    <w:p>
      <w:r>
        <w:t>201</w:t>
      </w:r>
    </w:p>
    <w:p>
      <w:r>
        <w:t>7</w:t>
      </w:r>
    </w:p>
    <w:p>
      <w:r>
        <w:t>5</w:t>
      </w:r>
    </w:p>
    <w:p>
      <w:r>
        <w:t>3</w:t>
      </w:r>
    </w:p>
    <w:p>
      <w:r>
        <w:t>24</w:t>
      </w:r>
    </w:p>
    <w:p>
      <w:r>
        <w:t>2</w:t>
      </w:r>
    </w:p>
    <w:p>
      <w:r>
        <w:t>900</w:t>
      </w:r>
    </w:p>
    <w:p>
      <w:r>
        <w:t>9</w:t>
      </w:r>
    </w:p>
    <w:p>
      <w:r>
        <w:t>Huyện Ngọc Hiển</w:t>
      </w:r>
    </w:p>
    <w:p>
      <w:r>
        <w:t>Hộ</w:t>
      </w:r>
    </w:p>
    <w:p>
      <w:r>
        <w:t>494</w:t>
      </w:r>
    </w:p>
    <w:p>
      <w:r>
        <w:t>99</w:t>
      </w:r>
    </w:p>
    <w:p>
      <w:r>
        <w:t>261</w:t>
      </w:r>
    </w:p>
    <w:p>
      <w:r>
        <w:t>8</w:t>
      </w:r>
    </w:p>
    <w:p>
      <w:r>
        <w:t>194</w:t>
      </w:r>
    </w:p>
    <w:p>
      <w:r>
        <w:t>2</w:t>
      </w:r>
    </w:p>
    <w:p>
      <w:r>
        <w:t>192</w:t>
      </w:r>
    </w:p>
    <w:p>
      <w:r>
        <w:t>35</w:t>
      </w:r>
    </w:p>
    <w:p>
      <w:r>
        <w:t>549</w:t>
      </w:r>
    </w:p>
    <w:p>
      <w:r>
        <w:t>Nhân khẩu</w:t>
      </w:r>
    </w:p>
    <w:p>
      <w:r>
        <w:t>1.773</w:t>
      </w:r>
    </w:p>
    <w:p>
      <w:r>
        <w:t>377</w:t>
      </w:r>
    </w:p>
    <w:p>
      <w:r>
        <w:t>984</w:t>
      </w:r>
    </w:p>
    <w:p>
      <w:r>
        <w:t>42</w:t>
      </w:r>
    </w:p>
    <w:p>
      <w:r>
        <w:t>739</w:t>
      </w:r>
    </w:p>
    <w:p>
      <w:r>
        <w:t>9</w:t>
      </w:r>
    </w:p>
    <w:p>
      <w:r>
        <w:t>660</w:t>
      </w:r>
    </w:p>
    <w:p>
      <w:r>
        <w:t>138</w:t>
      </w:r>
    </w:p>
    <w:p>
      <w:r>
        <w:t>1.916</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7.3. TỔNG HỢP DIỄN BIẾN HỘ CẬN NGHÈO TRONG NĂM</w:t>
      </w:r>
    </w:p>
    <w:p>
      <w:r>
        <w:t>TT</w:t>
      </w:r>
    </w:p>
    <w:p>
      <w:r>
        <w:t>Khu Vực/Địa bàn</w:t>
      </w:r>
    </w:p>
    <w:p>
      <w:r>
        <w:t>Phân tổ</w:t>
      </w:r>
    </w:p>
    <w:p>
      <w:r>
        <w:t>Tổng số hộ c. nghèo đầu năm  (theo Quyết định phê duyệt của cấp có thẩm quyền)</w:t>
      </w:r>
    </w:p>
    <w:p>
      <w:r>
        <w:t>Diễn biến giảm số hộ cận nghèo</w:t>
      </w:r>
    </w:p>
    <w:p>
      <w:r>
        <w:t>Diễn biến tăng số hộ cận nghèo</w:t>
      </w:r>
    </w:p>
    <w:p>
      <w:r>
        <w:t>Tổng số hộ cận nghèo cuối năm  (theo quyết định phê duyệt của cấp có thẩm quyền)</w:t>
      </w:r>
    </w:p>
    <w:p>
      <w:r>
        <w:t>Số hộ thoát cận nghèo</w:t>
      </w:r>
    </w:p>
    <w:p>
      <w:r>
        <w:t>Số hộ cận nghèo trở thành hộ nghèo</w:t>
      </w:r>
    </w:p>
    <w:p>
      <w:r>
        <w:t>Nguyên nhân: thay đổi nhân khẩu, hộ đơn thân chết đi, chuyển đi nơi khác, tách, nhập với hộ khác,...</w:t>
      </w:r>
    </w:p>
    <w:p>
      <w:r>
        <w:t>Số hộ nghèo trở thành hộ cận nghèo</w:t>
      </w:r>
    </w:p>
    <w:p>
      <w:r>
        <w:t>Số hộ ngoài danh sách hộ nghèo, hộ cận nghèo gặp khó khăn đột xuất trong năm</w:t>
      </w:r>
    </w:p>
    <w:p>
      <w:r>
        <w:t>Nguyên nhân: thay đổi nhân khẩu, chuyển đến, tách, nhập với hộ khác,...</w:t>
      </w:r>
    </w:p>
    <w:p>
      <w:r>
        <w:t>Tái cận nghèo</w:t>
      </w:r>
    </w:p>
    <w:p>
      <w:r>
        <w:t>Phát sinh mới</w:t>
      </w:r>
    </w:p>
    <w:p>
      <w:r>
        <w:t>1</w:t>
      </w:r>
    </w:p>
    <w:p>
      <w:r>
        <w:t>2</w:t>
      </w:r>
    </w:p>
    <w:p>
      <w:r>
        <w:t>3</w:t>
      </w:r>
    </w:p>
    <w:p>
      <w:r>
        <w:t>4</w:t>
      </w:r>
    </w:p>
    <w:p>
      <w:r>
        <w:t>5</w:t>
      </w:r>
    </w:p>
    <w:p>
      <w:r>
        <w:t>6</w:t>
      </w:r>
    </w:p>
    <w:p>
      <w:r>
        <w:t>7</w:t>
      </w:r>
    </w:p>
    <w:p>
      <w:r>
        <w:t>8</w:t>
      </w:r>
    </w:p>
    <w:p>
      <w:r>
        <w:t>9</w:t>
      </w:r>
    </w:p>
    <w:p>
      <w:r>
        <w:t>I</w:t>
      </w:r>
    </w:p>
    <w:p>
      <w:r>
        <w:t>Khu vực thành thị</w:t>
      </w:r>
    </w:p>
    <w:p>
      <w:r>
        <w:t>Hộ</w:t>
      </w:r>
    </w:p>
    <w:p>
      <w:r>
        <w:t>746</w:t>
      </w:r>
    </w:p>
    <w:p>
      <w:r>
        <w:t>185</w:t>
      </w:r>
    </w:p>
    <w:p>
      <w:r>
        <w:t>82</w:t>
      </w:r>
    </w:p>
    <w:p>
      <w:r>
        <w:t>7</w:t>
      </w:r>
    </w:p>
    <w:p>
      <w:r>
        <w:t>115</w:t>
      </w:r>
    </w:p>
    <w:p>
      <w:r>
        <w:t>0</w:t>
      </w:r>
    </w:p>
    <w:p>
      <w:r>
        <w:t>38</w:t>
      </w:r>
    </w:p>
    <w:p>
      <w:r>
        <w:t>8</w:t>
      </w:r>
    </w:p>
    <w:p>
      <w:r>
        <w:t>633</w:t>
      </w:r>
    </w:p>
    <w:p>
      <w:r>
        <w:t>Nhân khẩu</w:t>
      </w:r>
    </w:p>
    <w:p>
      <w:r>
        <w:t>2.872</w:t>
      </w:r>
    </w:p>
    <w:p>
      <w:r>
        <w:t>720</w:t>
      </w:r>
    </w:p>
    <w:p>
      <w:r>
        <w:t>348</w:t>
      </w:r>
    </w:p>
    <w:p>
      <w:r>
        <w:t>32</w:t>
      </w:r>
    </w:p>
    <w:p>
      <w:r>
        <w:t>408</w:t>
      </w:r>
    </w:p>
    <w:p>
      <w:r>
        <w:t>0</w:t>
      </w:r>
    </w:p>
    <w:p>
      <w:r>
        <w:t>152</w:t>
      </w:r>
    </w:p>
    <w:p>
      <w:r>
        <w:t>30</w:t>
      </w:r>
    </w:p>
    <w:p>
      <w:r>
        <w:t>2.362</w:t>
      </w:r>
    </w:p>
    <w:p>
      <w:r>
        <w:t>1</w:t>
      </w:r>
    </w:p>
    <w:p>
      <w:r>
        <w:t>Thành phố Cà Mau</w:t>
      </w:r>
    </w:p>
    <w:p>
      <w:r>
        <w:t>Hộ</w:t>
      </w:r>
    </w:p>
    <w:p>
      <w:r>
        <w:t>125</w:t>
      </w:r>
    </w:p>
    <w:p>
      <w:r>
        <w:t>26</w:t>
      </w:r>
    </w:p>
    <w:p>
      <w:r>
        <w:t>1</w:t>
      </w:r>
    </w:p>
    <w:p>
      <w:r>
        <w:t>0</w:t>
      </w:r>
    </w:p>
    <w:p>
      <w:r>
        <w:t>21</w:t>
      </w:r>
    </w:p>
    <w:p>
      <w:r>
        <w:t>0</w:t>
      </w:r>
    </w:p>
    <w:p>
      <w:r>
        <w:t>4</w:t>
      </w:r>
    </w:p>
    <w:p>
      <w:r>
        <w:t>0</w:t>
      </w:r>
    </w:p>
    <w:p>
      <w:r>
        <w:t>123</w:t>
      </w:r>
    </w:p>
    <w:p>
      <w:r>
        <w:t>Nhân khẩu</w:t>
      </w:r>
    </w:p>
    <w:p>
      <w:r>
        <w:t>485</w:t>
      </w:r>
    </w:p>
    <w:p>
      <w:r>
        <w:t>94</w:t>
      </w:r>
    </w:p>
    <w:p>
      <w:r>
        <w:t>4</w:t>
      </w:r>
    </w:p>
    <w:p>
      <w:r>
        <w:t>11</w:t>
      </w:r>
    </w:p>
    <w:p>
      <w:r>
        <w:t>71</w:t>
      </w:r>
    </w:p>
    <w:p>
      <w:r>
        <w:t>0</w:t>
      </w:r>
    </w:p>
    <w:p>
      <w:r>
        <w:t>12</w:t>
      </w:r>
    </w:p>
    <w:p>
      <w:r>
        <w:t>14</w:t>
      </w:r>
    </w:p>
    <w:p>
      <w:r>
        <w:t>473</w:t>
      </w:r>
    </w:p>
    <w:p>
      <w:r>
        <w:t>2</w:t>
      </w:r>
    </w:p>
    <w:p>
      <w:r>
        <w:t>Huyện Thới Bình</w:t>
      </w:r>
    </w:p>
    <w:p>
      <w:r>
        <w:t>Hộ</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3</w:t>
      </w:r>
    </w:p>
    <w:p>
      <w:r>
        <w:t>Huyện U Minh</w:t>
      </w:r>
    </w:p>
    <w:p>
      <w:r>
        <w:t>Hộ</w:t>
      </w:r>
    </w:p>
    <w:p>
      <w:r>
        <w:t>47</w:t>
      </w:r>
    </w:p>
    <w:p>
      <w:r>
        <w:t>7</w:t>
      </w:r>
    </w:p>
    <w:p>
      <w:r>
        <w:t>4</w:t>
      </w:r>
    </w:p>
    <w:p>
      <w:r>
        <w:t>1</w:t>
      </w:r>
    </w:p>
    <w:p>
      <w:r>
        <w:t>9</w:t>
      </w:r>
    </w:p>
    <w:p>
      <w:r>
        <w:t>0</w:t>
      </w:r>
    </w:p>
    <w:p>
      <w:r>
        <w:t>1</w:t>
      </w:r>
    </w:p>
    <w:p>
      <w:r>
        <w:t>3</w:t>
      </w:r>
    </w:p>
    <w:p>
      <w:r>
        <w:t>48</w:t>
      </w:r>
    </w:p>
    <w:p>
      <w:r>
        <w:t>Nhân khẩu</w:t>
      </w:r>
    </w:p>
    <w:p>
      <w:r>
        <w:t>180</w:t>
      </w:r>
    </w:p>
    <w:p>
      <w:r>
        <w:t>29</w:t>
      </w:r>
    </w:p>
    <w:p>
      <w:r>
        <w:t>19</w:t>
      </w:r>
    </w:p>
    <w:p>
      <w:r>
        <w:t>4</w:t>
      </w:r>
    </w:p>
    <w:p>
      <w:r>
        <w:t>43</w:t>
      </w:r>
    </w:p>
    <w:p>
      <w:r>
        <w:t>0</w:t>
      </w:r>
    </w:p>
    <w:p>
      <w:r>
        <w:t>5</w:t>
      </w:r>
    </w:p>
    <w:p>
      <w:r>
        <w:t>8</w:t>
      </w:r>
    </w:p>
    <w:p>
      <w:r>
        <w:t>184</w:t>
      </w:r>
    </w:p>
    <w:p>
      <w:r>
        <w:t>4</w:t>
      </w:r>
    </w:p>
    <w:p>
      <w:r>
        <w:t>Huyện Trần Văn Thời</w:t>
      </w:r>
    </w:p>
    <w:p>
      <w:r>
        <w:t>Hộ</w:t>
      </w:r>
    </w:p>
    <w:p>
      <w:r>
        <w:t>75</w:t>
      </w:r>
    </w:p>
    <w:p>
      <w:r>
        <w:t>22</w:t>
      </w:r>
    </w:p>
    <w:p>
      <w:r>
        <w:t>0</w:t>
      </w:r>
    </w:p>
    <w:p>
      <w:r>
        <w:t>1</w:t>
      </w:r>
    </w:p>
    <w:p>
      <w:r>
        <w:t>18</w:t>
      </w:r>
    </w:p>
    <w:p>
      <w:r>
        <w:t>0</w:t>
      </w:r>
    </w:p>
    <w:p>
      <w:r>
        <w:t>6</w:t>
      </w:r>
    </w:p>
    <w:p>
      <w:r>
        <w:t>0</w:t>
      </w:r>
    </w:p>
    <w:p>
      <w:r>
        <w:t>76</w:t>
      </w:r>
    </w:p>
    <w:p>
      <w:r>
        <w:t>Nhân khẩu</w:t>
      </w:r>
    </w:p>
    <w:p>
      <w:r>
        <w:t>274</w:t>
      </w:r>
    </w:p>
    <w:p>
      <w:r>
        <w:t>99</w:t>
      </w:r>
    </w:p>
    <w:p>
      <w:r>
        <w:t>0</w:t>
      </w:r>
    </w:p>
    <w:p>
      <w:r>
        <w:t>1</w:t>
      </w:r>
    </w:p>
    <w:p>
      <w:r>
        <w:t>60</w:t>
      </w:r>
    </w:p>
    <w:p>
      <w:r>
        <w:t>0</w:t>
      </w:r>
    </w:p>
    <w:p>
      <w:r>
        <w:t>26</w:t>
      </w:r>
    </w:p>
    <w:p>
      <w:r>
        <w:t>0</w:t>
      </w:r>
    </w:p>
    <w:p>
      <w:r>
        <w:t>260</w:t>
      </w:r>
    </w:p>
    <w:p>
      <w:r>
        <w:t>5</w:t>
      </w:r>
    </w:p>
    <w:p>
      <w:r>
        <w:t>Huyện Đầm Dơi</w:t>
      </w:r>
    </w:p>
    <w:p>
      <w:r>
        <w:t>Hộ</w:t>
      </w:r>
    </w:p>
    <w:p>
      <w:r>
        <w:t>7</w:t>
      </w:r>
    </w:p>
    <w:p>
      <w:r>
        <w:t>1</w:t>
      </w:r>
    </w:p>
    <w:p>
      <w:r>
        <w:t>0</w:t>
      </w:r>
    </w:p>
    <w:p>
      <w:r>
        <w:t>0</w:t>
      </w:r>
    </w:p>
    <w:p>
      <w:r>
        <w:t>0</w:t>
      </w:r>
    </w:p>
    <w:p>
      <w:r>
        <w:t>0</w:t>
      </w:r>
    </w:p>
    <w:p>
      <w:r>
        <w:t>0</w:t>
      </w:r>
    </w:p>
    <w:p>
      <w:r>
        <w:t>0</w:t>
      </w:r>
    </w:p>
    <w:p>
      <w:r>
        <w:t>6</w:t>
      </w:r>
    </w:p>
    <w:p>
      <w:r>
        <w:t>Nhân khẩu</w:t>
      </w:r>
    </w:p>
    <w:p>
      <w:r>
        <w:t>39</w:t>
      </w:r>
    </w:p>
    <w:p>
      <w:r>
        <w:t>11</w:t>
      </w:r>
    </w:p>
    <w:p>
      <w:r>
        <w:t>0</w:t>
      </w:r>
    </w:p>
    <w:p>
      <w:r>
        <w:t>2</w:t>
      </w:r>
    </w:p>
    <w:p>
      <w:r>
        <w:t>0</w:t>
      </w:r>
    </w:p>
    <w:p>
      <w:r>
        <w:t>0</w:t>
      </w:r>
    </w:p>
    <w:p>
      <w:r>
        <w:t>0</w:t>
      </w:r>
    </w:p>
    <w:p>
      <w:r>
        <w:t>0</w:t>
      </w:r>
    </w:p>
    <w:p>
      <w:r>
        <w:t>26</w:t>
      </w:r>
    </w:p>
    <w:p>
      <w:r>
        <w:t>6</w:t>
      </w:r>
    </w:p>
    <w:p>
      <w:r>
        <w:t>Huyện Cái Nước</w:t>
      </w:r>
    </w:p>
    <w:p>
      <w:r>
        <w:t>Hộ</w:t>
      </w:r>
    </w:p>
    <w:p>
      <w:r>
        <w:t>42</w:t>
      </w:r>
    </w:p>
    <w:p>
      <w:r>
        <w:t>16</w:t>
      </w:r>
    </w:p>
    <w:p>
      <w:r>
        <w:t>0</w:t>
      </w:r>
    </w:p>
    <w:p>
      <w:r>
        <w:t>0</w:t>
      </w:r>
    </w:p>
    <w:p>
      <w:r>
        <w:t>3</w:t>
      </w:r>
    </w:p>
    <w:p>
      <w:r>
        <w:t>0</w:t>
      </w:r>
    </w:p>
    <w:p>
      <w:r>
        <w:t>2</w:t>
      </w:r>
    </w:p>
    <w:p>
      <w:r>
        <w:t>0</w:t>
      </w:r>
    </w:p>
    <w:p>
      <w:r>
        <w:t>31</w:t>
      </w:r>
    </w:p>
    <w:p>
      <w:r>
        <w:t>Nhân khẩu</w:t>
      </w:r>
    </w:p>
    <w:p>
      <w:r>
        <w:t>166</w:t>
      </w:r>
    </w:p>
    <w:p>
      <w:r>
        <w:t>66</w:t>
      </w:r>
    </w:p>
    <w:p>
      <w:r>
        <w:t>0</w:t>
      </w:r>
    </w:p>
    <w:p>
      <w:r>
        <w:t>0</w:t>
      </w:r>
    </w:p>
    <w:p>
      <w:r>
        <w:t>9</w:t>
      </w:r>
    </w:p>
    <w:p>
      <w:r>
        <w:t>0</w:t>
      </w:r>
    </w:p>
    <w:p>
      <w:r>
        <w:t>12</w:t>
      </w:r>
    </w:p>
    <w:p>
      <w:r>
        <w:t>0</w:t>
      </w:r>
    </w:p>
    <w:p>
      <w:r>
        <w:t>121</w:t>
      </w:r>
    </w:p>
    <w:p>
      <w:r>
        <w:t>7</w:t>
      </w:r>
    </w:p>
    <w:p>
      <w:r>
        <w:t>Huyện Phú Tân</w:t>
      </w:r>
    </w:p>
    <w:p>
      <w:r>
        <w:t>Hộ</w:t>
      </w:r>
    </w:p>
    <w:p>
      <w:r>
        <w:t>84</w:t>
      </w:r>
    </w:p>
    <w:p>
      <w:r>
        <w:t>18</w:t>
      </w:r>
    </w:p>
    <w:p>
      <w:r>
        <w:t>0</w:t>
      </w:r>
    </w:p>
    <w:p>
      <w:r>
        <w:t>5</w:t>
      </w:r>
    </w:p>
    <w:p>
      <w:r>
        <w:t>11</w:t>
      </w:r>
    </w:p>
    <w:p>
      <w:r>
        <w:t>0</w:t>
      </w:r>
    </w:p>
    <w:p>
      <w:r>
        <w:t>11</w:t>
      </w:r>
    </w:p>
    <w:p>
      <w:r>
        <w:t>5</w:t>
      </w:r>
    </w:p>
    <w:p>
      <w:r>
        <w:t>88</w:t>
      </w:r>
    </w:p>
    <w:p>
      <w:r>
        <w:t>Nhân khẩu</w:t>
      </w:r>
    </w:p>
    <w:p>
      <w:r>
        <w:t>298</w:t>
      </w:r>
    </w:p>
    <w:p>
      <w:r>
        <w:t>73</w:t>
      </w:r>
    </w:p>
    <w:p>
      <w:r>
        <w:t>0</w:t>
      </w:r>
    </w:p>
    <w:p>
      <w:r>
        <w:t>8</w:t>
      </w:r>
    </w:p>
    <w:p>
      <w:r>
        <w:t>32</w:t>
      </w:r>
    </w:p>
    <w:p>
      <w:r>
        <w:t>0</w:t>
      </w:r>
    </w:p>
    <w:p>
      <w:r>
        <w:t>49</w:t>
      </w:r>
    </w:p>
    <w:p>
      <w:r>
        <w:t>8</w:t>
      </w:r>
    </w:p>
    <w:p>
      <w:r>
        <w:t>306</w:t>
      </w:r>
    </w:p>
    <w:p>
      <w:r>
        <w:t>8</w:t>
      </w:r>
    </w:p>
    <w:p>
      <w:r>
        <w:t>Huyện Năm Căn</w:t>
      </w:r>
    </w:p>
    <w:p>
      <w:r>
        <w:t>Hộ</w:t>
      </w:r>
    </w:p>
    <w:p>
      <w:r>
        <w:t>160</w:t>
      </w:r>
    </w:p>
    <w:p>
      <w:r>
        <w:t>28</w:t>
      </w:r>
    </w:p>
    <w:p>
      <w:r>
        <w:t>0</w:t>
      </w:r>
    </w:p>
    <w:p>
      <w:r>
        <w:t>0</w:t>
      </w:r>
    </w:p>
    <w:p>
      <w:r>
        <w:t>40</w:t>
      </w:r>
    </w:p>
    <w:p>
      <w:r>
        <w:t>0</w:t>
      </w:r>
    </w:p>
    <w:p>
      <w:r>
        <w:t>10</w:t>
      </w:r>
    </w:p>
    <w:p>
      <w:r>
        <w:t>0</w:t>
      </w:r>
    </w:p>
    <w:p>
      <w:r>
        <w:t>182</w:t>
      </w:r>
    </w:p>
    <w:p>
      <w:r>
        <w:t>Nhân khẩu</w:t>
      </w:r>
    </w:p>
    <w:p>
      <w:r>
        <w:t>641</w:t>
      </w:r>
    </w:p>
    <w:p>
      <w:r>
        <w:t>118</w:t>
      </w:r>
    </w:p>
    <w:p>
      <w:r>
        <w:t>0</w:t>
      </w:r>
    </w:p>
    <w:p>
      <w:r>
        <w:t>6</w:t>
      </w:r>
    </w:p>
    <w:p>
      <w:r>
        <w:t>141</w:t>
      </w:r>
    </w:p>
    <w:p>
      <w:r>
        <w:t>0</w:t>
      </w:r>
    </w:p>
    <w:p>
      <w:r>
        <w:t>34</w:t>
      </w:r>
    </w:p>
    <w:p>
      <w:r>
        <w:t>0</w:t>
      </w:r>
    </w:p>
    <w:p>
      <w:r>
        <w:t>692</w:t>
      </w:r>
    </w:p>
    <w:p>
      <w:r>
        <w:t>9</w:t>
      </w:r>
    </w:p>
    <w:p>
      <w:r>
        <w:t>Huyện Ngọc Hiển</w:t>
      </w:r>
    </w:p>
    <w:p>
      <w:r>
        <w:t>Hộ</w:t>
      </w:r>
    </w:p>
    <w:p>
      <w:r>
        <w:t>206</w:t>
      </w:r>
    </w:p>
    <w:p>
      <w:r>
        <w:t>67</w:t>
      </w:r>
    </w:p>
    <w:p>
      <w:r>
        <w:t>77</w:t>
      </w:r>
    </w:p>
    <w:p>
      <w:r>
        <w:t>0</w:t>
      </w:r>
    </w:p>
    <w:p>
      <w:r>
        <w:t>13</w:t>
      </w:r>
    </w:p>
    <w:p>
      <w:r>
        <w:t>0</w:t>
      </w:r>
    </w:p>
    <w:p>
      <w:r>
        <w:t>4</w:t>
      </w:r>
    </w:p>
    <w:p>
      <w:r>
        <w:t>0</w:t>
      </w:r>
    </w:p>
    <w:p>
      <w:r>
        <w:t>79</w:t>
      </w:r>
    </w:p>
    <w:p>
      <w:r>
        <w:t>Nhân khẩu</w:t>
      </w:r>
    </w:p>
    <w:p>
      <w:r>
        <w:t>789</w:t>
      </w:r>
    </w:p>
    <w:p>
      <w:r>
        <w:t>230</w:t>
      </w:r>
    </w:p>
    <w:p>
      <w:r>
        <w:t>325</w:t>
      </w:r>
    </w:p>
    <w:p>
      <w:r>
        <w:t>0</w:t>
      </w:r>
    </w:p>
    <w:p>
      <w:r>
        <w:t>52</w:t>
      </w:r>
    </w:p>
    <w:p>
      <w:r>
        <w:t>0</w:t>
      </w:r>
    </w:p>
    <w:p>
      <w:r>
        <w:t>14</w:t>
      </w:r>
    </w:p>
    <w:p>
      <w:r>
        <w:t>0</w:t>
      </w:r>
    </w:p>
    <w:p>
      <w:r>
        <w:t>300</w:t>
      </w:r>
    </w:p>
    <w:p>
      <w:r>
        <w:t>II</w:t>
      </w:r>
    </w:p>
    <w:p>
      <w:r>
        <w:t>Khu vực nông thôn</w:t>
      </w:r>
    </w:p>
    <w:p>
      <w:r>
        <w:t>Hộ</w:t>
      </w:r>
    </w:p>
    <w:p>
      <w:r>
        <w:t>4.964</w:t>
      </w:r>
    </w:p>
    <w:p>
      <w:r>
        <w:t>1.803</w:t>
      </w:r>
    </w:p>
    <w:p>
      <w:r>
        <w:t>183</w:t>
      </w:r>
    </w:p>
    <w:p>
      <w:r>
        <w:t>50</w:t>
      </w:r>
    </w:p>
    <w:p>
      <w:r>
        <w:t>909</w:t>
      </w:r>
    </w:p>
    <w:p>
      <w:r>
        <w:t>18</w:t>
      </w:r>
    </w:p>
    <w:p>
      <w:r>
        <w:t>297</w:t>
      </w:r>
    </w:p>
    <w:p>
      <w:r>
        <w:t>3</w:t>
      </w:r>
    </w:p>
    <w:p>
      <w:r>
        <w:t>4.155</w:t>
      </w:r>
    </w:p>
    <w:p>
      <w:r>
        <w:t>Nhân khẩu</w:t>
      </w:r>
    </w:p>
    <w:p>
      <w:r>
        <w:t>19.426</w:t>
      </w:r>
    </w:p>
    <w:p>
      <w:r>
        <w:t>7.096</w:t>
      </w:r>
    </w:p>
    <w:p>
      <w:r>
        <w:t>708</w:t>
      </w:r>
    </w:p>
    <w:p>
      <w:r>
        <w:t>349</w:t>
      </w:r>
    </w:p>
    <w:p>
      <w:r>
        <w:t>3.602</w:t>
      </w:r>
    </w:p>
    <w:p>
      <w:r>
        <w:t>58</w:t>
      </w:r>
    </w:p>
    <w:p>
      <w:r>
        <w:t>1.112</w:t>
      </w:r>
    </w:p>
    <w:p>
      <w:r>
        <w:t>147</w:t>
      </w:r>
    </w:p>
    <w:p>
      <w:r>
        <w:t>16.210</w:t>
      </w:r>
    </w:p>
    <w:p>
      <w:r>
        <w:t>1</w:t>
      </w:r>
    </w:p>
    <w:p>
      <w:r>
        <w:t>Thành phố Cà Mau</w:t>
      </w:r>
    </w:p>
    <w:p>
      <w:r>
        <w:t>Hộ</w:t>
      </w:r>
    </w:p>
    <w:p>
      <w:r>
        <w:t>246</w:t>
      </w:r>
    </w:p>
    <w:p>
      <w:r>
        <w:t>61</w:t>
      </w:r>
    </w:p>
    <w:p>
      <w:r>
        <w:t>0</w:t>
      </w:r>
    </w:p>
    <w:p>
      <w:r>
        <w:t>1</w:t>
      </w:r>
    </w:p>
    <w:p>
      <w:r>
        <w:t>23</w:t>
      </w:r>
    </w:p>
    <w:p>
      <w:r>
        <w:t>0</w:t>
      </w:r>
    </w:p>
    <w:p>
      <w:r>
        <w:t>11</w:t>
      </w:r>
    </w:p>
    <w:p>
      <w:r>
        <w:t>0</w:t>
      </w:r>
    </w:p>
    <w:p>
      <w:r>
        <w:t>218</w:t>
      </w:r>
    </w:p>
    <w:p>
      <w:r>
        <w:t>Nhân khẩu</w:t>
      </w:r>
    </w:p>
    <w:p>
      <w:r>
        <w:t>836</w:t>
      </w:r>
    </w:p>
    <w:p>
      <w:r>
        <w:t>226</w:t>
      </w:r>
    </w:p>
    <w:p>
      <w:r>
        <w:t>0</w:t>
      </w:r>
    </w:p>
    <w:p>
      <w:r>
        <w:t>19</w:t>
      </w:r>
    </w:p>
    <w:p>
      <w:r>
        <w:t>87</w:t>
      </w:r>
    </w:p>
    <w:p>
      <w:r>
        <w:t>0</w:t>
      </w:r>
    </w:p>
    <w:p>
      <w:r>
        <w:t>34</w:t>
      </w:r>
    </w:p>
    <w:p>
      <w:r>
        <w:t>12</w:t>
      </w:r>
    </w:p>
    <w:p>
      <w:r>
        <w:t>724</w:t>
      </w:r>
    </w:p>
    <w:p>
      <w:r>
        <w:t>2</w:t>
      </w:r>
    </w:p>
    <w:p>
      <w:r>
        <w:t>Huyện Thới Bình</w:t>
      </w:r>
    </w:p>
    <w:p>
      <w:r>
        <w:t>Hộ</w:t>
      </w:r>
    </w:p>
    <w:p>
      <w:r>
        <w:t>1.066</w:t>
      </w:r>
    </w:p>
    <w:p>
      <w:r>
        <w:t>466</w:t>
      </w:r>
    </w:p>
    <w:p>
      <w:r>
        <w:t>17</w:t>
      </w:r>
    </w:p>
    <w:p>
      <w:r>
        <w:t>2</w:t>
      </w:r>
    </w:p>
    <w:p>
      <w:r>
        <w:t>139</w:t>
      </w:r>
    </w:p>
    <w:p>
      <w:r>
        <w:t>0</w:t>
      </w:r>
    </w:p>
    <w:p>
      <w:r>
        <w:t>35</w:t>
      </w:r>
    </w:p>
    <w:p>
      <w:r>
        <w:t>0</w:t>
      </w:r>
    </w:p>
    <w:p>
      <w:r>
        <w:t>755</w:t>
      </w:r>
    </w:p>
    <w:p>
      <w:r>
        <w:t>Nhân khẩu</w:t>
      </w:r>
    </w:p>
    <w:p>
      <w:r>
        <w:t>4.189</w:t>
      </w:r>
    </w:p>
    <w:p>
      <w:r>
        <w:t>1.787</w:t>
      </w:r>
    </w:p>
    <w:p>
      <w:r>
        <w:t>87</w:t>
      </w:r>
    </w:p>
    <w:p>
      <w:r>
        <w:t>5</w:t>
      </w:r>
    </w:p>
    <w:p>
      <w:r>
        <w:t>538</w:t>
      </w:r>
    </w:p>
    <w:p>
      <w:r>
        <w:t>0</w:t>
      </w:r>
    </w:p>
    <w:p>
      <w:r>
        <w:t>122</w:t>
      </w:r>
    </w:p>
    <w:p>
      <w:r>
        <w:t>0</w:t>
      </w:r>
    </w:p>
    <w:p>
      <w:r>
        <w:t>2.988</w:t>
      </w:r>
    </w:p>
    <w:p>
      <w:r>
        <w:t>3</w:t>
      </w:r>
    </w:p>
    <w:p>
      <w:r>
        <w:t>Huyện U Minh</w:t>
      </w:r>
    </w:p>
    <w:p>
      <w:r>
        <w:t>Hộ</w:t>
      </w:r>
    </w:p>
    <w:p>
      <w:r>
        <w:t>452</w:t>
      </w:r>
    </w:p>
    <w:p>
      <w:r>
        <w:t>210</w:t>
      </w:r>
    </w:p>
    <w:p>
      <w:r>
        <w:t>19</w:t>
      </w:r>
    </w:p>
    <w:p>
      <w:r>
        <w:t>0</w:t>
      </w:r>
    </w:p>
    <w:p>
      <w:r>
        <w:t>123</w:t>
      </w:r>
    </w:p>
    <w:p>
      <w:r>
        <w:t>1</w:t>
      </w:r>
    </w:p>
    <w:p>
      <w:r>
        <w:t>31</w:t>
      </w:r>
    </w:p>
    <w:p>
      <w:r>
        <w:t>0</w:t>
      </w:r>
    </w:p>
    <w:p>
      <w:r>
        <w:t>378</w:t>
      </w:r>
    </w:p>
    <w:p>
      <w:r>
        <w:t>Nhân khẩu</w:t>
      </w:r>
    </w:p>
    <w:p>
      <w:r>
        <w:t>1.874</w:t>
      </w:r>
    </w:p>
    <w:p>
      <w:r>
        <w:t>880</w:t>
      </w:r>
    </w:p>
    <w:p>
      <w:r>
        <w:t>84</w:t>
      </w:r>
    </w:p>
    <w:p>
      <w:r>
        <w:t>13</w:t>
      </w:r>
    </w:p>
    <w:p>
      <w:r>
        <w:t>504</w:t>
      </w:r>
    </w:p>
    <w:p>
      <w:r>
        <w:t>4</w:t>
      </w:r>
    </w:p>
    <w:p>
      <w:r>
        <w:t>127</w:t>
      </w:r>
    </w:p>
    <w:p>
      <w:r>
        <w:t>3</w:t>
      </w:r>
    </w:p>
    <w:p>
      <w:r>
        <w:t>1.535</w:t>
      </w:r>
    </w:p>
    <w:p>
      <w:r>
        <w:t>4</w:t>
      </w:r>
    </w:p>
    <w:p>
      <w:r>
        <w:t>Huyện Trần Văn Thời</w:t>
      </w:r>
    </w:p>
    <w:p>
      <w:r>
        <w:t>Hộ</w:t>
      </w:r>
    </w:p>
    <w:p>
      <w:r>
        <w:t>543</w:t>
      </w:r>
    </w:p>
    <w:p>
      <w:r>
        <w:t>214</w:t>
      </w:r>
    </w:p>
    <w:p>
      <w:r>
        <w:t>8</w:t>
      </w:r>
    </w:p>
    <w:p>
      <w:r>
        <w:t>8</w:t>
      </w:r>
    </w:p>
    <w:p>
      <w:r>
        <w:t>155</w:t>
      </w:r>
    </w:p>
    <w:p>
      <w:r>
        <w:t>1</w:t>
      </w:r>
    </w:p>
    <w:p>
      <w:r>
        <w:t>28</w:t>
      </w:r>
    </w:p>
    <w:p>
      <w:r>
        <w:t>0</w:t>
      </w:r>
    </w:p>
    <w:p>
      <w:r>
        <w:t>497</w:t>
      </w:r>
    </w:p>
    <w:p>
      <w:r>
        <w:t>Nhân khẩu</w:t>
      </w:r>
    </w:p>
    <w:p>
      <w:r>
        <w:t>2.088</w:t>
      </w:r>
    </w:p>
    <w:p>
      <w:r>
        <w:t>865</w:t>
      </w:r>
    </w:p>
    <w:p>
      <w:r>
        <w:t>31</w:t>
      </w:r>
    </w:p>
    <w:p>
      <w:r>
        <w:t>47</w:t>
      </w:r>
    </w:p>
    <w:p>
      <w:r>
        <w:t>643</w:t>
      </w:r>
    </w:p>
    <w:p>
      <w:r>
        <w:t>7</w:t>
      </w:r>
    </w:p>
    <w:p>
      <w:r>
        <w:t>100</w:t>
      </w:r>
    </w:p>
    <w:p>
      <w:r>
        <w:t>0</w:t>
      </w:r>
    </w:p>
    <w:p>
      <w:r>
        <w:t>1.895</w:t>
      </w:r>
    </w:p>
    <w:p>
      <w:r>
        <w:t>5</w:t>
      </w:r>
    </w:p>
    <w:p>
      <w:r>
        <w:t>Huyện Đầm Dơi</w:t>
      </w:r>
    </w:p>
    <w:p>
      <w:r>
        <w:t>Hộ</w:t>
      </w:r>
    </w:p>
    <w:p>
      <w:r>
        <w:t>852</w:t>
      </w:r>
    </w:p>
    <w:p>
      <w:r>
        <w:t>301</w:t>
      </w:r>
    </w:p>
    <w:p>
      <w:r>
        <w:t>9</w:t>
      </w:r>
    </w:p>
    <w:p>
      <w:r>
        <w:t>3</w:t>
      </w:r>
    </w:p>
    <w:p>
      <w:r>
        <w:t>202</w:t>
      </w:r>
    </w:p>
    <w:p>
      <w:r>
        <w:t>0</w:t>
      </w:r>
    </w:p>
    <w:p>
      <w:r>
        <w:t>62</w:t>
      </w:r>
    </w:p>
    <w:p>
      <w:r>
        <w:t>3</w:t>
      </w:r>
    </w:p>
    <w:p>
      <w:r>
        <w:t>806</w:t>
      </w:r>
    </w:p>
    <w:p>
      <w:r>
        <w:t>Nhân khẩu</w:t>
      </w:r>
    </w:p>
    <w:p>
      <w:r>
        <w:t>3.399</w:t>
      </w:r>
    </w:p>
    <w:p>
      <w:r>
        <w:t>1.148</w:t>
      </w:r>
    </w:p>
    <w:p>
      <w:r>
        <w:t>34</w:t>
      </w:r>
    </w:p>
    <w:p>
      <w:r>
        <w:t>54</w:t>
      </w:r>
    </w:p>
    <w:p>
      <w:r>
        <w:t>810</w:t>
      </w:r>
    </w:p>
    <w:p>
      <w:r>
        <w:t>0</w:t>
      </w:r>
    </w:p>
    <w:p>
      <w:r>
        <w:t>248</w:t>
      </w:r>
    </w:p>
    <w:p>
      <w:r>
        <w:t>66</w:t>
      </w:r>
    </w:p>
    <w:p>
      <w:r>
        <w:t>3.287</w:t>
      </w:r>
    </w:p>
    <w:p>
      <w:r>
        <w:t>6</w:t>
      </w:r>
    </w:p>
    <w:p>
      <w:r>
        <w:t>Huyện Cái Nước</w:t>
      </w:r>
    </w:p>
    <w:p>
      <w:r>
        <w:t>Hộ</w:t>
      </w:r>
    </w:p>
    <w:p>
      <w:r>
        <w:t>626</w:t>
      </w:r>
    </w:p>
    <w:p>
      <w:r>
        <w:t>165</w:t>
      </w:r>
    </w:p>
    <w:p>
      <w:r>
        <w:t>5</w:t>
      </w:r>
    </w:p>
    <w:p>
      <w:r>
        <w:t>0</w:t>
      </w:r>
    </w:p>
    <w:p>
      <w:r>
        <w:t>80</w:t>
      </w:r>
    </w:p>
    <w:p>
      <w:r>
        <w:t>0</w:t>
      </w:r>
    </w:p>
    <w:p>
      <w:r>
        <w:t>45</w:t>
      </w:r>
    </w:p>
    <w:p>
      <w:r>
        <w:t>0</w:t>
      </w:r>
    </w:p>
    <w:p>
      <w:r>
        <w:t>581</w:t>
      </w:r>
    </w:p>
    <w:p>
      <w:r>
        <w:t>Nhân khẩu</w:t>
      </w:r>
    </w:p>
    <w:p>
      <w:r>
        <w:t>2.461</w:t>
      </w:r>
    </w:p>
    <w:p>
      <w:r>
        <w:t>664</w:t>
      </w:r>
    </w:p>
    <w:p>
      <w:r>
        <w:t>25</w:t>
      </w:r>
    </w:p>
    <w:p>
      <w:r>
        <w:t>79</w:t>
      </w:r>
    </w:p>
    <w:p>
      <w:r>
        <w:t>319</w:t>
      </w:r>
    </w:p>
    <w:p>
      <w:r>
        <w:t>0</w:t>
      </w:r>
    </w:p>
    <w:p>
      <w:r>
        <w:t>168</w:t>
      </w:r>
    </w:p>
    <w:p>
      <w:r>
        <w:t>28</w:t>
      </w:r>
    </w:p>
    <w:p>
      <w:r>
        <w:t>2.208</w:t>
      </w:r>
    </w:p>
    <w:p>
      <w:r>
        <w:t>7</w:t>
      </w:r>
    </w:p>
    <w:p>
      <w:r>
        <w:t>Huyện Phú Tân</w:t>
      </w:r>
    </w:p>
    <w:p>
      <w:r>
        <w:t>Hộ</w:t>
      </w:r>
    </w:p>
    <w:p>
      <w:r>
        <w:t>422</w:t>
      </w:r>
    </w:p>
    <w:p>
      <w:r>
        <w:t>153</w:t>
      </w:r>
    </w:p>
    <w:p>
      <w:r>
        <w:t>4</w:t>
      </w:r>
    </w:p>
    <w:p>
      <w:r>
        <w:t>0</w:t>
      </w:r>
    </w:p>
    <w:p>
      <w:r>
        <w:t>49</w:t>
      </w:r>
    </w:p>
    <w:p>
      <w:r>
        <w:t>0</w:t>
      </w:r>
    </w:p>
    <w:p>
      <w:r>
        <w:t>27</w:t>
      </w:r>
    </w:p>
    <w:p>
      <w:r>
        <w:t>0</w:t>
      </w:r>
    </w:p>
    <w:p>
      <w:r>
        <w:t>341</w:t>
      </w:r>
    </w:p>
    <w:p>
      <w:r>
        <w:t>Nhân khẩu</w:t>
      </w:r>
    </w:p>
    <w:p>
      <w:r>
        <w:t>1.755</w:t>
      </w:r>
    </w:p>
    <w:p>
      <w:r>
        <w:t>630</w:t>
      </w:r>
    </w:p>
    <w:p>
      <w:r>
        <w:t>16</w:t>
      </w:r>
    </w:p>
    <w:p>
      <w:r>
        <w:t>28</w:t>
      </w:r>
    </w:p>
    <w:p>
      <w:r>
        <w:t>203</w:t>
      </w:r>
    </w:p>
    <w:p>
      <w:r>
        <w:t>0</w:t>
      </w:r>
    </w:p>
    <w:p>
      <w:r>
        <w:t>92</w:t>
      </w:r>
    </w:p>
    <w:p>
      <w:r>
        <w:t>23</w:t>
      </w:r>
    </w:p>
    <w:p>
      <w:r>
        <w:t>1.399</w:t>
      </w:r>
    </w:p>
    <w:p>
      <w:r>
        <w:t>8</w:t>
      </w:r>
    </w:p>
    <w:p>
      <w:r>
        <w:t>Huyện Năm Căn</w:t>
      </w:r>
    </w:p>
    <w:p>
      <w:r>
        <w:t>Hộ</w:t>
      </w:r>
    </w:p>
    <w:p>
      <w:r>
        <w:t>210</w:t>
      </w:r>
    </w:p>
    <w:p>
      <w:r>
        <w:t>53</w:t>
      </w:r>
    </w:p>
    <w:p>
      <w:r>
        <w:t>1</w:t>
      </w:r>
    </w:p>
    <w:p>
      <w:r>
        <w:t>3</w:t>
      </w:r>
    </w:p>
    <w:p>
      <w:r>
        <w:t>39</w:t>
      </w:r>
    </w:p>
    <w:p>
      <w:r>
        <w:t>1</w:t>
      </w:r>
    </w:p>
    <w:p>
      <w:r>
        <w:t>18</w:t>
      </w:r>
    </w:p>
    <w:p>
      <w:r>
        <w:t>0</w:t>
      </w:r>
    </w:p>
    <w:p>
      <w:r>
        <w:t>211</w:t>
      </w:r>
    </w:p>
    <w:p>
      <w:r>
        <w:t>Nhân khẩu</w:t>
      </w:r>
    </w:p>
    <w:p>
      <w:r>
        <w:t>774</w:t>
      </w:r>
    </w:p>
    <w:p>
      <w:r>
        <w:t>216</w:t>
      </w:r>
    </w:p>
    <w:p>
      <w:r>
        <w:t>9</w:t>
      </w:r>
    </w:p>
    <w:p>
      <w:r>
        <w:t>10</w:t>
      </w:r>
    </w:p>
    <w:p>
      <w:r>
        <w:t>147</w:t>
      </w:r>
    </w:p>
    <w:p>
      <w:r>
        <w:t>3</w:t>
      </w:r>
    </w:p>
    <w:p>
      <w:r>
        <w:t>64</w:t>
      </w:r>
    </w:p>
    <w:p>
      <w:r>
        <w:t>12</w:t>
      </w:r>
    </w:p>
    <w:p>
      <w:r>
        <w:t>765</w:t>
      </w:r>
    </w:p>
    <w:p>
      <w:r>
        <w:t>9</w:t>
      </w:r>
    </w:p>
    <w:p>
      <w:r>
        <w:t>Huyện Ngọc Hiển</w:t>
      </w:r>
    </w:p>
    <w:p>
      <w:r>
        <w:t>Hộ</w:t>
      </w:r>
    </w:p>
    <w:p>
      <w:r>
        <w:t>547</w:t>
      </w:r>
    </w:p>
    <w:p>
      <w:r>
        <w:t>180</w:t>
      </w:r>
    </w:p>
    <w:p>
      <w:r>
        <w:t>120</w:t>
      </w:r>
    </w:p>
    <w:p>
      <w:r>
        <w:t>33</w:t>
      </w:r>
    </w:p>
    <w:p>
      <w:r>
        <w:t>99</w:t>
      </w:r>
    </w:p>
    <w:p>
      <w:r>
        <w:t>15</w:t>
      </w:r>
    </w:p>
    <w:p>
      <w:r>
        <w:t>40</w:t>
      </w:r>
    </w:p>
    <w:p>
      <w:r>
        <w:t>0</w:t>
      </w:r>
    </w:p>
    <w:p>
      <w:r>
        <w:t>368</w:t>
      </w:r>
    </w:p>
    <w:p>
      <w:r>
        <w:t>Nhân khẩu</w:t>
      </w:r>
    </w:p>
    <w:p>
      <w:r>
        <w:t>2.050</w:t>
      </w:r>
    </w:p>
    <w:p>
      <w:r>
        <w:t>680</w:t>
      </w:r>
    </w:p>
    <w:p>
      <w:r>
        <w:t>422</w:t>
      </w:r>
    </w:p>
    <w:p>
      <w:r>
        <w:t>94</w:t>
      </w:r>
    </w:p>
    <w:p>
      <w:r>
        <w:t>351</w:t>
      </w:r>
    </w:p>
    <w:p>
      <w:r>
        <w:t>44</w:t>
      </w:r>
    </w:p>
    <w:p>
      <w:r>
        <w:t>157</w:t>
      </w:r>
    </w:p>
    <w:p>
      <w:r>
        <w:t>3</w:t>
      </w:r>
    </w:p>
    <w:p>
      <w:r>
        <w:t>1.409</w:t>
      </w:r>
    </w:p>
    <w:p>
      <w:r>
        <w:t>III</w:t>
      </w:r>
    </w:p>
    <w:p>
      <w:r>
        <w:t>Tổng cộng I + II</w:t>
      </w:r>
    </w:p>
    <w:p>
      <w:r>
        <w:t>Hộ</w:t>
      </w:r>
    </w:p>
    <w:p>
      <w:r>
        <w:t>5.710</w:t>
      </w:r>
    </w:p>
    <w:p>
      <w:r>
        <w:t>1.988</w:t>
      </w:r>
    </w:p>
    <w:p>
      <w:r>
        <w:t>265</w:t>
      </w:r>
    </w:p>
    <w:p>
      <w:r>
        <w:t>57</w:t>
      </w:r>
    </w:p>
    <w:p>
      <w:r>
        <w:t>1.024</w:t>
      </w:r>
    </w:p>
    <w:p>
      <w:r>
        <w:t>18</w:t>
      </w:r>
    </w:p>
    <w:p>
      <w:r>
        <w:t>335</w:t>
      </w:r>
    </w:p>
    <w:p>
      <w:r>
        <w:t>11</w:t>
      </w:r>
    </w:p>
    <w:p>
      <w:r>
        <w:t>4.788</w:t>
      </w:r>
    </w:p>
    <w:p>
      <w:r>
        <w:t>Nhân khẩu</w:t>
      </w:r>
    </w:p>
    <w:p>
      <w:r>
        <w:t>22.298</w:t>
      </w:r>
    </w:p>
    <w:p>
      <w:r>
        <w:t>7.816</w:t>
      </w:r>
    </w:p>
    <w:p>
      <w:r>
        <w:t>1.056</w:t>
      </w:r>
    </w:p>
    <w:p>
      <w:r>
        <w:t>381</w:t>
      </w:r>
    </w:p>
    <w:p>
      <w:r>
        <w:t>4.010</w:t>
      </w:r>
    </w:p>
    <w:p>
      <w:r>
        <w:t>58</w:t>
      </w:r>
    </w:p>
    <w:p>
      <w:r>
        <w:t>1.264</w:t>
      </w:r>
    </w:p>
    <w:p>
      <w:r>
        <w:t>177</w:t>
      </w:r>
    </w:p>
    <w:p>
      <w:r>
        <w:t>18.572</w:t>
      </w:r>
    </w:p>
    <w:p>
      <w:r>
        <w:t>1</w:t>
      </w:r>
    </w:p>
    <w:p>
      <w:r>
        <w:t>Thành phố Cà Mau</w:t>
      </w:r>
    </w:p>
    <w:p>
      <w:r>
        <w:t>Hộ</w:t>
      </w:r>
    </w:p>
    <w:p>
      <w:r>
        <w:t>371</w:t>
      </w:r>
    </w:p>
    <w:p>
      <w:r>
        <w:t>87</w:t>
      </w:r>
    </w:p>
    <w:p>
      <w:r>
        <w:t>1</w:t>
      </w:r>
    </w:p>
    <w:p>
      <w:r>
        <w:t>1</w:t>
      </w:r>
    </w:p>
    <w:p>
      <w:r>
        <w:t>44</w:t>
      </w:r>
    </w:p>
    <w:p>
      <w:r>
        <w:t>0</w:t>
      </w:r>
    </w:p>
    <w:p>
      <w:r>
        <w:t>15</w:t>
      </w:r>
    </w:p>
    <w:p>
      <w:r>
        <w:t>0</w:t>
      </w:r>
    </w:p>
    <w:p>
      <w:r>
        <w:t>341</w:t>
      </w:r>
    </w:p>
    <w:p>
      <w:r>
        <w:t>Nhân khẩu</w:t>
      </w:r>
    </w:p>
    <w:p>
      <w:r>
        <w:t>1.321</w:t>
      </w:r>
    </w:p>
    <w:p>
      <w:r>
        <w:t>320</w:t>
      </w:r>
    </w:p>
    <w:p>
      <w:r>
        <w:t>4</w:t>
      </w:r>
    </w:p>
    <w:p>
      <w:r>
        <w:t>30</w:t>
      </w:r>
    </w:p>
    <w:p>
      <w:r>
        <w:t>158</w:t>
      </w:r>
    </w:p>
    <w:p>
      <w:r>
        <w:t>0</w:t>
      </w:r>
    </w:p>
    <w:p>
      <w:r>
        <w:t>46</w:t>
      </w:r>
    </w:p>
    <w:p>
      <w:r>
        <w:t>26</w:t>
      </w:r>
    </w:p>
    <w:p>
      <w:r>
        <w:t>1.197</w:t>
      </w:r>
    </w:p>
    <w:p>
      <w:r>
        <w:t>2</w:t>
      </w:r>
    </w:p>
    <w:p>
      <w:r>
        <w:t>Huyện Thới Bình</w:t>
      </w:r>
    </w:p>
    <w:p>
      <w:r>
        <w:t>Hộ</w:t>
      </w:r>
    </w:p>
    <w:p>
      <w:r>
        <w:t>1.066</w:t>
      </w:r>
    </w:p>
    <w:p>
      <w:r>
        <w:t>466</w:t>
      </w:r>
    </w:p>
    <w:p>
      <w:r>
        <w:t>17</w:t>
      </w:r>
    </w:p>
    <w:p>
      <w:r>
        <w:t>2</w:t>
      </w:r>
    </w:p>
    <w:p>
      <w:r>
        <w:t>139</w:t>
      </w:r>
    </w:p>
    <w:p>
      <w:r>
        <w:t>0</w:t>
      </w:r>
    </w:p>
    <w:p>
      <w:r>
        <w:t>35</w:t>
      </w:r>
    </w:p>
    <w:p>
      <w:r>
        <w:t>0</w:t>
      </w:r>
    </w:p>
    <w:p>
      <w:r>
        <w:t>755</w:t>
      </w:r>
    </w:p>
    <w:p>
      <w:r>
        <w:t>Nhân khẩu</w:t>
      </w:r>
    </w:p>
    <w:p>
      <w:r>
        <w:t>4.189</w:t>
      </w:r>
    </w:p>
    <w:p>
      <w:r>
        <w:t>1.787</w:t>
      </w:r>
    </w:p>
    <w:p>
      <w:r>
        <w:t>87</w:t>
      </w:r>
    </w:p>
    <w:p>
      <w:r>
        <w:t>5</w:t>
      </w:r>
    </w:p>
    <w:p>
      <w:r>
        <w:t>538</w:t>
      </w:r>
    </w:p>
    <w:p>
      <w:r>
        <w:t>0</w:t>
      </w:r>
    </w:p>
    <w:p>
      <w:r>
        <w:t>122</w:t>
      </w:r>
    </w:p>
    <w:p>
      <w:r>
        <w:t>0</w:t>
      </w:r>
    </w:p>
    <w:p>
      <w:r>
        <w:t>2.988</w:t>
      </w:r>
    </w:p>
    <w:p>
      <w:r>
        <w:t>3</w:t>
      </w:r>
    </w:p>
    <w:p>
      <w:r>
        <w:t>Huyện U Minh</w:t>
      </w:r>
    </w:p>
    <w:p>
      <w:r>
        <w:t>Hộ</w:t>
      </w:r>
    </w:p>
    <w:p>
      <w:r>
        <w:t>499</w:t>
      </w:r>
    </w:p>
    <w:p>
      <w:r>
        <w:t>217</w:t>
      </w:r>
    </w:p>
    <w:p>
      <w:r>
        <w:t>23</w:t>
      </w:r>
    </w:p>
    <w:p>
      <w:r>
        <w:t>1</w:t>
      </w:r>
    </w:p>
    <w:p>
      <w:r>
        <w:t>132</w:t>
      </w:r>
    </w:p>
    <w:p>
      <w:r>
        <w:t>1</w:t>
      </w:r>
    </w:p>
    <w:p>
      <w:r>
        <w:t>32</w:t>
      </w:r>
    </w:p>
    <w:p>
      <w:r>
        <w:t>3</w:t>
      </w:r>
    </w:p>
    <w:p>
      <w:r>
        <w:t>426</w:t>
      </w:r>
    </w:p>
    <w:p>
      <w:r>
        <w:t>Nhân khẩu</w:t>
      </w:r>
    </w:p>
    <w:p>
      <w:r>
        <w:t>2.054</w:t>
      </w:r>
    </w:p>
    <w:p>
      <w:r>
        <w:t>909</w:t>
      </w:r>
    </w:p>
    <w:p>
      <w:r>
        <w:t>103</w:t>
      </w:r>
    </w:p>
    <w:p>
      <w:r>
        <w:t>17</w:t>
      </w:r>
    </w:p>
    <w:p>
      <w:r>
        <w:t>547</w:t>
      </w:r>
    </w:p>
    <w:p>
      <w:r>
        <w:t>4</w:t>
      </w:r>
    </w:p>
    <w:p>
      <w:r>
        <w:t>132</w:t>
      </w:r>
    </w:p>
    <w:p>
      <w:r>
        <w:t>11</w:t>
      </w:r>
    </w:p>
    <w:p>
      <w:r>
        <w:t>1.719</w:t>
      </w:r>
    </w:p>
    <w:p>
      <w:r>
        <w:t>4</w:t>
      </w:r>
    </w:p>
    <w:p>
      <w:r>
        <w:t>Huyện Trần Văn Thời</w:t>
      </w:r>
    </w:p>
    <w:p>
      <w:r>
        <w:t>Hộ</w:t>
      </w:r>
    </w:p>
    <w:p>
      <w:r>
        <w:t>618</w:t>
      </w:r>
    </w:p>
    <w:p>
      <w:r>
        <w:t>236</w:t>
      </w:r>
    </w:p>
    <w:p>
      <w:r>
        <w:t>8</w:t>
      </w:r>
    </w:p>
    <w:p>
      <w:r>
        <w:t>9</w:t>
      </w:r>
    </w:p>
    <w:p>
      <w:r>
        <w:t>173</w:t>
      </w:r>
    </w:p>
    <w:p>
      <w:r>
        <w:t>1</w:t>
      </w:r>
    </w:p>
    <w:p>
      <w:r>
        <w:t>34</w:t>
      </w:r>
    </w:p>
    <w:p>
      <w:r>
        <w:t>0</w:t>
      </w:r>
    </w:p>
    <w:p>
      <w:r>
        <w:t>573</w:t>
      </w:r>
    </w:p>
    <w:p>
      <w:r>
        <w:t>Nhân khẩu</w:t>
      </w:r>
    </w:p>
    <w:p>
      <w:r>
        <w:t>2.362</w:t>
      </w:r>
    </w:p>
    <w:p>
      <w:r>
        <w:t>964</w:t>
      </w:r>
    </w:p>
    <w:p>
      <w:r>
        <w:t>31</w:t>
      </w:r>
    </w:p>
    <w:p>
      <w:r>
        <w:t>48</w:t>
      </w:r>
    </w:p>
    <w:p>
      <w:r>
        <w:t>703</w:t>
      </w:r>
    </w:p>
    <w:p>
      <w:r>
        <w:t>7</w:t>
      </w:r>
    </w:p>
    <w:p>
      <w:r>
        <w:t>126</w:t>
      </w:r>
    </w:p>
    <w:p>
      <w:r>
        <w:t>0</w:t>
      </w:r>
    </w:p>
    <w:p>
      <w:r>
        <w:t>2.155</w:t>
      </w:r>
    </w:p>
    <w:p>
      <w:r>
        <w:t>5</w:t>
      </w:r>
    </w:p>
    <w:p>
      <w:r>
        <w:t>Huyện Đầm Dơi</w:t>
      </w:r>
    </w:p>
    <w:p>
      <w:r>
        <w:t>Hộ</w:t>
      </w:r>
    </w:p>
    <w:p>
      <w:r>
        <w:t>859</w:t>
      </w:r>
    </w:p>
    <w:p>
      <w:r>
        <w:t>302</w:t>
      </w:r>
    </w:p>
    <w:p>
      <w:r>
        <w:t>9</w:t>
      </w:r>
    </w:p>
    <w:p>
      <w:r>
        <w:t>3</w:t>
      </w:r>
    </w:p>
    <w:p>
      <w:r>
        <w:t>202</w:t>
      </w:r>
    </w:p>
    <w:p>
      <w:r>
        <w:t>0</w:t>
      </w:r>
    </w:p>
    <w:p>
      <w:r>
        <w:t>62</w:t>
      </w:r>
    </w:p>
    <w:p>
      <w:r>
        <w:t>3</w:t>
      </w:r>
    </w:p>
    <w:p>
      <w:r>
        <w:t>812</w:t>
      </w:r>
    </w:p>
    <w:p>
      <w:r>
        <w:t>Nhân khẩu</w:t>
      </w:r>
    </w:p>
    <w:p>
      <w:r>
        <w:t>3.438</w:t>
      </w:r>
    </w:p>
    <w:p>
      <w:r>
        <w:t>1.159</w:t>
      </w:r>
    </w:p>
    <w:p>
      <w:r>
        <w:t>34</w:t>
      </w:r>
    </w:p>
    <w:p>
      <w:r>
        <w:t>56</w:t>
      </w:r>
    </w:p>
    <w:p>
      <w:r>
        <w:t>810</w:t>
      </w:r>
    </w:p>
    <w:p>
      <w:r>
        <w:t>0</w:t>
      </w:r>
    </w:p>
    <w:p>
      <w:r>
        <w:t>248</w:t>
      </w:r>
    </w:p>
    <w:p>
      <w:r>
        <w:t>66</w:t>
      </w:r>
    </w:p>
    <w:p>
      <w:r>
        <w:t>3.313</w:t>
      </w:r>
    </w:p>
    <w:p>
      <w:r>
        <w:t>6</w:t>
      </w:r>
    </w:p>
    <w:p>
      <w:r>
        <w:t>Huyện Cái Nước</w:t>
      </w:r>
    </w:p>
    <w:p>
      <w:r>
        <w:t>Hộ</w:t>
      </w:r>
    </w:p>
    <w:p>
      <w:r>
        <w:t>668</w:t>
      </w:r>
    </w:p>
    <w:p>
      <w:r>
        <w:t>181</w:t>
      </w:r>
    </w:p>
    <w:p>
      <w:r>
        <w:t>5</w:t>
      </w:r>
    </w:p>
    <w:p>
      <w:r>
        <w:t>0</w:t>
      </w:r>
    </w:p>
    <w:p>
      <w:r>
        <w:t>83</w:t>
      </w:r>
    </w:p>
    <w:p>
      <w:r>
        <w:t>0</w:t>
      </w:r>
    </w:p>
    <w:p>
      <w:r>
        <w:t>47</w:t>
      </w:r>
    </w:p>
    <w:p>
      <w:r>
        <w:t>0</w:t>
      </w:r>
    </w:p>
    <w:p>
      <w:r>
        <w:t>612</w:t>
      </w:r>
    </w:p>
    <w:p>
      <w:r>
        <w:t>Nhân khẩu</w:t>
      </w:r>
    </w:p>
    <w:p>
      <w:r>
        <w:t>2.627</w:t>
      </w:r>
    </w:p>
    <w:p>
      <w:r>
        <w:t>730</w:t>
      </w:r>
    </w:p>
    <w:p>
      <w:r>
        <w:t>25</w:t>
      </w:r>
    </w:p>
    <w:p>
      <w:r>
        <w:t>79</w:t>
      </w:r>
    </w:p>
    <w:p>
      <w:r>
        <w:t>328</w:t>
      </w:r>
    </w:p>
    <w:p>
      <w:r>
        <w:t>0</w:t>
      </w:r>
    </w:p>
    <w:p>
      <w:r>
        <w:t>180</w:t>
      </w:r>
    </w:p>
    <w:p>
      <w:r>
        <w:t>28</w:t>
      </w:r>
    </w:p>
    <w:p>
      <w:r>
        <w:t>2.329</w:t>
      </w:r>
    </w:p>
    <w:p>
      <w:r>
        <w:t>7</w:t>
      </w:r>
    </w:p>
    <w:p>
      <w:r>
        <w:t>Huyện Phú Tân</w:t>
      </w:r>
    </w:p>
    <w:p>
      <w:r>
        <w:t>Hộ</w:t>
      </w:r>
    </w:p>
    <w:p>
      <w:r>
        <w:t>506</w:t>
      </w:r>
    </w:p>
    <w:p>
      <w:r>
        <w:t>171</w:t>
      </w:r>
    </w:p>
    <w:p>
      <w:r>
        <w:t>4</w:t>
      </w:r>
    </w:p>
    <w:p>
      <w:r>
        <w:t>5</w:t>
      </w:r>
    </w:p>
    <w:p>
      <w:r>
        <w:t>60</w:t>
      </w:r>
    </w:p>
    <w:p>
      <w:r>
        <w:t>0</w:t>
      </w:r>
    </w:p>
    <w:p>
      <w:r>
        <w:t>38</w:t>
      </w:r>
    </w:p>
    <w:p>
      <w:r>
        <w:t>5</w:t>
      </w:r>
    </w:p>
    <w:p>
      <w:r>
        <w:t>429</w:t>
      </w:r>
    </w:p>
    <w:p>
      <w:r>
        <w:t>Nhân khẩu</w:t>
      </w:r>
    </w:p>
    <w:p>
      <w:r>
        <w:t>2.053</w:t>
      </w:r>
    </w:p>
    <w:p>
      <w:r>
        <w:t>703</w:t>
      </w:r>
    </w:p>
    <w:p>
      <w:r>
        <w:t>16</w:t>
      </w:r>
    </w:p>
    <w:p>
      <w:r>
        <w:t>36</w:t>
      </w:r>
    </w:p>
    <w:p>
      <w:r>
        <w:t>235</w:t>
      </w:r>
    </w:p>
    <w:p>
      <w:r>
        <w:t>0</w:t>
      </w:r>
    </w:p>
    <w:p>
      <w:r>
        <w:t>141</w:t>
      </w:r>
    </w:p>
    <w:p>
      <w:r>
        <w:t>31</w:t>
      </w:r>
    </w:p>
    <w:p>
      <w:r>
        <w:t>1.705</w:t>
      </w:r>
    </w:p>
    <w:p>
      <w:r>
        <w:t>8</w:t>
      </w:r>
    </w:p>
    <w:p>
      <w:r>
        <w:t>Huyện Năm Căn</w:t>
      </w:r>
    </w:p>
    <w:p>
      <w:r>
        <w:t>Hộ</w:t>
      </w:r>
    </w:p>
    <w:p>
      <w:r>
        <w:t>370</w:t>
      </w:r>
    </w:p>
    <w:p>
      <w:r>
        <w:t>81</w:t>
      </w:r>
    </w:p>
    <w:p>
      <w:r>
        <w:t>1</w:t>
      </w:r>
    </w:p>
    <w:p>
      <w:r>
        <w:t>3</w:t>
      </w:r>
    </w:p>
    <w:p>
      <w:r>
        <w:t>79</w:t>
      </w:r>
    </w:p>
    <w:p>
      <w:r>
        <w:t>1</w:t>
      </w:r>
    </w:p>
    <w:p>
      <w:r>
        <w:t>28</w:t>
      </w:r>
    </w:p>
    <w:p>
      <w:r>
        <w:t>0</w:t>
      </w:r>
    </w:p>
    <w:p>
      <w:r>
        <w:t>393</w:t>
      </w:r>
    </w:p>
    <w:p>
      <w:r>
        <w:t>Nhân khẩu</w:t>
      </w:r>
    </w:p>
    <w:p>
      <w:r>
        <w:t>1.415</w:t>
      </w:r>
    </w:p>
    <w:p>
      <w:r>
        <w:t>334</w:t>
      </w:r>
    </w:p>
    <w:p>
      <w:r>
        <w:t>9</w:t>
      </w:r>
    </w:p>
    <w:p>
      <w:r>
        <w:t>16</w:t>
      </w:r>
    </w:p>
    <w:p>
      <w:r>
        <w:t>288</w:t>
      </w:r>
    </w:p>
    <w:p>
      <w:r>
        <w:t>3</w:t>
      </w:r>
    </w:p>
    <w:p>
      <w:r>
        <w:t>98</w:t>
      </w:r>
    </w:p>
    <w:p>
      <w:r>
        <w:t>12</w:t>
      </w:r>
    </w:p>
    <w:p>
      <w:r>
        <w:t>1.457</w:t>
      </w:r>
    </w:p>
    <w:p>
      <w:r>
        <w:t>9</w:t>
      </w:r>
    </w:p>
    <w:p>
      <w:r>
        <w:t>Huyện Ngọc Hiển</w:t>
      </w:r>
    </w:p>
    <w:p>
      <w:r>
        <w:t>Hộ</w:t>
      </w:r>
    </w:p>
    <w:p>
      <w:r>
        <w:t>753</w:t>
      </w:r>
    </w:p>
    <w:p>
      <w:r>
        <w:t>247</w:t>
      </w:r>
    </w:p>
    <w:p>
      <w:r>
        <w:t>197</w:t>
      </w:r>
    </w:p>
    <w:p>
      <w:r>
        <w:t>33</w:t>
      </w:r>
    </w:p>
    <w:p>
      <w:r>
        <w:t>112</w:t>
      </w:r>
    </w:p>
    <w:p>
      <w:r>
        <w:t>15</w:t>
      </w:r>
    </w:p>
    <w:p>
      <w:r>
        <w:t>44</w:t>
      </w:r>
    </w:p>
    <w:p>
      <w:r>
        <w:t>0</w:t>
      </w:r>
    </w:p>
    <w:p>
      <w:r>
        <w:t>447</w:t>
      </w:r>
    </w:p>
    <w:p>
      <w:r>
        <w:t>Nhân khẩu</w:t>
      </w:r>
    </w:p>
    <w:p>
      <w:r>
        <w:t>2.839</w:t>
      </w:r>
    </w:p>
    <w:p>
      <w:r>
        <w:t>910</w:t>
      </w:r>
    </w:p>
    <w:p>
      <w:r>
        <w:t>747</w:t>
      </w:r>
    </w:p>
    <w:p>
      <w:r>
        <w:t>94</w:t>
      </w:r>
    </w:p>
    <w:p>
      <w:r>
        <w:t>403</w:t>
      </w:r>
    </w:p>
    <w:p>
      <w:r>
        <w:t>44</w:t>
      </w:r>
    </w:p>
    <w:p>
      <w:r>
        <w:t>171</w:t>
      </w:r>
    </w:p>
    <w:p>
      <w:r>
        <w:t>3</w:t>
      </w:r>
    </w:p>
    <w:p>
      <w:r>
        <w:t>1.709</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7.4. PHÂN TÍCH CÁC CHỈ SỐ THIẾU HỤT DỊCH VỤ XÃ HỘI CƠ BẢN CỦA HỘ NGHÈO</w:t>
      </w:r>
    </w:p>
    <w:p>
      <w:r>
        <w:t>TT</w:t>
      </w:r>
    </w:p>
    <w:p>
      <w:r>
        <w:t>Khu vực/Đơn vị</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374</w:t>
      </w:r>
    </w:p>
    <w:p>
      <w:r>
        <w:t>273</w:t>
      </w:r>
    </w:p>
    <w:p>
      <w:r>
        <w:t>213</w:t>
      </w:r>
    </w:p>
    <w:p>
      <w:r>
        <w:t>16</w:t>
      </w:r>
    </w:p>
    <w:p>
      <w:r>
        <w:t>336</w:t>
      </w:r>
    </w:p>
    <w:p>
      <w:r>
        <w:t>91</w:t>
      </w:r>
    </w:p>
    <w:p>
      <w:r>
        <w:t>62</w:t>
      </w:r>
    </w:p>
    <w:p>
      <w:r>
        <w:t>255</w:t>
      </w:r>
    </w:p>
    <w:p>
      <w:r>
        <w:t>66</w:t>
      </w:r>
    </w:p>
    <w:p>
      <w:r>
        <w:t>26</w:t>
      </w:r>
    </w:p>
    <w:p>
      <w:r>
        <w:t>138</w:t>
      </w:r>
    </w:p>
    <w:p>
      <w:r>
        <w:t>115</w:t>
      </w:r>
    </w:p>
    <w:p>
      <w:r>
        <w:t>42</w:t>
      </w:r>
    </w:p>
    <w:p>
      <w:r>
        <w:t>01</w:t>
      </w:r>
    </w:p>
    <w:p>
      <w:r>
        <w:t>Thành phố Cà Mau</w:t>
      </w:r>
    </w:p>
    <w:p>
      <w:r>
        <w:t>55</w:t>
      </w:r>
    </w:p>
    <w:p>
      <w:r>
        <w:t>24</w:t>
      </w:r>
    </w:p>
    <w:p>
      <w:r>
        <w:t>30</w:t>
      </w:r>
    </w:p>
    <w:p>
      <w:r>
        <w:t>2</w:t>
      </w:r>
    </w:p>
    <w:p>
      <w:r>
        <w:t>32</w:t>
      </w:r>
    </w:p>
    <w:p>
      <w:r>
        <w:t>21</w:t>
      </w:r>
    </w:p>
    <w:p>
      <w:r>
        <w:t>7</w:t>
      </w:r>
    </w:p>
    <w:p>
      <w:r>
        <w:t>33</w:t>
      </w:r>
    </w:p>
    <w:p>
      <w:r>
        <w:t>19</w:t>
      </w:r>
    </w:p>
    <w:p>
      <w:r>
        <w:t>2</w:t>
      </w:r>
    </w:p>
    <w:p>
      <w:r>
        <w:t>11</w:t>
      </w:r>
    </w:p>
    <w:p>
      <w:r>
        <w:t>25</w:t>
      </w:r>
    </w:p>
    <w:p>
      <w:r>
        <w:t>16</w:t>
      </w:r>
    </w:p>
    <w:p>
      <w:r>
        <w:t>02</w:t>
      </w:r>
    </w:p>
    <w:p>
      <w:r>
        <w:t>Huyện Thới Bình</w:t>
      </w:r>
    </w:p>
    <w:p>
      <w:r>
        <w:t>0</w:t>
      </w:r>
    </w:p>
    <w:p>
      <w:r>
        <w:t>0</w:t>
      </w:r>
    </w:p>
    <w:p>
      <w:r>
        <w:t>0</w:t>
      </w:r>
    </w:p>
    <w:p>
      <w:r>
        <w:t>0</w:t>
      </w:r>
    </w:p>
    <w:p>
      <w:r>
        <w:t>0</w:t>
      </w:r>
    </w:p>
    <w:p>
      <w:r>
        <w:t>0</w:t>
      </w:r>
    </w:p>
    <w:p>
      <w:r>
        <w:t>0</w:t>
      </w:r>
    </w:p>
    <w:p>
      <w:r>
        <w:t>0</w:t>
      </w:r>
    </w:p>
    <w:p>
      <w:r>
        <w:t>0</w:t>
      </w:r>
    </w:p>
    <w:p>
      <w:r>
        <w:t>0</w:t>
      </w:r>
    </w:p>
    <w:p>
      <w:r>
        <w:t>0</w:t>
      </w:r>
    </w:p>
    <w:p>
      <w:r>
        <w:t>0</w:t>
      </w:r>
    </w:p>
    <w:p>
      <w:r>
        <w:t>0</w:t>
      </w:r>
    </w:p>
    <w:p>
      <w:r>
        <w:t>03</w:t>
      </w:r>
    </w:p>
    <w:p>
      <w:r>
        <w:t>Huyện U Minh</w:t>
      </w:r>
    </w:p>
    <w:p>
      <w:r>
        <w:t>19</w:t>
      </w:r>
    </w:p>
    <w:p>
      <w:r>
        <w:t>15</w:t>
      </w:r>
    </w:p>
    <w:p>
      <w:r>
        <w:t>9</w:t>
      </w:r>
    </w:p>
    <w:p>
      <w:r>
        <w:t>10</w:t>
      </w:r>
    </w:p>
    <w:p>
      <w:r>
        <w:t>19</w:t>
      </w:r>
    </w:p>
    <w:p>
      <w:r>
        <w:t>9</w:t>
      </w:r>
    </w:p>
    <w:p>
      <w:r>
        <w:t>15</w:t>
      </w:r>
    </w:p>
    <w:p>
      <w:r>
        <w:t>4</w:t>
      </w:r>
    </w:p>
    <w:p>
      <w:r>
        <w:t>0</w:t>
      </w:r>
    </w:p>
    <w:p>
      <w:r>
        <w:t>9</w:t>
      </w:r>
    </w:p>
    <w:p>
      <w:r>
        <w:t>0</w:t>
      </w:r>
    </w:p>
    <w:p>
      <w:r>
        <w:t>9</w:t>
      </w:r>
    </w:p>
    <w:p>
      <w:r>
        <w:t>9</w:t>
      </w:r>
    </w:p>
    <w:p>
      <w:r>
        <w:t>04</w:t>
      </w:r>
    </w:p>
    <w:p>
      <w:r>
        <w:t>Huyện Trần Văn Thời</w:t>
      </w:r>
    </w:p>
    <w:p>
      <w:r>
        <w:t>77</w:t>
      </w:r>
    </w:p>
    <w:p>
      <w:r>
        <w:t>57</w:t>
      </w:r>
    </w:p>
    <w:p>
      <w:r>
        <w:t>27</w:t>
      </w:r>
    </w:p>
    <w:p>
      <w:r>
        <w:t>4</w:t>
      </w:r>
    </w:p>
    <w:p>
      <w:r>
        <w:t>77</w:t>
      </w:r>
    </w:p>
    <w:p>
      <w:r>
        <w:t>25</w:t>
      </w:r>
    </w:p>
    <w:p>
      <w:r>
        <w:t>15</w:t>
      </w:r>
    </w:p>
    <w:p>
      <w:r>
        <w:t>47</w:t>
      </w:r>
    </w:p>
    <w:p>
      <w:r>
        <w:t>21</w:t>
      </w:r>
    </w:p>
    <w:p>
      <w:r>
        <w:t>13</w:t>
      </w:r>
    </w:p>
    <w:p>
      <w:r>
        <w:t>46</w:t>
      </w:r>
    </w:p>
    <w:p>
      <w:r>
        <w:t>26</w:t>
      </w:r>
    </w:p>
    <w:p>
      <w:r>
        <w:t>12</w:t>
      </w:r>
    </w:p>
    <w:p>
      <w:r>
        <w:t>05</w:t>
      </w:r>
    </w:p>
    <w:p>
      <w:r>
        <w:t>Huyện Đầm Dơi</w:t>
      </w:r>
    </w:p>
    <w:p>
      <w:r>
        <w:t>3</w:t>
      </w:r>
    </w:p>
    <w:p>
      <w:r>
        <w:t>2</w:t>
      </w:r>
    </w:p>
    <w:p>
      <w:r>
        <w:t>2</w:t>
      </w:r>
    </w:p>
    <w:p>
      <w:r>
        <w:t>0</w:t>
      </w:r>
    </w:p>
    <w:p>
      <w:r>
        <w:t>0</w:t>
      </w:r>
    </w:p>
    <w:p>
      <w:r>
        <w:t>2</w:t>
      </w:r>
    </w:p>
    <w:p>
      <w:r>
        <w:t>1</w:t>
      </w:r>
    </w:p>
    <w:p>
      <w:r>
        <w:t>2</w:t>
      </w:r>
    </w:p>
    <w:p>
      <w:r>
        <w:t>2</w:t>
      </w:r>
    </w:p>
    <w:p>
      <w:r>
        <w:t>0</w:t>
      </w:r>
    </w:p>
    <w:p>
      <w:r>
        <w:t>2</w:t>
      </w:r>
    </w:p>
    <w:p>
      <w:r>
        <w:t>1</w:t>
      </w:r>
    </w:p>
    <w:p>
      <w:r>
        <w:t>0</w:t>
      </w:r>
    </w:p>
    <w:p>
      <w:r>
        <w:t>06</w:t>
      </w:r>
    </w:p>
    <w:p>
      <w:r>
        <w:t>Huyện Cái Nước</w:t>
      </w:r>
    </w:p>
    <w:p>
      <w:r>
        <w:t>0</w:t>
      </w:r>
    </w:p>
    <w:p>
      <w:r>
        <w:t>0</w:t>
      </w:r>
    </w:p>
    <w:p>
      <w:r>
        <w:t>0</w:t>
      </w:r>
    </w:p>
    <w:p>
      <w:r>
        <w:t>0</w:t>
      </w:r>
    </w:p>
    <w:p>
      <w:r>
        <w:t>0</w:t>
      </w:r>
    </w:p>
    <w:p>
      <w:r>
        <w:t>0</w:t>
      </w:r>
    </w:p>
    <w:p>
      <w:r>
        <w:t>0</w:t>
      </w:r>
    </w:p>
    <w:p>
      <w:r>
        <w:t>0</w:t>
      </w:r>
    </w:p>
    <w:p>
      <w:r>
        <w:t>0</w:t>
      </w:r>
    </w:p>
    <w:p>
      <w:r>
        <w:t>0</w:t>
      </w:r>
    </w:p>
    <w:p>
      <w:r>
        <w:t>0</w:t>
      </w:r>
    </w:p>
    <w:p>
      <w:r>
        <w:t>0</w:t>
      </w:r>
    </w:p>
    <w:p>
      <w:r>
        <w:t>0</w:t>
      </w:r>
    </w:p>
    <w:p>
      <w:r>
        <w:t>07</w:t>
      </w:r>
    </w:p>
    <w:p>
      <w:r>
        <w:t>Huyện Phú Tân</w:t>
      </w:r>
    </w:p>
    <w:p>
      <w:r>
        <w:t>15</w:t>
      </w:r>
    </w:p>
    <w:p>
      <w:r>
        <w:t>14</w:t>
      </w:r>
    </w:p>
    <w:p>
      <w:r>
        <w:t>1</w:t>
      </w:r>
    </w:p>
    <w:p>
      <w:r>
        <w:t>0</w:t>
      </w:r>
    </w:p>
    <w:p>
      <w:r>
        <w:t>3</w:t>
      </w:r>
    </w:p>
    <w:p>
      <w:r>
        <w:t>4</w:t>
      </w:r>
    </w:p>
    <w:p>
      <w:r>
        <w:t>3</w:t>
      </w:r>
    </w:p>
    <w:p>
      <w:r>
        <w:t>10</w:t>
      </w:r>
    </w:p>
    <w:p>
      <w:r>
        <w:t>2</w:t>
      </w:r>
    </w:p>
    <w:p>
      <w:r>
        <w:t>2</w:t>
      </w:r>
    </w:p>
    <w:p>
      <w:r>
        <w:t>2</w:t>
      </w:r>
    </w:p>
    <w:p>
      <w:r>
        <w:t>4</w:t>
      </w:r>
    </w:p>
    <w:p>
      <w:r>
        <w:t>0</w:t>
      </w:r>
    </w:p>
    <w:p>
      <w:r>
        <w:t>08</w:t>
      </w:r>
    </w:p>
    <w:p>
      <w:r>
        <w:t>Huyện Năm Căn</w:t>
      </w:r>
    </w:p>
    <w:p>
      <w:r>
        <w:t>101</w:t>
      </w:r>
    </w:p>
    <w:p>
      <w:r>
        <w:t>88</w:t>
      </w:r>
    </w:p>
    <w:p>
      <w:r>
        <w:t>85</w:t>
      </w:r>
    </w:p>
    <w:p>
      <w:r>
        <w:t>0</w:t>
      </w:r>
    </w:p>
    <w:p>
      <w:r>
        <w:t>101</w:t>
      </w:r>
    </w:p>
    <w:p>
      <w:r>
        <w:t>30</w:t>
      </w:r>
    </w:p>
    <w:p>
      <w:r>
        <w:t>12</w:t>
      </w:r>
    </w:p>
    <w:p>
      <w:r>
        <w:t>78</w:t>
      </w:r>
    </w:p>
    <w:p>
      <w:r>
        <w:t>22</w:t>
      </w:r>
    </w:p>
    <w:p>
      <w:r>
        <w:t>0</w:t>
      </w:r>
    </w:p>
    <w:p>
      <w:r>
        <w:t>33</w:t>
      </w:r>
    </w:p>
    <w:p>
      <w:r>
        <w:t>37</w:t>
      </w:r>
    </w:p>
    <w:p>
      <w:r>
        <w:t>5</w:t>
      </w:r>
    </w:p>
    <w:p>
      <w:r>
        <w:t>09</w:t>
      </w:r>
    </w:p>
    <w:p>
      <w:r>
        <w:t>Huyện Ngọc Hiển</w:t>
      </w:r>
    </w:p>
    <w:p>
      <w:r>
        <w:t>104</w:t>
      </w:r>
    </w:p>
    <w:p>
      <w:r>
        <w:t>73</w:t>
      </w:r>
    </w:p>
    <w:p>
      <w:r>
        <w:t>59</w:t>
      </w:r>
    </w:p>
    <w:p>
      <w:r>
        <w:t>0</w:t>
      </w:r>
    </w:p>
    <w:p>
      <w:r>
        <w:t>104</w:t>
      </w:r>
    </w:p>
    <w:p>
      <w:r>
        <w:t>0</w:t>
      </w:r>
    </w:p>
    <w:p>
      <w:r>
        <w:t>9</w:t>
      </w:r>
    </w:p>
    <w:p>
      <w:r>
        <w:t>81</w:t>
      </w:r>
    </w:p>
    <w:p>
      <w:r>
        <w:t>0</w:t>
      </w:r>
    </w:p>
    <w:p>
      <w:r>
        <w:t>0</w:t>
      </w:r>
    </w:p>
    <w:p>
      <w:r>
        <w:t>44</w:t>
      </w:r>
    </w:p>
    <w:p>
      <w:r>
        <w:t>13</w:t>
      </w:r>
    </w:p>
    <w:p>
      <w:r>
        <w:t>0</w:t>
      </w:r>
    </w:p>
    <w:p>
      <w:r>
        <w:t>II</w:t>
      </w:r>
    </w:p>
    <w:p>
      <w:r>
        <w:t>Khu vực nông thôn</w:t>
      </w:r>
    </w:p>
    <w:p>
      <w:r>
        <w:t>4.526</w:t>
      </w:r>
    </w:p>
    <w:p>
      <w:r>
        <w:t>3.063</w:t>
      </w:r>
    </w:p>
    <w:p>
      <w:r>
        <w:t>1.773</w:t>
      </w:r>
    </w:p>
    <w:p>
      <w:r>
        <w:t>159</w:t>
      </w:r>
    </w:p>
    <w:p>
      <w:r>
        <w:t>2.455</w:t>
      </w:r>
    </w:p>
    <w:p>
      <w:r>
        <w:t>1.081</w:t>
      </w:r>
    </w:p>
    <w:p>
      <w:r>
        <w:t>651</w:t>
      </w:r>
    </w:p>
    <w:p>
      <w:r>
        <w:t>2.808</w:t>
      </w:r>
    </w:p>
    <w:p>
      <w:r>
        <w:t>1.423</w:t>
      </w:r>
    </w:p>
    <w:p>
      <w:r>
        <w:t>331</w:t>
      </w:r>
    </w:p>
    <w:p>
      <w:r>
        <w:t>2.302</w:t>
      </w:r>
    </w:p>
    <w:p>
      <w:r>
        <w:t>1.101</w:t>
      </w:r>
    </w:p>
    <w:p>
      <w:r>
        <w:t>471</w:t>
      </w:r>
    </w:p>
    <w:p>
      <w:r>
        <w:t>01</w:t>
      </w:r>
    </w:p>
    <w:p>
      <w:r>
        <w:t>Thành phố Cà Mau</w:t>
      </w:r>
    </w:p>
    <w:p>
      <w:r>
        <w:t>74</w:t>
      </w:r>
    </w:p>
    <w:p>
      <w:r>
        <w:t>41</w:t>
      </w:r>
    </w:p>
    <w:p>
      <w:r>
        <w:t>36</w:t>
      </w:r>
    </w:p>
    <w:p>
      <w:r>
        <w:t>1</w:t>
      </w:r>
    </w:p>
    <w:p>
      <w:r>
        <w:t>71</w:t>
      </w:r>
    </w:p>
    <w:p>
      <w:r>
        <w:t>14</w:t>
      </w:r>
    </w:p>
    <w:p>
      <w:r>
        <w:t>5</w:t>
      </w:r>
    </w:p>
    <w:p>
      <w:r>
        <w:t>23</w:t>
      </w:r>
    </w:p>
    <w:p>
      <w:r>
        <w:t>11</w:t>
      </w:r>
    </w:p>
    <w:p>
      <w:r>
        <w:t>3</w:t>
      </w:r>
    </w:p>
    <w:p>
      <w:r>
        <w:t>25</w:t>
      </w:r>
    </w:p>
    <w:p>
      <w:r>
        <w:t>41</w:t>
      </w:r>
    </w:p>
    <w:p>
      <w:r>
        <w:t>21</w:t>
      </w:r>
    </w:p>
    <w:p>
      <w:r>
        <w:t>02</w:t>
      </w:r>
    </w:p>
    <w:p>
      <w:r>
        <w:t>Huyện Thới Bình</w:t>
      </w:r>
    </w:p>
    <w:p>
      <w:r>
        <w:t>678</w:t>
      </w:r>
    </w:p>
    <w:p>
      <w:r>
        <w:t>479</w:t>
      </w:r>
    </w:p>
    <w:p>
      <w:r>
        <w:t>252</w:t>
      </w:r>
    </w:p>
    <w:p>
      <w:r>
        <w:t>24</w:t>
      </w:r>
    </w:p>
    <w:p>
      <w:r>
        <w:t>420</w:t>
      </w:r>
    </w:p>
    <w:p>
      <w:r>
        <w:t>160</w:t>
      </w:r>
    </w:p>
    <w:p>
      <w:r>
        <w:t>76</w:t>
      </w:r>
    </w:p>
    <w:p>
      <w:r>
        <w:t>365</w:t>
      </w:r>
    </w:p>
    <w:p>
      <w:r>
        <w:t>192</w:t>
      </w:r>
    </w:p>
    <w:p>
      <w:r>
        <w:t>43</w:t>
      </w:r>
    </w:p>
    <w:p>
      <w:r>
        <w:t>186</w:t>
      </w:r>
    </w:p>
    <w:p>
      <w:r>
        <w:t>188</w:t>
      </w:r>
    </w:p>
    <w:p>
      <w:r>
        <w:t>108</w:t>
      </w:r>
    </w:p>
    <w:p>
      <w:r>
        <w:t>03</w:t>
      </w:r>
    </w:p>
    <w:p>
      <w:r>
        <w:t>Huyện U Minh</w:t>
      </w:r>
    </w:p>
    <w:p>
      <w:r>
        <w:t>1.219</w:t>
      </w:r>
    </w:p>
    <w:p>
      <w:r>
        <w:t>927</w:t>
      </w:r>
    </w:p>
    <w:p>
      <w:r>
        <w:t>505</w:t>
      </w:r>
    </w:p>
    <w:p>
      <w:r>
        <w:t>49</w:t>
      </w:r>
    </w:p>
    <w:p>
      <w:r>
        <w:t>139</w:t>
      </w:r>
    </w:p>
    <w:p>
      <w:r>
        <w:t>331</w:t>
      </w:r>
    </w:p>
    <w:p>
      <w:r>
        <w:t>311</w:t>
      </w:r>
    </w:p>
    <w:p>
      <w:r>
        <w:t>763</w:t>
      </w:r>
    </w:p>
    <w:p>
      <w:r>
        <w:t>442</w:t>
      </w:r>
    </w:p>
    <w:p>
      <w:r>
        <w:t>149</w:t>
      </w:r>
    </w:p>
    <w:p>
      <w:r>
        <w:t>877</w:t>
      </w:r>
    </w:p>
    <w:p>
      <w:r>
        <w:t>293</w:t>
      </w:r>
    </w:p>
    <w:p>
      <w:r>
        <w:t>94</w:t>
      </w:r>
    </w:p>
    <w:p>
      <w:r>
        <w:t>04</w:t>
      </w:r>
    </w:p>
    <w:p>
      <w:r>
        <w:t>Huyện Trần Văn Thời</w:t>
      </w:r>
    </w:p>
    <w:p>
      <w:r>
        <w:t>546</w:t>
      </w:r>
    </w:p>
    <w:p>
      <w:r>
        <w:t>300</w:t>
      </w:r>
    </w:p>
    <w:p>
      <w:r>
        <w:t>247</w:t>
      </w:r>
    </w:p>
    <w:p>
      <w:r>
        <w:t>10</w:t>
      </w:r>
    </w:p>
    <w:p>
      <w:r>
        <w:t>523</w:t>
      </w:r>
    </w:p>
    <w:p>
      <w:r>
        <w:t>103</w:t>
      </w:r>
    </w:p>
    <w:p>
      <w:r>
        <w:t>55</w:t>
      </w:r>
    </w:p>
    <w:p>
      <w:r>
        <w:t>386</w:t>
      </w:r>
    </w:p>
    <w:p>
      <w:r>
        <w:t>214</w:t>
      </w:r>
    </w:p>
    <w:p>
      <w:r>
        <w:t>33</w:t>
      </w:r>
    </w:p>
    <w:p>
      <w:r>
        <w:t>372</w:t>
      </w:r>
    </w:p>
    <w:p>
      <w:r>
        <w:t>109</w:t>
      </w:r>
    </w:p>
    <w:p>
      <w:r>
        <w:t>39</w:t>
      </w:r>
    </w:p>
    <w:p>
      <w:r>
        <w:t>05</w:t>
      </w:r>
    </w:p>
    <w:p>
      <w:r>
        <w:t>Huyện Đầm Dơi</w:t>
      </w:r>
    </w:p>
    <w:p>
      <w:r>
        <w:t>958</w:t>
      </w:r>
    </w:p>
    <w:p>
      <w:r>
        <w:t>740</w:t>
      </w:r>
    </w:p>
    <w:p>
      <w:r>
        <w:t>310</w:t>
      </w:r>
    </w:p>
    <w:p>
      <w:r>
        <w:t>49</w:t>
      </w:r>
    </w:p>
    <w:p>
      <w:r>
        <w:t>601</w:t>
      </w:r>
    </w:p>
    <w:p>
      <w:r>
        <w:t>248</w:t>
      </w:r>
    </w:p>
    <w:p>
      <w:r>
        <w:t>100</w:t>
      </w:r>
    </w:p>
    <w:p>
      <w:r>
        <w:t>558</w:t>
      </w:r>
    </w:p>
    <w:p>
      <w:r>
        <w:t>312</w:t>
      </w:r>
    </w:p>
    <w:p>
      <w:r>
        <w:t>38</w:t>
      </w:r>
    </w:p>
    <w:p>
      <w:r>
        <w:t>370</w:t>
      </w:r>
    </w:p>
    <w:p>
      <w:r>
        <w:t>192</w:t>
      </w:r>
    </w:p>
    <w:p>
      <w:r>
        <w:t>120</w:t>
      </w:r>
    </w:p>
    <w:p>
      <w:r>
        <w:t>06</w:t>
      </w:r>
    </w:p>
    <w:p>
      <w:r>
        <w:t>Huyện Cái Nước</w:t>
      </w:r>
    </w:p>
    <w:p>
      <w:r>
        <w:t>291</w:t>
      </w:r>
    </w:p>
    <w:p>
      <w:r>
        <w:t>179</w:t>
      </w:r>
    </w:p>
    <w:p>
      <w:r>
        <w:t>121</w:t>
      </w:r>
    </w:p>
    <w:p>
      <w:r>
        <w:t>16</w:t>
      </w:r>
    </w:p>
    <w:p>
      <w:r>
        <w:t>204</w:t>
      </w:r>
    </w:p>
    <w:p>
      <w:r>
        <w:t>65</w:t>
      </w:r>
    </w:p>
    <w:p>
      <w:r>
        <w:t>20</w:t>
      </w:r>
    </w:p>
    <w:p>
      <w:r>
        <w:t>172</w:t>
      </w:r>
    </w:p>
    <w:p>
      <w:r>
        <w:t>100</w:t>
      </w:r>
    </w:p>
    <w:p>
      <w:r>
        <w:t>25</w:t>
      </w:r>
    </w:p>
    <w:p>
      <w:r>
        <w:t>115</w:t>
      </w:r>
    </w:p>
    <w:p>
      <w:r>
        <w:t>90</w:t>
      </w:r>
    </w:p>
    <w:p>
      <w:r>
        <w:t>28</w:t>
      </w:r>
    </w:p>
    <w:p>
      <w:r>
        <w:t>07</w:t>
      </w:r>
    </w:p>
    <w:p>
      <w:r>
        <w:t>Huyện Phú Tân</w:t>
      </w:r>
    </w:p>
    <w:p>
      <w:r>
        <w:t>177</w:t>
      </w:r>
    </w:p>
    <w:p>
      <w:r>
        <w:t>115</w:t>
      </w:r>
    </w:p>
    <w:p>
      <w:r>
        <w:t>85</w:t>
      </w:r>
    </w:p>
    <w:p>
      <w:r>
        <w:t>2</w:t>
      </w:r>
    </w:p>
    <w:p>
      <w:r>
        <w:t>105</w:t>
      </w:r>
    </w:p>
    <w:p>
      <w:r>
        <w:t>50</w:t>
      </w:r>
    </w:p>
    <w:p>
      <w:r>
        <w:t>22</w:t>
      </w:r>
    </w:p>
    <w:p>
      <w:r>
        <w:t>95</w:t>
      </w:r>
    </w:p>
    <w:p>
      <w:r>
        <w:t>51</w:t>
      </w:r>
    </w:p>
    <w:p>
      <w:r>
        <w:t>7</w:t>
      </w:r>
    </w:p>
    <w:p>
      <w:r>
        <w:t>77</w:t>
      </w:r>
    </w:p>
    <w:p>
      <w:r>
        <w:t>50</w:t>
      </w:r>
    </w:p>
    <w:p>
      <w:r>
        <w:t>15</w:t>
      </w:r>
    </w:p>
    <w:p>
      <w:r>
        <w:t>08</w:t>
      </w:r>
    </w:p>
    <w:p>
      <w:r>
        <w:t>Huyện Năm Căn</w:t>
      </w:r>
    </w:p>
    <w:p>
      <w:r>
        <w:t>138</w:t>
      </w:r>
    </w:p>
    <w:p>
      <w:r>
        <w:t>72</w:t>
      </w:r>
    </w:p>
    <w:p>
      <w:r>
        <w:t>51</w:t>
      </w:r>
    </w:p>
    <w:p>
      <w:r>
        <w:t>4</w:t>
      </w:r>
    </w:p>
    <w:p>
      <w:r>
        <w:t>125</w:t>
      </w:r>
    </w:p>
    <w:p>
      <w:r>
        <w:t>29</w:t>
      </w:r>
    </w:p>
    <w:p>
      <w:r>
        <w:t>8</w:t>
      </w:r>
    </w:p>
    <w:p>
      <w:r>
        <w:t>62</w:t>
      </w:r>
    </w:p>
    <w:p>
      <w:r>
        <w:t>19</w:t>
      </w:r>
    </w:p>
    <w:p>
      <w:r>
        <w:t>10</w:t>
      </w:r>
    </w:p>
    <w:p>
      <w:r>
        <w:t>35</w:t>
      </w:r>
    </w:p>
    <w:p>
      <w:r>
        <w:t>40</w:t>
      </w:r>
    </w:p>
    <w:p>
      <w:r>
        <w:t>12</w:t>
      </w:r>
    </w:p>
    <w:p>
      <w:r>
        <w:t>09</w:t>
      </w:r>
    </w:p>
    <w:p>
      <w:r>
        <w:t>Huyện Ngọc Hiển</w:t>
      </w:r>
    </w:p>
    <w:p>
      <w:r>
        <w:t>445</w:t>
      </w:r>
    </w:p>
    <w:p>
      <w:r>
        <w:t>210</w:t>
      </w:r>
    </w:p>
    <w:p>
      <w:r>
        <w:t>166</w:t>
      </w:r>
    </w:p>
    <w:p>
      <w:r>
        <w:t>4</w:t>
      </w:r>
    </w:p>
    <w:p>
      <w:r>
        <w:t>267</w:t>
      </w:r>
    </w:p>
    <w:p>
      <w:r>
        <w:t>81</w:t>
      </w:r>
    </w:p>
    <w:p>
      <w:r>
        <w:t>54</w:t>
      </w:r>
    </w:p>
    <w:p>
      <w:r>
        <w:t>384</w:t>
      </w:r>
    </w:p>
    <w:p>
      <w:r>
        <w:t>82</w:t>
      </w:r>
    </w:p>
    <w:p>
      <w:r>
        <w:t>23</w:t>
      </w:r>
    </w:p>
    <w:p>
      <w:r>
        <w:t>245</w:t>
      </w:r>
    </w:p>
    <w:p>
      <w:r>
        <w:t>98</w:t>
      </w:r>
    </w:p>
    <w:p>
      <w:r>
        <w:t>34</w:t>
      </w:r>
    </w:p>
    <w:p>
      <w:r>
        <w:t>III</w:t>
      </w:r>
    </w:p>
    <w:p>
      <w:r>
        <w:t>Tổng cộng (I+II)</w:t>
      </w:r>
    </w:p>
    <w:p>
      <w:r>
        <w:t>4.900</w:t>
      </w:r>
    </w:p>
    <w:p>
      <w:r>
        <w:t>3.336</w:t>
      </w:r>
    </w:p>
    <w:p>
      <w:r>
        <w:t>1.986</w:t>
      </w:r>
    </w:p>
    <w:p>
      <w:r>
        <w:t>175</w:t>
      </w:r>
    </w:p>
    <w:p>
      <w:r>
        <w:t>2.791</w:t>
      </w:r>
    </w:p>
    <w:p>
      <w:r>
        <w:t>1.172</w:t>
      </w:r>
    </w:p>
    <w:p>
      <w:r>
        <w:t>713</w:t>
      </w:r>
    </w:p>
    <w:p>
      <w:r>
        <w:t>3.063</w:t>
      </w:r>
    </w:p>
    <w:p>
      <w:r>
        <w:t>1.489</w:t>
      </w:r>
    </w:p>
    <w:p>
      <w:r>
        <w:t>357</w:t>
      </w:r>
    </w:p>
    <w:p>
      <w:r>
        <w:t>2.440</w:t>
      </w:r>
    </w:p>
    <w:p>
      <w:r>
        <w:t>1.216</w:t>
      </w:r>
    </w:p>
    <w:p>
      <w:r>
        <w:t>513</w:t>
      </w:r>
    </w:p>
    <w:p>
      <w:r>
        <w:t>01</w:t>
      </w:r>
    </w:p>
    <w:p>
      <w:r>
        <w:t>Thành phố Cà Mau</w:t>
      </w:r>
    </w:p>
    <w:p>
      <w:r>
        <w:t>129</w:t>
      </w:r>
    </w:p>
    <w:p>
      <w:r>
        <w:t>65</w:t>
      </w:r>
    </w:p>
    <w:p>
      <w:r>
        <w:t>66</w:t>
      </w:r>
    </w:p>
    <w:p>
      <w:r>
        <w:t>3</w:t>
      </w:r>
    </w:p>
    <w:p>
      <w:r>
        <w:t>103</w:t>
      </w:r>
    </w:p>
    <w:p>
      <w:r>
        <w:t>35</w:t>
      </w:r>
    </w:p>
    <w:p>
      <w:r>
        <w:t>12</w:t>
      </w:r>
    </w:p>
    <w:p>
      <w:r>
        <w:t>56</w:t>
      </w:r>
    </w:p>
    <w:p>
      <w:r>
        <w:t>30</w:t>
      </w:r>
    </w:p>
    <w:p>
      <w:r>
        <w:t>5</w:t>
      </w:r>
    </w:p>
    <w:p>
      <w:r>
        <w:t>36</w:t>
      </w:r>
    </w:p>
    <w:p>
      <w:r>
        <w:t>66</w:t>
      </w:r>
    </w:p>
    <w:p>
      <w:r>
        <w:t>37</w:t>
      </w:r>
    </w:p>
    <w:p>
      <w:r>
        <w:t>02</w:t>
      </w:r>
    </w:p>
    <w:p>
      <w:r>
        <w:t>Huyện Thới Bình</w:t>
      </w:r>
    </w:p>
    <w:p>
      <w:r>
        <w:t>678</w:t>
      </w:r>
    </w:p>
    <w:p>
      <w:r>
        <w:t>479</w:t>
      </w:r>
    </w:p>
    <w:p>
      <w:r>
        <w:t>252</w:t>
      </w:r>
    </w:p>
    <w:p>
      <w:r>
        <w:t>24</w:t>
      </w:r>
    </w:p>
    <w:p>
      <w:r>
        <w:t>420</w:t>
      </w:r>
    </w:p>
    <w:p>
      <w:r>
        <w:t>160</w:t>
      </w:r>
    </w:p>
    <w:p>
      <w:r>
        <w:t>76</w:t>
      </w:r>
    </w:p>
    <w:p>
      <w:r>
        <w:t>365</w:t>
      </w:r>
    </w:p>
    <w:p>
      <w:r>
        <w:t>192</w:t>
      </w:r>
    </w:p>
    <w:p>
      <w:r>
        <w:t>43</w:t>
      </w:r>
    </w:p>
    <w:p>
      <w:r>
        <w:t>186</w:t>
      </w:r>
    </w:p>
    <w:p>
      <w:r>
        <w:t>188</w:t>
      </w:r>
    </w:p>
    <w:p>
      <w:r>
        <w:t>108</w:t>
      </w:r>
    </w:p>
    <w:p>
      <w:r>
        <w:t>03</w:t>
      </w:r>
    </w:p>
    <w:p>
      <w:r>
        <w:t>Huyện U Minh</w:t>
      </w:r>
    </w:p>
    <w:p>
      <w:r>
        <w:t>1.238</w:t>
      </w:r>
    </w:p>
    <w:p>
      <w:r>
        <w:t>942</w:t>
      </w:r>
    </w:p>
    <w:p>
      <w:r>
        <w:t>514</w:t>
      </w:r>
    </w:p>
    <w:p>
      <w:r>
        <w:t>59</w:t>
      </w:r>
    </w:p>
    <w:p>
      <w:r>
        <w:t>158</w:t>
      </w:r>
    </w:p>
    <w:p>
      <w:r>
        <w:t>340</w:t>
      </w:r>
    </w:p>
    <w:p>
      <w:r>
        <w:t>326</w:t>
      </w:r>
    </w:p>
    <w:p>
      <w:r>
        <w:t>767</w:t>
      </w:r>
    </w:p>
    <w:p>
      <w:r>
        <w:t>442</w:t>
      </w:r>
    </w:p>
    <w:p>
      <w:r>
        <w:t>158</w:t>
      </w:r>
    </w:p>
    <w:p>
      <w:r>
        <w:t>877</w:t>
      </w:r>
    </w:p>
    <w:p>
      <w:r>
        <w:t>302</w:t>
      </w:r>
    </w:p>
    <w:p>
      <w:r>
        <w:t>103</w:t>
      </w:r>
    </w:p>
    <w:p>
      <w:r>
        <w:t>04</w:t>
      </w:r>
    </w:p>
    <w:p>
      <w:r>
        <w:t>Huyện Trần Văn Thời</w:t>
      </w:r>
    </w:p>
    <w:p>
      <w:r>
        <w:t>623</w:t>
      </w:r>
    </w:p>
    <w:p>
      <w:r>
        <w:t>357</w:t>
      </w:r>
    </w:p>
    <w:p>
      <w:r>
        <w:t>274</w:t>
      </w:r>
    </w:p>
    <w:p>
      <w:r>
        <w:t>14</w:t>
      </w:r>
    </w:p>
    <w:p>
      <w:r>
        <w:t>600</w:t>
      </w:r>
    </w:p>
    <w:p>
      <w:r>
        <w:t>128</w:t>
      </w:r>
    </w:p>
    <w:p>
      <w:r>
        <w:t>70</w:t>
      </w:r>
    </w:p>
    <w:p>
      <w:r>
        <w:t>433</w:t>
      </w:r>
    </w:p>
    <w:p>
      <w:r>
        <w:t>235</w:t>
      </w:r>
    </w:p>
    <w:p>
      <w:r>
        <w:t>46</w:t>
      </w:r>
    </w:p>
    <w:p>
      <w:r>
        <w:t>418</w:t>
      </w:r>
    </w:p>
    <w:p>
      <w:r>
        <w:t>135</w:t>
      </w:r>
    </w:p>
    <w:p>
      <w:r>
        <w:t>51</w:t>
      </w:r>
    </w:p>
    <w:p>
      <w:r>
        <w:t>05</w:t>
      </w:r>
    </w:p>
    <w:p>
      <w:r>
        <w:t>Huyện Đầm Dơi</w:t>
      </w:r>
    </w:p>
    <w:p>
      <w:r>
        <w:t>961</w:t>
      </w:r>
    </w:p>
    <w:p>
      <w:r>
        <w:t>742</w:t>
      </w:r>
    </w:p>
    <w:p>
      <w:r>
        <w:t>312</w:t>
      </w:r>
    </w:p>
    <w:p>
      <w:r>
        <w:t>49</w:t>
      </w:r>
    </w:p>
    <w:p>
      <w:r>
        <w:t>601</w:t>
      </w:r>
    </w:p>
    <w:p>
      <w:r>
        <w:t>250</w:t>
      </w:r>
    </w:p>
    <w:p>
      <w:r>
        <w:t>101</w:t>
      </w:r>
    </w:p>
    <w:p>
      <w:r>
        <w:t>560</w:t>
      </w:r>
    </w:p>
    <w:p>
      <w:r>
        <w:t>314</w:t>
      </w:r>
    </w:p>
    <w:p>
      <w:r>
        <w:t>38</w:t>
      </w:r>
    </w:p>
    <w:p>
      <w:r>
        <w:t>372</w:t>
      </w:r>
    </w:p>
    <w:p>
      <w:r>
        <w:t>193</w:t>
      </w:r>
    </w:p>
    <w:p>
      <w:r>
        <w:t>120</w:t>
      </w:r>
    </w:p>
    <w:p>
      <w:r>
        <w:t>06</w:t>
      </w:r>
    </w:p>
    <w:p>
      <w:r>
        <w:t>Huyện Cái Nước</w:t>
      </w:r>
    </w:p>
    <w:p>
      <w:r>
        <w:t>291</w:t>
      </w:r>
    </w:p>
    <w:p>
      <w:r>
        <w:t>179</w:t>
      </w:r>
    </w:p>
    <w:p>
      <w:r>
        <w:t>121</w:t>
      </w:r>
    </w:p>
    <w:p>
      <w:r>
        <w:t>16</w:t>
      </w:r>
    </w:p>
    <w:p>
      <w:r>
        <w:t>204</w:t>
      </w:r>
    </w:p>
    <w:p>
      <w:r>
        <w:t>65</w:t>
      </w:r>
    </w:p>
    <w:p>
      <w:r>
        <w:t>20</w:t>
      </w:r>
    </w:p>
    <w:p>
      <w:r>
        <w:t>172</w:t>
      </w:r>
    </w:p>
    <w:p>
      <w:r>
        <w:t>100</w:t>
      </w:r>
    </w:p>
    <w:p>
      <w:r>
        <w:t>25</w:t>
      </w:r>
    </w:p>
    <w:p>
      <w:r>
        <w:t>115</w:t>
      </w:r>
    </w:p>
    <w:p>
      <w:r>
        <w:t>90</w:t>
      </w:r>
    </w:p>
    <w:p>
      <w:r>
        <w:t>28</w:t>
      </w:r>
    </w:p>
    <w:p>
      <w:r>
        <w:t>07</w:t>
      </w:r>
    </w:p>
    <w:p>
      <w:r>
        <w:t>Huyện Phú Tân</w:t>
      </w:r>
    </w:p>
    <w:p>
      <w:r>
        <w:t>192</w:t>
      </w:r>
    </w:p>
    <w:p>
      <w:r>
        <w:t>129</w:t>
      </w:r>
    </w:p>
    <w:p>
      <w:r>
        <w:t>86</w:t>
      </w:r>
    </w:p>
    <w:p>
      <w:r>
        <w:t>2</w:t>
      </w:r>
    </w:p>
    <w:p>
      <w:r>
        <w:t>108</w:t>
      </w:r>
    </w:p>
    <w:p>
      <w:r>
        <w:t>54</w:t>
      </w:r>
    </w:p>
    <w:p>
      <w:r>
        <w:t>25</w:t>
      </w:r>
    </w:p>
    <w:p>
      <w:r>
        <w:t>105</w:t>
      </w:r>
    </w:p>
    <w:p>
      <w:r>
        <w:t>53</w:t>
      </w:r>
    </w:p>
    <w:p>
      <w:r>
        <w:t>9</w:t>
      </w:r>
    </w:p>
    <w:p>
      <w:r>
        <w:t>79</w:t>
      </w:r>
    </w:p>
    <w:p>
      <w:r>
        <w:t>54</w:t>
      </w:r>
    </w:p>
    <w:p>
      <w:r>
        <w:t>15</w:t>
      </w:r>
    </w:p>
    <w:p>
      <w:r>
        <w:t>08</w:t>
      </w:r>
    </w:p>
    <w:p>
      <w:r>
        <w:t>Huyện Năm Căn</w:t>
      </w:r>
    </w:p>
    <w:p>
      <w:r>
        <w:t>239</w:t>
      </w:r>
    </w:p>
    <w:p>
      <w:r>
        <w:t>160</w:t>
      </w:r>
    </w:p>
    <w:p>
      <w:r>
        <w:t>136</w:t>
      </w:r>
    </w:p>
    <w:p>
      <w:r>
        <w:t>4</w:t>
      </w:r>
    </w:p>
    <w:p>
      <w:r>
        <w:t>226</w:t>
      </w:r>
    </w:p>
    <w:p>
      <w:r>
        <w:t>59</w:t>
      </w:r>
    </w:p>
    <w:p>
      <w:r>
        <w:t>20</w:t>
      </w:r>
    </w:p>
    <w:p>
      <w:r>
        <w:t>140</w:t>
      </w:r>
    </w:p>
    <w:p>
      <w:r>
        <w:t>41</w:t>
      </w:r>
    </w:p>
    <w:p>
      <w:r>
        <w:t>10</w:t>
      </w:r>
    </w:p>
    <w:p>
      <w:r>
        <w:t>68</w:t>
      </w:r>
    </w:p>
    <w:p>
      <w:r>
        <w:t>77</w:t>
      </w:r>
    </w:p>
    <w:p>
      <w:r>
        <w:t>17</w:t>
      </w:r>
    </w:p>
    <w:p>
      <w:r>
        <w:t>09</w:t>
      </w:r>
    </w:p>
    <w:p>
      <w:r>
        <w:t>Huyện Ngọc Hiển</w:t>
      </w:r>
    </w:p>
    <w:p>
      <w:r>
        <w:t>549</w:t>
      </w:r>
    </w:p>
    <w:p>
      <w:r>
        <w:t>283</w:t>
      </w:r>
    </w:p>
    <w:p>
      <w:r>
        <w:t>225</w:t>
      </w:r>
    </w:p>
    <w:p>
      <w:r>
        <w:t>4</w:t>
      </w:r>
    </w:p>
    <w:p>
      <w:r>
        <w:t>371</w:t>
      </w:r>
    </w:p>
    <w:p>
      <w:r>
        <w:t>81</w:t>
      </w:r>
    </w:p>
    <w:p>
      <w:r>
        <w:t>63</w:t>
      </w:r>
    </w:p>
    <w:p>
      <w:r>
        <w:t>465</w:t>
      </w:r>
    </w:p>
    <w:p>
      <w:r>
        <w:t>82</w:t>
      </w:r>
    </w:p>
    <w:p>
      <w:r>
        <w:t>23</w:t>
      </w:r>
    </w:p>
    <w:p>
      <w:r>
        <w:t>289</w:t>
      </w:r>
    </w:p>
    <w:p>
      <w:r>
        <w:t>111</w:t>
      </w:r>
    </w:p>
    <w:p>
      <w:r>
        <w:t>34</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7.5. PHÂN TÍCH TỶ LỆ CÁC CHỈ SỐ THIẾU HỤT DỊCH VỤ XÃ HỘI CƠ BẢN CỦA HỘ NGHÈO</w:t>
      </w:r>
    </w:p>
    <w:p>
      <w:r>
        <w:t>TT</w:t>
      </w:r>
    </w:p>
    <w:p>
      <w:r>
        <w:t>Khuv/Đơn vị</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374</w:t>
      </w:r>
    </w:p>
    <w:p>
      <w:r>
        <w:t>72,99</w:t>
      </w:r>
    </w:p>
    <w:p>
      <w:r>
        <w:t>56,95</w:t>
      </w:r>
    </w:p>
    <w:p>
      <w:r>
        <w:t>4,28</w:t>
      </w:r>
    </w:p>
    <w:p>
      <w:r>
        <w:t>89,84</w:t>
      </w:r>
    </w:p>
    <w:p>
      <w:r>
        <w:t>24,33</w:t>
      </w:r>
    </w:p>
    <w:p>
      <w:r>
        <w:t>16,58</w:t>
      </w:r>
    </w:p>
    <w:p>
      <w:r>
        <w:t>68,18</w:t>
      </w:r>
    </w:p>
    <w:p>
      <w:r>
        <w:t>17,65</w:t>
      </w:r>
    </w:p>
    <w:p>
      <w:r>
        <w:t>6,95</w:t>
      </w:r>
    </w:p>
    <w:p>
      <w:r>
        <w:t>36,90</w:t>
      </w:r>
    </w:p>
    <w:p>
      <w:r>
        <w:t>30,75</w:t>
      </w:r>
    </w:p>
    <w:p>
      <w:r>
        <w:t>11,23</w:t>
      </w:r>
    </w:p>
    <w:p>
      <w:r>
        <w:t>01</w:t>
      </w:r>
    </w:p>
    <w:p>
      <w:r>
        <w:t>Thành phố Cà Mau</w:t>
      </w:r>
    </w:p>
    <w:p>
      <w:r>
        <w:t>55</w:t>
      </w:r>
    </w:p>
    <w:p>
      <w:r>
        <w:t>43,64</w:t>
      </w:r>
    </w:p>
    <w:p>
      <w:r>
        <w:t>54,55</w:t>
      </w:r>
    </w:p>
    <w:p>
      <w:r>
        <w:t>3,64</w:t>
      </w:r>
    </w:p>
    <w:p>
      <w:r>
        <w:t>58,18</w:t>
      </w:r>
    </w:p>
    <w:p>
      <w:r>
        <w:t>38,18</w:t>
      </w:r>
    </w:p>
    <w:p>
      <w:r>
        <w:t>12,73</w:t>
      </w:r>
    </w:p>
    <w:p>
      <w:r>
        <w:t>60,00</w:t>
      </w:r>
    </w:p>
    <w:p>
      <w:r>
        <w:t>34,55</w:t>
      </w:r>
    </w:p>
    <w:p>
      <w:r>
        <w:t>3,64</w:t>
      </w:r>
    </w:p>
    <w:p>
      <w:r>
        <w:t>20,00</w:t>
      </w:r>
    </w:p>
    <w:p>
      <w:r>
        <w:t>45,45</w:t>
      </w:r>
    </w:p>
    <w:p>
      <w:r>
        <w:t>29,09</w:t>
      </w:r>
    </w:p>
    <w:p>
      <w:r>
        <w:t>02</w:t>
      </w:r>
    </w:p>
    <w:p>
      <w:r>
        <w:t>Huyện Thới Bình</w:t>
      </w:r>
    </w:p>
    <w:p>
      <w:r>
        <w:t>0</w:t>
      </w:r>
    </w:p>
    <w:p>
      <w:r>
        <w:t>0</w:t>
      </w:r>
    </w:p>
    <w:p>
      <w:r>
        <w:t>0</w:t>
      </w:r>
    </w:p>
    <w:p>
      <w:r>
        <w:t>0</w:t>
      </w:r>
    </w:p>
    <w:p>
      <w:r>
        <w:t>0</w:t>
      </w:r>
    </w:p>
    <w:p>
      <w:r>
        <w:t>0</w:t>
      </w:r>
    </w:p>
    <w:p>
      <w:r>
        <w:t>0</w:t>
      </w:r>
    </w:p>
    <w:p>
      <w:r>
        <w:t>0</w:t>
      </w:r>
    </w:p>
    <w:p>
      <w:r>
        <w:t>0</w:t>
      </w:r>
    </w:p>
    <w:p>
      <w:r>
        <w:t>0</w:t>
      </w:r>
    </w:p>
    <w:p>
      <w:r>
        <w:t>0</w:t>
      </w:r>
    </w:p>
    <w:p>
      <w:r>
        <w:t>0</w:t>
      </w:r>
    </w:p>
    <w:p>
      <w:r>
        <w:t>0</w:t>
      </w:r>
    </w:p>
    <w:p>
      <w:r>
        <w:t>03</w:t>
      </w:r>
    </w:p>
    <w:p>
      <w:r>
        <w:t>Huyện U Minh</w:t>
      </w:r>
    </w:p>
    <w:p>
      <w:r>
        <w:t>19</w:t>
      </w:r>
    </w:p>
    <w:p>
      <w:r>
        <w:t>78,95</w:t>
      </w:r>
    </w:p>
    <w:p>
      <w:r>
        <w:t>47,37</w:t>
      </w:r>
    </w:p>
    <w:p>
      <w:r>
        <w:t>52,63</w:t>
      </w:r>
    </w:p>
    <w:p>
      <w:r>
        <w:t>100,00</w:t>
      </w:r>
    </w:p>
    <w:p>
      <w:r>
        <w:t>47,37</w:t>
      </w:r>
    </w:p>
    <w:p>
      <w:r>
        <w:t>78,95</w:t>
      </w:r>
    </w:p>
    <w:p>
      <w:r>
        <w:t>21,05</w:t>
      </w:r>
    </w:p>
    <w:p>
      <w:r>
        <w:t>0,00</w:t>
      </w:r>
    </w:p>
    <w:p>
      <w:r>
        <w:t>47,37</w:t>
      </w:r>
    </w:p>
    <w:p>
      <w:r>
        <w:t>0,00</w:t>
      </w:r>
    </w:p>
    <w:p>
      <w:r>
        <w:t>47,37</w:t>
      </w:r>
    </w:p>
    <w:p>
      <w:r>
        <w:t>47,37</w:t>
      </w:r>
    </w:p>
    <w:p>
      <w:r>
        <w:t>04</w:t>
      </w:r>
    </w:p>
    <w:p>
      <w:r>
        <w:t>Huyện Trần Văn Thời</w:t>
      </w:r>
    </w:p>
    <w:p>
      <w:r>
        <w:t>77</w:t>
      </w:r>
    </w:p>
    <w:p>
      <w:r>
        <w:t>74,03</w:t>
      </w:r>
    </w:p>
    <w:p>
      <w:r>
        <w:t>35,06</w:t>
      </w:r>
    </w:p>
    <w:p>
      <w:r>
        <w:t>5,19</w:t>
      </w:r>
    </w:p>
    <w:p>
      <w:r>
        <w:t>100,00</w:t>
      </w:r>
    </w:p>
    <w:p>
      <w:r>
        <w:t>32,47</w:t>
      </w:r>
    </w:p>
    <w:p>
      <w:r>
        <w:t>19,48</w:t>
      </w:r>
    </w:p>
    <w:p>
      <w:r>
        <w:t>61,04</w:t>
      </w:r>
    </w:p>
    <w:p>
      <w:r>
        <w:t>27,27</w:t>
      </w:r>
    </w:p>
    <w:p>
      <w:r>
        <w:t>16,88</w:t>
      </w:r>
    </w:p>
    <w:p>
      <w:r>
        <w:t>59,74</w:t>
      </w:r>
    </w:p>
    <w:p>
      <w:r>
        <w:t>33,77</w:t>
      </w:r>
    </w:p>
    <w:p>
      <w:r>
        <w:t>15,58</w:t>
      </w:r>
    </w:p>
    <w:p>
      <w:r>
        <w:t>05</w:t>
      </w:r>
    </w:p>
    <w:p>
      <w:r>
        <w:t>Huyện Đầm Dơi</w:t>
      </w:r>
    </w:p>
    <w:p>
      <w:r>
        <w:t>3</w:t>
      </w:r>
    </w:p>
    <w:p>
      <w:r>
        <w:t>66,67</w:t>
      </w:r>
    </w:p>
    <w:p>
      <w:r>
        <w:t>66,67</w:t>
      </w:r>
    </w:p>
    <w:p>
      <w:r>
        <w:t>0,00</w:t>
      </w:r>
    </w:p>
    <w:p>
      <w:r>
        <w:t>0,00</w:t>
      </w:r>
    </w:p>
    <w:p>
      <w:r>
        <w:t>66,67</w:t>
      </w:r>
    </w:p>
    <w:p>
      <w:r>
        <w:t>33,33</w:t>
      </w:r>
    </w:p>
    <w:p>
      <w:r>
        <w:t>66,67</w:t>
      </w:r>
    </w:p>
    <w:p>
      <w:r>
        <w:t>66,67</w:t>
      </w:r>
    </w:p>
    <w:p>
      <w:r>
        <w:t>0,00</w:t>
      </w:r>
    </w:p>
    <w:p>
      <w:r>
        <w:t>66,67</w:t>
      </w:r>
    </w:p>
    <w:p>
      <w:r>
        <w:t>33,33</w:t>
      </w:r>
    </w:p>
    <w:p>
      <w:r>
        <w:t>0,00</w:t>
      </w:r>
    </w:p>
    <w:p>
      <w:r>
        <w:t>06</w:t>
      </w:r>
    </w:p>
    <w:p>
      <w:r>
        <w:t>Huyện Cái Nước</w:t>
      </w:r>
    </w:p>
    <w:p>
      <w:r>
        <w:t>0</w:t>
      </w:r>
    </w:p>
    <w:p>
      <w:r>
        <w:t>0</w:t>
      </w:r>
    </w:p>
    <w:p>
      <w:r>
        <w:t>0</w:t>
      </w:r>
    </w:p>
    <w:p>
      <w:r>
        <w:t>0</w:t>
      </w:r>
    </w:p>
    <w:p>
      <w:r>
        <w:t>0</w:t>
      </w:r>
    </w:p>
    <w:p>
      <w:r>
        <w:t>0</w:t>
      </w:r>
    </w:p>
    <w:p>
      <w:r>
        <w:t>0</w:t>
      </w:r>
    </w:p>
    <w:p>
      <w:r>
        <w:t>0</w:t>
      </w:r>
    </w:p>
    <w:p>
      <w:r>
        <w:t>0</w:t>
      </w:r>
    </w:p>
    <w:p>
      <w:r>
        <w:t>0</w:t>
      </w:r>
    </w:p>
    <w:p>
      <w:r>
        <w:t>0</w:t>
      </w:r>
    </w:p>
    <w:p>
      <w:r>
        <w:t>0</w:t>
      </w:r>
    </w:p>
    <w:p>
      <w:r>
        <w:t>0</w:t>
      </w:r>
    </w:p>
    <w:p>
      <w:r>
        <w:t>07</w:t>
      </w:r>
    </w:p>
    <w:p>
      <w:r>
        <w:t>Huyện Phú Tân</w:t>
      </w:r>
    </w:p>
    <w:p>
      <w:r>
        <w:t>15</w:t>
      </w:r>
    </w:p>
    <w:p>
      <w:r>
        <w:t>93,33</w:t>
      </w:r>
    </w:p>
    <w:p>
      <w:r>
        <w:t>6,67</w:t>
      </w:r>
    </w:p>
    <w:p>
      <w:r>
        <w:t>0,00</w:t>
      </w:r>
    </w:p>
    <w:p>
      <w:r>
        <w:t>20,00</w:t>
      </w:r>
    </w:p>
    <w:p>
      <w:r>
        <w:t>26,67</w:t>
      </w:r>
    </w:p>
    <w:p>
      <w:r>
        <w:t>20,00</w:t>
      </w:r>
    </w:p>
    <w:p>
      <w:r>
        <w:t>66,67</w:t>
      </w:r>
    </w:p>
    <w:p>
      <w:r>
        <w:t>13,33</w:t>
      </w:r>
    </w:p>
    <w:p>
      <w:r>
        <w:t>13,33</w:t>
      </w:r>
    </w:p>
    <w:p>
      <w:r>
        <w:t>13,33</w:t>
      </w:r>
    </w:p>
    <w:p>
      <w:r>
        <w:t>26,67</w:t>
      </w:r>
    </w:p>
    <w:p>
      <w:r>
        <w:t>0,00</w:t>
      </w:r>
    </w:p>
    <w:p>
      <w:r>
        <w:t>08</w:t>
      </w:r>
    </w:p>
    <w:p>
      <w:r>
        <w:t>Huyện Năm Căn</w:t>
      </w:r>
    </w:p>
    <w:p>
      <w:r>
        <w:t>101</w:t>
      </w:r>
    </w:p>
    <w:p>
      <w:r>
        <w:t>87,13</w:t>
      </w:r>
    </w:p>
    <w:p>
      <w:r>
        <w:t>84,16</w:t>
      </w:r>
    </w:p>
    <w:p>
      <w:r>
        <w:t>0,00</w:t>
      </w:r>
    </w:p>
    <w:p>
      <w:r>
        <w:t>100,00</w:t>
      </w:r>
    </w:p>
    <w:p>
      <w:r>
        <w:t>29,70</w:t>
      </w:r>
    </w:p>
    <w:p>
      <w:r>
        <w:t>11,88</w:t>
      </w:r>
    </w:p>
    <w:p>
      <w:r>
        <w:t>77,23</w:t>
      </w:r>
    </w:p>
    <w:p>
      <w:r>
        <w:t>21,78</w:t>
      </w:r>
    </w:p>
    <w:p>
      <w:r>
        <w:t>0,00</w:t>
      </w:r>
    </w:p>
    <w:p>
      <w:r>
        <w:t>32,67</w:t>
      </w:r>
    </w:p>
    <w:p>
      <w:r>
        <w:t>36,63</w:t>
      </w:r>
    </w:p>
    <w:p>
      <w:r>
        <w:t>4,95</w:t>
      </w:r>
    </w:p>
    <w:p>
      <w:r>
        <w:t>09</w:t>
      </w:r>
    </w:p>
    <w:p>
      <w:r>
        <w:t>Huyện Ngọc Hiển</w:t>
      </w:r>
    </w:p>
    <w:p>
      <w:r>
        <w:t>104</w:t>
      </w:r>
    </w:p>
    <w:p>
      <w:r>
        <w:t>70,19</w:t>
      </w:r>
    </w:p>
    <w:p>
      <w:r>
        <w:t>56,73</w:t>
      </w:r>
    </w:p>
    <w:p>
      <w:r>
        <w:t>0,00</w:t>
      </w:r>
    </w:p>
    <w:p>
      <w:r>
        <w:t>100,00</w:t>
      </w:r>
    </w:p>
    <w:p>
      <w:r>
        <w:t>0,00</w:t>
      </w:r>
    </w:p>
    <w:p>
      <w:r>
        <w:t>8,65</w:t>
      </w:r>
    </w:p>
    <w:p>
      <w:r>
        <w:t>77,88</w:t>
      </w:r>
    </w:p>
    <w:p>
      <w:r>
        <w:t>0,00</w:t>
      </w:r>
    </w:p>
    <w:p>
      <w:r>
        <w:t>0,00</w:t>
      </w:r>
    </w:p>
    <w:p>
      <w:r>
        <w:t>42,31</w:t>
      </w:r>
    </w:p>
    <w:p>
      <w:r>
        <w:t>12,50</w:t>
      </w:r>
    </w:p>
    <w:p>
      <w:r>
        <w:t>0,00</w:t>
      </w:r>
    </w:p>
    <w:p>
      <w:r>
        <w:t>II</w:t>
      </w:r>
    </w:p>
    <w:p>
      <w:r>
        <w:t>Khu vực nông thôn</w:t>
      </w:r>
    </w:p>
    <w:p>
      <w:r>
        <w:t>4.526</w:t>
      </w:r>
    </w:p>
    <w:p>
      <w:r>
        <w:t>67,68</w:t>
      </w:r>
    </w:p>
    <w:p>
      <w:r>
        <w:t>39,17</w:t>
      </w:r>
    </w:p>
    <w:p>
      <w:r>
        <w:t>3,51</w:t>
      </w:r>
    </w:p>
    <w:p>
      <w:r>
        <w:t>54,24</w:t>
      </w:r>
    </w:p>
    <w:p>
      <w:r>
        <w:t>23,88</w:t>
      </w:r>
    </w:p>
    <w:p>
      <w:r>
        <w:t>14,38</w:t>
      </w:r>
    </w:p>
    <w:p>
      <w:r>
        <w:t>62,04</w:t>
      </w:r>
    </w:p>
    <w:p>
      <w:r>
        <w:t>31,44</w:t>
      </w:r>
    </w:p>
    <w:p>
      <w:r>
        <w:t>7,31</w:t>
      </w:r>
    </w:p>
    <w:p>
      <w:r>
        <w:t>50,86</w:t>
      </w:r>
    </w:p>
    <w:p>
      <w:r>
        <w:t>24,33</w:t>
      </w:r>
    </w:p>
    <w:p>
      <w:r>
        <w:t>10,41</w:t>
      </w:r>
    </w:p>
    <w:p>
      <w:r>
        <w:t>01</w:t>
      </w:r>
    </w:p>
    <w:p>
      <w:r>
        <w:t>Thành phố Cà Mau</w:t>
      </w:r>
    </w:p>
    <w:p>
      <w:r>
        <w:t>74</w:t>
      </w:r>
    </w:p>
    <w:p>
      <w:r>
        <w:t>55,41</w:t>
      </w:r>
    </w:p>
    <w:p>
      <w:r>
        <w:t>48,65</w:t>
      </w:r>
    </w:p>
    <w:p>
      <w:r>
        <w:t>1,35</w:t>
      </w:r>
    </w:p>
    <w:p>
      <w:r>
        <w:t>95,95</w:t>
      </w:r>
    </w:p>
    <w:p>
      <w:r>
        <w:t>18,92</w:t>
      </w:r>
    </w:p>
    <w:p>
      <w:r>
        <w:t>6,76</w:t>
      </w:r>
    </w:p>
    <w:p>
      <w:r>
        <w:t>31,08</w:t>
      </w:r>
    </w:p>
    <w:p>
      <w:r>
        <w:t>14,86</w:t>
      </w:r>
    </w:p>
    <w:p>
      <w:r>
        <w:t>4,05</w:t>
      </w:r>
    </w:p>
    <w:p>
      <w:r>
        <w:t>33,78</w:t>
      </w:r>
    </w:p>
    <w:p>
      <w:r>
        <w:t>55,41</w:t>
      </w:r>
    </w:p>
    <w:p>
      <w:r>
        <w:t>28,38</w:t>
      </w:r>
    </w:p>
    <w:p>
      <w:r>
        <w:t>02</w:t>
      </w:r>
    </w:p>
    <w:p>
      <w:r>
        <w:t>Huyện Thới Bình</w:t>
      </w:r>
    </w:p>
    <w:p>
      <w:r>
        <w:t>678</w:t>
      </w:r>
    </w:p>
    <w:p>
      <w:r>
        <w:t>70,65</w:t>
      </w:r>
    </w:p>
    <w:p>
      <w:r>
        <w:t>37,17</w:t>
      </w:r>
    </w:p>
    <w:p>
      <w:r>
        <w:t>3,54</w:t>
      </w:r>
    </w:p>
    <w:p>
      <w:r>
        <w:t>61,95</w:t>
      </w:r>
    </w:p>
    <w:p>
      <w:r>
        <w:t>23,60</w:t>
      </w:r>
    </w:p>
    <w:p>
      <w:r>
        <w:t>11,21</w:t>
      </w:r>
    </w:p>
    <w:p>
      <w:r>
        <w:t>53,83</w:t>
      </w:r>
    </w:p>
    <w:p>
      <w:r>
        <w:t>28,32</w:t>
      </w:r>
    </w:p>
    <w:p>
      <w:r>
        <w:t>6,34</w:t>
      </w:r>
    </w:p>
    <w:p>
      <w:r>
        <w:t>27,43</w:t>
      </w:r>
    </w:p>
    <w:p>
      <w:r>
        <w:t>27,73</w:t>
      </w:r>
    </w:p>
    <w:p>
      <w:r>
        <w:t>15,93</w:t>
      </w:r>
    </w:p>
    <w:p>
      <w:r>
        <w:t>03</w:t>
      </w:r>
    </w:p>
    <w:p>
      <w:r>
        <w:t>Huyện U Minh</w:t>
      </w:r>
    </w:p>
    <w:p>
      <w:r>
        <w:t>1.219</w:t>
      </w:r>
    </w:p>
    <w:p>
      <w:r>
        <w:t>76,05</w:t>
      </w:r>
    </w:p>
    <w:p>
      <w:r>
        <w:t>41,43</w:t>
      </w:r>
    </w:p>
    <w:p>
      <w:r>
        <w:t>4,02</w:t>
      </w:r>
    </w:p>
    <w:p>
      <w:r>
        <w:t>11,40</w:t>
      </w:r>
    </w:p>
    <w:p>
      <w:r>
        <w:t>27,15</w:t>
      </w:r>
    </w:p>
    <w:p>
      <w:r>
        <w:t>25,51</w:t>
      </w:r>
    </w:p>
    <w:p>
      <w:r>
        <w:t>62,59</w:t>
      </w:r>
    </w:p>
    <w:p>
      <w:r>
        <w:t>36,26</w:t>
      </w:r>
    </w:p>
    <w:p>
      <w:r>
        <w:t>12,22</w:t>
      </w:r>
    </w:p>
    <w:p>
      <w:r>
        <w:t>71,94</w:t>
      </w:r>
    </w:p>
    <w:p>
      <w:r>
        <w:t>24,04</w:t>
      </w:r>
    </w:p>
    <w:p>
      <w:r>
        <w:t>7,71</w:t>
      </w:r>
    </w:p>
    <w:p>
      <w:r>
        <w:t>04</w:t>
      </w:r>
    </w:p>
    <w:p>
      <w:r>
        <w:t>Huyện Trần Văn Thời</w:t>
      </w:r>
    </w:p>
    <w:p>
      <w:r>
        <w:t>546</w:t>
      </w:r>
    </w:p>
    <w:p>
      <w:r>
        <w:t>54,95</w:t>
      </w:r>
    </w:p>
    <w:p>
      <w:r>
        <w:t>45,24</w:t>
      </w:r>
    </w:p>
    <w:p>
      <w:r>
        <w:t>1,83</w:t>
      </w:r>
    </w:p>
    <w:p>
      <w:r>
        <w:t>95,79</w:t>
      </w:r>
    </w:p>
    <w:p>
      <w:r>
        <w:t>18,86</w:t>
      </w:r>
    </w:p>
    <w:p>
      <w:r>
        <w:t>10,07</w:t>
      </w:r>
    </w:p>
    <w:p>
      <w:r>
        <w:t>70,70</w:t>
      </w:r>
    </w:p>
    <w:p>
      <w:r>
        <w:t>39,19</w:t>
      </w:r>
    </w:p>
    <w:p>
      <w:r>
        <w:t>6,04</w:t>
      </w:r>
    </w:p>
    <w:p>
      <w:r>
        <w:t>68,13</w:t>
      </w:r>
    </w:p>
    <w:p>
      <w:r>
        <w:t>19,96</w:t>
      </w:r>
    </w:p>
    <w:p>
      <w:r>
        <w:t>7,14</w:t>
      </w:r>
    </w:p>
    <w:p>
      <w:r>
        <w:t>05</w:t>
      </w:r>
    </w:p>
    <w:p>
      <w:r>
        <w:t>Huyện Đầm Dơi</w:t>
      </w:r>
    </w:p>
    <w:p>
      <w:r>
        <w:t>958</w:t>
      </w:r>
    </w:p>
    <w:p>
      <w:r>
        <w:t>77,24</w:t>
      </w:r>
    </w:p>
    <w:p>
      <w:r>
        <w:t>32,36</w:t>
      </w:r>
    </w:p>
    <w:p>
      <w:r>
        <w:t>5,11</w:t>
      </w:r>
    </w:p>
    <w:p>
      <w:r>
        <w:t>62,73</w:t>
      </w:r>
    </w:p>
    <w:p>
      <w:r>
        <w:t>25,89</w:t>
      </w:r>
    </w:p>
    <w:p>
      <w:r>
        <w:t>10,44</w:t>
      </w:r>
    </w:p>
    <w:p>
      <w:r>
        <w:t>58,25</w:t>
      </w:r>
    </w:p>
    <w:p>
      <w:r>
        <w:t>32,57</w:t>
      </w:r>
    </w:p>
    <w:p>
      <w:r>
        <w:t>3,97</w:t>
      </w:r>
    </w:p>
    <w:p>
      <w:r>
        <w:t>38,62</w:t>
      </w:r>
    </w:p>
    <w:p>
      <w:r>
        <w:t>20,04</w:t>
      </w:r>
    </w:p>
    <w:p>
      <w:r>
        <w:t>12,53</w:t>
      </w:r>
    </w:p>
    <w:p>
      <w:r>
        <w:t>06</w:t>
      </w:r>
    </w:p>
    <w:p>
      <w:r>
        <w:t>Huyện Cái Nước</w:t>
      </w:r>
    </w:p>
    <w:p>
      <w:r>
        <w:t>291</w:t>
      </w:r>
    </w:p>
    <w:p>
      <w:r>
        <w:t>61,51</w:t>
      </w:r>
    </w:p>
    <w:p>
      <w:r>
        <w:t>41,58</w:t>
      </w:r>
    </w:p>
    <w:p>
      <w:r>
        <w:t>5,50</w:t>
      </w:r>
    </w:p>
    <w:p>
      <w:r>
        <w:t>70,10</w:t>
      </w:r>
    </w:p>
    <w:p>
      <w:r>
        <w:t>22,34</w:t>
      </w:r>
    </w:p>
    <w:p>
      <w:r>
        <w:t>6,87</w:t>
      </w:r>
    </w:p>
    <w:p>
      <w:r>
        <w:t>59,11</w:t>
      </w:r>
    </w:p>
    <w:p>
      <w:r>
        <w:t>34,36</w:t>
      </w:r>
    </w:p>
    <w:p>
      <w:r>
        <w:t>8,59</w:t>
      </w:r>
    </w:p>
    <w:p>
      <w:r>
        <w:t>39,52</w:t>
      </w:r>
    </w:p>
    <w:p>
      <w:r>
        <w:t>30,93</w:t>
      </w:r>
    </w:p>
    <w:p>
      <w:r>
        <w:t>9,62</w:t>
      </w:r>
    </w:p>
    <w:p>
      <w:r>
        <w:t>07</w:t>
      </w:r>
    </w:p>
    <w:p>
      <w:r>
        <w:t>Huyện Phú Tân</w:t>
      </w:r>
    </w:p>
    <w:p>
      <w:r>
        <w:t>177</w:t>
      </w:r>
    </w:p>
    <w:p>
      <w:r>
        <w:t>64,97</w:t>
      </w:r>
    </w:p>
    <w:p>
      <w:r>
        <w:t>48,02</w:t>
      </w:r>
    </w:p>
    <w:p>
      <w:r>
        <w:t>1,13</w:t>
      </w:r>
    </w:p>
    <w:p>
      <w:r>
        <w:t>59,32</w:t>
      </w:r>
    </w:p>
    <w:p>
      <w:r>
        <w:t>28,25</w:t>
      </w:r>
    </w:p>
    <w:p>
      <w:r>
        <w:t>12,43</w:t>
      </w:r>
    </w:p>
    <w:p>
      <w:r>
        <w:t>53,67</w:t>
      </w:r>
    </w:p>
    <w:p>
      <w:r>
        <w:t>28,81</w:t>
      </w:r>
    </w:p>
    <w:p>
      <w:r>
        <w:t>3,95</w:t>
      </w:r>
    </w:p>
    <w:p>
      <w:r>
        <w:t>43,50</w:t>
      </w:r>
    </w:p>
    <w:p>
      <w:r>
        <w:t>28,25</w:t>
      </w:r>
    </w:p>
    <w:p>
      <w:r>
        <w:t>8,47</w:t>
      </w:r>
    </w:p>
    <w:p>
      <w:r>
        <w:t>08</w:t>
      </w:r>
    </w:p>
    <w:p>
      <w:r>
        <w:t>Huyện Năm Căn</w:t>
      </w:r>
    </w:p>
    <w:p>
      <w:r>
        <w:t>138</w:t>
      </w:r>
    </w:p>
    <w:p>
      <w:r>
        <w:t>52,17</w:t>
      </w:r>
    </w:p>
    <w:p>
      <w:r>
        <w:t>36,96</w:t>
      </w:r>
    </w:p>
    <w:p>
      <w:r>
        <w:t>2,90</w:t>
      </w:r>
    </w:p>
    <w:p>
      <w:r>
        <w:t>90,58</w:t>
      </w:r>
    </w:p>
    <w:p>
      <w:r>
        <w:t>21,01</w:t>
      </w:r>
    </w:p>
    <w:p>
      <w:r>
        <w:t>5,80</w:t>
      </w:r>
    </w:p>
    <w:p>
      <w:r>
        <w:t>44,93</w:t>
      </w:r>
    </w:p>
    <w:p>
      <w:r>
        <w:t>13,77</w:t>
      </w:r>
    </w:p>
    <w:p>
      <w:r>
        <w:t>7,25</w:t>
      </w:r>
    </w:p>
    <w:p>
      <w:r>
        <w:t>25,36</w:t>
      </w:r>
    </w:p>
    <w:p>
      <w:r>
        <w:t>28,99</w:t>
      </w:r>
    </w:p>
    <w:p>
      <w:r>
        <w:t>8,70</w:t>
      </w:r>
    </w:p>
    <w:p>
      <w:r>
        <w:t>09</w:t>
      </w:r>
    </w:p>
    <w:p>
      <w:r>
        <w:t>Huyện Ngọc Hiển</w:t>
      </w:r>
    </w:p>
    <w:p>
      <w:r>
        <w:t>445</w:t>
      </w:r>
    </w:p>
    <w:p>
      <w:r>
        <w:t>47,19</w:t>
      </w:r>
    </w:p>
    <w:p>
      <w:r>
        <w:t>37,30</w:t>
      </w:r>
    </w:p>
    <w:p>
      <w:r>
        <w:t>0,90</w:t>
      </w:r>
    </w:p>
    <w:p>
      <w:r>
        <w:t>60,00</w:t>
      </w:r>
    </w:p>
    <w:p>
      <w:r>
        <w:t>18,20</w:t>
      </w:r>
    </w:p>
    <w:p>
      <w:r>
        <w:t>12,13</w:t>
      </w:r>
    </w:p>
    <w:p>
      <w:r>
        <w:t>86,29</w:t>
      </w:r>
    </w:p>
    <w:p>
      <w:r>
        <w:t>18,43</w:t>
      </w:r>
    </w:p>
    <w:p>
      <w:r>
        <w:t>5,17</w:t>
      </w:r>
    </w:p>
    <w:p>
      <w:r>
        <w:t>55,06</w:t>
      </w:r>
    </w:p>
    <w:p>
      <w:r>
        <w:t>22,02</w:t>
      </w:r>
    </w:p>
    <w:p>
      <w:r>
        <w:t>7,64</w:t>
      </w:r>
    </w:p>
    <w:p>
      <w:r>
        <w:t>III</w:t>
      </w:r>
    </w:p>
    <w:p>
      <w:r>
        <w:t>Tổng cộng I + II</w:t>
      </w:r>
    </w:p>
    <w:p>
      <w:r>
        <w:t>4.900</w:t>
      </w:r>
    </w:p>
    <w:p>
      <w:r>
        <w:t>68,08</w:t>
      </w:r>
    </w:p>
    <w:p>
      <w:r>
        <w:t>40,53</w:t>
      </w:r>
    </w:p>
    <w:p>
      <w:r>
        <w:t>3,57</w:t>
      </w:r>
    </w:p>
    <w:p>
      <w:r>
        <w:t>56,96</w:t>
      </w:r>
    </w:p>
    <w:p>
      <w:r>
        <w:t>23,92</w:t>
      </w:r>
    </w:p>
    <w:p>
      <w:r>
        <w:t>14,55</w:t>
      </w:r>
    </w:p>
    <w:p>
      <w:r>
        <w:t>62,51</w:t>
      </w:r>
    </w:p>
    <w:p>
      <w:r>
        <w:t>30,39</w:t>
      </w:r>
    </w:p>
    <w:p>
      <w:r>
        <w:t>7,29</w:t>
      </w:r>
    </w:p>
    <w:p>
      <w:r>
        <w:t>49,80</w:t>
      </w:r>
    </w:p>
    <w:p>
      <w:r>
        <w:t>24,82</w:t>
      </w:r>
    </w:p>
    <w:p>
      <w:r>
        <w:t>10,47</w:t>
      </w:r>
    </w:p>
    <w:p>
      <w:r>
        <w:t>01</w:t>
      </w:r>
    </w:p>
    <w:p>
      <w:r>
        <w:t>Thành phố Cà Mau</w:t>
      </w:r>
    </w:p>
    <w:p>
      <w:r>
        <w:t>129</w:t>
      </w:r>
    </w:p>
    <w:p>
      <w:r>
        <w:t>50,39</w:t>
      </w:r>
    </w:p>
    <w:p>
      <w:r>
        <w:t>51,16</w:t>
      </w:r>
    </w:p>
    <w:p>
      <w:r>
        <w:t>2,33</w:t>
      </w:r>
    </w:p>
    <w:p>
      <w:r>
        <w:t>79,84</w:t>
      </w:r>
    </w:p>
    <w:p>
      <w:r>
        <w:t>27,13</w:t>
      </w:r>
    </w:p>
    <w:p>
      <w:r>
        <w:t>9,30</w:t>
      </w:r>
    </w:p>
    <w:p>
      <w:r>
        <w:t>43,41</w:t>
      </w:r>
    </w:p>
    <w:p>
      <w:r>
        <w:t>23,26</w:t>
      </w:r>
    </w:p>
    <w:p>
      <w:r>
        <w:t>3,88</w:t>
      </w:r>
    </w:p>
    <w:p>
      <w:r>
        <w:t>27,91</w:t>
      </w:r>
    </w:p>
    <w:p>
      <w:r>
        <w:t>51,16</w:t>
      </w:r>
    </w:p>
    <w:p>
      <w:r>
        <w:t>28,68</w:t>
      </w:r>
    </w:p>
    <w:p>
      <w:r>
        <w:t>02</w:t>
      </w:r>
    </w:p>
    <w:p>
      <w:r>
        <w:t>Huyện Thới Bình</w:t>
      </w:r>
    </w:p>
    <w:p>
      <w:r>
        <w:t>678</w:t>
      </w:r>
    </w:p>
    <w:p>
      <w:r>
        <w:t>70,65</w:t>
      </w:r>
    </w:p>
    <w:p>
      <w:r>
        <w:t>37,17</w:t>
      </w:r>
    </w:p>
    <w:p>
      <w:r>
        <w:t>3,54</w:t>
      </w:r>
    </w:p>
    <w:p>
      <w:r>
        <w:t>61,95</w:t>
      </w:r>
    </w:p>
    <w:p>
      <w:r>
        <w:t>23,60</w:t>
      </w:r>
    </w:p>
    <w:p>
      <w:r>
        <w:t>11,21</w:t>
      </w:r>
    </w:p>
    <w:p>
      <w:r>
        <w:t>53,83</w:t>
      </w:r>
    </w:p>
    <w:p>
      <w:r>
        <w:t>28,32</w:t>
      </w:r>
    </w:p>
    <w:p>
      <w:r>
        <w:t>6,34</w:t>
      </w:r>
    </w:p>
    <w:p>
      <w:r>
        <w:t>27,43</w:t>
      </w:r>
    </w:p>
    <w:p>
      <w:r>
        <w:t>27,73</w:t>
      </w:r>
    </w:p>
    <w:p>
      <w:r>
        <w:t>15,93</w:t>
      </w:r>
    </w:p>
    <w:p>
      <w:r>
        <w:t>03</w:t>
      </w:r>
    </w:p>
    <w:p>
      <w:r>
        <w:t>Huyện U Minh</w:t>
      </w:r>
    </w:p>
    <w:p>
      <w:r>
        <w:t>1.238</w:t>
      </w:r>
    </w:p>
    <w:p>
      <w:r>
        <w:t>76,09</w:t>
      </w:r>
    </w:p>
    <w:p>
      <w:r>
        <w:t>41,52</w:t>
      </w:r>
    </w:p>
    <w:p>
      <w:r>
        <w:t>4,77</w:t>
      </w:r>
    </w:p>
    <w:p>
      <w:r>
        <w:t>12,76</w:t>
      </w:r>
    </w:p>
    <w:p>
      <w:r>
        <w:t>27,46</w:t>
      </w:r>
    </w:p>
    <w:p>
      <w:r>
        <w:t>26,33</w:t>
      </w:r>
    </w:p>
    <w:p>
      <w:r>
        <w:t>61,95</w:t>
      </w:r>
    </w:p>
    <w:p>
      <w:r>
        <w:t>35,70</w:t>
      </w:r>
    </w:p>
    <w:p>
      <w:r>
        <w:t>12,76</w:t>
      </w:r>
    </w:p>
    <w:p>
      <w:r>
        <w:t>70,84</w:t>
      </w:r>
    </w:p>
    <w:p>
      <w:r>
        <w:t>24,39</w:t>
      </w:r>
    </w:p>
    <w:p>
      <w:r>
        <w:t>8,32</w:t>
      </w:r>
    </w:p>
    <w:p>
      <w:r>
        <w:t>04</w:t>
      </w:r>
    </w:p>
    <w:p>
      <w:r>
        <w:t>Huyện Trần Văn Thời</w:t>
      </w:r>
    </w:p>
    <w:p>
      <w:r>
        <w:t>623</w:t>
      </w:r>
    </w:p>
    <w:p>
      <w:r>
        <w:t>57,30</w:t>
      </w:r>
    </w:p>
    <w:p>
      <w:r>
        <w:t>43,98</w:t>
      </w:r>
    </w:p>
    <w:p>
      <w:r>
        <w:t>2,25</w:t>
      </w:r>
    </w:p>
    <w:p>
      <w:r>
        <w:t>96,31</w:t>
      </w:r>
    </w:p>
    <w:p>
      <w:r>
        <w:t>20,55</w:t>
      </w:r>
    </w:p>
    <w:p>
      <w:r>
        <w:t>11,24</w:t>
      </w:r>
    </w:p>
    <w:p>
      <w:r>
        <w:t>69,50</w:t>
      </w:r>
    </w:p>
    <w:p>
      <w:r>
        <w:t>37,72</w:t>
      </w:r>
    </w:p>
    <w:p>
      <w:r>
        <w:t>7,38</w:t>
      </w:r>
    </w:p>
    <w:p>
      <w:r>
        <w:t>67,09</w:t>
      </w:r>
    </w:p>
    <w:p>
      <w:r>
        <w:t>21,67</w:t>
      </w:r>
    </w:p>
    <w:p>
      <w:r>
        <w:t>8,19</w:t>
      </w:r>
    </w:p>
    <w:p>
      <w:r>
        <w:t>05</w:t>
      </w:r>
    </w:p>
    <w:p>
      <w:r>
        <w:t>Huyện Đầm Dơi</w:t>
      </w:r>
    </w:p>
    <w:p>
      <w:r>
        <w:t>961</w:t>
      </w:r>
    </w:p>
    <w:p>
      <w:r>
        <w:t>77,21</w:t>
      </w:r>
    </w:p>
    <w:p>
      <w:r>
        <w:t>32,47</w:t>
      </w:r>
    </w:p>
    <w:p>
      <w:r>
        <w:t>5,10</w:t>
      </w:r>
    </w:p>
    <w:p>
      <w:r>
        <w:t>62,54</w:t>
      </w:r>
    </w:p>
    <w:p>
      <w:r>
        <w:t>26,01</w:t>
      </w:r>
    </w:p>
    <w:p>
      <w:r>
        <w:t>10,51</w:t>
      </w:r>
    </w:p>
    <w:p>
      <w:r>
        <w:t>58,27</w:t>
      </w:r>
    </w:p>
    <w:p>
      <w:r>
        <w:t>32,67</w:t>
      </w:r>
    </w:p>
    <w:p>
      <w:r>
        <w:t>3,95</w:t>
      </w:r>
    </w:p>
    <w:p>
      <w:r>
        <w:t>38,71</w:t>
      </w:r>
    </w:p>
    <w:p>
      <w:r>
        <w:t>20,08</w:t>
      </w:r>
    </w:p>
    <w:p>
      <w:r>
        <w:t>12,49</w:t>
      </w:r>
    </w:p>
    <w:p>
      <w:r>
        <w:t>06</w:t>
      </w:r>
    </w:p>
    <w:p>
      <w:r>
        <w:t>Huyện Cái Nước</w:t>
      </w:r>
    </w:p>
    <w:p>
      <w:r>
        <w:t>291</w:t>
      </w:r>
    </w:p>
    <w:p>
      <w:r>
        <w:t>61,51</w:t>
      </w:r>
    </w:p>
    <w:p>
      <w:r>
        <w:t>41,58</w:t>
      </w:r>
    </w:p>
    <w:p>
      <w:r>
        <w:t>5,50</w:t>
      </w:r>
    </w:p>
    <w:p>
      <w:r>
        <w:t>70,10</w:t>
      </w:r>
    </w:p>
    <w:p>
      <w:r>
        <w:t>22,34</w:t>
      </w:r>
    </w:p>
    <w:p>
      <w:r>
        <w:t>6,87</w:t>
      </w:r>
    </w:p>
    <w:p>
      <w:r>
        <w:t>59,11</w:t>
      </w:r>
    </w:p>
    <w:p>
      <w:r>
        <w:t>34,36</w:t>
      </w:r>
    </w:p>
    <w:p>
      <w:r>
        <w:t>8,59</w:t>
      </w:r>
    </w:p>
    <w:p>
      <w:r>
        <w:t>39,52</w:t>
      </w:r>
    </w:p>
    <w:p>
      <w:r>
        <w:t>30,93</w:t>
      </w:r>
    </w:p>
    <w:p>
      <w:r>
        <w:t>9,62</w:t>
      </w:r>
    </w:p>
    <w:p>
      <w:r>
        <w:t>07</w:t>
      </w:r>
    </w:p>
    <w:p>
      <w:r>
        <w:t>Huyện Phú Tân</w:t>
      </w:r>
    </w:p>
    <w:p>
      <w:r>
        <w:t>192</w:t>
      </w:r>
    </w:p>
    <w:p>
      <w:r>
        <w:t>67,19</w:t>
      </w:r>
    </w:p>
    <w:p>
      <w:r>
        <w:t>44,79</w:t>
      </w:r>
    </w:p>
    <w:p>
      <w:r>
        <w:t>1,04</w:t>
      </w:r>
    </w:p>
    <w:p>
      <w:r>
        <w:t>56,25</w:t>
      </w:r>
    </w:p>
    <w:p>
      <w:r>
        <w:t>28,13</w:t>
      </w:r>
    </w:p>
    <w:p>
      <w:r>
        <w:t>13,02</w:t>
      </w:r>
    </w:p>
    <w:p>
      <w:r>
        <w:t>54,69</w:t>
      </w:r>
    </w:p>
    <w:p>
      <w:r>
        <w:t>27,60</w:t>
      </w:r>
    </w:p>
    <w:p>
      <w:r>
        <w:t>4,69</w:t>
      </w:r>
    </w:p>
    <w:p>
      <w:r>
        <w:t>41,15</w:t>
      </w:r>
    </w:p>
    <w:p>
      <w:r>
        <w:t>28,13</w:t>
      </w:r>
    </w:p>
    <w:p>
      <w:r>
        <w:t>7,81</w:t>
      </w:r>
    </w:p>
    <w:p>
      <w:r>
        <w:t>08</w:t>
      </w:r>
    </w:p>
    <w:p>
      <w:r>
        <w:t>Huyện Năm Căn</w:t>
      </w:r>
    </w:p>
    <w:p>
      <w:r>
        <w:t>239</w:t>
      </w:r>
    </w:p>
    <w:p>
      <w:r>
        <w:t>66,95</w:t>
      </w:r>
    </w:p>
    <w:p>
      <w:r>
        <w:t>56,90</w:t>
      </w:r>
    </w:p>
    <w:p>
      <w:r>
        <w:t>1,67</w:t>
      </w:r>
    </w:p>
    <w:p>
      <w:r>
        <w:t>94,56</w:t>
      </w:r>
    </w:p>
    <w:p>
      <w:r>
        <w:t>24,69</w:t>
      </w:r>
    </w:p>
    <w:p>
      <w:r>
        <w:t>8,37</w:t>
      </w:r>
    </w:p>
    <w:p>
      <w:r>
        <w:t>58,58</w:t>
      </w:r>
    </w:p>
    <w:p>
      <w:r>
        <w:t>17,15</w:t>
      </w:r>
    </w:p>
    <w:p>
      <w:r>
        <w:t>4,18</w:t>
      </w:r>
    </w:p>
    <w:p>
      <w:r>
        <w:t>28,45</w:t>
      </w:r>
    </w:p>
    <w:p>
      <w:r>
        <w:t>32,22</w:t>
      </w:r>
    </w:p>
    <w:p>
      <w:r>
        <w:t>7,11</w:t>
      </w:r>
    </w:p>
    <w:p>
      <w:r>
        <w:t>09</w:t>
      </w:r>
    </w:p>
    <w:p>
      <w:r>
        <w:t>Huyện Ngọc Hiển</w:t>
      </w:r>
    </w:p>
    <w:p>
      <w:r>
        <w:t>549</w:t>
      </w:r>
    </w:p>
    <w:p>
      <w:r>
        <w:t>51,55</w:t>
      </w:r>
    </w:p>
    <w:p>
      <w:r>
        <w:t>40,98</w:t>
      </w:r>
    </w:p>
    <w:p>
      <w:r>
        <w:t>0,73</w:t>
      </w:r>
    </w:p>
    <w:p>
      <w:r>
        <w:t>67,58</w:t>
      </w:r>
    </w:p>
    <w:p>
      <w:r>
        <w:t>14,75</w:t>
      </w:r>
    </w:p>
    <w:p>
      <w:r>
        <w:t>11,48</w:t>
      </w:r>
    </w:p>
    <w:p>
      <w:r>
        <w:t>84,70</w:t>
      </w:r>
    </w:p>
    <w:p>
      <w:r>
        <w:t>14,94</w:t>
      </w:r>
    </w:p>
    <w:p>
      <w:r>
        <w:t>4,19</w:t>
      </w:r>
    </w:p>
    <w:p>
      <w:r>
        <w:t>52,64117</w:t>
      </w:r>
    </w:p>
    <w:p>
      <w:r>
        <w:t>20,22</w:t>
      </w:r>
    </w:p>
    <w:p>
      <w:r>
        <w:t>6,19</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7.6. PHÂN TÍCH CÁC CHỈ SỐ THIẾU HỤT DỊCH VỤ XÃ HỘI CƠ BẢN CỦA HỘ CẬN NGHÈO</w:t>
      </w:r>
    </w:p>
    <w:p>
      <w:r>
        <w:t>TT</w:t>
      </w:r>
    </w:p>
    <w:p>
      <w:r>
        <w:t>Khu vực/Đơn vị</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633</w:t>
      </w:r>
    </w:p>
    <w:p>
      <w:r>
        <w:t>326</w:t>
      </w:r>
    </w:p>
    <w:p>
      <w:r>
        <w:t>190</w:t>
      </w:r>
    </w:p>
    <w:p>
      <w:r>
        <w:t>24</w:t>
      </w:r>
    </w:p>
    <w:p>
      <w:r>
        <w:t>479</w:t>
      </w:r>
    </w:p>
    <w:p>
      <w:r>
        <w:t>101</w:t>
      </w:r>
    </w:p>
    <w:p>
      <w:r>
        <w:t>25</w:t>
      </w:r>
    </w:p>
    <w:p>
      <w:r>
        <w:t>108</w:t>
      </w:r>
    </w:p>
    <w:p>
      <w:r>
        <w:t>38</w:t>
      </w:r>
    </w:p>
    <w:p>
      <w:r>
        <w:t>6</w:t>
      </w:r>
    </w:p>
    <w:p>
      <w:r>
        <w:t>55</w:t>
      </w:r>
    </w:p>
    <w:p>
      <w:r>
        <w:t>86</w:t>
      </w:r>
    </w:p>
    <w:p>
      <w:r>
        <w:t>19</w:t>
      </w:r>
    </w:p>
    <w:p>
      <w:r>
        <w:t>01</w:t>
      </w:r>
    </w:p>
    <w:p>
      <w:r>
        <w:t>Thành phố Cà Mau</w:t>
      </w:r>
    </w:p>
    <w:p>
      <w:r>
        <w:t>123</w:t>
      </w:r>
    </w:p>
    <w:p>
      <w:r>
        <w:t>56</w:t>
      </w:r>
    </w:p>
    <w:p>
      <w:r>
        <w:t>56</w:t>
      </w:r>
    </w:p>
    <w:p>
      <w:r>
        <w:t>1</w:t>
      </w:r>
    </w:p>
    <w:p>
      <w:r>
        <w:t>52</w:t>
      </w:r>
    </w:p>
    <w:p>
      <w:r>
        <w:t>35</w:t>
      </w:r>
    </w:p>
    <w:p>
      <w:r>
        <w:t>6</w:t>
      </w:r>
    </w:p>
    <w:p>
      <w:r>
        <w:t>40</w:t>
      </w:r>
    </w:p>
    <w:p>
      <w:r>
        <w:t>17</w:t>
      </w:r>
    </w:p>
    <w:p>
      <w:r>
        <w:t>0</w:t>
      </w:r>
    </w:p>
    <w:p>
      <w:r>
        <w:t>16</w:t>
      </w:r>
    </w:p>
    <w:p>
      <w:r>
        <w:t>35</w:t>
      </w:r>
    </w:p>
    <w:p>
      <w:r>
        <w:t>7</w:t>
      </w:r>
    </w:p>
    <w:p>
      <w:r>
        <w:t>02</w:t>
      </w:r>
    </w:p>
    <w:p>
      <w:r>
        <w:t>Huyện Thới Bình</w:t>
      </w:r>
    </w:p>
    <w:p>
      <w:r>
        <w:t>0</w:t>
      </w:r>
    </w:p>
    <w:p>
      <w:r>
        <w:t>0</w:t>
      </w:r>
    </w:p>
    <w:p>
      <w:r>
        <w:t>0</w:t>
      </w:r>
    </w:p>
    <w:p>
      <w:r>
        <w:t>0</w:t>
      </w:r>
    </w:p>
    <w:p>
      <w:r>
        <w:t>0</w:t>
      </w:r>
    </w:p>
    <w:p>
      <w:r>
        <w:t>0</w:t>
      </w:r>
    </w:p>
    <w:p>
      <w:r>
        <w:t>0</w:t>
      </w:r>
    </w:p>
    <w:p>
      <w:r>
        <w:t>0</w:t>
      </w:r>
    </w:p>
    <w:p>
      <w:r>
        <w:t>0</w:t>
      </w:r>
    </w:p>
    <w:p>
      <w:r>
        <w:t>0</w:t>
      </w:r>
    </w:p>
    <w:p>
      <w:r>
        <w:t>0</w:t>
      </w:r>
    </w:p>
    <w:p>
      <w:r>
        <w:t>0</w:t>
      </w:r>
    </w:p>
    <w:p>
      <w:r>
        <w:t>0</w:t>
      </w:r>
    </w:p>
    <w:p>
      <w:r>
        <w:t>03</w:t>
      </w:r>
    </w:p>
    <w:p>
      <w:r>
        <w:t>Huyện U Minh</w:t>
      </w:r>
    </w:p>
    <w:p>
      <w:r>
        <w:t>48</w:t>
      </w:r>
    </w:p>
    <w:p>
      <w:r>
        <w:t>15</w:t>
      </w:r>
    </w:p>
    <w:p>
      <w:r>
        <w:t>5</w:t>
      </w:r>
    </w:p>
    <w:p>
      <w:r>
        <w:t>23</w:t>
      </w:r>
    </w:p>
    <w:p>
      <w:r>
        <w:t>44</w:t>
      </w:r>
    </w:p>
    <w:p>
      <w:r>
        <w:t>13</w:t>
      </w:r>
    </w:p>
    <w:p>
      <w:r>
        <w:t>0</w:t>
      </w:r>
    </w:p>
    <w:p>
      <w:r>
        <w:t>10</w:t>
      </w:r>
    </w:p>
    <w:p>
      <w:r>
        <w:t>4</w:t>
      </w:r>
    </w:p>
    <w:p>
      <w:r>
        <w:t>4</w:t>
      </w:r>
    </w:p>
    <w:p>
      <w:r>
        <w:t>4</w:t>
      </w:r>
    </w:p>
    <w:p>
      <w:r>
        <w:t>15</w:t>
      </w:r>
    </w:p>
    <w:p>
      <w:r>
        <w:t>8</w:t>
      </w:r>
    </w:p>
    <w:p>
      <w:r>
        <w:t>04</w:t>
      </w:r>
    </w:p>
    <w:p>
      <w:r>
        <w:t>Huyện Trần Văn Thời</w:t>
      </w:r>
    </w:p>
    <w:p>
      <w:r>
        <w:t>76</w:t>
      </w:r>
    </w:p>
    <w:p>
      <w:r>
        <w:t>43</w:t>
      </w:r>
    </w:p>
    <w:p>
      <w:r>
        <w:t>22</w:t>
      </w:r>
    </w:p>
    <w:p>
      <w:r>
        <w:t>0</w:t>
      </w:r>
    </w:p>
    <w:p>
      <w:r>
        <w:t>73</w:t>
      </w:r>
    </w:p>
    <w:p>
      <w:r>
        <w:t>14</w:t>
      </w:r>
    </w:p>
    <w:p>
      <w:r>
        <w:t>11</w:t>
      </w:r>
    </w:p>
    <w:p>
      <w:r>
        <w:t>5</w:t>
      </w:r>
    </w:p>
    <w:p>
      <w:r>
        <w:t>4</w:t>
      </w:r>
    </w:p>
    <w:p>
      <w:r>
        <w:t>1</w:t>
      </w:r>
    </w:p>
    <w:p>
      <w:r>
        <w:t>6</w:t>
      </w:r>
    </w:p>
    <w:p>
      <w:r>
        <w:t>4</w:t>
      </w:r>
    </w:p>
    <w:p>
      <w:r>
        <w:t>0</w:t>
      </w:r>
    </w:p>
    <w:p>
      <w:r>
        <w:t>05</w:t>
      </w:r>
    </w:p>
    <w:p>
      <w:r>
        <w:t>Huyện Đầm Dơi</w:t>
      </w:r>
    </w:p>
    <w:p>
      <w:r>
        <w:t>6</w:t>
      </w:r>
    </w:p>
    <w:p>
      <w:r>
        <w:t>4</w:t>
      </w:r>
    </w:p>
    <w:p>
      <w:r>
        <w:t>1</w:t>
      </w:r>
    </w:p>
    <w:p>
      <w:r>
        <w:t>0</w:t>
      </w:r>
    </w:p>
    <w:p>
      <w:r>
        <w:t>0</w:t>
      </w:r>
    </w:p>
    <w:p>
      <w:r>
        <w:t>1</w:t>
      </w:r>
    </w:p>
    <w:p>
      <w:r>
        <w:t>1</w:t>
      </w:r>
    </w:p>
    <w:p>
      <w:r>
        <w:t>4</w:t>
      </w:r>
    </w:p>
    <w:p>
      <w:r>
        <w:t>1</w:t>
      </w:r>
    </w:p>
    <w:p>
      <w:r>
        <w:t>1</w:t>
      </w:r>
    </w:p>
    <w:p>
      <w:r>
        <w:t>1</w:t>
      </w:r>
    </w:p>
    <w:p>
      <w:r>
        <w:t>1</w:t>
      </w:r>
    </w:p>
    <w:p>
      <w:r>
        <w:t>0</w:t>
      </w:r>
    </w:p>
    <w:p>
      <w:r>
        <w:t>06</w:t>
      </w:r>
    </w:p>
    <w:p>
      <w:r>
        <w:t>Huyện Cái Nước</w:t>
      </w:r>
    </w:p>
    <w:p>
      <w:r>
        <w:t>31</w:t>
      </w:r>
    </w:p>
    <w:p>
      <w:r>
        <w:t>20</w:t>
      </w:r>
    </w:p>
    <w:p>
      <w:r>
        <w:t>5</w:t>
      </w:r>
    </w:p>
    <w:p>
      <w:r>
        <w:t>0</w:t>
      </w:r>
    </w:p>
    <w:p>
      <w:r>
        <w:t>30</w:t>
      </w:r>
    </w:p>
    <w:p>
      <w:r>
        <w:t>1</w:t>
      </w:r>
    </w:p>
    <w:p>
      <w:r>
        <w:t>2</w:t>
      </w:r>
    </w:p>
    <w:p>
      <w:r>
        <w:t>2</w:t>
      </w:r>
    </w:p>
    <w:p>
      <w:r>
        <w:t>4</w:t>
      </w:r>
    </w:p>
    <w:p>
      <w:r>
        <w:t>0</w:t>
      </w:r>
    </w:p>
    <w:p>
      <w:r>
        <w:t>0</w:t>
      </w:r>
    </w:p>
    <w:p>
      <w:r>
        <w:t>2</w:t>
      </w:r>
    </w:p>
    <w:p>
      <w:r>
        <w:t>1</w:t>
      </w:r>
    </w:p>
    <w:p>
      <w:r>
        <w:t>07</w:t>
      </w:r>
    </w:p>
    <w:p>
      <w:r>
        <w:t>Huyện Phú Tân</w:t>
      </w:r>
    </w:p>
    <w:p>
      <w:r>
        <w:t>88</w:t>
      </w:r>
    </w:p>
    <w:p>
      <w:r>
        <w:t>55</w:t>
      </w:r>
    </w:p>
    <w:p>
      <w:r>
        <w:t>13</w:t>
      </w:r>
    </w:p>
    <w:p>
      <w:r>
        <w:t>0</w:t>
      </w:r>
    </w:p>
    <w:p>
      <w:r>
        <w:t>31</w:t>
      </w:r>
    </w:p>
    <w:p>
      <w:r>
        <w:t>20</w:t>
      </w:r>
    </w:p>
    <w:p>
      <w:r>
        <w:t>3</w:t>
      </w:r>
    </w:p>
    <w:p>
      <w:r>
        <w:t>18</w:t>
      </w:r>
    </w:p>
    <w:p>
      <w:r>
        <w:t>3</w:t>
      </w:r>
    </w:p>
    <w:p>
      <w:r>
        <w:t>0</w:t>
      </w:r>
    </w:p>
    <w:p>
      <w:r>
        <w:t>2</w:t>
      </w:r>
    </w:p>
    <w:p>
      <w:r>
        <w:t>10</w:t>
      </w:r>
    </w:p>
    <w:p>
      <w:r>
        <w:t>3</w:t>
      </w:r>
    </w:p>
    <w:p>
      <w:r>
        <w:t>08</w:t>
      </w:r>
    </w:p>
    <w:p>
      <w:r>
        <w:t>Huyện Năm Căn</w:t>
      </w:r>
    </w:p>
    <w:p>
      <w:r>
        <w:t>182</w:t>
      </w:r>
    </w:p>
    <w:p>
      <w:r>
        <w:t>63</w:t>
      </w:r>
    </w:p>
    <w:p>
      <w:r>
        <w:t>44</w:t>
      </w:r>
    </w:p>
    <w:p>
      <w:r>
        <w:t>0</w:t>
      </w:r>
    </w:p>
    <w:p>
      <w:r>
        <w:t>170</w:t>
      </w:r>
    </w:p>
    <w:p>
      <w:r>
        <w:t>12</w:t>
      </w:r>
    </w:p>
    <w:p>
      <w:r>
        <w:t>2</w:t>
      </w:r>
    </w:p>
    <w:p>
      <w:r>
        <w:t>29</w:t>
      </w:r>
    </w:p>
    <w:p>
      <w:r>
        <w:t>5</w:t>
      </w:r>
    </w:p>
    <w:p>
      <w:r>
        <w:t>0</w:t>
      </w:r>
    </w:p>
    <w:p>
      <w:r>
        <w:t>11</w:t>
      </w:r>
    </w:p>
    <w:p>
      <w:r>
        <w:t>6</w:t>
      </w:r>
    </w:p>
    <w:p>
      <w:r>
        <w:t>0</w:t>
      </w:r>
    </w:p>
    <w:p>
      <w:r>
        <w:t>09</w:t>
      </w:r>
    </w:p>
    <w:p>
      <w:r>
        <w:t>Huyện Ngọc Hiển</w:t>
      </w:r>
    </w:p>
    <w:p>
      <w:r>
        <w:t>79</w:t>
      </w:r>
    </w:p>
    <w:p>
      <w:r>
        <w:t>70</w:t>
      </w:r>
    </w:p>
    <w:p>
      <w:r>
        <w:t>44</w:t>
      </w:r>
    </w:p>
    <w:p>
      <w:r>
        <w:t>0</w:t>
      </w:r>
    </w:p>
    <w:p>
      <w:r>
        <w:t>79</w:t>
      </w:r>
    </w:p>
    <w:p>
      <w:r>
        <w:t>5</w:t>
      </w:r>
    </w:p>
    <w:p>
      <w:r>
        <w:t>0</w:t>
      </w:r>
    </w:p>
    <w:p>
      <w:r>
        <w:t>0</w:t>
      </w:r>
    </w:p>
    <w:p>
      <w:r>
        <w:t>0</w:t>
      </w:r>
    </w:p>
    <w:p>
      <w:r>
        <w:t>0</w:t>
      </w:r>
    </w:p>
    <w:p>
      <w:r>
        <w:t>15</w:t>
      </w:r>
    </w:p>
    <w:p>
      <w:r>
        <w:t>13</w:t>
      </w:r>
    </w:p>
    <w:p>
      <w:r>
        <w:t>0</w:t>
      </w:r>
    </w:p>
    <w:p>
      <w:r>
        <w:t>II</w:t>
      </w:r>
    </w:p>
    <w:p>
      <w:r>
        <w:t>Khu vực nông thôn</w:t>
      </w:r>
    </w:p>
    <w:p>
      <w:r>
        <w:t>4.155</w:t>
      </w:r>
    </w:p>
    <w:p>
      <w:r>
        <w:t>1.651</w:t>
      </w:r>
    </w:p>
    <w:p>
      <w:r>
        <w:t>945</w:t>
      </w:r>
    </w:p>
    <w:p>
      <w:r>
        <w:t>72</w:t>
      </w:r>
    </w:p>
    <w:p>
      <w:r>
        <w:t>2.830</w:t>
      </w:r>
    </w:p>
    <w:p>
      <w:r>
        <w:t>440</w:t>
      </w:r>
    </w:p>
    <w:p>
      <w:r>
        <w:t>184</w:t>
      </w:r>
    </w:p>
    <w:p>
      <w:r>
        <w:t>1.364</w:t>
      </w:r>
    </w:p>
    <w:p>
      <w:r>
        <w:t>434</w:t>
      </w:r>
    </w:p>
    <w:p>
      <w:r>
        <w:t>92</w:t>
      </w:r>
    </w:p>
    <w:p>
      <w:r>
        <w:t>807</w:t>
      </w:r>
    </w:p>
    <w:p>
      <w:r>
        <w:t>393</w:t>
      </w:r>
    </w:p>
    <w:p>
      <w:r>
        <w:t>131</w:t>
      </w:r>
    </w:p>
    <w:p>
      <w:r>
        <w:t>01</w:t>
      </w:r>
    </w:p>
    <w:p>
      <w:r>
        <w:t>Thành phố Cà Mau</w:t>
      </w:r>
    </w:p>
    <w:p>
      <w:r>
        <w:t>218</w:t>
      </w:r>
    </w:p>
    <w:p>
      <w:r>
        <w:t>78</w:t>
      </w:r>
    </w:p>
    <w:p>
      <w:r>
        <w:t>58</w:t>
      </w:r>
    </w:p>
    <w:p>
      <w:r>
        <w:t>0</w:t>
      </w:r>
    </w:p>
    <w:p>
      <w:r>
        <w:t>194</w:t>
      </w:r>
    </w:p>
    <w:p>
      <w:r>
        <w:t>8</w:t>
      </w:r>
    </w:p>
    <w:p>
      <w:r>
        <w:t>7</w:t>
      </w:r>
    </w:p>
    <w:p>
      <w:r>
        <w:t>38</w:t>
      </w:r>
    </w:p>
    <w:p>
      <w:r>
        <w:t>5</w:t>
      </w:r>
    </w:p>
    <w:p>
      <w:r>
        <w:t>0</w:t>
      </w:r>
    </w:p>
    <w:p>
      <w:r>
        <w:t>24</w:t>
      </w:r>
    </w:p>
    <w:p>
      <w:r>
        <w:t>28</w:t>
      </w:r>
    </w:p>
    <w:p>
      <w:r>
        <w:t>14</w:t>
      </w:r>
    </w:p>
    <w:p>
      <w:r>
        <w:t>02</w:t>
      </w:r>
    </w:p>
    <w:p>
      <w:r>
        <w:t>Huyện Thới Bình</w:t>
      </w:r>
    </w:p>
    <w:p>
      <w:r>
        <w:t>755</w:t>
      </w:r>
    </w:p>
    <w:p>
      <w:r>
        <w:t>383</w:t>
      </w:r>
    </w:p>
    <w:p>
      <w:r>
        <w:t>192</w:t>
      </w:r>
    </w:p>
    <w:p>
      <w:r>
        <w:t>21</w:t>
      </w:r>
    </w:p>
    <w:p>
      <w:r>
        <w:t>497</w:t>
      </w:r>
    </w:p>
    <w:p>
      <w:r>
        <w:t>102</w:t>
      </w:r>
    </w:p>
    <w:p>
      <w:r>
        <w:t>40</w:t>
      </w:r>
    </w:p>
    <w:p>
      <w:r>
        <w:t>249</w:t>
      </w:r>
    </w:p>
    <w:p>
      <w:r>
        <w:t>84</w:t>
      </w:r>
    </w:p>
    <w:p>
      <w:r>
        <w:t>20</w:t>
      </w:r>
    </w:p>
    <w:p>
      <w:r>
        <w:t>81</w:t>
      </w:r>
    </w:p>
    <w:p>
      <w:r>
        <w:t>86</w:t>
      </w:r>
    </w:p>
    <w:p>
      <w:r>
        <w:t>33</w:t>
      </w:r>
    </w:p>
    <w:p>
      <w:r>
        <w:t>03</w:t>
      </w:r>
    </w:p>
    <w:p>
      <w:r>
        <w:t>Huyện U Minh</w:t>
      </w:r>
    </w:p>
    <w:p>
      <w:r>
        <w:t>378</w:t>
      </w:r>
    </w:p>
    <w:p>
      <w:r>
        <w:t>191</w:t>
      </w:r>
    </w:p>
    <w:p>
      <w:r>
        <w:t>59</w:t>
      </w:r>
    </w:p>
    <w:p>
      <w:r>
        <w:t>6</w:t>
      </w:r>
    </w:p>
    <w:p>
      <w:r>
        <w:t>44</w:t>
      </w:r>
    </w:p>
    <w:p>
      <w:r>
        <w:t>42</w:t>
      </w:r>
    </w:p>
    <w:p>
      <w:r>
        <w:t>57</w:t>
      </w:r>
    </w:p>
    <w:p>
      <w:r>
        <w:t>114</w:t>
      </w:r>
    </w:p>
    <w:p>
      <w:r>
        <w:t>55</w:t>
      </w:r>
    </w:p>
    <w:p>
      <w:r>
        <w:t>18</w:t>
      </w:r>
    </w:p>
    <w:p>
      <w:r>
        <w:t>138</w:t>
      </w:r>
    </w:p>
    <w:p>
      <w:r>
        <w:t>25</w:t>
      </w:r>
    </w:p>
    <w:p>
      <w:r>
        <w:t>16</w:t>
      </w:r>
    </w:p>
    <w:p>
      <w:r>
        <w:t>04</w:t>
      </w:r>
    </w:p>
    <w:p>
      <w:r>
        <w:t>Huyện Trần Văn Thời</w:t>
      </w:r>
    </w:p>
    <w:p>
      <w:r>
        <w:t>497</w:t>
      </w:r>
    </w:p>
    <w:p>
      <w:r>
        <w:t>122</w:t>
      </w:r>
    </w:p>
    <w:p>
      <w:r>
        <w:t>151</w:t>
      </w:r>
    </w:p>
    <w:p>
      <w:r>
        <w:t>0</w:t>
      </w:r>
    </w:p>
    <w:p>
      <w:r>
        <w:t>474</w:t>
      </w:r>
    </w:p>
    <w:p>
      <w:r>
        <w:t>28</w:t>
      </w:r>
    </w:p>
    <w:p>
      <w:r>
        <w:t>19</w:t>
      </w:r>
    </w:p>
    <w:p>
      <w:r>
        <w:t>187</w:t>
      </w:r>
    </w:p>
    <w:p>
      <w:r>
        <w:t>49</w:t>
      </w:r>
    </w:p>
    <w:p>
      <w:r>
        <w:t>5</w:t>
      </w:r>
    </w:p>
    <w:p>
      <w:r>
        <w:t>169</w:t>
      </w:r>
    </w:p>
    <w:p>
      <w:r>
        <w:t>60</w:t>
      </w:r>
    </w:p>
    <w:p>
      <w:r>
        <w:t>17</w:t>
      </w:r>
    </w:p>
    <w:p>
      <w:r>
        <w:t>05</w:t>
      </w:r>
    </w:p>
    <w:p>
      <w:r>
        <w:t>Huyện Đầm Dơi</w:t>
      </w:r>
    </w:p>
    <w:p>
      <w:r>
        <w:t>806</w:t>
      </w:r>
    </w:p>
    <w:p>
      <w:r>
        <w:t>360</w:t>
      </w:r>
    </w:p>
    <w:p>
      <w:r>
        <w:t>124</w:t>
      </w:r>
    </w:p>
    <w:p>
      <w:r>
        <w:t>32</w:t>
      </w:r>
    </w:p>
    <w:p>
      <w:r>
        <w:t>488</w:t>
      </w:r>
    </w:p>
    <w:p>
      <w:r>
        <w:t>81</w:t>
      </w:r>
    </w:p>
    <w:p>
      <w:r>
        <w:t>26</w:t>
      </w:r>
    </w:p>
    <w:p>
      <w:r>
        <w:t>221</w:t>
      </w:r>
    </w:p>
    <w:p>
      <w:r>
        <w:t>65</w:t>
      </w:r>
    </w:p>
    <w:p>
      <w:r>
        <w:t>11</w:t>
      </w:r>
    </w:p>
    <w:p>
      <w:r>
        <w:t>168</w:t>
      </w:r>
    </w:p>
    <w:p>
      <w:r>
        <w:t>31</w:t>
      </w:r>
    </w:p>
    <w:p>
      <w:r>
        <w:t>11</w:t>
      </w:r>
    </w:p>
    <w:p>
      <w:r>
        <w:t>06</w:t>
      </w:r>
    </w:p>
    <w:p>
      <w:r>
        <w:t>Huyện Cái Nước</w:t>
      </w:r>
    </w:p>
    <w:p>
      <w:r>
        <w:t>581</w:t>
      </w:r>
    </w:p>
    <w:p>
      <w:r>
        <w:t>205</w:t>
      </w:r>
    </w:p>
    <w:p>
      <w:r>
        <w:t>112</w:t>
      </w:r>
    </w:p>
    <w:p>
      <w:r>
        <w:t>7</w:t>
      </w:r>
    </w:p>
    <w:p>
      <w:r>
        <w:t>506</w:t>
      </w:r>
    </w:p>
    <w:p>
      <w:r>
        <w:t>61</w:t>
      </w:r>
    </w:p>
    <w:p>
      <w:r>
        <w:t>10</w:t>
      </w:r>
    </w:p>
    <w:p>
      <w:r>
        <w:t>251</w:t>
      </w:r>
    </w:p>
    <w:p>
      <w:r>
        <w:t>99</w:t>
      </w:r>
    </w:p>
    <w:p>
      <w:r>
        <w:t>21</w:t>
      </w:r>
    </w:p>
    <w:p>
      <w:r>
        <w:t>82</w:t>
      </w:r>
    </w:p>
    <w:p>
      <w:r>
        <w:t>91</w:t>
      </w:r>
    </w:p>
    <w:p>
      <w:r>
        <w:t>26</w:t>
      </w:r>
    </w:p>
    <w:p>
      <w:r>
        <w:t>07</w:t>
      </w:r>
    </w:p>
    <w:p>
      <w:r>
        <w:t>Huyện Phú Tân</w:t>
      </w:r>
    </w:p>
    <w:p>
      <w:r>
        <w:t>341</w:t>
      </w:r>
    </w:p>
    <w:p>
      <w:r>
        <w:t>124</w:t>
      </w:r>
    </w:p>
    <w:p>
      <w:r>
        <w:t>96</w:t>
      </w:r>
    </w:p>
    <w:p>
      <w:r>
        <w:t>2</w:t>
      </w:r>
    </w:p>
    <w:p>
      <w:r>
        <w:t>199</w:t>
      </w:r>
    </w:p>
    <w:p>
      <w:r>
        <w:t>37</w:t>
      </w:r>
    </w:p>
    <w:p>
      <w:r>
        <w:t>12</w:t>
      </w:r>
    </w:p>
    <w:p>
      <w:r>
        <w:t>98</w:t>
      </w:r>
    </w:p>
    <w:p>
      <w:r>
        <w:t>35</w:t>
      </w:r>
    </w:p>
    <w:p>
      <w:r>
        <w:t>7</w:t>
      </w:r>
    </w:p>
    <w:p>
      <w:r>
        <w:t>46</w:t>
      </w:r>
    </w:p>
    <w:p>
      <w:r>
        <w:t>23</w:t>
      </w:r>
    </w:p>
    <w:p>
      <w:r>
        <w:t>7</w:t>
      </w:r>
    </w:p>
    <w:p>
      <w:r>
        <w:t>08</w:t>
      </w:r>
    </w:p>
    <w:p>
      <w:r>
        <w:t>Huyện Năm Căn</w:t>
      </w:r>
    </w:p>
    <w:p>
      <w:r>
        <w:t>211</w:t>
      </w:r>
    </w:p>
    <w:p>
      <w:r>
        <w:t>75</w:t>
      </w:r>
    </w:p>
    <w:p>
      <w:r>
        <w:t>44</w:t>
      </w:r>
    </w:p>
    <w:p>
      <w:r>
        <w:t>1</w:t>
      </w:r>
    </w:p>
    <w:p>
      <w:r>
        <w:t>197</w:t>
      </w:r>
    </w:p>
    <w:p>
      <w:r>
        <w:t>24</w:t>
      </w:r>
    </w:p>
    <w:p>
      <w:r>
        <w:t>4</w:t>
      </w:r>
    </w:p>
    <w:p>
      <w:r>
        <w:t>82</w:t>
      </w:r>
    </w:p>
    <w:p>
      <w:r>
        <w:t>24</w:t>
      </w:r>
    </w:p>
    <w:p>
      <w:r>
        <w:t>2</w:t>
      </w:r>
    </w:p>
    <w:p>
      <w:r>
        <w:t>40</w:t>
      </w:r>
    </w:p>
    <w:p>
      <w:r>
        <w:t>22</w:t>
      </w:r>
    </w:p>
    <w:p>
      <w:r>
        <w:t>3</w:t>
      </w:r>
    </w:p>
    <w:p>
      <w:r>
        <w:t>09</w:t>
      </w:r>
    </w:p>
    <w:p>
      <w:r>
        <w:t>Huyện Ngọc Hiển</w:t>
      </w:r>
    </w:p>
    <w:p>
      <w:r>
        <w:t>368</w:t>
      </w:r>
    </w:p>
    <w:p>
      <w:r>
        <w:t>113</w:t>
      </w:r>
    </w:p>
    <w:p>
      <w:r>
        <w:t>109</w:t>
      </w:r>
    </w:p>
    <w:p>
      <w:r>
        <w:t>3</w:t>
      </w:r>
    </w:p>
    <w:p>
      <w:r>
        <w:t>231</w:t>
      </w:r>
    </w:p>
    <w:p>
      <w:r>
        <w:t>57</w:t>
      </w:r>
    </w:p>
    <w:p>
      <w:r>
        <w:t>9</w:t>
      </w:r>
    </w:p>
    <w:p>
      <w:r>
        <w:t>124</w:t>
      </w:r>
    </w:p>
    <w:p>
      <w:r>
        <w:t>18</w:t>
      </w:r>
    </w:p>
    <w:p>
      <w:r>
        <w:t>8</w:t>
      </w:r>
    </w:p>
    <w:p>
      <w:r>
        <w:t>59</w:t>
      </w:r>
    </w:p>
    <w:p>
      <w:r>
        <w:t>27</w:t>
      </w:r>
    </w:p>
    <w:p>
      <w:r>
        <w:t>4</w:t>
      </w:r>
    </w:p>
    <w:p>
      <w:r>
        <w:t>III</w:t>
      </w:r>
    </w:p>
    <w:p>
      <w:r>
        <w:t>Tổng cộng I + II</w:t>
      </w:r>
    </w:p>
    <w:p>
      <w:r>
        <w:t>4.788</w:t>
      </w:r>
    </w:p>
    <w:p>
      <w:r>
        <w:t>1.977</w:t>
      </w:r>
    </w:p>
    <w:p>
      <w:r>
        <w:t>1.135</w:t>
      </w:r>
    </w:p>
    <w:p>
      <w:r>
        <w:t>96</w:t>
      </w:r>
    </w:p>
    <w:p>
      <w:r>
        <w:t>3.309</w:t>
      </w:r>
    </w:p>
    <w:p>
      <w:r>
        <w:t>541</w:t>
      </w:r>
    </w:p>
    <w:p>
      <w:r>
        <w:t>209</w:t>
      </w:r>
    </w:p>
    <w:p>
      <w:r>
        <w:t>1.472</w:t>
      </w:r>
    </w:p>
    <w:p>
      <w:r>
        <w:t>472</w:t>
      </w:r>
    </w:p>
    <w:p>
      <w:r>
        <w:t>98</w:t>
      </w:r>
    </w:p>
    <w:p>
      <w:r>
        <w:t>862</w:t>
      </w:r>
    </w:p>
    <w:p>
      <w:r>
        <w:t>479</w:t>
      </w:r>
    </w:p>
    <w:p>
      <w:r>
        <w:t>150</w:t>
      </w:r>
    </w:p>
    <w:p>
      <w:r>
        <w:t>01</w:t>
      </w:r>
    </w:p>
    <w:p>
      <w:r>
        <w:t>Thành phố Cà Mau</w:t>
      </w:r>
    </w:p>
    <w:p>
      <w:r>
        <w:t>341</w:t>
      </w:r>
    </w:p>
    <w:p>
      <w:r>
        <w:t>134</w:t>
      </w:r>
    </w:p>
    <w:p>
      <w:r>
        <w:t>114</w:t>
      </w:r>
    </w:p>
    <w:p>
      <w:r>
        <w:t>1</w:t>
      </w:r>
    </w:p>
    <w:p>
      <w:r>
        <w:t>246</w:t>
      </w:r>
    </w:p>
    <w:p>
      <w:r>
        <w:t>43</w:t>
      </w:r>
    </w:p>
    <w:p>
      <w:r>
        <w:t>13</w:t>
      </w:r>
    </w:p>
    <w:p>
      <w:r>
        <w:t>78</w:t>
      </w:r>
    </w:p>
    <w:p>
      <w:r>
        <w:t>22</w:t>
      </w:r>
    </w:p>
    <w:p>
      <w:r>
        <w:t>0</w:t>
      </w:r>
    </w:p>
    <w:p>
      <w:r>
        <w:t>40</w:t>
      </w:r>
    </w:p>
    <w:p>
      <w:r>
        <w:t>63</w:t>
      </w:r>
    </w:p>
    <w:p>
      <w:r>
        <w:t>21</w:t>
      </w:r>
    </w:p>
    <w:p>
      <w:r>
        <w:t>02</w:t>
      </w:r>
    </w:p>
    <w:p>
      <w:r>
        <w:t>Huyện Thới Bình</w:t>
      </w:r>
    </w:p>
    <w:p>
      <w:r>
        <w:t>755</w:t>
      </w:r>
    </w:p>
    <w:p>
      <w:r>
        <w:t>383</w:t>
      </w:r>
    </w:p>
    <w:p>
      <w:r>
        <w:t>192</w:t>
      </w:r>
    </w:p>
    <w:p>
      <w:r>
        <w:t>21</w:t>
      </w:r>
    </w:p>
    <w:p>
      <w:r>
        <w:t>497</w:t>
      </w:r>
    </w:p>
    <w:p>
      <w:r>
        <w:t>102</w:t>
      </w:r>
    </w:p>
    <w:p>
      <w:r>
        <w:t>40</w:t>
      </w:r>
    </w:p>
    <w:p>
      <w:r>
        <w:t>249</w:t>
      </w:r>
    </w:p>
    <w:p>
      <w:r>
        <w:t>84</w:t>
      </w:r>
    </w:p>
    <w:p>
      <w:r>
        <w:t>20</w:t>
      </w:r>
    </w:p>
    <w:p>
      <w:r>
        <w:t>81</w:t>
      </w:r>
    </w:p>
    <w:p>
      <w:r>
        <w:t>86</w:t>
      </w:r>
    </w:p>
    <w:p>
      <w:r>
        <w:t>33</w:t>
      </w:r>
    </w:p>
    <w:p>
      <w:r>
        <w:t>03</w:t>
      </w:r>
    </w:p>
    <w:p>
      <w:r>
        <w:t>Huyện U Minh</w:t>
      </w:r>
    </w:p>
    <w:p>
      <w:r>
        <w:t>426</w:t>
      </w:r>
    </w:p>
    <w:p>
      <w:r>
        <w:t>206</w:t>
      </w:r>
    </w:p>
    <w:p>
      <w:r>
        <w:t>64</w:t>
      </w:r>
    </w:p>
    <w:p>
      <w:r>
        <w:t>29</w:t>
      </w:r>
    </w:p>
    <w:p>
      <w:r>
        <w:t>88</w:t>
      </w:r>
    </w:p>
    <w:p>
      <w:r>
        <w:t>55</w:t>
      </w:r>
    </w:p>
    <w:p>
      <w:r>
        <w:t>57</w:t>
      </w:r>
    </w:p>
    <w:p>
      <w:r>
        <w:t>124</w:t>
      </w:r>
    </w:p>
    <w:p>
      <w:r>
        <w:t>59</w:t>
      </w:r>
    </w:p>
    <w:p>
      <w:r>
        <w:t>22</w:t>
      </w:r>
    </w:p>
    <w:p>
      <w:r>
        <w:t>142</w:t>
      </w:r>
    </w:p>
    <w:p>
      <w:r>
        <w:t>40</w:t>
      </w:r>
    </w:p>
    <w:p>
      <w:r>
        <w:t>24</w:t>
      </w:r>
    </w:p>
    <w:p>
      <w:r>
        <w:t>04</w:t>
      </w:r>
    </w:p>
    <w:p>
      <w:r>
        <w:t>Huyện Trần Văn Thời</w:t>
      </w:r>
    </w:p>
    <w:p>
      <w:r>
        <w:t>573</w:t>
      </w:r>
    </w:p>
    <w:p>
      <w:r>
        <w:t>165</w:t>
      </w:r>
    </w:p>
    <w:p>
      <w:r>
        <w:t>173</w:t>
      </w:r>
    </w:p>
    <w:p>
      <w:r>
        <w:t>0</w:t>
      </w:r>
    </w:p>
    <w:p>
      <w:r>
        <w:t>547</w:t>
      </w:r>
    </w:p>
    <w:p>
      <w:r>
        <w:t>42</w:t>
      </w:r>
    </w:p>
    <w:p>
      <w:r>
        <w:t>30</w:t>
      </w:r>
    </w:p>
    <w:p>
      <w:r>
        <w:t>192</w:t>
      </w:r>
    </w:p>
    <w:p>
      <w:r>
        <w:t>53</w:t>
      </w:r>
    </w:p>
    <w:p>
      <w:r>
        <w:t>6</w:t>
      </w:r>
    </w:p>
    <w:p>
      <w:r>
        <w:t>175</w:t>
      </w:r>
    </w:p>
    <w:p>
      <w:r>
        <w:t>64</w:t>
      </w:r>
    </w:p>
    <w:p>
      <w:r>
        <w:t>17</w:t>
      </w:r>
    </w:p>
    <w:p>
      <w:r>
        <w:t>05</w:t>
      </w:r>
    </w:p>
    <w:p>
      <w:r>
        <w:t>Huyện Đầm Dơi</w:t>
      </w:r>
    </w:p>
    <w:p>
      <w:r>
        <w:t>812</w:t>
      </w:r>
    </w:p>
    <w:p>
      <w:r>
        <w:t>364</w:t>
      </w:r>
    </w:p>
    <w:p>
      <w:r>
        <w:t>125</w:t>
      </w:r>
    </w:p>
    <w:p>
      <w:r>
        <w:t>32</w:t>
      </w:r>
    </w:p>
    <w:p>
      <w:r>
        <w:t>488</w:t>
      </w:r>
    </w:p>
    <w:p>
      <w:r>
        <w:t>82</w:t>
      </w:r>
    </w:p>
    <w:p>
      <w:r>
        <w:t>27</w:t>
      </w:r>
    </w:p>
    <w:p>
      <w:r>
        <w:t>225</w:t>
      </w:r>
    </w:p>
    <w:p>
      <w:r>
        <w:t>66</w:t>
      </w:r>
    </w:p>
    <w:p>
      <w:r>
        <w:t>12</w:t>
      </w:r>
    </w:p>
    <w:p>
      <w:r>
        <w:t>169</w:t>
      </w:r>
    </w:p>
    <w:p>
      <w:r>
        <w:t>32</w:t>
      </w:r>
    </w:p>
    <w:p>
      <w:r>
        <w:t>11</w:t>
      </w:r>
    </w:p>
    <w:p>
      <w:r>
        <w:t>06</w:t>
      </w:r>
    </w:p>
    <w:p>
      <w:r>
        <w:t>Huyện Cái Nước</w:t>
      </w:r>
    </w:p>
    <w:p>
      <w:r>
        <w:t>612</w:t>
      </w:r>
    </w:p>
    <w:p>
      <w:r>
        <w:t>225</w:t>
      </w:r>
    </w:p>
    <w:p>
      <w:r>
        <w:t>117</w:t>
      </w:r>
    </w:p>
    <w:p>
      <w:r>
        <w:t>7</w:t>
      </w:r>
    </w:p>
    <w:p>
      <w:r>
        <w:t>536</w:t>
      </w:r>
    </w:p>
    <w:p>
      <w:r>
        <w:t>62</w:t>
      </w:r>
    </w:p>
    <w:p>
      <w:r>
        <w:t>12</w:t>
      </w:r>
    </w:p>
    <w:p>
      <w:r>
        <w:t>253</w:t>
      </w:r>
    </w:p>
    <w:p>
      <w:r>
        <w:t>103</w:t>
      </w:r>
    </w:p>
    <w:p>
      <w:r>
        <w:t>21</w:t>
      </w:r>
    </w:p>
    <w:p>
      <w:r>
        <w:t>82</w:t>
      </w:r>
    </w:p>
    <w:p>
      <w:r>
        <w:t>93</w:t>
      </w:r>
    </w:p>
    <w:p>
      <w:r>
        <w:t>27</w:t>
      </w:r>
    </w:p>
    <w:p>
      <w:r>
        <w:t>07</w:t>
      </w:r>
    </w:p>
    <w:p>
      <w:r>
        <w:t>Huyện Phú Tân</w:t>
      </w:r>
    </w:p>
    <w:p>
      <w:r>
        <w:t>429</w:t>
      </w:r>
    </w:p>
    <w:p>
      <w:r>
        <w:t>179</w:t>
      </w:r>
    </w:p>
    <w:p>
      <w:r>
        <w:t>109</w:t>
      </w:r>
    </w:p>
    <w:p>
      <w:r>
        <w:t>2</w:t>
      </w:r>
    </w:p>
    <w:p>
      <w:r>
        <w:t>230</w:t>
      </w:r>
    </w:p>
    <w:p>
      <w:r>
        <w:t>57</w:t>
      </w:r>
    </w:p>
    <w:p>
      <w:r>
        <w:t>15</w:t>
      </w:r>
    </w:p>
    <w:p>
      <w:r>
        <w:t>116</w:t>
      </w:r>
    </w:p>
    <w:p>
      <w:r>
        <w:t>38</w:t>
      </w:r>
    </w:p>
    <w:p>
      <w:r>
        <w:t>7</w:t>
      </w:r>
    </w:p>
    <w:p>
      <w:r>
        <w:t>48</w:t>
      </w:r>
    </w:p>
    <w:p>
      <w:r>
        <w:t>33</w:t>
      </w:r>
    </w:p>
    <w:p>
      <w:r>
        <w:t>10</w:t>
      </w:r>
    </w:p>
    <w:p>
      <w:r>
        <w:t>08</w:t>
      </w:r>
    </w:p>
    <w:p>
      <w:r>
        <w:t>Huyện Năm Căn</w:t>
      </w:r>
    </w:p>
    <w:p>
      <w:r>
        <w:t>393</w:t>
      </w:r>
    </w:p>
    <w:p>
      <w:r>
        <w:t>138</w:t>
      </w:r>
    </w:p>
    <w:p>
      <w:r>
        <w:t>88</w:t>
      </w:r>
    </w:p>
    <w:p>
      <w:r>
        <w:t>1</w:t>
      </w:r>
    </w:p>
    <w:p>
      <w:r>
        <w:t>367</w:t>
      </w:r>
    </w:p>
    <w:p>
      <w:r>
        <w:t>36</w:t>
      </w:r>
    </w:p>
    <w:p>
      <w:r>
        <w:t>6</w:t>
      </w:r>
    </w:p>
    <w:p>
      <w:r>
        <w:t>111</w:t>
      </w:r>
    </w:p>
    <w:p>
      <w:r>
        <w:t>29</w:t>
      </w:r>
    </w:p>
    <w:p>
      <w:r>
        <w:t>2</w:t>
      </w:r>
    </w:p>
    <w:p>
      <w:r>
        <w:t>51</w:t>
      </w:r>
    </w:p>
    <w:p>
      <w:r>
        <w:t>28</w:t>
      </w:r>
    </w:p>
    <w:p>
      <w:r>
        <w:t>3</w:t>
      </w:r>
    </w:p>
    <w:p>
      <w:r>
        <w:t>09</w:t>
      </w:r>
    </w:p>
    <w:p>
      <w:r>
        <w:t>Huyện Ngọc Hiển</w:t>
      </w:r>
    </w:p>
    <w:p>
      <w:r>
        <w:t>447</w:t>
      </w:r>
    </w:p>
    <w:p>
      <w:r>
        <w:t>183</w:t>
      </w:r>
    </w:p>
    <w:p>
      <w:r>
        <w:t>153</w:t>
      </w:r>
    </w:p>
    <w:p>
      <w:r>
        <w:t>3</w:t>
      </w:r>
    </w:p>
    <w:p>
      <w:r>
        <w:t>310</w:t>
      </w:r>
    </w:p>
    <w:p>
      <w:r>
        <w:t>62</w:t>
      </w:r>
    </w:p>
    <w:p>
      <w:r>
        <w:t>9</w:t>
      </w:r>
    </w:p>
    <w:p>
      <w:r>
        <w:t>124</w:t>
      </w:r>
    </w:p>
    <w:p>
      <w:r>
        <w:t>18</w:t>
      </w:r>
    </w:p>
    <w:p>
      <w:r>
        <w:t>8</w:t>
      </w:r>
    </w:p>
    <w:p>
      <w:r>
        <w:t>74</w:t>
      </w:r>
    </w:p>
    <w:p>
      <w:r>
        <w:t>40</w:t>
      </w:r>
    </w:p>
    <w:p>
      <w:r>
        <w:t>4</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7.7. PHÂN TÍCH TỶ LỆ CÁC CHỈ SỐ THIẾU HỤT DỊCH VỤ XÃ HỘI CƠ BẢN CỦA HỘ CẬN NGHÈO</w:t>
      </w:r>
    </w:p>
    <w:p>
      <w:r>
        <w:t>TT</w:t>
      </w:r>
    </w:p>
    <w:p>
      <w:r>
        <w:t>Khu vực/Đơn vị</w:t>
      </w:r>
    </w:p>
    <w:p>
      <w:r>
        <w:t>Tổng số hộ cận nghèo</w:t>
      </w:r>
    </w:p>
    <w:p>
      <w:r>
        <w:t>Tỷ lệ chỉ số thiếu hụt dịch vụ xã hội cơ bản của hộ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633</w:t>
      </w:r>
    </w:p>
    <w:p>
      <w:r>
        <w:t>51,50</w:t>
      </w:r>
    </w:p>
    <w:p>
      <w:r>
        <w:t>30,02</w:t>
      </w:r>
    </w:p>
    <w:p>
      <w:r>
        <w:t>3,79</w:t>
      </w:r>
    </w:p>
    <w:p>
      <w:r>
        <w:t>75,67</w:t>
      </w:r>
    </w:p>
    <w:p>
      <w:r>
        <w:t>15,96</w:t>
      </w:r>
    </w:p>
    <w:p>
      <w:r>
        <w:t>3,95</w:t>
      </w:r>
    </w:p>
    <w:p>
      <w:r>
        <w:t>17,06</w:t>
      </w:r>
    </w:p>
    <w:p>
      <w:r>
        <w:t>6,00</w:t>
      </w:r>
    </w:p>
    <w:p>
      <w:r>
        <w:t>0,95</w:t>
      </w:r>
    </w:p>
    <w:p>
      <w:r>
        <w:t>8,69</w:t>
      </w:r>
    </w:p>
    <w:p>
      <w:r>
        <w:t>13,59</w:t>
      </w:r>
    </w:p>
    <w:p>
      <w:r>
        <w:t>3,00</w:t>
      </w:r>
    </w:p>
    <w:p>
      <w:r>
        <w:t>01</w:t>
      </w:r>
    </w:p>
    <w:p>
      <w:r>
        <w:t>Thành phố Cà Mau</w:t>
      </w:r>
    </w:p>
    <w:p>
      <w:r>
        <w:t>123</w:t>
      </w:r>
    </w:p>
    <w:p>
      <w:r>
        <w:t>45,53</w:t>
      </w:r>
    </w:p>
    <w:p>
      <w:r>
        <w:t>45,53</w:t>
      </w:r>
    </w:p>
    <w:p>
      <w:r>
        <w:t>0,81</w:t>
      </w:r>
    </w:p>
    <w:p>
      <w:r>
        <w:t>42,28</w:t>
      </w:r>
    </w:p>
    <w:p>
      <w:r>
        <w:t>28,46</w:t>
      </w:r>
    </w:p>
    <w:p>
      <w:r>
        <w:t>4,88</w:t>
      </w:r>
    </w:p>
    <w:p>
      <w:r>
        <w:t>32,52</w:t>
      </w:r>
    </w:p>
    <w:p>
      <w:r>
        <w:t>13,82</w:t>
      </w:r>
    </w:p>
    <w:p>
      <w:r>
        <w:t>0,00</w:t>
      </w:r>
    </w:p>
    <w:p>
      <w:r>
        <w:t>13,01</w:t>
      </w:r>
    </w:p>
    <w:p>
      <w:r>
        <w:t>28,46</w:t>
      </w:r>
    </w:p>
    <w:p>
      <w:r>
        <w:t>5,69</w:t>
      </w:r>
    </w:p>
    <w:p>
      <w:r>
        <w:t>02</w:t>
      </w:r>
    </w:p>
    <w:p>
      <w:r>
        <w:t>Huyện Thới Bình</w:t>
      </w:r>
    </w:p>
    <w:p>
      <w:r>
        <w:t>0</w:t>
      </w:r>
    </w:p>
    <w:p>
      <w:r>
        <w:t>0,00</w:t>
      </w:r>
    </w:p>
    <w:p>
      <w:r>
        <w:t>0,00</w:t>
      </w:r>
    </w:p>
    <w:p>
      <w:r>
        <w:t>0,00</w:t>
      </w:r>
    </w:p>
    <w:p>
      <w:r>
        <w:t>0,00</w:t>
      </w:r>
    </w:p>
    <w:p>
      <w:r>
        <w:t>0,00</w:t>
      </w:r>
    </w:p>
    <w:p>
      <w:r>
        <w:t>0,00</w:t>
      </w:r>
    </w:p>
    <w:p>
      <w:r>
        <w:t>0,00</w:t>
      </w:r>
    </w:p>
    <w:p>
      <w:r>
        <w:t>0,00</w:t>
      </w:r>
    </w:p>
    <w:p>
      <w:r>
        <w:t>0,00</w:t>
      </w:r>
    </w:p>
    <w:p>
      <w:r>
        <w:t>0,00</w:t>
      </w:r>
    </w:p>
    <w:p>
      <w:r>
        <w:t>0,00</w:t>
      </w:r>
    </w:p>
    <w:p>
      <w:r>
        <w:t>0,00</w:t>
      </w:r>
    </w:p>
    <w:p>
      <w:r>
        <w:t>03</w:t>
      </w:r>
    </w:p>
    <w:p>
      <w:r>
        <w:t>Huyện U Minh</w:t>
      </w:r>
    </w:p>
    <w:p>
      <w:r>
        <w:t>48</w:t>
      </w:r>
    </w:p>
    <w:p>
      <w:r>
        <w:t>31,25</w:t>
      </w:r>
    </w:p>
    <w:p>
      <w:r>
        <w:t>10,42</w:t>
      </w:r>
    </w:p>
    <w:p>
      <w:r>
        <w:t>47,92</w:t>
      </w:r>
    </w:p>
    <w:p>
      <w:r>
        <w:t>91,67</w:t>
      </w:r>
    </w:p>
    <w:p>
      <w:r>
        <w:t>27,08</w:t>
      </w:r>
    </w:p>
    <w:p>
      <w:r>
        <w:t>0,00</w:t>
      </w:r>
    </w:p>
    <w:p>
      <w:r>
        <w:t>20,83</w:t>
      </w:r>
    </w:p>
    <w:p>
      <w:r>
        <w:t>8,33</w:t>
      </w:r>
    </w:p>
    <w:p>
      <w:r>
        <w:t>8,33</w:t>
      </w:r>
    </w:p>
    <w:p>
      <w:r>
        <w:t>8,33</w:t>
      </w:r>
    </w:p>
    <w:p>
      <w:r>
        <w:t>31,25</w:t>
      </w:r>
    </w:p>
    <w:p>
      <w:r>
        <w:t>16,67</w:t>
      </w:r>
    </w:p>
    <w:p>
      <w:r>
        <w:t>04</w:t>
      </w:r>
    </w:p>
    <w:p>
      <w:r>
        <w:t>Huyện Trần Văn Thời</w:t>
      </w:r>
    </w:p>
    <w:p>
      <w:r>
        <w:t>76</w:t>
      </w:r>
    </w:p>
    <w:p>
      <w:r>
        <w:t>56,58</w:t>
      </w:r>
    </w:p>
    <w:p>
      <w:r>
        <w:t>28,95</w:t>
      </w:r>
    </w:p>
    <w:p>
      <w:r>
        <w:t>0,00</w:t>
      </w:r>
    </w:p>
    <w:p>
      <w:r>
        <w:t>96,05</w:t>
      </w:r>
    </w:p>
    <w:p>
      <w:r>
        <w:t>18,42</w:t>
      </w:r>
    </w:p>
    <w:p>
      <w:r>
        <w:t>14,47</w:t>
      </w:r>
    </w:p>
    <w:p>
      <w:r>
        <w:t>6,58</w:t>
      </w:r>
    </w:p>
    <w:p>
      <w:r>
        <w:t>5,26</w:t>
      </w:r>
    </w:p>
    <w:p>
      <w:r>
        <w:t>1,32</w:t>
      </w:r>
    </w:p>
    <w:p>
      <w:r>
        <w:t>7,89</w:t>
      </w:r>
    </w:p>
    <w:p>
      <w:r>
        <w:t>5,26</w:t>
      </w:r>
    </w:p>
    <w:p>
      <w:r>
        <w:t>0,00</w:t>
      </w:r>
    </w:p>
    <w:p>
      <w:r>
        <w:t>05</w:t>
      </w:r>
    </w:p>
    <w:p>
      <w:r>
        <w:t>Huyện Đầm Dơi</w:t>
      </w:r>
    </w:p>
    <w:p>
      <w:r>
        <w:t>6</w:t>
      </w:r>
    </w:p>
    <w:p>
      <w:r>
        <w:t>66,67</w:t>
      </w:r>
    </w:p>
    <w:p>
      <w:r>
        <w:t>16,67</w:t>
      </w:r>
    </w:p>
    <w:p>
      <w:r>
        <w:t>0,00</w:t>
      </w:r>
    </w:p>
    <w:p>
      <w:r>
        <w:t>0,00</w:t>
      </w:r>
    </w:p>
    <w:p>
      <w:r>
        <w:t>16,67</w:t>
      </w:r>
    </w:p>
    <w:p>
      <w:r>
        <w:t>16,67</w:t>
      </w:r>
    </w:p>
    <w:p>
      <w:r>
        <w:t>66,67</w:t>
      </w:r>
    </w:p>
    <w:p>
      <w:r>
        <w:t>16,67</w:t>
      </w:r>
    </w:p>
    <w:p>
      <w:r>
        <w:t>16,67</w:t>
      </w:r>
    </w:p>
    <w:p>
      <w:r>
        <w:t>16,67</w:t>
      </w:r>
    </w:p>
    <w:p>
      <w:r>
        <w:t>16,67</w:t>
      </w:r>
    </w:p>
    <w:p>
      <w:r>
        <w:t>0,00</w:t>
      </w:r>
    </w:p>
    <w:p>
      <w:r>
        <w:t>06</w:t>
      </w:r>
    </w:p>
    <w:p>
      <w:r>
        <w:t>Huyện Cái Nước</w:t>
      </w:r>
    </w:p>
    <w:p>
      <w:r>
        <w:t>31</w:t>
      </w:r>
    </w:p>
    <w:p>
      <w:r>
        <w:t>64,52</w:t>
      </w:r>
    </w:p>
    <w:p>
      <w:r>
        <w:t>16,13</w:t>
      </w:r>
    </w:p>
    <w:p>
      <w:r>
        <w:t>0,00</w:t>
      </w:r>
    </w:p>
    <w:p>
      <w:r>
        <w:t>96,77</w:t>
      </w:r>
    </w:p>
    <w:p>
      <w:r>
        <w:t>3,23</w:t>
      </w:r>
    </w:p>
    <w:p>
      <w:r>
        <w:t>6,45</w:t>
      </w:r>
    </w:p>
    <w:p>
      <w:r>
        <w:t>6,45</w:t>
      </w:r>
    </w:p>
    <w:p>
      <w:r>
        <w:t>12,90</w:t>
      </w:r>
    </w:p>
    <w:p>
      <w:r>
        <w:t>0,00</w:t>
      </w:r>
    </w:p>
    <w:p>
      <w:r>
        <w:t>0,00</w:t>
      </w:r>
    </w:p>
    <w:p>
      <w:r>
        <w:t>6,45</w:t>
      </w:r>
    </w:p>
    <w:p>
      <w:r>
        <w:t>3,23</w:t>
      </w:r>
    </w:p>
    <w:p>
      <w:r>
        <w:t>07</w:t>
      </w:r>
    </w:p>
    <w:p>
      <w:r>
        <w:t>Huyện Phú Tân</w:t>
      </w:r>
    </w:p>
    <w:p>
      <w:r>
        <w:t>88</w:t>
      </w:r>
    </w:p>
    <w:p>
      <w:r>
        <w:t>62,50</w:t>
      </w:r>
    </w:p>
    <w:p>
      <w:r>
        <w:t>14,77</w:t>
      </w:r>
    </w:p>
    <w:p>
      <w:r>
        <w:t>0,00</w:t>
      </w:r>
    </w:p>
    <w:p>
      <w:r>
        <w:t>35,23</w:t>
      </w:r>
    </w:p>
    <w:p>
      <w:r>
        <w:t>22,73</w:t>
      </w:r>
    </w:p>
    <w:p>
      <w:r>
        <w:t>3,41</w:t>
      </w:r>
    </w:p>
    <w:p>
      <w:r>
        <w:t>20,45</w:t>
      </w:r>
    </w:p>
    <w:p>
      <w:r>
        <w:t>3,41</w:t>
      </w:r>
    </w:p>
    <w:p>
      <w:r>
        <w:t>0,00</w:t>
      </w:r>
    </w:p>
    <w:p>
      <w:r>
        <w:t>2,27</w:t>
      </w:r>
    </w:p>
    <w:p>
      <w:r>
        <w:t>11,36</w:t>
      </w:r>
    </w:p>
    <w:p>
      <w:r>
        <w:t>3,41</w:t>
      </w:r>
    </w:p>
    <w:p>
      <w:r>
        <w:t>08</w:t>
      </w:r>
    </w:p>
    <w:p>
      <w:r>
        <w:t>Huyện Năm Căn</w:t>
      </w:r>
    </w:p>
    <w:p>
      <w:r>
        <w:t>182</w:t>
      </w:r>
    </w:p>
    <w:p>
      <w:r>
        <w:t>34,62</w:t>
      </w:r>
    </w:p>
    <w:p>
      <w:r>
        <w:t>24,18</w:t>
      </w:r>
    </w:p>
    <w:p>
      <w:r>
        <w:t>0,00</w:t>
      </w:r>
    </w:p>
    <w:p>
      <w:r>
        <w:t>93,41</w:t>
      </w:r>
    </w:p>
    <w:p>
      <w:r>
        <w:t>6,59</w:t>
      </w:r>
    </w:p>
    <w:p>
      <w:r>
        <w:t>1,10</w:t>
      </w:r>
    </w:p>
    <w:p>
      <w:r>
        <w:t>15,93</w:t>
      </w:r>
    </w:p>
    <w:p>
      <w:r>
        <w:t>2,75</w:t>
      </w:r>
    </w:p>
    <w:p>
      <w:r>
        <w:t>0,00</w:t>
      </w:r>
    </w:p>
    <w:p>
      <w:r>
        <w:t>6,04</w:t>
      </w:r>
    </w:p>
    <w:p>
      <w:r>
        <w:t>3,30</w:t>
      </w:r>
    </w:p>
    <w:p>
      <w:r>
        <w:t>0,00</w:t>
      </w:r>
    </w:p>
    <w:p>
      <w:r>
        <w:t>09</w:t>
      </w:r>
    </w:p>
    <w:p>
      <w:r>
        <w:t>Huyện Ngọc Hiển</w:t>
      </w:r>
    </w:p>
    <w:p>
      <w:r>
        <w:t>79</w:t>
      </w:r>
    </w:p>
    <w:p>
      <w:r>
        <w:t>88,61</w:t>
      </w:r>
    </w:p>
    <w:p>
      <w:r>
        <w:t>55,70</w:t>
      </w:r>
    </w:p>
    <w:p>
      <w:r>
        <w:t>0,00</w:t>
      </w:r>
    </w:p>
    <w:p>
      <w:r>
        <w:t>100</w:t>
      </w:r>
    </w:p>
    <w:p>
      <w:r>
        <w:t>6,33</w:t>
      </w:r>
    </w:p>
    <w:p>
      <w:r>
        <w:t>0,00</w:t>
      </w:r>
    </w:p>
    <w:p>
      <w:r>
        <w:t>0,00</w:t>
      </w:r>
    </w:p>
    <w:p>
      <w:r>
        <w:t>0,00</w:t>
      </w:r>
    </w:p>
    <w:p>
      <w:r>
        <w:t>0,00</w:t>
      </w:r>
    </w:p>
    <w:p>
      <w:r>
        <w:t>18,99</w:t>
      </w:r>
    </w:p>
    <w:p>
      <w:r>
        <w:t>16,46</w:t>
      </w:r>
    </w:p>
    <w:p>
      <w:r>
        <w:t>0,00</w:t>
      </w:r>
    </w:p>
    <w:p>
      <w:r>
        <w:t>II</w:t>
      </w:r>
    </w:p>
    <w:p>
      <w:r>
        <w:t>Khu vực nông thôn</w:t>
      </w:r>
    </w:p>
    <w:p>
      <w:r>
        <w:t>4.155</w:t>
      </w:r>
    </w:p>
    <w:p>
      <w:r>
        <w:t>39,74</w:t>
      </w:r>
    </w:p>
    <w:p>
      <w:r>
        <w:t>22,74</w:t>
      </w:r>
    </w:p>
    <w:p>
      <w:r>
        <w:t>1,73</w:t>
      </w:r>
    </w:p>
    <w:p>
      <w:r>
        <w:t>68,11</w:t>
      </w:r>
    </w:p>
    <w:p>
      <w:r>
        <w:t>10,59</w:t>
      </w:r>
    </w:p>
    <w:p>
      <w:r>
        <w:t>4,43</w:t>
      </w:r>
    </w:p>
    <w:p>
      <w:r>
        <w:t>32,83</w:t>
      </w:r>
    </w:p>
    <w:p>
      <w:r>
        <w:t>10,45</w:t>
      </w:r>
    </w:p>
    <w:p>
      <w:r>
        <w:t>2,21</w:t>
      </w:r>
    </w:p>
    <w:p>
      <w:r>
        <w:t>19,42</w:t>
      </w:r>
    </w:p>
    <w:p>
      <w:r>
        <w:t>9,46</w:t>
      </w:r>
    </w:p>
    <w:p>
      <w:r>
        <w:t>3,15</w:t>
      </w:r>
    </w:p>
    <w:p>
      <w:r>
        <w:t>01</w:t>
      </w:r>
    </w:p>
    <w:p>
      <w:r>
        <w:t>Thành phố Cà Mau</w:t>
      </w:r>
    </w:p>
    <w:p>
      <w:r>
        <w:t>218</w:t>
      </w:r>
    </w:p>
    <w:p>
      <w:r>
        <w:t>35,78</w:t>
      </w:r>
    </w:p>
    <w:p>
      <w:r>
        <w:t>26,61</w:t>
      </w:r>
    </w:p>
    <w:p>
      <w:r>
        <w:t>0,00</w:t>
      </w:r>
    </w:p>
    <w:p>
      <w:r>
        <w:t>88,99</w:t>
      </w:r>
    </w:p>
    <w:p>
      <w:r>
        <w:t>3,67</w:t>
      </w:r>
    </w:p>
    <w:p>
      <w:r>
        <w:t>3,21</w:t>
      </w:r>
    </w:p>
    <w:p>
      <w:r>
        <w:t>17,43</w:t>
      </w:r>
    </w:p>
    <w:p>
      <w:r>
        <w:t>2,29</w:t>
      </w:r>
    </w:p>
    <w:p>
      <w:r>
        <w:t>0,00</w:t>
      </w:r>
    </w:p>
    <w:p>
      <w:r>
        <w:t>11,01</w:t>
      </w:r>
    </w:p>
    <w:p>
      <w:r>
        <w:t>12,84</w:t>
      </w:r>
    </w:p>
    <w:p>
      <w:r>
        <w:t>6,42</w:t>
      </w:r>
    </w:p>
    <w:p>
      <w:r>
        <w:t>02</w:t>
      </w:r>
    </w:p>
    <w:p>
      <w:r>
        <w:t>Huyện Thới Bình</w:t>
      </w:r>
    </w:p>
    <w:p>
      <w:r>
        <w:t>755</w:t>
      </w:r>
    </w:p>
    <w:p>
      <w:r>
        <w:t>50,73</w:t>
      </w:r>
    </w:p>
    <w:p>
      <w:r>
        <w:t>25,43</w:t>
      </w:r>
    </w:p>
    <w:p>
      <w:r>
        <w:t>2,78</w:t>
      </w:r>
    </w:p>
    <w:p>
      <w:r>
        <w:t>65,83</w:t>
      </w:r>
    </w:p>
    <w:p>
      <w:r>
        <w:t>13,51</w:t>
      </w:r>
    </w:p>
    <w:p>
      <w:r>
        <w:t>5,30</w:t>
      </w:r>
    </w:p>
    <w:p>
      <w:r>
        <w:t>32,98</w:t>
      </w:r>
    </w:p>
    <w:p>
      <w:r>
        <w:t>11,13</w:t>
      </w:r>
    </w:p>
    <w:p>
      <w:r>
        <w:t>2,65</w:t>
      </w:r>
    </w:p>
    <w:p>
      <w:r>
        <w:t>10,73</w:t>
      </w:r>
    </w:p>
    <w:p>
      <w:r>
        <w:t>11,39</w:t>
      </w:r>
    </w:p>
    <w:p>
      <w:r>
        <w:t>4,37</w:t>
      </w:r>
    </w:p>
    <w:p>
      <w:r>
        <w:t>03</w:t>
      </w:r>
    </w:p>
    <w:p>
      <w:r>
        <w:t>Huyện U Minh</w:t>
      </w:r>
    </w:p>
    <w:p>
      <w:r>
        <w:t>378</w:t>
      </w:r>
    </w:p>
    <w:p>
      <w:r>
        <w:t>50,53</w:t>
      </w:r>
    </w:p>
    <w:p>
      <w:r>
        <w:t>15,61</w:t>
      </w:r>
    </w:p>
    <w:p>
      <w:r>
        <w:t>1,59</w:t>
      </w:r>
    </w:p>
    <w:p>
      <w:r>
        <w:t>11,64</w:t>
      </w:r>
    </w:p>
    <w:p>
      <w:r>
        <w:t>11,11</w:t>
      </w:r>
    </w:p>
    <w:p>
      <w:r>
        <w:t>15,08</w:t>
      </w:r>
    </w:p>
    <w:p>
      <w:r>
        <w:t>30,16</w:t>
      </w:r>
    </w:p>
    <w:p>
      <w:r>
        <w:t>14,55</w:t>
      </w:r>
    </w:p>
    <w:p>
      <w:r>
        <w:t>4,76</w:t>
      </w:r>
    </w:p>
    <w:p>
      <w:r>
        <w:t>36,51</w:t>
      </w:r>
    </w:p>
    <w:p>
      <w:r>
        <w:t>6,61</w:t>
      </w:r>
    </w:p>
    <w:p>
      <w:r>
        <w:t>4,23</w:t>
      </w:r>
    </w:p>
    <w:p>
      <w:r>
        <w:t>04</w:t>
      </w:r>
    </w:p>
    <w:p>
      <w:r>
        <w:t>Huyện Trần Văn Thời</w:t>
      </w:r>
    </w:p>
    <w:p>
      <w:r>
        <w:t>497</w:t>
      </w:r>
    </w:p>
    <w:p>
      <w:r>
        <w:t>24,55</w:t>
      </w:r>
    </w:p>
    <w:p>
      <w:r>
        <w:t>30,38</w:t>
      </w:r>
    </w:p>
    <w:p>
      <w:r>
        <w:t>0,00</w:t>
      </w:r>
    </w:p>
    <w:p>
      <w:r>
        <w:t>95,37</w:t>
      </w:r>
    </w:p>
    <w:p>
      <w:r>
        <w:t>5,63</w:t>
      </w:r>
    </w:p>
    <w:p>
      <w:r>
        <w:t>3,82</w:t>
      </w:r>
    </w:p>
    <w:p>
      <w:r>
        <w:t>37,63</w:t>
      </w:r>
    </w:p>
    <w:p>
      <w:r>
        <w:t>9,86</w:t>
      </w:r>
    </w:p>
    <w:p>
      <w:r>
        <w:t>1,01</w:t>
      </w:r>
    </w:p>
    <w:p>
      <w:r>
        <w:t>34,00</w:t>
      </w:r>
    </w:p>
    <w:p>
      <w:r>
        <w:t>12,07</w:t>
      </w:r>
    </w:p>
    <w:p>
      <w:r>
        <w:t>3,42</w:t>
      </w:r>
    </w:p>
    <w:p>
      <w:r>
        <w:t>05</w:t>
      </w:r>
    </w:p>
    <w:p>
      <w:r>
        <w:t>Huyện Đầm Dơi</w:t>
      </w:r>
    </w:p>
    <w:p>
      <w:r>
        <w:t>806</w:t>
      </w:r>
    </w:p>
    <w:p>
      <w:r>
        <w:t>44,67</w:t>
      </w:r>
    </w:p>
    <w:p>
      <w:r>
        <w:t>15,38</w:t>
      </w:r>
    </w:p>
    <w:p>
      <w:r>
        <w:t>3,97</w:t>
      </w:r>
    </w:p>
    <w:p>
      <w:r>
        <w:t>60,55</w:t>
      </w:r>
    </w:p>
    <w:p>
      <w:r>
        <w:t>10,05</w:t>
      </w:r>
    </w:p>
    <w:p>
      <w:r>
        <w:t>3,23</w:t>
      </w:r>
    </w:p>
    <w:p>
      <w:r>
        <w:t>27,42</w:t>
      </w:r>
    </w:p>
    <w:p>
      <w:r>
        <w:t>8,06</w:t>
      </w:r>
    </w:p>
    <w:p>
      <w:r>
        <w:t>1,36</w:t>
      </w:r>
    </w:p>
    <w:p>
      <w:r>
        <w:t>20,84</w:t>
      </w:r>
    </w:p>
    <w:p>
      <w:r>
        <w:t>3,85</w:t>
      </w:r>
    </w:p>
    <w:p>
      <w:r>
        <w:t>1,36</w:t>
      </w:r>
    </w:p>
    <w:p>
      <w:r>
        <w:t>06</w:t>
      </w:r>
    </w:p>
    <w:p>
      <w:r>
        <w:t>Huyện Cái Nước</w:t>
      </w:r>
    </w:p>
    <w:p>
      <w:r>
        <w:t>581</w:t>
      </w:r>
    </w:p>
    <w:p>
      <w:r>
        <w:t>35,28</w:t>
      </w:r>
    </w:p>
    <w:p>
      <w:r>
        <w:t>19,28</w:t>
      </w:r>
    </w:p>
    <w:p>
      <w:r>
        <w:t>1,20</w:t>
      </w:r>
    </w:p>
    <w:p>
      <w:r>
        <w:t>87,09</w:t>
      </w:r>
    </w:p>
    <w:p>
      <w:r>
        <w:t>10,50</w:t>
      </w:r>
    </w:p>
    <w:p>
      <w:r>
        <w:t>1,72</w:t>
      </w:r>
    </w:p>
    <w:p>
      <w:r>
        <w:t>43,20</w:t>
      </w:r>
    </w:p>
    <w:p>
      <w:r>
        <w:t>17,04</w:t>
      </w:r>
    </w:p>
    <w:p>
      <w:r>
        <w:t>3,61</w:t>
      </w:r>
    </w:p>
    <w:p>
      <w:r>
        <w:t>14,11</w:t>
      </w:r>
    </w:p>
    <w:p>
      <w:r>
        <w:t>15,66</w:t>
      </w:r>
    </w:p>
    <w:p>
      <w:r>
        <w:t>4,48</w:t>
      </w:r>
    </w:p>
    <w:p>
      <w:r>
        <w:t>07</w:t>
      </w:r>
    </w:p>
    <w:p>
      <w:r>
        <w:t>Huyện Phú Tân</w:t>
      </w:r>
    </w:p>
    <w:p>
      <w:r>
        <w:t>341</w:t>
      </w:r>
    </w:p>
    <w:p>
      <w:r>
        <w:t>36,36</w:t>
      </w:r>
    </w:p>
    <w:p>
      <w:r>
        <w:t>28,15</w:t>
      </w:r>
    </w:p>
    <w:p>
      <w:r>
        <w:t>0,59</w:t>
      </w:r>
    </w:p>
    <w:p>
      <w:r>
        <w:t>58,36</w:t>
      </w:r>
    </w:p>
    <w:p>
      <w:r>
        <w:t>10,85</w:t>
      </w:r>
    </w:p>
    <w:p>
      <w:r>
        <w:t>3,52</w:t>
      </w:r>
    </w:p>
    <w:p>
      <w:r>
        <w:t>28,74</w:t>
      </w:r>
    </w:p>
    <w:p>
      <w:r>
        <w:t>10,26</w:t>
      </w:r>
    </w:p>
    <w:p>
      <w:r>
        <w:t>2,05</w:t>
      </w:r>
    </w:p>
    <w:p>
      <w:r>
        <w:t>13,49</w:t>
      </w:r>
    </w:p>
    <w:p>
      <w:r>
        <w:t>6,74</w:t>
      </w:r>
    </w:p>
    <w:p>
      <w:r>
        <w:t>2,05</w:t>
      </w:r>
    </w:p>
    <w:p>
      <w:r>
        <w:t>08</w:t>
      </w:r>
    </w:p>
    <w:p>
      <w:r>
        <w:t>Huyện Năm Căn</w:t>
      </w:r>
    </w:p>
    <w:p>
      <w:r>
        <w:t>211</w:t>
      </w:r>
    </w:p>
    <w:p>
      <w:r>
        <w:t>35,55</w:t>
      </w:r>
    </w:p>
    <w:p>
      <w:r>
        <w:t>20,85</w:t>
      </w:r>
    </w:p>
    <w:p>
      <w:r>
        <w:t>0,47</w:t>
      </w:r>
    </w:p>
    <w:p>
      <w:r>
        <w:t>93,36</w:t>
      </w:r>
    </w:p>
    <w:p>
      <w:r>
        <w:t>11,37</w:t>
      </w:r>
    </w:p>
    <w:p>
      <w:r>
        <w:t>1,90</w:t>
      </w:r>
    </w:p>
    <w:p>
      <w:r>
        <w:t>38,86</w:t>
      </w:r>
    </w:p>
    <w:p>
      <w:r>
        <w:t>11,37</w:t>
      </w:r>
    </w:p>
    <w:p>
      <w:r>
        <w:t>0,95</w:t>
      </w:r>
    </w:p>
    <w:p>
      <w:r>
        <w:t>18,96</w:t>
      </w:r>
    </w:p>
    <w:p>
      <w:r>
        <w:t>10,43</w:t>
      </w:r>
    </w:p>
    <w:p>
      <w:r>
        <w:t>1,42</w:t>
      </w:r>
    </w:p>
    <w:p>
      <w:r>
        <w:t>09</w:t>
      </w:r>
    </w:p>
    <w:p>
      <w:r>
        <w:t>Huyện Ngọc Hiển</w:t>
      </w:r>
    </w:p>
    <w:p>
      <w:r>
        <w:t>368</w:t>
      </w:r>
    </w:p>
    <w:p>
      <w:r>
        <w:t>30,71</w:t>
      </w:r>
    </w:p>
    <w:p>
      <w:r>
        <w:t>29,62</w:t>
      </w:r>
    </w:p>
    <w:p>
      <w:r>
        <w:t>0,82</w:t>
      </w:r>
    </w:p>
    <w:p>
      <w:r>
        <w:t>62,77</w:t>
      </w:r>
    </w:p>
    <w:p>
      <w:r>
        <w:t>15,49</w:t>
      </w:r>
    </w:p>
    <w:p>
      <w:r>
        <w:t>2,45</w:t>
      </w:r>
    </w:p>
    <w:p>
      <w:r>
        <w:t>33,70</w:t>
      </w:r>
    </w:p>
    <w:p>
      <w:r>
        <w:t>4,89</w:t>
      </w:r>
    </w:p>
    <w:p>
      <w:r>
        <w:t>2,17</w:t>
      </w:r>
    </w:p>
    <w:p>
      <w:r>
        <w:t>16,03</w:t>
      </w:r>
    </w:p>
    <w:p>
      <w:r>
        <w:t>7,34</w:t>
      </w:r>
    </w:p>
    <w:p>
      <w:r>
        <w:t>1,09</w:t>
      </w:r>
    </w:p>
    <w:p>
      <w:r>
        <w:t>III</w:t>
      </w:r>
    </w:p>
    <w:p>
      <w:r>
        <w:t>Tổng cộng I + II</w:t>
      </w:r>
    </w:p>
    <w:p>
      <w:r>
        <w:t>4.788</w:t>
      </w:r>
    </w:p>
    <w:p>
      <w:r>
        <w:t>41,29</w:t>
      </w:r>
    </w:p>
    <w:p>
      <w:r>
        <w:t>23,71</w:t>
      </w:r>
    </w:p>
    <w:p>
      <w:r>
        <w:t>2,01</w:t>
      </w:r>
    </w:p>
    <w:p>
      <w:r>
        <w:t>69,11</w:t>
      </w:r>
    </w:p>
    <w:p>
      <w:r>
        <w:t>11,30</w:t>
      </w:r>
    </w:p>
    <w:p>
      <w:r>
        <w:t>4,37</w:t>
      </w:r>
    </w:p>
    <w:p>
      <w:r>
        <w:t>30,74</w:t>
      </w:r>
    </w:p>
    <w:p>
      <w:r>
        <w:t>9,86</w:t>
      </w:r>
    </w:p>
    <w:p>
      <w:r>
        <w:t>2,05</w:t>
      </w:r>
    </w:p>
    <w:p>
      <w:r>
        <w:t>18,00</w:t>
      </w:r>
    </w:p>
    <w:p>
      <w:r>
        <w:t>10,00</w:t>
      </w:r>
    </w:p>
    <w:p>
      <w:r>
        <w:t>3,13</w:t>
      </w:r>
    </w:p>
    <w:p>
      <w:r>
        <w:t>01</w:t>
      </w:r>
    </w:p>
    <w:p>
      <w:r>
        <w:t>Thành phố Cà Mau</w:t>
      </w:r>
    </w:p>
    <w:p>
      <w:r>
        <w:t>341</w:t>
      </w:r>
    </w:p>
    <w:p>
      <w:r>
        <w:t>39,30</w:t>
      </w:r>
    </w:p>
    <w:p>
      <w:r>
        <w:t>33,43</w:t>
      </w:r>
    </w:p>
    <w:p>
      <w:r>
        <w:t>0,29</w:t>
      </w:r>
    </w:p>
    <w:p>
      <w:r>
        <w:t>72,14</w:t>
      </w:r>
    </w:p>
    <w:p>
      <w:r>
        <w:t>12,61</w:t>
      </w:r>
    </w:p>
    <w:p>
      <w:r>
        <w:t>3,81</w:t>
      </w:r>
    </w:p>
    <w:p>
      <w:r>
        <w:t>22,87</w:t>
      </w:r>
    </w:p>
    <w:p>
      <w:r>
        <w:t>6,45</w:t>
      </w:r>
    </w:p>
    <w:p>
      <w:r>
        <w:t>0,00</w:t>
      </w:r>
    </w:p>
    <w:p>
      <w:r>
        <w:t>11,73</w:t>
      </w:r>
    </w:p>
    <w:p>
      <w:r>
        <w:t>18,48</w:t>
      </w:r>
    </w:p>
    <w:p>
      <w:r>
        <w:t>6,16</w:t>
      </w:r>
    </w:p>
    <w:p>
      <w:r>
        <w:t>02</w:t>
      </w:r>
    </w:p>
    <w:p>
      <w:r>
        <w:t>Huyện Thới Bình</w:t>
      </w:r>
    </w:p>
    <w:p>
      <w:r>
        <w:t>755</w:t>
      </w:r>
    </w:p>
    <w:p>
      <w:r>
        <w:t>50,73</w:t>
      </w:r>
    </w:p>
    <w:p>
      <w:r>
        <w:t>25,43</w:t>
      </w:r>
    </w:p>
    <w:p>
      <w:r>
        <w:t>2,78</w:t>
      </w:r>
    </w:p>
    <w:p>
      <w:r>
        <w:t>65,83</w:t>
      </w:r>
    </w:p>
    <w:p>
      <w:r>
        <w:t>13,51</w:t>
      </w:r>
    </w:p>
    <w:p>
      <w:r>
        <w:t>5,30</w:t>
      </w:r>
    </w:p>
    <w:p>
      <w:r>
        <w:t>32,98</w:t>
      </w:r>
    </w:p>
    <w:p>
      <w:r>
        <w:t>11,13</w:t>
      </w:r>
    </w:p>
    <w:p>
      <w:r>
        <w:t>2,65</w:t>
      </w:r>
    </w:p>
    <w:p>
      <w:r>
        <w:t>10,73</w:t>
      </w:r>
    </w:p>
    <w:p>
      <w:r>
        <w:t>11,39</w:t>
      </w:r>
    </w:p>
    <w:p>
      <w:r>
        <w:t>4,37</w:t>
      </w:r>
    </w:p>
    <w:p>
      <w:r>
        <w:t>03</w:t>
      </w:r>
    </w:p>
    <w:p>
      <w:r>
        <w:t>Huyện U Minh</w:t>
      </w:r>
    </w:p>
    <w:p>
      <w:r>
        <w:t>426</w:t>
      </w:r>
    </w:p>
    <w:p>
      <w:r>
        <w:t>48,36</w:t>
      </w:r>
    </w:p>
    <w:p>
      <w:r>
        <w:t>15,02</w:t>
      </w:r>
    </w:p>
    <w:p>
      <w:r>
        <w:t>6,81</w:t>
      </w:r>
    </w:p>
    <w:p>
      <w:r>
        <w:t>20,66</w:t>
      </w:r>
    </w:p>
    <w:p>
      <w:r>
        <w:t>12,91</w:t>
      </w:r>
    </w:p>
    <w:p>
      <w:r>
        <w:t>13,38</w:t>
      </w:r>
    </w:p>
    <w:p>
      <w:r>
        <w:t>29,11</w:t>
      </w:r>
    </w:p>
    <w:p>
      <w:r>
        <w:t>13,85</w:t>
      </w:r>
    </w:p>
    <w:p>
      <w:r>
        <w:t>5,16</w:t>
      </w:r>
    </w:p>
    <w:p>
      <w:r>
        <w:t>33,33</w:t>
      </w:r>
    </w:p>
    <w:p>
      <w:r>
        <w:t>9,39</w:t>
      </w:r>
    </w:p>
    <w:p>
      <w:r>
        <w:t>5,63</w:t>
      </w:r>
    </w:p>
    <w:p>
      <w:r>
        <w:t>04</w:t>
      </w:r>
    </w:p>
    <w:p>
      <w:r>
        <w:t>Huyện Trần Văn Thời</w:t>
      </w:r>
    </w:p>
    <w:p>
      <w:r>
        <w:t>573</w:t>
      </w:r>
    </w:p>
    <w:p>
      <w:r>
        <w:t>28,80</w:t>
      </w:r>
    </w:p>
    <w:p>
      <w:r>
        <w:t>30,19</w:t>
      </w:r>
    </w:p>
    <w:p>
      <w:r>
        <w:t>0,00</w:t>
      </w:r>
    </w:p>
    <w:p>
      <w:r>
        <w:t>95,46</w:t>
      </w:r>
    </w:p>
    <w:p>
      <w:r>
        <w:t>7,33</w:t>
      </w:r>
    </w:p>
    <w:p>
      <w:r>
        <w:t>5,24</w:t>
      </w:r>
    </w:p>
    <w:p>
      <w:r>
        <w:t>33,51</w:t>
      </w:r>
    </w:p>
    <w:p>
      <w:r>
        <w:t>9,25</w:t>
      </w:r>
    </w:p>
    <w:p>
      <w:r>
        <w:t>1,05</w:t>
      </w:r>
    </w:p>
    <w:p>
      <w:r>
        <w:t>30,54</w:t>
      </w:r>
    </w:p>
    <w:p>
      <w:r>
        <w:t>11,17</w:t>
      </w:r>
    </w:p>
    <w:p>
      <w:r>
        <w:t>2,97</w:t>
      </w:r>
    </w:p>
    <w:p>
      <w:r>
        <w:t>05</w:t>
      </w:r>
    </w:p>
    <w:p>
      <w:r>
        <w:t>Huyện Đầm Dơi</w:t>
      </w:r>
    </w:p>
    <w:p>
      <w:r>
        <w:t>812</w:t>
      </w:r>
    </w:p>
    <w:p>
      <w:r>
        <w:t>44,83</w:t>
      </w:r>
    </w:p>
    <w:p>
      <w:r>
        <w:t>15,39</w:t>
      </w:r>
    </w:p>
    <w:p>
      <w:r>
        <w:t>3,94</w:t>
      </w:r>
    </w:p>
    <w:p>
      <w:r>
        <w:t>60,10</w:t>
      </w:r>
    </w:p>
    <w:p>
      <w:r>
        <w:t>10,10</w:t>
      </w:r>
    </w:p>
    <w:p>
      <w:r>
        <w:t>3,33</w:t>
      </w:r>
    </w:p>
    <w:p>
      <w:r>
        <w:t>27,71</w:t>
      </w:r>
    </w:p>
    <w:p>
      <w:r>
        <w:t>8,13</w:t>
      </w:r>
    </w:p>
    <w:p>
      <w:r>
        <w:t>1,48</w:t>
      </w:r>
    </w:p>
    <w:p>
      <w:r>
        <w:t>20,81</w:t>
      </w:r>
    </w:p>
    <w:p>
      <w:r>
        <w:t>3,94</w:t>
      </w:r>
    </w:p>
    <w:p>
      <w:r>
        <w:t>1,35</w:t>
      </w:r>
    </w:p>
    <w:p>
      <w:r>
        <w:t>06</w:t>
      </w:r>
    </w:p>
    <w:p>
      <w:r>
        <w:t>Huyện Cái Nước</w:t>
      </w:r>
    </w:p>
    <w:p>
      <w:r>
        <w:t>612</w:t>
      </w:r>
    </w:p>
    <w:p>
      <w:r>
        <w:t>36,76</w:t>
      </w:r>
    </w:p>
    <w:p>
      <w:r>
        <w:t>19,12</w:t>
      </w:r>
    </w:p>
    <w:p>
      <w:r>
        <w:t>1,14</w:t>
      </w:r>
    </w:p>
    <w:p>
      <w:r>
        <w:t>87,58</w:t>
      </w:r>
    </w:p>
    <w:p>
      <w:r>
        <w:t>10,13</w:t>
      </w:r>
    </w:p>
    <w:p>
      <w:r>
        <w:t>1,96</w:t>
      </w:r>
    </w:p>
    <w:p>
      <w:r>
        <w:t>41,34</w:t>
      </w:r>
    </w:p>
    <w:p>
      <w:r>
        <w:t>16,83</w:t>
      </w:r>
    </w:p>
    <w:p>
      <w:r>
        <w:t>3,43</w:t>
      </w:r>
    </w:p>
    <w:p>
      <w:r>
        <w:t>13,40</w:t>
      </w:r>
    </w:p>
    <w:p>
      <w:r>
        <w:t>15,20</w:t>
      </w:r>
    </w:p>
    <w:p>
      <w:r>
        <w:t>4,41</w:t>
      </w:r>
    </w:p>
    <w:p>
      <w:r>
        <w:t>07</w:t>
      </w:r>
    </w:p>
    <w:p>
      <w:r>
        <w:t>Huyện Phú Tân</w:t>
      </w:r>
    </w:p>
    <w:p>
      <w:r>
        <w:t>429</w:t>
      </w:r>
    </w:p>
    <w:p>
      <w:r>
        <w:t>41,72</w:t>
      </w:r>
    </w:p>
    <w:p>
      <w:r>
        <w:t>25,41</w:t>
      </w:r>
    </w:p>
    <w:p>
      <w:r>
        <w:t>0,47</w:t>
      </w:r>
    </w:p>
    <w:p>
      <w:r>
        <w:t>53,61</w:t>
      </w:r>
    </w:p>
    <w:p>
      <w:r>
        <w:t>13,29</w:t>
      </w:r>
    </w:p>
    <w:p>
      <w:r>
        <w:t>3,50</w:t>
      </w:r>
    </w:p>
    <w:p>
      <w:r>
        <w:t>27,04</w:t>
      </w:r>
    </w:p>
    <w:p>
      <w:r>
        <w:t>8,86</w:t>
      </w:r>
    </w:p>
    <w:p>
      <w:r>
        <w:t>1,63</w:t>
      </w:r>
    </w:p>
    <w:p>
      <w:r>
        <w:t>11,19</w:t>
      </w:r>
    </w:p>
    <w:p>
      <w:r>
        <w:t>7,69</w:t>
      </w:r>
    </w:p>
    <w:p>
      <w:r>
        <w:t>2,33</w:t>
      </w:r>
    </w:p>
    <w:p>
      <w:r>
        <w:t>08</w:t>
      </w:r>
    </w:p>
    <w:p>
      <w:r>
        <w:t>Huyện Năm Căn</w:t>
      </w:r>
    </w:p>
    <w:p>
      <w:r>
        <w:t>393</w:t>
      </w:r>
    </w:p>
    <w:p>
      <w:r>
        <w:t>35,11</w:t>
      </w:r>
    </w:p>
    <w:p>
      <w:r>
        <w:t>22,39</w:t>
      </w:r>
    </w:p>
    <w:p>
      <w:r>
        <w:t>0,25</w:t>
      </w:r>
    </w:p>
    <w:p>
      <w:r>
        <w:t>93,38</w:t>
      </w:r>
    </w:p>
    <w:p>
      <w:r>
        <w:t>9,16</w:t>
      </w:r>
    </w:p>
    <w:p>
      <w:r>
        <w:t>1,53</w:t>
      </w:r>
    </w:p>
    <w:p>
      <w:r>
        <w:t>28,24</w:t>
      </w:r>
    </w:p>
    <w:p>
      <w:r>
        <w:t>7,38</w:t>
      </w:r>
    </w:p>
    <w:p>
      <w:r>
        <w:t>0,51</w:t>
      </w:r>
    </w:p>
    <w:p>
      <w:r>
        <w:t>12,98</w:t>
      </w:r>
    </w:p>
    <w:p>
      <w:r>
        <w:t>7,12</w:t>
      </w:r>
    </w:p>
    <w:p>
      <w:r>
        <w:t>0,76</w:t>
      </w:r>
    </w:p>
    <w:p>
      <w:r>
        <w:t>09</w:t>
      </w:r>
    </w:p>
    <w:p>
      <w:r>
        <w:t>Huyện Ngọc Hiển</w:t>
      </w:r>
    </w:p>
    <w:p>
      <w:r>
        <w:t>447</w:t>
      </w:r>
    </w:p>
    <w:p>
      <w:r>
        <w:t>40,94</w:t>
      </w:r>
    </w:p>
    <w:p>
      <w:r>
        <w:t>34,23</w:t>
      </w:r>
    </w:p>
    <w:p>
      <w:r>
        <w:t>0,67</w:t>
      </w:r>
    </w:p>
    <w:p>
      <w:r>
        <w:t>69,35</w:t>
      </w:r>
    </w:p>
    <w:p>
      <w:r>
        <w:t>13,87</w:t>
      </w:r>
    </w:p>
    <w:p>
      <w:r>
        <w:t>2,01</w:t>
      </w:r>
    </w:p>
    <w:p>
      <w:r>
        <w:t>27,74</w:t>
      </w:r>
    </w:p>
    <w:p>
      <w:r>
        <w:t>4,03</w:t>
      </w:r>
    </w:p>
    <w:p>
      <w:r>
        <w:t>1,79</w:t>
      </w:r>
    </w:p>
    <w:p>
      <w:r>
        <w:t>16,55</w:t>
      </w:r>
    </w:p>
    <w:p>
      <w:r>
        <w:t>8,95</w:t>
      </w:r>
    </w:p>
    <w:p>
      <w:r>
        <w:t>0,89</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7.8. PHÂN NHÓM HỘ NGHÈO, HỘ CẬN NGHÈO</w:t>
      </w:r>
    </w:p>
    <w:p>
      <w:r>
        <w:t>TT</w:t>
      </w:r>
    </w:p>
    <w:p>
      <w:r>
        <w:t>Khu vực/Đơn vị</w:t>
      </w:r>
    </w:p>
    <w:p>
      <w:r>
        <w:t>Phân tổ   (Hộ, nhân khẩu)</w:t>
      </w:r>
    </w:p>
    <w:p>
      <w:r>
        <w:t>Tổng số hộ dân cư</w:t>
      </w:r>
    </w:p>
    <w:p>
      <w:r>
        <w:t>Số hộ dân tộc thiểu số</w:t>
      </w:r>
    </w:p>
    <w:p>
      <w:r>
        <w:t>Hộ nghèo theo các nhóm đối tượng</w:t>
      </w:r>
    </w:p>
    <w:p>
      <w:r>
        <w:t>Tổng số hộ nghèo</w:t>
      </w:r>
    </w:p>
    <w:p>
      <w:r>
        <w:t>Tổng số hộ cận nghèo</w:t>
      </w:r>
    </w:p>
    <w:p>
      <w:r>
        <w:t>Hộ nghèo dân tộc thiểu số</w:t>
      </w:r>
    </w:p>
    <w:p>
      <w:r>
        <w:t>Hộ cận nghèo dân tộc thiểu số</w:t>
      </w:r>
    </w:p>
    <w:p>
      <w:r>
        <w:t>Hộ nghèo không có khả năng lao động</w:t>
      </w:r>
    </w:p>
    <w:p>
      <w:r>
        <w:t>Hộ cận nghèo không có khả năng lao động</w:t>
      </w:r>
    </w:p>
    <w:p>
      <w:r>
        <w:t>Hộ nghèo có thành viên là người có công với cách mạng</w:t>
      </w:r>
    </w:p>
    <w:p>
      <w:r>
        <w:t>Hộ cận nghèo có thành viên là người có công với cách mạng</w:t>
      </w:r>
    </w:p>
    <w:p>
      <w:r>
        <w:t>1</w:t>
      </w:r>
    </w:p>
    <w:p>
      <w:r>
        <w:t>2</w:t>
      </w:r>
    </w:p>
    <w:p>
      <w:r>
        <w:t>3</w:t>
      </w:r>
    </w:p>
    <w:p>
      <w:r>
        <w:t>4</w:t>
      </w:r>
    </w:p>
    <w:p>
      <w:r>
        <w:t>5</w:t>
      </w:r>
    </w:p>
    <w:p>
      <w:r>
        <w:t>6</w:t>
      </w:r>
    </w:p>
    <w:p>
      <w:r>
        <w:t>7</w:t>
      </w:r>
    </w:p>
    <w:p>
      <w:r>
        <w:t>8</w:t>
      </w:r>
    </w:p>
    <w:p>
      <w:r>
        <w:t>9</w:t>
      </w:r>
    </w:p>
    <w:p>
      <w:r>
        <w:t>10</w:t>
      </w:r>
    </w:p>
    <w:p>
      <w:r>
        <w:t>I</w:t>
      </w:r>
    </w:p>
    <w:p>
      <w:r>
        <w:t>Khu vực thành thị</w:t>
      </w:r>
    </w:p>
    <w:p>
      <w:r>
        <w:t>Hộ</w:t>
      </w:r>
    </w:p>
    <w:p>
      <w:r>
        <w:t>71.267</w:t>
      </w:r>
    </w:p>
    <w:p>
      <w:r>
        <w:t>2.800</w:t>
      </w:r>
    </w:p>
    <w:p>
      <w:r>
        <w:t>374</w:t>
      </w:r>
    </w:p>
    <w:p>
      <w:r>
        <w:t>633</w:t>
      </w:r>
    </w:p>
    <w:p>
      <w:r>
        <w:t>41</w:t>
      </w:r>
    </w:p>
    <w:p>
      <w:r>
        <w:t>63</w:t>
      </w:r>
    </w:p>
    <w:p>
      <w:r>
        <w:t>81</w:t>
      </w:r>
    </w:p>
    <w:p>
      <w:r>
        <w:t>84</w:t>
      </w:r>
    </w:p>
    <w:p>
      <w:r>
        <w:t>0</w:t>
      </w:r>
    </w:p>
    <w:p>
      <w:r>
        <w:t>0</w:t>
      </w:r>
    </w:p>
    <w:p>
      <w:r>
        <w:t>Nhân khẩu</w:t>
      </w:r>
    </w:p>
    <w:p>
      <w:r>
        <w:t>276.424</w:t>
      </w:r>
    </w:p>
    <w:p>
      <w:r>
        <w:t>11.051</w:t>
      </w:r>
    </w:p>
    <w:p>
      <w:r>
        <w:t>1.487</w:t>
      </w:r>
    </w:p>
    <w:p>
      <w:r>
        <w:t>2.362</w:t>
      </w:r>
    </w:p>
    <w:p>
      <w:r>
        <w:t>196</w:t>
      </w:r>
    </w:p>
    <w:p>
      <w:r>
        <w:t>274</w:t>
      </w:r>
    </w:p>
    <w:p>
      <w:r>
        <w:t>177</w:t>
      </w:r>
    </w:p>
    <w:p>
      <w:r>
        <w:t>161</w:t>
      </w:r>
    </w:p>
    <w:p>
      <w:r>
        <w:t>0</w:t>
      </w:r>
    </w:p>
    <w:p>
      <w:r>
        <w:t>0</w:t>
      </w:r>
    </w:p>
    <w:p>
      <w:r>
        <w:t>01</w:t>
      </w:r>
    </w:p>
    <w:p>
      <w:r>
        <w:t>Thành phố Cà Mau</w:t>
      </w:r>
    </w:p>
    <w:p>
      <w:r>
        <w:t>Hộ</w:t>
      </w:r>
    </w:p>
    <w:p>
      <w:r>
        <w:t>38.435</w:t>
      </w:r>
    </w:p>
    <w:p>
      <w:r>
        <w:t>1.969</w:t>
      </w:r>
    </w:p>
    <w:p>
      <w:r>
        <w:t>55</w:t>
      </w:r>
    </w:p>
    <w:p>
      <w:r>
        <w:t>123</w:t>
      </w:r>
    </w:p>
    <w:p>
      <w:r>
        <w:t>5</w:t>
      </w:r>
    </w:p>
    <w:p>
      <w:r>
        <w:t>11</w:t>
      </w:r>
    </w:p>
    <w:p>
      <w:r>
        <w:t>19</w:t>
      </w:r>
    </w:p>
    <w:p>
      <w:r>
        <w:t>20</w:t>
      </w:r>
    </w:p>
    <w:p>
      <w:r>
        <w:t>0</w:t>
      </w:r>
    </w:p>
    <w:p>
      <w:r>
        <w:t>0</w:t>
      </w:r>
    </w:p>
    <w:p>
      <w:r>
        <w:t>Nhân khẩu</w:t>
      </w:r>
    </w:p>
    <w:p>
      <w:r>
        <w:t>145.675</w:t>
      </w:r>
    </w:p>
    <w:p>
      <w:r>
        <w:t>7.712</w:t>
      </w:r>
    </w:p>
    <w:p>
      <w:r>
        <w:t>218</w:t>
      </w:r>
    </w:p>
    <w:p>
      <w:r>
        <w:t>473</w:t>
      </w:r>
    </w:p>
    <w:p>
      <w:r>
        <w:t>39</w:t>
      </w:r>
    </w:p>
    <w:p>
      <w:r>
        <w:t>54</w:t>
      </w:r>
    </w:p>
    <w:p>
      <w:r>
        <w:t>40</w:t>
      </w:r>
    </w:p>
    <w:p>
      <w:r>
        <w:t>45</w:t>
      </w:r>
    </w:p>
    <w:p>
      <w:r>
        <w:t>0</w:t>
      </w:r>
    </w:p>
    <w:p>
      <w:r>
        <w:t>0</w:t>
      </w:r>
    </w:p>
    <w:p>
      <w:r>
        <w:t>02</w:t>
      </w:r>
    </w:p>
    <w:p>
      <w:r>
        <w:t>Huyện Thới Bình</w:t>
      </w:r>
    </w:p>
    <w:p>
      <w:r>
        <w:t>Hộ</w:t>
      </w:r>
    </w:p>
    <w:p>
      <w:r>
        <w:t>2.609</w:t>
      </w:r>
    </w:p>
    <w:p>
      <w:r>
        <w:t>71</w:t>
      </w:r>
    </w:p>
    <w:p>
      <w:r>
        <w:t>0</w:t>
      </w:r>
    </w:p>
    <w:p>
      <w:r>
        <w:t>0</w:t>
      </w:r>
    </w:p>
    <w:p>
      <w:r>
        <w:t>0</w:t>
      </w:r>
    </w:p>
    <w:p>
      <w:r>
        <w:t>0</w:t>
      </w:r>
    </w:p>
    <w:p>
      <w:r>
        <w:t>0</w:t>
      </w:r>
    </w:p>
    <w:p>
      <w:r>
        <w:t>0</w:t>
      </w:r>
    </w:p>
    <w:p>
      <w:r>
        <w:t>0</w:t>
      </w:r>
    </w:p>
    <w:p>
      <w:r>
        <w:t>0</w:t>
      </w:r>
    </w:p>
    <w:p>
      <w:r>
        <w:t>Nhân khẩu</w:t>
      </w:r>
    </w:p>
    <w:p>
      <w:r>
        <w:t>10.427</w:t>
      </w:r>
    </w:p>
    <w:p>
      <w:r>
        <w:t>267</w:t>
      </w:r>
    </w:p>
    <w:p>
      <w:r>
        <w:t>0</w:t>
      </w:r>
    </w:p>
    <w:p>
      <w:r>
        <w:t>0</w:t>
      </w:r>
    </w:p>
    <w:p>
      <w:r>
        <w:t>0</w:t>
      </w:r>
    </w:p>
    <w:p>
      <w:r>
        <w:t>0</w:t>
      </w:r>
    </w:p>
    <w:p>
      <w:r>
        <w:t>0</w:t>
      </w:r>
    </w:p>
    <w:p>
      <w:r>
        <w:t>0</w:t>
      </w:r>
    </w:p>
    <w:p>
      <w:r>
        <w:t>0</w:t>
      </w:r>
    </w:p>
    <w:p>
      <w:r>
        <w:t>0</w:t>
      </w:r>
    </w:p>
    <w:p>
      <w:r>
        <w:t>03</w:t>
      </w:r>
    </w:p>
    <w:p>
      <w:r>
        <w:t>Huyện U Minh</w:t>
      </w:r>
    </w:p>
    <w:p>
      <w:r>
        <w:t>Hộ</w:t>
      </w:r>
    </w:p>
    <w:p>
      <w:r>
        <w:t>2.066</w:t>
      </w:r>
    </w:p>
    <w:p>
      <w:r>
        <w:t>35</w:t>
      </w:r>
    </w:p>
    <w:p>
      <w:r>
        <w:t>19</w:t>
      </w:r>
    </w:p>
    <w:p>
      <w:r>
        <w:t>48</w:t>
      </w:r>
    </w:p>
    <w:p>
      <w:r>
        <w:t>7</w:t>
      </w:r>
    </w:p>
    <w:p>
      <w:r>
        <w:t>4</w:t>
      </w:r>
    </w:p>
    <w:p>
      <w:r>
        <w:t>12</w:t>
      </w:r>
    </w:p>
    <w:p>
      <w:r>
        <w:t>6</w:t>
      </w:r>
    </w:p>
    <w:p>
      <w:r>
        <w:t>0</w:t>
      </w:r>
    </w:p>
    <w:p>
      <w:r>
        <w:t>0</w:t>
      </w:r>
    </w:p>
    <w:p>
      <w:r>
        <w:t>Nhân khẩu</w:t>
      </w:r>
    </w:p>
    <w:p>
      <w:r>
        <w:t>8.735</w:t>
      </w:r>
    </w:p>
    <w:p>
      <w:r>
        <w:t>170</w:t>
      </w:r>
    </w:p>
    <w:p>
      <w:r>
        <w:t>85</w:t>
      </w:r>
    </w:p>
    <w:p>
      <w:r>
        <w:t>184</w:t>
      </w:r>
    </w:p>
    <w:p>
      <w:r>
        <w:t>35</w:t>
      </w:r>
    </w:p>
    <w:p>
      <w:r>
        <w:t>22</w:t>
      </w:r>
    </w:p>
    <w:p>
      <w:r>
        <w:t>34</w:t>
      </w:r>
    </w:p>
    <w:p>
      <w:r>
        <w:t>20</w:t>
      </w:r>
    </w:p>
    <w:p>
      <w:r>
        <w:t>0</w:t>
      </w:r>
    </w:p>
    <w:p>
      <w:r>
        <w:t>0</w:t>
      </w:r>
    </w:p>
    <w:p>
      <w:r>
        <w:t>04</w:t>
      </w:r>
    </w:p>
    <w:p>
      <w:r>
        <w:t>Huyện Trần Văn Thời</w:t>
      </w:r>
    </w:p>
    <w:p>
      <w:r>
        <w:t>Hộ</w:t>
      </w:r>
    </w:p>
    <w:p>
      <w:r>
        <w:t>10.247</w:t>
      </w:r>
    </w:p>
    <w:p>
      <w:r>
        <w:t>243</w:t>
      </w:r>
    </w:p>
    <w:p>
      <w:r>
        <w:t>77</w:t>
      </w:r>
    </w:p>
    <w:p>
      <w:r>
        <w:t>76</w:t>
      </w:r>
    </w:p>
    <w:p>
      <w:r>
        <w:t>8</w:t>
      </w:r>
    </w:p>
    <w:p>
      <w:r>
        <w:t>10</w:t>
      </w:r>
    </w:p>
    <w:p>
      <w:r>
        <w:t>13</w:t>
      </w:r>
    </w:p>
    <w:p>
      <w:r>
        <w:t>13</w:t>
      </w:r>
    </w:p>
    <w:p>
      <w:r>
        <w:t>0</w:t>
      </w:r>
    </w:p>
    <w:p>
      <w:r>
        <w:t>0</w:t>
      </w:r>
    </w:p>
    <w:p>
      <w:r>
        <w:t>Nhân khẩu</w:t>
      </w:r>
    </w:p>
    <w:p>
      <w:r>
        <w:t>44.371</w:t>
      </w:r>
    </w:p>
    <w:p>
      <w:r>
        <w:t>1.029</w:t>
      </w:r>
    </w:p>
    <w:p>
      <w:r>
        <w:t>276</w:t>
      </w:r>
    </w:p>
    <w:p>
      <w:r>
        <w:t>260</w:t>
      </w:r>
    </w:p>
    <w:p>
      <w:r>
        <w:t>35</w:t>
      </w:r>
    </w:p>
    <w:p>
      <w:r>
        <w:t>38</w:t>
      </w:r>
    </w:p>
    <w:p>
      <w:r>
        <w:t>28</w:t>
      </w:r>
    </w:p>
    <w:p>
      <w:r>
        <w:t>27</w:t>
      </w:r>
    </w:p>
    <w:p>
      <w:r>
        <w:t>0</w:t>
      </w:r>
    </w:p>
    <w:p>
      <w:r>
        <w:t>0</w:t>
      </w:r>
    </w:p>
    <w:p>
      <w:r>
        <w:t>05</w:t>
      </w:r>
    </w:p>
    <w:p>
      <w:r>
        <w:t>Huyện Đầm Dơi</w:t>
      </w:r>
    </w:p>
    <w:p>
      <w:r>
        <w:t>Hộ</w:t>
      </w:r>
    </w:p>
    <w:p>
      <w:r>
        <w:t>2.819</w:t>
      </w:r>
    </w:p>
    <w:p>
      <w:r>
        <w:t>32</w:t>
      </w:r>
    </w:p>
    <w:p>
      <w:r>
        <w:t>3</w:t>
      </w:r>
    </w:p>
    <w:p>
      <w:r>
        <w:t>6</w:t>
      </w:r>
    </w:p>
    <w:p>
      <w:r>
        <w:t>0</w:t>
      </w:r>
    </w:p>
    <w:p>
      <w:r>
        <w:t>3</w:t>
      </w:r>
    </w:p>
    <w:p>
      <w:r>
        <w:t>0</w:t>
      </w:r>
    </w:p>
    <w:p>
      <w:r>
        <w:t>0</w:t>
      </w:r>
    </w:p>
    <w:p>
      <w:r>
        <w:t>0</w:t>
      </w:r>
    </w:p>
    <w:p>
      <w:r>
        <w:t>0</w:t>
      </w:r>
    </w:p>
    <w:p>
      <w:r>
        <w:t>Nhân khẩu</w:t>
      </w:r>
    </w:p>
    <w:p>
      <w:r>
        <w:t>10.027</w:t>
      </w:r>
    </w:p>
    <w:p>
      <w:r>
        <w:t>117</w:t>
      </w:r>
    </w:p>
    <w:p>
      <w:r>
        <w:t>18</w:t>
      </w:r>
    </w:p>
    <w:p>
      <w:r>
        <w:t>26</w:t>
      </w:r>
    </w:p>
    <w:p>
      <w:r>
        <w:t>0</w:t>
      </w:r>
    </w:p>
    <w:p>
      <w:r>
        <w:t>15</w:t>
      </w:r>
    </w:p>
    <w:p>
      <w:r>
        <w:t>0</w:t>
      </w:r>
    </w:p>
    <w:p>
      <w:r>
        <w:t>0</w:t>
      </w:r>
    </w:p>
    <w:p>
      <w:r>
        <w:t>0</w:t>
      </w:r>
    </w:p>
    <w:p>
      <w:r>
        <w:t>0</w:t>
      </w:r>
    </w:p>
    <w:p>
      <w:r>
        <w:t>06</w:t>
      </w:r>
    </w:p>
    <w:p>
      <w:r>
        <w:t>Huyện Cái Nước</w:t>
      </w:r>
    </w:p>
    <w:p>
      <w:r>
        <w:t>Hộ</w:t>
      </w:r>
    </w:p>
    <w:p>
      <w:r>
        <w:t>3.918</w:t>
      </w:r>
    </w:p>
    <w:p>
      <w:r>
        <w:t>36</w:t>
      </w:r>
    </w:p>
    <w:p>
      <w:r>
        <w:t>0</w:t>
      </w:r>
    </w:p>
    <w:p>
      <w:r>
        <w:t>31</w:t>
      </w:r>
    </w:p>
    <w:p>
      <w:r>
        <w:t>0</w:t>
      </w:r>
    </w:p>
    <w:p>
      <w:r>
        <w:t>1</w:t>
      </w:r>
    </w:p>
    <w:p>
      <w:r>
        <w:t>0</w:t>
      </w:r>
    </w:p>
    <w:p>
      <w:r>
        <w:t>2</w:t>
      </w:r>
    </w:p>
    <w:p>
      <w:r>
        <w:t>0</w:t>
      </w:r>
    </w:p>
    <w:p>
      <w:r>
        <w:t>0</w:t>
      </w:r>
    </w:p>
    <w:p>
      <w:r>
        <w:t>Nhân khẩu</w:t>
      </w:r>
    </w:p>
    <w:p>
      <w:r>
        <w:t>14.964</w:t>
      </w:r>
    </w:p>
    <w:p>
      <w:r>
        <w:t>106</w:t>
      </w:r>
    </w:p>
    <w:p>
      <w:r>
        <w:t>0</w:t>
      </w:r>
    </w:p>
    <w:p>
      <w:r>
        <w:t>121</w:t>
      </w:r>
    </w:p>
    <w:p>
      <w:r>
        <w:t>0</w:t>
      </w:r>
    </w:p>
    <w:p>
      <w:r>
        <w:t>3</w:t>
      </w:r>
    </w:p>
    <w:p>
      <w:r>
        <w:t>0</w:t>
      </w:r>
    </w:p>
    <w:p>
      <w:r>
        <w:t>2</w:t>
      </w:r>
    </w:p>
    <w:p>
      <w:r>
        <w:t>0</w:t>
      </w:r>
    </w:p>
    <w:p>
      <w:r>
        <w:t>0</w:t>
      </w:r>
    </w:p>
    <w:p>
      <w:r>
        <w:t>07</w:t>
      </w:r>
    </w:p>
    <w:p>
      <w:r>
        <w:t>Huyện Phú Tân</w:t>
      </w:r>
    </w:p>
    <w:p>
      <w:r>
        <w:t>Hộ</w:t>
      </w:r>
    </w:p>
    <w:p>
      <w:r>
        <w:t>3.498</w:t>
      </w:r>
    </w:p>
    <w:p>
      <w:r>
        <w:t>133</w:t>
      </w:r>
    </w:p>
    <w:p>
      <w:r>
        <w:t>15</w:t>
      </w:r>
    </w:p>
    <w:p>
      <w:r>
        <w:t>88</w:t>
      </w:r>
    </w:p>
    <w:p>
      <w:r>
        <w:t>6</w:t>
      </w:r>
    </w:p>
    <w:p>
      <w:r>
        <w:t>11</w:t>
      </w:r>
    </w:p>
    <w:p>
      <w:r>
        <w:t>4</w:t>
      </w:r>
    </w:p>
    <w:p>
      <w:r>
        <w:t>10</w:t>
      </w:r>
    </w:p>
    <w:p>
      <w:r>
        <w:t>0</w:t>
      </w:r>
    </w:p>
    <w:p>
      <w:r>
        <w:t>0</w:t>
      </w:r>
    </w:p>
    <w:p>
      <w:r>
        <w:t>Nhân khẩu</w:t>
      </w:r>
    </w:p>
    <w:p>
      <w:r>
        <w:t>14.362</w:t>
      </w:r>
    </w:p>
    <w:p>
      <w:r>
        <w:t>551</w:t>
      </w:r>
    </w:p>
    <w:p>
      <w:r>
        <w:t>58</w:t>
      </w:r>
    </w:p>
    <w:p>
      <w:r>
        <w:t>306</w:t>
      </w:r>
    </w:p>
    <w:p>
      <w:r>
        <w:t>28</w:t>
      </w:r>
    </w:p>
    <w:p>
      <w:r>
        <w:t>44</w:t>
      </w:r>
    </w:p>
    <w:p>
      <w:r>
        <w:t>5</w:t>
      </w:r>
    </w:p>
    <w:p>
      <w:r>
        <w:t>13</w:t>
      </w:r>
    </w:p>
    <w:p>
      <w:r>
        <w:t>0</w:t>
      </w:r>
    </w:p>
    <w:p>
      <w:r>
        <w:t>0</w:t>
      </w:r>
    </w:p>
    <w:p>
      <w:r>
        <w:t>08</w:t>
      </w:r>
    </w:p>
    <w:p>
      <w:r>
        <w:t>Huyện Năm Căn</w:t>
      </w:r>
    </w:p>
    <w:p>
      <w:r>
        <w:t>Hộ</w:t>
      </w:r>
    </w:p>
    <w:p>
      <w:r>
        <w:t>4.660</w:t>
      </w:r>
    </w:p>
    <w:p>
      <w:r>
        <w:t>213</w:t>
      </w:r>
    </w:p>
    <w:p>
      <w:r>
        <w:t>101</w:t>
      </w:r>
    </w:p>
    <w:p>
      <w:r>
        <w:t>182</w:t>
      </w:r>
    </w:p>
    <w:p>
      <w:r>
        <w:t>9</w:t>
      </w:r>
    </w:p>
    <w:p>
      <w:r>
        <w:t>16</w:t>
      </w:r>
    </w:p>
    <w:p>
      <w:r>
        <w:t>25</w:t>
      </w:r>
    </w:p>
    <w:p>
      <w:r>
        <w:t>27</w:t>
      </w:r>
    </w:p>
    <w:p>
      <w:r>
        <w:t>0</w:t>
      </w:r>
    </w:p>
    <w:p>
      <w:r>
        <w:t>0</w:t>
      </w:r>
    </w:p>
    <w:p>
      <w:r>
        <w:t>Nhân khẩu</w:t>
      </w:r>
    </w:p>
    <w:p>
      <w:r>
        <w:t>16.420</w:t>
      </w:r>
    </w:p>
    <w:p>
      <w:r>
        <w:t>842</w:t>
      </w:r>
    </w:p>
    <w:p>
      <w:r>
        <w:t>418</w:t>
      </w:r>
    </w:p>
    <w:p>
      <w:r>
        <w:t>692</w:t>
      </w:r>
    </w:p>
    <w:p>
      <w:r>
        <w:t>39</w:t>
      </w:r>
    </w:p>
    <w:p>
      <w:r>
        <w:t>71</w:t>
      </w:r>
    </w:p>
    <w:p>
      <w:r>
        <w:t>47</w:t>
      </w:r>
    </w:p>
    <w:p>
      <w:r>
        <w:t>44</w:t>
      </w:r>
    </w:p>
    <w:p>
      <w:r>
        <w:t>0</w:t>
      </w:r>
    </w:p>
    <w:p>
      <w:r>
        <w:t>0</w:t>
      </w:r>
    </w:p>
    <w:p>
      <w:r>
        <w:t>09</w:t>
      </w:r>
    </w:p>
    <w:p>
      <w:r>
        <w:t>Huyện Ngọc Hiển</w:t>
      </w:r>
    </w:p>
    <w:p>
      <w:r>
        <w:t>Hộ</w:t>
      </w:r>
    </w:p>
    <w:p>
      <w:r>
        <w:t>3.015</w:t>
      </w:r>
    </w:p>
    <w:p>
      <w:r>
        <w:t>68</w:t>
      </w:r>
    </w:p>
    <w:p>
      <w:r>
        <w:t>104</w:t>
      </w:r>
    </w:p>
    <w:p>
      <w:r>
        <w:t>79</w:t>
      </w:r>
    </w:p>
    <w:p>
      <w:r>
        <w:t>6</w:t>
      </w:r>
    </w:p>
    <w:p>
      <w:r>
        <w:t>7</w:t>
      </w:r>
    </w:p>
    <w:p>
      <w:r>
        <w:t>8</w:t>
      </w:r>
    </w:p>
    <w:p>
      <w:r>
        <w:t>6</w:t>
      </w:r>
    </w:p>
    <w:p>
      <w:r>
        <w:t>0</w:t>
      </w:r>
    </w:p>
    <w:p>
      <w:r>
        <w:t>0</w:t>
      </w:r>
    </w:p>
    <w:p>
      <w:r>
        <w:t>Nhân khẩu</w:t>
      </w:r>
    </w:p>
    <w:p>
      <w:r>
        <w:t>11.443</w:t>
      </w:r>
    </w:p>
    <w:p>
      <w:r>
        <w:t>257</w:t>
      </w:r>
    </w:p>
    <w:p>
      <w:r>
        <w:t>414</w:t>
      </w:r>
    </w:p>
    <w:p>
      <w:r>
        <w:t>300</w:t>
      </w:r>
    </w:p>
    <w:p>
      <w:r>
        <w:t>20</w:t>
      </w:r>
    </w:p>
    <w:p>
      <w:r>
        <w:t>27</w:t>
      </w:r>
    </w:p>
    <w:p>
      <w:r>
        <w:t>23</w:t>
      </w:r>
    </w:p>
    <w:p>
      <w:r>
        <w:t>10</w:t>
      </w:r>
    </w:p>
    <w:p>
      <w:r>
        <w:t>0</w:t>
      </w:r>
    </w:p>
    <w:p>
      <w:r>
        <w:t>0</w:t>
      </w:r>
    </w:p>
    <w:p>
      <w:r>
        <w:t>II</w:t>
      </w:r>
    </w:p>
    <w:p>
      <w:r>
        <w:t>Khu vực nông thôn</w:t>
      </w:r>
    </w:p>
    <w:p>
      <w:r>
        <w:t>Hộ</w:t>
      </w:r>
    </w:p>
    <w:p>
      <w:r>
        <w:t>235.192</w:t>
      </w:r>
    </w:p>
    <w:p>
      <w:r>
        <w:t>8.907</w:t>
      </w:r>
    </w:p>
    <w:p>
      <w:r>
        <w:t>4.526</w:t>
      </w:r>
    </w:p>
    <w:p>
      <w:r>
        <w:t>4.155</w:t>
      </w:r>
    </w:p>
    <w:p>
      <w:r>
        <w:t>672</w:t>
      </w:r>
    </w:p>
    <w:p>
      <w:r>
        <w:t>439</w:t>
      </w:r>
    </w:p>
    <w:p>
      <w:r>
        <w:t>845</w:t>
      </w:r>
    </w:p>
    <w:p>
      <w:r>
        <w:t>511</w:t>
      </w:r>
    </w:p>
    <w:p>
      <w:r>
        <w:t>1</w:t>
      </w:r>
    </w:p>
    <w:p>
      <w:r>
        <w:t>2</w:t>
      </w:r>
    </w:p>
    <w:p>
      <w:r>
        <w:t>Nhân khẩu</w:t>
      </w:r>
    </w:p>
    <w:p>
      <w:r>
        <w:t>936.296</w:t>
      </w:r>
    </w:p>
    <w:p>
      <w:r>
        <w:t>36.418</w:t>
      </w:r>
    </w:p>
    <w:p>
      <w:r>
        <w:t>17.550</w:t>
      </w:r>
    </w:p>
    <w:p>
      <w:r>
        <w:t>16.211</w:t>
      </w:r>
    </w:p>
    <w:p>
      <w:r>
        <w:t>2.960</w:t>
      </w:r>
    </w:p>
    <w:p>
      <w:r>
        <w:t>1.923</w:t>
      </w:r>
    </w:p>
    <w:p>
      <w:r>
        <w:t>1.675</w:t>
      </w:r>
    </w:p>
    <w:p>
      <w:r>
        <w:t>1.128</w:t>
      </w:r>
    </w:p>
    <w:p>
      <w:r>
        <w:t>2</w:t>
      </w:r>
    </w:p>
    <w:p>
      <w:r>
        <w:t>10</w:t>
      </w:r>
    </w:p>
    <w:p>
      <w:r>
        <w:t>01</w:t>
      </w:r>
    </w:p>
    <w:p>
      <w:r>
        <w:t>Thành phố Cà Mau</w:t>
      </w:r>
    </w:p>
    <w:p>
      <w:r>
        <w:t>Hộ</w:t>
      </w:r>
    </w:p>
    <w:p>
      <w:r>
        <w:t>21.775</w:t>
      </w:r>
    </w:p>
    <w:p>
      <w:r>
        <w:t>344</w:t>
      </w:r>
    </w:p>
    <w:p>
      <w:r>
        <w:t>74</w:t>
      </w:r>
    </w:p>
    <w:p>
      <w:r>
        <w:t>218</w:t>
      </w:r>
    </w:p>
    <w:p>
      <w:r>
        <w:t>0</w:t>
      </w:r>
    </w:p>
    <w:p>
      <w:r>
        <w:t>4</w:t>
      </w:r>
    </w:p>
    <w:p>
      <w:r>
        <w:t>46</w:t>
      </w:r>
    </w:p>
    <w:p>
      <w:r>
        <w:t>51</w:t>
      </w:r>
    </w:p>
    <w:p>
      <w:r>
        <w:t>0</w:t>
      </w:r>
    </w:p>
    <w:p>
      <w:r>
        <w:t>0</w:t>
      </w:r>
    </w:p>
    <w:p>
      <w:r>
        <w:t>Nhân khẩu</w:t>
      </w:r>
    </w:p>
    <w:p>
      <w:r>
        <w:t>84.114</w:t>
      </w:r>
    </w:p>
    <w:p>
      <w:r>
        <w:t>1.288</w:t>
      </w:r>
    </w:p>
    <w:p>
      <w:r>
        <w:t>183</w:t>
      </w:r>
    </w:p>
    <w:p>
      <w:r>
        <w:t>724</w:t>
      </w:r>
    </w:p>
    <w:p>
      <w:r>
        <w:t>0</w:t>
      </w:r>
    </w:p>
    <w:p>
      <w:r>
        <w:t>16</w:t>
      </w:r>
    </w:p>
    <w:p>
      <w:r>
        <w:t>75</w:t>
      </w:r>
    </w:p>
    <w:p>
      <w:r>
        <w:t>91</w:t>
      </w:r>
    </w:p>
    <w:p>
      <w:r>
        <w:t>0</w:t>
      </w:r>
    </w:p>
    <w:p>
      <w:r>
        <w:t>0</w:t>
      </w:r>
    </w:p>
    <w:p>
      <w:r>
        <w:t>02</w:t>
      </w:r>
    </w:p>
    <w:p>
      <w:r>
        <w:t>Huyện Thới Bình</w:t>
      </w:r>
    </w:p>
    <w:p>
      <w:r>
        <w:t>Hộ</w:t>
      </w:r>
    </w:p>
    <w:p>
      <w:r>
        <w:t>33.070</w:t>
      </w:r>
    </w:p>
    <w:p>
      <w:r>
        <w:t>1.687</w:t>
      </w:r>
    </w:p>
    <w:p>
      <w:r>
        <w:t>678</w:t>
      </w:r>
    </w:p>
    <w:p>
      <w:r>
        <w:t>755</w:t>
      </w:r>
    </w:p>
    <w:p>
      <w:r>
        <w:t>104</w:t>
      </w:r>
    </w:p>
    <w:p>
      <w:r>
        <w:t>94</w:t>
      </w:r>
    </w:p>
    <w:p>
      <w:r>
        <w:t>161</w:t>
      </w:r>
    </w:p>
    <w:p>
      <w:r>
        <w:t>91</w:t>
      </w:r>
    </w:p>
    <w:p>
      <w:r>
        <w:t>0</w:t>
      </w:r>
    </w:p>
    <w:p>
      <w:r>
        <w:t>0</w:t>
      </w:r>
    </w:p>
    <w:p>
      <w:r>
        <w:t>Nhân khẩu</w:t>
      </w:r>
    </w:p>
    <w:p>
      <w:r>
        <w:t>127.399</w:t>
      </w:r>
    </w:p>
    <w:p>
      <w:r>
        <w:t>6.581</w:t>
      </w:r>
    </w:p>
    <w:p>
      <w:r>
        <w:t>2.512</w:t>
      </w:r>
    </w:p>
    <w:p>
      <w:r>
        <w:t>2.988</w:t>
      </w:r>
    </w:p>
    <w:p>
      <w:r>
        <w:t>446</w:t>
      </w:r>
    </w:p>
    <w:p>
      <w:r>
        <w:t>433</w:t>
      </w:r>
    </w:p>
    <w:p>
      <w:r>
        <w:t>329</w:t>
      </w:r>
    </w:p>
    <w:p>
      <w:r>
        <w:t>215</w:t>
      </w:r>
    </w:p>
    <w:p>
      <w:r>
        <w:t>0</w:t>
      </w:r>
    </w:p>
    <w:p>
      <w:r>
        <w:t>0</w:t>
      </w:r>
    </w:p>
    <w:p>
      <w:r>
        <w:t>03</w:t>
      </w:r>
    </w:p>
    <w:p>
      <w:r>
        <w:t>Huyện U Minh</w:t>
      </w:r>
    </w:p>
    <w:p>
      <w:r>
        <w:t>Hộ</w:t>
      </w:r>
    </w:p>
    <w:p>
      <w:r>
        <w:t>24.350</w:t>
      </w:r>
    </w:p>
    <w:p>
      <w:r>
        <w:t>1.245</w:t>
      </w:r>
    </w:p>
    <w:p>
      <w:r>
        <w:t>1.219</w:t>
      </w:r>
    </w:p>
    <w:p>
      <w:r>
        <w:t>378</w:t>
      </w:r>
    </w:p>
    <w:p>
      <w:r>
        <w:t>186</w:t>
      </w:r>
    </w:p>
    <w:p>
      <w:r>
        <w:t>56</w:t>
      </w:r>
    </w:p>
    <w:p>
      <w:r>
        <w:t>140</w:t>
      </w:r>
    </w:p>
    <w:p>
      <w:r>
        <w:t>44</w:t>
      </w:r>
    </w:p>
    <w:p>
      <w:r>
        <w:t>0</w:t>
      </w:r>
    </w:p>
    <w:p>
      <w:r>
        <w:t>0</w:t>
      </w:r>
    </w:p>
    <w:p>
      <w:r>
        <w:t>Nhân khẩu</w:t>
      </w:r>
    </w:p>
    <w:p>
      <w:r>
        <w:t>102.313</w:t>
      </w:r>
    </w:p>
    <w:p>
      <w:r>
        <w:t>5.746</w:t>
      </w:r>
    </w:p>
    <w:p>
      <w:r>
        <w:t>5.206</w:t>
      </w:r>
    </w:p>
    <w:p>
      <w:r>
        <w:t>1.535</w:t>
      </w:r>
    </w:p>
    <w:p>
      <w:r>
        <w:t>829</w:t>
      </w:r>
    </w:p>
    <w:p>
      <w:r>
        <w:t>268</w:t>
      </w:r>
    </w:p>
    <w:p>
      <w:r>
        <w:t>303</w:t>
      </w:r>
    </w:p>
    <w:p>
      <w:r>
        <w:t>95</w:t>
      </w:r>
    </w:p>
    <w:p>
      <w:r>
        <w:t>0</w:t>
      </w:r>
    </w:p>
    <w:p>
      <w:r>
        <w:t>0</w:t>
      </w:r>
    </w:p>
    <w:p>
      <w:r>
        <w:t>04</w:t>
      </w:r>
    </w:p>
    <w:p>
      <w:r>
        <w:t>Huyện Trần Văn Thời</w:t>
      </w:r>
    </w:p>
    <w:p>
      <w:r>
        <w:t>Hộ</w:t>
      </w:r>
    </w:p>
    <w:p>
      <w:r>
        <w:t>37.045</w:t>
      </w:r>
    </w:p>
    <w:p>
      <w:r>
        <w:t>2.042</w:t>
      </w:r>
    </w:p>
    <w:p>
      <w:r>
        <w:t>546</w:t>
      </w:r>
    </w:p>
    <w:p>
      <w:r>
        <w:t>497</w:t>
      </w:r>
    </w:p>
    <w:p>
      <w:r>
        <w:t>108</w:t>
      </w:r>
    </w:p>
    <w:p>
      <w:r>
        <w:t>101</w:t>
      </w:r>
    </w:p>
    <w:p>
      <w:r>
        <w:t>84</w:t>
      </w:r>
    </w:p>
    <w:p>
      <w:r>
        <w:t>78</w:t>
      </w:r>
    </w:p>
    <w:p>
      <w:r>
        <w:t>0</w:t>
      </w:r>
    </w:p>
    <w:p>
      <w:r>
        <w:t>0</w:t>
      </w:r>
    </w:p>
    <w:p>
      <w:r>
        <w:t>Nhân khẩu</w:t>
      </w:r>
    </w:p>
    <w:p>
      <w:r>
        <w:t>152.071</w:t>
      </w:r>
    </w:p>
    <w:p>
      <w:r>
        <w:t>7.836</w:t>
      </w:r>
    </w:p>
    <w:p>
      <w:r>
        <w:t>2.218</w:t>
      </w:r>
    </w:p>
    <w:p>
      <w:r>
        <w:t>1.895</w:t>
      </w:r>
    </w:p>
    <w:p>
      <w:r>
        <w:t>492</w:t>
      </w:r>
    </w:p>
    <w:p>
      <w:r>
        <w:t>421</w:t>
      </w:r>
    </w:p>
    <w:p>
      <w:r>
        <w:t>165</w:t>
      </w:r>
    </w:p>
    <w:p>
      <w:r>
        <w:t>172</w:t>
      </w:r>
    </w:p>
    <w:p>
      <w:r>
        <w:t>0</w:t>
      </w:r>
    </w:p>
    <w:p>
      <w:r>
        <w:t>0</w:t>
      </w:r>
    </w:p>
    <w:p>
      <w:r>
        <w:t>05</w:t>
      </w:r>
    </w:p>
    <w:p>
      <w:r>
        <w:t>Huyện Đầm Dơi</w:t>
      </w:r>
    </w:p>
    <w:p>
      <w:r>
        <w:t>Hộ</w:t>
      </w:r>
    </w:p>
    <w:p>
      <w:r>
        <w:t>40.884</w:t>
      </w:r>
    </w:p>
    <w:p>
      <w:r>
        <w:t>1.752</w:t>
      </w:r>
    </w:p>
    <w:p>
      <w:r>
        <w:t>958</w:t>
      </w:r>
    </w:p>
    <w:p>
      <w:r>
        <w:t>806</w:t>
      </w:r>
    </w:p>
    <w:p>
      <w:r>
        <w:t>194</w:t>
      </w:r>
    </w:p>
    <w:p>
      <w:r>
        <w:t>78</w:t>
      </w:r>
    </w:p>
    <w:p>
      <w:r>
        <w:t>152</w:t>
      </w:r>
    </w:p>
    <w:p>
      <w:r>
        <w:t>77</w:t>
      </w:r>
    </w:p>
    <w:p>
      <w:r>
        <w:t>0</w:t>
      </w:r>
    </w:p>
    <w:p>
      <w:r>
        <w:t>0</w:t>
      </w:r>
    </w:p>
    <w:p>
      <w:r>
        <w:t>Nhân khẩu</w:t>
      </w:r>
    </w:p>
    <w:p>
      <w:r>
        <w:t>166.027</w:t>
      </w:r>
    </w:p>
    <w:p>
      <w:r>
        <w:t>8.026</w:t>
      </w:r>
    </w:p>
    <w:p>
      <w:r>
        <w:t>3.837</w:t>
      </w:r>
    </w:p>
    <w:p>
      <w:r>
        <w:t>3.287</w:t>
      </w:r>
    </w:p>
    <w:p>
      <w:r>
        <w:t>867</w:t>
      </w:r>
    </w:p>
    <w:p>
      <w:r>
        <w:t>347</w:t>
      </w:r>
    </w:p>
    <w:p>
      <w:r>
        <w:t>352</w:t>
      </w:r>
    </w:p>
    <w:p>
      <w:r>
        <w:t>208</w:t>
      </w:r>
    </w:p>
    <w:p>
      <w:r>
        <w:t>0</w:t>
      </w:r>
    </w:p>
    <w:p>
      <w:r>
        <w:t>0</w:t>
      </w:r>
    </w:p>
    <w:p>
      <w:r>
        <w:t>06</w:t>
      </w:r>
    </w:p>
    <w:p>
      <w:r>
        <w:t>Huyện Cái Nước</w:t>
      </w:r>
    </w:p>
    <w:p>
      <w:r>
        <w:t>Hộ</w:t>
      </w:r>
    </w:p>
    <w:p>
      <w:r>
        <w:t>30.659</w:t>
      </w:r>
    </w:p>
    <w:p>
      <w:r>
        <w:t>470</w:t>
      </w:r>
    </w:p>
    <w:p>
      <w:r>
        <w:t>291</w:t>
      </w:r>
    </w:p>
    <w:p>
      <w:r>
        <w:t>581</w:t>
      </w:r>
    </w:p>
    <w:p>
      <w:r>
        <w:t>14</w:t>
      </w:r>
    </w:p>
    <w:p>
      <w:r>
        <w:t>23</w:t>
      </w:r>
    </w:p>
    <w:p>
      <w:r>
        <w:t>103</w:t>
      </w:r>
    </w:p>
    <w:p>
      <w:r>
        <w:t>73</w:t>
      </w:r>
    </w:p>
    <w:p>
      <w:r>
        <w:t>0</w:t>
      </w:r>
    </w:p>
    <w:p>
      <w:r>
        <w:t>0</w:t>
      </w:r>
    </w:p>
    <w:p>
      <w:r>
        <w:t>Nhân khẩu</w:t>
      </w:r>
    </w:p>
    <w:p>
      <w:r>
        <w:t>122.684</w:t>
      </w:r>
    </w:p>
    <w:p>
      <w:r>
        <w:t>1.562</w:t>
      </w:r>
    </w:p>
    <w:p>
      <w:r>
        <w:t>965</w:t>
      </w:r>
    </w:p>
    <w:p>
      <w:r>
        <w:t>2.207</w:t>
      </w:r>
    </w:p>
    <w:p>
      <w:r>
        <w:t>63</w:t>
      </w:r>
    </w:p>
    <w:p>
      <w:r>
        <w:t>105</w:t>
      </w:r>
    </w:p>
    <w:p>
      <w:r>
        <w:t>171</w:t>
      </w:r>
    </w:p>
    <w:p>
      <w:r>
        <w:t>141</w:t>
      </w:r>
    </w:p>
    <w:p>
      <w:r>
        <w:t>0</w:t>
      </w:r>
    </w:p>
    <w:p>
      <w:r>
        <w:t>0</w:t>
      </w:r>
    </w:p>
    <w:p>
      <w:r>
        <w:t>07</w:t>
      </w:r>
    </w:p>
    <w:p>
      <w:r>
        <w:t>Huyện Phú Tân</w:t>
      </w:r>
    </w:p>
    <w:p>
      <w:r>
        <w:t>Hộ</w:t>
      </w:r>
    </w:p>
    <w:p>
      <w:r>
        <w:t>21.123</w:t>
      </w:r>
    </w:p>
    <w:p>
      <w:r>
        <w:t>540</w:t>
      </w:r>
    </w:p>
    <w:p>
      <w:r>
        <w:t>177</w:t>
      </w:r>
    </w:p>
    <w:p>
      <w:r>
        <w:t>341</w:t>
      </w:r>
    </w:p>
    <w:p>
      <w:r>
        <w:t>19</w:t>
      </w:r>
    </w:p>
    <w:p>
      <w:r>
        <w:t>28</w:t>
      </w:r>
    </w:p>
    <w:p>
      <w:r>
        <w:t>48</w:t>
      </w:r>
    </w:p>
    <w:p>
      <w:r>
        <w:t>31</w:t>
      </w:r>
    </w:p>
    <w:p>
      <w:r>
        <w:t>0</w:t>
      </w:r>
    </w:p>
    <w:p>
      <w:r>
        <w:t>0</w:t>
      </w:r>
    </w:p>
    <w:p>
      <w:r>
        <w:t>Nhân khẩu</w:t>
      </w:r>
    </w:p>
    <w:p>
      <w:r>
        <w:t>85.050</w:t>
      </w:r>
    </w:p>
    <w:p>
      <w:r>
        <w:t>2.300</w:t>
      </w:r>
    </w:p>
    <w:p>
      <w:r>
        <w:t>658</w:t>
      </w:r>
    </w:p>
    <w:p>
      <w:r>
        <w:t>1.399</w:t>
      </w:r>
    </w:p>
    <w:p>
      <w:r>
        <w:t>68</w:t>
      </w:r>
    </w:p>
    <w:p>
      <w:r>
        <w:t>116</w:t>
      </w:r>
    </w:p>
    <w:p>
      <w:r>
        <w:t>81</w:t>
      </w:r>
    </w:p>
    <w:p>
      <w:r>
        <w:t>71</w:t>
      </w:r>
    </w:p>
    <w:p>
      <w:r>
        <w:t>0</w:t>
      </w:r>
    </w:p>
    <w:p>
      <w:r>
        <w:t>0</w:t>
      </w:r>
    </w:p>
    <w:p>
      <w:r>
        <w:t>08</w:t>
      </w:r>
    </w:p>
    <w:p>
      <w:r>
        <w:t>Huyện Năm Căn</w:t>
      </w:r>
    </w:p>
    <w:p>
      <w:r>
        <w:t>Hộ</w:t>
      </w:r>
    </w:p>
    <w:p>
      <w:r>
        <w:t>11.088</w:t>
      </w:r>
    </w:p>
    <w:p>
      <w:r>
        <w:t>335</w:t>
      </w:r>
    </w:p>
    <w:p>
      <w:r>
        <w:t>138</w:t>
      </w:r>
    </w:p>
    <w:p>
      <w:r>
        <w:t>211</w:t>
      </w:r>
    </w:p>
    <w:p>
      <w:r>
        <w:t>15</w:t>
      </w:r>
    </w:p>
    <w:p>
      <w:r>
        <w:t>28</w:t>
      </w:r>
    </w:p>
    <w:p>
      <w:r>
        <w:t>32</w:t>
      </w:r>
    </w:p>
    <w:p>
      <w:r>
        <w:t>13</w:t>
      </w:r>
    </w:p>
    <w:p>
      <w:r>
        <w:t>0</w:t>
      </w:r>
    </w:p>
    <w:p>
      <w:r>
        <w:t>0</w:t>
      </w:r>
    </w:p>
    <w:p>
      <w:r>
        <w:t>Nhân khẩu</w:t>
      </w:r>
    </w:p>
    <w:p>
      <w:r>
        <w:t>40.700</w:t>
      </w:r>
    </w:p>
    <w:p>
      <w:r>
        <w:t>1.180</w:t>
      </w:r>
    </w:p>
    <w:p>
      <w:r>
        <w:t>482</w:t>
      </w:r>
    </w:p>
    <w:p>
      <w:r>
        <w:t>765</w:t>
      </w:r>
    </w:p>
    <w:p>
      <w:r>
        <w:t>71</w:t>
      </w:r>
    </w:p>
    <w:p>
      <w:r>
        <w:t>123</w:t>
      </w:r>
    </w:p>
    <w:p>
      <w:r>
        <w:t>51</w:t>
      </w:r>
    </w:p>
    <w:p>
      <w:r>
        <w:t>21</w:t>
      </w:r>
    </w:p>
    <w:p>
      <w:r>
        <w:t>0</w:t>
      </w:r>
    </w:p>
    <w:p>
      <w:r>
        <w:t>0</w:t>
      </w:r>
    </w:p>
    <w:p>
      <w:r>
        <w:t>09</w:t>
      </w:r>
    </w:p>
    <w:p>
      <w:r>
        <w:t>Huyện Ngọc Hiển</w:t>
      </w:r>
    </w:p>
    <w:p>
      <w:r>
        <w:t>Hộ</w:t>
      </w:r>
    </w:p>
    <w:p>
      <w:r>
        <w:t>15.198</w:t>
      </w:r>
    </w:p>
    <w:p>
      <w:r>
        <w:t>492</w:t>
      </w:r>
    </w:p>
    <w:p>
      <w:r>
        <w:t>445</w:t>
      </w:r>
    </w:p>
    <w:p>
      <w:r>
        <w:t>368</w:t>
      </w:r>
    </w:p>
    <w:p>
      <w:r>
        <w:t>32</w:t>
      </w:r>
    </w:p>
    <w:p>
      <w:r>
        <w:t>27</w:t>
      </w:r>
    </w:p>
    <w:p>
      <w:r>
        <w:t>79</w:t>
      </w:r>
    </w:p>
    <w:p>
      <w:r>
        <w:t>53</w:t>
      </w:r>
    </w:p>
    <w:p>
      <w:r>
        <w:t>1</w:t>
      </w:r>
    </w:p>
    <w:p>
      <w:r>
        <w:t>2</w:t>
      </w:r>
    </w:p>
    <w:p>
      <w:r>
        <w:t>Nhân khẩu</w:t>
      </w:r>
    </w:p>
    <w:p>
      <w:r>
        <w:t>55.938</w:t>
      </w:r>
    </w:p>
    <w:p>
      <w:r>
        <w:t>1.899</w:t>
      </w:r>
    </w:p>
    <w:p>
      <w:r>
        <w:t>1.489</w:t>
      </w:r>
    </w:p>
    <w:p>
      <w:r>
        <w:t>1.411</w:t>
      </w:r>
    </w:p>
    <w:p>
      <w:r>
        <w:t>124</w:t>
      </w:r>
    </w:p>
    <w:p>
      <w:r>
        <w:t>94</w:t>
      </w:r>
    </w:p>
    <w:p>
      <w:r>
        <w:t>148</w:t>
      </w:r>
    </w:p>
    <w:p>
      <w:r>
        <w:t>114</w:t>
      </w:r>
    </w:p>
    <w:p>
      <w:r>
        <w:t>2</w:t>
      </w:r>
    </w:p>
    <w:p>
      <w:r>
        <w:t>10</w:t>
      </w:r>
    </w:p>
    <w:p>
      <w:r>
        <w:t>III</w:t>
      </w:r>
    </w:p>
    <w:p>
      <w:r>
        <w:t>Tổng cộng (I+II)</w:t>
      </w:r>
    </w:p>
    <w:p>
      <w:r>
        <w:t>Hộ</w:t>
      </w:r>
    </w:p>
    <w:p>
      <w:r>
        <w:t>306.459</w:t>
      </w:r>
    </w:p>
    <w:p>
      <w:r>
        <w:t>11.707</w:t>
      </w:r>
    </w:p>
    <w:p>
      <w:r>
        <w:t>4.900</w:t>
      </w:r>
    </w:p>
    <w:p>
      <w:r>
        <w:t>4.788</w:t>
      </w:r>
    </w:p>
    <w:p>
      <w:r>
        <w:t>713</w:t>
      </w:r>
    </w:p>
    <w:p>
      <w:r>
        <w:t>502</w:t>
      </w:r>
    </w:p>
    <w:p>
      <w:r>
        <w:t>926</w:t>
      </w:r>
    </w:p>
    <w:p>
      <w:r>
        <w:t>595</w:t>
      </w:r>
    </w:p>
    <w:p>
      <w:r>
        <w:t>1</w:t>
      </w:r>
    </w:p>
    <w:p>
      <w:r>
        <w:t>2</w:t>
      </w:r>
    </w:p>
    <w:p>
      <w:r>
        <w:t>Nhân khẩu</w:t>
      </w:r>
    </w:p>
    <w:p>
      <w:r>
        <w:t>1.212.720</w:t>
      </w:r>
    </w:p>
    <w:p>
      <w:r>
        <w:t>47.469</w:t>
      </w:r>
    </w:p>
    <w:p>
      <w:r>
        <w:t>19.037</w:t>
      </w:r>
    </w:p>
    <w:p>
      <w:r>
        <w:t>18.573</w:t>
      </w:r>
    </w:p>
    <w:p>
      <w:r>
        <w:t>3.156</w:t>
      </w:r>
    </w:p>
    <w:p>
      <w:r>
        <w:t>2.197</w:t>
      </w:r>
    </w:p>
    <w:p>
      <w:r>
        <w:t>1.852</w:t>
      </w:r>
    </w:p>
    <w:p>
      <w:r>
        <w:t>1.289</w:t>
      </w:r>
    </w:p>
    <w:p>
      <w:r>
        <w:t>2</w:t>
      </w:r>
    </w:p>
    <w:p>
      <w:r>
        <w:t>10</w:t>
      </w:r>
    </w:p>
    <w:p>
      <w:r>
        <w:t>01</w:t>
      </w:r>
    </w:p>
    <w:p>
      <w:r>
        <w:t>Thành phố Cà Mau</w:t>
      </w:r>
    </w:p>
    <w:p>
      <w:r>
        <w:t>Hộ</w:t>
      </w:r>
    </w:p>
    <w:p>
      <w:r>
        <w:t>60.210</w:t>
      </w:r>
    </w:p>
    <w:p>
      <w:r>
        <w:t>2.313</w:t>
      </w:r>
    </w:p>
    <w:p>
      <w:r>
        <w:t>129</w:t>
      </w:r>
    </w:p>
    <w:p>
      <w:r>
        <w:t>341</w:t>
      </w:r>
    </w:p>
    <w:p>
      <w:r>
        <w:t>5</w:t>
      </w:r>
    </w:p>
    <w:p>
      <w:r>
        <w:t>15</w:t>
      </w:r>
    </w:p>
    <w:p>
      <w:r>
        <w:t>65</w:t>
      </w:r>
    </w:p>
    <w:p>
      <w:r>
        <w:t>71</w:t>
      </w:r>
    </w:p>
    <w:p>
      <w:r>
        <w:t>0</w:t>
      </w:r>
    </w:p>
    <w:p>
      <w:r>
        <w:t>0</w:t>
      </w:r>
    </w:p>
    <w:p>
      <w:r>
        <w:t>Nhân khẩu</w:t>
      </w:r>
    </w:p>
    <w:p>
      <w:r>
        <w:t>229.789</w:t>
      </w:r>
    </w:p>
    <w:p>
      <w:r>
        <w:t>9.000</w:t>
      </w:r>
    </w:p>
    <w:p>
      <w:r>
        <w:t>401</w:t>
      </w:r>
    </w:p>
    <w:p>
      <w:r>
        <w:t>1.197</w:t>
      </w:r>
    </w:p>
    <w:p>
      <w:r>
        <w:t>39</w:t>
      </w:r>
    </w:p>
    <w:p>
      <w:r>
        <w:t>70</w:t>
      </w:r>
    </w:p>
    <w:p>
      <w:r>
        <w:t>115</w:t>
      </w:r>
    </w:p>
    <w:p>
      <w:r>
        <w:t>136</w:t>
      </w:r>
    </w:p>
    <w:p>
      <w:r>
        <w:t>0</w:t>
      </w:r>
    </w:p>
    <w:p>
      <w:r>
        <w:t>0</w:t>
      </w:r>
    </w:p>
    <w:p>
      <w:r>
        <w:t>02</w:t>
      </w:r>
    </w:p>
    <w:p>
      <w:r>
        <w:t>Huyện Thới Bình</w:t>
      </w:r>
    </w:p>
    <w:p>
      <w:r>
        <w:t>Hộ</w:t>
      </w:r>
    </w:p>
    <w:p>
      <w:r>
        <w:t>35.679</w:t>
      </w:r>
    </w:p>
    <w:p>
      <w:r>
        <w:t>1.758</w:t>
      </w:r>
    </w:p>
    <w:p>
      <w:r>
        <w:t>678</w:t>
      </w:r>
    </w:p>
    <w:p>
      <w:r>
        <w:t>755</w:t>
      </w:r>
    </w:p>
    <w:p>
      <w:r>
        <w:t>104</w:t>
      </w:r>
    </w:p>
    <w:p>
      <w:r>
        <w:t>94</w:t>
      </w:r>
    </w:p>
    <w:p>
      <w:r>
        <w:t>161</w:t>
      </w:r>
    </w:p>
    <w:p>
      <w:r>
        <w:t>91</w:t>
      </w:r>
    </w:p>
    <w:p>
      <w:r>
        <w:t>0</w:t>
      </w:r>
    </w:p>
    <w:p>
      <w:r>
        <w:t>0</w:t>
      </w:r>
    </w:p>
    <w:p>
      <w:r>
        <w:t>Nhân khẩu</w:t>
      </w:r>
    </w:p>
    <w:p>
      <w:r>
        <w:t>137.826</w:t>
      </w:r>
    </w:p>
    <w:p>
      <w:r>
        <w:t>6.848</w:t>
      </w:r>
    </w:p>
    <w:p>
      <w:r>
        <w:t>2.512</w:t>
      </w:r>
    </w:p>
    <w:p>
      <w:r>
        <w:t>2.988</w:t>
      </w:r>
    </w:p>
    <w:p>
      <w:r>
        <w:t>446</w:t>
      </w:r>
    </w:p>
    <w:p>
      <w:r>
        <w:t>433</w:t>
      </w:r>
    </w:p>
    <w:p>
      <w:r>
        <w:t>329</w:t>
      </w:r>
    </w:p>
    <w:p>
      <w:r>
        <w:t>215</w:t>
      </w:r>
    </w:p>
    <w:p>
      <w:r>
        <w:t>0</w:t>
      </w:r>
    </w:p>
    <w:p>
      <w:r>
        <w:t>0</w:t>
      </w:r>
    </w:p>
    <w:p>
      <w:r>
        <w:t>03</w:t>
      </w:r>
    </w:p>
    <w:p>
      <w:r>
        <w:t>Huyện U Minh</w:t>
      </w:r>
    </w:p>
    <w:p>
      <w:r>
        <w:t>Hộ</w:t>
      </w:r>
    </w:p>
    <w:p>
      <w:r>
        <w:t>26.416</w:t>
      </w:r>
    </w:p>
    <w:p>
      <w:r>
        <w:t>1.280</w:t>
      </w:r>
    </w:p>
    <w:p>
      <w:r>
        <w:t>1.238</w:t>
      </w:r>
    </w:p>
    <w:p>
      <w:r>
        <w:t>426</w:t>
      </w:r>
    </w:p>
    <w:p>
      <w:r>
        <w:t>193</w:t>
      </w:r>
    </w:p>
    <w:p>
      <w:r>
        <w:t>60</w:t>
      </w:r>
    </w:p>
    <w:p>
      <w:r>
        <w:t>152</w:t>
      </w:r>
    </w:p>
    <w:p>
      <w:r>
        <w:t>50</w:t>
      </w:r>
    </w:p>
    <w:p>
      <w:r>
        <w:t>0</w:t>
      </w:r>
    </w:p>
    <w:p>
      <w:r>
        <w:t>0</w:t>
      </w:r>
    </w:p>
    <w:p>
      <w:r>
        <w:t>Nhân khẩu</w:t>
      </w:r>
    </w:p>
    <w:p>
      <w:r>
        <w:t>111.048</w:t>
      </w:r>
    </w:p>
    <w:p>
      <w:r>
        <w:t>5.916</w:t>
      </w:r>
    </w:p>
    <w:p>
      <w:r>
        <w:t>5.291</w:t>
      </w:r>
    </w:p>
    <w:p>
      <w:r>
        <w:t>1.719</w:t>
      </w:r>
    </w:p>
    <w:p>
      <w:r>
        <w:t>864</w:t>
      </w:r>
    </w:p>
    <w:p>
      <w:r>
        <w:t>290</w:t>
      </w:r>
    </w:p>
    <w:p>
      <w:r>
        <w:t>337</w:t>
      </w:r>
    </w:p>
    <w:p>
      <w:r>
        <w:t>115</w:t>
      </w:r>
    </w:p>
    <w:p>
      <w:r>
        <w:t>0</w:t>
      </w:r>
    </w:p>
    <w:p>
      <w:r>
        <w:t>0</w:t>
      </w:r>
    </w:p>
    <w:p>
      <w:r>
        <w:t>04</w:t>
      </w:r>
    </w:p>
    <w:p>
      <w:r>
        <w:t>Huyện Trần Văn Thời</w:t>
      </w:r>
    </w:p>
    <w:p>
      <w:r>
        <w:t>Hộ</w:t>
      </w:r>
    </w:p>
    <w:p>
      <w:r>
        <w:t>47.292</w:t>
      </w:r>
    </w:p>
    <w:p>
      <w:r>
        <w:t>2.285</w:t>
      </w:r>
    </w:p>
    <w:p>
      <w:r>
        <w:t>623</w:t>
      </w:r>
    </w:p>
    <w:p>
      <w:r>
        <w:t>573</w:t>
      </w:r>
    </w:p>
    <w:p>
      <w:r>
        <w:t>116</w:t>
      </w:r>
    </w:p>
    <w:p>
      <w:r>
        <w:t>111</w:t>
      </w:r>
    </w:p>
    <w:p>
      <w:r>
        <w:t>97</w:t>
      </w:r>
    </w:p>
    <w:p>
      <w:r>
        <w:t>91</w:t>
      </w:r>
    </w:p>
    <w:p>
      <w:r>
        <w:t>0</w:t>
      </w:r>
    </w:p>
    <w:p>
      <w:r>
        <w:t>0</w:t>
      </w:r>
    </w:p>
    <w:p>
      <w:r>
        <w:t>Nhân khẩu</w:t>
      </w:r>
    </w:p>
    <w:p>
      <w:r>
        <w:t>196.442</w:t>
      </w:r>
    </w:p>
    <w:p>
      <w:r>
        <w:t>8.865</w:t>
      </w:r>
    </w:p>
    <w:p>
      <w:r>
        <w:t>2.494</w:t>
      </w:r>
    </w:p>
    <w:p>
      <w:r>
        <w:t>2.155</w:t>
      </w:r>
    </w:p>
    <w:p>
      <w:r>
        <w:t>527</w:t>
      </w:r>
    </w:p>
    <w:p>
      <w:r>
        <w:t>459</w:t>
      </w:r>
    </w:p>
    <w:p>
      <w:r>
        <w:t>193</w:t>
      </w:r>
    </w:p>
    <w:p>
      <w:r>
        <w:t>199</w:t>
      </w:r>
    </w:p>
    <w:p>
      <w:r>
        <w:t>0</w:t>
      </w:r>
    </w:p>
    <w:p>
      <w:r>
        <w:t>0</w:t>
      </w:r>
    </w:p>
    <w:p>
      <w:r>
        <w:t>05</w:t>
      </w:r>
    </w:p>
    <w:p>
      <w:r>
        <w:t>Huyện Đầm Dơi</w:t>
      </w:r>
    </w:p>
    <w:p>
      <w:r>
        <w:t>Hộ</w:t>
      </w:r>
    </w:p>
    <w:p>
      <w:r>
        <w:t>43.703</w:t>
      </w:r>
    </w:p>
    <w:p>
      <w:r>
        <w:t>1.784</w:t>
      </w:r>
    </w:p>
    <w:p>
      <w:r>
        <w:t>961</w:t>
      </w:r>
    </w:p>
    <w:p>
      <w:r>
        <w:t>812</w:t>
      </w:r>
    </w:p>
    <w:p>
      <w:r>
        <w:t>194</w:t>
      </w:r>
    </w:p>
    <w:p>
      <w:r>
        <w:t>81</w:t>
      </w:r>
    </w:p>
    <w:p>
      <w:r>
        <w:t>152</w:t>
      </w:r>
    </w:p>
    <w:p>
      <w:r>
        <w:t>77</w:t>
      </w:r>
    </w:p>
    <w:p>
      <w:r>
        <w:t>0</w:t>
      </w:r>
    </w:p>
    <w:p>
      <w:r>
        <w:t>0</w:t>
      </w:r>
    </w:p>
    <w:p>
      <w:r>
        <w:t>Nhân khẩu</w:t>
      </w:r>
    </w:p>
    <w:p>
      <w:r>
        <w:t>176.054</w:t>
      </w:r>
    </w:p>
    <w:p>
      <w:r>
        <w:t>8.143</w:t>
      </w:r>
    </w:p>
    <w:p>
      <w:r>
        <w:t>3.855</w:t>
      </w:r>
    </w:p>
    <w:p>
      <w:r>
        <w:t>3.313</w:t>
      </w:r>
    </w:p>
    <w:p>
      <w:r>
        <w:t>867</w:t>
      </w:r>
    </w:p>
    <w:p>
      <w:r>
        <w:t>362</w:t>
      </w:r>
    </w:p>
    <w:p>
      <w:r>
        <w:t>352</w:t>
      </w:r>
    </w:p>
    <w:p>
      <w:r>
        <w:t>208</w:t>
      </w:r>
    </w:p>
    <w:p>
      <w:r>
        <w:t>0</w:t>
      </w:r>
    </w:p>
    <w:p>
      <w:r>
        <w:t>0</w:t>
      </w:r>
    </w:p>
    <w:p>
      <w:r>
        <w:t>06</w:t>
      </w:r>
    </w:p>
    <w:p>
      <w:r>
        <w:t>Huyện Cái Nước</w:t>
      </w:r>
    </w:p>
    <w:p>
      <w:r>
        <w:t>Hộ</w:t>
      </w:r>
    </w:p>
    <w:p>
      <w:r>
        <w:t>34.577</w:t>
      </w:r>
    </w:p>
    <w:p>
      <w:r>
        <w:t>506</w:t>
      </w:r>
    </w:p>
    <w:p>
      <w:r>
        <w:t>291</w:t>
      </w:r>
    </w:p>
    <w:p>
      <w:r>
        <w:t>612</w:t>
      </w:r>
    </w:p>
    <w:p>
      <w:r>
        <w:t>14</w:t>
      </w:r>
    </w:p>
    <w:p>
      <w:r>
        <w:t>24</w:t>
      </w:r>
    </w:p>
    <w:p>
      <w:r>
        <w:t>103</w:t>
      </w:r>
    </w:p>
    <w:p>
      <w:r>
        <w:t>75</w:t>
      </w:r>
    </w:p>
    <w:p>
      <w:r>
        <w:t>0</w:t>
      </w:r>
    </w:p>
    <w:p>
      <w:r>
        <w:t>0</w:t>
      </w:r>
    </w:p>
    <w:p>
      <w:r>
        <w:t>Nhân khẩu</w:t>
      </w:r>
    </w:p>
    <w:p>
      <w:r>
        <w:t>137.648</w:t>
      </w:r>
    </w:p>
    <w:p>
      <w:r>
        <w:t>1.668</w:t>
      </w:r>
    </w:p>
    <w:p>
      <w:r>
        <w:t>965</w:t>
      </w:r>
    </w:p>
    <w:p>
      <w:r>
        <w:t>2.328</w:t>
      </w:r>
    </w:p>
    <w:p>
      <w:r>
        <w:t>63</w:t>
      </w:r>
    </w:p>
    <w:p>
      <w:r>
        <w:t>108</w:t>
      </w:r>
    </w:p>
    <w:p>
      <w:r>
        <w:t>171</w:t>
      </w:r>
    </w:p>
    <w:p>
      <w:r>
        <w:t>143</w:t>
      </w:r>
    </w:p>
    <w:p>
      <w:r>
        <w:t>0</w:t>
      </w:r>
    </w:p>
    <w:p>
      <w:r>
        <w:t>0</w:t>
      </w:r>
    </w:p>
    <w:p>
      <w:r>
        <w:t>07</w:t>
      </w:r>
    </w:p>
    <w:p>
      <w:r>
        <w:t>Huyện Phú Tân</w:t>
      </w:r>
    </w:p>
    <w:p>
      <w:r>
        <w:t>Hộ</w:t>
      </w:r>
    </w:p>
    <w:p>
      <w:r>
        <w:t>24.621</w:t>
      </w:r>
    </w:p>
    <w:p>
      <w:r>
        <w:t>673</w:t>
      </w:r>
    </w:p>
    <w:p>
      <w:r>
        <w:t>192</w:t>
      </w:r>
    </w:p>
    <w:p>
      <w:r>
        <w:t>429</w:t>
      </w:r>
    </w:p>
    <w:p>
      <w:r>
        <w:t>25</w:t>
      </w:r>
    </w:p>
    <w:p>
      <w:r>
        <w:t>39</w:t>
      </w:r>
    </w:p>
    <w:p>
      <w:r>
        <w:t>52</w:t>
      </w:r>
    </w:p>
    <w:p>
      <w:r>
        <w:t>41</w:t>
      </w:r>
    </w:p>
    <w:p>
      <w:r>
        <w:t>0</w:t>
      </w:r>
    </w:p>
    <w:p>
      <w:r>
        <w:t>0</w:t>
      </w:r>
    </w:p>
    <w:p>
      <w:r>
        <w:t>Nhân khẩu</w:t>
      </w:r>
    </w:p>
    <w:p>
      <w:r>
        <w:t>99.412</w:t>
      </w:r>
    </w:p>
    <w:p>
      <w:r>
        <w:t>2.851</w:t>
      </w:r>
    </w:p>
    <w:p>
      <w:r>
        <w:t>716</w:t>
      </w:r>
    </w:p>
    <w:p>
      <w:r>
        <w:t>1.705</w:t>
      </w:r>
    </w:p>
    <w:p>
      <w:r>
        <w:t>96</w:t>
      </w:r>
    </w:p>
    <w:p>
      <w:r>
        <w:t>160</w:t>
      </w:r>
    </w:p>
    <w:p>
      <w:r>
        <w:t>86</w:t>
      </w:r>
    </w:p>
    <w:p>
      <w:r>
        <w:t>84</w:t>
      </w:r>
    </w:p>
    <w:p>
      <w:r>
        <w:t>0</w:t>
      </w:r>
    </w:p>
    <w:p>
      <w:r>
        <w:t>0</w:t>
      </w:r>
    </w:p>
    <w:p>
      <w:r>
        <w:t>08</w:t>
      </w:r>
    </w:p>
    <w:p>
      <w:r>
        <w:t>Huyện Năm Căn</w:t>
      </w:r>
    </w:p>
    <w:p>
      <w:r>
        <w:t>Hộ</w:t>
      </w:r>
    </w:p>
    <w:p>
      <w:r>
        <w:t>15.748</w:t>
      </w:r>
    </w:p>
    <w:p>
      <w:r>
        <w:t>548</w:t>
      </w:r>
    </w:p>
    <w:p>
      <w:r>
        <w:t>239</w:t>
      </w:r>
    </w:p>
    <w:p>
      <w:r>
        <w:t>393</w:t>
      </w:r>
    </w:p>
    <w:p>
      <w:r>
        <w:t>24</w:t>
      </w:r>
    </w:p>
    <w:p>
      <w:r>
        <w:t>44</w:t>
      </w:r>
    </w:p>
    <w:p>
      <w:r>
        <w:t>57</w:t>
      </w:r>
    </w:p>
    <w:p>
      <w:r>
        <w:t>40</w:t>
      </w:r>
    </w:p>
    <w:p>
      <w:r>
        <w:t>0</w:t>
      </w:r>
    </w:p>
    <w:p>
      <w:r>
        <w:t>0</w:t>
      </w:r>
    </w:p>
    <w:p>
      <w:r>
        <w:t>Nhân khẩu</w:t>
      </w:r>
    </w:p>
    <w:p>
      <w:r>
        <w:t>57.120</w:t>
      </w:r>
    </w:p>
    <w:p>
      <w:r>
        <w:t>2.022</w:t>
      </w:r>
    </w:p>
    <w:p>
      <w:r>
        <w:t>900</w:t>
      </w:r>
    </w:p>
    <w:p>
      <w:r>
        <w:t>1.457</w:t>
      </w:r>
    </w:p>
    <w:p>
      <w:r>
        <w:t>110</w:t>
      </w:r>
    </w:p>
    <w:p>
      <w:r>
        <w:t>194</w:t>
      </w:r>
    </w:p>
    <w:p>
      <w:r>
        <w:t>98</w:t>
      </w:r>
    </w:p>
    <w:p>
      <w:r>
        <w:t>65</w:t>
      </w:r>
    </w:p>
    <w:p>
      <w:r>
        <w:t>0</w:t>
      </w:r>
    </w:p>
    <w:p>
      <w:r>
        <w:t>0</w:t>
      </w:r>
    </w:p>
    <w:p>
      <w:r>
        <w:t>09</w:t>
      </w:r>
    </w:p>
    <w:p>
      <w:r>
        <w:t>Huyện Ngọc Hiển</w:t>
      </w:r>
    </w:p>
    <w:p>
      <w:r>
        <w:t>Hộ</w:t>
      </w:r>
    </w:p>
    <w:p>
      <w:r>
        <w:t>18.213</w:t>
      </w:r>
    </w:p>
    <w:p>
      <w:r>
        <w:t>560</w:t>
      </w:r>
    </w:p>
    <w:p>
      <w:r>
        <w:t>549</w:t>
      </w:r>
    </w:p>
    <w:p>
      <w:r>
        <w:t>447</w:t>
      </w:r>
    </w:p>
    <w:p>
      <w:r>
        <w:t>38</w:t>
      </w:r>
    </w:p>
    <w:p>
      <w:r>
        <w:t>34</w:t>
      </w:r>
    </w:p>
    <w:p>
      <w:r>
        <w:t>87</w:t>
      </w:r>
    </w:p>
    <w:p>
      <w:r>
        <w:t>59</w:t>
      </w:r>
    </w:p>
    <w:p>
      <w:r>
        <w:t>1</w:t>
      </w:r>
    </w:p>
    <w:p>
      <w:r>
        <w:t>2</w:t>
      </w:r>
    </w:p>
    <w:p>
      <w:r>
        <w:t>Nhân khẩu</w:t>
      </w:r>
    </w:p>
    <w:p>
      <w:r>
        <w:t>67.381</w:t>
      </w:r>
    </w:p>
    <w:p>
      <w:r>
        <w:t>2.156</w:t>
      </w:r>
    </w:p>
    <w:p>
      <w:r>
        <w:t>1.903</w:t>
      </w:r>
    </w:p>
    <w:p>
      <w:r>
        <w:t>1.711</w:t>
      </w:r>
    </w:p>
    <w:p>
      <w:r>
        <w:t>144</w:t>
      </w:r>
    </w:p>
    <w:p>
      <w:r>
        <w:t>121</w:t>
      </w:r>
    </w:p>
    <w:p>
      <w:r>
        <w:t>171</w:t>
      </w:r>
    </w:p>
    <w:p>
      <w:r>
        <w:t>124</w:t>
      </w:r>
    </w:p>
    <w:p>
      <w:r>
        <w:t>2</w:t>
      </w:r>
    </w:p>
    <w:p>
      <w:r>
        <w:t>10</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7.9. PHÂN NHÓM HỘ NGHÈO, HỘ CẬN NGHÈO THEO DÂN TỘC</w:t>
      </w:r>
    </w:p>
    <w:p>
      <w:r>
        <w:t>TT</w:t>
      </w:r>
    </w:p>
    <w:p>
      <w:r>
        <w:t>Khu vực/Đơn vị</w:t>
      </w:r>
    </w:p>
    <w:p>
      <w:r>
        <w:t>Tổng số hộ nghèo</w:t>
      </w:r>
    </w:p>
    <w:p>
      <w:r>
        <w:t>Hộ nghèo dân tộc thiểu số</w:t>
      </w:r>
    </w:p>
    <w:p>
      <w:r>
        <w:t>Tổng số hộ cận nghèo</w:t>
      </w:r>
    </w:p>
    <w:p>
      <w:r>
        <w:t>Hộ cận nghèo dân tộc thiểu số</w:t>
      </w:r>
    </w:p>
    <w:p>
      <w:r>
        <w:t>Tổng số</w:t>
      </w:r>
    </w:p>
    <w:p>
      <w:r>
        <w:t>Kinh</w:t>
      </w:r>
    </w:p>
    <w:p>
      <w:r>
        <w:t>Hoa</w:t>
      </w:r>
    </w:p>
    <w:p>
      <w:r>
        <w:t>Tày</w:t>
      </w:r>
    </w:p>
    <w:p>
      <w:r>
        <w:t>Thái</w:t>
      </w:r>
    </w:p>
    <w:p>
      <w:r>
        <w:t>Khmer</w:t>
      </w:r>
    </w:p>
    <w:p>
      <w:r>
        <w:t>Chăm</w:t>
      </w:r>
    </w:p>
    <w:p>
      <w:r>
        <w:t>Êđê</w:t>
      </w:r>
    </w:p>
    <w:p>
      <w:r>
        <w:t>Tổng số</w:t>
      </w:r>
    </w:p>
    <w:p>
      <w:r>
        <w:t>Kinh</w:t>
      </w:r>
    </w:p>
    <w:p>
      <w:r>
        <w:t>Hoa</w:t>
      </w:r>
    </w:p>
    <w:p>
      <w:r>
        <w:t>Tày</w:t>
      </w:r>
    </w:p>
    <w:p>
      <w:r>
        <w:t>Thái</w:t>
      </w:r>
    </w:p>
    <w:p>
      <w:r>
        <w:t>Khmer</w:t>
      </w:r>
    </w:p>
    <w:p>
      <w:r>
        <w:t>Chăm</w:t>
      </w:r>
    </w:p>
    <w:p>
      <w:r>
        <w:t>Êđê</w:t>
      </w:r>
    </w:p>
    <w:p>
      <w:r>
        <w:t>A</w:t>
      </w:r>
    </w:p>
    <w:p>
      <w:r>
        <w:t>B</w:t>
      </w:r>
    </w:p>
    <w:p>
      <w:r>
        <w:t>1</w:t>
      </w:r>
    </w:p>
    <w:p>
      <w:r>
        <w:t>3</w:t>
      </w:r>
    </w:p>
    <w:p>
      <w:r>
        <w:t>4</w:t>
      </w:r>
    </w:p>
    <w:p>
      <w:r>
        <w:t>5</w:t>
      </w:r>
    </w:p>
    <w:p>
      <w:r>
        <w:t>6</w:t>
      </w:r>
    </w:p>
    <w:p>
      <w:r>
        <w:t>7</w:t>
      </w:r>
    </w:p>
    <w:p>
      <w:r>
        <w:t>8</w:t>
      </w:r>
    </w:p>
    <w:p>
      <w:r>
        <w:t>3</w:t>
      </w:r>
    </w:p>
    <w:p>
      <w:r>
        <w:t>4</w:t>
      </w:r>
    </w:p>
    <w:p>
      <w:r>
        <w:t>5</w:t>
      </w:r>
    </w:p>
    <w:p>
      <w:r>
        <w:t>6</w:t>
      </w:r>
    </w:p>
    <w:p>
      <w:r>
        <w:t>7</w:t>
      </w:r>
    </w:p>
    <w:p>
      <w:r>
        <w:t>8</w:t>
      </w:r>
    </w:p>
    <w:p>
      <w:r>
        <w:t>I</w:t>
      </w:r>
    </w:p>
    <w:p>
      <w:r>
        <w:t>Khu vực thành thị</w:t>
      </w:r>
    </w:p>
    <w:p>
      <w:r>
        <w:t>374</w:t>
      </w:r>
    </w:p>
    <w:p>
      <w:r>
        <w:t>42</w:t>
      </w:r>
    </w:p>
    <w:p>
      <w:r>
        <w:t>332</w:t>
      </w:r>
    </w:p>
    <w:p>
      <w:r>
        <w:t>2</w:t>
      </w:r>
    </w:p>
    <w:p>
      <w:r>
        <w:t>0</w:t>
      </w:r>
    </w:p>
    <w:p>
      <w:r>
        <w:t>0</w:t>
      </w:r>
    </w:p>
    <w:p>
      <w:r>
        <w:t>40</w:t>
      </w:r>
    </w:p>
    <w:p>
      <w:r>
        <w:t>0</w:t>
      </w:r>
    </w:p>
    <w:p>
      <w:r>
        <w:t>0</w:t>
      </w:r>
    </w:p>
    <w:p>
      <w:r>
        <w:t>633</w:t>
      </w:r>
    </w:p>
    <w:p>
      <w:r>
        <w:t>63</w:t>
      </w:r>
    </w:p>
    <w:p>
      <w:r>
        <w:t>570</w:t>
      </w:r>
    </w:p>
    <w:p>
      <w:r>
        <w:t>1</w:t>
      </w:r>
    </w:p>
    <w:p>
      <w:r>
        <w:t>0</w:t>
      </w:r>
    </w:p>
    <w:p>
      <w:r>
        <w:t>0</w:t>
      </w:r>
    </w:p>
    <w:p>
      <w:r>
        <w:t>62</w:t>
      </w:r>
    </w:p>
    <w:p>
      <w:r>
        <w:t>0</w:t>
      </w:r>
    </w:p>
    <w:p>
      <w:r>
        <w:t>01</w:t>
      </w:r>
    </w:p>
    <w:p>
      <w:r>
        <w:t>Thành phố Cà Mau</w:t>
      </w:r>
    </w:p>
    <w:p>
      <w:r>
        <w:t>55</w:t>
      </w:r>
    </w:p>
    <w:p>
      <w:r>
        <w:t>6</w:t>
      </w:r>
    </w:p>
    <w:p>
      <w:r>
        <w:t>49</w:t>
      </w:r>
    </w:p>
    <w:p>
      <w:r>
        <w:t>1</w:t>
      </w:r>
    </w:p>
    <w:p>
      <w:r>
        <w:t>0</w:t>
      </w:r>
    </w:p>
    <w:p>
      <w:r>
        <w:t>0</w:t>
      </w:r>
    </w:p>
    <w:p>
      <w:r>
        <w:t>5</w:t>
      </w:r>
    </w:p>
    <w:p>
      <w:r>
        <w:t>0</w:t>
      </w:r>
    </w:p>
    <w:p>
      <w:r>
        <w:t>0</w:t>
      </w:r>
    </w:p>
    <w:p>
      <w:r>
        <w:t>123</w:t>
      </w:r>
    </w:p>
    <w:p>
      <w:r>
        <w:t>11</w:t>
      </w:r>
    </w:p>
    <w:p>
      <w:r>
        <w:t>112</w:t>
      </w:r>
    </w:p>
    <w:p>
      <w:r>
        <w:t>1</w:t>
      </w:r>
    </w:p>
    <w:p>
      <w:r>
        <w:t>0</w:t>
      </w:r>
    </w:p>
    <w:p>
      <w:r>
        <w:t>0</w:t>
      </w:r>
    </w:p>
    <w:p>
      <w:r>
        <w:t>10</w:t>
      </w:r>
    </w:p>
    <w:p>
      <w:r>
        <w:t>0</w:t>
      </w:r>
    </w:p>
    <w:p>
      <w:r>
        <w:t>02</w:t>
      </w:r>
    </w:p>
    <w:p>
      <w:r>
        <w:t>Huyện Thới Bình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03</w:t>
      </w:r>
    </w:p>
    <w:p>
      <w:r>
        <w:t>Huyện U Minh</w:t>
      </w:r>
    </w:p>
    <w:p>
      <w:r>
        <w:t>19</w:t>
      </w:r>
    </w:p>
    <w:p>
      <w:r>
        <w:t>7</w:t>
      </w:r>
    </w:p>
    <w:p>
      <w:r>
        <w:t>12</w:t>
      </w:r>
    </w:p>
    <w:p>
      <w:r>
        <w:t>0</w:t>
      </w:r>
    </w:p>
    <w:p>
      <w:r>
        <w:t>0</w:t>
      </w:r>
    </w:p>
    <w:p>
      <w:r>
        <w:t>0</w:t>
      </w:r>
    </w:p>
    <w:p>
      <w:r>
        <w:t>7</w:t>
      </w:r>
    </w:p>
    <w:p>
      <w:r>
        <w:t>0</w:t>
      </w:r>
    </w:p>
    <w:p>
      <w:r>
        <w:t>0</w:t>
      </w:r>
    </w:p>
    <w:p>
      <w:r>
        <w:t>48</w:t>
      </w:r>
    </w:p>
    <w:p>
      <w:r>
        <w:t>4</w:t>
      </w:r>
    </w:p>
    <w:p>
      <w:r>
        <w:t>44</w:t>
      </w:r>
    </w:p>
    <w:p>
      <w:r>
        <w:t>0</w:t>
      </w:r>
    </w:p>
    <w:p>
      <w:r>
        <w:t>0</w:t>
      </w:r>
    </w:p>
    <w:p>
      <w:r>
        <w:t>0</w:t>
      </w:r>
    </w:p>
    <w:p>
      <w:r>
        <w:t>4</w:t>
      </w:r>
    </w:p>
    <w:p>
      <w:r>
        <w:t>0</w:t>
      </w:r>
    </w:p>
    <w:p>
      <w:r>
        <w:t>04</w:t>
      </w:r>
    </w:p>
    <w:p>
      <w:r>
        <w:t>Huyện Trần Văn Thời</w:t>
      </w:r>
    </w:p>
    <w:p>
      <w:r>
        <w:t>77</w:t>
      </w:r>
    </w:p>
    <w:p>
      <w:r>
        <w:t>8</w:t>
      </w:r>
    </w:p>
    <w:p>
      <w:r>
        <w:t>69</w:t>
      </w:r>
    </w:p>
    <w:p>
      <w:r>
        <w:t>0</w:t>
      </w:r>
    </w:p>
    <w:p>
      <w:r>
        <w:t>0</w:t>
      </w:r>
    </w:p>
    <w:p>
      <w:r>
        <w:t>0</w:t>
      </w:r>
    </w:p>
    <w:p>
      <w:r>
        <w:t>8</w:t>
      </w:r>
    </w:p>
    <w:p>
      <w:r>
        <w:t>0</w:t>
      </w:r>
    </w:p>
    <w:p>
      <w:r>
        <w:t>0</w:t>
      </w:r>
    </w:p>
    <w:p>
      <w:r>
        <w:t>76</w:t>
      </w:r>
    </w:p>
    <w:p>
      <w:r>
        <w:t>10</w:t>
      </w:r>
    </w:p>
    <w:p>
      <w:r>
        <w:t>66</w:t>
      </w:r>
    </w:p>
    <w:p>
      <w:r>
        <w:t>0</w:t>
      </w:r>
    </w:p>
    <w:p>
      <w:r>
        <w:t>0</w:t>
      </w:r>
    </w:p>
    <w:p>
      <w:r>
        <w:t>0</w:t>
      </w:r>
    </w:p>
    <w:p>
      <w:r>
        <w:t>10</w:t>
      </w:r>
    </w:p>
    <w:p>
      <w:r>
        <w:t>0</w:t>
      </w:r>
    </w:p>
    <w:p>
      <w:r>
        <w:t>05</w:t>
      </w:r>
    </w:p>
    <w:p>
      <w:r>
        <w:t>Huyện Đầm Dơi</w:t>
      </w:r>
    </w:p>
    <w:p>
      <w:r>
        <w:t>3</w:t>
      </w:r>
    </w:p>
    <w:p>
      <w:r>
        <w:t>0</w:t>
      </w:r>
    </w:p>
    <w:p>
      <w:r>
        <w:t>3</w:t>
      </w:r>
    </w:p>
    <w:p>
      <w:r>
        <w:t>0</w:t>
      </w:r>
    </w:p>
    <w:p>
      <w:r>
        <w:t>0</w:t>
      </w:r>
    </w:p>
    <w:p>
      <w:r>
        <w:t>0</w:t>
      </w:r>
    </w:p>
    <w:p>
      <w:r>
        <w:t>0</w:t>
      </w:r>
    </w:p>
    <w:p>
      <w:r>
        <w:t>0</w:t>
      </w:r>
    </w:p>
    <w:p>
      <w:r>
        <w:t>0</w:t>
      </w:r>
    </w:p>
    <w:p>
      <w:r>
        <w:t>6</w:t>
      </w:r>
    </w:p>
    <w:p>
      <w:r>
        <w:t>3</w:t>
      </w:r>
    </w:p>
    <w:p>
      <w:r>
        <w:t>3</w:t>
      </w:r>
    </w:p>
    <w:p>
      <w:r>
        <w:t>0</w:t>
      </w:r>
    </w:p>
    <w:p>
      <w:r>
        <w:t>0</w:t>
      </w:r>
    </w:p>
    <w:p>
      <w:r>
        <w:t>0</w:t>
      </w:r>
    </w:p>
    <w:p>
      <w:r>
        <w:t>3</w:t>
      </w:r>
    </w:p>
    <w:p>
      <w:r>
        <w:t>0</w:t>
      </w:r>
    </w:p>
    <w:p>
      <w:r>
        <w:t>06</w:t>
      </w:r>
    </w:p>
    <w:p>
      <w:r>
        <w:t>Huyện Cái Nước</w:t>
      </w:r>
    </w:p>
    <w:p>
      <w:r>
        <w:t>0</w:t>
      </w:r>
    </w:p>
    <w:p>
      <w:r>
        <w:t>0</w:t>
      </w:r>
    </w:p>
    <w:p>
      <w:r>
        <w:t>0</w:t>
      </w:r>
    </w:p>
    <w:p>
      <w:r>
        <w:t>0</w:t>
      </w:r>
    </w:p>
    <w:p>
      <w:r>
        <w:t>0</w:t>
      </w:r>
    </w:p>
    <w:p>
      <w:r>
        <w:t>0</w:t>
      </w:r>
    </w:p>
    <w:p>
      <w:r>
        <w:t>0</w:t>
      </w:r>
    </w:p>
    <w:p>
      <w:r>
        <w:t>0</w:t>
      </w:r>
    </w:p>
    <w:p>
      <w:r>
        <w:t>0</w:t>
      </w:r>
    </w:p>
    <w:p>
      <w:r>
        <w:t>31</w:t>
      </w:r>
    </w:p>
    <w:p>
      <w:r>
        <w:t>1</w:t>
      </w:r>
    </w:p>
    <w:p>
      <w:r>
        <w:t>30</w:t>
      </w:r>
    </w:p>
    <w:p>
      <w:r>
        <w:t>0</w:t>
      </w:r>
    </w:p>
    <w:p>
      <w:r>
        <w:t>0</w:t>
      </w:r>
    </w:p>
    <w:p>
      <w:r>
        <w:t>0</w:t>
      </w:r>
    </w:p>
    <w:p>
      <w:r>
        <w:t>1</w:t>
      </w:r>
    </w:p>
    <w:p>
      <w:r>
        <w:t>0</w:t>
      </w:r>
    </w:p>
    <w:p>
      <w:r>
        <w:t>07</w:t>
      </w:r>
    </w:p>
    <w:p>
      <w:r>
        <w:t>Huyện Phú Tân</w:t>
      </w:r>
    </w:p>
    <w:p>
      <w:r>
        <w:t>15</w:t>
      </w:r>
    </w:p>
    <w:p>
      <w:r>
        <w:t>6</w:t>
      </w:r>
    </w:p>
    <w:p>
      <w:r>
        <w:t>9</w:t>
      </w:r>
    </w:p>
    <w:p>
      <w:r>
        <w:t>0</w:t>
      </w:r>
    </w:p>
    <w:p>
      <w:r>
        <w:t>0</w:t>
      </w:r>
    </w:p>
    <w:p>
      <w:r>
        <w:t>0</w:t>
      </w:r>
    </w:p>
    <w:p>
      <w:r>
        <w:t>6</w:t>
      </w:r>
    </w:p>
    <w:p>
      <w:r>
        <w:t>0</w:t>
      </w:r>
    </w:p>
    <w:p>
      <w:r>
        <w:t>0</w:t>
      </w:r>
    </w:p>
    <w:p>
      <w:r>
        <w:t>88</w:t>
      </w:r>
    </w:p>
    <w:p>
      <w:r>
        <w:t>11</w:t>
      </w:r>
    </w:p>
    <w:p>
      <w:r>
        <w:t>77</w:t>
      </w:r>
    </w:p>
    <w:p>
      <w:r>
        <w:t>0</w:t>
      </w:r>
    </w:p>
    <w:p>
      <w:r>
        <w:t>0</w:t>
      </w:r>
    </w:p>
    <w:p>
      <w:r>
        <w:t>0</w:t>
      </w:r>
    </w:p>
    <w:p>
      <w:r>
        <w:t>11</w:t>
      </w:r>
    </w:p>
    <w:p>
      <w:r>
        <w:t>0</w:t>
      </w:r>
    </w:p>
    <w:p>
      <w:r>
        <w:t>08</w:t>
      </w:r>
    </w:p>
    <w:p>
      <w:r>
        <w:t>Huyện Năm Căn</w:t>
      </w:r>
    </w:p>
    <w:p>
      <w:r>
        <w:t>101</w:t>
      </w:r>
    </w:p>
    <w:p>
      <w:r>
        <w:t>9</w:t>
      </w:r>
    </w:p>
    <w:p>
      <w:r>
        <w:t>92</w:t>
      </w:r>
    </w:p>
    <w:p>
      <w:r>
        <w:t>0</w:t>
      </w:r>
    </w:p>
    <w:p>
      <w:r>
        <w:t>0</w:t>
      </w:r>
    </w:p>
    <w:p>
      <w:r>
        <w:t>0</w:t>
      </w:r>
    </w:p>
    <w:p>
      <w:r>
        <w:t>9</w:t>
      </w:r>
    </w:p>
    <w:p>
      <w:r>
        <w:t>0</w:t>
      </w:r>
    </w:p>
    <w:p>
      <w:r>
        <w:t>0</w:t>
      </w:r>
    </w:p>
    <w:p>
      <w:r>
        <w:t>182</w:t>
      </w:r>
    </w:p>
    <w:p>
      <w:r>
        <w:t>16</w:t>
      </w:r>
    </w:p>
    <w:p>
      <w:r>
        <w:t>166</w:t>
      </w:r>
    </w:p>
    <w:p>
      <w:r>
        <w:t>0</w:t>
      </w:r>
    </w:p>
    <w:p>
      <w:r>
        <w:t>0</w:t>
      </w:r>
    </w:p>
    <w:p>
      <w:r>
        <w:t>0</w:t>
      </w:r>
    </w:p>
    <w:p>
      <w:r>
        <w:t>16</w:t>
      </w:r>
    </w:p>
    <w:p>
      <w:r>
        <w:t>0</w:t>
      </w:r>
    </w:p>
    <w:p>
      <w:r>
        <w:t>09</w:t>
      </w:r>
    </w:p>
    <w:p>
      <w:r>
        <w:t>Huyện Ngọc Hiển</w:t>
      </w:r>
    </w:p>
    <w:p>
      <w:r>
        <w:t>104</w:t>
      </w:r>
    </w:p>
    <w:p>
      <w:r>
        <w:t>6</w:t>
      </w:r>
    </w:p>
    <w:p>
      <w:r>
        <w:t>98</w:t>
      </w:r>
    </w:p>
    <w:p>
      <w:r>
        <w:t>1</w:t>
      </w:r>
    </w:p>
    <w:p>
      <w:r>
        <w:t>0</w:t>
      </w:r>
    </w:p>
    <w:p>
      <w:r>
        <w:t>0</w:t>
      </w:r>
    </w:p>
    <w:p>
      <w:r>
        <w:t>5</w:t>
      </w:r>
    </w:p>
    <w:p>
      <w:r>
        <w:t>0</w:t>
      </w:r>
    </w:p>
    <w:p>
      <w:r>
        <w:t>0</w:t>
      </w:r>
    </w:p>
    <w:p>
      <w:r>
        <w:t>79</w:t>
      </w:r>
    </w:p>
    <w:p>
      <w:r>
        <w:t>7</w:t>
      </w:r>
    </w:p>
    <w:p>
      <w:r>
        <w:t>72</w:t>
      </w:r>
    </w:p>
    <w:p>
      <w:r>
        <w:t>0</w:t>
      </w:r>
    </w:p>
    <w:p>
      <w:r>
        <w:t>0</w:t>
      </w:r>
    </w:p>
    <w:p>
      <w:r>
        <w:t>0</w:t>
      </w:r>
    </w:p>
    <w:p>
      <w:r>
        <w:t>7</w:t>
      </w:r>
    </w:p>
    <w:p>
      <w:r>
        <w:t>0</w:t>
      </w:r>
    </w:p>
    <w:p>
      <w:r>
        <w:t>II</w:t>
      </w:r>
    </w:p>
    <w:p>
      <w:r>
        <w:t>Khu vực nông thôn</w:t>
      </w:r>
    </w:p>
    <w:p>
      <w:r>
        <w:t>4.526</w:t>
      </w:r>
    </w:p>
    <w:p>
      <w:r>
        <w:t>671</w:t>
      </w:r>
    </w:p>
    <w:p>
      <w:r>
        <w:t>3.854</w:t>
      </w:r>
    </w:p>
    <w:p>
      <w:r>
        <w:t>3</w:t>
      </w:r>
    </w:p>
    <w:p>
      <w:r>
        <w:t>0</w:t>
      </w:r>
    </w:p>
    <w:p>
      <w:r>
        <w:t>1</w:t>
      </w:r>
    </w:p>
    <w:p>
      <w:r>
        <w:t>667</w:t>
      </w:r>
    </w:p>
    <w:p>
      <w:r>
        <w:t>0</w:t>
      </w:r>
    </w:p>
    <w:p>
      <w:r>
        <w:t>4.155</w:t>
      </w:r>
    </w:p>
    <w:p>
      <w:r>
        <w:t>439</w:t>
      </w:r>
    </w:p>
    <w:p>
      <w:r>
        <w:t>3.716</w:t>
      </w:r>
    </w:p>
    <w:p>
      <w:r>
        <w:t>4</w:t>
      </w:r>
    </w:p>
    <w:p>
      <w:r>
        <w:t>3</w:t>
      </w:r>
    </w:p>
    <w:p>
      <w:r>
        <w:t>0</w:t>
      </w:r>
    </w:p>
    <w:p>
      <w:r>
        <w:t>432</w:t>
      </w:r>
    </w:p>
    <w:p>
      <w:r>
        <w:t>1</w:t>
      </w:r>
    </w:p>
    <w:p>
      <w:r>
        <w:t>01</w:t>
      </w:r>
    </w:p>
    <w:p>
      <w:r>
        <w:t>Thành phố Cà Mau</w:t>
      </w:r>
    </w:p>
    <w:p>
      <w:r>
        <w:t>74</w:t>
      </w:r>
    </w:p>
    <w:p>
      <w:r>
        <w:t>0</w:t>
      </w:r>
    </w:p>
    <w:p>
      <w:r>
        <w:t>74</w:t>
      </w:r>
    </w:p>
    <w:p>
      <w:r>
        <w:t>0</w:t>
      </w:r>
    </w:p>
    <w:p>
      <w:r>
        <w:t>0</w:t>
      </w:r>
    </w:p>
    <w:p>
      <w:r>
        <w:t>0</w:t>
      </w:r>
    </w:p>
    <w:p>
      <w:r>
        <w:t>0</w:t>
      </w:r>
    </w:p>
    <w:p>
      <w:r>
        <w:t>0</w:t>
      </w:r>
    </w:p>
    <w:p>
      <w:r>
        <w:t>0</w:t>
      </w:r>
    </w:p>
    <w:p>
      <w:r>
        <w:t>218</w:t>
      </w:r>
    </w:p>
    <w:p>
      <w:r>
        <w:t>4</w:t>
      </w:r>
    </w:p>
    <w:p>
      <w:r>
        <w:t>214</w:t>
      </w:r>
    </w:p>
    <w:p>
      <w:r>
        <w:t>1</w:t>
      </w:r>
    </w:p>
    <w:p>
      <w:r>
        <w:t>0</w:t>
      </w:r>
    </w:p>
    <w:p>
      <w:r>
        <w:t>0</w:t>
      </w:r>
    </w:p>
    <w:p>
      <w:r>
        <w:t>3</w:t>
      </w:r>
    </w:p>
    <w:p>
      <w:r>
        <w:t>0</w:t>
      </w:r>
    </w:p>
    <w:p>
      <w:r>
        <w:t>0</w:t>
      </w:r>
    </w:p>
    <w:p>
      <w:r>
        <w:t>02</w:t>
      </w:r>
    </w:p>
    <w:p>
      <w:r>
        <w:t>Huyện Thới Bình</w:t>
      </w:r>
    </w:p>
    <w:p>
      <w:r>
        <w:t>678</w:t>
      </w:r>
    </w:p>
    <w:p>
      <w:r>
        <w:t>104</w:t>
      </w:r>
    </w:p>
    <w:p>
      <w:r>
        <w:t>574</w:t>
      </w:r>
    </w:p>
    <w:p>
      <w:r>
        <w:t>1</w:t>
      </w:r>
    </w:p>
    <w:p>
      <w:r>
        <w:t>0</w:t>
      </w:r>
    </w:p>
    <w:p>
      <w:r>
        <w:t>1</w:t>
      </w:r>
    </w:p>
    <w:p>
      <w:r>
        <w:t>102</w:t>
      </w:r>
    </w:p>
    <w:p>
      <w:r>
        <w:t>0</w:t>
      </w:r>
    </w:p>
    <w:p>
      <w:r>
        <w:t>0</w:t>
      </w:r>
    </w:p>
    <w:p>
      <w:r>
        <w:t>755</w:t>
      </w:r>
    </w:p>
    <w:p>
      <w:r>
        <w:t>94</w:t>
      </w:r>
    </w:p>
    <w:p>
      <w:r>
        <w:t>661</w:t>
      </w:r>
    </w:p>
    <w:p>
      <w:r>
        <w:t>2</w:t>
      </w:r>
    </w:p>
    <w:p>
      <w:r>
        <w:t>1</w:t>
      </w:r>
    </w:p>
    <w:p>
      <w:r>
        <w:t>0</w:t>
      </w:r>
    </w:p>
    <w:p>
      <w:r>
        <w:t>91</w:t>
      </w:r>
    </w:p>
    <w:p>
      <w:r>
        <w:t>0</w:t>
      </w:r>
    </w:p>
    <w:p>
      <w:r>
        <w:t>0</w:t>
      </w:r>
    </w:p>
    <w:p>
      <w:r>
        <w:t>03</w:t>
      </w:r>
    </w:p>
    <w:p>
      <w:r>
        <w:t>Huyện U Minh</w:t>
      </w:r>
    </w:p>
    <w:p>
      <w:r>
        <w:t>1.219</w:t>
      </w:r>
    </w:p>
    <w:p>
      <w:r>
        <w:t>186</w:t>
      </w:r>
    </w:p>
    <w:p>
      <w:r>
        <w:t>1.033</w:t>
      </w:r>
    </w:p>
    <w:p>
      <w:r>
        <w:t>1</w:t>
      </w:r>
    </w:p>
    <w:p>
      <w:r>
        <w:t>0</w:t>
      </w:r>
    </w:p>
    <w:p>
      <w:r>
        <w:t>0</w:t>
      </w:r>
    </w:p>
    <w:p>
      <w:r>
        <w:t>185</w:t>
      </w:r>
    </w:p>
    <w:p>
      <w:r>
        <w:t>0</w:t>
      </w:r>
    </w:p>
    <w:p>
      <w:r>
        <w:t>0</w:t>
      </w:r>
    </w:p>
    <w:p>
      <w:r>
        <w:t>378</w:t>
      </w:r>
    </w:p>
    <w:p>
      <w:r>
        <w:t>56</w:t>
      </w:r>
    </w:p>
    <w:p>
      <w:r>
        <w:t>322</w:t>
      </w:r>
    </w:p>
    <w:p>
      <w:r>
        <w:t>0</w:t>
      </w:r>
    </w:p>
    <w:p>
      <w:r>
        <w:t>0</w:t>
      </w:r>
    </w:p>
    <w:p>
      <w:r>
        <w:t>0</w:t>
      </w:r>
    </w:p>
    <w:p>
      <w:r>
        <w:t>56</w:t>
      </w:r>
    </w:p>
    <w:p>
      <w:r>
        <w:t>0</w:t>
      </w:r>
    </w:p>
    <w:p>
      <w:r>
        <w:t>0</w:t>
      </w:r>
    </w:p>
    <w:p>
      <w:r>
        <w:t>04</w:t>
      </w:r>
    </w:p>
    <w:p>
      <w:r>
        <w:t>Huyện Trần Văn Thời</w:t>
      </w:r>
    </w:p>
    <w:p>
      <w:r>
        <w:t>546</w:t>
      </w:r>
    </w:p>
    <w:p>
      <w:r>
        <w:t>108</w:t>
      </w:r>
    </w:p>
    <w:p>
      <w:r>
        <w:t>438</w:t>
      </w:r>
    </w:p>
    <w:p>
      <w:r>
        <w:t>0</w:t>
      </w:r>
    </w:p>
    <w:p>
      <w:r>
        <w:t>0</w:t>
      </w:r>
    </w:p>
    <w:p>
      <w:r>
        <w:t>0</w:t>
      </w:r>
    </w:p>
    <w:p>
      <w:r>
        <w:t>108</w:t>
      </w:r>
    </w:p>
    <w:p>
      <w:r>
        <w:t>0</w:t>
      </w:r>
    </w:p>
    <w:p>
      <w:r>
        <w:t>0</w:t>
      </w:r>
    </w:p>
    <w:p>
      <w:r>
        <w:t>497</w:t>
      </w:r>
    </w:p>
    <w:p>
      <w:r>
        <w:t>101</w:t>
      </w:r>
    </w:p>
    <w:p>
      <w:r>
        <w:t>396</w:t>
      </w:r>
    </w:p>
    <w:p>
      <w:r>
        <w:t>0</w:t>
      </w:r>
    </w:p>
    <w:p>
      <w:r>
        <w:t>0</w:t>
      </w:r>
    </w:p>
    <w:p>
      <w:r>
        <w:t>0</w:t>
      </w:r>
    </w:p>
    <w:p>
      <w:r>
        <w:t>101</w:t>
      </w:r>
    </w:p>
    <w:p>
      <w:r>
        <w:t>0</w:t>
      </w:r>
    </w:p>
    <w:p>
      <w:r>
        <w:t>0</w:t>
      </w:r>
    </w:p>
    <w:p>
      <w:r>
        <w:t>05</w:t>
      </w:r>
    </w:p>
    <w:p>
      <w:r>
        <w:t>Huyện Đầm Dơi</w:t>
      </w:r>
    </w:p>
    <w:p>
      <w:r>
        <w:t>958</w:t>
      </w:r>
    </w:p>
    <w:p>
      <w:r>
        <w:t>195</w:t>
      </w:r>
    </w:p>
    <w:p>
      <w:r>
        <w:t>763</w:t>
      </w:r>
    </w:p>
    <w:p>
      <w:r>
        <w:t>0</w:t>
      </w:r>
    </w:p>
    <w:p>
      <w:r>
        <w:t>0</w:t>
      </w:r>
    </w:p>
    <w:p>
      <w:r>
        <w:t>0</w:t>
      </w:r>
    </w:p>
    <w:p>
      <w:r>
        <w:t>194</w:t>
      </w:r>
    </w:p>
    <w:p>
      <w:r>
        <w:t>1</w:t>
      </w:r>
    </w:p>
    <w:p>
      <w:r>
        <w:t>0</w:t>
      </w:r>
    </w:p>
    <w:p>
      <w:r>
        <w:t>806</w:t>
      </w:r>
    </w:p>
    <w:p>
      <w:r>
        <w:t>78</w:t>
      </w:r>
    </w:p>
    <w:p>
      <w:r>
        <w:t>728</w:t>
      </w:r>
    </w:p>
    <w:p>
      <w:r>
        <w:t>0</w:t>
      </w:r>
    </w:p>
    <w:p>
      <w:r>
        <w:t>0</w:t>
      </w:r>
    </w:p>
    <w:p>
      <w:r>
        <w:t>0</w:t>
      </w:r>
    </w:p>
    <w:p>
      <w:r>
        <w:t>77</w:t>
      </w:r>
    </w:p>
    <w:p>
      <w:r>
        <w:t>0</w:t>
      </w:r>
    </w:p>
    <w:p>
      <w:r>
        <w:t>1</w:t>
      </w:r>
    </w:p>
    <w:p>
      <w:r>
        <w:t>06</w:t>
      </w:r>
    </w:p>
    <w:p>
      <w:r>
        <w:t>Huyện Cái Nước</w:t>
      </w:r>
    </w:p>
    <w:p>
      <w:r>
        <w:t>291</w:t>
      </w:r>
    </w:p>
    <w:p>
      <w:r>
        <w:t>14</w:t>
      </w:r>
    </w:p>
    <w:p>
      <w:r>
        <w:t>277</w:t>
      </w:r>
    </w:p>
    <w:p>
      <w:r>
        <w:t>0</w:t>
      </w:r>
    </w:p>
    <w:p>
      <w:r>
        <w:t>0</w:t>
      </w:r>
    </w:p>
    <w:p>
      <w:r>
        <w:t>0</w:t>
      </w:r>
    </w:p>
    <w:p>
      <w:r>
        <w:t>14</w:t>
      </w:r>
    </w:p>
    <w:p>
      <w:r>
        <w:t>0</w:t>
      </w:r>
    </w:p>
    <w:p>
      <w:r>
        <w:t>0</w:t>
      </w:r>
    </w:p>
    <w:p>
      <w:r>
        <w:t>581</w:t>
      </w:r>
    </w:p>
    <w:p>
      <w:r>
        <w:t>23</w:t>
      </w:r>
    </w:p>
    <w:p>
      <w:r>
        <w:t>558</w:t>
      </w:r>
    </w:p>
    <w:p>
      <w:r>
        <w:t>0</w:t>
      </w:r>
    </w:p>
    <w:p>
      <w:r>
        <w:t>0</w:t>
      </w:r>
    </w:p>
    <w:p>
      <w:r>
        <w:t>0</w:t>
      </w:r>
    </w:p>
    <w:p>
      <w:r>
        <w:t>23</w:t>
      </w:r>
    </w:p>
    <w:p>
      <w:r>
        <w:t>0</w:t>
      </w:r>
    </w:p>
    <w:p>
      <w:r>
        <w:t>0</w:t>
      </w:r>
    </w:p>
    <w:p>
      <w:r>
        <w:t>07</w:t>
      </w:r>
    </w:p>
    <w:p>
      <w:r>
        <w:t>Huyện Phú Tân</w:t>
      </w:r>
    </w:p>
    <w:p>
      <w:r>
        <w:t>177</w:t>
      </w:r>
    </w:p>
    <w:p>
      <w:r>
        <w:t>19</w:t>
      </w:r>
    </w:p>
    <w:p>
      <w:r>
        <w:t>158</w:t>
      </w:r>
    </w:p>
    <w:p>
      <w:r>
        <w:t>0</w:t>
      </w:r>
    </w:p>
    <w:p>
      <w:r>
        <w:t>0</w:t>
      </w:r>
    </w:p>
    <w:p>
      <w:r>
        <w:t>0</w:t>
      </w:r>
    </w:p>
    <w:p>
      <w:r>
        <w:t>19</w:t>
      </w:r>
    </w:p>
    <w:p>
      <w:r>
        <w:t>0</w:t>
      </w:r>
    </w:p>
    <w:p>
      <w:r>
        <w:t>0</w:t>
      </w:r>
    </w:p>
    <w:p>
      <w:r>
        <w:t>341</w:t>
      </w:r>
    </w:p>
    <w:p>
      <w:r>
        <w:t>28</w:t>
      </w:r>
    </w:p>
    <w:p>
      <w:r>
        <w:t>313</w:t>
      </w:r>
    </w:p>
    <w:p>
      <w:r>
        <w:t>0</w:t>
      </w:r>
    </w:p>
    <w:p>
      <w:r>
        <w:t>2</w:t>
      </w:r>
    </w:p>
    <w:p>
      <w:r>
        <w:t>0</w:t>
      </w:r>
    </w:p>
    <w:p>
      <w:r>
        <w:t>26</w:t>
      </w:r>
    </w:p>
    <w:p>
      <w:r>
        <w:t>0</w:t>
      </w:r>
    </w:p>
    <w:p>
      <w:r>
        <w:t>0</w:t>
      </w:r>
    </w:p>
    <w:p>
      <w:r>
        <w:t>08</w:t>
      </w:r>
    </w:p>
    <w:p>
      <w:r>
        <w:t>Huyện Năm Căn</w:t>
      </w:r>
    </w:p>
    <w:p>
      <w:r>
        <w:t>138</w:t>
      </w:r>
    </w:p>
    <w:p>
      <w:r>
        <w:t>15</w:t>
      </w:r>
    </w:p>
    <w:p>
      <w:r>
        <w:t>123</w:t>
      </w:r>
    </w:p>
    <w:p>
      <w:r>
        <w:t>1</w:t>
      </w:r>
    </w:p>
    <w:p>
      <w:r>
        <w:t>0</w:t>
      </w:r>
    </w:p>
    <w:p>
      <w:r>
        <w:t>0</w:t>
      </w:r>
    </w:p>
    <w:p>
      <w:r>
        <w:t>14</w:t>
      </w:r>
    </w:p>
    <w:p>
      <w:r>
        <w:t>0</w:t>
      </w:r>
    </w:p>
    <w:p>
      <w:r>
        <w:t>0</w:t>
      </w:r>
    </w:p>
    <w:p>
      <w:r>
        <w:t>211</w:t>
      </w:r>
    </w:p>
    <w:p>
      <w:r>
        <w:t>28</w:t>
      </w:r>
    </w:p>
    <w:p>
      <w:r>
        <w:t>183</w:t>
      </w:r>
    </w:p>
    <w:p>
      <w:r>
        <w:t>0</w:t>
      </w:r>
    </w:p>
    <w:p>
      <w:r>
        <w:t>0</w:t>
      </w:r>
    </w:p>
    <w:p>
      <w:r>
        <w:t>0</w:t>
      </w:r>
    </w:p>
    <w:p>
      <w:r>
        <w:t>28</w:t>
      </w:r>
    </w:p>
    <w:p>
      <w:r>
        <w:t>0</w:t>
      </w:r>
    </w:p>
    <w:p>
      <w:r>
        <w:t>0</w:t>
      </w:r>
    </w:p>
    <w:p>
      <w:r>
        <w:t>09</w:t>
      </w:r>
    </w:p>
    <w:p>
      <w:r>
        <w:t>Huyện Ngọc Hiển</w:t>
      </w:r>
    </w:p>
    <w:p>
      <w:r>
        <w:t>445</w:t>
      </w:r>
    </w:p>
    <w:p>
      <w:r>
        <w:t>31</w:t>
      </w:r>
    </w:p>
    <w:p>
      <w:r>
        <w:t>414</w:t>
      </w:r>
    </w:p>
    <w:p>
      <w:r>
        <w:t>0</w:t>
      </w:r>
    </w:p>
    <w:p>
      <w:r>
        <w:t>0</w:t>
      </w:r>
    </w:p>
    <w:p>
      <w:r>
        <w:t>0</w:t>
      </w:r>
    </w:p>
    <w:p>
      <w:r>
        <w:t>31</w:t>
      </w:r>
    </w:p>
    <w:p>
      <w:r>
        <w:t>0</w:t>
      </w:r>
    </w:p>
    <w:p>
      <w:r>
        <w:t>0</w:t>
      </w:r>
    </w:p>
    <w:p>
      <w:r>
        <w:t>368</w:t>
      </w:r>
    </w:p>
    <w:p>
      <w:r>
        <w:t>27</w:t>
      </w:r>
    </w:p>
    <w:p>
      <w:r>
        <w:t>341</w:t>
      </w:r>
    </w:p>
    <w:p>
      <w:r>
        <w:t>1</w:t>
      </w:r>
    </w:p>
    <w:p>
      <w:r>
        <w:t>0</w:t>
      </w:r>
    </w:p>
    <w:p>
      <w:r>
        <w:t>0</w:t>
      </w:r>
    </w:p>
    <w:p>
      <w:r>
        <w:t>26</w:t>
      </w:r>
    </w:p>
    <w:p>
      <w:r>
        <w:t>0</w:t>
      </w:r>
    </w:p>
    <w:p>
      <w:r>
        <w:t>0</w:t>
      </w:r>
    </w:p>
    <w:p>
      <w:r>
        <w:t>III</w:t>
      </w:r>
    </w:p>
    <w:p>
      <w:r>
        <w:t>Tổng cộng (I+II)</w:t>
      </w:r>
    </w:p>
    <w:p>
      <w:r>
        <w:t>4.900</w:t>
      </w:r>
    </w:p>
    <w:p>
      <w:r>
        <w:t>713</w:t>
      </w:r>
    </w:p>
    <w:p>
      <w:r>
        <w:t>4.186</w:t>
      </w:r>
    </w:p>
    <w:p>
      <w:r>
        <w:t>5</w:t>
      </w:r>
    </w:p>
    <w:p>
      <w:r>
        <w:t>0</w:t>
      </w:r>
    </w:p>
    <w:p>
      <w:r>
        <w:t>1</w:t>
      </w:r>
    </w:p>
    <w:p>
      <w:r>
        <w:t>707</w:t>
      </w:r>
    </w:p>
    <w:p>
      <w:r>
        <w:t>0</w:t>
      </w:r>
    </w:p>
    <w:p>
      <w:r>
        <w:t>0</w:t>
      </w:r>
    </w:p>
    <w:p>
      <w:r>
        <w:t>4.788</w:t>
      </w:r>
    </w:p>
    <w:p>
      <w:r>
        <w:t>502</w:t>
      </w:r>
    </w:p>
    <w:p>
      <w:r>
        <w:t>4.286</w:t>
      </w:r>
    </w:p>
    <w:p>
      <w:r>
        <w:t>5</w:t>
      </w:r>
    </w:p>
    <w:p>
      <w:r>
        <w:t>3</w:t>
      </w:r>
    </w:p>
    <w:p>
      <w:r>
        <w:t>0</w:t>
      </w:r>
    </w:p>
    <w:p>
      <w:r>
        <w:t>494</w:t>
      </w:r>
    </w:p>
    <w:p>
      <w:r>
        <w:t>0</w:t>
      </w:r>
    </w:p>
    <w:p>
      <w:r>
        <w:t>1</w:t>
      </w:r>
    </w:p>
    <w:p>
      <w:r>
        <w:t>01</w:t>
      </w:r>
    </w:p>
    <w:p>
      <w:r>
        <w:t>Thành phố Cà Mau</w:t>
      </w:r>
    </w:p>
    <w:p>
      <w:r>
        <w:t>129</w:t>
      </w:r>
    </w:p>
    <w:p>
      <w:r>
        <w:t>6</w:t>
      </w:r>
    </w:p>
    <w:p>
      <w:r>
        <w:t>123</w:t>
      </w:r>
    </w:p>
    <w:p>
      <w:r>
        <w:t>1</w:t>
      </w:r>
    </w:p>
    <w:p>
      <w:r>
        <w:t>0</w:t>
      </w:r>
    </w:p>
    <w:p>
      <w:r>
        <w:t>0</w:t>
      </w:r>
    </w:p>
    <w:p>
      <w:r>
        <w:t>5</w:t>
      </w:r>
    </w:p>
    <w:p>
      <w:r>
        <w:t>0</w:t>
      </w:r>
    </w:p>
    <w:p>
      <w:r>
        <w:t>341</w:t>
      </w:r>
    </w:p>
    <w:p>
      <w:r>
        <w:t>15</w:t>
      </w:r>
    </w:p>
    <w:p>
      <w:r>
        <w:t>326</w:t>
      </w:r>
    </w:p>
    <w:p>
      <w:r>
        <w:t>2</w:t>
      </w:r>
    </w:p>
    <w:p>
      <w:r>
        <w:t>0</w:t>
      </w:r>
    </w:p>
    <w:p>
      <w:r>
        <w:t>0</w:t>
      </w:r>
    </w:p>
    <w:p>
      <w:r>
        <w:t>13</w:t>
      </w:r>
    </w:p>
    <w:p>
      <w:r>
        <w:t>0</w:t>
      </w:r>
    </w:p>
    <w:p>
      <w:r>
        <w:t>0</w:t>
      </w:r>
    </w:p>
    <w:p>
      <w:r>
        <w:t>02</w:t>
      </w:r>
    </w:p>
    <w:p>
      <w:r>
        <w:t>Huyện Thới Bình</w:t>
      </w:r>
    </w:p>
    <w:p>
      <w:r>
        <w:t>678</w:t>
      </w:r>
    </w:p>
    <w:p>
      <w:r>
        <w:t>104</w:t>
      </w:r>
    </w:p>
    <w:p>
      <w:r>
        <w:t>574</w:t>
      </w:r>
    </w:p>
    <w:p>
      <w:r>
        <w:t>1</w:t>
      </w:r>
    </w:p>
    <w:p>
      <w:r>
        <w:t>0</w:t>
      </w:r>
    </w:p>
    <w:p>
      <w:r>
        <w:t>1</w:t>
      </w:r>
    </w:p>
    <w:p>
      <w:r>
        <w:t>102</w:t>
      </w:r>
    </w:p>
    <w:p>
      <w:r>
        <w:t>0</w:t>
      </w:r>
    </w:p>
    <w:p>
      <w:r>
        <w:t>755</w:t>
      </w:r>
    </w:p>
    <w:p>
      <w:r>
        <w:t>94</w:t>
      </w:r>
    </w:p>
    <w:p>
      <w:r>
        <w:t>661</w:t>
      </w:r>
    </w:p>
    <w:p>
      <w:r>
        <w:t>2</w:t>
      </w:r>
    </w:p>
    <w:p>
      <w:r>
        <w:t>1</w:t>
      </w:r>
    </w:p>
    <w:p>
      <w:r>
        <w:t>0</w:t>
      </w:r>
    </w:p>
    <w:p>
      <w:r>
        <w:t>91</w:t>
      </w:r>
    </w:p>
    <w:p>
      <w:r>
        <w:t>0</w:t>
      </w:r>
    </w:p>
    <w:p>
      <w:r>
        <w:t>0</w:t>
      </w:r>
    </w:p>
    <w:p>
      <w:r>
        <w:t>03</w:t>
      </w:r>
    </w:p>
    <w:p>
      <w:r>
        <w:t>Huyện U Minh</w:t>
      </w:r>
    </w:p>
    <w:p>
      <w:r>
        <w:t>1.238</w:t>
      </w:r>
    </w:p>
    <w:p>
      <w:r>
        <w:t>193</w:t>
      </w:r>
    </w:p>
    <w:p>
      <w:r>
        <w:t>1.045</w:t>
      </w:r>
    </w:p>
    <w:p>
      <w:r>
        <w:t>1</w:t>
      </w:r>
    </w:p>
    <w:p>
      <w:r>
        <w:t>0</w:t>
      </w:r>
    </w:p>
    <w:p>
      <w:r>
        <w:t>0</w:t>
      </w:r>
    </w:p>
    <w:p>
      <w:r>
        <w:t>192</w:t>
      </w:r>
    </w:p>
    <w:p>
      <w:r>
        <w:t>0</w:t>
      </w:r>
    </w:p>
    <w:p>
      <w:r>
        <w:t>0</w:t>
      </w:r>
    </w:p>
    <w:p>
      <w:r>
        <w:t>426</w:t>
      </w:r>
    </w:p>
    <w:p>
      <w:r>
        <w:t>60</w:t>
      </w:r>
    </w:p>
    <w:p>
      <w:r>
        <w:t>366</w:t>
      </w:r>
    </w:p>
    <w:p>
      <w:r>
        <w:t>0</w:t>
      </w:r>
    </w:p>
    <w:p>
      <w:r>
        <w:t>0</w:t>
      </w:r>
    </w:p>
    <w:p>
      <w:r>
        <w:t>0</w:t>
      </w:r>
    </w:p>
    <w:p>
      <w:r>
        <w:t>60</w:t>
      </w:r>
    </w:p>
    <w:p>
      <w:r>
        <w:t>0</w:t>
      </w:r>
    </w:p>
    <w:p>
      <w:r>
        <w:t>0</w:t>
      </w:r>
    </w:p>
    <w:p>
      <w:r>
        <w:t>04</w:t>
      </w:r>
    </w:p>
    <w:p>
      <w:r>
        <w:t>Huyện Trần Văn Thời</w:t>
      </w:r>
    </w:p>
    <w:p>
      <w:r>
        <w:t>623</w:t>
      </w:r>
    </w:p>
    <w:p>
      <w:r>
        <w:t>116</w:t>
      </w:r>
    </w:p>
    <w:p>
      <w:r>
        <w:t>507</w:t>
      </w:r>
    </w:p>
    <w:p>
      <w:r>
        <w:t>0</w:t>
      </w:r>
    </w:p>
    <w:p>
      <w:r>
        <w:t>0</w:t>
      </w:r>
    </w:p>
    <w:p>
      <w:r>
        <w:t>0</w:t>
      </w:r>
    </w:p>
    <w:p>
      <w:r>
        <w:t>116</w:t>
      </w:r>
    </w:p>
    <w:p>
      <w:r>
        <w:t>0</w:t>
      </w:r>
    </w:p>
    <w:p>
      <w:r>
        <w:t>0</w:t>
      </w:r>
    </w:p>
    <w:p>
      <w:r>
        <w:t>573</w:t>
      </w:r>
    </w:p>
    <w:p>
      <w:r>
        <w:t>111</w:t>
      </w:r>
    </w:p>
    <w:p>
      <w:r>
        <w:t>462</w:t>
      </w:r>
    </w:p>
    <w:p>
      <w:r>
        <w:t>0</w:t>
      </w:r>
    </w:p>
    <w:p>
      <w:r>
        <w:t>0</w:t>
      </w:r>
    </w:p>
    <w:p>
      <w:r>
        <w:t>0</w:t>
      </w:r>
    </w:p>
    <w:p>
      <w:r>
        <w:t>111</w:t>
      </w:r>
    </w:p>
    <w:p>
      <w:r>
        <w:t>0</w:t>
      </w:r>
    </w:p>
    <w:p>
      <w:r>
        <w:t>0</w:t>
      </w:r>
    </w:p>
    <w:p>
      <w:r>
        <w:t>05</w:t>
      </w:r>
    </w:p>
    <w:p>
      <w:r>
        <w:t>Huyện Đầm Dơi</w:t>
      </w:r>
    </w:p>
    <w:p>
      <w:r>
        <w:t>961</w:t>
      </w:r>
    </w:p>
    <w:p>
      <w:r>
        <w:t>195</w:t>
      </w:r>
    </w:p>
    <w:p>
      <w:r>
        <w:t>766</w:t>
      </w:r>
    </w:p>
    <w:p>
      <w:r>
        <w:t>0</w:t>
      </w:r>
    </w:p>
    <w:p>
      <w:r>
        <w:t>0</w:t>
      </w:r>
    </w:p>
    <w:p>
      <w:r>
        <w:t>0</w:t>
      </w:r>
    </w:p>
    <w:p>
      <w:r>
        <w:t>194</w:t>
      </w:r>
    </w:p>
    <w:p>
      <w:r>
        <w:t>1</w:t>
      </w:r>
    </w:p>
    <w:p>
      <w:r>
        <w:t>0</w:t>
      </w:r>
    </w:p>
    <w:p>
      <w:r>
        <w:t>812</w:t>
      </w:r>
    </w:p>
    <w:p>
      <w:r>
        <w:t>81</w:t>
      </w:r>
    </w:p>
    <w:p>
      <w:r>
        <w:t>731</w:t>
      </w:r>
    </w:p>
    <w:p>
      <w:r>
        <w:t>0</w:t>
      </w:r>
    </w:p>
    <w:p>
      <w:r>
        <w:t>0</w:t>
      </w:r>
    </w:p>
    <w:p>
      <w:r>
        <w:t>0</w:t>
      </w:r>
    </w:p>
    <w:p>
      <w:r>
        <w:t>80</w:t>
      </w:r>
    </w:p>
    <w:p>
      <w:r>
        <w:t>0</w:t>
      </w:r>
    </w:p>
    <w:p>
      <w:r>
        <w:t>1</w:t>
      </w:r>
    </w:p>
    <w:p>
      <w:r>
        <w:t>06</w:t>
      </w:r>
    </w:p>
    <w:p>
      <w:r>
        <w:t>Huyện Cái Nước</w:t>
      </w:r>
    </w:p>
    <w:p>
      <w:r>
        <w:t>291</w:t>
      </w:r>
    </w:p>
    <w:p>
      <w:r>
        <w:t>14</w:t>
      </w:r>
    </w:p>
    <w:p>
      <w:r>
        <w:t>277</w:t>
      </w:r>
    </w:p>
    <w:p>
      <w:r>
        <w:t>0</w:t>
      </w:r>
    </w:p>
    <w:p>
      <w:r>
        <w:t>0</w:t>
      </w:r>
    </w:p>
    <w:p>
      <w:r>
        <w:t>0</w:t>
      </w:r>
    </w:p>
    <w:p>
      <w:r>
        <w:t>14</w:t>
      </w:r>
    </w:p>
    <w:p>
      <w:r>
        <w:t>0</w:t>
      </w:r>
    </w:p>
    <w:p>
      <w:r>
        <w:t>0</w:t>
      </w:r>
    </w:p>
    <w:p>
      <w:r>
        <w:t>612</w:t>
      </w:r>
    </w:p>
    <w:p>
      <w:r>
        <w:t>24</w:t>
      </w:r>
    </w:p>
    <w:p>
      <w:r>
        <w:t>588</w:t>
      </w:r>
    </w:p>
    <w:p>
      <w:r>
        <w:t>0</w:t>
      </w:r>
    </w:p>
    <w:p>
      <w:r>
        <w:t>0</w:t>
      </w:r>
    </w:p>
    <w:p>
      <w:r>
        <w:t>0</w:t>
      </w:r>
    </w:p>
    <w:p>
      <w:r>
        <w:t>24</w:t>
      </w:r>
    </w:p>
    <w:p>
      <w:r>
        <w:t>0</w:t>
      </w:r>
    </w:p>
    <w:p>
      <w:r>
        <w:t>0</w:t>
      </w:r>
    </w:p>
    <w:p>
      <w:r>
        <w:t>07</w:t>
      </w:r>
    </w:p>
    <w:p>
      <w:r>
        <w:t>Huyện Phú Tân</w:t>
      </w:r>
    </w:p>
    <w:p>
      <w:r>
        <w:t>192</w:t>
      </w:r>
    </w:p>
    <w:p>
      <w:r>
        <w:t>25</w:t>
      </w:r>
    </w:p>
    <w:p>
      <w:r>
        <w:t>167</w:t>
      </w:r>
    </w:p>
    <w:p>
      <w:r>
        <w:t>0</w:t>
      </w:r>
    </w:p>
    <w:p>
      <w:r>
        <w:t>0</w:t>
      </w:r>
    </w:p>
    <w:p>
      <w:r>
        <w:t>0</w:t>
      </w:r>
    </w:p>
    <w:p>
      <w:r>
        <w:t>25</w:t>
      </w:r>
    </w:p>
    <w:p>
      <w:r>
        <w:t>0</w:t>
      </w:r>
    </w:p>
    <w:p>
      <w:r>
        <w:t>0</w:t>
      </w:r>
    </w:p>
    <w:p>
      <w:r>
        <w:t>429</w:t>
      </w:r>
    </w:p>
    <w:p>
      <w:r>
        <w:t>39</w:t>
      </w:r>
    </w:p>
    <w:p>
      <w:r>
        <w:t>390</w:t>
      </w:r>
    </w:p>
    <w:p>
      <w:r>
        <w:t>0</w:t>
      </w:r>
    </w:p>
    <w:p>
      <w:r>
        <w:t>2</w:t>
      </w:r>
    </w:p>
    <w:p>
      <w:r>
        <w:t>0</w:t>
      </w:r>
    </w:p>
    <w:p>
      <w:r>
        <w:t>37</w:t>
      </w:r>
    </w:p>
    <w:p>
      <w:r>
        <w:t>0</w:t>
      </w:r>
    </w:p>
    <w:p>
      <w:r>
        <w:t>0</w:t>
      </w:r>
    </w:p>
    <w:p>
      <w:r>
        <w:t>08</w:t>
      </w:r>
    </w:p>
    <w:p>
      <w:r>
        <w:t>Huyện Năm Căn</w:t>
      </w:r>
    </w:p>
    <w:p>
      <w:r>
        <w:t>239</w:t>
      </w:r>
    </w:p>
    <w:p>
      <w:r>
        <w:t>24</w:t>
      </w:r>
    </w:p>
    <w:p>
      <w:r>
        <w:t>215</w:t>
      </w:r>
    </w:p>
    <w:p>
      <w:r>
        <w:t>1</w:t>
      </w:r>
    </w:p>
    <w:p>
      <w:r>
        <w:t>0</w:t>
      </w:r>
    </w:p>
    <w:p>
      <w:r>
        <w:t>0</w:t>
      </w:r>
    </w:p>
    <w:p>
      <w:r>
        <w:t>23</w:t>
      </w:r>
    </w:p>
    <w:p>
      <w:r>
        <w:t>0</w:t>
      </w:r>
    </w:p>
    <w:p>
      <w:r>
        <w:t>0</w:t>
      </w:r>
    </w:p>
    <w:p>
      <w:r>
        <w:t>393</w:t>
      </w:r>
    </w:p>
    <w:p>
      <w:r>
        <w:t>44</w:t>
      </w:r>
    </w:p>
    <w:p>
      <w:r>
        <w:t>349</w:t>
      </w:r>
    </w:p>
    <w:p>
      <w:r>
        <w:t>0</w:t>
      </w:r>
    </w:p>
    <w:p>
      <w:r>
        <w:t>0</w:t>
      </w:r>
    </w:p>
    <w:p>
      <w:r>
        <w:t>0</w:t>
      </w:r>
    </w:p>
    <w:p>
      <w:r>
        <w:t>44</w:t>
      </w:r>
    </w:p>
    <w:p>
      <w:r>
        <w:t>0</w:t>
      </w:r>
    </w:p>
    <w:p>
      <w:r>
        <w:t>0</w:t>
      </w:r>
    </w:p>
    <w:p>
      <w:r>
        <w:t>09</w:t>
      </w:r>
    </w:p>
    <w:p>
      <w:r>
        <w:t>Huyện Ngọc Hiển</w:t>
      </w:r>
    </w:p>
    <w:p>
      <w:r>
        <w:t>549</w:t>
      </w:r>
    </w:p>
    <w:p>
      <w:r>
        <w:t>37</w:t>
      </w:r>
    </w:p>
    <w:p>
      <w:r>
        <w:t>512</w:t>
      </w:r>
    </w:p>
    <w:p>
      <w:r>
        <w:t>1</w:t>
      </w:r>
    </w:p>
    <w:p>
      <w:r>
        <w:t>0</w:t>
      </w:r>
    </w:p>
    <w:p>
      <w:r>
        <w:t>0</w:t>
      </w:r>
    </w:p>
    <w:p>
      <w:r>
        <w:t>36</w:t>
      </w:r>
    </w:p>
    <w:p>
      <w:r>
        <w:t>0</w:t>
      </w:r>
    </w:p>
    <w:p>
      <w:r>
        <w:t>0</w:t>
      </w:r>
    </w:p>
    <w:p>
      <w:r>
        <w:t>447</w:t>
      </w:r>
    </w:p>
    <w:p>
      <w:r>
        <w:t>34</w:t>
      </w:r>
    </w:p>
    <w:p>
      <w:r>
        <w:t>413</w:t>
      </w:r>
    </w:p>
    <w:p>
      <w:r>
        <w:t>1</w:t>
      </w:r>
    </w:p>
    <w:p>
      <w:r>
        <w:t>0</w:t>
      </w:r>
    </w:p>
    <w:p>
      <w:r>
        <w:t>0</w:t>
      </w:r>
    </w:p>
    <w:p>
      <w:r>
        <w:t>33</w:t>
      </w:r>
    </w:p>
    <w:p>
      <w:r>
        <w:t>0</w:t>
      </w:r>
    </w:p>
    <w:p>
      <w:r>
        <w:t>0</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7.10. PHÂN NHÓM HỘ NGHÈO, HỘ CẬN NGHÈO THEO CÁC NGUYÊN NHÂN NGHÈO</w:t>
      </w:r>
    </w:p>
    <w:p>
      <w:r>
        <w:t>TT</w:t>
      </w:r>
    </w:p>
    <w:p>
      <w:r>
        <w:t>Khu vực/Đơn vị</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 (ghi rõ)</w:t>
      </w:r>
    </w:p>
    <w:p>
      <w:r>
        <w:t>I</w:t>
      </w:r>
    </w:p>
    <w:p>
      <w:r>
        <w:t>Khu vực thành thị</w:t>
      </w:r>
    </w:p>
    <w:p>
      <w:r>
        <w:t>- Hộ nghèo</w:t>
      </w:r>
    </w:p>
    <w:p>
      <w:r>
        <w:t>306</w:t>
      </w:r>
    </w:p>
    <w:p>
      <w:r>
        <w:t>238</w:t>
      </w:r>
    </w:p>
    <w:p>
      <w:r>
        <w:t>94</w:t>
      </w:r>
    </w:p>
    <w:p>
      <w:r>
        <w:t>157</w:t>
      </w:r>
    </w:p>
    <w:p>
      <w:r>
        <w:t>100</w:t>
      </w:r>
    </w:p>
    <w:p>
      <w:r>
        <w:t>111</w:t>
      </w:r>
    </w:p>
    <w:p>
      <w:r>
        <w:t>102</w:t>
      </w:r>
    </w:p>
    <w:p>
      <w:r>
        <w:t>1</w:t>
      </w:r>
    </w:p>
    <w:p>
      <w:r>
        <w:t>- Hộ Cận nghèo</w:t>
      </w:r>
    </w:p>
    <w:p>
      <w:r>
        <w:t>533</w:t>
      </w:r>
    </w:p>
    <w:p>
      <w:r>
        <w:t>367</w:t>
      </w:r>
    </w:p>
    <w:p>
      <w:r>
        <w:t>89</w:t>
      </w:r>
    </w:p>
    <w:p>
      <w:r>
        <w:t>232</w:t>
      </w:r>
    </w:p>
    <w:p>
      <w:r>
        <w:t>132</w:t>
      </w:r>
    </w:p>
    <w:p>
      <w:r>
        <w:t>139</w:t>
      </w:r>
    </w:p>
    <w:p>
      <w:r>
        <w:t>105</w:t>
      </w:r>
    </w:p>
    <w:p>
      <w:r>
        <w:t>2</w:t>
      </w:r>
    </w:p>
    <w:p>
      <w:r>
        <w:t>01</w:t>
      </w:r>
    </w:p>
    <w:p>
      <w:r>
        <w:t>Thành phố Cà Mau</w:t>
      </w:r>
    </w:p>
    <w:p>
      <w:r>
        <w:t>169</w:t>
      </w:r>
    </w:p>
    <w:p>
      <w:r>
        <w:t>104</w:t>
      </w:r>
    </w:p>
    <w:p>
      <w:r>
        <w:t>38</w:t>
      </w:r>
    </w:p>
    <w:p>
      <w:r>
        <w:t>64</w:t>
      </w:r>
    </w:p>
    <w:p>
      <w:r>
        <w:t>67</w:t>
      </w:r>
    </w:p>
    <w:p>
      <w:r>
        <w:t>65</w:t>
      </w:r>
    </w:p>
    <w:p>
      <w:r>
        <w:t>40</w:t>
      </w:r>
    </w:p>
    <w:p>
      <w:r>
        <w:t>0</w:t>
      </w:r>
    </w:p>
    <w:p>
      <w:r>
        <w:t>- Hộ nghèo</w:t>
      </w:r>
    </w:p>
    <w:p>
      <w:r>
        <w:t>53</w:t>
      </w:r>
    </w:p>
    <w:p>
      <w:r>
        <w:t>26</w:t>
      </w:r>
    </w:p>
    <w:p>
      <w:r>
        <w:t>18</w:t>
      </w:r>
    </w:p>
    <w:p>
      <w:r>
        <w:t>19</w:t>
      </w:r>
    </w:p>
    <w:p>
      <w:r>
        <w:t>26</w:t>
      </w:r>
    </w:p>
    <w:p>
      <w:r>
        <w:t>20</w:t>
      </w:r>
    </w:p>
    <w:p>
      <w:r>
        <w:t>16</w:t>
      </w:r>
    </w:p>
    <w:p>
      <w:r>
        <w:t>0</w:t>
      </w:r>
    </w:p>
    <w:p>
      <w:r>
        <w:t>- Hộ Cận nghèo</w:t>
      </w:r>
    </w:p>
    <w:p>
      <w:r>
        <w:t>116</w:t>
      </w:r>
    </w:p>
    <w:p>
      <w:r>
        <w:t>78</w:t>
      </w:r>
    </w:p>
    <w:p>
      <w:r>
        <w:t>20</w:t>
      </w:r>
    </w:p>
    <w:p>
      <w:r>
        <w:t>45</w:t>
      </w:r>
    </w:p>
    <w:p>
      <w:r>
        <w:t>41</w:t>
      </w:r>
    </w:p>
    <w:p>
      <w:r>
        <w:t>45</w:t>
      </w:r>
    </w:p>
    <w:p>
      <w:r>
        <w:t>24</w:t>
      </w:r>
    </w:p>
    <w:p>
      <w:r>
        <w:t>0</w:t>
      </w:r>
    </w:p>
    <w:p>
      <w:r>
        <w:t>02</w:t>
      </w:r>
    </w:p>
    <w:p>
      <w:r>
        <w:t>Huyện Thới Bình</w:t>
      </w:r>
    </w:p>
    <w:p>
      <w:r>
        <w:t>0</w:t>
      </w:r>
    </w:p>
    <w:p>
      <w:r>
        <w:t>0</w:t>
      </w:r>
    </w:p>
    <w:p>
      <w:r>
        <w:t>0</w:t>
      </w:r>
    </w:p>
    <w:p>
      <w:r>
        <w:t>0</w:t>
      </w:r>
    </w:p>
    <w:p>
      <w:r>
        <w:t>0</w:t>
      </w:r>
    </w:p>
    <w:p>
      <w:r>
        <w:t>0</w:t>
      </w:r>
    </w:p>
    <w:p>
      <w:r>
        <w:t>0</w:t>
      </w:r>
    </w:p>
    <w:p>
      <w:r>
        <w:t>0</w:t>
      </w:r>
    </w:p>
    <w:p>
      <w:r>
        <w:t>- Hộ nghèo</w:t>
      </w:r>
    </w:p>
    <w:p>
      <w:r>
        <w:t>0</w:t>
      </w:r>
    </w:p>
    <w:p>
      <w:r>
        <w:t>0</w:t>
      </w:r>
    </w:p>
    <w:p>
      <w:r>
        <w:t>0</w:t>
      </w:r>
    </w:p>
    <w:p>
      <w:r>
        <w:t>0</w:t>
      </w:r>
    </w:p>
    <w:p>
      <w:r>
        <w:t>0</w:t>
      </w:r>
    </w:p>
    <w:p>
      <w:r>
        <w:t>0</w:t>
      </w:r>
    </w:p>
    <w:p>
      <w:r>
        <w:t>0</w:t>
      </w:r>
    </w:p>
    <w:p>
      <w:r>
        <w:t>0</w:t>
      </w:r>
    </w:p>
    <w:p>
      <w:r>
        <w:t>- Hộ Cận nghèo</w:t>
      </w:r>
    </w:p>
    <w:p>
      <w:r>
        <w:t>0</w:t>
      </w:r>
    </w:p>
    <w:p>
      <w:r>
        <w:t>0</w:t>
      </w:r>
    </w:p>
    <w:p>
      <w:r>
        <w:t>0</w:t>
      </w:r>
    </w:p>
    <w:p>
      <w:r>
        <w:t>0</w:t>
      </w:r>
    </w:p>
    <w:p>
      <w:r>
        <w:t>0</w:t>
      </w:r>
    </w:p>
    <w:p>
      <w:r>
        <w:t>0</w:t>
      </w:r>
    </w:p>
    <w:p>
      <w:r>
        <w:t>0</w:t>
      </w:r>
    </w:p>
    <w:p>
      <w:r>
        <w:t>0</w:t>
      </w:r>
    </w:p>
    <w:p>
      <w:r>
        <w:t>03</w:t>
      </w:r>
    </w:p>
    <w:p>
      <w:r>
        <w:t>Huyện U Minh</w:t>
      </w:r>
    </w:p>
    <w:p>
      <w:r>
        <w:t>35</w:t>
      </w:r>
    </w:p>
    <w:p>
      <w:r>
        <w:t>0</w:t>
      </w:r>
    </w:p>
    <w:p>
      <w:r>
        <w:t>33</w:t>
      </w:r>
    </w:p>
    <w:p>
      <w:r>
        <w:t>31</w:t>
      </w:r>
    </w:p>
    <w:p>
      <w:r>
        <w:t>29</w:t>
      </w:r>
    </w:p>
    <w:p>
      <w:r>
        <w:t>19</w:t>
      </w:r>
    </w:p>
    <w:p>
      <w:r>
        <w:t>17</w:t>
      </w:r>
    </w:p>
    <w:p>
      <w:r>
        <w:t>3</w:t>
      </w:r>
    </w:p>
    <w:p>
      <w:r>
        <w:t>- Hộ nghèo</w:t>
      </w:r>
    </w:p>
    <w:p>
      <w:r>
        <w:t>10</w:t>
      </w:r>
    </w:p>
    <w:p>
      <w:r>
        <w:t>0</w:t>
      </w:r>
    </w:p>
    <w:p>
      <w:r>
        <w:t>14</w:t>
      </w:r>
    </w:p>
    <w:p>
      <w:r>
        <w:t>9</w:t>
      </w:r>
    </w:p>
    <w:p>
      <w:r>
        <w:t>14</w:t>
      </w:r>
    </w:p>
    <w:p>
      <w:r>
        <w:t>10</w:t>
      </w:r>
    </w:p>
    <w:p>
      <w:r>
        <w:t>6</w:t>
      </w:r>
    </w:p>
    <w:p>
      <w:r>
        <w:t>1</w:t>
      </w:r>
    </w:p>
    <w:p>
      <w:r>
        <w:t>- Hộ Cận nghèo</w:t>
      </w:r>
    </w:p>
    <w:p>
      <w:r>
        <w:t>25</w:t>
      </w:r>
    </w:p>
    <w:p>
      <w:r>
        <w:t>0</w:t>
      </w:r>
    </w:p>
    <w:p>
      <w:r>
        <w:t>19</w:t>
      </w:r>
    </w:p>
    <w:p>
      <w:r>
        <w:t>22</w:t>
      </w:r>
    </w:p>
    <w:p>
      <w:r>
        <w:t>15</w:t>
      </w:r>
    </w:p>
    <w:p>
      <w:r>
        <w:t>9</w:t>
      </w:r>
    </w:p>
    <w:p>
      <w:r>
        <w:t>11</w:t>
      </w:r>
    </w:p>
    <w:p>
      <w:r>
        <w:t>2</w:t>
      </w:r>
    </w:p>
    <w:p>
      <w:r>
        <w:t>04</w:t>
      </w:r>
    </w:p>
    <w:p>
      <w:r>
        <w:t>Huyện Trần Văn Thời</w:t>
      </w:r>
    </w:p>
    <w:p>
      <w:r>
        <w:t>149</w:t>
      </w:r>
    </w:p>
    <w:p>
      <w:r>
        <w:t>137</w:t>
      </w:r>
    </w:p>
    <w:p>
      <w:r>
        <w:t>38</w:t>
      </w:r>
    </w:p>
    <w:p>
      <w:r>
        <w:t>134</w:t>
      </w:r>
    </w:p>
    <w:p>
      <w:r>
        <w:t>121</w:t>
      </w:r>
    </w:p>
    <w:p>
      <w:r>
        <w:t>126</w:t>
      </w:r>
    </w:p>
    <w:p>
      <w:r>
        <w:t>42</w:t>
      </w:r>
    </w:p>
    <w:p>
      <w:r>
        <w:t>0</w:t>
      </w:r>
    </w:p>
    <w:p>
      <w:r>
        <w:t>- Hộ nghèo</w:t>
      </w:r>
    </w:p>
    <w:p>
      <w:r>
        <w:t>76</w:t>
      </w:r>
    </w:p>
    <w:p>
      <w:r>
        <w:t>70</w:t>
      </w:r>
    </w:p>
    <w:p>
      <w:r>
        <w:t>19</w:t>
      </w:r>
    </w:p>
    <w:p>
      <w:r>
        <w:t>67</w:t>
      </w:r>
    </w:p>
    <w:p>
      <w:r>
        <w:t>54</w:t>
      </w:r>
    </w:p>
    <w:p>
      <w:r>
        <w:t>61</w:t>
      </w:r>
    </w:p>
    <w:p>
      <w:r>
        <w:t>30</w:t>
      </w:r>
    </w:p>
    <w:p>
      <w:r>
        <w:t>0</w:t>
      </w:r>
    </w:p>
    <w:p>
      <w:r>
        <w:t>- Hộ Cận nghèo</w:t>
      </w:r>
    </w:p>
    <w:p>
      <w:r>
        <w:t>73</w:t>
      </w:r>
    </w:p>
    <w:p>
      <w:r>
        <w:t>67</w:t>
      </w:r>
    </w:p>
    <w:p>
      <w:r>
        <w:t>19</w:t>
      </w:r>
    </w:p>
    <w:p>
      <w:r>
        <w:t>67</w:t>
      </w:r>
    </w:p>
    <w:p>
      <w:r>
        <w:t>67</w:t>
      </w:r>
    </w:p>
    <w:p>
      <w:r>
        <w:t>65</w:t>
      </w:r>
    </w:p>
    <w:p>
      <w:r>
        <w:t>12</w:t>
      </w:r>
    </w:p>
    <w:p>
      <w:r>
        <w:t>0</w:t>
      </w:r>
    </w:p>
    <w:p>
      <w:r>
        <w:t>05</w:t>
      </w:r>
    </w:p>
    <w:p>
      <w:r>
        <w:t>Huyện Đầm Dơi</w:t>
      </w:r>
    </w:p>
    <w:p>
      <w:r>
        <w:t>9</w:t>
      </w:r>
    </w:p>
    <w:p>
      <w:r>
        <w:t>3</w:t>
      </w:r>
    </w:p>
    <w:p>
      <w:r>
        <w:t>0</w:t>
      </w:r>
    </w:p>
    <w:p>
      <w:r>
        <w:t>3</w:t>
      </w:r>
    </w:p>
    <w:p>
      <w:r>
        <w:t>1</w:t>
      </w:r>
    </w:p>
    <w:p>
      <w:r>
        <w:t>1</w:t>
      </w:r>
    </w:p>
    <w:p>
      <w:r>
        <w:t>3</w:t>
      </w:r>
    </w:p>
    <w:p>
      <w:r>
        <w:t>0</w:t>
      </w:r>
    </w:p>
    <w:p>
      <w:r>
        <w:t>- Hộ nghèo</w:t>
      </w:r>
    </w:p>
    <w:p>
      <w:r>
        <w:t>3</w:t>
      </w:r>
    </w:p>
    <w:p>
      <w:r>
        <w:t>2</w:t>
      </w:r>
    </w:p>
    <w:p>
      <w:r>
        <w:t>0</w:t>
      </w:r>
    </w:p>
    <w:p>
      <w:r>
        <w:t>2</w:t>
      </w:r>
    </w:p>
    <w:p>
      <w:r>
        <w:t>1</w:t>
      </w:r>
    </w:p>
    <w:p>
      <w:r>
        <w:t>0</w:t>
      </w:r>
    </w:p>
    <w:p>
      <w:r>
        <w:t>2</w:t>
      </w:r>
    </w:p>
    <w:p>
      <w:r>
        <w:t>0</w:t>
      </w:r>
    </w:p>
    <w:p>
      <w:r>
        <w:t>- Hộ Cận nghèo</w:t>
      </w:r>
    </w:p>
    <w:p>
      <w:r>
        <w:t>6</w:t>
      </w:r>
    </w:p>
    <w:p>
      <w:r>
        <w:t>1</w:t>
      </w:r>
    </w:p>
    <w:p>
      <w:r>
        <w:t>0</w:t>
      </w:r>
    </w:p>
    <w:p>
      <w:r>
        <w:t>1</w:t>
      </w:r>
    </w:p>
    <w:p>
      <w:r>
        <w:t>0</w:t>
      </w:r>
    </w:p>
    <w:p>
      <w:r>
        <w:t>1</w:t>
      </w:r>
    </w:p>
    <w:p>
      <w:r>
        <w:t>1</w:t>
      </w:r>
    </w:p>
    <w:p>
      <w:r>
        <w:t>0</w:t>
      </w:r>
    </w:p>
    <w:p>
      <w:r>
        <w:t>06</w:t>
      </w:r>
    </w:p>
    <w:p>
      <w:r>
        <w:t>Huyện Cái Nước</w:t>
      </w:r>
    </w:p>
    <w:p>
      <w:r>
        <w:t>25</w:t>
      </w:r>
    </w:p>
    <w:p>
      <w:r>
        <w:t>2</w:t>
      </w:r>
    </w:p>
    <w:p>
      <w:r>
        <w:t>1</w:t>
      </w:r>
    </w:p>
    <w:p>
      <w:r>
        <w:t>0</w:t>
      </w:r>
    </w:p>
    <w:p>
      <w:r>
        <w:t>1</w:t>
      </w:r>
    </w:p>
    <w:p>
      <w:r>
        <w:t>0</w:t>
      </w:r>
    </w:p>
    <w:p>
      <w:r>
        <w:t>2</w:t>
      </w:r>
    </w:p>
    <w:p>
      <w:r>
        <w:t>0</w:t>
      </w:r>
    </w:p>
    <w:p>
      <w:r>
        <w:t>- Hộ nghèo</w:t>
      </w:r>
    </w:p>
    <w:p>
      <w:r>
        <w:t>0</w:t>
      </w:r>
    </w:p>
    <w:p>
      <w:r>
        <w:t>0</w:t>
      </w:r>
    </w:p>
    <w:p>
      <w:r>
        <w:t>0</w:t>
      </w:r>
    </w:p>
    <w:p>
      <w:r>
        <w:t>0</w:t>
      </w:r>
    </w:p>
    <w:p>
      <w:r>
        <w:t>0</w:t>
      </w:r>
    </w:p>
    <w:p>
      <w:r>
        <w:t>0</w:t>
      </w:r>
    </w:p>
    <w:p>
      <w:r>
        <w:t>0</w:t>
      </w:r>
    </w:p>
    <w:p>
      <w:r>
        <w:t>0</w:t>
      </w:r>
    </w:p>
    <w:p>
      <w:r>
        <w:t>- Hộ Cận nghèo</w:t>
      </w:r>
    </w:p>
    <w:p>
      <w:r>
        <w:t>25</w:t>
      </w:r>
    </w:p>
    <w:p>
      <w:r>
        <w:t>2</w:t>
      </w:r>
    </w:p>
    <w:p>
      <w:r>
        <w:t>1</w:t>
      </w:r>
    </w:p>
    <w:p>
      <w:r>
        <w:t>0</w:t>
      </w:r>
    </w:p>
    <w:p>
      <w:r>
        <w:t>1</w:t>
      </w:r>
    </w:p>
    <w:p>
      <w:r>
        <w:t>0</w:t>
      </w:r>
    </w:p>
    <w:p>
      <w:r>
        <w:t>2</w:t>
      </w:r>
    </w:p>
    <w:p>
      <w:r>
        <w:t>0</w:t>
      </w:r>
    </w:p>
    <w:p>
      <w:r>
        <w:t>07</w:t>
      </w:r>
    </w:p>
    <w:p>
      <w:r>
        <w:t>Huyện Phú Tân</w:t>
      </w:r>
    </w:p>
    <w:p>
      <w:r>
        <w:t>103</w:t>
      </w:r>
    </w:p>
    <w:p>
      <w:r>
        <w:t>103</w:t>
      </w:r>
    </w:p>
    <w:p>
      <w:r>
        <w:t>14</w:t>
      </w:r>
    </w:p>
    <w:p>
      <w:r>
        <w:t>65</w:t>
      </w:r>
    </w:p>
    <w:p>
      <w:r>
        <w:t>0</w:t>
      </w:r>
    </w:p>
    <w:p>
      <w:r>
        <w:t>11</w:t>
      </w:r>
    </w:p>
    <w:p>
      <w:r>
        <w:t>22</w:t>
      </w:r>
    </w:p>
    <w:p>
      <w:r>
        <w:t>0</w:t>
      </w:r>
    </w:p>
    <w:p>
      <w:r>
        <w:t>- Hộ nghèo</w:t>
      </w:r>
    </w:p>
    <w:p>
      <w:r>
        <w:t>15</w:t>
      </w:r>
    </w:p>
    <w:p>
      <w:r>
        <w:t>15</w:t>
      </w:r>
    </w:p>
    <w:p>
      <w:r>
        <w:t>2</w:t>
      </w:r>
    </w:p>
    <w:p>
      <w:r>
        <w:t>5</w:t>
      </w:r>
    </w:p>
    <w:p>
      <w:r>
        <w:t>0</w:t>
      </w:r>
    </w:p>
    <w:p>
      <w:r>
        <w:t>6</w:t>
      </w:r>
    </w:p>
    <w:p>
      <w:r>
        <w:t>2</w:t>
      </w:r>
    </w:p>
    <w:p>
      <w:r>
        <w:t>0</w:t>
      </w:r>
    </w:p>
    <w:p>
      <w:r>
        <w:t>- Hộ Cận nghèo</w:t>
      </w:r>
    </w:p>
    <w:p>
      <w:r>
        <w:t>88</w:t>
      </w:r>
    </w:p>
    <w:p>
      <w:r>
        <w:t>88</w:t>
      </w:r>
    </w:p>
    <w:p>
      <w:r>
        <w:t>12</w:t>
      </w:r>
    </w:p>
    <w:p>
      <w:r>
        <w:t>60</w:t>
      </w:r>
    </w:p>
    <w:p>
      <w:r>
        <w:t>0</w:t>
      </w:r>
    </w:p>
    <w:p>
      <w:r>
        <w:t>5</w:t>
      </w:r>
    </w:p>
    <w:p>
      <w:r>
        <w:t>20</w:t>
      </w:r>
    </w:p>
    <w:p>
      <w:r>
        <w:t>0</w:t>
      </w:r>
    </w:p>
    <w:p>
      <w:r>
        <w:t>08</w:t>
      </w:r>
    </w:p>
    <w:p>
      <w:r>
        <w:t>Huyện Năm Căn</w:t>
      </w:r>
    </w:p>
    <w:p>
      <w:r>
        <w:t>226</w:t>
      </w:r>
    </w:p>
    <w:p>
      <w:r>
        <w:t>123</w:t>
      </w:r>
    </w:p>
    <w:p>
      <w:r>
        <w:t>45</w:t>
      </w:r>
    </w:p>
    <w:p>
      <w:r>
        <w:t>39</w:t>
      </w:r>
    </w:p>
    <w:p>
      <w:r>
        <w:t>13</w:t>
      </w:r>
    </w:p>
    <w:p>
      <w:r>
        <w:t>28</w:t>
      </w:r>
    </w:p>
    <w:p>
      <w:r>
        <w:t>62</w:t>
      </w:r>
    </w:p>
    <w:p>
      <w:r>
        <w:t>0</w:t>
      </w:r>
    </w:p>
    <w:p>
      <w:r>
        <w:t>- Hộ nghèo</w:t>
      </w:r>
    </w:p>
    <w:p>
      <w:r>
        <w:t>94</w:t>
      </w:r>
    </w:p>
    <w:p>
      <w:r>
        <w:t>60</w:t>
      </w:r>
    </w:p>
    <w:p>
      <w:r>
        <w:t>33</w:t>
      </w:r>
    </w:p>
    <w:p>
      <w:r>
        <w:t>26</w:t>
      </w:r>
    </w:p>
    <w:p>
      <w:r>
        <w:t>5</w:t>
      </w:r>
    </w:p>
    <w:p>
      <w:r>
        <w:t>14</w:t>
      </w:r>
    </w:p>
    <w:p>
      <w:r>
        <w:t>37</w:t>
      </w:r>
    </w:p>
    <w:p>
      <w:r>
        <w:t>0</w:t>
      </w:r>
    </w:p>
    <w:p>
      <w:r>
        <w:t>- Hộ Cận nghèo</w:t>
      </w:r>
    </w:p>
    <w:p>
      <w:r>
        <w:t>132</w:t>
      </w:r>
    </w:p>
    <w:p>
      <w:r>
        <w:t>63</w:t>
      </w:r>
    </w:p>
    <w:p>
      <w:r>
        <w:t>12</w:t>
      </w:r>
    </w:p>
    <w:p>
      <w:r>
        <w:t>13</w:t>
      </w:r>
    </w:p>
    <w:p>
      <w:r>
        <w:t>8</w:t>
      </w:r>
    </w:p>
    <w:p>
      <w:r>
        <w:t>14</w:t>
      </w:r>
    </w:p>
    <w:p>
      <w:r>
        <w:t>25</w:t>
      </w:r>
    </w:p>
    <w:p>
      <w:r>
        <w:t>0</w:t>
      </w:r>
    </w:p>
    <w:p>
      <w:r>
        <w:t>09</w:t>
      </w:r>
    </w:p>
    <w:p>
      <w:r>
        <w:t>Huyện Ngọc Hiển</w:t>
      </w:r>
    </w:p>
    <w:p>
      <w:r>
        <w:t>123</w:t>
      </w:r>
    </w:p>
    <w:p>
      <w:r>
        <w:t>133</w:t>
      </w:r>
    </w:p>
    <w:p>
      <w:r>
        <w:t>14</w:t>
      </w:r>
    </w:p>
    <w:p>
      <w:r>
        <w:t>53</w:t>
      </w:r>
    </w:p>
    <w:p>
      <w:r>
        <w:t>0</w:t>
      </w:r>
    </w:p>
    <w:p>
      <w:r>
        <w:t>0</w:t>
      </w:r>
    </w:p>
    <w:p>
      <w:r>
        <w:t>19</w:t>
      </w:r>
    </w:p>
    <w:p>
      <w:r>
        <w:t>0</w:t>
      </w:r>
    </w:p>
    <w:p>
      <w:r>
        <w:t>- Hộ nghèo</w:t>
      </w:r>
    </w:p>
    <w:p>
      <w:r>
        <w:t>55</w:t>
      </w:r>
    </w:p>
    <w:p>
      <w:r>
        <w:t>65</w:t>
      </w:r>
    </w:p>
    <w:p>
      <w:r>
        <w:t>8</w:t>
      </w:r>
    </w:p>
    <w:p>
      <w:r>
        <w:t>29</w:t>
      </w:r>
    </w:p>
    <w:p>
      <w:r>
        <w:t>0</w:t>
      </w:r>
    </w:p>
    <w:p>
      <w:r>
        <w:t>0</w:t>
      </w:r>
    </w:p>
    <w:p>
      <w:r>
        <w:t>9</w:t>
      </w:r>
    </w:p>
    <w:p>
      <w:r>
        <w:t>0</w:t>
      </w:r>
    </w:p>
    <w:p>
      <w:r>
        <w:t>- Hộ Cận nghèo</w:t>
      </w:r>
    </w:p>
    <w:p>
      <w:r>
        <w:t>68</w:t>
      </w:r>
    </w:p>
    <w:p>
      <w:r>
        <w:t>68</w:t>
      </w:r>
    </w:p>
    <w:p>
      <w:r>
        <w:t>6</w:t>
      </w:r>
    </w:p>
    <w:p>
      <w:r>
        <w:t>24</w:t>
      </w:r>
    </w:p>
    <w:p>
      <w:r>
        <w:t>0</w:t>
      </w:r>
    </w:p>
    <w:p>
      <w:r>
        <w:t>0</w:t>
      </w:r>
    </w:p>
    <w:p>
      <w:r>
        <w:t>10</w:t>
      </w:r>
    </w:p>
    <w:p>
      <w:r>
        <w:t>0</w:t>
      </w:r>
    </w:p>
    <w:p>
      <w:r>
        <w:t>II</w:t>
      </w:r>
    </w:p>
    <w:p>
      <w:r>
        <w:t>Khu vực nông thôn</w:t>
      </w:r>
    </w:p>
    <w:p>
      <w:r>
        <w:t>- Hộ nghèo</w:t>
      </w:r>
    </w:p>
    <w:p>
      <w:r>
        <w:t>3.550</w:t>
      </w:r>
    </w:p>
    <w:p>
      <w:r>
        <w:t>2.912</w:t>
      </w:r>
    </w:p>
    <w:p>
      <w:r>
        <w:t>980</w:t>
      </w:r>
    </w:p>
    <w:p>
      <w:r>
        <w:t>1.631</w:t>
      </w:r>
    </w:p>
    <w:p>
      <w:r>
        <w:t>1.130</w:t>
      </w:r>
    </w:p>
    <w:p>
      <w:r>
        <w:t>1.067</w:t>
      </w:r>
    </w:p>
    <w:p>
      <w:r>
        <w:t>941</w:t>
      </w:r>
    </w:p>
    <w:p>
      <w:r>
        <w:t>83</w:t>
      </w:r>
    </w:p>
    <w:p>
      <w:r>
        <w:t>- Hộ Cận nghèo</w:t>
      </w:r>
    </w:p>
    <w:p>
      <w:r>
        <w:t>3.230</w:t>
      </w:r>
    </w:p>
    <w:p>
      <w:r>
        <w:t>2.332</w:t>
      </w:r>
    </w:p>
    <w:p>
      <w:r>
        <w:t>763</w:t>
      </w:r>
    </w:p>
    <w:p>
      <w:r>
        <w:t>1293</w:t>
      </w:r>
    </w:p>
    <w:p>
      <w:r>
        <w:t>887</w:t>
      </w:r>
    </w:p>
    <w:p>
      <w:r>
        <w:t>876</w:t>
      </w:r>
    </w:p>
    <w:p>
      <w:r>
        <w:t>691</w:t>
      </w:r>
    </w:p>
    <w:p>
      <w:r>
        <w:t>68</w:t>
      </w:r>
    </w:p>
    <w:p>
      <w:r>
        <w:t>01</w:t>
      </w:r>
    </w:p>
    <w:p>
      <w:r>
        <w:t>Thành phố Cà Mau</w:t>
      </w:r>
    </w:p>
    <w:p>
      <w:r>
        <w:t>258</w:t>
      </w:r>
    </w:p>
    <w:p>
      <w:r>
        <w:t>125</w:t>
      </w:r>
    </w:p>
    <w:p>
      <w:r>
        <w:t>100</w:t>
      </w:r>
    </w:p>
    <w:p>
      <w:r>
        <w:t>77</w:t>
      </w:r>
    </w:p>
    <w:p>
      <w:r>
        <w:t>70</w:t>
      </w:r>
    </w:p>
    <w:p>
      <w:r>
        <w:t>66</w:t>
      </w:r>
    </w:p>
    <w:p>
      <w:r>
        <w:t>98</w:t>
      </w:r>
    </w:p>
    <w:p>
      <w:r>
        <w:t>0</w:t>
      </w:r>
    </w:p>
    <w:p>
      <w:r>
        <w:t>- Hộ nghèo</w:t>
      </w:r>
    </w:p>
    <w:p>
      <w:r>
        <w:t>68</w:t>
      </w:r>
    </w:p>
    <w:p>
      <w:r>
        <w:t>25</w:t>
      </w:r>
    </w:p>
    <w:p>
      <w:r>
        <w:t>47</w:t>
      </w:r>
    </w:p>
    <w:p>
      <w:r>
        <w:t>20</w:t>
      </w:r>
    </w:p>
    <w:p>
      <w:r>
        <w:t>21</w:t>
      </w:r>
    </w:p>
    <w:p>
      <w:r>
        <w:t>21</w:t>
      </w:r>
    </w:p>
    <w:p>
      <w:r>
        <w:t>35</w:t>
      </w:r>
    </w:p>
    <w:p>
      <w:r>
        <w:t>0</w:t>
      </w:r>
    </w:p>
    <w:p>
      <w:r>
        <w:t>- Hộ Cận nghèo</w:t>
      </w:r>
    </w:p>
    <w:p>
      <w:r>
        <w:t>190</w:t>
      </w:r>
    </w:p>
    <w:p>
      <w:r>
        <w:t>100</w:t>
      </w:r>
    </w:p>
    <w:p>
      <w:r>
        <w:t>53</w:t>
      </w:r>
    </w:p>
    <w:p>
      <w:r>
        <w:t>57</w:t>
      </w:r>
    </w:p>
    <w:p>
      <w:r>
        <w:t>49</w:t>
      </w:r>
    </w:p>
    <w:p>
      <w:r>
        <w:t>45</w:t>
      </w:r>
    </w:p>
    <w:p>
      <w:r>
        <w:t>63</w:t>
      </w:r>
    </w:p>
    <w:p>
      <w:r>
        <w:t>0</w:t>
      </w:r>
    </w:p>
    <w:p>
      <w:r>
        <w:t>02</w:t>
      </w:r>
    </w:p>
    <w:p>
      <w:r>
        <w:t>Huyện Thới Bình</w:t>
      </w:r>
    </w:p>
    <w:p>
      <w:r>
        <w:t>1.138</w:t>
      </w:r>
    </w:p>
    <w:p>
      <w:r>
        <w:t>893</w:t>
      </w:r>
    </w:p>
    <w:p>
      <w:r>
        <w:t>373</w:t>
      </w:r>
    </w:p>
    <w:p>
      <w:r>
        <w:t>516</w:t>
      </w:r>
    </w:p>
    <w:p>
      <w:r>
        <w:t>344</w:t>
      </w:r>
    </w:p>
    <w:p>
      <w:r>
        <w:t>263</w:t>
      </w:r>
    </w:p>
    <w:p>
      <w:r>
        <w:t>324</w:t>
      </w:r>
    </w:p>
    <w:p>
      <w:r>
        <w:t>69</w:t>
      </w:r>
    </w:p>
    <w:p>
      <w:r>
        <w:t>- Hộ nghèo</w:t>
      </w:r>
    </w:p>
    <w:p>
      <w:r>
        <w:t>574</w:t>
      </w:r>
    </w:p>
    <w:p>
      <w:r>
        <w:t>454</w:t>
      </w:r>
    </w:p>
    <w:p>
      <w:r>
        <w:t>216</w:t>
      </w:r>
    </w:p>
    <w:p>
      <w:r>
        <w:t>251</w:t>
      </w:r>
    </w:p>
    <w:p>
      <w:r>
        <w:t>192</w:t>
      </w:r>
    </w:p>
    <w:p>
      <w:r>
        <w:t>137</w:t>
      </w:r>
    </w:p>
    <w:p>
      <w:r>
        <w:t>164</w:t>
      </w:r>
    </w:p>
    <w:p>
      <w:r>
        <w:t>32</w:t>
      </w:r>
    </w:p>
    <w:p>
      <w:r>
        <w:t>- Hộ Cận nghèo</w:t>
      </w:r>
    </w:p>
    <w:p>
      <w:r>
        <w:t>564</w:t>
      </w:r>
    </w:p>
    <w:p>
      <w:r>
        <w:t>439</w:t>
      </w:r>
    </w:p>
    <w:p>
      <w:r>
        <w:t>157</w:t>
      </w:r>
    </w:p>
    <w:p>
      <w:r>
        <w:t>265</w:t>
      </w:r>
    </w:p>
    <w:p>
      <w:r>
        <w:t>152</w:t>
      </w:r>
    </w:p>
    <w:p>
      <w:r>
        <w:t>126</w:t>
      </w:r>
    </w:p>
    <w:p>
      <w:r>
        <w:t>160</w:t>
      </w:r>
    </w:p>
    <w:p>
      <w:r>
        <w:t>37</w:t>
      </w:r>
    </w:p>
    <w:p>
      <w:r>
        <w:t>03</w:t>
      </w:r>
    </w:p>
    <w:p>
      <w:r>
        <w:t>Huyện U Minh</w:t>
      </w:r>
    </w:p>
    <w:p>
      <w:r>
        <w:t>1.089</w:t>
      </w:r>
    </w:p>
    <w:p>
      <w:r>
        <w:t>995</w:t>
      </w:r>
    </w:p>
    <w:p>
      <w:r>
        <w:t>224</w:t>
      </w:r>
    </w:p>
    <w:p>
      <w:r>
        <w:t>553</w:t>
      </w:r>
    </w:p>
    <w:p>
      <w:r>
        <w:t>309</w:t>
      </w:r>
    </w:p>
    <w:p>
      <w:r>
        <w:t>375</w:t>
      </w:r>
    </w:p>
    <w:p>
      <w:r>
        <w:t>285</w:t>
      </w:r>
    </w:p>
    <w:p>
      <w:r>
        <w:t>20</w:t>
      </w:r>
    </w:p>
    <w:p>
      <w:r>
        <w:t>- Hộ nghèo</w:t>
      </w:r>
    </w:p>
    <w:p>
      <w:r>
        <w:t>844</w:t>
      </w:r>
    </w:p>
    <w:p>
      <w:r>
        <w:t>792</w:t>
      </w:r>
    </w:p>
    <w:p>
      <w:r>
        <w:t>151</w:t>
      </w:r>
    </w:p>
    <w:p>
      <w:r>
        <w:t>400</w:t>
      </w:r>
    </w:p>
    <w:p>
      <w:r>
        <w:t>227</w:t>
      </w:r>
    </w:p>
    <w:p>
      <w:r>
        <w:t>294</w:t>
      </w:r>
    </w:p>
    <w:p>
      <w:r>
        <w:t>223</w:t>
      </w:r>
    </w:p>
    <w:p>
      <w:r>
        <w:t>20</w:t>
      </w:r>
    </w:p>
    <w:p>
      <w:r>
        <w:t>- Hộ Cận nghèo</w:t>
      </w:r>
    </w:p>
    <w:p>
      <w:r>
        <w:t>245</w:t>
      </w:r>
    </w:p>
    <w:p>
      <w:r>
        <w:t>203</w:t>
      </w:r>
    </w:p>
    <w:p>
      <w:r>
        <w:t>73</w:t>
      </w:r>
    </w:p>
    <w:p>
      <w:r>
        <w:t>153</w:t>
      </w:r>
    </w:p>
    <w:p>
      <w:r>
        <w:t>82</w:t>
      </w:r>
    </w:p>
    <w:p>
      <w:r>
        <w:t>81</w:t>
      </w:r>
    </w:p>
    <w:p>
      <w:r>
        <w:t>62</w:t>
      </w:r>
    </w:p>
    <w:p>
      <w:r>
        <w:t>0</w:t>
      </w:r>
    </w:p>
    <w:p>
      <w:r>
        <w:t>04</w:t>
      </w:r>
    </w:p>
    <w:p>
      <w:r>
        <w:t>Huyện Trần Văn Thời</w:t>
      </w:r>
    </w:p>
    <w:p>
      <w:r>
        <w:t>842</w:t>
      </w:r>
    </w:p>
    <w:p>
      <w:r>
        <w:t>717</w:t>
      </w:r>
    </w:p>
    <w:p>
      <w:r>
        <w:t>206</w:t>
      </w:r>
    </w:p>
    <w:p>
      <w:r>
        <w:t>562</w:t>
      </w:r>
    </w:p>
    <w:p>
      <w:r>
        <w:t>442</w:t>
      </w:r>
    </w:p>
    <w:p>
      <w:r>
        <w:t>443</w:t>
      </w:r>
    </w:p>
    <w:p>
      <w:r>
        <w:t>190</w:t>
      </w:r>
    </w:p>
    <w:p>
      <w:r>
        <w:t>30</w:t>
      </w:r>
    </w:p>
    <w:p>
      <w:r>
        <w:t>- Hộ nghèo</w:t>
      </w:r>
    </w:p>
    <w:p>
      <w:r>
        <w:t>440</w:t>
      </w:r>
    </w:p>
    <w:p>
      <w:r>
        <w:t>383</w:t>
      </w:r>
    </w:p>
    <w:p>
      <w:r>
        <w:t>112</w:t>
      </w:r>
    </w:p>
    <w:p>
      <w:r>
        <w:t>287</w:t>
      </w:r>
    </w:p>
    <w:p>
      <w:r>
        <w:t>207</w:t>
      </w:r>
    </w:p>
    <w:p>
      <w:r>
        <w:t>224</w:t>
      </w:r>
    </w:p>
    <w:p>
      <w:r>
        <w:t>120</w:t>
      </w:r>
    </w:p>
    <w:p>
      <w:r>
        <w:t>13</w:t>
      </w:r>
    </w:p>
    <w:p>
      <w:r>
        <w:t>- Hộ Cận nghèo</w:t>
      </w:r>
    </w:p>
    <w:p>
      <w:r>
        <w:t>402</w:t>
      </w:r>
    </w:p>
    <w:p>
      <w:r>
        <w:t>334</w:t>
      </w:r>
    </w:p>
    <w:p>
      <w:r>
        <w:t>94</w:t>
      </w:r>
    </w:p>
    <w:p>
      <w:r>
        <w:t>275</w:t>
      </w:r>
    </w:p>
    <w:p>
      <w:r>
        <w:t>235</w:t>
      </w:r>
    </w:p>
    <w:p>
      <w:r>
        <w:t>219</w:t>
      </w:r>
    </w:p>
    <w:p>
      <w:r>
        <w:t>70</w:t>
      </w:r>
    </w:p>
    <w:p>
      <w:r>
        <w:t>17</w:t>
      </w:r>
    </w:p>
    <w:p>
      <w:r>
        <w:t>05</w:t>
      </w:r>
    </w:p>
    <w:p>
      <w:r>
        <w:t>Huyện Đầm Dơi</w:t>
      </w:r>
    </w:p>
    <w:p>
      <w:r>
        <w:t>1.149</w:t>
      </w:r>
    </w:p>
    <w:p>
      <w:r>
        <w:t>991</w:t>
      </w:r>
    </w:p>
    <w:p>
      <w:r>
        <w:t>257</w:t>
      </w:r>
    </w:p>
    <w:p>
      <w:r>
        <w:t>647</w:t>
      </w:r>
    </w:p>
    <w:p>
      <w:r>
        <w:t>512</w:t>
      </w:r>
    </w:p>
    <w:p>
      <w:r>
        <w:t>383</w:t>
      </w:r>
    </w:p>
    <w:p>
      <w:r>
        <w:t>331</w:t>
      </w:r>
    </w:p>
    <w:p>
      <w:r>
        <w:t>24</w:t>
      </w:r>
    </w:p>
    <w:p>
      <w:r>
        <w:t>- Hộ nghèo</w:t>
      </w:r>
    </w:p>
    <w:p>
      <w:r>
        <w:t>723</w:t>
      </w:r>
    </w:p>
    <w:p>
      <w:r>
        <w:t>613</w:t>
      </w:r>
    </w:p>
    <w:p>
      <w:r>
        <w:t>181</w:t>
      </w:r>
    </w:p>
    <w:p>
      <w:r>
        <w:t>439</w:t>
      </w:r>
    </w:p>
    <w:p>
      <w:r>
        <w:t>343</w:t>
      </w:r>
    </w:p>
    <w:p>
      <w:r>
        <w:t>220</w:t>
      </w:r>
    </w:p>
    <w:p>
      <w:r>
        <w:t>218</w:t>
      </w:r>
    </w:p>
    <w:p>
      <w:r>
        <w:t>14</w:t>
      </w:r>
    </w:p>
    <w:p>
      <w:r>
        <w:t>- Hộ Cận nghèo</w:t>
      </w:r>
    </w:p>
    <w:p>
      <w:r>
        <w:t>426</w:t>
      </w:r>
    </w:p>
    <w:p>
      <w:r>
        <w:t>378</w:t>
      </w:r>
    </w:p>
    <w:p>
      <w:r>
        <w:t>76</w:t>
      </w:r>
    </w:p>
    <w:p>
      <w:r>
        <w:t>208</w:t>
      </w:r>
    </w:p>
    <w:p>
      <w:r>
        <w:t>169</w:t>
      </w:r>
    </w:p>
    <w:p>
      <w:r>
        <w:t>163</w:t>
      </w:r>
    </w:p>
    <w:p>
      <w:r>
        <w:t>113</w:t>
      </w:r>
    </w:p>
    <w:p>
      <w:r>
        <w:t>10</w:t>
      </w:r>
    </w:p>
    <w:p>
      <w:r>
        <w:t>06</w:t>
      </w:r>
    </w:p>
    <w:p>
      <w:r>
        <w:t>Huyện Cái Nước</w:t>
      </w:r>
    </w:p>
    <w:p>
      <w:r>
        <w:t>818</w:t>
      </w:r>
    </w:p>
    <w:p>
      <w:r>
        <w:t>402</w:t>
      </w:r>
    </w:p>
    <w:p>
      <w:r>
        <w:t>188</w:t>
      </w:r>
    </w:p>
    <w:p>
      <w:r>
        <w:t>105</w:t>
      </w:r>
    </w:p>
    <w:p>
      <w:r>
        <w:t>75</w:t>
      </w:r>
    </w:p>
    <w:p>
      <w:r>
        <w:t>120</w:t>
      </w:r>
    </w:p>
    <w:p>
      <w:r>
        <w:t>132</w:t>
      </w:r>
    </w:p>
    <w:p>
      <w:r>
        <w:t>0</w:t>
      </w:r>
    </w:p>
    <w:p>
      <w:r>
        <w:t>- Hộ nghèo</w:t>
      </w:r>
    </w:p>
    <w:p>
      <w:r>
        <w:t>214</w:t>
      </w:r>
    </w:p>
    <w:p>
      <w:r>
        <w:t>122</w:t>
      </w:r>
    </w:p>
    <w:p>
      <w:r>
        <w:t>79</w:t>
      </w:r>
    </w:p>
    <w:p>
      <w:r>
        <w:t>34</w:t>
      </w:r>
    </w:p>
    <w:p>
      <w:r>
        <w:t>28</w:t>
      </w:r>
    </w:p>
    <w:p>
      <w:r>
        <w:t>42</w:t>
      </w:r>
    </w:p>
    <w:p>
      <w:r>
        <w:t>55</w:t>
      </w:r>
    </w:p>
    <w:p>
      <w:r>
        <w:t>0</w:t>
      </w:r>
    </w:p>
    <w:p>
      <w:r>
        <w:t>- Hộ Cận nghèo</w:t>
      </w:r>
    </w:p>
    <w:p>
      <w:r>
        <w:t>604</w:t>
      </w:r>
    </w:p>
    <w:p>
      <w:r>
        <w:t>280</w:t>
      </w:r>
    </w:p>
    <w:p>
      <w:r>
        <w:t>109</w:t>
      </w:r>
    </w:p>
    <w:p>
      <w:r>
        <w:t>71</w:t>
      </w:r>
    </w:p>
    <w:p>
      <w:r>
        <w:t>47</w:t>
      </w:r>
    </w:p>
    <w:p>
      <w:r>
        <w:t>78</w:t>
      </w:r>
    </w:p>
    <w:p>
      <w:r>
        <w:t>77</w:t>
      </w:r>
    </w:p>
    <w:p>
      <w:r>
        <w:t>0</w:t>
      </w:r>
    </w:p>
    <w:p>
      <w:r>
        <w:t>07</w:t>
      </w:r>
    </w:p>
    <w:p>
      <w:r>
        <w:t>Huyện Phú Tân</w:t>
      </w:r>
    </w:p>
    <w:p>
      <w:r>
        <w:t>408</w:t>
      </w:r>
    </w:p>
    <w:p>
      <w:r>
        <w:t>328</w:t>
      </w:r>
    </w:p>
    <w:p>
      <w:r>
        <w:t>92</w:t>
      </w:r>
    </w:p>
    <w:p>
      <w:r>
        <w:t>162</w:t>
      </w:r>
    </w:p>
    <w:p>
      <w:r>
        <w:t>102</w:t>
      </w:r>
    </w:p>
    <w:p>
      <w:r>
        <w:t>101</w:t>
      </w:r>
    </w:p>
    <w:p>
      <w:r>
        <w:t>91</w:t>
      </w:r>
    </w:p>
    <w:p>
      <w:r>
        <w:t>6</w:t>
      </w:r>
    </w:p>
    <w:p>
      <w:r>
        <w:t>- Hộ nghèo</w:t>
      </w:r>
    </w:p>
    <w:p>
      <w:r>
        <w:t>149</w:t>
      </w:r>
    </w:p>
    <w:p>
      <w:r>
        <w:t>125</w:t>
      </w:r>
    </w:p>
    <w:p>
      <w:r>
        <w:t>46</w:t>
      </w:r>
    </w:p>
    <w:p>
      <w:r>
        <w:t>51</w:t>
      </w:r>
    </w:p>
    <w:p>
      <w:r>
        <w:t>36</w:t>
      </w:r>
    </w:p>
    <w:p>
      <w:r>
        <w:t>40</w:t>
      </w:r>
    </w:p>
    <w:p>
      <w:r>
        <w:t>39</w:t>
      </w:r>
    </w:p>
    <w:p>
      <w:r>
        <w:t>2</w:t>
      </w:r>
    </w:p>
    <w:p>
      <w:r>
        <w:t>- Hộ Cận nghèo</w:t>
      </w:r>
    </w:p>
    <w:p>
      <w:r>
        <w:t>259</w:t>
      </w:r>
    </w:p>
    <w:p>
      <w:r>
        <w:t>203</w:t>
      </w:r>
    </w:p>
    <w:p>
      <w:r>
        <w:t>46</w:t>
      </w:r>
    </w:p>
    <w:p>
      <w:r>
        <w:t>111</w:t>
      </w:r>
    </w:p>
    <w:p>
      <w:r>
        <w:t>66</w:t>
      </w:r>
    </w:p>
    <w:p>
      <w:r>
        <w:t>61</w:t>
      </w:r>
    </w:p>
    <w:p>
      <w:r>
        <w:t>52</w:t>
      </w:r>
    </w:p>
    <w:p>
      <w:r>
        <w:t>4</w:t>
      </w:r>
    </w:p>
    <w:p>
      <w:r>
        <w:t>08</w:t>
      </w:r>
    </w:p>
    <w:p>
      <w:r>
        <w:t>Huyện Năm Căn</w:t>
      </w:r>
    </w:p>
    <w:p>
      <w:r>
        <w:t>342</w:t>
      </w:r>
    </w:p>
    <w:p>
      <w:r>
        <w:t>156</w:t>
      </w:r>
    </w:p>
    <w:p>
      <w:r>
        <w:t>124</w:t>
      </w:r>
    </w:p>
    <w:p>
      <w:r>
        <w:t>41</w:t>
      </w:r>
    </w:p>
    <w:p>
      <w:r>
        <w:t>63</w:t>
      </w:r>
    </w:p>
    <w:p>
      <w:r>
        <w:t>105</w:t>
      </w:r>
    </w:p>
    <w:p>
      <w:r>
        <w:t>58</w:t>
      </w:r>
    </w:p>
    <w:p>
      <w:r>
        <w:t>0</w:t>
      </w:r>
    </w:p>
    <w:p>
      <w:r>
        <w:t>- Hộ nghèo</w:t>
      </w:r>
    </w:p>
    <w:p>
      <w:r>
        <w:t>134</w:t>
      </w:r>
    </w:p>
    <w:p>
      <w:r>
        <w:t>54</w:t>
      </w:r>
    </w:p>
    <w:p>
      <w:r>
        <w:t>57</w:t>
      </w:r>
    </w:p>
    <w:p>
      <w:r>
        <w:t>19</w:t>
      </w:r>
    </w:p>
    <w:p>
      <w:r>
        <w:t>27</w:t>
      </w:r>
    </w:p>
    <w:p>
      <w:r>
        <w:t>41</w:t>
      </w:r>
    </w:p>
    <w:p>
      <w:r>
        <w:t>21</w:t>
      </w:r>
    </w:p>
    <w:p>
      <w:r>
        <w:t>0</w:t>
      </w:r>
    </w:p>
    <w:p>
      <w:r>
        <w:t>- Hộ Cận nghèo</w:t>
      </w:r>
    </w:p>
    <w:p>
      <w:r>
        <w:t>208</w:t>
      </w:r>
    </w:p>
    <w:p>
      <w:r>
        <w:t>102</w:t>
      </w:r>
    </w:p>
    <w:p>
      <w:r>
        <w:t>67</w:t>
      </w:r>
    </w:p>
    <w:p>
      <w:r>
        <w:t>22</w:t>
      </w:r>
    </w:p>
    <w:p>
      <w:r>
        <w:t>36</w:t>
      </w:r>
    </w:p>
    <w:p>
      <w:r>
        <w:t>64</w:t>
      </w:r>
    </w:p>
    <w:p>
      <w:r>
        <w:t>37</w:t>
      </w:r>
    </w:p>
    <w:p>
      <w:r>
        <w:t>0</w:t>
      </w:r>
    </w:p>
    <w:p>
      <w:r>
        <w:t>09</w:t>
      </w:r>
    </w:p>
    <w:p>
      <w:r>
        <w:t>Huyện Ngọc Hiển</w:t>
      </w:r>
    </w:p>
    <w:p>
      <w:r>
        <w:t>736</w:t>
      </w:r>
    </w:p>
    <w:p>
      <w:r>
        <w:t>637</w:t>
      </w:r>
    </w:p>
    <w:p>
      <w:r>
        <w:t>179</w:t>
      </w:r>
    </w:p>
    <w:p>
      <w:r>
        <w:t>261</w:t>
      </w:r>
    </w:p>
    <w:p>
      <w:r>
        <w:t>100</w:t>
      </w:r>
    </w:p>
    <w:p>
      <w:r>
        <w:t>87</w:t>
      </w:r>
    </w:p>
    <w:p>
      <w:r>
        <w:t>123</w:t>
      </w:r>
    </w:p>
    <w:p>
      <w:r>
        <w:t>2</w:t>
      </w:r>
    </w:p>
    <w:p>
      <w:r>
        <w:t>- Hộ nghèo</w:t>
      </w:r>
    </w:p>
    <w:p>
      <w:r>
        <w:t>404</w:t>
      </w:r>
    </w:p>
    <w:p>
      <w:r>
        <w:t>344</w:t>
      </w:r>
    </w:p>
    <w:p>
      <w:r>
        <w:t>91</w:t>
      </w:r>
    </w:p>
    <w:p>
      <w:r>
        <w:t>130</w:t>
      </w:r>
    </w:p>
    <w:p>
      <w:r>
        <w:t>49</w:t>
      </w:r>
    </w:p>
    <w:p>
      <w:r>
        <w:t>48</w:t>
      </w:r>
    </w:p>
    <w:p>
      <w:r>
        <w:t>66</w:t>
      </w:r>
    </w:p>
    <w:p>
      <w:r>
        <w:t>2</w:t>
      </w:r>
    </w:p>
    <w:p>
      <w:r>
        <w:t>- Hộ Cận nghèo</w:t>
      </w:r>
    </w:p>
    <w:p>
      <w:r>
        <w:t>332</w:t>
      </w:r>
    </w:p>
    <w:p>
      <w:r>
        <w:t>293</w:t>
      </w:r>
    </w:p>
    <w:p>
      <w:r>
        <w:t>88</w:t>
      </w:r>
    </w:p>
    <w:p>
      <w:r>
        <w:t>131</w:t>
      </w:r>
    </w:p>
    <w:p>
      <w:r>
        <w:t>51</w:t>
      </w:r>
    </w:p>
    <w:p>
      <w:r>
        <w:t>39</w:t>
      </w:r>
    </w:p>
    <w:p>
      <w:r>
        <w:t>57</w:t>
      </w:r>
    </w:p>
    <w:p>
      <w:r>
        <w:t>0</w:t>
      </w:r>
    </w:p>
    <w:p>
      <w:r>
        <w:t>III</w:t>
      </w:r>
    </w:p>
    <w:p>
      <w:r>
        <w:t>Tổng cộng (I + II)</w:t>
      </w:r>
    </w:p>
    <w:p>
      <w:r>
        <w:t>- Hộ nghèo</w:t>
      </w:r>
    </w:p>
    <w:p>
      <w:r>
        <w:t>3.856</w:t>
      </w:r>
    </w:p>
    <w:p>
      <w:r>
        <w:t>3.150</w:t>
      </w:r>
    </w:p>
    <w:p>
      <w:r>
        <w:t>1.074</w:t>
      </w:r>
    </w:p>
    <w:p>
      <w:r>
        <w:t>1.788</w:t>
      </w:r>
    </w:p>
    <w:p>
      <w:r>
        <w:t>1.230</w:t>
      </w:r>
    </w:p>
    <w:p>
      <w:r>
        <w:t>1.178</w:t>
      </w:r>
    </w:p>
    <w:p>
      <w:r>
        <w:t>1.043</w:t>
      </w:r>
    </w:p>
    <w:p>
      <w:r>
        <w:t>84</w:t>
      </w:r>
    </w:p>
    <w:p>
      <w:r>
        <w:t>- Hộ Cận nghèo</w:t>
      </w:r>
    </w:p>
    <w:p>
      <w:r>
        <w:t>3.763</w:t>
      </w:r>
    </w:p>
    <w:p>
      <w:r>
        <w:t>2.699</w:t>
      </w:r>
    </w:p>
    <w:p>
      <w:r>
        <w:t>852</w:t>
      </w:r>
    </w:p>
    <w:p>
      <w:r>
        <w:t>1525</w:t>
      </w:r>
    </w:p>
    <w:p>
      <w:r>
        <w:t>1.019</w:t>
      </w:r>
    </w:p>
    <w:p>
      <w:r>
        <w:t>1.015</w:t>
      </w:r>
    </w:p>
    <w:p>
      <w:r>
        <w:t>796</w:t>
      </w:r>
    </w:p>
    <w:p>
      <w:r>
        <w:t>70</w:t>
      </w:r>
    </w:p>
    <w:p>
      <w:r>
        <w:t>01</w:t>
      </w:r>
    </w:p>
    <w:p>
      <w:r>
        <w:t>Thành phố Cà Mau</w:t>
      </w:r>
    </w:p>
    <w:p>
      <w:r>
        <w:t>427</w:t>
      </w:r>
    </w:p>
    <w:p>
      <w:r>
        <w:t>229</w:t>
      </w:r>
    </w:p>
    <w:p>
      <w:r>
        <w:t>138</w:t>
      </w:r>
    </w:p>
    <w:p>
      <w:r>
        <w:t>141</w:t>
      </w:r>
    </w:p>
    <w:p>
      <w:r>
        <w:t>137</w:t>
      </w:r>
    </w:p>
    <w:p>
      <w:r>
        <w:t>131</w:t>
      </w:r>
    </w:p>
    <w:p>
      <w:r>
        <w:t>138</w:t>
      </w:r>
    </w:p>
    <w:p>
      <w:r>
        <w:t>0</w:t>
      </w:r>
    </w:p>
    <w:p>
      <w:r>
        <w:t>- Hộ nghèo</w:t>
      </w:r>
    </w:p>
    <w:p>
      <w:r>
        <w:t>121</w:t>
      </w:r>
    </w:p>
    <w:p>
      <w:r>
        <w:t>51</w:t>
      </w:r>
    </w:p>
    <w:p>
      <w:r>
        <w:t>65</w:t>
      </w:r>
    </w:p>
    <w:p>
      <w:r>
        <w:t>39</w:t>
      </w:r>
    </w:p>
    <w:p>
      <w:r>
        <w:t>47</w:t>
      </w:r>
    </w:p>
    <w:p>
      <w:r>
        <w:t>41</w:t>
      </w:r>
    </w:p>
    <w:p>
      <w:r>
        <w:t>51</w:t>
      </w:r>
    </w:p>
    <w:p>
      <w:r>
        <w:t>0</w:t>
      </w:r>
    </w:p>
    <w:p>
      <w:r>
        <w:t>- Hộ Cận nghèo</w:t>
      </w:r>
    </w:p>
    <w:p>
      <w:r>
        <w:t>306</w:t>
      </w:r>
    </w:p>
    <w:p>
      <w:r>
        <w:t>178</w:t>
      </w:r>
    </w:p>
    <w:p>
      <w:r>
        <w:t>73</w:t>
      </w:r>
    </w:p>
    <w:p>
      <w:r>
        <w:t>102</w:t>
      </w:r>
    </w:p>
    <w:p>
      <w:r>
        <w:t>90</w:t>
      </w:r>
    </w:p>
    <w:p>
      <w:r>
        <w:t>90</w:t>
      </w:r>
    </w:p>
    <w:p>
      <w:r>
        <w:t>87</w:t>
      </w:r>
    </w:p>
    <w:p>
      <w:r>
        <w:t>0</w:t>
      </w:r>
    </w:p>
    <w:p>
      <w:r>
        <w:t>02</w:t>
      </w:r>
    </w:p>
    <w:p>
      <w:r>
        <w:t>Huyện Thới Bình</w:t>
      </w:r>
    </w:p>
    <w:p>
      <w:r>
        <w:t>1.138</w:t>
      </w:r>
    </w:p>
    <w:p>
      <w:r>
        <w:t>893</w:t>
      </w:r>
    </w:p>
    <w:p>
      <w:r>
        <w:t>373</w:t>
      </w:r>
    </w:p>
    <w:p>
      <w:r>
        <w:t>516</w:t>
      </w:r>
    </w:p>
    <w:p>
      <w:r>
        <w:t>344</w:t>
      </w:r>
    </w:p>
    <w:p>
      <w:r>
        <w:t>263</w:t>
      </w:r>
    </w:p>
    <w:p>
      <w:r>
        <w:t>324</w:t>
      </w:r>
    </w:p>
    <w:p>
      <w:r>
        <w:t>69</w:t>
      </w:r>
    </w:p>
    <w:p>
      <w:r>
        <w:t>- Hộ nghèo</w:t>
      </w:r>
    </w:p>
    <w:p>
      <w:r>
        <w:t>574</w:t>
      </w:r>
    </w:p>
    <w:p>
      <w:r>
        <w:t>454</w:t>
      </w:r>
    </w:p>
    <w:p>
      <w:r>
        <w:t>216</w:t>
      </w:r>
    </w:p>
    <w:p>
      <w:r>
        <w:t>251</w:t>
      </w:r>
    </w:p>
    <w:p>
      <w:r>
        <w:t>192</w:t>
      </w:r>
    </w:p>
    <w:p>
      <w:r>
        <w:t>137</w:t>
      </w:r>
    </w:p>
    <w:p>
      <w:r>
        <w:t>164</w:t>
      </w:r>
    </w:p>
    <w:p>
      <w:r>
        <w:t>32</w:t>
      </w:r>
    </w:p>
    <w:p>
      <w:r>
        <w:t>- Hộ Cận nghèo</w:t>
      </w:r>
    </w:p>
    <w:p>
      <w:r>
        <w:t>564</w:t>
      </w:r>
    </w:p>
    <w:p>
      <w:r>
        <w:t>439</w:t>
      </w:r>
    </w:p>
    <w:p>
      <w:r>
        <w:t>157</w:t>
      </w:r>
    </w:p>
    <w:p>
      <w:r>
        <w:t>265</w:t>
      </w:r>
    </w:p>
    <w:p>
      <w:r>
        <w:t>152</w:t>
      </w:r>
    </w:p>
    <w:p>
      <w:r>
        <w:t>126</w:t>
      </w:r>
    </w:p>
    <w:p>
      <w:r>
        <w:t>160</w:t>
      </w:r>
    </w:p>
    <w:p>
      <w:r>
        <w:t>37</w:t>
      </w:r>
    </w:p>
    <w:p>
      <w:r>
        <w:t>03</w:t>
      </w:r>
    </w:p>
    <w:p>
      <w:r>
        <w:t>Huyện U Minh</w:t>
      </w:r>
    </w:p>
    <w:p>
      <w:r>
        <w:t>1.124</w:t>
      </w:r>
    </w:p>
    <w:p>
      <w:r>
        <w:t>995</w:t>
      </w:r>
    </w:p>
    <w:p>
      <w:r>
        <w:t>257</w:t>
      </w:r>
    </w:p>
    <w:p>
      <w:r>
        <w:t>584</w:t>
      </w:r>
    </w:p>
    <w:p>
      <w:r>
        <w:t>338</w:t>
      </w:r>
    </w:p>
    <w:p>
      <w:r>
        <w:t>394</w:t>
      </w:r>
    </w:p>
    <w:p>
      <w:r>
        <w:t>302</w:t>
      </w:r>
    </w:p>
    <w:p>
      <w:r>
        <w:t>23</w:t>
      </w:r>
    </w:p>
    <w:p>
      <w:r>
        <w:t>- Hộ nghèo</w:t>
      </w:r>
    </w:p>
    <w:p>
      <w:r>
        <w:t>854</w:t>
      </w:r>
    </w:p>
    <w:p>
      <w:r>
        <w:t>792</w:t>
      </w:r>
    </w:p>
    <w:p>
      <w:r>
        <w:t>165</w:t>
      </w:r>
    </w:p>
    <w:p>
      <w:r>
        <w:t>409</w:t>
      </w:r>
    </w:p>
    <w:p>
      <w:r>
        <w:t>241</w:t>
      </w:r>
    </w:p>
    <w:p>
      <w:r>
        <w:t>304</w:t>
      </w:r>
    </w:p>
    <w:p>
      <w:r>
        <w:t>229</w:t>
      </w:r>
    </w:p>
    <w:p>
      <w:r>
        <w:t>21</w:t>
      </w:r>
    </w:p>
    <w:p>
      <w:r>
        <w:t>- Hộ Cận nghèo</w:t>
      </w:r>
    </w:p>
    <w:p>
      <w:r>
        <w:t>270</w:t>
      </w:r>
    </w:p>
    <w:p>
      <w:r>
        <w:t>203</w:t>
      </w:r>
    </w:p>
    <w:p>
      <w:r>
        <w:t>92</w:t>
      </w:r>
    </w:p>
    <w:p>
      <w:r>
        <w:t>175</w:t>
      </w:r>
    </w:p>
    <w:p>
      <w:r>
        <w:t>97</w:t>
      </w:r>
    </w:p>
    <w:p>
      <w:r>
        <w:t>90</w:t>
      </w:r>
    </w:p>
    <w:p>
      <w:r>
        <w:t>73</w:t>
      </w:r>
    </w:p>
    <w:p>
      <w:r>
        <w:t>2</w:t>
      </w:r>
    </w:p>
    <w:p>
      <w:r>
        <w:t>04</w:t>
      </w:r>
    </w:p>
    <w:p>
      <w:r>
        <w:t>Huyện Trần Văn Thời</w:t>
      </w:r>
    </w:p>
    <w:p>
      <w:r>
        <w:t>991</w:t>
      </w:r>
    </w:p>
    <w:p>
      <w:r>
        <w:t>854</w:t>
      </w:r>
    </w:p>
    <w:p>
      <w:r>
        <w:t>244</w:t>
      </w:r>
    </w:p>
    <w:p>
      <w:r>
        <w:t>696</w:t>
      </w:r>
    </w:p>
    <w:p>
      <w:r>
        <w:t>563</w:t>
      </w:r>
    </w:p>
    <w:p>
      <w:r>
        <w:t>569</w:t>
      </w:r>
    </w:p>
    <w:p>
      <w:r>
        <w:t>232</w:t>
      </w:r>
    </w:p>
    <w:p>
      <w:r>
        <w:t>30</w:t>
      </w:r>
    </w:p>
    <w:p>
      <w:r>
        <w:t>- Hộ nghèo</w:t>
      </w:r>
    </w:p>
    <w:p>
      <w:r>
        <w:t>516</w:t>
      </w:r>
    </w:p>
    <w:p>
      <w:r>
        <w:t>453</w:t>
      </w:r>
    </w:p>
    <w:p>
      <w:r>
        <w:t>131</w:t>
      </w:r>
    </w:p>
    <w:p>
      <w:r>
        <w:t>354</w:t>
      </w:r>
    </w:p>
    <w:p>
      <w:r>
        <w:t>261</w:t>
      </w:r>
    </w:p>
    <w:p>
      <w:r>
        <w:t>285</w:t>
      </w:r>
    </w:p>
    <w:p>
      <w:r>
        <w:t>150</w:t>
      </w:r>
    </w:p>
    <w:p>
      <w:r>
        <w:t>13</w:t>
      </w:r>
    </w:p>
    <w:p>
      <w:r>
        <w:t>- Hộ Cận nghèo</w:t>
      </w:r>
    </w:p>
    <w:p>
      <w:r>
        <w:t>475</w:t>
      </w:r>
    </w:p>
    <w:p>
      <w:r>
        <w:t>401</w:t>
      </w:r>
    </w:p>
    <w:p>
      <w:r>
        <w:t>113</w:t>
      </w:r>
    </w:p>
    <w:p>
      <w:r>
        <w:t>342</w:t>
      </w:r>
    </w:p>
    <w:p>
      <w:r>
        <w:t>302</w:t>
      </w:r>
    </w:p>
    <w:p>
      <w:r>
        <w:t>284</w:t>
      </w:r>
    </w:p>
    <w:p>
      <w:r>
        <w:t>82</w:t>
      </w:r>
    </w:p>
    <w:p>
      <w:r>
        <w:t>17</w:t>
      </w:r>
    </w:p>
    <w:p>
      <w:r>
        <w:t>05</w:t>
      </w:r>
    </w:p>
    <w:p>
      <w:r>
        <w:t>Huyện Đầm Dơi</w:t>
      </w:r>
    </w:p>
    <w:p>
      <w:r>
        <w:t>1.158</w:t>
      </w:r>
    </w:p>
    <w:p>
      <w:r>
        <w:t>994</w:t>
      </w:r>
    </w:p>
    <w:p>
      <w:r>
        <w:t>257</w:t>
      </w:r>
    </w:p>
    <w:p>
      <w:r>
        <w:t>650</w:t>
      </w:r>
    </w:p>
    <w:p>
      <w:r>
        <w:t>513</w:t>
      </w:r>
    </w:p>
    <w:p>
      <w:r>
        <w:t>384</w:t>
      </w:r>
    </w:p>
    <w:p>
      <w:r>
        <w:t>334</w:t>
      </w:r>
    </w:p>
    <w:p>
      <w:r>
        <w:t>24</w:t>
      </w:r>
    </w:p>
    <w:p>
      <w:r>
        <w:t>- Hộ nghèo</w:t>
      </w:r>
    </w:p>
    <w:p>
      <w:r>
        <w:t>726</w:t>
      </w:r>
    </w:p>
    <w:p>
      <w:r>
        <w:t>615</w:t>
      </w:r>
    </w:p>
    <w:p>
      <w:r>
        <w:t>181</w:t>
      </w:r>
    </w:p>
    <w:p>
      <w:r>
        <w:t>441</w:t>
      </w:r>
    </w:p>
    <w:p>
      <w:r>
        <w:t>344</w:t>
      </w:r>
    </w:p>
    <w:p>
      <w:r>
        <w:t>220</w:t>
      </w:r>
    </w:p>
    <w:p>
      <w:r>
        <w:t>220</w:t>
      </w:r>
    </w:p>
    <w:p>
      <w:r>
        <w:t>14</w:t>
      </w:r>
    </w:p>
    <w:p>
      <w:r>
        <w:t>- Hộ Cận nghèo</w:t>
      </w:r>
    </w:p>
    <w:p>
      <w:r>
        <w:t>432</w:t>
      </w:r>
    </w:p>
    <w:p>
      <w:r>
        <w:t>379</w:t>
      </w:r>
    </w:p>
    <w:p>
      <w:r>
        <w:t>76</w:t>
      </w:r>
    </w:p>
    <w:p>
      <w:r>
        <w:t>209</w:t>
      </w:r>
    </w:p>
    <w:p>
      <w:r>
        <w:t>169</w:t>
      </w:r>
    </w:p>
    <w:p>
      <w:r>
        <w:t>164</w:t>
      </w:r>
    </w:p>
    <w:p>
      <w:r>
        <w:t>114</w:t>
      </w:r>
    </w:p>
    <w:p>
      <w:r>
        <w:t>10</w:t>
      </w:r>
    </w:p>
    <w:p>
      <w:r>
        <w:t>06</w:t>
      </w:r>
    </w:p>
    <w:p>
      <w:r>
        <w:t>Huyện Cái Nước</w:t>
      </w:r>
    </w:p>
    <w:p>
      <w:r>
        <w:t>843</w:t>
      </w:r>
    </w:p>
    <w:p>
      <w:r>
        <w:t>404</w:t>
      </w:r>
    </w:p>
    <w:p>
      <w:r>
        <w:t>189</w:t>
      </w:r>
    </w:p>
    <w:p>
      <w:r>
        <w:t>105</w:t>
      </w:r>
    </w:p>
    <w:p>
      <w:r>
        <w:t>76</w:t>
      </w:r>
    </w:p>
    <w:p>
      <w:r>
        <w:t>120</w:t>
      </w:r>
    </w:p>
    <w:p>
      <w:r>
        <w:t>134</w:t>
      </w:r>
    </w:p>
    <w:p>
      <w:r>
        <w:t>0</w:t>
      </w:r>
    </w:p>
    <w:p>
      <w:r>
        <w:t>- Hộ nghèo</w:t>
      </w:r>
    </w:p>
    <w:p>
      <w:r>
        <w:t>214</w:t>
      </w:r>
    </w:p>
    <w:p>
      <w:r>
        <w:t>122</w:t>
      </w:r>
    </w:p>
    <w:p>
      <w:r>
        <w:t>79</w:t>
      </w:r>
    </w:p>
    <w:p>
      <w:r>
        <w:t>34</w:t>
      </w:r>
    </w:p>
    <w:p>
      <w:r>
        <w:t>28</w:t>
      </w:r>
    </w:p>
    <w:p>
      <w:r>
        <w:t>42</w:t>
      </w:r>
    </w:p>
    <w:p>
      <w:r>
        <w:t>55</w:t>
      </w:r>
    </w:p>
    <w:p>
      <w:r>
        <w:t>0</w:t>
      </w:r>
    </w:p>
    <w:p>
      <w:r>
        <w:t>- Hộ Cận nghèo</w:t>
      </w:r>
    </w:p>
    <w:p>
      <w:r>
        <w:t>629</w:t>
      </w:r>
    </w:p>
    <w:p>
      <w:r>
        <w:t>282</w:t>
      </w:r>
    </w:p>
    <w:p>
      <w:r>
        <w:t>110</w:t>
      </w:r>
    </w:p>
    <w:p>
      <w:r>
        <w:t>71</w:t>
      </w:r>
    </w:p>
    <w:p>
      <w:r>
        <w:t>48</w:t>
      </w:r>
    </w:p>
    <w:p>
      <w:r>
        <w:t>78</w:t>
      </w:r>
    </w:p>
    <w:p>
      <w:r>
        <w:t>79</w:t>
      </w:r>
    </w:p>
    <w:p>
      <w:r>
        <w:t>0</w:t>
      </w:r>
    </w:p>
    <w:p>
      <w:r>
        <w:t>07</w:t>
      </w:r>
    </w:p>
    <w:p>
      <w:r>
        <w:t>Huyện Phú Tân</w:t>
      </w:r>
    </w:p>
    <w:p>
      <w:r>
        <w:t>511</w:t>
      </w:r>
    </w:p>
    <w:p>
      <w:r>
        <w:t>431</w:t>
      </w:r>
    </w:p>
    <w:p>
      <w:r>
        <w:t>106</w:t>
      </w:r>
    </w:p>
    <w:p>
      <w:r>
        <w:t>227</w:t>
      </w:r>
    </w:p>
    <w:p>
      <w:r>
        <w:t>102</w:t>
      </w:r>
    </w:p>
    <w:p>
      <w:r>
        <w:t>112</w:t>
      </w:r>
    </w:p>
    <w:p>
      <w:r>
        <w:t>113</w:t>
      </w:r>
    </w:p>
    <w:p>
      <w:r>
        <w:t>6</w:t>
      </w:r>
    </w:p>
    <w:p>
      <w:r>
        <w:t>- Hộ nghèo</w:t>
      </w:r>
    </w:p>
    <w:p>
      <w:r>
        <w:t>164</w:t>
      </w:r>
    </w:p>
    <w:p>
      <w:r>
        <w:t>140</w:t>
      </w:r>
    </w:p>
    <w:p>
      <w:r>
        <w:t>48</w:t>
      </w:r>
    </w:p>
    <w:p>
      <w:r>
        <w:t>56</w:t>
      </w:r>
    </w:p>
    <w:p>
      <w:r>
        <w:t>36</w:t>
      </w:r>
    </w:p>
    <w:p>
      <w:r>
        <w:t>46</w:t>
      </w:r>
    </w:p>
    <w:p>
      <w:r>
        <w:t>41</w:t>
      </w:r>
    </w:p>
    <w:p>
      <w:r>
        <w:t>2</w:t>
      </w:r>
    </w:p>
    <w:p>
      <w:r>
        <w:t>- Hộ Cận nghèo</w:t>
      </w:r>
    </w:p>
    <w:p>
      <w:r>
        <w:t>347</w:t>
      </w:r>
    </w:p>
    <w:p>
      <w:r>
        <w:t>291</w:t>
      </w:r>
    </w:p>
    <w:p>
      <w:r>
        <w:t>58</w:t>
      </w:r>
    </w:p>
    <w:p>
      <w:r>
        <w:t>171</w:t>
      </w:r>
    </w:p>
    <w:p>
      <w:r>
        <w:t>66</w:t>
      </w:r>
    </w:p>
    <w:p>
      <w:r>
        <w:t>66</w:t>
      </w:r>
    </w:p>
    <w:p>
      <w:r>
        <w:t>72</w:t>
      </w:r>
    </w:p>
    <w:p>
      <w:r>
        <w:t>4</w:t>
      </w:r>
    </w:p>
    <w:p>
      <w:r>
        <w:t>08</w:t>
      </w:r>
    </w:p>
    <w:p>
      <w:r>
        <w:t>Huyện Năm Căn</w:t>
      </w:r>
    </w:p>
    <w:p>
      <w:r>
        <w:t>568</w:t>
      </w:r>
    </w:p>
    <w:p>
      <w:r>
        <w:t>279</w:t>
      </w:r>
    </w:p>
    <w:p>
      <w:r>
        <w:t>169</w:t>
      </w:r>
    </w:p>
    <w:p>
      <w:r>
        <w:t>80</w:t>
      </w:r>
    </w:p>
    <w:p>
      <w:r>
        <w:t>76</w:t>
      </w:r>
    </w:p>
    <w:p>
      <w:r>
        <w:t>133</w:t>
      </w:r>
    </w:p>
    <w:p>
      <w:r>
        <w:t>120</w:t>
      </w:r>
    </w:p>
    <w:p>
      <w:r>
        <w:t>0</w:t>
      </w:r>
    </w:p>
    <w:p>
      <w:r>
        <w:t>- Hộ nghèo</w:t>
      </w:r>
    </w:p>
    <w:p>
      <w:r>
        <w:t>228</w:t>
      </w:r>
    </w:p>
    <w:p>
      <w:r>
        <w:t>114</w:t>
      </w:r>
    </w:p>
    <w:p>
      <w:r>
        <w:t>90</w:t>
      </w:r>
    </w:p>
    <w:p>
      <w:r>
        <w:t>45</w:t>
      </w:r>
    </w:p>
    <w:p>
      <w:r>
        <w:t>32</w:t>
      </w:r>
    </w:p>
    <w:p>
      <w:r>
        <w:t>55</w:t>
      </w:r>
    </w:p>
    <w:p>
      <w:r>
        <w:t>58</w:t>
      </w:r>
    </w:p>
    <w:p>
      <w:r>
        <w:t>0</w:t>
      </w:r>
    </w:p>
    <w:p>
      <w:r>
        <w:t>- Hộ Cận nghèo</w:t>
      </w:r>
    </w:p>
    <w:p>
      <w:r>
        <w:t>340</w:t>
      </w:r>
    </w:p>
    <w:p>
      <w:r>
        <w:t>165</w:t>
      </w:r>
    </w:p>
    <w:p>
      <w:r>
        <w:t>79</w:t>
      </w:r>
    </w:p>
    <w:p>
      <w:r>
        <w:t>35</w:t>
      </w:r>
    </w:p>
    <w:p>
      <w:r>
        <w:t>44</w:t>
      </w:r>
    </w:p>
    <w:p>
      <w:r>
        <w:t>78</w:t>
      </w:r>
    </w:p>
    <w:p>
      <w:r>
        <w:t>62</w:t>
      </w:r>
    </w:p>
    <w:p>
      <w:r>
        <w:t>0</w:t>
      </w:r>
    </w:p>
    <w:p>
      <w:r>
        <w:t>09</w:t>
      </w:r>
    </w:p>
    <w:p>
      <w:r>
        <w:t>Huyện Ngọc Hiển</w:t>
      </w:r>
    </w:p>
    <w:p>
      <w:r>
        <w:t>859</w:t>
      </w:r>
    </w:p>
    <w:p>
      <w:r>
        <w:t>770</w:t>
      </w:r>
    </w:p>
    <w:p>
      <w:r>
        <w:t>193</w:t>
      </w:r>
    </w:p>
    <w:p>
      <w:r>
        <w:t>314</w:t>
      </w:r>
    </w:p>
    <w:p>
      <w:r>
        <w:t>100</w:t>
      </w:r>
    </w:p>
    <w:p>
      <w:r>
        <w:t>87</w:t>
      </w:r>
    </w:p>
    <w:p>
      <w:r>
        <w:t>142</w:t>
      </w:r>
    </w:p>
    <w:p>
      <w:r>
        <w:t>2</w:t>
      </w:r>
    </w:p>
    <w:p>
      <w:r>
        <w:t>- Hộ nghèo</w:t>
      </w:r>
    </w:p>
    <w:p>
      <w:r>
        <w:t>459</w:t>
      </w:r>
    </w:p>
    <w:p>
      <w:r>
        <w:t>409</w:t>
      </w:r>
    </w:p>
    <w:p>
      <w:r>
        <w:t>99</w:t>
      </w:r>
    </w:p>
    <w:p>
      <w:r>
        <w:t>159</w:t>
      </w:r>
    </w:p>
    <w:p>
      <w:r>
        <w:t>49</w:t>
      </w:r>
    </w:p>
    <w:p>
      <w:r>
        <w:t>48</w:t>
      </w:r>
    </w:p>
    <w:p>
      <w:r>
        <w:t>75</w:t>
      </w:r>
    </w:p>
    <w:p>
      <w:r>
        <w:t>2</w:t>
      </w:r>
    </w:p>
    <w:p>
      <w:r>
        <w:t>- Hộ Cận nghèo</w:t>
      </w:r>
    </w:p>
    <w:p>
      <w:r>
        <w:t>400</w:t>
      </w:r>
    </w:p>
    <w:p>
      <w:r>
        <w:t>361</w:t>
      </w:r>
    </w:p>
    <w:p>
      <w:r>
        <w:t>94</w:t>
      </w:r>
    </w:p>
    <w:p>
      <w:r>
        <w:t>155</w:t>
      </w:r>
    </w:p>
    <w:p>
      <w:r>
        <w:t>51</w:t>
      </w:r>
    </w:p>
    <w:p>
      <w:r>
        <w:t>39</w:t>
      </w:r>
    </w:p>
    <w:p>
      <w:r>
        <w:t>67</w:t>
      </w:r>
    </w:p>
    <w:p>
      <w:r>
        <w:t>0</w:t>
      </w:r>
    </w:p>
    <w:p>
      <w:r>
        <w:t>Lập bảng</w:t>
      </w:r>
    </w:p>
    <w:p>
      <w:r>
        <w:t>Trần Trọng Nguyên</w:t>
      </w:r>
    </w:p>
    <w:p>
      <w:r>
        <w:t>Cà Mau, ngày 20 tháng 12 năm 2023</w:t>
      </w:r>
    </w:p>
    <w:p>
      <w:r>
        <w:t>KT. GIÁM ĐỐC</w:t>
      </w:r>
    </w:p>
    <w:p>
      <w:r>
        <w:t>PHÓ GIÁM ĐỐC</w:t>
      </w:r>
    </w:p>
    <w:p>
      <w:r>
        <w:t>Nguyễn Thu Tư</w:t>
      </w:r>
    </w:p>
    <w:p>
      <w:r>
        <w:t>UBND TỈNH CÀ MAU</w:t>
      </w:r>
    </w:p>
    <w:p>
      <w:r>
        <w:t>SỞ LAO ĐỘNG - TB&amp;XH</w:t>
      </w:r>
    </w:p>
    <w:p>
      <w:r>
        <w:t>-------</w:t>
      </w:r>
    </w:p>
    <w:p>
      <w:r>
        <w:t>CỘNG HÒA XÃ HỘI CHỦ NGHĨA VIỆT NAM</w:t>
      </w:r>
    </w:p>
    <w:p>
      <w:r>
        <w:t>Độc lập - Tự do - Hạnh phúc</w:t>
      </w:r>
    </w:p>
    <w:p>
      <w:r>
        <w:t>---------------</w:t>
      </w:r>
    </w:p>
    <w:p>
      <w:r>
        <w:t>Mẫu 7.11. TỔNG HỢP CHỈ SỐ THIẾU HỤT CỦA TRẺ EM THUỘC HỘ NGHÈO, HỘ CẬN NGHÈO</w:t>
      </w:r>
    </w:p>
    <w:p>
      <w:r>
        <w:t>TT</w:t>
      </w:r>
    </w:p>
    <w:p>
      <w:r>
        <w:t>Khu vực/Đơn vị</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01</w:t>
      </w:r>
    </w:p>
    <w:p>
      <w:r>
        <w:t>TP Cà Mau</w:t>
      </w:r>
    </w:p>
    <w:p>
      <w:r>
        <w:t>104</w:t>
      </w:r>
    </w:p>
    <w:p>
      <w:r>
        <w:t>78</w:t>
      </w:r>
    </w:p>
    <w:p>
      <w:r>
        <w:t>4</w:t>
      </w:r>
    </w:p>
    <w:p>
      <w:r>
        <w:t>21</w:t>
      </w:r>
    </w:p>
    <w:p>
      <w:r>
        <w:t>290</w:t>
      </w:r>
    </w:p>
    <w:p>
      <w:r>
        <w:t>210</w:t>
      </w:r>
    </w:p>
    <w:p>
      <w:r>
        <w:t>0</w:t>
      </w:r>
    </w:p>
    <w:p>
      <w:r>
        <w:t>27</w:t>
      </w:r>
    </w:p>
    <w:p>
      <w:r>
        <w:t>02</w:t>
      </w:r>
    </w:p>
    <w:p>
      <w:r>
        <w:t>Huyện Thới Bình</w:t>
      </w:r>
    </w:p>
    <w:p>
      <w:r>
        <w:t>884</w:t>
      </w:r>
    </w:p>
    <w:p>
      <w:r>
        <w:t>474</w:t>
      </w:r>
    </w:p>
    <w:p>
      <w:r>
        <w:t>15</w:t>
      </w:r>
    </w:p>
    <w:p>
      <w:r>
        <w:t>61</w:t>
      </w:r>
    </w:p>
    <w:p>
      <w:r>
        <w:t>887</w:t>
      </w:r>
    </w:p>
    <w:p>
      <w:r>
        <w:t>567</w:t>
      </w:r>
    </w:p>
    <w:p>
      <w:r>
        <w:t>1</w:t>
      </w:r>
    </w:p>
    <w:p>
      <w:r>
        <w:t>39</w:t>
      </w:r>
    </w:p>
    <w:p>
      <w:r>
        <w:t>03</w:t>
      </w:r>
    </w:p>
    <w:p>
      <w:r>
        <w:t>Huyện U Minh</w:t>
      </w:r>
    </w:p>
    <w:p>
      <w:r>
        <w:t>1.969</w:t>
      </w:r>
    </w:p>
    <w:p>
      <w:r>
        <w:t>178</w:t>
      </w:r>
    </w:p>
    <w:p>
      <w:r>
        <w:t>49</w:t>
      </w:r>
    </w:p>
    <w:p>
      <w:r>
        <w:t>172</w:t>
      </w:r>
    </w:p>
    <w:p>
      <w:r>
        <w:t>601</w:t>
      </w:r>
    </w:p>
    <w:p>
      <w:r>
        <w:t>101</w:t>
      </w:r>
    </w:p>
    <w:p>
      <w:r>
        <w:t>35</w:t>
      </w:r>
    </w:p>
    <w:p>
      <w:r>
        <w:t>61</w:t>
      </w:r>
    </w:p>
    <w:p>
      <w:r>
        <w:t>04</w:t>
      </w:r>
    </w:p>
    <w:p>
      <w:r>
        <w:t>Huyện Trần Văn Thời</w:t>
      </w:r>
    </w:p>
    <w:p>
      <w:r>
        <w:t>925</w:t>
      </w:r>
    </w:p>
    <w:p>
      <w:r>
        <w:t>403</w:t>
      </w:r>
    </w:p>
    <w:p>
      <w:r>
        <w:t>11</w:t>
      </w:r>
    </w:p>
    <w:p>
      <w:r>
        <w:t>25</w:t>
      </w:r>
    </w:p>
    <w:p>
      <w:r>
        <w:t>662</w:t>
      </w:r>
    </w:p>
    <w:p>
      <w:r>
        <w:t>164</w:t>
      </w:r>
    </w:p>
    <w:p>
      <w:r>
        <w:t>0</w:t>
      </w:r>
    </w:p>
    <w:p>
      <w:r>
        <w:t>15</w:t>
      </w:r>
    </w:p>
    <w:p>
      <w:r>
        <w:t>05</w:t>
      </w:r>
    </w:p>
    <w:p>
      <w:r>
        <w:t>Huyện Đầm Dơi</w:t>
      </w:r>
    </w:p>
    <w:p>
      <w:r>
        <w:t>1.113</w:t>
      </w:r>
    </w:p>
    <w:p>
      <w:r>
        <w:t>414</w:t>
      </w:r>
    </w:p>
    <w:p>
      <w:r>
        <w:t>43</w:t>
      </w:r>
    </w:p>
    <w:p>
      <w:r>
        <w:t>114</w:t>
      </w:r>
    </w:p>
    <w:p>
      <w:r>
        <w:t>844</w:t>
      </w:r>
    </w:p>
    <w:p>
      <w:r>
        <w:t>274</w:t>
      </w:r>
    </w:p>
    <w:p>
      <w:r>
        <w:t>28</w:t>
      </w:r>
    </w:p>
    <w:p>
      <w:r>
        <w:t>82</w:t>
      </w:r>
    </w:p>
    <w:p>
      <w:r>
        <w:t>06</w:t>
      </w:r>
    </w:p>
    <w:p>
      <w:r>
        <w:t>Huyện Cái Nước</w:t>
      </w:r>
    </w:p>
    <w:p>
      <w:r>
        <w:t>124</w:t>
      </w:r>
    </w:p>
    <w:p>
      <w:r>
        <w:t>95</w:t>
      </w:r>
    </w:p>
    <w:p>
      <w:r>
        <w:t>4</w:t>
      </w:r>
    </w:p>
    <w:p>
      <w:r>
        <w:t>25</w:t>
      </w:r>
    </w:p>
    <w:p>
      <w:r>
        <w:t>384</w:t>
      </w:r>
    </w:p>
    <w:p>
      <w:r>
        <w:t>323</w:t>
      </w:r>
    </w:p>
    <w:p>
      <w:r>
        <w:t>14</w:t>
      </w:r>
    </w:p>
    <w:p>
      <w:r>
        <w:t>47</w:t>
      </w:r>
    </w:p>
    <w:p>
      <w:r>
        <w:t>07</w:t>
      </w:r>
    </w:p>
    <w:p>
      <w:r>
        <w:t>Huyện Phú Tân</w:t>
      </w:r>
    </w:p>
    <w:p>
      <w:r>
        <w:t>233</w:t>
      </w:r>
    </w:p>
    <w:p>
      <w:r>
        <w:t>191</w:t>
      </w:r>
    </w:p>
    <w:p>
      <w:r>
        <w:t>3</w:t>
      </w:r>
    </w:p>
    <w:p>
      <w:r>
        <w:t>23</w:t>
      </w:r>
    </w:p>
    <w:p>
      <w:r>
        <w:t>531</w:t>
      </w:r>
    </w:p>
    <w:p>
      <w:r>
        <w:t>424</w:t>
      </w:r>
    </w:p>
    <w:p>
      <w:r>
        <w:t>7</w:t>
      </w:r>
    </w:p>
    <w:p>
      <w:r>
        <w:t>20</w:t>
      </w:r>
    </w:p>
    <w:p>
      <w:r>
        <w:t>08</w:t>
      </w:r>
    </w:p>
    <w:p>
      <w:r>
        <w:t>Huyện Năm Căn</w:t>
      </w:r>
    </w:p>
    <w:p>
      <w:r>
        <w:t>345</w:t>
      </w:r>
    </w:p>
    <w:p>
      <w:r>
        <w:t>174</w:t>
      </w:r>
    </w:p>
    <w:p>
      <w:r>
        <w:t>12</w:t>
      </w:r>
    </w:p>
    <w:p>
      <w:r>
        <w:t>24</w:t>
      </w:r>
    </w:p>
    <w:p>
      <w:r>
        <w:t>458</w:t>
      </w:r>
    </w:p>
    <w:p>
      <w:r>
        <w:t>222</w:t>
      </w:r>
    </w:p>
    <w:p>
      <w:r>
        <w:t>7</w:t>
      </w:r>
    </w:p>
    <w:p>
      <w:r>
        <w:t>13</w:t>
      </w:r>
    </w:p>
    <w:p>
      <w:r>
        <w:t>09</w:t>
      </w:r>
    </w:p>
    <w:p>
      <w:r>
        <w:t>Huyện Ngọc Hiển</w:t>
      </w:r>
    </w:p>
    <w:p>
      <w:r>
        <w:t>590</w:t>
      </w:r>
    </w:p>
    <w:p>
      <w:r>
        <w:t>344</w:t>
      </w:r>
    </w:p>
    <w:p>
      <w:r>
        <w:t>6</w:t>
      </w:r>
    </w:p>
    <w:p>
      <w:r>
        <w:t>78</w:t>
      </w:r>
    </w:p>
    <w:p>
      <w:r>
        <w:t>471</w:t>
      </w:r>
    </w:p>
    <w:p>
      <w:r>
        <w:t>244</w:t>
      </w:r>
    </w:p>
    <w:p>
      <w:r>
        <w:t>0</w:t>
      </w:r>
    </w:p>
    <w:p>
      <w:r>
        <w:t>23</w:t>
      </w:r>
    </w:p>
    <w:p>
      <w:r>
        <w:t>Tổng cộng</w:t>
      </w:r>
    </w:p>
    <w:p>
      <w:r>
        <w:t>6.287</w:t>
      </w:r>
    </w:p>
    <w:p>
      <w:r>
        <w:t>2.351</w:t>
      </w:r>
    </w:p>
    <w:p>
      <w:r>
        <w:t>147</w:t>
      </w:r>
    </w:p>
    <w:p>
      <w:r>
        <w:t>543</w:t>
      </w:r>
    </w:p>
    <w:p>
      <w:r>
        <w:t>5.128</w:t>
      </w:r>
    </w:p>
    <w:p>
      <w:r>
        <w:t>2.529</w:t>
      </w:r>
    </w:p>
    <w:p>
      <w:r>
        <w:t>92</w:t>
      </w:r>
    </w:p>
    <w:p>
      <w:r>
        <w:t>327</w:t>
      </w:r>
    </w:p>
    <w:p>
      <w:r>
        <w:t>Lập bảng</w:t>
      </w:r>
    </w:p>
    <w:p>
      <w:r>
        <w:t>Trần Trọng Nguyên</w:t>
      </w:r>
    </w:p>
    <w:p>
      <w:r>
        <w:t>Cà Mau, ngày 20 tháng 12 năm 2023</w:t>
      </w:r>
    </w:p>
    <w:p>
      <w:r>
        <w:t>KT. GIÁM ĐỐC</w:t>
      </w:r>
    </w:p>
    <w:p>
      <w:r>
        <w:t>PHÓ GIÁM ĐỐC</w:t>
      </w:r>
    </w:p>
    <w:p>
      <w:r>
        <w:t>Nguyễn Thu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