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243/QĐ-UBND về giao biên chế, số người làm việc, hợp đồng lao động trong cơ quan, đơn vị và hội do Đảng, Nhà nước giao nhiệm vụ thuộc thành phố Hải Phòng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243/QĐ-UBND</w:t>
      </w:r>
    </w:p>
    <w:p>
      <w:r>
        <w:t>Hải Phòng, ngày 24 tháng 01 năm 2025</w:t>
      </w:r>
    </w:p>
    <w:p>
      <w:r>
        <w:t>QUYẾT ĐỊNH</w:t>
      </w:r>
    </w:p>
    <w:p>
      <w:r>
        <w:t>VỀ VIỆC GIAO BIÊN CHẾ, SỐ NGƯỜI LÀM VIỆC, HỢP ĐỒNG LAO ĐỘNG TRONG CƠ QUAN, ĐƠN VỊ VÀ HỘI DO ĐẢNG, NHÀ NƯỚC GIAO NHIỆM VỤ THUỘC THÀNH PHỐ HẢI PHÒNG NĂM 2025</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Nghị định số 111/2022/NĐ-CP ngày 30/12/2022 của Chính phủ về hợp đồng đối với một số loại công việc trong cơ quan hành chính và đơn vị sự nghiệp công lập;</w:t>
      </w:r>
    </w:p>
    <w:p>
      <w:r>
        <w:t>Căn cứ Nghị quyết số 97/NQ-HĐND ngày 06/12/2024 của Hội đồng nhân dân thành phố về quyết định biên chế, số người làm việc và hợp đồng lao động trong cơ quan, đơn vị và các hội do Đảng, Nhà nước giao nhiệm vụ thuộc thành phố Hải Phòng năm 2025;</w:t>
      </w:r>
    </w:p>
    <w:p>
      <w:r>
        <w:t>Căn cứ Quyết định số 1607-QĐ/TU ngày 11/12/2024 của Ban Thường vụ Thành ủy về biên chế thành phố năm 2025;</w:t>
      </w:r>
    </w:p>
    <w:p>
      <w:r>
        <w:t>Theo đề nghị của Sở Nội vụ tại Tờ trình số 18/TTr-SNV ngày 03/01/2025 về việc giao biên chế, số người làm việc và hợp đồng lao động trong cơ quan, đơn vị và các hội do Đảng, Nhà nước giao nhiệm vụ thuộc thành phố Hải Phòng năm 2025.</w:t>
      </w:r>
    </w:p>
    <w:p>
      <w:r>
        <w:t>QUYẾT ĐỊNH:</w:t>
      </w:r>
    </w:p>
    <w:p>
      <w:r>
        <w:t>Điều 1.  Giao biên chế công chức, số người làm việc trong cơ quan, đơn vị thuộc thành phố Hải Phòng năm 2025, như sau:</w:t>
      </w:r>
    </w:p>
    <w:p>
      <w:r>
        <w:t>1. Tổng biên chế công chức trong cơ quan, tổ chức hành chính: 2.784 biên chế  (Chi tiết tại Biểu số 1 kèm theo).</w:t>
      </w:r>
    </w:p>
    <w:p>
      <w:r>
        <w:t>2. Tổng số người làm việc hưởng lương từ ngân sách nhà nước trong đơn vị sự nghiệp công lập:  31.921  người  (Chi tiết tại Biểu số 5 kèm theo).</w:t>
      </w:r>
    </w:p>
    <w:p>
      <w:r>
        <w:t>3. Tổng số người làm việc hưởng lương từ nguồn thu sự nghiệp:  2.236  người  (Chi tiết tại Biểu số 5 kèm theo).</w:t>
      </w:r>
    </w:p>
    <w:p>
      <w:r>
        <w:t>4. Hợp đồng lao động theo định mức trong cơ quan, đơn vị của thành phố là  3.246  người  (Chi tiết tại Biểu số 15 kèm theo).</w:t>
      </w:r>
    </w:p>
    <w:p>
      <w:r>
        <w:t>5. Định mức số người làm việc tại một số hội do Đảng, Nhà nước giao nhiệm vụ là:  88  người và  60  hợp đồng lao động  (Chi tiết tại Biểu số 16 kèm theo).</w:t>
      </w:r>
    </w:p>
    <w:p>
      <w:r>
        <w:t>Điều 2.  Tổ chức thực hiện</w:t>
      </w:r>
    </w:p>
    <w:p>
      <w:r>
        <w:t>1. Sở Nội vụ</w:t>
      </w:r>
    </w:p>
    <w:p>
      <w:r>
        <w:t>a) Tham mưu Ủy ban nhân dân thành phố rà soát và thực hiện phân bổ biên chế cho các cơ quan, tổ chức đơn vị thuộc thành phố đảm bảo đúng chức năng, nhiệm vụ được giao.</w:t>
      </w:r>
    </w:p>
    <w:p>
      <w:r>
        <w:t>b) Tham mưu thực hiện lộ trình tinh giản biên chế công chức, số người làm việc hưởng lương từ ngân sách nhà nước trong cơ quan, đơn vị theo chỉ đạo của cơ quan có thẩm quyền.</w:t>
      </w:r>
    </w:p>
    <w:p>
      <w:r>
        <w:t>c) Phối hợp rà soát hợp đồng lao động bố trí cho một số cơ quan hành chính, số người làm việc, hợp đồng lao động tại các hội do Đảng, Nhà nước giao nhiệm vụ, đảm bảo sử dụng hiệu quả, phù hợp với quy định của pháp luật.</w:t>
      </w:r>
    </w:p>
    <w:p>
      <w:r>
        <w:t>d) Phối hợp với cơ quan, địa phương, đơn vị đề xuất, báo cáo Ủy ban nhân dân thành phố quyết định điều chỉnh biên chế sau khi các cơ quan, địa phương, đơn vị hoàn thành việc sắp xếp tổ chức bộ máy.</w:t>
      </w:r>
    </w:p>
    <w:p>
      <w:r>
        <w:t>2. Các Sở, ban, ngành, Ủy ban nhân dân quận, huyện</w:t>
      </w:r>
    </w:p>
    <w:p>
      <w:r>
        <w:t>a) Thông báo biên chế, số người làm việc, hợp đồng lao động cho các cơ quan, tổ chức hành chính, đơn vị trực thuộc theo số được giao.</w:t>
      </w:r>
    </w:p>
    <w:p>
      <w:r>
        <w:t>b) Tiếp tục thực hiện tinh giản biên chế giai đoạn 2022-2026 đảm bảo lộ trình theo chỉ đạo và quyết định của cấp có thẩm quyền, gắn với sắp xếp tổ chức bộ máy theo số biên chế, số người làm việc được giao (trong đó tập trung đảm bảo hoàn thành tinh giản biên chế sự nghiệp giáo dục được cấp có thẩm quyền giao).</w:t>
      </w:r>
    </w:p>
    <w:p>
      <w:r>
        <w:t>c) Phối hợp với cơ quan tài chính cùng cấp, các cơ quan, đơn vị liên quan thực hiện việc xác định mức % tự chủ kinh phí chi thường xuyên tại các đơn vị sự nghiệp công lập tự chủ một phần chi thường xuyên trực thuộc để xác định số biên chế sự nghiệp hưởng lương từ nguồn thu sự nghiệp, làm cơ sở tinh giản biên chế, giảm số biên chế sự nghiệp hưởng lương từ ngân sách nhà nước (đối với những đơn vị chưa hoàn thành chỉ tiêu tinh giản biên chế theo giai đoạn 2022-2026).</w:t>
      </w:r>
    </w:p>
    <w:p>
      <w:r>
        <w:t>d) Quyết định phê duyệt phương án tự chủ tài chính của các đơn vị sự nghiệp công lập trực thuộc làm cơ sở thực hiện đề xuất giao biên chế sự nghiệp hưởng lương từ ngân sách nhà nước.</w:t>
      </w:r>
    </w:p>
    <w:p>
      <w:r>
        <w:t>đ) Thực hiện việc sử dụng và quản lý công chức, viên chức đúng yêu cầu của chức danh, vị trí việc làm và đảm bảo chất lượng.</w:t>
      </w:r>
    </w:p>
    <w:p>
      <w:r>
        <w:t>e) Sau hoàn thành việc sắp xếp, tinh gọn tổ chức bộ máy, các cơ quan, địa phương, đơn vị thực hiện rà soát, đề xuất, báo cáo cấp có thẩm quyền quyết định điều chỉnh biên chế (qua Sở Nội vụ tổng hợp).</w:t>
      </w:r>
    </w:p>
    <w:p>
      <w:r>
        <w:t>g) Thực hiện rà soát số lượng hợp đồng lao động trong các cơ quan hành chính đảm bảo sử dụng hiệu quả, phù hợp với quy định của pháp luật.</w:t>
      </w:r>
    </w:p>
    <w:p>
      <w:r>
        <w:t>h) Đối với Ủy ban nhân dân quận, huyện, ngoài những nội dung nêu trên, thực hiện:</w:t>
      </w:r>
    </w:p>
    <w:p>
      <w:r>
        <w:t>- Bố trí sắp xếp; điều chuyển viên chức dôi dư giữa các cơ sở giáo dục, đào tạo trực thuộc đảm bảo thực hiện đúng biên chế sự nghiệp được giao, không để tình trạng thừa thiếu cục bộ giáo viên tại các cơ sở giáo dục, đào tạo;</w:t>
      </w:r>
    </w:p>
    <w:p>
      <w:r>
        <w:t>- Rà soát, bàn giao số người làm việc tại các đơn vị sự nghiệp công lập để sớm ổn định tổ chức, hoạt động của các đơn vị khi thực hiện sắp xếp đơn vị hành chính theo Nghị quyết số 1232/NQ-UBNTVQH ngày 21/10/2024 của Ban Thường vụ Quốc hội.</w:t>
      </w:r>
    </w:p>
    <w:p>
      <w:r>
        <w:t>i) Đối với Sở Giáo dục và Đào tạo, ngoài những nội dung nêu trên, chủ trì thực hiện: Bố trí sắp xếp, điều chuyển viên chức dôi dư giữa các trường để đảm bảo thực hiện đúng số biên chế sự nghiệp được giao, không để tình trạng thừa thiếu cục bộ giáo viên bộ môn tại các trường trung học phổ thông.</w:t>
      </w:r>
    </w:p>
    <w:p>
      <w:r>
        <w:t>k) Đối với Sở Tài chính ngoài các nội dung nêu trên, tham mưu Ủy ban nhân dân thành phố có cơ chế quản lý chặt chẽ việc sử dụng kinh phí từ ngân sách đã cấp cho các cơ quan, đơn vị, địa phương.</w:t>
      </w:r>
    </w:p>
    <w:p>
      <w:r>
        <w:t>l) Đối với Sở Xây dựng ngoài các nội dung nêu trên, chủ trì triển khai thực hiện việc sắp xếp, kiện toàn chức năng, nhiệm vụ và tổ chức bộ máy của Thanh tra Sở Xây dựng phù hợp với yêu cầu thực hiện nhiệm vụ và quy định của pháp luật.</w:t>
      </w:r>
    </w:p>
    <w:p>
      <w:r>
        <w:t>3. Đối với các hội do Đảng, Nhà nước giao nhiệm vụ:</w:t>
      </w:r>
    </w:p>
    <w:p>
      <w:r>
        <w:t>Thực hiện việc rà soát, bố trí số người làm việc, hợp đồng lao động tại các hội do Đảng, Nhà nước giao nhiệm vụ đảm bảo sử dụng hiệu quả, phù hợp với quy định của pháp luật.</w:t>
      </w:r>
    </w:p>
    <w:p>
      <w:r>
        <w:t>4. Đối với đơn vị sự nghiệp công lập</w:t>
      </w:r>
    </w:p>
    <w:p>
      <w:r>
        <w:t>a) Đối với những đơn vị chưa hoàn thành việc xây dựng phương án mức độ tự chủ tiếp tục rà soát xây dựng Phương án mức độ tự chủ về tài chính theo quy định, trình cơ quan có thẩm quyền phê duyệt.</w:t>
      </w:r>
    </w:p>
    <w:p>
      <w:r>
        <w:t>b) Thực hiện lộ trình tinh giản biên chế sự nghiệp hưởng lương ngân sách nhà nước của đơn vị giai đoạn 2022-2026 theo kế hoạch của cấp có thẩm quyền.</w:t>
      </w:r>
    </w:p>
    <w:p>
      <w:r>
        <w:t>c) Tiếp tục thực hiện tinh giản biên chế theo lộ trình giảm biên chế sự nghiệp hưởng lương ngân sách nhà nước của đơn vị giai đoạn 2022-2026 theo Kế hoạch của cấp có thẩm quyền.</w:t>
      </w:r>
    </w:p>
    <w:p>
      <w:r>
        <w:t>Điều 3.  Chánh Văn phòng Ủy ban nhân dân thành phố, Giám đốc các Sở, ban, ngành, Ủy ban nhân dân quận, huyện và Thủ trưởng các cơ quan, đơn vị có liên quan căn cứ Quyết định thi hành.</w:t>
      </w:r>
    </w:p>
    <w:p>
      <w:r>
        <w:t>Quyết định có hiệu lực kể từ ngày ký./.</w:t>
      </w:r>
    </w:p>
    <w:p>
      <w:r>
        <w:t>Nơi nhận:</w:t>
      </w:r>
    </w:p>
    <w:p>
      <w:r>
        <w:t>- Như Điều 3;</w:t>
      </w:r>
    </w:p>
    <w:p>
      <w:r>
        <w:t>- TTTU, TTHĐND TP;</w:t>
      </w:r>
    </w:p>
    <w:p>
      <w:r>
        <w:t>- CT, các PCT UBND TP;</w:t>
      </w:r>
    </w:p>
    <w:p>
      <w:r>
        <w:t>- BTCTU, VPTU;</w:t>
      </w:r>
    </w:p>
    <w:p>
      <w:r>
        <w:t>- Các Ban của HĐND TP;</w:t>
      </w:r>
    </w:p>
    <w:p>
      <w:r>
        <w:t>- VP ĐĐBQH&amp;HĐND TP;</w:t>
      </w:r>
    </w:p>
    <w:p>
      <w:r>
        <w:t>- CVP, các PCVP UBND TP;</w:t>
      </w:r>
    </w:p>
    <w:p>
      <w:r>
        <w:t>- Phòng KSTTHC;</w:t>
      </w:r>
    </w:p>
    <w:p>
      <w:r>
        <w:t>- Lưu: VT, KSTTHC6.</w:t>
      </w:r>
    </w:p>
    <w:p>
      <w:r>
        <w:t>TM. ỦY BAN NHÂN DÂN</w:t>
      </w:r>
    </w:p>
    <w:p>
      <w:r>
        <w:t>CHỦ TỊCH</w:t>
      </w:r>
    </w:p>
    <w:p>
      <w:r>
        <w:t>Nguyễn Văn Tùng</w:t>
      </w:r>
    </w:p>
    <w:p>
      <w:r>
        <w:t>BIÊN CHẾ CÔNG CHỨC NĂM 2025</w:t>
      </w:r>
    </w:p>
    <w:p>
      <w:r>
        <w:t>(Kèm theo Quyết định số 243/QĐ-UBND ngày 24 tháng 01 năm 2025 của Ủy ban nhân dân thành phố)</w:t>
      </w:r>
    </w:p>
    <w:p>
      <w:r>
        <w:t>Biểu số 01</w:t>
      </w:r>
    </w:p>
    <w:p>
      <w:r>
        <w:t>STT</w:t>
      </w:r>
    </w:p>
    <w:p>
      <w:r>
        <w:t>BIÊN CHẾ</w:t>
      </w:r>
    </w:p>
    <w:p>
      <w:r>
        <w:t>Biên chế giao năm 2024</w:t>
      </w:r>
    </w:p>
    <w:p>
      <w:r>
        <w:t>Biên chế giao năm 2025</w:t>
      </w:r>
    </w:p>
    <w:p>
      <w:r>
        <w:t>So sánh với năm 2024</w:t>
      </w:r>
    </w:p>
    <w:p>
      <w:r>
        <w:t>Ghi chú</w:t>
      </w:r>
    </w:p>
    <w:p>
      <w:r>
        <w:t>Trong đó giao</w:t>
      </w:r>
    </w:p>
    <w:p>
      <w:r>
        <w:t>Tổng cộng</w:t>
      </w:r>
    </w:p>
    <w:p>
      <w:r>
        <w:t>Trong đó</w:t>
      </w:r>
    </w:p>
    <w:p>
      <w:r>
        <w:t>Tổng cộng</w:t>
      </w:r>
    </w:p>
    <w:p>
      <w:r>
        <w:t>Trong đó</w:t>
      </w:r>
    </w:p>
    <w:p>
      <w:r>
        <w:t>Công chức</w:t>
      </w:r>
    </w:p>
    <w:p>
      <w:r>
        <w:t>Phục vụ</w:t>
      </w:r>
    </w:p>
    <w:p>
      <w:r>
        <w:t>Công chức</w:t>
      </w:r>
    </w:p>
    <w:p>
      <w:r>
        <w:t>Phục vụ</w:t>
      </w:r>
    </w:p>
    <w:p>
      <w:r>
        <w:t>Công chức</w:t>
      </w:r>
    </w:p>
    <w:p>
      <w:r>
        <w:t>Phục vụ</w:t>
      </w:r>
    </w:p>
    <w:p>
      <w:r>
        <w:t>Tổng cộng</w:t>
      </w:r>
    </w:p>
    <w:p>
      <w:r>
        <w:t>A</w:t>
      </w:r>
    </w:p>
    <w:p>
      <w:r>
        <w:t>B</w:t>
      </w:r>
    </w:p>
    <w:p>
      <w:r>
        <w:t>1</w:t>
      </w:r>
    </w:p>
    <w:p>
      <w:r>
        <w:t>2</w:t>
      </w:r>
    </w:p>
    <w:p>
      <w:r>
        <w:t>3=1+2</w:t>
      </w:r>
    </w:p>
    <w:p>
      <w:r>
        <w:t>4</w:t>
      </w:r>
    </w:p>
    <w:p>
      <w:r>
        <w:t>5</w:t>
      </w:r>
    </w:p>
    <w:p>
      <w:r>
        <w:t>6=4+5</w:t>
      </w:r>
    </w:p>
    <w:p>
      <w:r>
        <w:t>7=4-1</w:t>
      </w:r>
    </w:p>
    <w:p>
      <w:r>
        <w:t>8=5-2</w:t>
      </w:r>
    </w:p>
    <w:p>
      <w:r>
        <w:t>9=7+8</w:t>
      </w:r>
    </w:p>
    <w:p>
      <w:r>
        <w:t>10</w:t>
      </w:r>
    </w:p>
    <w:p>
      <w:r>
        <w:t>TỔNG CỘNG</w:t>
      </w:r>
    </w:p>
    <w:p>
      <w:r>
        <w:t>2.802</w:t>
      </w:r>
    </w:p>
    <w:p>
      <w:r>
        <w:t>16</w:t>
      </w:r>
    </w:p>
    <w:p>
      <w:r>
        <w:t>2.818</w:t>
      </w:r>
    </w:p>
    <w:p>
      <w:r>
        <w:t>2.769</w:t>
      </w:r>
    </w:p>
    <w:p>
      <w:r>
        <w:t>15</w:t>
      </w:r>
    </w:p>
    <w:p>
      <w:r>
        <w:t>2.784</w:t>
      </w:r>
    </w:p>
    <w:p>
      <w:r>
        <w:t>-33</w:t>
      </w:r>
    </w:p>
    <w:p>
      <w:r>
        <w:t>-1</w:t>
      </w:r>
    </w:p>
    <w:p>
      <w:r>
        <w:t>-34</w:t>
      </w:r>
    </w:p>
    <w:p>
      <w:r>
        <w:t>1</w:t>
      </w:r>
    </w:p>
    <w:p>
      <w:r>
        <w:t>Quản lý nhà nước</w:t>
      </w:r>
    </w:p>
    <w:p>
      <w:r>
        <w:t>2.713</w:t>
      </w:r>
    </w:p>
    <w:p>
      <w:r>
        <w:t>15</w:t>
      </w:r>
    </w:p>
    <w:p>
      <w:r>
        <w:t>2.728</w:t>
      </w:r>
    </w:p>
    <w:p>
      <w:r>
        <w:t>2.680</w:t>
      </w:r>
    </w:p>
    <w:p>
      <w:r>
        <w:t>14</w:t>
      </w:r>
    </w:p>
    <w:p>
      <w:r>
        <w:t>2.694</w:t>
      </w:r>
    </w:p>
    <w:p>
      <w:r>
        <w:t>-33</w:t>
      </w:r>
    </w:p>
    <w:p>
      <w:r>
        <w:t>-1</w:t>
      </w:r>
    </w:p>
    <w:p>
      <w:r>
        <w:t>-34</w:t>
      </w:r>
    </w:p>
    <w:p>
      <w:r>
        <w:t>2</w:t>
      </w:r>
    </w:p>
    <w:p>
      <w:r>
        <w:t>Hội đồng nhân dân</w:t>
      </w:r>
    </w:p>
    <w:p>
      <w:r>
        <w:t>89</w:t>
      </w:r>
    </w:p>
    <w:p>
      <w:r>
        <w:t>1</w:t>
      </w:r>
    </w:p>
    <w:p>
      <w:r>
        <w:t>90</w:t>
      </w:r>
    </w:p>
    <w:p>
      <w:r>
        <w:t>89</w:t>
      </w:r>
    </w:p>
    <w:p>
      <w:r>
        <w:t>1</w:t>
      </w:r>
    </w:p>
    <w:p>
      <w:r>
        <w:t>90</w:t>
      </w:r>
    </w:p>
    <w:p>
      <w:r>
        <w:t>0</w:t>
      </w:r>
    </w:p>
    <w:p>
      <w:r>
        <w:t>0</w:t>
      </w:r>
    </w:p>
    <w:p>
      <w:r>
        <w:t>BIÊN CHẾ CÔNG CHỨC KHỐI SỞ, NGÀNH NĂM 2025</w:t>
      </w:r>
    </w:p>
    <w:p>
      <w:r>
        <w:t>(Kèm theo Quyết định số 243/QĐ-UBND ngày 24 tháng 01 năm 2025 của Ủy ban nhân dân thành phố)</w:t>
      </w:r>
    </w:p>
    <w:p>
      <w:r>
        <w:t>Biểu số 02</w:t>
      </w:r>
    </w:p>
    <w:p>
      <w:r>
        <w:t>STT</w:t>
      </w:r>
    </w:p>
    <w:p>
      <w:r>
        <w:t>Tên cơ quan, đơn vị trực thuộc</w:t>
      </w:r>
    </w:p>
    <w:p>
      <w:r>
        <w:t>Biên chế giao năm 2024</w:t>
      </w:r>
    </w:p>
    <w:p>
      <w:r>
        <w:t>Biên chế giao năm 2025</w:t>
      </w:r>
    </w:p>
    <w:p>
      <w:r>
        <w:t>So sánh với năm 2024</w:t>
      </w:r>
    </w:p>
    <w:p>
      <w:r>
        <w:t>Ghi chú</w:t>
      </w:r>
    </w:p>
    <w:p>
      <w:r>
        <w:t>Công chức</w:t>
      </w:r>
    </w:p>
    <w:p>
      <w:r>
        <w:t>Phục vụ</w:t>
      </w:r>
    </w:p>
    <w:p>
      <w:r>
        <w:t>Công chức</w:t>
      </w:r>
    </w:p>
    <w:p>
      <w:r>
        <w:t>Phục vụ</w:t>
      </w:r>
    </w:p>
    <w:p>
      <w:r>
        <w:t>Công chức</w:t>
      </w:r>
    </w:p>
    <w:p>
      <w:r>
        <w:t>Phục vụ</w:t>
      </w:r>
    </w:p>
    <w:p>
      <w:r>
        <w:t>A</w:t>
      </w:r>
    </w:p>
    <w:p>
      <w:r>
        <w:t>B</w:t>
      </w:r>
    </w:p>
    <w:p>
      <w:r>
        <w:t>1</w:t>
      </w:r>
    </w:p>
    <w:p>
      <w:r>
        <w:t>2</w:t>
      </w:r>
    </w:p>
    <w:p>
      <w:r>
        <w:t>3</w:t>
      </w:r>
    </w:p>
    <w:p>
      <w:r>
        <w:t>4</w:t>
      </w:r>
    </w:p>
    <w:p>
      <w:r>
        <w:t>5=3-1</w:t>
      </w:r>
    </w:p>
    <w:p>
      <w:r>
        <w:t>6=4-2</w:t>
      </w:r>
    </w:p>
    <w:p>
      <w:r>
        <w:t>7</w:t>
      </w:r>
    </w:p>
    <w:p>
      <w:r>
        <w:t>1</w:t>
      </w:r>
    </w:p>
    <w:p>
      <w:r>
        <w:t>Văn phòng UBND thành phố</w:t>
      </w:r>
    </w:p>
    <w:p>
      <w:r>
        <w:t>83</w:t>
      </w:r>
    </w:p>
    <w:p>
      <w:r>
        <w:t>2</w:t>
      </w:r>
    </w:p>
    <w:p>
      <w:r>
        <w:t>83</w:t>
      </w:r>
    </w:p>
    <w:p>
      <w:r>
        <w:t>2</w:t>
      </w:r>
    </w:p>
    <w:p>
      <w:r>
        <w:t>0</w:t>
      </w:r>
    </w:p>
    <w:p>
      <w:r>
        <w:t>2</w:t>
      </w:r>
    </w:p>
    <w:p>
      <w:r>
        <w:t>Sở Ngoại vụ</w:t>
      </w:r>
    </w:p>
    <w:p>
      <w:r>
        <w:t>25</w:t>
      </w:r>
    </w:p>
    <w:p>
      <w:r>
        <w:t>25</w:t>
      </w:r>
    </w:p>
    <w:p>
      <w:r>
        <w:t>0</w:t>
      </w:r>
    </w:p>
    <w:p>
      <w:r>
        <w:t>3</w:t>
      </w:r>
    </w:p>
    <w:p>
      <w:r>
        <w:t>Sở Tư pháp</w:t>
      </w:r>
    </w:p>
    <w:p>
      <w:r>
        <w:t>51</w:t>
      </w:r>
    </w:p>
    <w:p>
      <w:r>
        <w:t>50</w:t>
      </w:r>
    </w:p>
    <w:p>
      <w:r>
        <w:t>-1</w:t>
      </w:r>
    </w:p>
    <w:p>
      <w:r>
        <w:t>4</w:t>
      </w:r>
    </w:p>
    <w:p>
      <w:r>
        <w:t>Sở Tài chính</w:t>
      </w:r>
    </w:p>
    <w:p>
      <w:r>
        <w:t>90</w:t>
      </w:r>
    </w:p>
    <w:p>
      <w:r>
        <w:t>1</w:t>
      </w:r>
    </w:p>
    <w:p>
      <w:r>
        <w:t>89</w:t>
      </w:r>
    </w:p>
    <w:p>
      <w:r>
        <w:t>1</w:t>
      </w:r>
    </w:p>
    <w:p>
      <w:r>
        <w:t>-1</w:t>
      </w:r>
    </w:p>
    <w:p>
      <w:r>
        <w:t>5</w:t>
      </w:r>
    </w:p>
    <w:p>
      <w:r>
        <w:t>Sở Nội vụ</w:t>
      </w:r>
    </w:p>
    <w:p>
      <w:r>
        <w:t>83</w:t>
      </w:r>
    </w:p>
    <w:p>
      <w:r>
        <w:t>82</w:t>
      </w:r>
    </w:p>
    <w:p>
      <w:r>
        <w:t>-1</w:t>
      </w:r>
    </w:p>
    <w:p>
      <w:r>
        <w:t>-</w:t>
      </w:r>
    </w:p>
    <w:p>
      <w:r>
        <w:t>Cơ quan Sở Nội vụ</w:t>
      </w:r>
    </w:p>
    <w:p>
      <w:r>
        <w:t>46</w:t>
      </w:r>
    </w:p>
    <w:p>
      <w:r>
        <w:t>46</w:t>
      </w:r>
    </w:p>
    <w:p>
      <w:r>
        <w:t>0</w:t>
      </w:r>
    </w:p>
    <w:p>
      <w:r>
        <w:t>-</w:t>
      </w:r>
    </w:p>
    <w:p>
      <w:r>
        <w:t>Chi cục Văn thư - Lưu trữ</w:t>
      </w:r>
    </w:p>
    <w:p>
      <w:r>
        <w:t>12</w:t>
      </w:r>
    </w:p>
    <w:p>
      <w:r>
        <w:t>12</w:t>
      </w:r>
    </w:p>
    <w:p>
      <w:r>
        <w:t>0</w:t>
      </w:r>
    </w:p>
    <w:p>
      <w:r>
        <w:t>-</w:t>
      </w:r>
    </w:p>
    <w:p>
      <w:r>
        <w:t>Ban Tôn giáo</w:t>
      </w:r>
    </w:p>
    <w:p>
      <w:r>
        <w:t>13</w:t>
      </w:r>
    </w:p>
    <w:p>
      <w:r>
        <w:t>12</w:t>
      </w:r>
    </w:p>
    <w:p>
      <w:r>
        <w:t>-1</w:t>
      </w:r>
    </w:p>
    <w:p>
      <w:r>
        <w:t>-</w:t>
      </w:r>
    </w:p>
    <w:p>
      <w:r>
        <w:t>Ban Thi đua - Khen thưởng TP</w:t>
      </w:r>
    </w:p>
    <w:p>
      <w:r>
        <w:t>12</w:t>
      </w:r>
    </w:p>
    <w:p>
      <w:r>
        <w:t>12</w:t>
      </w:r>
    </w:p>
    <w:p>
      <w:r>
        <w:t>0</w:t>
      </w:r>
    </w:p>
    <w:p>
      <w:r>
        <w:t>6</w:t>
      </w:r>
    </w:p>
    <w:p>
      <w:r>
        <w:t>Sở Giáo dục và Đào tạo</w:t>
      </w:r>
    </w:p>
    <w:p>
      <w:r>
        <w:t>58</w:t>
      </w:r>
    </w:p>
    <w:p>
      <w:r>
        <w:t>1</w:t>
      </w:r>
    </w:p>
    <w:p>
      <w:r>
        <w:t>57</w:t>
      </w:r>
    </w:p>
    <w:p>
      <w:r>
        <w:t>1</w:t>
      </w:r>
    </w:p>
    <w:p>
      <w:r>
        <w:t>-1</w:t>
      </w:r>
    </w:p>
    <w:p>
      <w:r>
        <w:t>7</w:t>
      </w:r>
    </w:p>
    <w:p>
      <w:r>
        <w:t>Sở Khoa học và Công nghệ</w:t>
      </w:r>
    </w:p>
    <w:p>
      <w:r>
        <w:t>53</w:t>
      </w:r>
    </w:p>
    <w:p>
      <w:r>
        <w:t>53</w:t>
      </w:r>
    </w:p>
    <w:p>
      <w:r>
        <w:t>0</w:t>
      </w:r>
    </w:p>
    <w:p>
      <w:r>
        <w:t>-</w:t>
      </w:r>
    </w:p>
    <w:p>
      <w:r>
        <w:t>Cơ quan Sở</w:t>
      </w:r>
    </w:p>
    <w:p>
      <w:r>
        <w:t>32</w:t>
      </w:r>
    </w:p>
    <w:p>
      <w:r>
        <w:t>32</w:t>
      </w:r>
    </w:p>
    <w:p>
      <w:r>
        <w:t>0</w:t>
      </w:r>
    </w:p>
    <w:p>
      <w:r>
        <w:t>-</w:t>
      </w:r>
    </w:p>
    <w:p>
      <w:r>
        <w:t>Chi cục Tiêu chuẩn - Đo lường chất lượng</w:t>
      </w:r>
    </w:p>
    <w:p>
      <w:r>
        <w:t>21</w:t>
      </w:r>
    </w:p>
    <w:p>
      <w:r>
        <w:t>21</w:t>
      </w:r>
    </w:p>
    <w:p>
      <w:r>
        <w:t>0</w:t>
      </w:r>
    </w:p>
    <w:p>
      <w:r>
        <w:t>8</w:t>
      </w:r>
    </w:p>
    <w:p>
      <w:r>
        <w:t>Sở Kế hoạch và Đầu tư</w:t>
      </w:r>
    </w:p>
    <w:p>
      <w:r>
        <w:t>69</w:t>
      </w:r>
    </w:p>
    <w:p>
      <w:r>
        <w:t>68</w:t>
      </w:r>
    </w:p>
    <w:p>
      <w:r>
        <w:t>-1</w:t>
      </w:r>
    </w:p>
    <w:p>
      <w:r>
        <w:t>9</w:t>
      </w:r>
    </w:p>
    <w:p>
      <w:r>
        <w:t>Sở Lao động -Thương binh và Xã hội</w:t>
      </w:r>
    </w:p>
    <w:p>
      <w:r>
        <w:t>78</w:t>
      </w:r>
    </w:p>
    <w:p>
      <w:r>
        <w:t>77</w:t>
      </w:r>
    </w:p>
    <w:p>
      <w:r>
        <w:t>-1</w:t>
      </w:r>
    </w:p>
    <w:p>
      <w:r>
        <w:t>-</w:t>
      </w:r>
    </w:p>
    <w:p>
      <w:r>
        <w:t>Cơ quan Sở</w:t>
      </w:r>
    </w:p>
    <w:p>
      <w:r>
        <w:t>65</w:t>
      </w:r>
    </w:p>
    <w:p>
      <w:r>
        <w:t>64</w:t>
      </w:r>
    </w:p>
    <w:p>
      <w:r>
        <w:t>-1</w:t>
      </w:r>
    </w:p>
    <w:p>
      <w:r>
        <w:t>-</w:t>
      </w:r>
    </w:p>
    <w:p>
      <w:r>
        <w:t>Chi cục Phòng chống tệ nạn xã hội</w:t>
      </w:r>
    </w:p>
    <w:p>
      <w:r>
        <w:t>13</w:t>
      </w:r>
    </w:p>
    <w:p>
      <w:r>
        <w:t>13</w:t>
      </w:r>
    </w:p>
    <w:p>
      <w:r>
        <w:t>0</w:t>
      </w:r>
    </w:p>
    <w:p>
      <w:r>
        <w:t>10</w:t>
      </w:r>
    </w:p>
    <w:p>
      <w:r>
        <w:t>Sở Văn hóa và Thể thao</w:t>
      </w:r>
    </w:p>
    <w:p>
      <w:r>
        <w:t>52</w:t>
      </w:r>
    </w:p>
    <w:p>
      <w:r>
        <w:t>51</w:t>
      </w:r>
    </w:p>
    <w:p>
      <w:r>
        <w:t>-1</w:t>
      </w:r>
    </w:p>
    <w:p>
      <w:r>
        <w:t>11</w:t>
      </w:r>
    </w:p>
    <w:p>
      <w:r>
        <w:t>Sở Du lịch</w:t>
      </w:r>
    </w:p>
    <w:p>
      <w:r>
        <w:t>29</w:t>
      </w:r>
    </w:p>
    <w:p>
      <w:r>
        <w:t>29</w:t>
      </w:r>
    </w:p>
    <w:p>
      <w:r>
        <w:t>0</w:t>
      </w:r>
    </w:p>
    <w:p>
      <w:r>
        <w:t>12</w:t>
      </w:r>
    </w:p>
    <w:p>
      <w:r>
        <w:t>Sở Thông tin và Truyền thông</w:t>
      </w:r>
    </w:p>
    <w:p>
      <w:r>
        <w:t>31</w:t>
      </w:r>
    </w:p>
    <w:p>
      <w:r>
        <w:t>31</w:t>
      </w:r>
    </w:p>
    <w:p>
      <w:r>
        <w:t>0</w:t>
      </w:r>
    </w:p>
    <w:p>
      <w:r>
        <w:t>0</w:t>
      </w:r>
    </w:p>
    <w:p>
      <w:r>
        <w:t>13</w:t>
      </w:r>
    </w:p>
    <w:p>
      <w:r>
        <w:t>Sở Y tế</w:t>
      </w:r>
    </w:p>
    <w:p>
      <w:r>
        <w:t>72</w:t>
      </w:r>
    </w:p>
    <w:p>
      <w:r>
        <w:t>71</w:t>
      </w:r>
    </w:p>
    <w:p>
      <w:r>
        <w:t>-1</w:t>
      </w:r>
    </w:p>
    <w:p>
      <w:r>
        <w:t>-</w:t>
      </w:r>
    </w:p>
    <w:p>
      <w:r>
        <w:t>Cơ quan sở</w:t>
      </w:r>
    </w:p>
    <w:p>
      <w:r>
        <w:t>48</w:t>
      </w:r>
    </w:p>
    <w:p>
      <w:r>
        <w:t>47</w:t>
      </w:r>
    </w:p>
    <w:p>
      <w:r>
        <w:t>-1</w:t>
      </w:r>
    </w:p>
    <w:p>
      <w:r>
        <w:t>-</w:t>
      </w:r>
    </w:p>
    <w:p>
      <w:r>
        <w:t>Chi cục Dân số và KHH gia đình</w:t>
      </w:r>
    </w:p>
    <w:p>
      <w:r>
        <w:t>12</w:t>
      </w:r>
    </w:p>
    <w:p>
      <w:r>
        <w:t>12</w:t>
      </w:r>
    </w:p>
    <w:p>
      <w:r>
        <w:t>0</w:t>
      </w:r>
    </w:p>
    <w:p>
      <w:r>
        <w:t>-</w:t>
      </w:r>
    </w:p>
    <w:p>
      <w:r>
        <w:t>Chi cục An toàn vệ sinh thực phẩm</w:t>
      </w:r>
    </w:p>
    <w:p>
      <w:r>
        <w:t>12</w:t>
      </w:r>
    </w:p>
    <w:p>
      <w:r>
        <w:t>12</w:t>
      </w:r>
    </w:p>
    <w:p>
      <w:r>
        <w:t>0</w:t>
      </w:r>
    </w:p>
    <w:p>
      <w:r>
        <w:t>14</w:t>
      </w:r>
    </w:p>
    <w:p>
      <w:r>
        <w:t>Sở Tài nguyên và Môi trường</w:t>
      </w:r>
    </w:p>
    <w:p>
      <w:r>
        <w:t>89</w:t>
      </w:r>
    </w:p>
    <w:p>
      <w:r>
        <w:t>89</w:t>
      </w:r>
    </w:p>
    <w:p>
      <w:r>
        <w:t>0</w:t>
      </w:r>
    </w:p>
    <w:p>
      <w:r>
        <w:t>-</w:t>
      </w:r>
    </w:p>
    <w:p>
      <w:r>
        <w:t>Cơ quan sở</w:t>
      </w:r>
    </w:p>
    <w:p>
      <w:r>
        <w:t>63</w:t>
      </w:r>
    </w:p>
    <w:p>
      <w:r>
        <w:t>63</w:t>
      </w:r>
    </w:p>
    <w:p>
      <w:r>
        <w:t>0</w:t>
      </w:r>
    </w:p>
    <w:p>
      <w:r>
        <w:t>-</w:t>
      </w:r>
    </w:p>
    <w:p>
      <w:r>
        <w:t>Chi cục Bảo vệ môi trường</w:t>
      </w:r>
    </w:p>
    <w:p>
      <w:r>
        <w:t>14</w:t>
      </w:r>
    </w:p>
    <w:p>
      <w:r>
        <w:t>14</w:t>
      </w:r>
    </w:p>
    <w:p>
      <w:r>
        <w:t>0</w:t>
      </w:r>
    </w:p>
    <w:p>
      <w:r>
        <w:t>-</w:t>
      </w:r>
    </w:p>
    <w:p>
      <w:r>
        <w:t>Chi cục Biển và Hải đảo</w:t>
      </w:r>
    </w:p>
    <w:p>
      <w:r>
        <w:t>12</w:t>
      </w:r>
    </w:p>
    <w:p>
      <w:r>
        <w:t>12</w:t>
      </w:r>
    </w:p>
    <w:p>
      <w:r>
        <w:t>0</w:t>
      </w:r>
    </w:p>
    <w:p>
      <w:r>
        <w:t>15</w:t>
      </w:r>
    </w:p>
    <w:p>
      <w:r>
        <w:t>Sở Công Thương</w:t>
      </w:r>
    </w:p>
    <w:p>
      <w:r>
        <w:t>61</w:t>
      </w:r>
    </w:p>
    <w:p>
      <w:r>
        <w:t>60</w:t>
      </w:r>
    </w:p>
    <w:p>
      <w:r>
        <w:t>-1</w:t>
      </w:r>
    </w:p>
    <w:p>
      <w:r>
        <w:t>16</w:t>
      </w:r>
    </w:p>
    <w:p>
      <w:r>
        <w:t>Sở Giao thông vận tải</w:t>
      </w:r>
    </w:p>
    <w:p>
      <w:r>
        <w:t>98</w:t>
      </w:r>
    </w:p>
    <w:p>
      <w:r>
        <w:t>98</w:t>
      </w:r>
    </w:p>
    <w:p>
      <w:r>
        <w:t>0</w:t>
      </w:r>
    </w:p>
    <w:p>
      <w:r>
        <w:t>-</w:t>
      </w:r>
    </w:p>
    <w:p>
      <w:r>
        <w:t>Cơ quan sở</w:t>
      </w:r>
    </w:p>
    <w:p>
      <w:r>
        <w:t>45</w:t>
      </w:r>
    </w:p>
    <w:p>
      <w:r>
        <w:t>45</w:t>
      </w:r>
    </w:p>
    <w:p>
      <w:r>
        <w:t>0</w:t>
      </w:r>
    </w:p>
    <w:p>
      <w:r>
        <w:t>-</w:t>
      </w:r>
    </w:p>
    <w:p>
      <w:r>
        <w:t>Thanh tra Sở Giao thông vận tải</w:t>
      </w:r>
    </w:p>
    <w:p>
      <w:r>
        <w:t>50</w:t>
      </w:r>
    </w:p>
    <w:p>
      <w:r>
        <w:t>50</w:t>
      </w:r>
    </w:p>
    <w:p>
      <w:r>
        <w:t>0</w:t>
      </w:r>
    </w:p>
    <w:p>
      <w:r>
        <w:t>-</w:t>
      </w:r>
    </w:p>
    <w:p>
      <w:r>
        <w:t>VP Ban An toàn giao thông thành phố</w:t>
      </w:r>
    </w:p>
    <w:p>
      <w:r>
        <w:t>3</w:t>
      </w:r>
    </w:p>
    <w:p>
      <w:r>
        <w:t>3</w:t>
      </w:r>
    </w:p>
    <w:p>
      <w:r>
        <w:t>0</w:t>
      </w:r>
    </w:p>
    <w:p>
      <w:r>
        <w:t>17</w:t>
      </w:r>
    </w:p>
    <w:p>
      <w:r>
        <w:t>Sở Xây dựng</w:t>
      </w:r>
    </w:p>
    <w:p>
      <w:r>
        <w:t>135</w:t>
      </w:r>
    </w:p>
    <w:p>
      <w:r>
        <w:t>1</w:t>
      </w:r>
    </w:p>
    <w:p>
      <w:r>
        <w:t>128</w:t>
      </w:r>
    </w:p>
    <w:p>
      <w:r>
        <w:t>1</w:t>
      </w:r>
    </w:p>
    <w:p>
      <w:r>
        <w:t>-7</w:t>
      </w:r>
    </w:p>
    <w:p>
      <w:r>
        <w:t>-</w:t>
      </w:r>
    </w:p>
    <w:p>
      <w:r>
        <w:t>Cơ quan sở</w:t>
      </w:r>
    </w:p>
    <w:p>
      <w:r>
        <w:t>59</w:t>
      </w:r>
    </w:p>
    <w:p>
      <w:r>
        <w:t>58</w:t>
      </w:r>
    </w:p>
    <w:p>
      <w:r>
        <w:t>-1</w:t>
      </w:r>
    </w:p>
    <w:p>
      <w:r>
        <w:t>-</w:t>
      </w:r>
    </w:p>
    <w:p>
      <w:r>
        <w:t>Thanh tra Xây dựng</w:t>
      </w:r>
    </w:p>
    <w:p>
      <w:r>
        <w:t>76</w:t>
      </w:r>
    </w:p>
    <w:p>
      <w:r>
        <w:t>1</w:t>
      </w:r>
    </w:p>
    <w:p>
      <w:r>
        <w:t>70</w:t>
      </w:r>
    </w:p>
    <w:p>
      <w:r>
        <w:t>1</w:t>
      </w:r>
    </w:p>
    <w:p>
      <w:r>
        <w:t>-6</w:t>
      </w:r>
    </w:p>
    <w:p>
      <w:r>
        <w:t>Ghi nhận để thực hiện tinh giản biên chế theo chức năng, nhiệm vụ, tổ chức bộ máy (hoàn thành chậm nhất vào ngày 30/6/2025)</w:t>
      </w:r>
    </w:p>
    <w:p>
      <w:r>
        <w:t>18</w:t>
      </w:r>
    </w:p>
    <w:p>
      <w:r>
        <w:t>Sở Nông nghiệp và Phát triển nông thôn</w:t>
      </w:r>
    </w:p>
    <w:p>
      <w:r>
        <w:t>209</w:t>
      </w:r>
    </w:p>
    <w:p>
      <w:r>
        <w:t>2</w:t>
      </w:r>
    </w:p>
    <w:p>
      <w:r>
        <w:t>204</w:t>
      </w:r>
    </w:p>
    <w:p>
      <w:r>
        <w:t>2</w:t>
      </w:r>
    </w:p>
    <w:p>
      <w:r>
        <w:t>-5</w:t>
      </w:r>
    </w:p>
    <w:p>
      <w:r>
        <w:t>-</w:t>
      </w:r>
    </w:p>
    <w:p>
      <w:r>
        <w:t>Cơ quan sở</w:t>
      </w:r>
    </w:p>
    <w:p>
      <w:r>
        <w:t>48</w:t>
      </w:r>
    </w:p>
    <w:p>
      <w:r>
        <w:t>1</w:t>
      </w:r>
    </w:p>
    <w:p>
      <w:r>
        <w:t>47</w:t>
      </w:r>
    </w:p>
    <w:p>
      <w:r>
        <w:t>1</w:t>
      </w:r>
    </w:p>
    <w:p>
      <w:r>
        <w:t>-1</w:t>
      </w:r>
    </w:p>
    <w:p>
      <w:r>
        <w:t>-</w:t>
      </w:r>
    </w:p>
    <w:p>
      <w:r>
        <w:t>Chi cục Thủy lợi và phòng chống thiên tai</w:t>
      </w:r>
    </w:p>
    <w:p>
      <w:r>
        <w:t>29</w:t>
      </w:r>
    </w:p>
    <w:p>
      <w:r>
        <w:t>28</w:t>
      </w:r>
    </w:p>
    <w:p>
      <w:r>
        <w:t>-1</w:t>
      </w:r>
    </w:p>
    <w:p>
      <w:r>
        <w:t>-</w:t>
      </w:r>
    </w:p>
    <w:p>
      <w:r>
        <w:t>Chi cục Trồng trọt và Bảo vệ thực vật</w:t>
      </w:r>
    </w:p>
    <w:p>
      <w:r>
        <w:t>22</w:t>
      </w:r>
    </w:p>
    <w:p>
      <w:r>
        <w:t>22</w:t>
      </w:r>
    </w:p>
    <w:p>
      <w:r>
        <w:t>0</w:t>
      </w:r>
    </w:p>
    <w:p>
      <w:r>
        <w:t>-</w:t>
      </w:r>
    </w:p>
    <w:p>
      <w:r>
        <w:t>Chi cục Kiểm lâm</w:t>
      </w:r>
    </w:p>
    <w:p>
      <w:r>
        <w:t>23</w:t>
      </w:r>
    </w:p>
    <w:p>
      <w:r>
        <w:t>22</w:t>
      </w:r>
    </w:p>
    <w:p>
      <w:r>
        <w:t>-1</w:t>
      </w:r>
    </w:p>
    <w:p>
      <w:r>
        <w:t>-</w:t>
      </w:r>
    </w:p>
    <w:p>
      <w:r>
        <w:t>Chi cục Chăn nuôi và Thú y</w:t>
      </w:r>
    </w:p>
    <w:p>
      <w:r>
        <w:t>20</w:t>
      </w:r>
    </w:p>
    <w:p>
      <w:r>
        <w:t>1</w:t>
      </w:r>
    </w:p>
    <w:p>
      <w:r>
        <w:t>19</w:t>
      </w:r>
    </w:p>
    <w:p>
      <w:r>
        <w:t>1</w:t>
      </w:r>
    </w:p>
    <w:p>
      <w:r>
        <w:t>-1</w:t>
      </w:r>
    </w:p>
    <w:p>
      <w:r>
        <w:t>-</w:t>
      </w:r>
    </w:p>
    <w:p>
      <w:r>
        <w:t>Chi cục Thủy sản</w:t>
      </w:r>
    </w:p>
    <w:p>
      <w:r>
        <w:t>26</w:t>
      </w:r>
    </w:p>
    <w:p>
      <w:r>
        <w:t>25</w:t>
      </w:r>
    </w:p>
    <w:p>
      <w:r>
        <w:t>-1</w:t>
      </w:r>
    </w:p>
    <w:p>
      <w:r>
        <w:t>-</w:t>
      </w:r>
    </w:p>
    <w:p>
      <w:r>
        <w:t>Chi cục Quản lý chất lượng Nông lâm sản và Thủy sản</w:t>
      </w:r>
    </w:p>
    <w:p>
      <w:r>
        <w:t>14</w:t>
      </w:r>
    </w:p>
    <w:p>
      <w:r>
        <w:t>14</w:t>
      </w:r>
    </w:p>
    <w:p>
      <w:r>
        <w:t>0</w:t>
      </w:r>
    </w:p>
    <w:p>
      <w:r>
        <w:t>-</w:t>
      </w:r>
    </w:p>
    <w:p>
      <w:r>
        <w:t>Thanh tra Sở Nông nghiệp và Phát triển nông thôn</w:t>
      </w:r>
    </w:p>
    <w:p>
      <w:r>
        <w:t>22</w:t>
      </w:r>
    </w:p>
    <w:p>
      <w:r>
        <w:t>22</w:t>
      </w:r>
    </w:p>
    <w:p>
      <w:r>
        <w:t>0</w:t>
      </w:r>
    </w:p>
    <w:p>
      <w:r>
        <w:t>-</w:t>
      </w:r>
    </w:p>
    <w:p>
      <w:r>
        <w:t>Văn phòng Điều phối xây dựng nông thôn mới</w:t>
      </w:r>
    </w:p>
    <w:p>
      <w:r>
        <w:t>5</w:t>
      </w:r>
    </w:p>
    <w:p>
      <w:r>
        <w:t>5</w:t>
      </w:r>
    </w:p>
    <w:p>
      <w:r>
        <w:t>0</w:t>
      </w:r>
    </w:p>
    <w:p>
      <w:r>
        <w:t>19</w:t>
      </w:r>
    </w:p>
    <w:p>
      <w:r>
        <w:t>Thanh tra thành phố</w:t>
      </w:r>
    </w:p>
    <w:p>
      <w:r>
        <w:t>43</w:t>
      </w:r>
    </w:p>
    <w:p>
      <w:r>
        <w:t>43</w:t>
      </w:r>
    </w:p>
    <w:p>
      <w:r>
        <w:t>0</w:t>
      </w:r>
    </w:p>
    <w:p>
      <w:r>
        <w:t>20</w:t>
      </w:r>
    </w:p>
    <w:p>
      <w:r>
        <w:t>Ban Quản lý Khu kinh tế Hải Phòng</w:t>
      </w:r>
    </w:p>
    <w:p>
      <w:r>
        <w:t>51</w:t>
      </w:r>
    </w:p>
    <w:p>
      <w:r>
        <w:t>51</w:t>
      </w:r>
    </w:p>
    <w:p>
      <w:r>
        <w:t>0</w:t>
      </w:r>
    </w:p>
    <w:p>
      <w:r>
        <w:t>Tổng cộng</w:t>
      </w:r>
    </w:p>
    <w:p>
      <w:r>
        <w:t>1.460</w:t>
      </w:r>
    </w:p>
    <w:p>
      <w:r>
        <w:t>7</w:t>
      </w:r>
    </w:p>
    <w:p>
      <w:r>
        <w:t>1.439</w:t>
      </w:r>
    </w:p>
    <w:p>
      <w:r>
        <w:t>7</w:t>
      </w:r>
    </w:p>
    <w:p>
      <w:r>
        <w:t>-21</w:t>
      </w:r>
    </w:p>
    <w:p>
      <w:r>
        <w:t>0</w:t>
      </w:r>
    </w:p>
    <w:p>
      <w:r>
        <w:t>BIÊN CHẾ CÔNG CHỨC KHỐI QUẬN, HUYỆN NĂM 2025</w:t>
      </w:r>
    </w:p>
    <w:p>
      <w:r>
        <w:t>(Kèm theo Quyết định số 243/QĐ-UBND ngày 24 tháng 01 năm 2025 của Ủy ban nhân dân thành phố)</w:t>
      </w:r>
    </w:p>
    <w:p>
      <w:r>
        <w:t>B  iểu số 03</w:t>
      </w:r>
    </w:p>
    <w:p>
      <w:r>
        <w:t>STT</w:t>
      </w:r>
    </w:p>
    <w:p>
      <w:r>
        <w:t>Tên cơ quan, địa phương</w:t>
      </w:r>
    </w:p>
    <w:p>
      <w:r>
        <w:t>Biên chế giao năm 2024</w:t>
      </w:r>
    </w:p>
    <w:p>
      <w:r>
        <w:t>Biên chế giao năm 2025</w:t>
      </w:r>
    </w:p>
    <w:p>
      <w:r>
        <w:t>So sánh với năm 2024</w:t>
      </w:r>
    </w:p>
    <w:p>
      <w:r>
        <w:t>Ghi chú</w:t>
      </w:r>
    </w:p>
    <w:p>
      <w:r>
        <w:t>Công chức</w:t>
      </w:r>
    </w:p>
    <w:p>
      <w:r>
        <w:t>Phục vụ</w:t>
      </w:r>
    </w:p>
    <w:p>
      <w:r>
        <w:t>Công chức</w:t>
      </w:r>
    </w:p>
    <w:p>
      <w:r>
        <w:t>Phục vụ</w:t>
      </w:r>
    </w:p>
    <w:p>
      <w:r>
        <w:t>Công chức</w:t>
      </w:r>
    </w:p>
    <w:p>
      <w:r>
        <w:t>Phục vụ</w:t>
      </w:r>
    </w:p>
    <w:p>
      <w:r>
        <w:t>A</w:t>
      </w:r>
    </w:p>
    <w:p>
      <w:r>
        <w:t>B</w:t>
      </w:r>
    </w:p>
    <w:p>
      <w:r>
        <w:t>1</w:t>
      </w:r>
    </w:p>
    <w:p>
      <w:r>
        <w:t>2</w:t>
      </w:r>
    </w:p>
    <w:p>
      <w:r>
        <w:t>3</w:t>
      </w:r>
    </w:p>
    <w:p>
      <w:r>
        <w:t>4</w:t>
      </w:r>
    </w:p>
    <w:p>
      <w:r>
        <w:t>5=3-1</w:t>
      </w:r>
    </w:p>
    <w:p>
      <w:r>
        <w:t>6=4-2</w:t>
      </w:r>
    </w:p>
    <w:p>
      <w:r>
        <w:t>7</w:t>
      </w:r>
    </w:p>
    <w:p>
      <w:r>
        <w:t>1</w:t>
      </w:r>
    </w:p>
    <w:p>
      <w:r>
        <w:t>Thành phố Thủy Nguyên</w:t>
      </w:r>
    </w:p>
    <w:p>
      <w:r>
        <w:t>109</w:t>
      </w:r>
    </w:p>
    <w:p>
      <w:r>
        <w:t>108</w:t>
      </w:r>
    </w:p>
    <w:p>
      <w:r>
        <w:t>-1</w:t>
      </w:r>
    </w:p>
    <w:p>
      <w:r>
        <w:t>2</w:t>
      </w:r>
    </w:p>
    <w:p>
      <w:r>
        <w:t>Quận Hồng Bàng</w:t>
      </w:r>
    </w:p>
    <w:p>
      <w:r>
        <w:t>95</w:t>
      </w:r>
    </w:p>
    <w:p>
      <w:r>
        <w:t>95</w:t>
      </w:r>
    </w:p>
    <w:p>
      <w:r>
        <w:t>0</w:t>
      </w:r>
    </w:p>
    <w:p>
      <w:r>
        <w:t>3</w:t>
      </w:r>
    </w:p>
    <w:p>
      <w:r>
        <w:t>Quận Ngô Quyền</w:t>
      </w:r>
    </w:p>
    <w:p>
      <w:r>
        <w:t>98</w:t>
      </w:r>
    </w:p>
    <w:p>
      <w:r>
        <w:t>97</w:t>
      </w:r>
    </w:p>
    <w:p>
      <w:r>
        <w:t>-1</w:t>
      </w:r>
    </w:p>
    <w:p>
      <w:r>
        <w:t>4</w:t>
      </w:r>
    </w:p>
    <w:p>
      <w:r>
        <w:t>Quận Lê Chân</w:t>
      </w:r>
    </w:p>
    <w:p>
      <w:r>
        <w:t>100</w:t>
      </w:r>
    </w:p>
    <w:p>
      <w:r>
        <w:t>1</w:t>
      </w:r>
    </w:p>
    <w:p>
      <w:r>
        <w:t>99</w:t>
      </w:r>
    </w:p>
    <w:p>
      <w:r>
        <w:t>1</w:t>
      </w:r>
    </w:p>
    <w:p>
      <w:r>
        <w:t>-1</w:t>
      </w:r>
    </w:p>
    <w:p>
      <w:r>
        <w:t>5</w:t>
      </w:r>
    </w:p>
    <w:p>
      <w:r>
        <w:t>Quận Kiến An</w:t>
      </w:r>
    </w:p>
    <w:p>
      <w:r>
        <w:t>84</w:t>
      </w:r>
    </w:p>
    <w:p>
      <w:r>
        <w:t>3</w:t>
      </w:r>
    </w:p>
    <w:p>
      <w:r>
        <w:t>82</w:t>
      </w:r>
    </w:p>
    <w:p>
      <w:r>
        <w:t>3</w:t>
      </w:r>
    </w:p>
    <w:p>
      <w:r>
        <w:t>-2</w:t>
      </w:r>
    </w:p>
    <w:p>
      <w:r>
        <w:t>6</w:t>
      </w:r>
    </w:p>
    <w:p>
      <w:r>
        <w:t>Quận Hải An</w:t>
      </w:r>
    </w:p>
    <w:p>
      <w:r>
        <w:t>87</w:t>
      </w:r>
    </w:p>
    <w:p>
      <w:r>
        <w:t>87</w:t>
      </w:r>
    </w:p>
    <w:p>
      <w:r>
        <w:t>0</w:t>
      </w:r>
    </w:p>
    <w:p>
      <w:r>
        <w:t>7</w:t>
      </w:r>
    </w:p>
    <w:p>
      <w:r>
        <w:t>Quận Đồ Sơn</w:t>
      </w:r>
    </w:p>
    <w:p>
      <w:r>
        <w:t>77</w:t>
      </w:r>
    </w:p>
    <w:p>
      <w:r>
        <w:t>2</w:t>
      </w:r>
    </w:p>
    <w:p>
      <w:r>
        <w:t>76</w:t>
      </w:r>
    </w:p>
    <w:p>
      <w:r>
        <w:t>1</w:t>
      </w:r>
    </w:p>
    <w:p>
      <w:r>
        <w:t>-1</w:t>
      </w:r>
    </w:p>
    <w:p>
      <w:r>
        <w:t>8</w:t>
      </w:r>
    </w:p>
    <w:p>
      <w:r>
        <w:t>Quận Dương Kinh</w:t>
      </w:r>
    </w:p>
    <w:p>
      <w:r>
        <w:t>74</w:t>
      </w:r>
    </w:p>
    <w:p>
      <w:r>
        <w:t>73</w:t>
      </w:r>
    </w:p>
    <w:p>
      <w:r>
        <w:t>-1</w:t>
      </w:r>
    </w:p>
    <w:p>
      <w:r>
        <w:t>9</w:t>
      </w:r>
    </w:p>
    <w:p>
      <w:r>
        <w:t>Quận An Dương</w:t>
      </w:r>
    </w:p>
    <w:p>
      <w:r>
        <w:t>85</w:t>
      </w:r>
    </w:p>
    <w:p>
      <w:r>
        <w:t>84</w:t>
      </w:r>
    </w:p>
    <w:p>
      <w:r>
        <w:t>-1</w:t>
      </w:r>
    </w:p>
    <w:p>
      <w:r>
        <w:t>10</w:t>
      </w:r>
    </w:p>
    <w:p>
      <w:r>
        <w:t>Huyện An Lão</w:t>
      </w:r>
    </w:p>
    <w:p>
      <w:r>
        <w:t>81</w:t>
      </w:r>
    </w:p>
    <w:p>
      <w:r>
        <w:t>80</w:t>
      </w:r>
    </w:p>
    <w:p>
      <w:r>
        <w:t>-1</w:t>
      </w:r>
    </w:p>
    <w:p>
      <w:r>
        <w:t>11</w:t>
      </w:r>
    </w:p>
    <w:p>
      <w:r>
        <w:t>Huyện Kiến Thụy</w:t>
      </w:r>
    </w:p>
    <w:p>
      <w:r>
        <w:t>80</w:t>
      </w:r>
    </w:p>
    <w:p>
      <w:r>
        <w:t>79</w:t>
      </w:r>
    </w:p>
    <w:p>
      <w:r>
        <w:t>-1</w:t>
      </w:r>
    </w:p>
    <w:p>
      <w:r>
        <w:t>12</w:t>
      </w:r>
    </w:p>
    <w:p>
      <w:r>
        <w:t>Huyện Tiên Lãng</w:t>
      </w:r>
    </w:p>
    <w:p>
      <w:r>
        <w:t>86</w:t>
      </w:r>
    </w:p>
    <w:p>
      <w:r>
        <w:t>85</w:t>
      </w:r>
    </w:p>
    <w:p>
      <w:r>
        <w:t>-1</w:t>
      </w:r>
    </w:p>
    <w:p>
      <w:r>
        <w:t>13</w:t>
      </w:r>
    </w:p>
    <w:p>
      <w:r>
        <w:t>Huyện Vĩnh Bảo</w:t>
      </w:r>
    </w:p>
    <w:p>
      <w:r>
        <w:t>91</w:t>
      </w:r>
    </w:p>
    <w:p>
      <w:r>
        <w:t>90</w:t>
      </w:r>
    </w:p>
    <w:p>
      <w:r>
        <w:t>-1</w:t>
      </w:r>
    </w:p>
    <w:p>
      <w:r>
        <w:t>14</w:t>
      </w:r>
    </w:p>
    <w:p>
      <w:r>
        <w:t>Huyện Cát Hải</w:t>
      </w:r>
    </w:p>
    <w:p>
      <w:r>
        <w:t>83</w:t>
      </w:r>
    </w:p>
    <w:p>
      <w:r>
        <w:t>83</w:t>
      </w:r>
    </w:p>
    <w:p>
      <w:r>
        <w:t>0</w:t>
      </w:r>
    </w:p>
    <w:p>
      <w:r>
        <w:t>15</w:t>
      </w:r>
    </w:p>
    <w:p>
      <w:r>
        <w:t>Huyện Bạch Long Vĩ</w:t>
      </w:r>
    </w:p>
    <w:p>
      <w:r>
        <w:t>23</w:t>
      </w:r>
    </w:p>
    <w:p>
      <w:r>
        <w:t>2</w:t>
      </w:r>
    </w:p>
    <w:p>
      <w:r>
        <w:t>23</w:t>
      </w:r>
    </w:p>
    <w:p>
      <w:r>
        <w:t>2</w:t>
      </w:r>
    </w:p>
    <w:p>
      <w:r>
        <w:t>0</w:t>
      </w:r>
    </w:p>
    <w:p>
      <w:r>
        <w:t>Cộng quận, huyện</w:t>
      </w:r>
    </w:p>
    <w:p>
      <w:r>
        <w:t>1.253</w:t>
      </w:r>
    </w:p>
    <w:p>
      <w:r>
        <w:t>8</w:t>
      </w:r>
    </w:p>
    <w:p>
      <w:r>
        <w:t>1.241</w:t>
      </w:r>
    </w:p>
    <w:p>
      <w:r>
        <w:t>7</w:t>
      </w:r>
    </w:p>
    <w:p>
      <w:r>
        <w:t>-12</w:t>
      </w:r>
    </w:p>
    <w:p>
      <w:r>
        <w:t>-</w:t>
      </w:r>
    </w:p>
    <w:p>
      <w:r>
        <w:t>BIÊN CHẾ HỘI ĐỒNG NHÂN DÂN NĂM 2025</w:t>
      </w:r>
    </w:p>
    <w:p>
      <w:r>
        <w:t>(Kèm theo Quyết định số 243/QĐ-UBND ngày 24 tháng 01 năm 2025 của Ủy ban nhân dân thành phố)</w:t>
      </w:r>
    </w:p>
    <w:p>
      <w:r>
        <w:t>Biểu số 4</w:t>
      </w:r>
    </w:p>
    <w:p>
      <w:r>
        <w:t>STT</w:t>
      </w:r>
    </w:p>
    <w:p>
      <w:r>
        <w:t>TÊN ĐƠN VỊ</w:t>
      </w:r>
    </w:p>
    <w:p>
      <w:r>
        <w:t>Biên chế giao năm 2024</w:t>
      </w:r>
    </w:p>
    <w:p>
      <w:r>
        <w:t>Biên chế giao năm 2025</w:t>
      </w:r>
    </w:p>
    <w:p>
      <w:r>
        <w:t>So sánh với năm 2024</w:t>
      </w:r>
    </w:p>
    <w:p>
      <w:r>
        <w:t>Ghi chú</w:t>
      </w:r>
    </w:p>
    <w:p>
      <w:r>
        <w:t>Công chức</w:t>
      </w:r>
    </w:p>
    <w:p>
      <w:r>
        <w:t>Phục vụ</w:t>
      </w:r>
    </w:p>
    <w:p>
      <w:r>
        <w:t>Công chức</w:t>
      </w:r>
    </w:p>
    <w:p>
      <w:r>
        <w:t>Phục vụ</w:t>
      </w:r>
    </w:p>
    <w:p>
      <w:r>
        <w:t>Công chức</w:t>
      </w:r>
    </w:p>
    <w:p>
      <w:r>
        <w:t>Phục vụ</w:t>
      </w:r>
    </w:p>
    <w:p>
      <w:r>
        <w:t>A</w:t>
      </w:r>
    </w:p>
    <w:p>
      <w:r>
        <w:t>B</w:t>
      </w:r>
    </w:p>
    <w:p>
      <w:r>
        <w:t>1</w:t>
      </w:r>
    </w:p>
    <w:p>
      <w:r>
        <w:t>2</w:t>
      </w:r>
    </w:p>
    <w:p>
      <w:r>
        <w:t>3</w:t>
      </w:r>
    </w:p>
    <w:p>
      <w:r>
        <w:t>4</w:t>
      </w:r>
    </w:p>
    <w:p>
      <w:r>
        <w:t>5=3-1</w:t>
      </w:r>
    </w:p>
    <w:p>
      <w:r>
        <w:t>6=4-2</w:t>
      </w:r>
    </w:p>
    <w:p>
      <w:r>
        <w:t>7</w:t>
      </w:r>
    </w:p>
    <w:p>
      <w:r>
        <w:t>1</w:t>
      </w:r>
    </w:p>
    <w:p>
      <w:r>
        <w:t>Đoàn Đại biểu QH và HĐND thành phố HP</w:t>
      </w:r>
    </w:p>
    <w:p>
      <w:r>
        <w:t>43</w:t>
      </w:r>
    </w:p>
    <w:p>
      <w:r>
        <w:t>1</w:t>
      </w:r>
    </w:p>
    <w:p>
      <w:r>
        <w:t>43</w:t>
      </w:r>
    </w:p>
    <w:p>
      <w:r>
        <w:t>1</w:t>
      </w:r>
    </w:p>
    <w:p>
      <w:r>
        <w:t>0</w:t>
      </w:r>
    </w:p>
    <w:p>
      <w:r>
        <w:t>0</w:t>
      </w:r>
    </w:p>
    <w:p>
      <w:r>
        <w:t>-</w:t>
      </w:r>
    </w:p>
    <w:p>
      <w:r>
        <w:t>Biên chế khối lãnh đạo các cơ quan dân cử</w:t>
      </w:r>
    </w:p>
    <w:p>
      <w:r>
        <w:t>11</w:t>
      </w:r>
    </w:p>
    <w:p>
      <w:r>
        <w:t>11</w:t>
      </w:r>
    </w:p>
    <w:p>
      <w:r>
        <w:t>-</w:t>
      </w:r>
    </w:p>
    <w:p>
      <w:r>
        <w:t>Văn phòng Đoàn Đại biểu QH và HĐND thành phố HP</w:t>
      </w:r>
    </w:p>
    <w:p>
      <w:r>
        <w:t>32</w:t>
      </w:r>
    </w:p>
    <w:p>
      <w:r>
        <w:t>1</w:t>
      </w:r>
    </w:p>
    <w:p>
      <w:r>
        <w:t>32</w:t>
      </w:r>
    </w:p>
    <w:p>
      <w:r>
        <w:t>1</w:t>
      </w:r>
    </w:p>
    <w:p>
      <w:r>
        <w:t>2</w:t>
      </w:r>
    </w:p>
    <w:p>
      <w:r>
        <w:t>Thành phố Thủy Nguyên</w:t>
      </w:r>
    </w:p>
    <w:p>
      <w:r>
        <w:t>5</w:t>
      </w:r>
    </w:p>
    <w:p>
      <w:r>
        <w:t>5</w:t>
      </w:r>
    </w:p>
    <w:p>
      <w:r>
        <w:t>3</w:t>
      </w:r>
    </w:p>
    <w:p>
      <w:r>
        <w:t>Quận Hồng Bàng</w:t>
      </w:r>
    </w:p>
    <w:p>
      <w:r>
        <w:t>3</w:t>
      </w:r>
    </w:p>
    <w:p>
      <w:r>
        <w:t>3</w:t>
      </w:r>
    </w:p>
    <w:p>
      <w:r>
        <w:t>4</w:t>
      </w:r>
    </w:p>
    <w:p>
      <w:r>
        <w:t>Quận Ngô Quyền</w:t>
      </w:r>
    </w:p>
    <w:p>
      <w:r>
        <w:t>3</w:t>
      </w:r>
    </w:p>
    <w:p>
      <w:r>
        <w:t>3</w:t>
      </w:r>
    </w:p>
    <w:p>
      <w:r>
        <w:t>5</w:t>
      </w:r>
    </w:p>
    <w:p>
      <w:r>
        <w:t>Quận Lê Chân</w:t>
      </w:r>
    </w:p>
    <w:p>
      <w:r>
        <w:t>3</w:t>
      </w:r>
    </w:p>
    <w:p>
      <w:r>
        <w:t>3</w:t>
      </w:r>
    </w:p>
    <w:p>
      <w:r>
        <w:t>6</w:t>
      </w:r>
    </w:p>
    <w:p>
      <w:r>
        <w:t>Quận Kiến An</w:t>
      </w:r>
    </w:p>
    <w:p>
      <w:r>
        <w:t>3</w:t>
      </w:r>
    </w:p>
    <w:p>
      <w:r>
        <w:t>3</w:t>
      </w:r>
    </w:p>
    <w:p>
      <w:r>
        <w:t>7</w:t>
      </w:r>
    </w:p>
    <w:p>
      <w:r>
        <w:t>Quận Hải An</w:t>
      </w:r>
    </w:p>
    <w:p>
      <w:r>
        <w:t>3</w:t>
      </w:r>
    </w:p>
    <w:p>
      <w:r>
        <w:t>3</w:t>
      </w:r>
    </w:p>
    <w:p>
      <w:r>
        <w:t>8</w:t>
      </w:r>
    </w:p>
    <w:p>
      <w:r>
        <w:t>Quận Đồ Sơn</w:t>
      </w:r>
    </w:p>
    <w:p>
      <w:r>
        <w:t>3</w:t>
      </w:r>
    </w:p>
    <w:p>
      <w:r>
        <w:t>3</w:t>
      </w:r>
    </w:p>
    <w:p>
      <w:r>
        <w:t>9</w:t>
      </w:r>
    </w:p>
    <w:p>
      <w:r>
        <w:t>Quận Dương Kinh</w:t>
      </w:r>
    </w:p>
    <w:p>
      <w:r>
        <w:t>3</w:t>
      </w:r>
    </w:p>
    <w:p>
      <w:r>
        <w:t>3</w:t>
      </w:r>
    </w:p>
    <w:p>
      <w:r>
        <w:t>10</w:t>
      </w:r>
    </w:p>
    <w:p>
      <w:r>
        <w:t>Quận An Dương</w:t>
      </w:r>
    </w:p>
    <w:p>
      <w:r>
        <w:t>3</w:t>
      </w:r>
    </w:p>
    <w:p>
      <w:r>
        <w:t>3</w:t>
      </w:r>
    </w:p>
    <w:p>
      <w:r>
        <w:t>11</w:t>
      </w:r>
    </w:p>
    <w:p>
      <w:r>
        <w:t>Huyện An Lão</w:t>
      </w:r>
    </w:p>
    <w:p>
      <w:r>
        <w:t>3</w:t>
      </w:r>
    </w:p>
    <w:p>
      <w:r>
        <w:t>3</w:t>
      </w:r>
    </w:p>
    <w:p>
      <w:r>
        <w:t>12</w:t>
      </w:r>
    </w:p>
    <w:p>
      <w:r>
        <w:t>Huyện Kiến Thụy</w:t>
      </w:r>
    </w:p>
    <w:p>
      <w:r>
        <w:t>3</w:t>
      </w:r>
    </w:p>
    <w:p>
      <w:r>
        <w:t>3</w:t>
      </w:r>
    </w:p>
    <w:p>
      <w:r>
        <w:t>13</w:t>
      </w:r>
    </w:p>
    <w:p>
      <w:r>
        <w:t>Huyện Tiên Lãng</w:t>
      </w:r>
    </w:p>
    <w:p>
      <w:r>
        <w:t>3</w:t>
      </w:r>
    </w:p>
    <w:p>
      <w:r>
        <w:t>3</w:t>
      </w:r>
    </w:p>
    <w:p>
      <w:r>
        <w:t>14</w:t>
      </w:r>
    </w:p>
    <w:p>
      <w:r>
        <w:t>Huyện Vĩnh Bảo</w:t>
      </w:r>
    </w:p>
    <w:p>
      <w:r>
        <w:t>3</w:t>
      </w:r>
    </w:p>
    <w:p>
      <w:r>
        <w:t>3</w:t>
      </w:r>
    </w:p>
    <w:p>
      <w:r>
        <w:t>15</w:t>
      </w:r>
    </w:p>
    <w:p>
      <w:r>
        <w:t>Huyện Cát Hải</w:t>
      </w:r>
    </w:p>
    <w:p>
      <w:r>
        <w:t>3</w:t>
      </w:r>
    </w:p>
    <w:p>
      <w:r>
        <w:t>3</w:t>
      </w:r>
    </w:p>
    <w:p>
      <w:r>
        <w:t>16</w:t>
      </w:r>
    </w:p>
    <w:p>
      <w:r>
        <w:t>Huyện Bạch Long Vĩ</w:t>
      </w:r>
    </w:p>
    <w:p>
      <w:r>
        <w:t>2</w:t>
      </w:r>
    </w:p>
    <w:p>
      <w:r>
        <w:t>2</w:t>
      </w:r>
    </w:p>
    <w:p>
      <w:r>
        <w:t>Cộng</w:t>
      </w:r>
    </w:p>
    <w:p>
      <w:r>
        <w:t>89</w:t>
      </w:r>
    </w:p>
    <w:p>
      <w:r>
        <w:t>1</w:t>
      </w:r>
    </w:p>
    <w:p>
      <w:r>
        <w:t>89</w:t>
      </w:r>
    </w:p>
    <w:p>
      <w:r>
        <w:t>1</w:t>
      </w:r>
    </w:p>
    <w:p>
      <w:r>
        <w:t>0</w:t>
      </w:r>
    </w:p>
    <w:p>
      <w:r>
        <w:t>0</w:t>
      </w:r>
    </w:p>
    <w:p>
      <w:r>
        <w:t>TỔNG SỐ NGƯỜI LÀM VIỆC TRONG CÁC ĐƠN VỊ SỰ NGHIỆP CÔNG LẬP THUỘC THÀNH PHỐ NĂM 2025</w:t>
      </w:r>
    </w:p>
    <w:p>
      <w:r>
        <w:t>(Kèm theo Quyết định số 243/QĐ-UBND ngày 24 tháng 01 năm 2025 của Ủy ban nhân dân thành phố)</w:t>
      </w:r>
    </w:p>
    <w:p>
      <w:r>
        <w:t>Biểu số 5</w:t>
      </w:r>
    </w:p>
    <w:p>
      <w:r>
        <w:t>STT</w:t>
      </w:r>
    </w:p>
    <w:p>
      <w:r>
        <w:t>SỰ NGHIỆP THUỘC NGÀNH, LĨNH VỰC</w:t>
      </w:r>
    </w:p>
    <w:p>
      <w:r>
        <w:t>Số người làm việc giao năm 2024</w:t>
      </w:r>
    </w:p>
    <w:p>
      <w:r>
        <w:t>Số người làm việc giao năm 2025</w:t>
      </w:r>
    </w:p>
    <w:p>
      <w:r>
        <w:t>So với năm 2024</w:t>
      </w:r>
    </w:p>
    <w:p>
      <w:r>
        <w:t>Ghi chú</w:t>
      </w:r>
    </w:p>
    <w:p>
      <w:r>
        <w:t>Số NLV hưởng lương từ NSNN</w:t>
      </w:r>
    </w:p>
    <w:p>
      <w:r>
        <w:t>Số NLV hưởng lương từ NTSN</w:t>
      </w:r>
    </w:p>
    <w:p>
      <w:r>
        <w:t>Hợp đồng lao động</w:t>
      </w:r>
    </w:p>
    <w:p>
      <w:r>
        <w:t>Tổng số</w:t>
      </w:r>
    </w:p>
    <w:p>
      <w:r>
        <w:t>Số NLV hưởng lương từ NSNN</w:t>
      </w:r>
    </w:p>
    <w:p>
      <w:r>
        <w:t>Số NLV hưởng lương từ NTSN</w:t>
      </w:r>
    </w:p>
    <w:p>
      <w:r>
        <w:t>Hợp đồng lao động</w:t>
      </w:r>
    </w:p>
    <w:p>
      <w:r>
        <w:t>Tổng số</w:t>
      </w:r>
    </w:p>
    <w:p>
      <w:r>
        <w:t>Số NLV hưởng lương từ NSNN</w:t>
      </w:r>
    </w:p>
    <w:p>
      <w:r>
        <w:t>Số NLV hưởng lương từ NTSN</w:t>
      </w:r>
    </w:p>
    <w:p>
      <w:r>
        <w:t>Hợp đồng lao động</w:t>
      </w:r>
    </w:p>
    <w:p>
      <w:r>
        <w:t>Tổng số</w:t>
      </w:r>
    </w:p>
    <w:p>
      <w:r>
        <w:t>A</w:t>
      </w:r>
    </w:p>
    <w:p>
      <w:r>
        <w:t>B</w:t>
      </w:r>
    </w:p>
    <w:p>
      <w:r>
        <w:t>1</w:t>
      </w:r>
    </w:p>
    <w:p>
      <w:r>
        <w:t>2</w:t>
      </w:r>
    </w:p>
    <w:p>
      <w:r>
        <w:t>3</w:t>
      </w:r>
    </w:p>
    <w:p>
      <w:r>
        <w:t>4=1+</w:t>
      </w:r>
    </w:p>
    <w:p>
      <w:r>
        <w:t>2+3</w:t>
      </w:r>
    </w:p>
    <w:p>
      <w:r>
        <w:t>5</w:t>
      </w:r>
    </w:p>
    <w:p>
      <w:r>
        <w:t>6</w:t>
      </w:r>
    </w:p>
    <w:p>
      <w:r>
        <w:t>7</w:t>
      </w:r>
    </w:p>
    <w:p>
      <w:r>
        <w:t>8=5+</w:t>
      </w:r>
    </w:p>
    <w:p>
      <w:r>
        <w:t>6+7</w:t>
      </w:r>
    </w:p>
    <w:p>
      <w:r>
        <w:t>9</w:t>
      </w:r>
    </w:p>
    <w:p>
      <w:r>
        <w:t>10</w:t>
      </w:r>
    </w:p>
    <w:p>
      <w:r>
        <w:t>11</w:t>
      </w:r>
    </w:p>
    <w:p>
      <w:r>
        <w:t>12=9+</w:t>
      </w:r>
    </w:p>
    <w:p>
      <w:r>
        <w:t>10+11</w:t>
      </w:r>
    </w:p>
    <w:p>
      <w:r>
        <w:t>13</w:t>
      </w:r>
    </w:p>
    <w:p>
      <w:r>
        <w:t>TỔNG SỐ</w:t>
      </w:r>
    </w:p>
    <w:p>
      <w:r>
        <w:t>32.584</w:t>
      </w:r>
    </w:p>
    <w:p>
      <w:r>
        <w:t>1.919</w:t>
      </w:r>
    </w:p>
    <w:p>
      <w:r>
        <w:t>2.865</w:t>
      </w:r>
    </w:p>
    <w:p>
      <w:r>
        <w:t>37.368</w:t>
      </w:r>
    </w:p>
    <w:p>
      <w:r>
        <w:t>31.921</w:t>
      </w:r>
    </w:p>
    <w:p>
      <w:r>
        <w:t>2.236</w:t>
      </w:r>
    </w:p>
    <w:p>
      <w:r>
        <w:t>3.246</w:t>
      </w:r>
    </w:p>
    <w:p>
      <w:r>
        <w:t>37.403</w:t>
      </w:r>
    </w:p>
    <w:p>
      <w:r>
        <w:t>-663</w:t>
      </w:r>
    </w:p>
    <w:p>
      <w:r>
        <w:t>317</w:t>
      </w:r>
    </w:p>
    <w:p>
      <w:r>
        <w:t>381</w:t>
      </w:r>
    </w:p>
    <w:p>
      <w:r>
        <w:t>35</w:t>
      </w:r>
    </w:p>
    <w:p>
      <w:r>
        <w:t>1</w:t>
      </w:r>
    </w:p>
    <w:p>
      <w:r>
        <w:t>Giáo dục và đào tạo (Biểu số 6)</w:t>
      </w:r>
    </w:p>
    <w:p>
      <w:r>
        <w:t>26.992</w:t>
      </w:r>
    </w:p>
    <w:p>
      <w:r>
        <w:t>26</w:t>
      </w:r>
    </w:p>
    <w:p>
      <w:r>
        <w:t>2.231</w:t>
      </w:r>
    </w:p>
    <w:p>
      <w:r>
        <w:t>29.249</w:t>
      </w:r>
    </w:p>
    <w:p>
      <w:r>
        <w:t>26.485</w:t>
      </w:r>
    </w:p>
    <w:p>
      <w:r>
        <w:t>317</w:t>
      </w:r>
    </w:p>
    <w:p>
      <w:r>
        <w:t>2.600</w:t>
      </w:r>
    </w:p>
    <w:p>
      <w:r>
        <w:t>29.402</w:t>
      </w:r>
    </w:p>
    <w:p>
      <w:r>
        <w:t>-507</w:t>
      </w:r>
    </w:p>
    <w:p>
      <w:r>
        <w:t>291</w:t>
      </w:r>
    </w:p>
    <w:p>
      <w:r>
        <w:t>369</w:t>
      </w:r>
    </w:p>
    <w:p>
      <w:r>
        <w:t>153</w:t>
      </w:r>
    </w:p>
    <w:p>
      <w:r>
        <w:t>2</w:t>
      </w:r>
    </w:p>
    <w:p>
      <w:r>
        <w:t>Y tế (Biểu số 7)</w:t>
      </w:r>
    </w:p>
    <w:p>
      <w:r>
        <w:t>2.301</w:t>
      </w:r>
    </w:p>
    <w:p>
      <w:r>
        <w:t>1.748</w:t>
      </w:r>
    </w:p>
    <w:p>
      <w:r>
        <w:t>4.049</w:t>
      </w:r>
    </w:p>
    <w:p>
      <w:r>
        <w:t>2.269</w:t>
      </w:r>
    </w:p>
    <w:p>
      <w:r>
        <w:t>1.742</w:t>
      </w:r>
    </w:p>
    <w:p>
      <w:r>
        <w:t>33</w:t>
      </w:r>
    </w:p>
    <w:p>
      <w:r>
        <w:t>4.044</w:t>
      </w:r>
    </w:p>
    <w:p>
      <w:r>
        <w:t>-32</w:t>
      </w:r>
    </w:p>
    <w:p>
      <w:r>
        <w:t>-6</w:t>
      </w:r>
    </w:p>
    <w:p>
      <w:r>
        <w:t>33</w:t>
      </w:r>
    </w:p>
    <w:p>
      <w:r>
        <w:t>-5</w:t>
      </w:r>
    </w:p>
    <w:p>
      <w:r>
        <w:t>3</w:t>
      </w:r>
    </w:p>
    <w:p>
      <w:r>
        <w:t>Y tế cấp xã (Biểu số 8)</w:t>
      </w:r>
    </w:p>
    <w:p>
      <w:r>
        <w:t>1.595</w:t>
      </w:r>
    </w:p>
    <w:p>
      <w:r>
        <w:t>232</w:t>
      </w:r>
    </w:p>
    <w:p>
      <w:r>
        <w:t>1.827</w:t>
      </w:r>
    </w:p>
    <w:p>
      <w:r>
        <w:t>1.595</w:t>
      </w:r>
    </w:p>
    <w:p>
      <w:r>
        <w:t>232</w:t>
      </w:r>
    </w:p>
    <w:p>
      <w:r>
        <w:t>1.827</w:t>
      </w:r>
    </w:p>
    <w:p>
      <w:r>
        <w:t>0</w:t>
      </w:r>
    </w:p>
    <w:p>
      <w:r>
        <w:t>0</w:t>
      </w:r>
    </w:p>
    <w:p>
      <w:r>
        <w:t>0</w:t>
      </w:r>
    </w:p>
    <w:p>
      <w:r>
        <w:t>0</w:t>
      </w:r>
    </w:p>
    <w:p>
      <w:r>
        <w:t>4</w:t>
      </w:r>
    </w:p>
    <w:p>
      <w:r>
        <w:t>Văn hóa - Thể dục thể thao (Biểu số 9)</w:t>
      </w:r>
    </w:p>
    <w:p>
      <w:r>
        <w:t>351</w:t>
      </w:r>
    </w:p>
    <w:p>
      <w:r>
        <w:t>39</w:t>
      </w:r>
    </w:p>
    <w:p>
      <w:r>
        <w:t>390</w:t>
      </w:r>
    </w:p>
    <w:p>
      <w:r>
        <w:t>343</w:t>
      </w:r>
    </w:p>
    <w:p>
      <w:r>
        <w:t>47</w:t>
      </w:r>
    </w:p>
    <w:p>
      <w:r>
        <w:t>390</w:t>
      </w:r>
    </w:p>
    <w:p>
      <w:r>
        <w:t>-8</w:t>
      </w:r>
    </w:p>
    <w:p>
      <w:r>
        <w:t>8</w:t>
      </w:r>
    </w:p>
    <w:p>
      <w:r>
        <w:t>0</w:t>
      </w:r>
    </w:p>
    <w:p>
      <w:r>
        <w:t>0</w:t>
      </w:r>
    </w:p>
    <w:p>
      <w:r>
        <w:t>5</w:t>
      </w:r>
    </w:p>
    <w:p>
      <w:r>
        <w:t>Lao động, người có công và xã hội (Biểu số 101</w:t>
      </w:r>
    </w:p>
    <w:p>
      <w:r>
        <w:t>454</w:t>
      </w:r>
    </w:p>
    <w:p>
      <w:r>
        <w:t>9</w:t>
      </w:r>
    </w:p>
    <w:p>
      <w:r>
        <w:t>129</w:t>
      </w:r>
    </w:p>
    <w:p>
      <w:r>
        <w:t>592</w:t>
      </w:r>
    </w:p>
    <w:p>
      <w:r>
        <w:t>454</w:t>
      </w:r>
    </w:p>
    <w:p>
      <w:r>
        <w:t>9</w:t>
      </w:r>
    </w:p>
    <w:p>
      <w:r>
        <w:t>98</w:t>
      </w:r>
    </w:p>
    <w:p>
      <w:r>
        <w:t>561</w:t>
      </w:r>
    </w:p>
    <w:p>
      <w:r>
        <w:t>0</w:t>
      </w:r>
    </w:p>
    <w:p>
      <w:r>
        <w:t>0</w:t>
      </w:r>
    </w:p>
    <w:p>
      <w:r>
        <w:t>-31</w:t>
      </w:r>
    </w:p>
    <w:p>
      <w:r>
        <w:t>-31</w:t>
      </w:r>
    </w:p>
    <w:p>
      <w:r>
        <w:t>6</w:t>
      </w:r>
    </w:p>
    <w:p>
      <w:r>
        <w:t>Nông nghiệp và Phát triển nông thôn (Biểu số 11)</w:t>
      </w:r>
    </w:p>
    <w:p>
      <w:r>
        <w:t>308</w:t>
      </w:r>
    </w:p>
    <w:p>
      <w:r>
        <w:t>37</w:t>
      </w:r>
    </w:p>
    <w:p>
      <w:r>
        <w:t>205</w:t>
      </w:r>
    </w:p>
    <w:p>
      <w:r>
        <w:t>550</w:t>
      </w:r>
    </w:p>
    <w:p>
      <w:r>
        <w:t>299</w:t>
      </w:r>
    </w:p>
    <w:p>
      <w:r>
        <w:t>46</w:t>
      </w:r>
    </w:p>
    <w:p>
      <w:r>
        <w:t>205</w:t>
      </w:r>
    </w:p>
    <w:p>
      <w:r>
        <w:t>550</w:t>
      </w:r>
    </w:p>
    <w:p>
      <w:r>
        <w:t>-9</w:t>
      </w:r>
    </w:p>
    <w:p>
      <w:r>
        <w:t>9</w:t>
      </w:r>
    </w:p>
    <w:p>
      <w:r>
        <w:t>0</w:t>
      </w:r>
    </w:p>
    <w:p>
      <w:r>
        <w:t>0</w:t>
      </w:r>
    </w:p>
    <w:p>
      <w:r>
        <w:t>7</w:t>
      </w:r>
    </w:p>
    <w:p>
      <w:r>
        <w:t>Tài nguyên và Môi trường (Biểu số 12)</w:t>
      </w:r>
    </w:p>
    <w:p>
      <w:r>
        <w:t>36</w:t>
      </w:r>
    </w:p>
    <w:p>
      <w:r>
        <w:t>11</w:t>
      </w:r>
    </w:p>
    <w:p>
      <w:r>
        <w:t>47</w:t>
      </w:r>
    </w:p>
    <w:p>
      <w:r>
        <w:t>25</w:t>
      </w:r>
    </w:p>
    <w:p>
      <w:r>
        <w:t>22</w:t>
      </w:r>
    </w:p>
    <w:p>
      <w:r>
        <w:t>47</w:t>
      </w:r>
    </w:p>
    <w:p>
      <w:r>
        <w:t>-11</w:t>
      </w:r>
    </w:p>
    <w:p>
      <w:r>
        <w:t>11</w:t>
      </w:r>
    </w:p>
    <w:p>
      <w:r>
        <w:t>0</w:t>
      </w:r>
    </w:p>
    <w:p>
      <w:r>
        <w:t>0</w:t>
      </w:r>
    </w:p>
    <w:p>
      <w:r>
        <w:t>8</w:t>
      </w:r>
    </w:p>
    <w:p>
      <w:r>
        <w:t>Sự nghiệp khác thuộc quận, huyện (Biểu số 13)</w:t>
      </w:r>
    </w:p>
    <w:p>
      <w:r>
        <w:t>266</w:t>
      </w:r>
    </w:p>
    <w:p>
      <w:r>
        <w:t>16</w:t>
      </w:r>
    </w:p>
    <w:p>
      <w:r>
        <w:t>282</w:t>
      </w:r>
    </w:p>
    <w:p>
      <w:r>
        <w:t>266</w:t>
      </w:r>
    </w:p>
    <w:p>
      <w:r>
        <w:t>26</w:t>
      </w:r>
    </w:p>
    <w:p>
      <w:r>
        <w:t>292</w:t>
      </w:r>
    </w:p>
    <w:p>
      <w:r>
        <w:t>0</w:t>
      </w:r>
    </w:p>
    <w:p>
      <w:r>
        <w:t>0</w:t>
      </w:r>
    </w:p>
    <w:p>
      <w:r>
        <w:t>10</w:t>
      </w:r>
    </w:p>
    <w:p>
      <w:r>
        <w:t>10</w:t>
      </w:r>
    </w:p>
    <w:p>
      <w:r>
        <w:t>9</w:t>
      </w:r>
    </w:p>
    <w:p>
      <w:r>
        <w:t>Sự nghiệp còn lại (Biểu số 14)</w:t>
      </w:r>
    </w:p>
    <w:p>
      <w:r>
        <w:t>188</w:t>
      </w:r>
    </w:p>
    <w:p>
      <w:r>
        <w:t>49</w:t>
      </w:r>
    </w:p>
    <w:p>
      <w:r>
        <w:t>10</w:t>
      </w:r>
    </w:p>
    <w:p>
      <w:r>
        <w:t>247</w:t>
      </w:r>
    </w:p>
    <w:p>
      <w:r>
        <w:t>184</w:t>
      </w:r>
    </w:p>
    <w:p>
      <w:r>
        <w:t>53</w:t>
      </w:r>
    </w:p>
    <w:p>
      <w:r>
        <w:t>10</w:t>
      </w:r>
    </w:p>
    <w:p>
      <w:r>
        <w:t>247</w:t>
      </w:r>
    </w:p>
    <w:p>
      <w:r>
        <w:t>-4</w:t>
      </w:r>
    </w:p>
    <w:p>
      <w:r>
        <w:t>4</w:t>
      </w:r>
    </w:p>
    <w:p>
      <w:r>
        <w:t>0</w:t>
      </w:r>
    </w:p>
    <w:p>
      <w:r>
        <w:t>0</w:t>
      </w:r>
    </w:p>
    <w:p>
      <w:r>
        <w:t>10</w:t>
      </w:r>
    </w:p>
    <w:p>
      <w:r>
        <w:t>HĐLĐ tại cơ quan, tổ chức khác (Biểu số 15)</w:t>
      </w:r>
    </w:p>
    <w:p>
      <w:r>
        <w:t>42</w:t>
      </w:r>
    </w:p>
    <w:p>
      <w:r>
        <w:t>42</w:t>
      </w:r>
    </w:p>
    <w:p>
      <w:r>
        <w:t>42</w:t>
      </w:r>
    </w:p>
    <w:p>
      <w:r>
        <w:t>42</w:t>
      </w:r>
    </w:p>
    <w:p>
      <w:r>
        <w:t>0</w:t>
      </w:r>
    </w:p>
    <w:p>
      <w:r>
        <w:t>0</w:t>
      </w:r>
    </w:p>
    <w:p>
      <w:r>
        <w:t>0</w:t>
      </w:r>
    </w:p>
    <w:p>
      <w:r>
        <w:t>0</w:t>
      </w:r>
    </w:p>
    <w:p>
      <w:r>
        <w:t>11</w:t>
      </w:r>
    </w:p>
    <w:p>
      <w:r>
        <w:t>Liên hiệp các tổ chức hữu nghị TP</w:t>
      </w:r>
    </w:p>
    <w:p>
      <w:r>
        <w:t>1</w:t>
      </w:r>
    </w:p>
    <w:p>
      <w:r>
        <w:t>1</w:t>
      </w:r>
    </w:p>
    <w:p>
      <w:r>
        <w:t>1</w:t>
      </w:r>
    </w:p>
    <w:p>
      <w:r>
        <w:t>1</w:t>
      </w:r>
    </w:p>
    <w:p>
      <w:r>
        <w:t>0</w:t>
      </w:r>
    </w:p>
    <w:p>
      <w:r>
        <w:t>0</w:t>
      </w:r>
    </w:p>
    <w:p>
      <w:r>
        <w:t>Tạm bố trí 01 biên chế cho Liên hiệp các tổ chức hữu nghị để thực hiện công tác cán bộ</w:t>
      </w:r>
    </w:p>
    <w:p>
      <w:r>
        <w:t>12</w:t>
      </w:r>
    </w:p>
    <w:p>
      <w:r>
        <w:t>Biên chế thực hiện sắp xếp cơ cấu tổ chức của ĐVSN</w:t>
      </w:r>
    </w:p>
    <w:p>
      <w:r>
        <w:t>92</w:t>
      </w:r>
    </w:p>
    <w:p>
      <w:r>
        <w:t>92</w:t>
      </w:r>
    </w:p>
    <w:p>
      <w:r>
        <w:t>0</w:t>
      </w:r>
    </w:p>
    <w:p>
      <w:r>
        <w:t>-92</w:t>
      </w:r>
    </w:p>
    <w:p>
      <w:r>
        <w:t>-92</w:t>
      </w:r>
    </w:p>
    <w:p>
      <w:r>
        <w:t>SỐ NGƯỜI LÀM VIỆC TRONG CÁC ĐƠN VỊ SỰ NGHIỆP GIÁO DỤC VÀ ĐÀO TẠO NĂM 2025</w:t>
      </w:r>
    </w:p>
    <w:p>
      <w:r>
        <w:t>(Kèm theo Quyết định số 243/QĐ-UBND ngày 24 tháng 01 năm 2025 của Ủy ban nhân dân thành phố)</w:t>
      </w:r>
    </w:p>
    <w:p>
      <w:r>
        <w:t>Biếu số 6</w:t>
      </w:r>
    </w:p>
    <w:p>
      <w:r>
        <w:t>Số TT</w:t>
      </w:r>
    </w:p>
    <w:p>
      <w:r>
        <w:t>Loại biên chế</w:t>
      </w:r>
    </w:p>
    <w:p>
      <w:r>
        <w:t>Số người làm việc giao năm 2024</w:t>
      </w:r>
    </w:p>
    <w:p>
      <w:r>
        <w:t>Số lớp, số học sinh năm học 2024-2025</w:t>
      </w:r>
    </w:p>
    <w:p>
      <w:r>
        <w:t>Số người làm việc giao năm 2025</w:t>
      </w:r>
    </w:p>
    <w:p>
      <w:r>
        <w:t>So với năm 2024</w:t>
      </w:r>
    </w:p>
    <w:p>
      <w:r>
        <w:t>Ghi chú</w:t>
      </w:r>
    </w:p>
    <w:p>
      <w:r>
        <w:t>Số NLV hưởng lương từ NSNN</w:t>
      </w:r>
    </w:p>
    <w:p>
      <w:r>
        <w:t>Số NLV hưởng lương từ NTSN</w:t>
      </w:r>
    </w:p>
    <w:p>
      <w:r>
        <w:t>HĐLĐ</w:t>
      </w:r>
    </w:p>
    <w:p>
      <w:r>
        <w:t>Tổng số</w:t>
      </w:r>
    </w:p>
    <w:p>
      <w:r>
        <w:t>Học sinh</w:t>
      </w:r>
    </w:p>
    <w:p>
      <w:r>
        <w:t>Lớp</w:t>
      </w:r>
    </w:p>
    <w:p>
      <w:r>
        <w:t>Số NLV hưởng lương từ NSNN</w:t>
      </w:r>
    </w:p>
    <w:p>
      <w:r>
        <w:t>Số NLV hưởng lương từ NTSN</w:t>
      </w:r>
    </w:p>
    <w:p>
      <w:r>
        <w:t>HĐLĐ</w:t>
      </w:r>
    </w:p>
    <w:p>
      <w:r>
        <w:t>Tổng số</w:t>
      </w:r>
    </w:p>
    <w:p>
      <w:r>
        <w:t>A</w:t>
      </w:r>
    </w:p>
    <w:p>
      <w:r>
        <w:t>B</w:t>
      </w:r>
    </w:p>
    <w:p>
      <w:r>
        <w:t>1</w:t>
      </w:r>
    </w:p>
    <w:p>
      <w:r>
        <w:t>2</w:t>
      </w:r>
    </w:p>
    <w:p>
      <w:r>
        <w:t>3</w:t>
      </w:r>
    </w:p>
    <w:p>
      <w:r>
        <w:t>4=1+2+3</w:t>
      </w:r>
    </w:p>
    <w:p>
      <w:r>
        <w:t>5</w:t>
      </w:r>
    </w:p>
    <w:p>
      <w:r>
        <w:t>6</w:t>
      </w:r>
    </w:p>
    <w:p>
      <w:r>
        <w:t>7</w:t>
      </w:r>
    </w:p>
    <w:p>
      <w:r>
        <w:t>8</w:t>
      </w:r>
    </w:p>
    <w:p>
      <w:r>
        <w:t>9</w:t>
      </w:r>
    </w:p>
    <w:p>
      <w:r>
        <w:t>10=</w:t>
      </w:r>
    </w:p>
    <w:p>
      <w:r>
        <w:t>7+8+9</w:t>
      </w:r>
    </w:p>
    <w:p>
      <w:r>
        <w:t>11=7-1</w:t>
      </w:r>
    </w:p>
    <w:p>
      <w:r>
        <w:t>12</w:t>
      </w:r>
    </w:p>
    <w:p>
      <w:r>
        <w:t>1</w:t>
      </w:r>
    </w:p>
    <w:p>
      <w:r>
        <w:t>Mầm non</w:t>
      </w:r>
    </w:p>
    <w:p>
      <w:r>
        <w:t>7.637</w:t>
      </w:r>
    </w:p>
    <w:p>
      <w:r>
        <w:t>226</w:t>
      </w:r>
    </w:p>
    <w:p>
      <w:r>
        <w:t>7.863</w:t>
      </w:r>
    </w:p>
    <w:p>
      <w:r>
        <w:t>90.187</w:t>
      </w:r>
    </w:p>
    <w:p>
      <w:r>
        <w:t>3.083</w:t>
      </w:r>
    </w:p>
    <w:p>
      <w:r>
        <w:t>7.497</w:t>
      </w:r>
    </w:p>
    <w:p>
      <w:r>
        <w:t>46</w:t>
      </w:r>
    </w:p>
    <w:p>
      <w:r>
        <w:t>270</w:t>
      </w:r>
    </w:p>
    <w:p>
      <w:r>
        <w:t>7.813</w:t>
      </w:r>
    </w:p>
    <w:p>
      <w:r>
        <w:t>-140</w:t>
      </w:r>
    </w:p>
    <w:p>
      <w:r>
        <w:t>2</w:t>
      </w:r>
    </w:p>
    <w:p>
      <w:r>
        <w:t>Tiểu học</w:t>
      </w:r>
    </w:p>
    <w:p>
      <w:r>
        <w:t>8.651</w:t>
      </w:r>
    </w:p>
    <w:p>
      <w:r>
        <w:t>730</w:t>
      </w:r>
    </w:p>
    <w:p>
      <w:r>
        <w:t>9.381</w:t>
      </w:r>
    </w:p>
    <w:p>
      <w:r>
        <w:t>174.030</w:t>
      </w:r>
    </w:p>
    <w:p>
      <w:r>
        <w:t>4.909</w:t>
      </w:r>
    </w:p>
    <w:p>
      <w:r>
        <w:t>8.459</w:t>
      </w:r>
    </w:p>
    <w:p>
      <w:r>
        <w:t>0</w:t>
      </w:r>
    </w:p>
    <w:p>
      <w:r>
        <w:t>775</w:t>
      </w:r>
    </w:p>
    <w:p>
      <w:r>
        <w:t>9.234</w:t>
      </w:r>
    </w:p>
    <w:p>
      <w:r>
        <w:t>-192</w:t>
      </w:r>
    </w:p>
    <w:p>
      <w:r>
        <w:t>3</w:t>
      </w:r>
    </w:p>
    <w:p>
      <w:r>
        <w:t>Trung học cơ sở</w:t>
      </w:r>
    </w:p>
    <w:p>
      <w:r>
        <w:t>7.046</w:t>
      </w:r>
    </w:p>
    <w:p>
      <w:r>
        <w:t>956</w:t>
      </w:r>
    </w:p>
    <w:p>
      <w:r>
        <w:t>8.002</w:t>
      </w:r>
    </w:p>
    <w:p>
      <w:r>
        <w:t>153.412</w:t>
      </w:r>
    </w:p>
    <w:p>
      <w:r>
        <w:t>3.569</w:t>
      </w:r>
    </w:p>
    <w:p>
      <w:r>
        <w:t>6.957</w:t>
      </w:r>
    </w:p>
    <w:p>
      <w:r>
        <w:t>77</w:t>
      </w:r>
    </w:p>
    <w:p>
      <w:r>
        <w:t>1.071</w:t>
      </w:r>
    </w:p>
    <w:p>
      <w:r>
        <w:t>8.105</w:t>
      </w:r>
    </w:p>
    <w:p>
      <w:r>
        <w:t>-89</w:t>
      </w:r>
    </w:p>
    <w:p>
      <w:r>
        <w:t>4</w:t>
      </w:r>
    </w:p>
    <w:p>
      <w:r>
        <w:t>Trung học phổ thông</w:t>
      </w:r>
    </w:p>
    <w:p>
      <w:r>
        <w:t>3.004</w:t>
      </w:r>
    </w:p>
    <w:p>
      <w:r>
        <w:t>319</w:t>
      </w:r>
    </w:p>
    <w:p>
      <w:r>
        <w:t>3.323</w:t>
      </w:r>
    </w:p>
    <w:p>
      <w:r>
        <w:t>62.523</w:t>
      </w:r>
    </w:p>
    <w:p>
      <w:r>
        <w:t>1.410</w:t>
      </w:r>
    </w:p>
    <w:p>
      <w:r>
        <w:t>2.925</w:t>
      </w:r>
    </w:p>
    <w:p>
      <w:r>
        <w:t>167</w:t>
      </w:r>
    </w:p>
    <w:p>
      <w:r>
        <w:t>414</w:t>
      </w:r>
    </w:p>
    <w:p>
      <w:r>
        <w:t>3.506</w:t>
      </w:r>
    </w:p>
    <w:p>
      <w:r>
        <w:t>-79</w:t>
      </w:r>
    </w:p>
    <w:p>
      <w:r>
        <w:t>5</w:t>
      </w:r>
    </w:p>
    <w:p>
      <w:r>
        <w:t>TT Giáo dục nghề nghiệp - GDTX</w:t>
      </w:r>
    </w:p>
    <w:p>
      <w:r>
        <w:t>308</w:t>
      </w:r>
    </w:p>
    <w:p>
      <w:r>
        <w:t>4</w:t>
      </w:r>
    </w:p>
    <w:p>
      <w:r>
        <w:t>312</w:t>
      </w:r>
    </w:p>
    <w:p>
      <w:r>
        <w:t>8.031</w:t>
      </w:r>
    </w:p>
    <w:p>
      <w:r>
        <w:t>188</w:t>
      </w:r>
    </w:p>
    <w:p>
      <w:r>
        <w:t>307</w:t>
      </w:r>
    </w:p>
    <w:p>
      <w:r>
        <w:t>5</w:t>
      </w:r>
    </w:p>
    <w:p>
      <w:r>
        <w:t>70</w:t>
      </w:r>
    </w:p>
    <w:p>
      <w:r>
        <w:t>382</w:t>
      </w:r>
    </w:p>
    <w:p>
      <w:r>
        <w:t>-1</w:t>
      </w:r>
    </w:p>
    <w:p>
      <w:r>
        <w:t>6</w:t>
      </w:r>
    </w:p>
    <w:p>
      <w:r>
        <w:t>Giáo dục chuyên nghiệp và dạy nghề</w:t>
      </w:r>
    </w:p>
    <w:p>
      <w:r>
        <w:t>346</w:t>
      </w:r>
    </w:p>
    <w:p>
      <w:r>
        <w:t>22</w:t>
      </w:r>
    </w:p>
    <w:p>
      <w:r>
        <w:t>368</w:t>
      </w:r>
    </w:p>
    <w:p>
      <w:r>
        <w:t>340</w:t>
      </w:r>
    </w:p>
    <w:p>
      <w:r>
        <w:t>22</w:t>
      </w:r>
    </w:p>
    <w:p>
      <w:r>
        <w:t>362</w:t>
      </w:r>
    </w:p>
    <w:p>
      <w:r>
        <w:t>-6</w:t>
      </w:r>
    </w:p>
    <w:p>
      <w:r>
        <w:t>Tổng</w:t>
      </w:r>
    </w:p>
    <w:p>
      <w:r>
        <w:t>26.992</w:t>
      </w:r>
    </w:p>
    <w:p>
      <w:r>
        <w:t>26</w:t>
      </w:r>
    </w:p>
    <w:p>
      <w:r>
        <w:t>2.231</w:t>
      </w:r>
    </w:p>
    <w:p>
      <w:r>
        <w:t>29.249</w:t>
      </w:r>
    </w:p>
    <w:p>
      <w:r>
        <w:t>488.183</w:t>
      </w:r>
    </w:p>
    <w:p>
      <w:r>
        <w:t>13.159</w:t>
      </w:r>
    </w:p>
    <w:p>
      <w:r>
        <w:t>26.485</w:t>
      </w:r>
    </w:p>
    <w:p>
      <w:r>
        <w:t>317</w:t>
      </w:r>
    </w:p>
    <w:p>
      <w:r>
        <w:t>2.600</w:t>
      </w:r>
    </w:p>
    <w:p>
      <w:r>
        <w:t>29.402</w:t>
      </w:r>
    </w:p>
    <w:p>
      <w:r>
        <w:t>-507</w:t>
      </w:r>
    </w:p>
    <w:p>
      <w:r>
        <w:t>SỐ NGƯỜI LÀM VIỆC BẬC HỌC MẦM NON NĂM 2025</w:t>
      </w:r>
    </w:p>
    <w:p>
      <w:r>
        <w:t>(Kèm theo Quyết định số 243/QĐ-UBND ngày 24 tháng 01 năm 2025 của Ủy ban nhân dân thành phố)</w:t>
      </w:r>
    </w:p>
    <w:p>
      <w:r>
        <w:t>Biểu số 6a</w:t>
      </w:r>
    </w:p>
    <w:p>
      <w:r>
        <w:t>STT</w:t>
      </w:r>
    </w:p>
    <w:p>
      <w:r>
        <w:t>Tên trường</w:t>
      </w:r>
    </w:p>
    <w:p>
      <w:r>
        <w:t>Số người làm việc giao năm 2024</w:t>
      </w:r>
    </w:p>
    <w:p>
      <w:r>
        <w:t>Số học sinh, số lớp năm học 2024-2025</w:t>
      </w:r>
    </w:p>
    <w:p>
      <w:r>
        <w:t>Số người làm việc giao năm 2025</w:t>
      </w:r>
    </w:p>
    <w:p>
      <w:r>
        <w:t>Ghi chú</w:t>
      </w:r>
    </w:p>
    <w:p>
      <w:r>
        <w:t>Số NLV hưởng lương NSNN</w:t>
      </w:r>
    </w:p>
    <w:p>
      <w:r>
        <w:t>HĐLĐ</w:t>
      </w:r>
    </w:p>
    <w:p>
      <w:r>
        <w:t>Tổng số</w:t>
      </w:r>
    </w:p>
    <w:p>
      <w:r>
        <w:t>Tổng số học sinh</w:t>
      </w:r>
    </w:p>
    <w:p>
      <w:r>
        <w:t>Tổng số lớp</w:t>
      </w:r>
    </w:p>
    <w:p>
      <w:r>
        <w:t>Số NLV hưởng lương NSNN</w:t>
      </w:r>
    </w:p>
    <w:p>
      <w:r>
        <w:t>Số NLV hưởng lương NTSN</w:t>
      </w:r>
    </w:p>
    <w:p>
      <w:r>
        <w:t>HĐLĐ</w:t>
      </w:r>
    </w:p>
    <w:p>
      <w:r>
        <w:t>Tổng số</w:t>
      </w:r>
    </w:p>
    <w:p>
      <w:r>
        <w:t>A</w:t>
      </w:r>
    </w:p>
    <w:p>
      <w:r>
        <w:t>B</w:t>
      </w:r>
    </w:p>
    <w:p>
      <w:r>
        <w:t>1</w:t>
      </w:r>
    </w:p>
    <w:p>
      <w:r>
        <w:t>2</w:t>
      </w:r>
    </w:p>
    <w:p>
      <w:r>
        <w:t>3=1+2</w:t>
      </w:r>
    </w:p>
    <w:p>
      <w:r>
        <w:t>4</w:t>
      </w:r>
    </w:p>
    <w:p>
      <w:r>
        <w:t>5</w:t>
      </w:r>
    </w:p>
    <w:p>
      <w:r>
        <w:t>6</w:t>
      </w:r>
    </w:p>
    <w:p>
      <w:r>
        <w:t>7</w:t>
      </w:r>
    </w:p>
    <w:p>
      <w:r>
        <w:t>8</w:t>
      </w:r>
    </w:p>
    <w:p>
      <w:r>
        <w:t>9=6+7+8</w:t>
      </w:r>
    </w:p>
    <w:p>
      <w:r>
        <w:t>10</w:t>
      </w:r>
    </w:p>
    <w:p>
      <w:r>
        <w:t>Hồng Bàng</w:t>
      </w:r>
    </w:p>
    <w:p>
      <w:r>
        <w:t>504</w:t>
      </w:r>
    </w:p>
    <w:p>
      <w:r>
        <w:t>13</w:t>
      </w:r>
    </w:p>
    <w:p>
      <w:r>
        <w:t>517</w:t>
      </w:r>
    </w:p>
    <w:p>
      <w:r>
        <w:t>5.896</w:t>
      </w:r>
    </w:p>
    <w:p>
      <w:r>
        <w:t>209</w:t>
      </w:r>
    </w:p>
    <w:p>
      <w:r>
        <w:t>482</w:t>
      </w:r>
    </w:p>
    <w:p>
      <w:r>
        <w:t>29</w:t>
      </w:r>
    </w:p>
    <w:p>
      <w:r>
        <w:t>511</w:t>
      </w:r>
    </w:p>
    <w:p>
      <w:r>
        <w:t>Số NLV giao năm 2024 = số NLV giao cho quận Hồng Bàng và 3 trường (Đại Bản, An Hưng, An Hồng)</w:t>
      </w:r>
    </w:p>
    <w:p>
      <w:r>
        <w:t>1</w:t>
      </w:r>
    </w:p>
    <w:p>
      <w:r>
        <w:t>MN Quán Toan</w:t>
      </w:r>
    </w:p>
    <w:p>
      <w:r>
        <w:t>39</w:t>
      </w:r>
    </w:p>
    <w:p>
      <w:r>
        <w:t>1</w:t>
      </w:r>
    </w:p>
    <w:p>
      <w:r>
        <w:t>40</w:t>
      </w:r>
    </w:p>
    <w:p>
      <w:r>
        <w:t>470</w:t>
      </w:r>
    </w:p>
    <w:p>
      <w:r>
        <w:t>16</w:t>
      </w:r>
    </w:p>
    <w:p>
      <w:r>
        <w:t>34</w:t>
      </w:r>
    </w:p>
    <w:p>
      <w:r>
        <w:t>4</w:t>
      </w:r>
    </w:p>
    <w:p>
      <w:r>
        <w:t>38</w:t>
      </w:r>
    </w:p>
    <w:p>
      <w:r>
        <w:t>2</w:t>
      </w:r>
    </w:p>
    <w:p>
      <w:r>
        <w:t>MN Sơn Ca</w:t>
      </w:r>
    </w:p>
    <w:p>
      <w:r>
        <w:t>30</w:t>
      </w:r>
    </w:p>
    <w:p>
      <w:r>
        <w:t>0</w:t>
      </w:r>
    </w:p>
    <w:p>
      <w:r>
        <w:t>30</w:t>
      </w:r>
    </w:p>
    <w:p>
      <w:r>
        <w:t>305</w:t>
      </w:r>
    </w:p>
    <w:p>
      <w:r>
        <w:t>13</w:t>
      </w:r>
    </w:p>
    <w:p>
      <w:r>
        <w:t>30</w:t>
      </w:r>
    </w:p>
    <w:p>
      <w:r>
        <w:t>0</w:t>
      </w:r>
    </w:p>
    <w:p>
      <w:r>
        <w:t>30</w:t>
      </w:r>
    </w:p>
    <w:p>
      <w:r>
        <w:t>3</w:t>
      </w:r>
    </w:p>
    <w:p>
      <w:r>
        <w:t>MN Hùng Vương</w:t>
      </w:r>
    </w:p>
    <w:p>
      <w:r>
        <w:t>32</w:t>
      </w:r>
    </w:p>
    <w:p>
      <w:r>
        <w:t>1</w:t>
      </w:r>
    </w:p>
    <w:p>
      <w:r>
        <w:t>33</w:t>
      </w:r>
    </w:p>
    <w:p>
      <w:r>
        <w:t>476</w:t>
      </w:r>
    </w:p>
    <w:p>
      <w:r>
        <w:t>14</w:t>
      </w:r>
    </w:p>
    <w:p>
      <w:r>
        <w:t>32</w:t>
      </w:r>
    </w:p>
    <w:p>
      <w:r>
        <w:t>3</w:t>
      </w:r>
    </w:p>
    <w:p>
      <w:r>
        <w:t>35</w:t>
      </w:r>
    </w:p>
    <w:p>
      <w:r>
        <w:t>4</w:t>
      </w:r>
    </w:p>
    <w:p>
      <w:r>
        <w:t>MN Sở Dầu</w:t>
      </w:r>
    </w:p>
    <w:p>
      <w:r>
        <w:t>26</w:t>
      </w:r>
    </w:p>
    <w:p>
      <w:r>
        <w:t>2</w:t>
      </w:r>
    </w:p>
    <w:p>
      <w:r>
        <w:t>28</w:t>
      </w:r>
    </w:p>
    <w:p>
      <w:r>
        <w:t>341</w:t>
      </w:r>
    </w:p>
    <w:p>
      <w:r>
        <w:t>10</w:t>
      </w:r>
    </w:p>
    <w:p>
      <w:r>
        <w:t>24</w:t>
      </w:r>
    </w:p>
    <w:p>
      <w:r>
        <w:t>2</w:t>
      </w:r>
    </w:p>
    <w:p>
      <w:r>
        <w:t>26</w:t>
      </w:r>
    </w:p>
    <w:p>
      <w:r>
        <w:t>5</w:t>
      </w:r>
    </w:p>
    <w:p>
      <w:r>
        <w:t>MN Bạch Đằng</w:t>
      </w:r>
    </w:p>
    <w:p>
      <w:r>
        <w:t>30</w:t>
      </w:r>
    </w:p>
    <w:p>
      <w:r>
        <w:t>1</w:t>
      </w:r>
    </w:p>
    <w:p>
      <w:r>
        <w:t>31</w:t>
      </w:r>
    </w:p>
    <w:p>
      <w:r>
        <w:t>360</w:t>
      </w:r>
    </w:p>
    <w:p>
      <w:r>
        <w:t>14</w:t>
      </w:r>
    </w:p>
    <w:p>
      <w:r>
        <w:t>30</w:t>
      </w:r>
    </w:p>
    <w:p>
      <w:r>
        <w:t>3</w:t>
      </w:r>
    </w:p>
    <w:p>
      <w:r>
        <w:t>33</w:t>
      </w:r>
    </w:p>
    <w:p>
      <w:r>
        <w:t>6</w:t>
      </w:r>
    </w:p>
    <w:p>
      <w:r>
        <w:t>MN Trại Chuối</w:t>
      </w:r>
    </w:p>
    <w:p>
      <w:r>
        <w:t>26</w:t>
      </w:r>
    </w:p>
    <w:p>
      <w:r>
        <w:t>1</w:t>
      </w:r>
    </w:p>
    <w:p>
      <w:r>
        <w:t>27</w:t>
      </w:r>
    </w:p>
    <w:p>
      <w:r>
        <w:t>314</w:t>
      </w:r>
    </w:p>
    <w:p>
      <w:r>
        <w:t>11</w:t>
      </w:r>
    </w:p>
    <w:p>
      <w:r>
        <w:t>25</w:t>
      </w:r>
    </w:p>
    <w:p>
      <w:r>
        <w:t>1</w:t>
      </w:r>
    </w:p>
    <w:p>
      <w:r>
        <w:t>26</w:t>
      </w:r>
    </w:p>
    <w:p>
      <w:r>
        <w:t>7</w:t>
      </w:r>
    </w:p>
    <w:p>
      <w:r>
        <w:t>MN Thượng Lý</w:t>
      </w:r>
    </w:p>
    <w:p>
      <w:r>
        <w:t>31</w:t>
      </w:r>
    </w:p>
    <w:p>
      <w:r>
        <w:t>0</w:t>
      </w:r>
    </w:p>
    <w:p>
      <w:r>
        <w:t>31</w:t>
      </w:r>
    </w:p>
    <w:p>
      <w:r>
        <w:t>315</w:t>
      </w:r>
    </w:p>
    <w:p>
      <w:r>
        <w:t>13</w:t>
      </w:r>
    </w:p>
    <w:p>
      <w:r>
        <w:t>31</w:t>
      </w:r>
    </w:p>
    <w:p>
      <w:r>
        <w:t>0</w:t>
      </w:r>
    </w:p>
    <w:p>
      <w:r>
        <w:t>31</w:t>
      </w:r>
    </w:p>
    <w:p>
      <w:r>
        <w:t>8</w:t>
      </w:r>
    </w:p>
    <w:p>
      <w:r>
        <w:t>MN Hạ Lý</w:t>
      </w:r>
    </w:p>
    <w:p>
      <w:r>
        <w:t>26</w:t>
      </w:r>
    </w:p>
    <w:p>
      <w:r>
        <w:t>1</w:t>
      </w:r>
    </w:p>
    <w:p>
      <w:r>
        <w:t>27</w:t>
      </w:r>
    </w:p>
    <w:p>
      <w:r>
        <w:t>232</w:t>
      </w:r>
    </w:p>
    <w:p>
      <w:r>
        <w:t>10</w:t>
      </w:r>
    </w:p>
    <w:p>
      <w:r>
        <w:t>25</w:t>
      </w:r>
    </w:p>
    <w:p>
      <w:r>
        <w:t>1</w:t>
      </w:r>
    </w:p>
    <w:p>
      <w:r>
        <w:t>26</w:t>
      </w:r>
    </w:p>
    <w:p>
      <w:r>
        <w:t>9</w:t>
      </w:r>
    </w:p>
    <w:p>
      <w:r>
        <w:t>MN Minh Khai</w:t>
      </w:r>
    </w:p>
    <w:p>
      <w:r>
        <w:t>32</w:t>
      </w:r>
    </w:p>
    <w:p>
      <w:r>
        <w:t>2</w:t>
      </w:r>
    </w:p>
    <w:p>
      <w:r>
        <w:t>34</w:t>
      </w:r>
    </w:p>
    <w:p>
      <w:r>
        <w:t>390</w:t>
      </w:r>
    </w:p>
    <w:p>
      <w:r>
        <w:t>13</w:t>
      </w:r>
    </w:p>
    <w:p>
      <w:r>
        <w:t>32</w:t>
      </w:r>
    </w:p>
    <w:p>
      <w:r>
        <w:t>2</w:t>
      </w:r>
    </w:p>
    <w:p>
      <w:r>
        <w:t>34</w:t>
      </w:r>
    </w:p>
    <w:p>
      <w:r>
        <w:t>10</w:t>
      </w:r>
    </w:p>
    <w:p>
      <w:r>
        <w:t>MN Hoàng Văn Thụ</w:t>
      </w:r>
    </w:p>
    <w:p>
      <w:r>
        <w:t>40</w:t>
      </w:r>
    </w:p>
    <w:p>
      <w:r>
        <w:t>1</w:t>
      </w:r>
    </w:p>
    <w:p>
      <w:r>
        <w:t>41</w:t>
      </w:r>
    </w:p>
    <w:p>
      <w:r>
        <w:t>430</w:t>
      </w:r>
    </w:p>
    <w:p>
      <w:r>
        <w:t>15</w:t>
      </w:r>
    </w:p>
    <w:p>
      <w:r>
        <w:t>39</w:t>
      </w:r>
    </w:p>
    <w:p>
      <w:r>
        <w:t>1</w:t>
      </w:r>
    </w:p>
    <w:p>
      <w:r>
        <w:t>40</w:t>
      </w:r>
    </w:p>
    <w:p>
      <w:r>
        <w:t>11</w:t>
      </w:r>
    </w:p>
    <w:p>
      <w:r>
        <w:t>MN Phan Bội Châu</w:t>
      </w:r>
    </w:p>
    <w:p>
      <w:r>
        <w:t>37</w:t>
      </w:r>
    </w:p>
    <w:p>
      <w:r>
        <w:t>0</w:t>
      </w:r>
    </w:p>
    <w:p>
      <w:r>
        <w:t>37</w:t>
      </w:r>
    </w:p>
    <w:p>
      <w:r>
        <w:t>351</w:t>
      </w:r>
    </w:p>
    <w:p>
      <w:r>
        <w:t>15</w:t>
      </w:r>
    </w:p>
    <w:p>
      <w:r>
        <w:t>36</w:t>
      </w:r>
    </w:p>
    <w:p>
      <w:r>
        <w:t>0</w:t>
      </w:r>
    </w:p>
    <w:p>
      <w:r>
        <w:t>36</w:t>
      </w:r>
    </w:p>
    <w:p>
      <w:r>
        <w:t>12</w:t>
      </w:r>
    </w:p>
    <w:p>
      <w:r>
        <w:t>MN Đại Bản</w:t>
      </w:r>
    </w:p>
    <w:p>
      <w:r>
        <w:t>64</w:t>
      </w:r>
    </w:p>
    <w:p>
      <w:r>
        <w:t>1</w:t>
      </w:r>
    </w:p>
    <w:p>
      <w:r>
        <w:t>65</w:t>
      </w:r>
    </w:p>
    <w:p>
      <w:r>
        <w:t>802</w:t>
      </w:r>
    </w:p>
    <w:p>
      <w:r>
        <w:t>27</w:t>
      </w:r>
    </w:p>
    <w:p>
      <w:r>
        <w:t>58</w:t>
      </w:r>
    </w:p>
    <w:p>
      <w:r>
        <w:t>5</w:t>
      </w:r>
    </w:p>
    <w:p>
      <w:r>
        <w:t>63</w:t>
      </w:r>
    </w:p>
    <w:p>
      <w:r>
        <w:t>13</w:t>
      </w:r>
    </w:p>
    <w:p>
      <w:r>
        <w:t>MN An Hưng</w:t>
      </w:r>
    </w:p>
    <w:p>
      <w:r>
        <w:t>42</w:t>
      </w:r>
    </w:p>
    <w:p>
      <w:r>
        <w:t>1</w:t>
      </w:r>
    </w:p>
    <w:p>
      <w:r>
        <w:t>43</w:t>
      </w:r>
    </w:p>
    <w:p>
      <w:r>
        <w:t>490</w:t>
      </w:r>
    </w:p>
    <w:p>
      <w:r>
        <w:t>17</w:t>
      </w:r>
    </w:p>
    <w:p>
      <w:r>
        <w:t>40</w:t>
      </w:r>
    </w:p>
    <w:p>
      <w:r>
        <w:t>2</w:t>
      </w:r>
    </w:p>
    <w:p>
      <w:r>
        <w:t>42</w:t>
      </w:r>
    </w:p>
    <w:p>
      <w:r>
        <w:t>14</w:t>
      </w:r>
    </w:p>
    <w:p>
      <w:r>
        <w:t>MN An Hồng</w:t>
      </w:r>
    </w:p>
    <w:p>
      <w:r>
        <w:t>49</w:t>
      </w:r>
    </w:p>
    <w:p>
      <w:r>
        <w:t>1</w:t>
      </w:r>
    </w:p>
    <w:p>
      <w:r>
        <w:t>50</w:t>
      </w:r>
    </w:p>
    <w:p>
      <w:r>
        <w:t>620</w:t>
      </w:r>
    </w:p>
    <w:p>
      <w:r>
        <w:t>21</w:t>
      </w:r>
    </w:p>
    <w:p>
      <w:r>
        <w:t>46</w:t>
      </w:r>
    </w:p>
    <w:p>
      <w:r>
        <w:t>5</w:t>
      </w:r>
    </w:p>
    <w:p>
      <w:r>
        <w:t>51</w:t>
      </w:r>
    </w:p>
    <w:p>
      <w:r>
        <w:t>Ngô Quyền</w:t>
      </w:r>
    </w:p>
    <w:p>
      <w:r>
        <w:t>368</w:t>
      </w:r>
    </w:p>
    <w:p>
      <w:r>
        <w:t>9</w:t>
      </w:r>
    </w:p>
    <w:p>
      <w:r>
        <w:t>377</w:t>
      </w:r>
    </w:p>
    <w:p>
      <w:r>
        <w:t>4.488</w:t>
      </w:r>
    </w:p>
    <w:p>
      <w:r>
        <w:t>141</w:t>
      </w:r>
    </w:p>
    <w:p>
      <w:r>
        <w:t>347</w:t>
      </w:r>
    </w:p>
    <w:p>
      <w:r>
        <w:t>30</w:t>
      </w:r>
    </w:p>
    <w:p>
      <w:r>
        <w:t>377</w:t>
      </w:r>
    </w:p>
    <w:p>
      <w:r>
        <w:t>1</w:t>
      </w:r>
    </w:p>
    <w:p>
      <w:r>
        <w:t>MN Sao Sáng 1</w:t>
      </w:r>
    </w:p>
    <w:p>
      <w:r>
        <w:t>32</w:t>
      </w:r>
    </w:p>
    <w:p>
      <w:r>
        <w:t>0</w:t>
      </w:r>
    </w:p>
    <w:p>
      <w:r>
        <w:t>32</w:t>
      </w:r>
    </w:p>
    <w:p>
      <w:r>
        <w:t>377</w:t>
      </w:r>
    </w:p>
    <w:p>
      <w:r>
        <w:t>13</w:t>
      </w:r>
    </w:p>
    <w:p>
      <w:r>
        <w:t>31</w:t>
      </w:r>
    </w:p>
    <w:p>
      <w:r>
        <w:t>3</w:t>
      </w:r>
    </w:p>
    <w:p>
      <w:r>
        <w:t>34</w:t>
      </w:r>
    </w:p>
    <w:p>
      <w:r>
        <w:t>2</w:t>
      </w:r>
    </w:p>
    <w:p>
      <w:r>
        <w:t>MN Sao Sáng 2</w:t>
      </w:r>
    </w:p>
    <w:p>
      <w:r>
        <w:t>25</w:t>
      </w:r>
    </w:p>
    <w:p>
      <w:r>
        <w:t>1</w:t>
      </w:r>
    </w:p>
    <w:p>
      <w:r>
        <w:t>26</w:t>
      </w:r>
    </w:p>
    <w:p>
      <w:r>
        <w:t>310</w:t>
      </w:r>
    </w:p>
    <w:p>
      <w:r>
        <w:t>9</w:t>
      </w:r>
    </w:p>
    <w:p>
      <w:r>
        <w:t>25</w:t>
      </w:r>
    </w:p>
    <w:p>
      <w:r>
        <w:t>2</w:t>
      </w:r>
    </w:p>
    <w:p>
      <w:r>
        <w:t>27</w:t>
      </w:r>
    </w:p>
    <w:p>
      <w:r>
        <w:t>3</w:t>
      </w:r>
    </w:p>
    <w:p>
      <w:r>
        <w:t>MN Sao Sáng 3</w:t>
      </w:r>
    </w:p>
    <w:p>
      <w:r>
        <w:t>41</w:t>
      </w:r>
    </w:p>
    <w:p>
      <w:r>
        <w:t>1</w:t>
      </w:r>
    </w:p>
    <w:p>
      <w:r>
        <w:t>42</w:t>
      </w:r>
    </w:p>
    <w:p>
      <w:r>
        <w:t>556</w:t>
      </w:r>
    </w:p>
    <w:p>
      <w:r>
        <w:t>16</w:t>
      </w:r>
    </w:p>
    <w:p>
      <w:r>
        <w:t>39</w:t>
      </w:r>
    </w:p>
    <w:p>
      <w:r>
        <w:t>4</w:t>
      </w:r>
    </w:p>
    <w:p>
      <w:r>
        <w:t>43</w:t>
      </w:r>
    </w:p>
    <w:p>
      <w:r>
        <w:t>4</w:t>
      </w:r>
    </w:p>
    <w:p>
      <w:r>
        <w:t>MN Sao Sáng 4</w:t>
      </w:r>
    </w:p>
    <w:p>
      <w:r>
        <w:t>37</w:t>
      </w:r>
    </w:p>
    <w:p>
      <w:r>
        <w:t>1</w:t>
      </w:r>
    </w:p>
    <w:p>
      <w:r>
        <w:t>38</w:t>
      </w:r>
    </w:p>
    <w:p>
      <w:r>
        <w:t>460</w:t>
      </w:r>
    </w:p>
    <w:p>
      <w:r>
        <w:t>14</w:t>
      </w:r>
    </w:p>
    <w:p>
      <w:r>
        <w:t>34</w:t>
      </w:r>
    </w:p>
    <w:p>
      <w:r>
        <w:t>3</w:t>
      </w:r>
    </w:p>
    <w:p>
      <w:r>
        <w:t>37</w:t>
      </w:r>
    </w:p>
    <w:p>
      <w:r>
        <w:t>5</w:t>
      </w:r>
    </w:p>
    <w:p>
      <w:r>
        <w:t>MN Sao Sáng 5</w:t>
      </w:r>
    </w:p>
    <w:p>
      <w:r>
        <w:t>35</w:t>
      </w:r>
    </w:p>
    <w:p>
      <w:r>
        <w:t>1</w:t>
      </w:r>
    </w:p>
    <w:p>
      <w:r>
        <w:t>36</w:t>
      </w:r>
    </w:p>
    <w:p>
      <w:r>
        <w:t>385</w:t>
      </w:r>
    </w:p>
    <w:p>
      <w:r>
        <w:t>14</w:t>
      </w:r>
    </w:p>
    <w:p>
      <w:r>
        <w:t>32</w:t>
      </w:r>
    </w:p>
    <w:p>
      <w:r>
        <w:t>2</w:t>
      </w:r>
    </w:p>
    <w:p>
      <w:r>
        <w:t>34</w:t>
      </w:r>
    </w:p>
    <w:p>
      <w:r>
        <w:t>6</w:t>
      </w:r>
    </w:p>
    <w:p>
      <w:r>
        <w:t>MN Sao Sáng 6</w:t>
      </w:r>
    </w:p>
    <w:p>
      <w:r>
        <w:t>26</w:t>
      </w:r>
    </w:p>
    <w:p>
      <w:r>
        <w:t>0</w:t>
      </w:r>
    </w:p>
    <w:p>
      <w:r>
        <w:t>26</w:t>
      </w:r>
    </w:p>
    <w:p>
      <w:r>
        <w:t>295</w:t>
      </w:r>
    </w:p>
    <w:p>
      <w:r>
        <w:t>10</w:t>
      </w:r>
    </w:p>
    <w:p>
      <w:r>
        <w:t>26</w:t>
      </w:r>
    </w:p>
    <w:p>
      <w:r>
        <w:t>1</w:t>
      </w:r>
    </w:p>
    <w:p>
      <w:r>
        <w:t>27</w:t>
      </w:r>
    </w:p>
    <w:p>
      <w:r>
        <w:t>7</w:t>
      </w:r>
    </w:p>
    <w:p>
      <w:r>
        <w:t>MN Sao Sáng 7</w:t>
      </w:r>
    </w:p>
    <w:p>
      <w:r>
        <w:t>25</w:t>
      </w:r>
    </w:p>
    <w:p>
      <w:r>
        <w:t>0</w:t>
      </w:r>
    </w:p>
    <w:p>
      <w:r>
        <w:t>25</w:t>
      </w:r>
    </w:p>
    <w:p>
      <w:r>
        <w:t>275</w:t>
      </w:r>
    </w:p>
    <w:p>
      <w:r>
        <w:t>9</w:t>
      </w:r>
    </w:p>
    <w:p>
      <w:r>
        <w:t>23</w:t>
      </w:r>
    </w:p>
    <w:p>
      <w:r>
        <w:t>2</w:t>
      </w:r>
    </w:p>
    <w:p>
      <w:r>
        <w:t>25</w:t>
      </w:r>
    </w:p>
    <w:p>
      <w:r>
        <w:t>8</w:t>
      </w:r>
    </w:p>
    <w:p>
      <w:r>
        <w:t>MN Sao Sáng 8</w:t>
      </w:r>
    </w:p>
    <w:p>
      <w:r>
        <w:t>27</w:t>
      </w:r>
    </w:p>
    <w:p>
      <w:r>
        <w:t>0</w:t>
      </w:r>
    </w:p>
    <w:p>
      <w:r>
        <w:t>27</w:t>
      </w:r>
    </w:p>
    <w:p>
      <w:r>
        <w:t>335</w:t>
      </w:r>
    </w:p>
    <w:p>
      <w:r>
        <w:t>10</w:t>
      </w:r>
    </w:p>
    <w:p>
      <w:r>
        <w:t>25</w:t>
      </w:r>
    </w:p>
    <w:p>
      <w:r>
        <w:t>2</w:t>
      </w:r>
    </w:p>
    <w:p>
      <w:r>
        <w:t>27</w:t>
      </w:r>
    </w:p>
    <w:p>
      <w:r>
        <w:t>9</w:t>
      </w:r>
    </w:p>
    <w:p>
      <w:r>
        <w:t>MN Đồng Tâm</w:t>
      </w:r>
    </w:p>
    <w:p>
      <w:r>
        <w:t>25</w:t>
      </w:r>
    </w:p>
    <w:p>
      <w:r>
        <w:t>1</w:t>
      </w:r>
    </w:p>
    <w:p>
      <w:r>
        <w:t>26</w:t>
      </w:r>
    </w:p>
    <w:p>
      <w:r>
        <w:t>297</w:t>
      </w:r>
    </w:p>
    <w:p>
      <w:r>
        <w:t>10</w:t>
      </w:r>
    </w:p>
    <w:p>
      <w:r>
        <w:t>23</w:t>
      </w:r>
    </w:p>
    <w:p>
      <w:r>
        <w:t>2</w:t>
      </w:r>
    </w:p>
    <w:p>
      <w:r>
        <w:t>25</w:t>
      </w:r>
    </w:p>
    <w:p>
      <w:r>
        <w:t>10</w:t>
      </w:r>
    </w:p>
    <w:p>
      <w:r>
        <w:t>MN 20/10</w:t>
      </w:r>
    </w:p>
    <w:p>
      <w:r>
        <w:t>30</w:t>
      </w:r>
    </w:p>
    <w:p>
      <w:r>
        <w:t>1</w:t>
      </w:r>
    </w:p>
    <w:p>
      <w:r>
        <w:t>31</w:t>
      </w:r>
    </w:p>
    <w:p>
      <w:r>
        <w:t>375</w:t>
      </w:r>
    </w:p>
    <w:p>
      <w:r>
        <w:t>11</w:t>
      </w:r>
    </w:p>
    <w:p>
      <w:r>
        <w:t>28</w:t>
      </w:r>
    </w:p>
    <w:p>
      <w:r>
        <w:t>3</w:t>
      </w:r>
    </w:p>
    <w:p>
      <w:r>
        <w:t>31</w:t>
      </w:r>
    </w:p>
    <w:p>
      <w:r>
        <w:t>11</w:t>
      </w:r>
    </w:p>
    <w:p>
      <w:r>
        <w:t>MN 8/3</w:t>
      </w:r>
    </w:p>
    <w:p>
      <w:r>
        <w:t>30</w:t>
      </w:r>
    </w:p>
    <w:p>
      <w:r>
        <w:t>1</w:t>
      </w:r>
    </w:p>
    <w:p>
      <w:r>
        <w:t>31</w:t>
      </w:r>
    </w:p>
    <w:p>
      <w:r>
        <w:t>398</w:t>
      </w:r>
    </w:p>
    <w:p>
      <w:r>
        <w:t>11</w:t>
      </w:r>
    </w:p>
    <w:p>
      <w:r>
        <w:t>27</w:t>
      </w:r>
    </w:p>
    <w:p>
      <w:r>
        <w:t>3</w:t>
      </w:r>
    </w:p>
    <w:p>
      <w:r>
        <w:t>30</w:t>
      </w:r>
    </w:p>
    <w:p>
      <w:r>
        <w:t>12</w:t>
      </w:r>
    </w:p>
    <w:p>
      <w:r>
        <w:t>MN Sao Biển</w:t>
      </w:r>
    </w:p>
    <w:p>
      <w:r>
        <w:t>35</w:t>
      </w:r>
    </w:p>
    <w:p>
      <w:r>
        <w:t>2</w:t>
      </w:r>
    </w:p>
    <w:p>
      <w:r>
        <w:t>37</w:t>
      </w:r>
    </w:p>
    <w:p>
      <w:r>
        <w:t>425</w:t>
      </w:r>
    </w:p>
    <w:p>
      <w:r>
        <w:t>14</w:t>
      </w:r>
    </w:p>
    <w:p>
      <w:r>
        <w:t>34</w:t>
      </w:r>
    </w:p>
    <w:p>
      <w:r>
        <w:t>3</w:t>
      </w:r>
    </w:p>
    <w:p>
      <w:r>
        <w:t>37</w:t>
      </w:r>
    </w:p>
    <w:p>
      <w:r>
        <w:t>Lê Chân</w:t>
      </w:r>
    </w:p>
    <w:p>
      <w:r>
        <w:t>486</w:t>
      </w:r>
    </w:p>
    <w:p>
      <w:r>
        <w:t>13</w:t>
      </w:r>
    </w:p>
    <w:p>
      <w:r>
        <w:t>499</w:t>
      </w:r>
    </w:p>
    <w:p>
      <w:r>
        <w:t>5.436</w:t>
      </w:r>
    </w:p>
    <w:p>
      <w:r>
        <w:t>186</w:t>
      </w:r>
    </w:p>
    <w:p>
      <w:r>
        <w:t>474</w:t>
      </w:r>
    </w:p>
    <w:p>
      <w:r>
        <w:t>18</w:t>
      </w:r>
    </w:p>
    <w:p>
      <w:r>
        <w:t>492</w:t>
      </w:r>
    </w:p>
    <w:p>
      <w:r>
        <w:t>1</w:t>
      </w:r>
    </w:p>
    <w:p>
      <w:r>
        <w:t>MG Kim Đồng I</w:t>
      </w:r>
    </w:p>
    <w:p>
      <w:r>
        <w:t>35</w:t>
      </w:r>
    </w:p>
    <w:p>
      <w:r>
        <w:t>0</w:t>
      </w:r>
    </w:p>
    <w:p>
      <w:r>
        <w:t>35</w:t>
      </w:r>
    </w:p>
    <w:p>
      <w:r>
        <w:t>387</w:t>
      </w:r>
    </w:p>
    <w:p>
      <w:r>
        <w:t>14</w:t>
      </w:r>
    </w:p>
    <w:p>
      <w:r>
        <w:t>34</w:t>
      </w:r>
    </w:p>
    <w:p>
      <w:r>
        <w:t>0</w:t>
      </w:r>
    </w:p>
    <w:p>
      <w:r>
        <w:t>34</w:t>
      </w:r>
    </w:p>
    <w:p>
      <w:r>
        <w:t>2</w:t>
      </w:r>
    </w:p>
    <w:p>
      <w:r>
        <w:t>MG Kim Đồng II</w:t>
      </w:r>
    </w:p>
    <w:p>
      <w:r>
        <w:t>30</w:t>
      </w:r>
    </w:p>
    <w:p>
      <w:r>
        <w:t>1</w:t>
      </w:r>
    </w:p>
    <w:p>
      <w:r>
        <w:t>31</w:t>
      </w:r>
    </w:p>
    <w:p>
      <w:r>
        <w:t>311</w:t>
      </w:r>
    </w:p>
    <w:p>
      <w:r>
        <w:t>11</w:t>
      </w:r>
    </w:p>
    <w:p>
      <w:r>
        <w:t>27</w:t>
      </w:r>
    </w:p>
    <w:p>
      <w:r>
        <w:t>1</w:t>
      </w:r>
    </w:p>
    <w:p>
      <w:r>
        <w:t>28</w:t>
      </w:r>
    </w:p>
    <w:p>
      <w:r>
        <w:t>3</w:t>
      </w:r>
    </w:p>
    <w:p>
      <w:r>
        <w:t>Kim Đồng III</w:t>
      </w:r>
    </w:p>
    <w:p>
      <w:r>
        <w:t>32</w:t>
      </w:r>
    </w:p>
    <w:p>
      <w:r>
        <w:t>0</w:t>
      </w:r>
    </w:p>
    <w:p>
      <w:r>
        <w:t>32</w:t>
      </w:r>
    </w:p>
    <w:p>
      <w:r>
        <w:t>340</w:t>
      </w:r>
    </w:p>
    <w:p>
      <w:r>
        <w:t>13</w:t>
      </w:r>
    </w:p>
    <w:p>
      <w:r>
        <w:t>31</w:t>
      </w:r>
    </w:p>
    <w:p>
      <w:r>
        <w:t>1</w:t>
      </w:r>
    </w:p>
    <w:p>
      <w:r>
        <w:t>32</w:t>
      </w:r>
    </w:p>
    <w:p>
      <w:r>
        <w:t>4</w:t>
      </w:r>
    </w:p>
    <w:p>
      <w:r>
        <w:t>MG Kim Đồng IV</w:t>
      </w:r>
    </w:p>
    <w:p>
      <w:r>
        <w:t>32</w:t>
      </w:r>
    </w:p>
    <w:p>
      <w:r>
        <w:t>2</w:t>
      </w:r>
    </w:p>
    <w:p>
      <w:r>
        <w:t>34</w:t>
      </w:r>
    </w:p>
    <w:p>
      <w:r>
        <w:t>389</w:t>
      </w:r>
    </w:p>
    <w:p>
      <w:r>
        <w:t>12</w:t>
      </w:r>
    </w:p>
    <w:p>
      <w:r>
        <w:t>32</w:t>
      </w:r>
    </w:p>
    <w:p>
      <w:r>
        <w:t>0</w:t>
      </w:r>
    </w:p>
    <w:p>
      <w:r>
        <w:t>32</w:t>
      </w:r>
    </w:p>
    <w:p>
      <w:r>
        <w:t>5</w:t>
      </w:r>
    </w:p>
    <w:p>
      <w:r>
        <w:t>MN An Dương</w:t>
      </w:r>
    </w:p>
    <w:p>
      <w:r>
        <w:t>39</w:t>
      </w:r>
    </w:p>
    <w:p>
      <w:r>
        <w:t>1</w:t>
      </w:r>
    </w:p>
    <w:p>
      <w:r>
        <w:t>40</w:t>
      </w:r>
    </w:p>
    <w:p>
      <w:r>
        <w:t>477</w:t>
      </w:r>
    </w:p>
    <w:p>
      <w:r>
        <w:t>14</w:t>
      </w:r>
    </w:p>
    <w:p>
      <w:r>
        <w:t>37</w:t>
      </w:r>
    </w:p>
    <w:p>
      <w:r>
        <w:t>2</w:t>
      </w:r>
    </w:p>
    <w:p>
      <w:r>
        <w:t>39</w:t>
      </w:r>
    </w:p>
    <w:p>
      <w:r>
        <w:t>6</w:t>
      </w:r>
    </w:p>
    <w:p>
      <w:r>
        <w:t>MN Dư Hàng Kênh</w:t>
      </w:r>
    </w:p>
    <w:p>
      <w:r>
        <w:t>48</w:t>
      </w:r>
    </w:p>
    <w:p>
      <w:r>
        <w:t>1</w:t>
      </w:r>
    </w:p>
    <w:p>
      <w:r>
        <w:t>49</w:t>
      </w:r>
    </w:p>
    <w:p>
      <w:r>
        <w:t>580</w:t>
      </w:r>
    </w:p>
    <w:p>
      <w:r>
        <w:t>19</w:t>
      </w:r>
    </w:p>
    <w:p>
      <w:r>
        <w:t>48</w:t>
      </w:r>
    </w:p>
    <w:p>
      <w:r>
        <w:t>1</w:t>
      </w:r>
    </w:p>
    <w:p>
      <w:r>
        <w:t>49</w:t>
      </w:r>
    </w:p>
    <w:p>
      <w:r>
        <w:t>7</w:t>
      </w:r>
    </w:p>
    <w:p>
      <w:r>
        <w:t>MN Hoa Cúc</w:t>
      </w:r>
    </w:p>
    <w:p>
      <w:r>
        <w:t>39</w:t>
      </w:r>
    </w:p>
    <w:p>
      <w:r>
        <w:t>1</w:t>
      </w:r>
    </w:p>
    <w:p>
      <w:r>
        <w:t>40</w:t>
      </w:r>
    </w:p>
    <w:p>
      <w:r>
        <w:t>524</w:t>
      </w:r>
    </w:p>
    <w:p>
      <w:r>
        <w:t>15</w:t>
      </w:r>
    </w:p>
    <w:p>
      <w:r>
        <w:t>40</w:t>
      </w:r>
    </w:p>
    <w:p>
      <w:r>
        <w:t>1</w:t>
      </w:r>
    </w:p>
    <w:p>
      <w:r>
        <w:t>41</w:t>
      </w:r>
    </w:p>
    <w:p>
      <w:r>
        <w:t>8</w:t>
      </w:r>
    </w:p>
    <w:p>
      <w:r>
        <w:t>MN Hoa Lan</w:t>
      </w:r>
    </w:p>
    <w:p>
      <w:r>
        <w:t>23</w:t>
      </w:r>
    </w:p>
    <w:p>
      <w:r>
        <w:t>1</w:t>
      </w:r>
    </w:p>
    <w:p>
      <w:r>
        <w:t>24</w:t>
      </w:r>
    </w:p>
    <w:p>
      <w:r>
        <w:t>223</w:t>
      </w:r>
    </w:p>
    <w:p>
      <w:r>
        <w:t>9</w:t>
      </w:r>
    </w:p>
    <w:p>
      <w:r>
        <w:t>21</w:t>
      </w:r>
    </w:p>
    <w:p>
      <w:r>
        <w:t>1</w:t>
      </w:r>
    </w:p>
    <w:p>
      <w:r>
        <w:t>22</w:t>
      </w:r>
    </w:p>
    <w:p>
      <w:r>
        <w:t>9</w:t>
      </w:r>
    </w:p>
    <w:p>
      <w:r>
        <w:t>MN Hoa Mai</w:t>
      </w:r>
    </w:p>
    <w:p>
      <w:r>
        <w:t>21</w:t>
      </w:r>
    </w:p>
    <w:p>
      <w:r>
        <w:t>1</w:t>
      </w:r>
    </w:p>
    <w:p>
      <w:r>
        <w:t>22</w:t>
      </w:r>
    </w:p>
    <w:p>
      <w:r>
        <w:t>205</w:t>
      </w:r>
    </w:p>
    <w:p>
      <w:r>
        <w:t>7</w:t>
      </w:r>
    </w:p>
    <w:p>
      <w:r>
        <w:t>19</w:t>
      </w:r>
    </w:p>
    <w:p>
      <w:r>
        <w:t>4</w:t>
      </w:r>
    </w:p>
    <w:p>
      <w:r>
        <w:t>23</w:t>
      </w:r>
    </w:p>
    <w:p>
      <w:r>
        <w:t>10</w:t>
      </w:r>
    </w:p>
    <w:p>
      <w:r>
        <w:t>MN Hoa Thủy Tiên</w:t>
      </w:r>
    </w:p>
    <w:p>
      <w:r>
        <w:t>33</w:t>
      </w:r>
    </w:p>
    <w:p>
      <w:r>
        <w:t>1</w:t>
      </w:r>
    </w:p>
    <w:p>
      <w:r>
        <w:t>34</w:t>
      </w:r>
    </w:p>
    <w:p>
      <w:r>
        <w:t>343</w:t>
      </w:r>
    </w:p>
    <w:p>
      <w:r>
        <w:t>13</w:t>
      </w:r>
    </w:p>
    <w:p>
      <w:r>
        <w:t>32</w:t>
      </w:r>
    </w:p>
    <w:p>
      <w:r>
        <w:t>1</w:t>
      </w:r>
    </w:p>
    <w:p>
      <w:r>
        <w:t>33</w:t>
      </w:r>
    </w:p>
    <w:p>
      <w:r>
        <w:t>11</w:t>
      </w:r>
    </w:p>
    <w:p>
      <w:r>
        <w:t>MN Hướng Dương</w:t>
      </w:r>
    </w:p>
    <w:p>
      <w:r>
        <w:t>28</w:t>
      </w:r>
    </w:p>
    <w:p>
      <w:r>
        <w:t>1</w:t>
      </w:r>
    </w:p>
    <w:p>
      <w:r>
        <w:t>29</w:t>
      </w:r>
    </w:p>
    <w:p>
      <w:r>
        <w:t>362</w:t>
      </w:r>
    </w:p>
    <w:p>
      <w:r>
        <w:t>11</w:t>
      </w:r>
    </w:p>
    <w:p>
      <w:r>
        <w:t>29</w:t>
      </w:r>
    </w:p>
    <w:p>
      <w:r>
        <w:t>3</w:t>
      </w:r>
    </w:p>
    <w:p>
      <w:r>
        <w:t>32</w:t>
      </w:r>
    </w:p>
    <w:p>
      <w:r>
        <w:t>12</w:t>
      </w:r>
    </w:p>
    <w:p>
      <w:r>
        <w:t>MN Kênh Dương</w:t>
      </w:r>
    </w:p>
    <w:p>
      <w:r>
        <w:t>27</w:t>
      </w:r>
    </w:p>
    <w:p>
      <w:r>
        <w:t>1</w:t>
      </w:r>
    </w:p>
    <w:p>
      <w:r>
        <w:t>28</w:t>
      </w:r>
    </w:p>
    <w:p>
      <w:r>
        <w:t>272</w:t>
      </w:r>
    </w:p>
    <w:p>
      <w:r>
        <w:t>9</w:t>
      </w:r>
    </w:p>
    <w:p>
      <w:r>
        <w:t>26</w:t>
      </w:r>
    </w:p>
    <w:p>
      <w:r>
        <w:t>1</w:t>
      </w:r>
    </w:p>
    <w:p>
      <w:r>
        <w:t>27</w:t>
      </w:r>
    </w:p>
    <w:p>
      <w:r>
        <w:t>13</w:t>
      </w:r>
    </w:p>
    <w:p>
      <w:r>
        <w:t>MN Nguyễn Công Trứ</w:t>
      </w:r>
    </w:p>
    <w:p>
      <w:r>
        <w:t>27</w:t>
      </w:r>
    </w:p>
    <w:p>
      <w:r>
        <w:t>1</w:t>
      </w:r>
    </w:p>
    <w:p>
      <w:r>
        <w:t>28</w:t>
      </w:r>
    </w:p>
    <w:p>
      <w:r>
        <w:t>293</w:t>
      </w:r>
    </w:p>
    <w:p>
      <w:r>
        <w:t>10</w:t>
      </w:r>
    </w:p>
    <w:p>
      <w:r>
        <w:t>27</w:t>
      </w:r>
    </w:p>
    <w:p>
      <w:r>
        <w:t>1</w:t>
      </w:r>
    </w:p>
    <w:p>
      <w:r>
        <w:t>28</w:t>
      </w:r>
    </w:p>
    <w:p>
      <w:r>
        <w:t>14</w:t>
      </w:r>
    </w:p>
    <w:p>
      <w:r>
        <w:t>MN Vĩnh Niệm</w:t>
      </w:r>
    </w:p>
    <w:p>
      <w:r>
        <w:t>34</w:t>
      </w:r>
    </w:p>
    <w:p>
      <w:r>
        <w:t>0</w:t>
      </w:r>
    </w:p>
    <w:p>
      <w:r>
        <w:t>34</w:t>
      </w:r>
    </w:p>
    <w:p>
      <w:r>
        <w:t>332</w:t>
      </w:r>
    </w:p>
    <w:p>
      <w:r>
        <w:t>14</w:t>
      </w:r>
    </w:p>
    <w:p>
      <w:r>
        <w:t>34</w:t>
      </w:r>
    </w:p>
    <w:p>
      <w:r>
        <w:t>0</w:t>
      </w:r>
    </w:p>
    <w:p>
      <w:r>
        <w:t>34</w:t>
      </w:r>
    </w:p>
    <w:p>
      <w:r>
        <w:t>15</w:t>
      </w:r>
    </w:p>
    <w:p>
      <w:r>
        <w:t>MN 1-6</w:t>
      </w:r>
    </w:p>
    <w:p>
      <w:r>
        <w:t>38</w:t>
      </w:r>
    </w:p>
    <w:p>
      <w:r>
        <w:t>1</w:t>
      </w:r>
    </w:p>
    <w:p>
      <w:r>
        <w:t>39</w:t>
      </w:r>
    </w:p>
    <w:p>
      <w:r>
        <w:t>398</w:t>
      </w:r>
    </w:p>
    <w:p>
      <w:r>
        <w:t>15</w:t>
      </w:r>
    </w:p>
    <w:p>
      <w:r>
        <w:t>37</w:t>
      </w:r>
    </w:p>
    <w:p>
      <w:r>
        <w:t>1</w:t>
      </w:r>
    </w:p>
    <w:p>
      <w:r>
        <w:t>38</w:t>
      </w:r>
    </w:p>
    <w:p>
      <w:r>
        <w:t>Kiến An</w:t>
      </w:r>
    </w:p>
    <w:p>
      <w:r>
        <w:t>364</w:t>
      </w:r>
    </w:p>
    <w:p>
      <w:r>
        <w:t>10</w:t>
      </w:r>
    </w:p>
    <w:p>
      <w:r>
        <w:t>374</w:t>
      </w:r>
    </w:p>
    <w:p>
      <w:r>
        <w:t>4.407</w:t>
      </w:r>
    </w:p>
    <w:p>
      <w:r>
        <w:t>144</w:t>
      </w:r>
    </w:p>
    <w:p>
      <w:r>
        <w:t>354</w:t>
      </w:r>
    </w:p>
    <w:p>
      <w:r>
        <w:t>22</w:t>
      </w:r>
    </w:p>
    <w:p>
      <w:r>
        <w:t>376</w:t>
      </w:r>
    </w:p>
    <w:p>
      <w:r>
        <w:t>1</w:t>
      </w:r>
    </w:p>
    <w:p>
      <w:r>
        <w:t>MN Trần Thành Ngọ</w:t>
      </w:r>
    </w:p>
    <w:p>
      <w:r>
        <w:t>50</w:t>
      </w:r>
    </w:p>
    <w:p>
      <w:r>
        <w:t>1</w:t>
      </w:r>
    </w:p>
    <w:p>
      <w:r>
        <w:t>51</w:t>
      </w:r>
    </w:p>
    <w:p>
      <w:r>
        <w:t>579</w:t>
      </w:r>
    </w:p>
    <w:p>
      <w:r>
        <w:t>19</w:t>
      </w:r>
    </w:p>
    <w:p>
      <w:r>
        <w:t>45</w:t>
      </w:r>
    </w:p>
    <w:p>
      <w:r>
        <w:t>2</w:t>
      </w:r>
    </w:p>
    <w:p>
      <w:r>
        <w:t>47</w:t>
      </w:r>
    </w:p>
    <w:p>
      <w:r>
        <w:t>Năm 2024, trường Mầm non Thực hành chuyển về UBND quận Kiến An quản lý và sáp nhập vào trường Mầm non Trần Thành Ngọ</w:t>
      </w:r>
    </w:p>
    <w:p>
      <w:r>
        <w:t>2</w:t>
      </w:r>
    </w:p>
    <w:p>
      <w:r>
        <w:t>MN Bắc Sơn</w:t>
      </w:r>
    </w:p>
    <w:p>
      <w:r>
        <w:t>33</w:t>
      </w:r>
    </w:p>
    <w:p>
      <w:r>
        <w:t>1</w:t>
      </w:r>
    </w:p>
    <w:p>
      <w:r>
        <w:t>34</w:t>
      </w:r>
    </w:p>
    <w:p>
      <w:r>
        <w:t>385</w:t>
      </w:r>
    </w:p>
    <w:p>
      <w:r>
        <w:t>13</w:t>
      </w:r>
    </w:p>
    <w:p>
      <w:r>
        <w:t>31</w:t>
      </w:r>
    </w:p>
    <w:p>
      <w:r>
        <w:t>2</w:t>
      </w:r>
    </w:p>
    <w:p>
      <w:r>
        <w:t>33</w:t>
      </w:r>
    </w:p>
    <w:p>
      <w:r>
        <w:t>3</w:t>
      </w:r>
    </w:p>
    <w:p>
      <w:r>
        <w:t>MN Quán Trữ</w:t>
      </w:r>
    </w:p>
    <w:p>
      <w:r>
        <w:t>26</w:t>
      </w:r>
    </w:p>
    <w:p>
      <w:r>
        <w:t>1</w:t>
      </w:r>
    </w:p>
    <w:p>
      <w:r>
        <w:t>27</w:t>
      </w:r>
    </w:p>
    <w:p>
      <w:r>
        <w:t>370</w:t>
      </w:r>
    </w:p>
    <w:p>
      <w:r>
        <w:t>11</w:t>
      </w:r>
    </w:p>
    <w:p>
      <w:r>
        <w:t>27</w:t>
      </w:r>
    </w:p>
    <w:p>
      <w:r>
        <w:t>3</w:t>
      </w:r>
    </w:p>
    <w:p>
      <w:r>
        <w:t>30</w:t>
      </w:r>
    </w:p>
    <w:p>
      <w:r>
        <w:t>4</w:t>
      </w:r>
    </w:p>
    <w:p>
      <w:r>
        <w:t>MN Đồng Hòa</w:t>
      </w:r>
    </w:p>
    <w:p>
      <w:r>
        <w:t>33</w:t>
      </w:r>
    </w:p>
    <w:p>
      <w:r>
        <w:t>1</w:t>
      </w:r>
    </w:p>
    <w:p>
      <w:r>
        <w:t>34</w:t>
      </w:r>
    </w:p>
    <w:p>
      <w:r>
        <w:t>369</w:t>
      </w:r>
    </w:p>
    <w:p>
      <w:r>
        <w:t>13</w:t>
      </w:r>
    </w:p>
    <w:p>
      <w:r>
        <w:t>33</w:t>
      </w:r>
    </w:p>
    <w:p>
      <w:r>
        <w:t>0</w:t>
      </w:r>
    </w:p>
    <w:p>
      <w:r>
        <w:t>33</w:t>
      </w:r>
    </w:p>
    <w:p>
      <w:r>
        <w:t>5</w:t>
      </w:r>
    </w:p>
    <w:p>
      <w:r>
        <w:t>MN Nhi Đức</w:t>
      </w:r>
    </w:p>
    <w:p>
      <w:r>
        <w:t>29</w:t>
      </w:r>
    </w:p>
    <w:p>
      <w:r>
        <w:t>1</w:t>
      </w:r>
    </w:p>
    <w:p>
      <w:r>
        <w:t>30</w:t>
      </w:r>
    </w:p>
    <w:p>
      <w:r>
        <w:t>385</w:t>
      </w:r>
    </w:p>
    <w:p>
      <w:r>
        <w:t>12</w:t>
      </w:r>
    </w:p>
    <w:p>
      <w:r>
        <w:t>29</w:t>
      </w:r>
    </w:p>
    <w:p>
      <w:r>
        <w:t>2</w:t>
      </w:r>
    </w:p>
    <w:p>
      <w:r>
        <w:t>31</w:t>
      </w:r>
    </w:p>
    <w:p>
      <w:r>
        <w:t>6</w:t>
      </w:r>
    </w:p>
    <w:p>
      <w:r>
        <w:t>MN Nam Hà</w:t>
      </w:r>
    </w:p>
    <w:p>
      <w:r>
        <w:t>27</w:t>
      </w:r>
    </w:p>
    <w:p>
      <w:r>
        <w:t>1</w:t>
      </w:r>
    </w:p>
    <w:p>
      <w:r>
        <w:t>28</w:t>
      </w:r>
    </w:p>
    <w:p>
      <w:r>
        <w:t>295</w:t>
      </w:r>
    </w:p>
    <w:p>
      <w:r>
        <w:t>10</w:t>
      </w:r>
    </w:p>
    <w:p>
      <w:r>
        <w:t>25</w:t>
      </w:r>
    </w:p>
    <w:p>
      <w:r>
        <w:t>2</w:t>
      </w:r>
    </w:p>
    <w:p>
      <w:r>
        <w:t>27</w:t>
      </w:r>
    </w:p>
    <w:p>
      <w:r>
        <w:t>7</w:t>
      </w:r>
    </w:p>
    <w:p>
      <w:r>
        <w:t>MN Văn Đẩu</w:t>
      </w:r>
    </w:p>
    <w:p>
      <w:r>
        <w:t>37</w:t>
      </w:r>
    </w:p>
    <w:p>
      <w:r>
        <w:t>1</w:t>
      </w:r>
    </w:p>
    <w:p>
      <w:r>
        <w:t>38</w:t>
      </w:r>
    </w:p>
    <w:p>
      <w:r>
        <w:t>440</w:t>
      </w:r>
    </w:p>
    <w:p>
      <w:r>
        <w:t>15</w:t>
      </w:r>
    </w:p>
    <w:p>
      <w:r>
        <w:t>36</w:t>
      </w:r>
    </w:p>
    <w:p>
      <w:r>
        <w:t>2</w:t>
      </w:r>
    </w:p>
    <w:p>
      <w:r>
        <w:t>38</w:t>
      </w:r>
    </w:p>
    <w:p>
      <w:r>
        <w:t>8</w:t>
      </w:r>
    </w:p>
    <w:p>
      <w:r>
        <w:t>MN Hoa Phượng</w:t>
      </w:r>
    </w:p>
    <w:p>
      <w:r>
        <w:t>24</w:t>
      </w:r>
    </w:p>
    <w:p>
      <w:r>
        <w:t>0</w:t>
      </w:r>
    </w:p>
    <w:p>
      <w:r>
        <w:t>24</w:t>
      </w:r>
    </w:p>
    <w:p>
      <w:r>
        <w:t>290</w:t>
      </w:r>
    </w:p>
    <w:p>
      <w:r>
        <w:t>9</w:t>
      </w:r>
    </w:p>
    <w:p>
      <w:r>
        <w:t>24</w:t>
      </w:r>
    </w:p>
    <w:p>
      <w:r>
        <w:t>2</w:t>
      </w:r>
    </w:p>
    <w:p>
      <w:r>
        <w:t>26</w:t>
      </w:r>
    </w:p>
    <w:p>
      <w:r>
        <w:t>9</w:t>
      </w:r>
    </w:p>
    <w:p>
      <w:r>
        <w:t>MN Hoa Mai</w:t>
      </w:r>
    </w:p>
    <w:p>
      <w:r>
        <w:t>29</w:t>
      </w:r>
    </w:p>
    <w:p>
      <w:r>
        <w:t>1</w:t>
      </w:r>
    </w:p>
    <w:p>
      <w:r>
        <w:t>30</w:t>
      </w:r>
    </w:p>
    <w:p>
      <w:r>
        <w:t>330</w:t>
      </w:r>
    </w:p>
    <w:p>
      <w:r>
        <w:t>11</w:t>
      </w:r>
    </w:p>
    <w:p>
      <w:r>
        <w:t>28</w:t>
      </w:r>
    </w:p>
    <w:p>
      <w:r>
        <w:t>1</w:t>
      </w:r>
    </w:p>
    <w:p>
      <w:r>
        <w:t>29</w:t>
      </w:r>
    </w:p>
    <w:p>
      <w:r>
        <w:t>10</w:t>
      </w:r>
    </w:p>
    <w:p>
      <w:r>
        <w:t>MN Hoa Cúc</w:t>
      </w:r>
    </w:p>
    <w:p>
      <w:r>
        <w:t>29</w:t>
      </w:r>
    </w:p>
    <w:p>
      <w:r>
        <w:t>1</w:t>
      </w:r>
    </w:p>
    <w:p>
      <w:r>
        <w:t>30</w:t>
      </w:r>
    </w:p>
    <w:p>
      <w:r>
        <w:t>355</w:t>
      </w:r>
    </w:p>
    <w:p>
      <w:r>
        <w:t>12</w:t>
      </w:r>
    </w:p>
    <w:p>
      <w:r>
        <w:t>29</w:t>
      </w:r>
    </w:p>
    <w:p>
      <w:r>
        <w:t>2</w:t>
      </w:r>
    </w:p>
    <w:p>
      <w:r>
        <w:t>31</w:t>
      </w:r>
    </w:p>
    <w:p>
      <w:r>
        <w:t>11</w:t>
      </w:r>
    </w:p>
    <w:p>
      <w:r>
        <w:t>MN Hướng Dương</w:t>
      </w:r>
    </w:p>
    <w:p>
      <w:r>
        <w:t>26</w:t>
      </w:r>
    </w:p>
    <w:p>
      <w:r>
        <w:t>1</w:t>
      </w:r>
    </w:p>
    <w:p>
      <w:r>
        <w:t>27</w:t>
      </w:r>
    </w:p>
    <w:p>
      <w:r>
        <w:t>359</w:t>
      </w:r>
    </w:p>
    <w:p>
      <w:r>
        <w:t>11</w:t>
      </w:r>
    </w:p>
    <w:p>
      <w:r>
        <w:t>27</w:t>
      </w:r>
    </w:p>
    <w:p>
      <w:r>
        <w:t>3</w:t>
      </w:r>
    </w:p>
    <w:p>
      <w:r>
        <w:t>30</w:t>
      </w:r>
    </w:p>
    <w:p>
      <w:r>
        <w:t>12</w:t>
      </w:r>
    </w:p>
    <w:p>
      <w:r>
        <w:t>MN Hương Sen</w:t>
      </w:r>
    </w:p>
    <w:p>
      <w:r>
        <w:t>21</w:t>
      </w:r>
    </w:p>
    <w:p>
      <w:r>
        <w:t>0</w:t>
      </w:r>
    </w:p>
    <w:p>
      <w:r>
        <w:t>21</w:t>
      </w:r>
    </w:p>
    <w:p>
      <w:r>
        <w:t>250</w:t>
      </w:r>
    </w:p>
    <w:p>
      <w:r>
        <w:t>8</w:t>
      </w:r>
    </w:p>
    <w:p>
      <w:r>
        <w:t>20</w:t>
      </w:r>
    </w:p>
    <w:p>
      <w:r>
        <w:t>1</w:t>
      </w:r>
    </w:p>
    <w:p>
      <w:r>
        <w:t>21</w:t>
      </w:r>
    </w:p>
    <w:p>
      <w:r>
        <w:t>Hải An</w:t>
      </w:r>
    </w:p>
    <w:p>
      <w:r>
        <w:t>285</w:t>
      </w:r>
    </w:p>
    <w:p>
      <w:r>
        <w:t>8</w:t>
      </w:r>
    </w:p>
    <w:p>
      <w:r>
        <w:t>293</w:t>
      </w:r>
    </w:p>
    <w:p>
      <w:r>
        <w:t>3.434</w:t>
      </w:r>
    </w:p>
    <w:p>
      <w:r>
        <w:t>113</w:t>
      </w:r>
    </w:p>
    <w:p>
      <w:r>
        <w:t>285</w:t>
      </w:r>
    </w:p>
    <w:p>
      <w:r>
        <w:t>8</w:t>
      </w:r>
    </w:p>
    <w:p>
      <w:r>
        <w:t>293</w:t>
      </w:r>
    </w:p>
    <w:p>
      <w:r>
        <w:t>1</w:t>
      </w:r>
    </w:p>
    <w:p>
      <w:r>
        <w:t>MN Cát Bi</w:t>
      </w:r>
    </w:p>
    <w:p>
      <w:r>
        <w:t>32</w:t>
      </w:r>
    </w:p>
    <w:p>
      <w:r>
        <w:t>1</w:t>
      </w:r>
    </w:p>
    <w:p>
      <w:r>
        <w:t>33</w:t>
      </w:r>
    </w:p>
    <w:p>
      <w:r>
        <w:t>405</w:t>
      </w:r>
    </w:p>
    <w:p>
      <w:r>
        <w:t>13</w:t>
      </w:r>
    </w:p>
    <w:p>
      <w:r>
        <w:t>32</w:t>
      </w:r>
    </w:p>
    <w:p>
      <w:r>
        <w:t>1</w:t>
      </w:r>
    </w:p>
    <w:p>
      <w:r>
        <w:t>33</w:t>
      </w:r>
    </w:p>
    <w:p>
      <w:r>
        <w:t>2</w:t>
      </w:r>
    </w:p>
    <w:p>
      <w:r>
        <w:t>MN Đằng Lâm</w:t>
      </w:r>
    </w:p>
    <w:p>
      <w:r>
        <w:t>36</w:t>
      </w:r>
    </w:p>
    <w:p>
      <w:r>
        <w:t>1</w:t>
      </w:r>
    </w:p>
    <w:p>
      <w:r>
        <w:t>37</w:t>
      </w:r>
    </w:p>
    <w:p>
      <w:r>
        <w:t>449</w:t>
      </w:r>
    </w:p>
    <w:p>
      <w:r>
        <w:t>14</w:t>
      </w:r>
    </w:p>
    <w:p>
      <w:r>
        <w:t>36</w:t>
      </w:r>
    </w:p>
    <w:p>
      <w:r>
        <w:t>1</w:t>
      </w:r>
    </w:p>
    <w:p>
      <w:r>
        <w:t>37</w:t>
      </w:r>
    </w:p>
    <w:p>
      <w:r>
        <w:t>3</w:t>
      </w:r>
    </w:p>
    <w:p>
      <w:r>
        <w:t>MN Thành Tô</w:t>
      </w:r>
    </w:p>
    <w:p>
      <w:r>
        <w:t>27</w:t>
      </w:r>
    </w:p>
    <w:p>
      <w:r>
        <w:t>1</w:t>
      </w:r>
    </w:p>
    <w:p>
      <w:r>
        <w:t>28</w:t>
      </w:r>
    </w:p>
    <w:p>
      <w:r>
        <w:t>295</w:t>
      </w:r>
    </w:p>
    <w:p>
      <w:r>
        <w:t>10</w:t>
      </w:r>
    </w:p>
    <w:p>
      <w:r>
        <w:t>27</w:t>
      </w:r>
    </w:p>
    <w:p>
      <w:r>
        <w:t>1</w:t>
      </w:r>
    </w:p>
    <w:p>
      <w:r>
        <w:t>28</w:t>
      </w:r>
    </w:p>
    <w:p>
      <w:r>
        <w:t>4</w:t>
      </w:r>
    </w:p>
    <w:p>
      <w:r>
        <w:t>MN Đằng Hải</w:t>
      </w:r>
    </w:p>
    <w:p>
      <w:r>
        <w:t>44</w:t>
      </w:r>
    </w:p>
    <w:p>
      <w:r>
        <w:t>1</w:t>
      </w:r>
    </w:p>
    <w:p>
      <w:r>
        <w:t>45</w:t>
      </w:r>
    </w:p>
    <w:p>
      <w:r>
        <w:t>580</w:t>
      </w:r>
    </w:p>
    <w:p>
      <w:r>
        <w:t>18</w:t>
      </w:r>
    </w:p>
    <w:p>
      <w:r>
        <w:t>44</w:t>
      </w:r>
    </w:p>
    <w:p>
      <w:r>
        <w:t>1</w:t>
      </w:r>
    </w:p>
    <w:p>
      <w:r>
        <w:t>45</w:t>
      </w:r>
    </w:p>
    <w:p>
      <w:r>
        <w:t>5</w:t>
      </w:r>
    </w:p>
    <w:p>
      <w:r>
        <w:t>MN Đông Hải 1</w:t>
      </w:r>
    </w:p>
    <w:p>
      <w:r>
        <w:t>36</w:t>
      </w:r>
    </w:p>
    <w:p>
      <w:r>
        <w:t>0</w:t>
      </w:r>
    </w:p>
    <w:p>
      <w:r>
        <w:t>36</w:t>
      </w:r>
    </w:p>
    <w:p>
      <w:r>
        <w:t>410</w:t>
      </w:r>
    </w:p>
    <w:p>
      <w:r>
        <w:t>14</w:t>
      </w:r>
    </w:p>
    <w:p>
      <w:r>
        <w:t>36</w:t>
      </w:r>
    </w:p>
    <w:p>
      <w:r>
        <w:t>36</w:t>
      </w:r>
    </w:p>
    <w:p>
      <w:r>
        <w:t>6</w:t>
      </w:r>
    </w:p>
    <w:p>
      <w:r>
        <w:t>MN Đông Hải 2</w:t>
      </w:r>
    </w:p>
    <w:p>
      <w:r>
        <w:t>40</w:t>
      </w:r>
    </w:p>
    <w:p>
      <w:r>
        <w:t>1</w:t>
      </w:r>
    </w:p>
    <w:p>
      <w:r>
        <w:t>41</w:t>
      </w:r>
    </w:p>
    <w:p>
      <w:r>
        <w:t>475</w:t>
      </w:r>
    </w:p>
    <w:p>
      <w:r>
        <w:t>16</w:t>
      </w:r>
    </w:p>
    <w:p>
      <w:r>
        <w:t>40</w:t>
      </w:r>
    </w:p>
    <w:p>
      <w:r>
        <w:t>1</w:t>
      </w:r>
    </w:p>
    <w:p>
      <w:r>
        <w:t>41</w:t>
      </w:r>
    </w:p>
    <w:p>
      <w:r>
        <w:t>7</w:t>
      </w:r>
    </w:p>
    <w:p>
      <w:r>
        <w:t>MN Nam Hải</w:t>
      </w:r>
    </w:p>
    <w:p>
      <w:r>
        <w:t>33</w:t>
      </w:r>
    </w:p>
    <w:p>
      <w:r>
        <w:t>1</w:t>
      </w:r>
    </w:p>
    <w:p>
      <w:r>
        <w:t>34</w:t>
      </w:r>
    </w:p>
    <w:p>
      <w:r>
        <w:t>385</w:t>
      </w:r>
    </w:p>
    <w:p>
      <w:r>
        <w:t>13</w:t>
      </w:r>
    </w:p>
    <w:p>
      <w:r>
        <w:t>33</w:t>
      </w:r>
    </w:p>
    <w:p>
      <w:r>
        <w:t>1</w:t>
      </w:r>
    </w:p>
    <w:p>
      <w:r>
        <w:t>34</w:t>
      </w:r>
    </w:p>
    <w:p>
      <w:r>
        <w:t>8</w:t>
      </w:r>
    </w:p>
    <w:p>
      <w:r>
        <w:t>MN Tràng Cát</w:t>
      </w:r>
    </w:p>
    <w:p>
      <w:r>
        <w:t>37</w:t>
      </w:r>
    </w:p>
    <w:p>
      <w:r>
        <w:t>2</w:t>
      </w:r>
    </w:p>
    <w:p>
      <w:r>
        <w:t>39</w:t>
      </w:r>
    </w:p>
    <w:p>
      <w:r>
        <w:t>435</w:t>
      </w:r>
    </w:p>
    <w:p>
      <w:r>
        <w:t>15</w:t>
      </w:r>
    </w:p>
    <w:p>
      <w:r>
        <w:t>37</w:t>
      </w:r>
    </w:p>
    <w:p>
      <w:r>
        <w:t>2</w:t>
      </w:r>
    </w:p>
    <w:p>
      <w:r>
        <w:t>39</w:t>
      </w:r>
    </w:p>
    <w:p>
      <w:r>
        <w:t>Đồ Sơn</w:t>
      </w:r>
    </w:p>
    <w:p>
      <w:r>
        <w:t>212</w:t>
      </w:r>
    </w:p>
    <w:p>
      <w:r>
        <w:t>7</w:t>
      </w:r>
    </w:p>
    <w:p>
      <w:r>
        <w:t>219</w:t>
      </w:r>
    </w:p>
    <w:p>
      <w:r>
        <w:t>2.036</w:t>
      </w:r>
    </w:p>
    <w:p>
      <w:r>
        <w:t>84</w:t>
      </w:r>
    </w:p>
    <w:p>
      <w:r>
        <w:t>192</w:t>
      </w:r>
    </w:p>
    <w:p>
      <w:r>
        <w:t>16</w:t>
      </w:r>
    </w:p>
    <w:p>
      <w:r>
        <w:t>208</w:t>
      </w:r>
    </w:p>
    <w:p>
      <w:r>
        <w:t>1</w:t>
      </w:r>
    </w:p>
    <w:p>
      <w:r>
        <w:t>Mầm non quận</w:t>
      </w:r>
    </w:p>
    <w:p>
      <w:r>
        <w:t>26</w:t>
      </w:r>
    </w:p>
    <w:p>
      <w:r>
        <w:t>1</w:t>
      </w:r>
    </w:p>
    <w:p>
      <w:r>
        <w:t>27</w:t>
      </w:r>
    </w:p>
    <w:p>
      <w:r>
        <w:t>232</w:t>
      </w:r>
    </w:p>
    <w:p>
      <w:r>
        <w:t>10</w:t>
      </w:r>
    </w:p>
    <w:p>
      <w:r>
        <w:t>25</w:t>
      </w:r>
    </w:p>
    <w:p>
      <w:r>
        <w:t>1</w:t>
      </w:r>
    </w:p>
    <w:p>
      <w:r>
        <w:t>26</w:t>
      </w:r>
    </w:p>
    <w:p>
      <w:r>
        <w:t>2</w:t>
      </w:r>
    </w:p>
    <w:p>
      <w:r>
        <w:t>MN Hải Sơn</w:t>
      </w:r>
    </w:p>
    <w:p>
      <w:r>
        <w:t>46</w:t>
      </w:r>
    </w:p>
    <w:p>
      <w:r>
        <w:t>0</w:t>
      </w:r>
    </w:p>
    <w:p>
      <w:r>
        <w:t>46</w:t>
      </w:r>
    </w:p>
    <w:p>
      <w:r>
        <w:t>408</w:t>
      </w:r>
    </w:p>
    <w:p>
      <w:r>
        <w:t>20</w:t>
      </w:r>
    </w:p>
    <w:p>
      <w:r>
        <w:t>41</w:t>
      </w:r>
    </w:p>
    <w:p>
      <w:r>
        <w:t>5</w:t>
      </w:r>
    </w:p>
    <w:p>
      <w:r>
        <w:t>46</w:t>
      </w:r>
    </w:p>
    <w:p>
      <w:r>
        <w:t>3</w:t>
      </w:r>
    </w:p>
    <w:p>
      <w:r>
        <w:t>MN Ngọc Xuyên</w:t>
      </w:r>
    </w:p>
    <w:p>
      <w:r>
        <w:t>25</w:t>
      </w:r>
    </w:p>
    <w:p>
      <w:r>
        <w:t>1</w:t>
      </w:r>
    </w:p>
    <w:p>
      <w:r>
        <w:t>26</w:t>
      </w:r>
    </w:p>
    <w:p>
      <w:r>
        <w:t>196</w:t>
      </w:r>
    </w:p>
    <w:p>
      <w:r>
        <w:t>9</w:t>
      </w:r>
    </w:p>
    <w:p>
      <w:r>
        <w:t>24</w:t>
      </w:r>
    </w:p>
    <w:p>
      <w:r>
        <w:t>0</w:t>
      </w:r>
    </w:p>
    <w:p>
      <w:r>
        <w:t>24</w:t>
      </w:r>
    </w:p>
    <w:p>
      <w:r>
        <w:t>4</w:t>
      </w:r>
    </w:p>
    <w:p>
      <w:r>
        <w:t>MN Vạn Hương</w:t>
      </w:r>
    </w:p>
    <w:p>
      <w:r>
        <w:t>16</w:t>
      </w:r>
    </w:p>
    <w:p>
      <w:r>
        <w:t>1</w:t>
      </w:r>
    </w:p>
    <w:p>
      <w:r>
        <w:t>17</w:t>
      </w:r>
    </w:p>
    <w:p>
      <w:r>
        <w:t>125</w:t>
      </w:r>
    </w:p>
    <w:p>
      <w:r>
        <w:t>5</w:t>
      </w:r>
    </w:p>
    <w:p>
      <w:r>
        <w:t>13</w:t>
      </w:r>
    </w:p>
    <w:p>
      <w:r>
        <w:t>1</w:t>
      </w:r>
    </w:p>
    <w:p>
      <w:r>
        <w:t>14</w:t>
      </w:r>
    </w:p>
    <w:p>
      <w:r>
        <w:t>5</w:t>
      </w:r>
    </w:p>
    <w:p>
      <w:r>
        <w:t>MN Bàng La</w:t>
      </w:r>
    </w:p>
    <w:p>
      <w:r>
        <w:t>41</w:t>
      </w:r>
    </w:p>
    <w:p>
      <w:r>
        <w:t>2</w:t>
      </w:r>
    </w:p>
    <w:p>
      <w:r>
        <w:t>43</w:t>
      </w:r>
    </w:p>
    <w:p>
      <w:r>
        <w:t>430</w:t>
      </w:r>
    </w:p>
    <w:p>
      <w:r>
        <w:t>17</w:t>
      </w:r>
    </w:p>
    <w:p>
      <w:r>
        <w:t>37</w:t>
      </w:r>
    </w:p>
    <w:p>
      <w:r>
        <w:t>4</w:t>
      </w:r>
    </w:p>
    <w:p>
      <w:r>
        <w:t>41</w:t>
      </w:r>
    </w:p>
    <w:p>
      <w:r>
        <w:t>6</w:t>
      </w:r>
    </w:p>
    <w:p>
      <w:r>
        <w:t>MN Hợp Đức</w:t>
      </w:r>
    </w:p>
    <w:p>
      <w:r>
        <w:t>34</w:t>
      </w:r>
    </w:p>
    <w:p>
      <w:r>
        <w:t>1</w:t>
      </w:r>
    </w:p>
    <w:p>
      <w:r>
        <w:t>35</w:t>
      </w:r>
    </w:p>
    <w:p>
      <w:r>
        <w:t>418</w:t>
      </w:r>
    </w:p>
    <w:p>
      <w:r>
        <w:t>14</w:t>
      </w:r>
    </w:p>
    <w:p>
      <w:r>
        <w:t>30</w:t>
      </w:r>
    </w:p>
    <w:p>
      <w:r>
        <w:t>3</w:t>
      </w:r>
    </w:p>
    <w:p>
      <w:r>
        <w:t>33</w:t>
      </w:r>
    </w:p>
    <w:p>
      <w:r>
        <w:t>7</w:t>
      </w:r>
    </w:p>
    <w:p>
      <w:r>
        <w:t>MN Minh Đức</w:t>
      </w:r>
    </w:p>
    <w:p>
      <w:r>
        <w:t>24</w:t>
      </w:r>
    </w:p>
    <w:p>
      <w:r>
        <w:t>1</w:t>
      </w:r>
    </w:p>
    <w:p>
      <w:r>
        <w:t>25</w:t>
      </w:r>
    </w:p>
    <w:p>
      <w:r>
        <w:t>227</w:t>
      </w:r>
    </w:p>
    <w:p>
      <w:r>
        <w:t>9</w:t>
      </w:r>
    </w:p>
    <w:p>
      <w:r>
        <w:t>22</w:t>
      </w:r>
    </w:p>
    <w:p>
      <w:r>
        <w:t>2</w:t>
      </w:r>
    </w:p>
    <w:p>
      <w:r>
        <w:t>24</w:t>
      </w:r>
    </w:p>
    <w:p>
      <w:r>
        <w:t>Dương Kinh</w:t>
      </w:r>
    </w:p>
    <w:p>
      <w:r>
        <w:t>226</w:t>
      </w:r>
    </w:p>
    <w:p>
      <w:r>
        <w:t>6</w:t>
      </w:r>
    </w:p>
    <w:p>
      <w:r>
        <w:t>232</w:t>
      </w:r>
    </w:p>
    <w:p>
      <w:r>
        <w:t>2.934</w:t>
      </w:r>
    </w:p>
    <w:p>
      <w:r>
        <w:t>89</w:t>
      </w:r>
    </w:p>
    <w:p>
      <w:r>
        <w:t>207</w:t>
      </w:r>
    </w:p>
    <w:p>
      <w:r>
        <w:t>22</w:t>
      </w:r>
    </w:p>
    <w:p>
      <w:r>
        <w:t>229</w:t>
      </w:r>
    </w:p>
    <w:p>
      <w:r>
        <w:t>1</w:t>
      </w:r>
    </w:p>
    <w:p>
      <w:r>
        <w:t>MN Anh Dũng</w:t>
      </w:r>
    </w:p>
    <w:p>
      <w:r>
        <w:t>34</w:t>
      </w:r>
    </w:p>
    <w:p>
      <w:r>
        <w:t>0</w:t>
      </w:r>
    </w:p>
    <w:p>
      <w:r>
        <w:t>34</w:t>
      </w:r>
    </w:p>
    <w:p>
      <w:r>
        <w:t>444</w:t>
      </w:r>
    </w:p>
    <w:p>
      <w:r>
        <w:t>14</w:t>
      </w:r>
    </w:p>
    <w:p>
      <w:r>
        <w:t>33</w:t>
      </w:r>
    </w:p>
    <w:p>
      <w:r>
        <w:t>1</w:t>
      </w:r>
    </w:p>
    <w:p>
      <w:r>
        <w:t>34</w:t>
      </w:r>
    </w:p>
    <w:p>
      <w:r>
        <w:t>2</w:t>
      </w:r>
    </w:p>
    <w:p>
      <w:r>
        <w:t>MN Đa Phúc</w:t>
      </w:r>
    </w:p>
    <w:p>
      <w:r>
        <w:t>37</w:t>
      </w:r>
    </w:p>
    <w:p>
      <w:r>
        <w:t>1</w:t>
      </w:r>
    </w:p>
    <w:p>
      <w:r>
        <w:t>38</w:t>
      </w:r>
    </w:p>
    <w:p>
      <w:r>
        <w:t>465</w:t>
      </w:r>
    </w:p>
    <w:p>
      <w:r>
        <w:t>14</w:t>
      </w:r>
    </w:p>
    <w:p>
      <w:r>
        <w:t>33</w:t>
      </w:r>
    </w:p>
    <w:p>
      <w:r>
        <w:t>4</w:t>
      </w:r>
    </w:p>
    <w:p>
      <w:r>
        <w:t>37</w:t>
      </w:r>
    </w:p>
    <w:p>
      <w:r>
        <w:t>3</w:t>
      </w:r>
    </w:p>
    <w:p>
      <w:r>
        <w:t>MN Hải Thành</w:t>
      </w:r>
    </w:p>
    <w:p>
      <w:r>
        <w:t>38</w:t>
      </w:r>
    </w:p>
    <w:p>
      <w:r>
        <w:t>0</w:t>
      </w:r>
    </w:p>
    <w:p>
      <w:r>
        <w:t>38</w:t>
      </w:r>
    </w:p>
    <w:p>
      <w:r>
        <w:t>489</w:t>
      </w:r>
    </w:p>
    <w:p>
      <w:r>
        <w:t>15</w:t>
      </w:r>
    </w:p>
    <w:p>
      <w:r>
        <w:t>36</w:t>
      </w:r>
    </w:p>
    <w:p>
      <w:r>
        <w:t>2</w:t>
      </w:r>
    </w:p>
    <w:p>
      <w:r>
        <w:t>38</w:t>
      </w:r>
    </w:p>
    <w:p>
      <w:r>
        <w:t>4</w:t>
      </w:r>
    </w:p>
    <w:p>
      <w:r>
        <w:t>MN Hòa Nghĩa</w:t>
      </w:r>
    </w:p>
    <w:p>
      <w:r>
        <w:t>45</w:t>
      </w:r>
    </w:p>
    <w:p>
      <w:r>
        <w:t>2</w:t>
      </w:r>
    </w:p>
    <w:p>
      <w:r>
        <w:t>47</w:t>
      </w:r>
    </w:p>
    <w:p>
      <w:r>
        <w:t>666</w:t>
      </w:r>
    </w:p>
    <w:p>
      <w:r>
        <w:t>18</w:t>
      </w:r>
    </w:p>
    <w:p>
      <w:r>
        <w:t>39</w:t>
      </w:r>
    </w:p>
    <w:p>
      <w:r>
        <w:t>7</w:t>
      </w:r>
    </w:p>
    <w:p>
      <w:r>
        <w:t>46</w:t>
      </w:r>
    </w:p>
    <w:p>
      <w:r>
        <w:t>5</w:t>
      </w:r>
    </w:p>
    <w:p>
      <w:r>
        <w:t>MN Hưng Đạo</w:t>
      </w:r>
    </w:p>
    <w:p>
      <w:r>
        <w:t>42</w:t>
      </w:r>
    </w:p>
    <w:p>
      <w:r>
        <w:t>3</w:t>
      </w:r>
    </w:p>
    <w:p>
      <w:r>
        <w:t>45</w:t>
      </w:r>
    </w:p>
    <w:p>
      <w:r>
        <w:t>541</w:t>
      </w:r>
    </w:p>
    <w:p>
      <w:r>
        <w:t>17</w:t>
      </w:r>
    </w:p>
    <w:p>
      <w:r>
        <w:t>39</w:t>
      </w:r>
    </w:p>
    <w:p>
      <w:r>
        <w:t>5</w:t>
      </w:r>
    </w:p>
    <w:p>
      <w:r>
        <w:t>44</w:t>
      </w:r>
    </w:p>
    <w:p>
      <w:r>
        <w:t>6</w:t>
      </w:r>
    </w:p>
    <w:p>
      <w:r>
        <w:t>MN Tân Thành</w:t>
      </w:r>
    </w:p>
    <w:p>
      <w:r>
        <w:t>30</w:t>
      </w:r>
    </w:p>
    <w:p>
      <w:r>
        <w:t>0</w:t>
      </w:r>
    </w:p>
    <w:p>
      <w:r>
        <w:t>30</w:t>
      </w:r>
    </w:p>
    <w:p>
      <w:r>
        <w:t>329</w:t>
      </w:r>
    </w:p>
    <w:p>
      <w:r>
        <w:t>11</w:t>
      </w:r>
    </w:p>
    <w:p>
      <w:r>
        <w:t>27</w:t>
      </w:r>
    </w:p>
    <w:p>
      <w:r>
        <w:t>3</w:t>
      </w:r>
    </w:p>
    <w:p>
      <w:r>
        <w:t>30</w:t>
      </w:r>
    </w:p>
    <w:p>
      <w:r>
        <w:t>An Lão</w:t>
      </w:r>
    </w:p>
    <w:p>
      <w:r>
        <w:t>623</w:t>
      </w:r>
    </w:p>
    <w:p>
      <w:r>
        <w:t>20</w:t>
      </w:r>
    </w:p>
    <w:p>
      <w:r>
        <w:t>643</w:t>
      </w:r>
    </w:p>
    <w:p>
      <w:r>
        <w:t>7.067</w:t>
      </w:r>
    </w:p>
    <w:p>
      <w:r>
        <w:t>253</w:t>
      </w:r>
    </w:p>
    <w:p>
      <w:r>
        <w:t>616</w:t>
      </w:r>
    </w:p>
    <w:p>
      <w:r>
        <w:t>20</w:t>
      </w:r>
    </w:p>
    <w:p>
      <w:r>
        <w:t>636</w:t>
      </w:r>
    </w:p>
    <w:p>
      <w:r>
        <w:t>1</w:t>
      </w:r>
    </w:p>
    <w:p>
      <w:r>
        <w:t>MN Bát Trang</w:t>
      </w:r>
    </w:p>
    <w:p>
      <w:r>
        <w:t>40</w:t>
      </w:r>
    </w:p>
    <w:p>
      <w:r>
        <w:t>2</w:t>
      </w:r>
    </w:p>
    <w:p>
      <w:r>
        <w:t>42</w:t>
      </w:r>
    </w:p>
    <w:p>
      <w:r>
        <w:t>505</w:t>
      </w:r>
    </w:p>
    <w:p>
      <w:r>
        <w:t>17</w:t>
      </w:r>
    </w:p>
    <w:p>
      <w:r>
        <w:t>40</w:t>
      </w:r>
    </w:p>
    <w:p>
      <w:r>
        <w:t>2</w:t>
      </w:r>
    </w:p>
    <w:p>
      <w:r>
        <w:t>42</w:t>
      </w:r>
    </w:p>
    <w:p>
      <w:r>
        <w:t>2</w:t>
      </w:r>
    </w:p>
    <w:p>
      <w:r>
        <w:t>MN Trường Thọ</w:t>
      </w:r>
    </w:p>
    <w:p>
      <w:r>
        <w:t>42</w:t>
      </w:r>
    </w:p>
    <w:p>
      <w:r>
        <w:t>1</w:t>
      </w:r>
    </w:p>
    <w:p>
      <w:r>
        <w:t>43</w:t>
      </w:r>
    </w:p>
    <w:p>
      <w:r>
        <w:t>508</w:t>
      </w:r>
    </w:p>
    <w:p>
      <w:r>
        <w:t>18</w:t>
      </w:r>
    </w:p>
    <w:p>
      <w:r>
        <w:t>42</w:t>
      </w:r>
    </w:p>
    <w:p>
      <w:r>
        <w:t>1</w:t>
      </w:r>
    </w:p>
    <w:p>
      <w:r>
        <w:t>43</w:t>
      </w:r>
    </w:p>
    <w:p>
      <w:r>
        <w:t>3</w:t>
      </w:r>
    </w:p>
    <w:p>
      <w:r>
        <w:t>MN Trường Thành</w:t>
      </w:r>
    </w:p>
    <w:p>
      <w:r>
        <w:t>35</w:t>
      </w:r>
    </w:p>
    <w:p>
      <w:r>
        <w:t>1</w:t>
      </w:r>
    </w:p>
    <w:p>
      <w:r>
        <w:t>36</w:t>
      </w:r>
    </w:p>
    <w:p>
      <w:r>
        <w:t>370</w:t>
      </w:r>
    </w:p>
    <w:p>
      <w:r>
        <w:t>14</w:t>
      </w:r>
    </w:p>
    <w:p>
      <w:r>
        <w:t>34</w:t>
      </w:r>
    </w:p>
    <w:p>
      <w:r>
        <w:t>1</w:t>
      </w:r>
    </w:p>
    <w:p>
      <w:r>
        <w:t>35</w:t>
      </w:r>
    </w:p>
    <w:p>
      <w:r>
        <w:t>4</w:t>
      </w:r>
    </w:p>
    <w:p>
      <w:r>
        <w:t>MN An Tiến</w:t>
      </w:r>
    </w:p>
    <w:p>
      <w:r>
        <w:t>28</w:t>
      </w:r>
    </w:p>
    <w:p>
      <w:r>
        <w:t>1</w:t>
      </w:r>
    </w:p>
    <w:p>
      <w:r>
        <w:t>29</w:t>
      </w:r>
    </w:p>
    <w:p>
      <w:r>
        <w:t>311</w:t>
      </w:r>
    </w:p>
    <w:p>
      <w:r>
        <w:t>11</w:t>
      </w:r>
    </w:p>
    <w:p>
      <w:r>
        <w:t>28</w:t>
      </w:r>
    </w:p>
    <w:p>
      <w:r>
        <w:t>1</w:t>
      </w:r>
    </w:p>
    <w:p>
      <w:r>
        <w:t>29</w:t>
      </w:r>
    </w:p>
    <w:p>
      <w:r>
        <w:t>5</w:t>
      </w:r>
    </w:p>
    <w:p>
      <w:r>
        <w:t>MN An Thắng</w:t>
      </w:r>
    </w:p>
    <w:p>
      <w:r>
        <w:t>31</w:t>
      </w:r>
    </w:p>
    <w:p>
      <w:r>
        <w:t>1</w:t>
      </w:r>
    </w:p>
    <w:p>
      <w:r>
        <w:t>32</w:t>
      </w:r>
    </w:p>
    <w:p>
      <w:r>
        <w:t>350</w:t>
      </w:r>
    </w:p>
    <w:p>
      <w:r>
        <w:t>13</w:t>
      </w:r>
    </w:p>
    <w:p>
      <w:r>
        <w:t>31</w:t>
      </w:r>
    </w:p>
    <w:p>
      <w:r>
        <w:t>1</w:t>
      </w:r>
    </w:p>
    <w:p>
      <w:r>
        <w:t>32</w:t>
      </w:r>
    </w:p>
    <w:p>
      <w:r>
        <w:t>6</w:t>
      </w:r>
    </w:p>
    <w:p>
      <w:r>
        <w:t>MN Tân Dân</w:t>
      </w:r>
    </w:p>
    <w:p>
      <w:r>
        <w:t>26</w:t>
      </w:r>
    </w:p>
    <w:p>
      <w:r>
        <w:t>0</w:t>
      </w:r>
    </w:p>
    <w:p>
      <w:r>
        <w:t>26</w:t>
      </w:r>
    </w:p>
    <w:p>
      <w:r>
        <w:t>275</w:t>
      </w:r>
    </w:p>
    <w:p>
      <w:r>
        <w:t>10</w:t>
      </w:r>
    </w:p>
    <w:p>
      <w:r>
        <w:t>26</w:t>
      </w:r>
    </w:p>
    <w:p>
      <w:r>
        <w:t>1</w:t>
      </w:r>
    </w:p>
    <w:p>
      <w:r>
        <w:t>27</w:t>
      </w:r>
    </w:p>
    <w:p>
      <w:r>
        <w:t>7</w:t>
      </w:r>
    </w:p>
    <w:p>
      <w:r>
        <w:t>MN Trường Sơn</w:t>
      </w:r>
    </w:p>
    <w:p>
      <w:r>
        <w:t>29</w:t>
      </w:r>
    </w:p>
    <w:p>
      <w:r>
        <w:t>1</w:t>
      </w:r>
    </w:p>
    <w:p>
      <w:r>
        <w:t>30</w:t>
      </w:r>
    </w:p>
    <w:p>
      <w:r>
        <w:t>318</w:t>
      </w:r>
    </w:p>
    <w:p>
      <w:r>
        <w:t>11</w:t>
      </w:r>
    </w:p>
    <w:p>
      <w:r>
        <w:t>29</w:t>
      </w:r>
    </w:p>
    <w:p>
      <w:r>
        <w:t>1</w:t>
      </w:r>
    </w:p>
    <w:p>
      <w:r>
        <w:t>30</w:t>
      </w:r>
    </w:p>
    <w:p>
      <w:r>
        <w:t>8</w:t>
      </w:r>
    </w:p>
    <w:p>
      <w:r>
        <w:t>MN Thái Sơn</w:t>
      </w:r>
    </w:p>
    <w:p>
      <w:r>
        <w:t>44</w:t>
      </w:r>
    </w:p>
    <w:p>
      <w:r>
        <w:t>2</w:t>
      </w:r>
    </w:p>
    <w:p>
      <w:r>
        <w:t>46</w:t>
      </w:r>
    </w:p>
    <w:p>
      <w:r>
        <w:t>550</w:t>
      </w:r>
    </w:p>
    <w:p>
      <w:r>
        <w:t>18</w:t>
      </w:r>
    </w:p>
    <w:p>
      <w:r>
        <w:t>44</w:t>
      </w:r>
    </w:p>
    <w:p>
      <w:r>
        <w:t>1</w:t>
      </w:r>
    </w:p>
    <w:p>
      <w:r>
        <w:t>45</w:t>
      </w:r>
    </w:p>
    <w:p>
      <w:r>
        <w:t>9</w:t>
      </w:r>
    </w:p>
    <w:p>
      <w:r>
        <w:t>MN An Thái</w:t>
      </w:r>
    </w:p>
    <w:p>
      <w:r>
        <w:t>44</w:t>
      </w:r>
    </w:p>
    <w:p>
      <w:r>
        <w:t>2</w:t>
      </w:r>
    </w:p>
    <w:p>
      <w:r>
        <w:t>46</w:t>
      </w:r>
    </w:p>
    <w:p>
      <w:r>
        <w:t>525</w:t>
      </w:r>
    </w:p>
    <w:p>
      <w:r>
        <w:t>17</w:t>
      </w:r>
    </w:p>
    <w:p>
      <w:r>
        <w:t>42</w:t>
      </w:r>
    </w:p>
    <w:p>
      <w:r>
        <w:t>1</w:t>
      </w:r>
    </w:p>
    <w:p>
      <w:r>
        <w:t>43</w:t>
      </w:r>
    </w:p>
    <w:p>
      <w:r>
        <w:t>10</w:t>
      </w:r>
    </w:p>
    <w:p>
      <w:r>
        <w:t>MN An Thọ</w:t>
      </w:r>
    </w:p>
    <w:p>
      <w:r>
        <w:t>31</w:t>
      </w:r>
    </w:p>
    <w:p>
      <w:r>
        <w:t>1</w:t>
      </w:r>
    </w:p>
    <w:p>
      <w:r>
        <w:t>32</w:t>
      </w:r>
    </w:p>
    <w:p>
      <w:r>
        <w:t>350</w:t>
      </w:r>
    </w:p>
    <w:p>
      <w:r>
        <w:t>12</w:t>
      </w:r>
    </w:p>
    <w:p>
      <w:r>
        <w:t>31</w:t>
      </w:r>
    </w:p>
    <w:p>
      <w:r>
        <w:t>1</w:t>
      </w:r>
    </w:p>
    <w:p>
      <w:r>
        <w:t>32</w:t>
      </w:r>
    </w:p>
    <w:p>
      <w:r>
        <w:t>11</w:t>
      </w:r>
    </w:p>
    <w:p>
      <w:r>
        <w:t>MN Chiến Thắng</w:t>
      </w:r>
    </w:p>
    <w:p>
      <w:r>
        <w:t>37</w:t>
      </w:r>
    </w:p>
    <w:p>
      <w:r>
        <w:t>1</w:t>
      </w:r>
    </w:p>
    <w:p>
      <w:r>
        <w:t>38</w:t>
      </w:r>
    </w:p>
    <w:p>
      <w:r>
        <w:t>375</w:t>
      </w:r>
    </w:p>
    <w:p>
      <w:r>
        <w:t>14</w:t>
      </w:r>
    </w:p>
    <w:p>
      <w:r>
        <w:t>35</w:t>
      </w:r>
    </w:p>
    <w:p>
      <w:r>
        <w:t>1</w:t>
      </w:r>
    </w:p>
    <w:p>
      <w:r>
        <w:t>36</w:t>
      </w:r>
    </w:p>
    <w:p>
      <w:r>
        <w:t>12</w:t>
      </w:r>
    </w:p>
    <w:p>
      <w:r>
        <w:t>MN Mỹ Đức</w:t>
      </w:r>
    </w:p>
    <w:p>
      <w:r>
        <w:t>46</w:t>
      </w:r>
    </w:p>
    <w:p>
      <w:r>
        <w:t>1</w:t>
      </w:r>
    </w:p>
    <w:p>
      <w:r>
        <w:t>47</w:t>
      </w:r>
    </w:p>
    <w:p>
      <w:r>
        <w:t>535</w:t>
      </w:r>
    </w:p>
    <w:p>
      <w:r>
        <w:t>20</w:t>
      </w:r>
    </w:p>
    <w:p>
      <w:r>
        <w:t>47</w:t>
      </w:r>
    </w:p>
    <w:p>
      <w:r>
        <w:t>1</w:t>
      </w:r>
    </w:p>
    <w:p>
      <w:r>
        <w:t>48</w:t>
      </w:r>
    </w:p>
    <w:p>
      <w:r>
        <w:t>13</w:t>
      </w:r>
    </w:p>
    <w:p>
      <w:r>
        <w:t>MN Tân Viên</w:t>
      </w:r>
    </w:p>
    <w:p>
      <w:r>
        <w:t>37</w:t>
      </w:r>
    </w:p>
    <w:p>
      <w:r>
        <w:t>2</w:t>
      </w:r>
    </w:p>
    <w:p>
      <w:r>
        <w:t>39</w:t>
      </w:r>
    </w:p>
    <w:p>
      <w:r>
        <w:t>435</w:t>
      </w:r>
    </w:p>
    <w:p>
      <w:r>
        <w:t>15</w:t>
      </w:r>
    </w:p>
    <w:p>
      <w:r>
        <w:t>36</w:t>
      </w:r>
    </w:p>
    <w:p>
      <w:r>
        <w:t>2</w:t>
      </w:r>
    </w:p>
    <w:p>
      <w:r>
        <w:t>38</w:t>
      </w:r>
    </w:p>
    <w:p>
      <w:r>
        <w:t>14</w:t>
      </w:r>
    </w:p>
    <w:p>
      <w:r>
        <w:t>MN Quốc Tuấn</w:t>
      </w:r>
    </w:p>
    <w:p>
      <w:r>
        <w:t>37</w:t>
      </w:r>
    </w:p>
    <w:p>
      <w:r>
        <w:t>1</w:t>
      </w:r>
    </w:p>
    <w:p>
      <w:r>
        <w:t>38</w:t>
      </w:r>
    </w:p>
    <w:p>
      <w:r>
        <w:t>415</w:t>
      </w:r>
    </w:p>
    <w:p>
      <w:r>
        <w:t>15</w:t>
      </w:r>
    </w:p>
    <w:p>
      <w:r>
        <w:t>36</w:t>
      </w:r>
    </w:p>
    <w:p>
      <w:r>
        <w:t>1</w:t>
      </w:r>
    </w:p>
    <w:p>
      <w:r>
        <w:t>37</w:t>
      </w:r>
    </w:p>
    <w:p>
      <w:r>
        <w:t>15</w:t>
      </w:r>
    </w:p>
    <w:p>
      <w:r>
        <w:t>MN Quang Trung</w:t>
      </w:r>
    </w:p>
    <w:p>
      <w:r>
        <w:t>40</w:t>
      </w:r>
    </w:p>
    <w:p>
      <w:r>
        <w:t>0</w:t>
      </w:r>
    </w:p>
    <w:p>
      <w:r>
        <w:t>40</w:t>
      </w:r>
    </w:p>
    <w:p>
      <w:r>
        <w:t>426</w:t>
      </w:r>
    </w:p>
    <w:p>
      <w:r>
        <w:t>17</w:t>
      </w:r>
    </w:p>
    <w:p>
      <w:r>
        <w:t>40</w:t>
      </w:r>
    </w:p>
    <w:p>
      <w:r>
        <w:t>0</w:t>
      </w:r>
    </w:p>
    <w:p>
      <w:r>
        <w:t>40</w:t>
      </w:r>
    </w:p>
    <w:p>
      <w:r>
        <w:t>16</w:t>
      </w:r>
    </w:p>
    <w:p>
      <w:r>
        <w:t>MN Quang Hưng</w:t>
      </w:r>
    </w:p>
    <w:p>
      <w:r>
        <w:t>36</w:t>
      </w:r>
    </w:p>
    <w:p>
      <w:r>
        <w:t>2</w:t>
      </w:r>
    </w:p>
    <w:p>
      <w:r>
        <w:t>38</w:t>
      </w:r>
    </w:p>
    <w:p>
      <w:r>
        <w:t>383</w:t>
      </w:r>
    </w:p>
    <w:p>
      <w:r>
        <w:t>15</w:t>
      </w:r>
    </w:p>
    <w:p>
      <w:r>
        <w:t>35</w:t>
      </w:r>
    </w:p>
    <w:p>
      <w:r>
        <w:t>2</w:t>
      </w:r>
    </w:p>
    <w:p>
      <w:r>
        <w:t>37</w:t>
      </w:r>
    </w:p>
    <w:p>
      <w:r>
        <w:t>17</w:t>
      </w:r>
    </w:p>
    <w:p>
      <w:r>
        <w:t>MN Sao Sáng</w:t>
      </w:r>
    </w:p>
    <w:p>
      <w:r>
        <w:t>40</w:t>
      </w:r>
    </w:p>
    <w:p>
      <w:r>
        <w:t>1</w:t>
      </w:r>
    </w:p>
    <w:p>
      <w:r>
        <w:t>41</w:t>
      </w:r>
    </w:p>
    <w:p>
      <w:r>
        <w:t>436</w:t>
      </w:r>
    </w:p>
    <w:p>
      <w:r>
        <w:t>16</w:t>
      </w:r>
    </w:p>
    <w:p>
      <w:r>
        <w:t>40</w:t>
      </w:r>
    </w:p>
    <w:p>
      <w:r>
        <w:t>2</w:t>
      </w:r>
    </w:p>
    <w:p>
      <w:r>
        <w:t>42</w:t>
      </w:r>
    </w:p>
    <w:p>
      <w:r>
        <w:t>An Dương</w:t>
      </w:r>
    </w:p>
    <w:p>
      <w:r>
        <w:t>584</w:t>
      </w:r>
    </w:p>
    <w:p>
      <w:r>
        <w:t>18</w:t>
      </w:r>
    </w:p>
    <w:p>
      <w:r>
        <w:t>602</w:t>
      </w:r>
    </w:p>
    <w:p>
      <w:r>
        <w:t>7.759</w:t>
      </w:r>
    </w:p>
    <w:p>
      <w:r>
        <w:t>247</w:t>
      </w:r>
    </w:p>
    <w:p>
      <w:r>
        <w:t>588</w:t>
      </w:r>
    </w:p>
    <w:p>
      <w:r>
        <w:t>28</w:t>
      </w:r>
    </w:p>
    <w:p>
      <w:r>
        <w:t>616</w:t>
      </w:r>
    </w:p>
    <w:p>
      <w:r>
        <w:t>1</w:t>
      </w:r>
    </w:p>
    <w:p>
      <w:r>
        <w:t>MN Lê Thiện</w:t>
      </w:r>
    </w:p>
    <w:p>
      <w:r>
        <w:t>43</w:t>
      </w:r>
    </w:p>
    <w:p>
      <w:r>
        <w:t>2</w:t>
      </w:r>
    </w:p>
    <w:p>
      <w:r>
        <w:t>45</w:t>
      </w:r>
    </w:p>
    <w:p>
      <w:r>
        <w:t>525</w:t>
      </w:r>
    </w:p>
    <w:p>
      <w:r>
        <w:t>19</w:t>
      </w:r>
    </w:p>
    <w:p>
      <w:r>
        <w:t>44</w:t>
      </w:r>
    </w:p>
    <w:p>
      <w:r>
        <w:t>3</w:t>
      </w:r>
    </w:p>
    <w:p>
      <w:r>
        <w:t>47</w:t>
      </w:r>
    </w:p>
    <w:p>
      <w:r>
        <w:t>Số NLV giao năm 2024 = số NLV giao cho quận Hồng Bàng trừ đi 3 trường (Đại Bản, An Hưng, An Hồng)</w:t>
      </w:r>
    </w:p>
    <w:p>
      <w:r>
        <w:t>2</w:t>
      </w:r>
    </w:p>
    <w:p>
      <w:r>
        <w:t>MN Tân Tiến</w:t>
      </w:r>
    </w:p>
    <w:p>
      <w:r>
        <w:t>38</w:t>
      </w:r>
    </w:p>
    <w:p>
      <w:r>
        <w:t>1</w:t>
      </w:r>
    </w:p>
    <w:p>
      <w:r>
        <w:t>39</w:t>
      </w:r>
    </w:p>
    <w:p>
      <w:r>
        <w:t>455</w:t>
      </w:r>
    </w:p>
    <w:p>
      <w:r>
        <w:t>15</w:t>
      </w:r>
    </w:p>
    <w:p>
      <w:r>
        <w:t>37</w:t>
      </w:r>
    </w:p>
    <w:p>
      <w:r>
        <w:t>1</w:t>
      </w:r>
    </w:p>
    <w:p>
      <w:r>
        <w:t>38</w:t>
      </w:r>
    </w:p>
    <w:p>
      <w:r>
        <w:t>3</w:t>
      </w:r>
    </w:p>
    <w:p>
      <w:r>
        <w:t>MN Nam Sơn</w:t>
      </w:r>
    </w:p>
    <w:p>
      <w:r>
        <w:t>39</w:t>
      </w:r>
    </w:p>
    <w:p>
      <w:r>
        <w:t>2</w:t>
      </w:r>
    </w:p>
    <w:p>
      <w:r>
        <w:t>41</w:t>
      </w:r>
    </w:p>
    <w:p>
      <w:r>
        <w:t>541</w:t>
      </w:r>
    </w:p>
    <w:p>
      <w:r>
        <w:t>16</w:t>
      </w:r>
    </w:p>
    <w:p>
      <w:r>
        <w:t>38</w:t>
      </w:r>
    </w:p>
    <w:p>
      <w:r>
        <w:t>3</w:t>
      </w:r>
    </w:p>
    <w:p>
      <w:r>
        <w:t>41</w:t>
      </w:r>
    </w:p>
    <w:p>
      <w:r>
        <w:t>4</w:t>
      </w:r>
    </w:p>
    <w:p>
      <w:r>
        <w:t>MN Bắc Sơn</w:t>
      </w:r>
    </w:p>
    <w:p>
      <w:r>
        <w:t>37</w:t>
      </w:r>
    </w:p>
    <w:p>
      <w:r>
        <w:t>1</w:t>
      </w:r>
    </w:p>
    <w:p>
      <w:r>
        <w:t>38</w:t>
      </w:r>
    </w:p>
    <w:p>
      <w:r>
        <w:t>475</w:t>
      </w:r>
    </w:p>
    <w:p>
      <w:r>
        <w:t>15</w:t>
      </w:r>
    </w:p>
    <w:p>
      <w:r>
        <w:t>36</w:t>
      </w:r>
    </w:p>
    <w:p>
      <w:r>
        <w:t>2</w:t>
      </w:r>
    </w:p>
    <w:p>
      <w:r>
        <w:t>38</w:t>
      </w:r>
    </w:p>
    <w:p>
      <w:r>
        <w:t>5</w:t>
      </w:r>
    </w:p>
    <w:p>
      <w:r>
        <w:t>MN An Hòa</w:t>
      </w:r>
    </w:p>
    <w:p>
      <w:r>
        <w:t>51</w:t>
      </w:r>
    </w:p>
    <w:p>
      <w:r>
        <w:t>1</w:t>
      </w:r>
    </w:p>
    <w:p>
      <w:r>
        <w:t>52</w:t>
      </w:r>
    </w:p>
    <w:p>
      <w:r>
        <w:t>688</w:t>
      </w:r>
    </w:p>
    <w:p>
      <w:r>
        <w:t>21</w:t>
      </w:r>
    </w:p>
    <w:p>
      <w:r>
        <w:t>51</w:t>
      </w:r>
    </w:p>
    <w:p>
      <w:r>
        <w:t>2</w:t>
      </w:r>
    </w:p>
    <w:p>
      <w:r>
        <w:t>53</w:t>
      </w:r>
    </w:p>
    <w:p>
      <w:r>
        <w:t>6</w:t>
      </w:r>
    </w:p>
    <w:p>
      <w:r>
        <w:t>MN Hồng Phong</w:t>
      </w:r>
    </w:p>
    <w:p>
      <w:r>
        <w:t>47</w:t>
      </w:r>
    </w:p>
    <w:p>
      <w:r>
        <w:t>1</w:t>
      </w:r>
    </w:p>
    <w:p>
      <w:r>
        <w:t>48</w:t>
      </w:r>
    </w:p>
    <w:p>
      <w:r>
        <w:t>678</w:t>
      </w:r>
    </w:p>
    <w:p>
      <w:r>
        <w:t>24</w:t>
      </w:r>
    </w:p>
    <w:p>
      <w:r>
        <w:t>50</w:t>
      </w:r>
    </w:p>
    <w:p>
      <w:r>
        <w:t>4</w:t>
      </w:r>
    </w:p>
    <w:p>
      <w:r>
        <w:t>54</w:t>
      </w:r>
    </w:p>
    <w:p>
      <w:r>
        <w:t>7</w:t>
      </w:r>
    </w:p>
    <w:p>
      <w:r>
        <w:t>MN Lê Lợi</w:t>
      </w:r>
    </w:p>
    <w:p>
      <w:r>
        <w:t>36</w:t>
      </w:r>
    </w:p>
    <w:p>
      <w:r>
        <w:t>1</w:t>
      </w:r>
    </w:p>
    <w:p>
      <w:r>
        <w:t>37</w:t>
      </w:r>
    </w:p>
    <w:p>
      <w:r>
        <w:t>434</w:t>
      </w:r>
    </w:p>
    <w:p>
      <w:r>
        <w:t>14</w:t>
      </w:r>
    </w:p>
    <w:p>
      <w:r>
        <w:t>36</w:t>
      </w:r>
    </w:p>
    <w:p>
      <w:r>
        <w:t>2</w:t>
      </w:r>
    </w:p>
    <w:p>
      <w:r>
        <w:t>38</w:t>
      </w:r>
    </w:p>
    <w:p>
      <w:r>
        <w:t>8</w:t>
      </w:r>
    </w:p>
    <w:p>
      <w:r>
        <w:t>MN Đặng Cương</w:t>
      </w:r>
    </w:p>
    <w:p>
      <w:r>
        <w:t>39</w:t>
      </w:r>
    </w:p>
    <w:p>
      <w:r>
        <w:t>1</w:t>
      </w:r>
    </w:p>
    <w:p>
      <w:r>
        <w:t>40</w:t>
      </w:r>
    </w:p>
    <w:p>
      <w:r>
        <w:t>521</w:t>
      </w:r>
    </w:p>
    <w:p>
      <w:r>
        <w:t>16</w:t>
      </w:r>
    </w:p>
    <w:p>
      <w:r>
        <w:t>39</w:t>
      </w:r>
    </w:p>
    <w:p>
      <w:r>
        <w:t>1</w:t>
      </w:r>
    </w:p>
    <w:p>
      <w:r>
        <w:t>40</w:t>
      </w:r>
    </w:p>
    <w:p>
      <w:r>
        <w:t>9</w:t>
      </w:r>
    </w:p>
    <w:p>
      <w:r>
        <w:t>MN Quốc Tuấn</w:t>
      </w:r>
    </w:p>
    <w:p>
      <w:r>
        <w:t>37</w:t>
      </w:r>
    </w:p>
    <w:p>
      <w:r>
        <w:t>1</w:t>
      </w:r>
    </w:p>
    <w:p>
      <w:r>
        <w:t>38</w:t>
      </w:r>
    </w:p>
    <w:p>
      <w:r>
        <w:t>434</w:t>
      </w:r>
    </w:p>
    <w:p>
      <w:r>
        <w:t>16</w:t>
      </w:r>
    </w:p>
    <w:p>
      <w:r>
        <w:t>39</w:t>
      </w:r>
    </w:p>
    <w:p>
      <w:r>
        <w:t>2</w:t>
      </w:r>
    </w:p>
    <w:p>
      <w:r>
        <w:t>41</w:t>
      </w:r>
    </w:p>
    <w:p>
      <w:r>
        <w:t>10</w:t>
      </w:r>
    </w:p>
    <w:p>
      <w:r>
        <w:t>MN Hồng Thái</w:t>
      </w:r>
    </w:p>
    <w:p>
      <w:r>
        <w:t>34</w:t>
      </w:r>
    </w:p>
    <w:p>
      <w:r>
        <w:t>2</w:t>
      </w:r>
    </w:p>
    <w:p>
      <w:r>
        <w:t>36</w:t>
      </w:r>
    </w:p>
    <w:p>
      <w:r>
        <w:t>433</w:t>
      </w:r>
    </w:p>
    <w:p>
      <w:r>
        <w:t>14</w:t>
      </w:r>
    </w:p>
    <w:p>
      <w:r>
        <w:t>33</w:t>
      </w:r>
    </w:p>
    <w:p>
      <w:r>
        <w:t>2</w:t>
      </w:r>
    </w:p>
    <w:p>
      <w:r>
        <w:t>35</w:t>
      </w:r>
    </w:p>
    <w:p>
      <w:r>
        <w:t>11</w:t>
      </w:r>
    </w:p>
    <w:p>
      <w:r>
        <w:t>MN Đồng Thái</w:t>
      </w:r>
    </w:p>
    <w:p>
      <w:r>
        <w:t>46</w:t>
      </w:r>
    </w:p>
    <w:p>
      <w:r>
        <w:t>1</w:t>
      </w:r>
    </w:p>
    <w:p>
      <w:r>
        <w:t>47</w:t>
      </w:r>
    </w:p>
    <w:p>
      <w:r>
        <w:t>681</w:t>
      </w:r>
    </w:p>
    <w:p>
      <w:r>
        <w:t>20</w:t>
      </w:r>
    </w:p>
    <w:p>
      <w:r>
        <w:t>47</w:t>
      </w:r>
    </w:p>
    <w:p>
      <w:r>
        <w:t>2</w:t>
      </w:r>
    </w:p>
    <w:p>
      <w:r>
        <w:t>49</w:t>
      </w:r>
    </w:p>
    <w:p>
      <w:r>
        <w:t>12</w:t>
      </w:r>
    </w:p>
    <w:p>
      <w:r>
        <w:t>MN An Đồng I</w:t>
      </w:r>
    </w:p>
    <w:p>
      <w:r>
        <w:t>63</w:t>
      </w:r>
    </w:p>
    <w:p>
      <w:r>
        <w:t>1</w:t>
      </w:r>
    </w:p>
    <w:p>
      <w:r>
        <w:t>64</w:t>
      </w:r>
    </w:p>
    <w:p>
      <w:r>
        <w:t>850</w:t>
      </w:r>
    </w:p>
    <w:p>
      <w:r>
        <w:t>26</w:t>
      </w:r>
    </w:p>
    <w:p>
      <w:r>
        <w:t>62</w:t>
      </w:r>
    </w:p>
    <w:p>
      <w:r>
        <w:t>1</w:t>
      </w:r>
    </w:p>
    <w:p>
      <w:r>
        <w:t>63</w:t>
      </w:r>
    </w:p>
    <w:p>
      <w:r>
        <w:t>13</w:t>
      </w:r>
    </w:p>
    <w:p>
      <w:r>
        <w:t>MN An Đồng II</w:t>
      </w:r>
    </w:p>
    <w:p>
      <w:r>
        <w:t>37</w:t>
      </w:r>
    </w:p>
    <w:p>
      <w:r>
        <w:t>2</w:t>
      </w:r>
    </w:p>
    <w:p>
      <w:r>
        <w:t>39</w:t>
      </w:r>
    </w:p>
    <w:p>
      <w:r>
        <w:t>501</w:t>
      </w:r>
    </w:p>
    <w:p>
      <w:r>
        <w:t>15</w:t>
      </w:r>
    </w:p>
    <w:p>
      <w:r>
        <w:t>37</w:t>
      </w:r>
    </w:p>
    <w:p>
      <w:r>
        <w:t>2</w:t>
      </w:r>
    </w:p>
    <w:p>
      <w:r>
        <w:t>39</w:t>
      </w:r>
    </w:p>
    <w:p>
      <w:r>
        <w:t>14</w:t>
      </w:r>
    </w:p>
    <w:p>
      <w:r>
        <w:t>MN An Dương</w:t>
      </w:r>
    </w:p>
    <w:p>
      <w:r>
        <w:t>37</w:t>
      </w:r>
    </w:p>
    <w:p>
      <w:r>
        <w:t>1</w:t>
      </w:r>
    </w:p>
    <w:p>
      <w:r>
        <w:t>38</w:t>
      </w:r>
    </w:p>
    <w:p>
      <w:r>
        <w:t>543</w:t>
      </w:r>
    </w:p>
    <w:p>
      <w:r>
        <w:t>16</w:t>
      </w:r>
    </w:p>
    <w:p>
      <w:r>
        <w:t>39</w:t>
      </w:r>
    </w:p>
    <w:p>
      <w:r>
        <w:t>1</w:t>
      </w:r>
    </w:p>
    <w:p>
      <w:r>
        <w:t>40</w:t>
      </w:r>
    </w:p>
    <w:p>
      <w:r>
        <w:t>Kiến Thụy</w:t>
      </w:r>
    </w:p>
    <w:p>
      <w:r>
        <w:t>584</w:t>
      </w:r>
    </w:p>
    <w:p>
      <w:r>
        <w:t>17</w:t>
      </w:r>
    </w:p>
    <w:p>
      <w:r>
        <w:t>601</w:t>
      </w:r>
    </w:p>
    <w:p>
      <w:r>
        <w:t>6.583</w:t>
      </w:r>
    </w:p>
    <w:p>
      <w:r>
        <w:t>230</w:t>
      </w:r>
    </w:p>
    <w:p>
      <w:r>
        <w:t>581</w:t>
      </w:r>
    </w:p>
    <w:p>
      <w:r>
        <w:t>17</w:t>
      </w:r>
    </w:p>
    <w:p>
      <w:r>
        <w:t>598</w:t>
      </w:r>
    </w:p>
    <w:p>
      <w:r>
        <w:t>1</w:t>
      </w:r>
    </w:p>
    <w:p>
      <w:r>
        <w:t>MN Đại Đồng</w:t>
      </w:r>
    </w:p>
    <w:p>
      <w:r>
        <w:t>35</w:t>
      </w:r>
    </w:p>
    <w:p>
      <w:r>
        <w:t>0</w:t>
      </w:r>
    </w:p>
    <w:p>
      <w:r>
        <w:t>35</w:t>
      </w:r>
    </w:p>
    <w:p>
      <w:r>
        <w:t>368</w:t>
      </w:r>
    </w:p>
    <w:p>
      <w:r>
        <w:t>15</w:t>
      </w:r>
    </w:p>
    <w:p>
      <w:r>
        <w:t>35</w:t>
      </w:r>
    </w:p>
    <w:p>
      <w:r>
        <w:t>4</w:t>
      </w:r>
    </w:p>
    <w:p>
      <w:r>
        <w:t>39</w:t>
      </w:r>
    </w:p>
    <w:p>
      <w:r>
        <w:t>2</w:t>
      </w:r>
    </w:p>
    <w:p>
      <w:r>
        <w:t>MN Hữu Bằng</w:t>
      </w:r>
    </w:p>
    <w:p>
      <w:r>
        <w:t>37</w:t>
      </w:r>
    </w:p>
    <w:p>
      <w:r>
        <w:t>1</w:t>
      </w:r>
    </w:p>
    <w:p>
      <w:r>
        <w:t>38</w:t>
      </w:r>
    </w:p>
    <w:p>
      <w:r>
        <w:t>457</w:t>
      </w:r>
    </w:p>
    <w:p>
      <w:r>
        <w:t>15</w:t>
      </w:r>
    </w:p>
    <w:p>
      <w:r>
        <w:t>37</w:t>
      </w:r>
    </w:p>
    <w:p>
      <w:r>
        <w:t>2</w:t>
      </w:r>
    </w:p>
    <w:p>
      <w:r>
        <w:t>39</w:t>
      </w:r>
    </w:p>
    <w:p>
      <w:r>
        <w:t>3</w:t>
      </w:r>
    </w:p>
    <w:p>
      <w:r>
        <w:t>MN Đông Phương</w:t>
      </w:r>
    </w:p>
    <w:p>
      <w:r>
        <w:t>25</w:t>
      </w:r>
    </w:p>
    <w:p>
      <w:r>
        <w:t>1</w:t>
      </w:r>
    </w:p>
    <w:p>
      <w:r>
        <w:t>26</w:t>
      </w:r>
    </w:p>
    <w:p>
      <w:r>
        <w:t>270</w:t>
      </w:r>
    </w:p>
    <w:p>
      <w:r>
        <w:t>9</w:t>
      </w:r>
    </w:p>
    <w:p>
      <w:r>
        <w:t>25</w:t>
      </w:r>
    </w:p>
    <w:p>
      <w:r>
        <w:t>0</w:t>
      </w:r>
    </w:p>
    <w:p>
      <w:r>
        <w:t>25</w:t>
      </w:r>
    </w:p>
    <w:p>
      <w:r>
        <w:t>4</w:t>
      </w:r>
    </w:p>
    <w:p>
      <w:r>
        <w:t>MN Thuận Thiên</w:t>
      </w:r>
    </w:p>
    <w:p>
      <w:r>
        <w:t>39</w:t>
      </w:r>
    </w:p>
    <w:p>
      <w:r>
        <w:t>1</w:t>
      </w:r>
    </w:p>
    <w:p>
      <w:r>
        <w:t>40</w:t>
      </w:r>
    </w:p>
    <w:p>
      <w:r>
        <w:t>459</w:t>
      </w:r>
    </w:p>
    <w:p>
      <w:r>
        <w:t>16</w:t>
      </w:r>
    </w:p>
    <w:p>
      <w:r>
        <w:t>39</w:t>
      </w:r>
    </w:p>
    <w:p>
      <w:r>
        <w:t>2</w:t>
      </w:r>
    </w:p>
    <w:p>
      <w:r>
        <w:t>41</w:t>
      </w:r>
    </w:p>
    <w:p>
      <w:r>
        <w:t>5</w:t>
      </w:r>
    </w:p>
    <w:p>
      <w:r>
        <w:t>MN Ngũ Đoan</w:t>
      </w:r>
    </w:p>
    <w:p>
      <w:r>
        <w:t>32</w:t>
      </w:r>
    </w:p>
    <w:p>
      <w:r>
        <w:t>1</w:t>
      </w:r>
    </w:p>
    <w:p>
      <w:r>
        <w:t>33</w:t>
      </w:r>
    </w:p>
    <w:p>
      <w:r>
        <w:t>370</w:t>
      </w:r>
    </w:p>
    <w:p>
      <w:r>
        <w:t>12</w:t>
      </w:r>
    </w:p>
    <w:p>
      <w:r>
        <w:t>32</w:t>
      </w:r>
    </w:p>
    <w:p>
      <w:r>
        <w:t>0</w:t>
      </w:r>
    </w:p>
    <w:p>
      <w:r>
        <w:t>32</w:t>
      </w:r>
    </w:p>
    <w:p>
      <w:r>
        <w:t>6</w:t>
      </w:r>
    </w:p>
    <w:p>
      <w:r>
        <w:t>MN Minh Tân</w:t>
      </w:r>
    </w:p>
    <w:p>
      <w:r>
        <w:t>25</w:t>
      </w:r>
    </w:p>
    <w:p>
      <w:r>
        <w:t>1</w:t>
      </w:r>
    </w:p>
    <w:p>
      <w:r>
        <w:t>26</w:t>
      </w:r>
    </w:p>
    <w:p>
      <w:r>
        <w:t>271</w:t>
      </w:r>
    </w:p>
    <w:p>
      <w:r>
        <w:t>10</w:t>
      </w:r>
    </w:p>
    <w:p>
      <w:r>
        <w:t>25</w:t>
      </w:r>
    </w:p>
    <w:p>
      <w:r>
        <w:t>2</w:t>
      </w:r>
    </w:p>
    <w:p>
      <w:r>
        <w:t>27</w:t>
      </w:r>
    </w:p>
    <w:p>
      <w:r>
        <w:t>7</w:t>
      </w:r>
    </w:p>
    <w:p>
      <w:r>
        <w:t>MN Thị trấn (Liên Cơ)</w:t>
      </w:r>
    </w:p>
    <w:p>
      <w:r>
        <w:t>25</w:t>
      </w:r>
    </w:p>
    <w:p>
      <w:r>
        <w:t>1</w:t>
      </w:r>
    </w:p>
    <w:p>
      <w:r>
        <w:t>26</w:t>
      </w:r>
    </w:p>
    <w:p>
      <w:r>
        <w:t>275</w:t>
      </w:r>
    </w:p>
    <w:p>
      <w:r>
        <w:t>10</w:t>
      </w:r>
    </w:p>
    <w:p>
      <w:r>
        <w:t>25</w:t>
      </w:r>
    </w:p>
    <w:p>
      <w:r>
        <w:t>1</w:t>
      </w:r>
    </w:p>
    <w:p>
      <w:r>
        <w:t>26</w:t>
      </w:r>
    </w:p>
    <w:p>
      <w:r>
        <w:t>8</w:t>
      </w:r>
    </w:p>
    <w:p>
      <w:r>
        <w:t>MN Thanh Sơn</w:t>
      </w:r>
    </w:p>
    <w:p>
      <w:r>
        <w:t>27</w:t>
      </w:r>
    </w:p>
    <w:p>
      <w:r>
        <w:t>1</w:t>
      </w:r>
    </w:p>
    <w:p>
      <w:r>
        <w:t>28</w:t>
      </w:r>
    </w:p>
    <w:p>
      <w:r>
        <w:t>282</w:t>
      </w:r>
    </w:p>
    <w:p>
      <w:r>
        <w:t>10</w:t>
      </w:r>
    </w:p>
    <w:p>
      <w:r>
        <w:t>27</w:t>
      </w:r>
    </w:p>
    <w:p>
      <w:r>
        <w:t>0</w:t>
      </w:r>
    </w:p>
    <w:p>
      <w:r>
        <w:t>27</w:t>
      </w:r>
    </w:p>
    <w:p>
      <w:r>
        <w:t>9</w:t>
      </w:r>
    </w:p>
    <w:p>
      <w:r>
        <w:t>MN Tân Trào</w:t>
      </w:r>
    </w:p>
    <w:p>
      <w:r>
        <w:t>36</w:t>
      </w:r>
    </w:p>
    <w:p>
      <w:r>
        <w:t>1</w:t>
      </w:r>
    </w:p>
    <w:p>
      <w:r>
        <w:t>37</w:t>
      </w:r>
    </w:p>
    <w:p>
      <w:r>
        <w:t>415</w:t>
      </w:r>
    </w:p>
    <w:p>
      <w:r>
        <w:t>14</w:t>
      </w:r>
    </w:p>
    <w:p>
      <w:r>
        <w:t>36</w:t>
      </w:r>
    </w:p>
    <w:p>
      <w:r>
        <w:t>0</w:t>
      </w:r>
    </w:p>
    <w:p>
      <w:r>
        <w:t>36</w:t>
      </w:r>
    </w:p>
    <w:p>
      <w:r>
        <w:t>10</w:t>
      </w:r>
    </w:p>
    <w:p>
      <w:r>
        <w:t>MN Đại Hợp</w:t>
      </w:r>
    </w:p>
    <w:p>
      <w:r>
        <w:t>33</w:t>
      </w:r>
    </w:p>
    <w:p>
      <w:r>
        <w:t>1</w:t>
      </w:r>
    </w:p>
    <w:p>
      <w:r>
        <w:t>34</w:t>
      </w:r>
    </w:p>
    <w:p>
      <w:r>
        <w:t>402</w:t>
      </w:r>
    </w:p>
    <w:p>
      <w:r>
        <w:t>13</w:t>
      </w:r>
    </w:p>
    <w:p>
      <w:r>
        <w:t>33</w:t>
      </w:r>
    </w:p>
    <w:p>
      <w:r>
        <w:t>1</w:t>
      </w:r>
    </w:p>
    <w:p>
      <w:r>
        <w:t>34</w:t>
      </w:r>
    </w:p>
    <w:p>
      <w:r>
        <w:t>11</w:t>
      </w:r>
    </w:p>
    <w:p>
      <w:r>
        <w:t>MN Đoàn Xá</w:t>
      </w:r>
    </w:p>
    <w:p>
      <w:r>
        <w:t>36</w:t>
      </w:r>
    </w:p>
    <w:p>
      <w:r>
        <w:t>1</w:t>
      </w:r>
    </w:p>
    <w:p>
      <w:r>
        <w:t>37</w:t>
      </w:r>
    </w:p>
    <w:p>
      <w:r>
        <w:t>410</w:t>
      </w:r>
    </w:p>
    <w:p>
      <w:r>
        <w:t>14</w:t>
      </w:r>
    </w:p>
    <w:p>
      <w:r>
        <w:t>33</w:t>
      </w:r>
    </w:p>
    <w:p>
      <w:r>
        <w:t>1</w:t>
      </w:r>
    </w:p>
    <w:p>
      <w:r>
        <w:t>34</w:t>
      </w:r>
    </w:p>
    <w:p>
      <w:r>
        <w:t>12</w:t>
      </w:r>
    </w:p>
    <w:p>
      <w:r>
        <w:t>MN Thụy Hương</w:t>
      </w:r>
    </w:p>
    <w:p>
      <w:r>
        <w:t>28</w:t>
      </w:r>
    </w:p>
    <w:p>
      <w:r>
        <w:t>1</w:t>
      </w:r>
    </w:p>
    <w:p>
      <w:r>
        <w:t>29</w:t>
      </w:r>
    </w:p>
    <w:p>
      <w:r>
        <w:t>305</w:t>
      </w:r>
    </w:p>
    <w:p>
      <w:r>
        <w:t>11</w:t>
      </w:r>
    </w:p>
    <w:p>
      <w:r>
        <w:t>28</w:t>
      </w:r>
    </w:p>
    <w:p>
      <w:r>
        <w:t>1</w:t>
      </w:r>
    </w:p>
    <w:p>
      <w:r>
        <w:t>29</w:t>
      </w:r>
    </w:p>
    <w:p>
      <w:r>
        <w:t>13</w:t>
      </w:r>
    </w:p>
    <w:p>
      <w:r>
        <w:t>MN Ngũ Phúc</w:t>
      </w:r>
    </w:p>
    <w:p>
      <w:r>
        <w:t>36</w:t>
      </w:r>
    </w:p>
    <w:p>
      <w:r>
        <w:t>1</w:t>
      </w:r>
    </w:p>
    <w:p>
      <w:r>
        <w:t>37</w:t>
      </w:r>
    </w:p>
    <w:p>
      <w:r>
        <w:t>397</w:t>
      </w:r>
    </w:p>
    <w:p>
      <w:r>
        <w:t>14</w:t>
      </w:r>
    </w:p>
    <w:p>
      <w:r>
        <w:t>36</w:t>
      </w:r>
    </w:p>
    <w:p>
      <w:r>
        <w:t>0</w:t>
      </w:r>
    </w:p>
    <w:p>
      <w:r>
        <w:t>36</w:t>
      </w:r>
    </w:p>
    <w:p>
      <w:r>
        <w:t>14</w:t>
      </w:r>
    </w:p>
    <w:p>
      <w:r>
        <w:t>MN Tân Phong</w:t>
      </w:r>
    </w:p>
    <w:p>
      <w:r>
        <w:t>31</w:t>
      </w:r>
    </w:p>
    <w:p>
      <w:r>
        <w:t>1</w:t>
      </w:r>
    </w:p>
    <w:p>
      <w:r>
        <w:t>32</w:t>
      </w:r>
    </w:p>
    <w:p>
      <w:r>
        <w:t>350</w:t>
      </w:r>
    </w:p>
    <w:p>
      <w:r>
        <w:t>12</w:t>
      </w:r>
    </w:p>
    <w:p>
      <w:r>
        <w:t>31</w:t>
      </w:r>
    </w:p>
    <w:p>
      <w:r>
        <w:t>0</w:t>
      </w:r>
    </w:p>
    <w:p>
      <w:r>
        <w:t>31</w:t>
      </w:r>
    </w:p>
    <w:p>
      <w:r>
        <w:t>15</w:t>
      </w:r>
    </w:p>
    <w:p>
      <w:r>
        <w:t>MN Kiến Quốc</w:t>
      </w:r>
    </w:p>
    <w:p>
      <w:r>
        <w:t>38</w:t>
      </w:r>
    </w:p>
    <w:p>
      <w:r>
        <w:t>1</w:t>
      </w:r>
    </w:p>
    <w:p>
      <w:r>
        <w:t>39</w:t>
      </w:r>
    </w:p>
    <w:p>
      <w:r>
        <w:t>420</w:t>
      </w:r>
    </w:p>
    <w:p>
      <w:r>
        <w:t>15</w:t>
      </w:r>
    </w:p>
    <w:p>
      <w:r>
        <w:t>38</w:t>
      </w:r>
    </w:p>
    <w:p>
      <w:r>
        <w:t>1</w:t>
      </w:r>
    </w:p>
    <w:p>
      <w:r>
        <w:t>39</w:t>
      </w:r>
    </w:p>
    <w:p>
      <w:r>
        <w:t>16</w:t>
      </w:r>
    </w:p>
    <w:p>
      <w:r>
        <w:t>MN Tú Sơn</w:t>
      </w:r>
    </w:p>
    <w:p>
      <w:r>
        <w:t>43</w:t>
      </w:r>
    </w:p>
    <w:p>
      <w:r>
        <w:t>1</w:t>
      </w:r>
    </w:p>
    <w:p>
      <w:r>
        <w:t>44</w:t>
      </w:r>
    </w:p>
    <w:p>
      <w:r>
        <w:t>500</w:t>
      </w:r>
    </w:p>
    <w:p>
      <w:r>
        <w:t>17</w:t>
      </w:r>
    </w:p>
    <w:p>
      <w:r>
        <w:t>43</w:t>
      </w:r>
    </w:p>
    <w:p>
      <w:r>
        <w:t>0</w:t>
      </w:r>
    </w:p>
    <w:p>
      <w:r>
        <w:t>43</w:t>
      </w:r>
    </w:p>
    <w:p>
      <w:r>
        <w:t>17</w:t>
      </w:r>
    </w:p>
    <w:p>
      <w:r>
        <w:t>MN Du Lễ</w:t>
      </w:r>
    </w:p>
    <w:p>
      <w:r>
        <w:t>30</w:t>
      </w:r>
    </w:p>
    <w:p>
      <w:r>
        <w:t>1</w:t>
      </w:r>
    </w:p>
    <w:p>
      <w:r>
        <w:t>31</w:t>
      </w:r>
    </w:p>
    <w:p>
      <w:r>
        <w:t>306</w:t>
      </w:r>
    </w:p>
    <w:p>
      <w:r>
        <w:t>12</w:t>
      </w:r>
    </w:p>
    <w:p>
      <w:r>
        <w:t>30</w:t>
      </w:r>
    </w:p>
    <w:p>
      <w:r>
        <w:t>1</w:t>
      </w:r>
    </w:p>
    <w:p>
      <w:r>
        <w:t>31</w:t>
      </w:r>
    </w:p>
    <w:p>
      <w:r>
        <w:t>18</w:t>
      </w:r>
    </w:p>
    <w:p>
      <w:r>
        <w:t>MN Đại Hà</w:t>
      </w:r>
    </w:p>
    <w:p>
      <w:r>
        <w:t>28</w:t>
      </w:r>
    </w:p>
    <w:p>
      <w:r>
        <w:t>1</w:t>
      </w:r>
    </w:p>
    <w:p>
      <w:r>
        <w:t>29</w:t>
      </w:r>
    </w:p>
    <w:p>
      <w:r>
        <w:t>326</w:t>
      </w:r>
    </w:p>
    <w:p>
      <w:r>
        <w:t>11</w:t>
      </w:r>
    </w:p>
    <w:p>
      <w:r>
        <w:t>28</w:t>
      </w:r>
    </w:p>
    <w:p>
      <w:r>
        <w:t>1</w:t>
      </w:r>
    </w:p>
    <w:p>
      <w:r>
        <w:t>29</w:t>
      </w:r>
    </w:p>
    <w:p>
      <w:r>
        <w:t>Thủy Nguyên</w:t>
      </w:r>
    </w:p>
    <w:p>
      <w:r>
        <w:t>1.512</w:t>
      </w:r>
    </w:p>
    <w:p>
      <w:r>
        <w:t>44</w:t>
      </w:r>
    </w:p>
    <w:p>
      <w:r>
        <w:t>1.556</w:t>
      </w:r>
    </w:p>
    <w:p>
      <w:r>
        <w:t>19.218</w:t>
      </w:r>
    </w:p>
    <w:p>
      <w:r>
        <w:t>614</w:t>
      </w:r>
    </w:p>
    <w:p>
      <w:r>
        <w:t>1.503</w:t>
      </w:r>
    </w:p>
    <w:p>
      <w:r>
        <w:t>45</w:t>
      </w:r>
    </w:p>
    <w:p>
      <w:r>
        <w:t>1.548</w:t>
      </w:r>
    </w:p>
    <w:p>
      <w:r>
        <w:t>1</w:t>
      </w:r>
    </w:p>
    <w:p>
      <w:r>
        <w:t>MN Lại Xuân</w:t>
      </w:r>
    </w:p>
    <w:p>
      <w:r>
        <w:t>47</w:t>
      </w:r>
    </w:p>
    <w:p>
      <w:r>
        <w:t>1</w:t>
      </w:r>
    </w:p>
    <w:p>
      <w:r>
        <w:t>48</w:t>
      </w:r>
    </w:p>
    <w:p>
      <w:r>
        <w:t>547</w:t>
      </w:r>
    </w:p>
    <w:p>
      <w:r>
        <w:t>19</w:t>
      </w:r>
    </w:p>
    <w:p>
      <w:r>
        <w:t>46</w:t>
      </w:r>
    </w:p>
    <w:p>
      <w:r>
        <w:t>1</w:t>
      </w:r>
    </w:p>
    <w:p>
      <w:r>
        <w:t>47</w:t>
      </w:r>
    </w:p>
    <w:p>
      <w:r>
        <w:t>2</w:t>
      </w:r>
    </w:p>
    <w:p>
      <w:r>
        <w:t>MN An Sơn</w:t>
      </w:r>
    </w:p>
    <w:p>
      <w:r>
        <w:t>36</w:t>
      </w:r>
    </w:p>
    <w:p>
      <w:r>
        <w:t>2</w:t>
      </w:r>
    </w:p>
    <w:p>
      <w:r>
        <w:t>38</w:t>
      </w:r>
    </w:p>
    <w:p>
      <w:r>
        <w:t>387</w:t>
      </w:r>
    </w:p>
    <w:p>
      <w:r>
        <w:t>15</w:t>
      </w:r>
    </w:p>
    <w:p>
      <w:r>
        <w:t>35</w:t>
      </w:r>
    </w:p>
    <w:p>
      <w:r>
        <w:t>0</w:t>
      </w:r>
    </w:p>
    <w:p>
      <w:r>
        <w:t>35</w:t>
      </w:r>
    </w:p>
    <w:p>
      <w:r>
        <w:t>3</w:t>
      </w:r>
    </w:p>
    <w:p>
      <w:r>
        <w:t>MN Kỳ Sơn</w:t>
      </w:r>
    </w:p>
    <w:p>
      <w:r>
        <w:t>45</w:t>
      </w:r>
    </w:p>
    <w:p>
      <w:r>
        <w:t>1</w:t>
      </w:r>
    </w:p>
    <w:p>
      <w:r>
        <w:t>46</w:t>
      </w:r>
    </w:p>
    <w:p>
      <w:r>
        <w:t>554</w:t>
      </w:r>
    </w:p>
    <w:p>
      <w:r>
        <w:t>19</w:t>
      </w:r>
    </w:p>
    <w:p>
      <w:r>
        <w:t>45</w:t>
      </w:r>
    </w:p>
    <w:p>
      <w:r>
        <w:t>2</w:t>
      </w:r>
    </w:p>
    <w:p>
      <w:r>
        <w:t>47</w:t>
      </w:r>
    </w:p>
    <w:p>
      <w:r>
        <w:t>4</w:t>
      </w:r>
    </w:p>
    <w:p>
      <w:r>
        <w:t>MN Phù Ninh</w:t>
      </w:r>
    </w:p>
    <w:p>
      <w:r>
        <w:t>33</w:t>
      </w:r>
    </w:p>
    <w:p>
      <w:r>
        <w:t>1</w:t>
      </w:r>
    </w:p>
    <w:p>
      <w:r>
        <w:t>34</w:t>
      </w:r>
    </w:p>
    <w:p>
      <w:r>
        <w:t>340</w:t>
      </w:r>
    </w:p>
    <w:p>
      <w:r>
        <w:t>14</w:t>
      </w:r>
    </w:p>
    <w:p>
      <w:r>
        <w:t>32</w:t>
      </w:r>
    </w:p>
    <w:p>
      <w:r>
        <w:t>0</w:t>
      </w:r>
    </w:p>
    <w:p>
      <w:r>
        <w:t>32</w:t>
      </w:r>
    </w:p>
    <w:p>
      <w:r>
        <w:t>5</w:t>
      </w:r>
    </w:p>
    <w:p>
      <w:r>
        <w:t>MN Quảng Thanh</w:t>
      </w:r>
    </w:p>
    <w:p>
      <w:r>
        <w:t>48</w:t>
      </w:r>
    </w:p>
    <w:p>
      <w:r>
        <w:t>1</w:t>
      </w:r>
    </w:p>
    <w:p>
      <w:r>
        <w:t>49</w:t>
      </w:r>
    </w:p>
    <w:p>
      <w:r>
        <w:t>544</w:t>
      </w:r>
    </w:p>
    <w:p>
      <w:r>
        <w:t>20</w:t>
      </w:r>
    </w:p>
    <w:p>
      <w:r>
        <w:t>47</w:t>
      </w:r>
    </w:p>
    <w:p>
      <w:r>
        <w:t>0</w:t>
      </w:r>
    </w:p>
    <w:p>
      <w:r>
        <w:t>47</w:t>
      </w:r>
    </w:p>
    <w:p>
      <w:r>
        <w:t>6</w:t>
      </w:r>
    </w:p>
    <w:p>
      <w:r>
        <w:t>MN Hợp Thành</w:t>
      </w:r>
    </w:p>
    <w:p>
      <w:r>
        <w:t>40</w:t>
      </w:r>
    </w:p>
    <w:p>
      <w:r>
        <w:t>1</w:t>
      </w:r>
    </w:p>
    <w:p>
      <w:r>
        <w:t>41</w:t>
      </w:r>
    </w:p>
    <w:p>
      <w:r>
        <w:t>488</w:t>
      </w:r>
    </w:p>
    <w:p>
      <w:r>
        <w:t>15</w:t>
      </w:r>
    </w:p>
    <w:p>
      <w:r>
        <w:t>40</w:t>
      </w:r>
    </w:p>
    <w:p>
      <w:r>
        <w:t>0</w:t>
      </w:r>
    </w:p>
    <w:p>
      <w:r>
        <w:t>40</w:t>
      </w:r>
    </w:p>
    <w:p>
      <w:r>
        <w:t>7</w:t>
      </w:r>
    </w:p>
    <w:p>
      <w:r>
        <w:t>MN Chính Mỹ</w:t>
      </w:r>
    </w:p>
    <w:p>
      <w:r>
        <w:t>38</w:t>
      </w:r>
    </w:p>
    <w:p>
      <w:r>
        <w:t>1</w:t>
      </w:r>
    </w:p>
    <w:p>
      <w:r>
        <w:t>39</w:t>
      </w:r>
    </w:p>
    <w:p>
      <w:r>
        <w:t>525</w:t>
      </w:r>
    </w:p>
    <w:p>
      <w:r>
        <w:t>15</w:t>
      </w:r>
    </w:p>
    <w:p>
      <w:r>
        <w:t>37</w:t>
      </w:r>
    </w:p>
    <w:p>
      <w:r>
        <w:t>3</w:t>
      </w:r>
    </w:p>
    <w:p>
      <w:r>
        <w:t>40</w:t>
      </w:r>
    </w:p>
    <w:p>
      <w:r>
        <w:t>8</w:t>
      </w:r>
    </w:p>
    <w:p>
      <w:r>
        <w:t>MN Cao Nhân</w:t>
      </w:r>
    </w:p>
    <w:p>
      <w:r>
        <w:t>33</w:t>
      </w:r>
    </w:p>
    <w:p>
      <w:r>
        <w:t>1</w:t>
      </w:r>
    </w:p>
    <w:p>
      <w:r>
        <w:t>34</w:t>
      </w:r>
    </w:p>
    <w:p>
      <w:r>
        <w:t>417</w:t>
      </w:r>
    </w:p>
    <w:p>
      <w:r>
        <w:t>13</w:t>
      </w:r>
    </w:p>
    <w:p>
      <w:r>
        <w:t>33</w:t>
      </w:r>
    </w:p>
    <w:p>
      <w:r>
        <w:t>1</w:t>
      </w:r>
    </w:p>
    <w:p>
      <w:r>
        <w:t>34</w:t>
      </w:r>
    </w:p>
    <w:p>
      <w:r>
        <w:t>9</w:t>
      </w:r>
    </w:p>
    <w:p>
      <w:r>
        <w:t>MN Mỹ Đồng</w:t>
      </w:r>
    </w:p>
    <w:p>
      <w:r>
        <w:t>37</w:t>
      </w:r>
    </w:p>
    <w:p>
      <w:r>
        <w:t>1</w:t>
      </w:r>
    </w:p>
    <w:p>
      <w:r>
        <w:t>38</w:t>
      </w:r>
    </w:p>
    <w:p>
      <w:r>
        <w:t>448</w:t>
      </w:r>
    </w:p>
    <w:p>
      <w:r>
        <w:t>15</w:t>
      </w:r>
    </w:p>
    <w:p>
      <w:r>
        <w:t>37</w:t>
      </w:r>
    </w:p>
    <w:p>
      <w:r>
        <w:t>2</w:t>
      </w:r>
    </w:p>
    <w:p>
      <w:r>
        <w:t>39</w:t>
      </w:r>
    </w:p>
    <w:p>
      <w:r>
        <w:t>10</w:t>
      </w:r>
    </w:p>
    <w:p>
      <w:r>
        <w:t>MN Kiền Bái</w:t>
      </w:r>
    </w:p>
    <w:p>
      <w:r>
        <w:t>48</w:t>
      </w:r>
    </w:p>
    <w:p>
      <w:r>
        <w:t>1</w:t>
      </w:r>
    </w:p>
    <w:p>
      <w:r>
        <w:t>49</w:t>
      </w:r>
    </w:p>
    <w:p>
      <w:r>
        <w:t>637</w:t>
      </w:r>
    </w:p>
    <w:p>
      <w:r>
        <w:t>20</w:t>
      </w:r>
    </w:p>
    <w:p>
      <w:r>
        <w:t>48</w:t>
      </w:r>
    </w:p>
    <w:p>
      <w:r>
        <w:t>3</w:t>
      </w:r>
    </w:p>
    <w:p>
      <w:r>
        <w:t>51</w:t>
      </w:r>
    </w:p>
    <w:p>
      <w:r>
        <w:t>11</w:t>
      </w:r>
    </w:p>
    <w:p>
      <w:r>
        <w:t>MN Thiên Hương</w:t>
      </w:r>
    </w:p>
    <w:p>
      <w:r>
        <w:t>41</w:t>
      </w:r>
    </w:p>
    <w:p>
      <w:r>
        <w:t>1</w:t>
      </w:r>
    </w:p>
    <w:p>
      <w:r>
        <w:t>42</w:t>
      </w:r>
    </w:p>
    <w:p>
      <w:r>
        <w:t>519</w:t>
      </w:r>
    </w:p>
    <w:p>
      <w:r>
        <w:t>16</w:t>
      </w:r>
    </w:p>
    <w:p>
      <w:r>
        <w:t>40</w:t>
      </w:r>
    </w:p>
    <w:p>
      <w:r>
        <w:t>1</w:t>
      </w:r>
    </w:p>
    <w:p>
      <w:r>
        <w:t>41</w:t>
      </w:r>
    </w:p>
    <w:p>
      <w:r>
        <w:t>12</w:t>
      </w:r>
    </w:p>
    <w:p>
      <w:r>
        <w:t>MN Đông Sơn</w:t>
      </w:r>
    </w:p>
    <w:p>
      <w:r>
        <w:t>37</w:t>
      </w:r>
    </w:p>
    <w:p>
      <w:r>
        <w:t>2</w:t>
      </w:r>
    </w:p>
    <w:p>
      <w:r>
        <w:t>39</w:t>
      </w:r>
    </w:p>
    <w:p>
      <w:r>
        <w:t>391</w:t>
      </w:r>
    </w:p>
    <w:p>
      <w:r>
        <w:t>16</w:t>
      </w:r>
    </w:p>
    <w:p>
      <w:r>
        <w:t>37</w:t>
      </w:r>
    </w:p>
    <w:p>
      <w:r>
        <w:t>0</w:t>
      </w:r>
    </w:p>
    <w:p>
      <w:r>
        <w:t>37</w:t>
      </w:r>
    </w:p>
    <w:p>
      <w:r>
        <w:t>13</w:t>
      </w:r>
    </w:p>
    <w:p>
      <w:r>
        <w:t>MN Hoàng Động</w:t>
      </w:r>
    </w:p>
    <w:p>
      <w:r>
        <w:t>36</w:t>
      </w:r>
    </w:p>
    <w:p>
      <w:r>
        <w:t>1</w:t>
      </w:r>
    </w:p>
    <w:p>
      <w:r>
        <w:t>37</w:t>
      </w:r>
    </w:p>
    <w:p>
      <w:r>
        <w:t>452</w:t>
      </w:r>
    </w:p>
    <w:p>
      <w:r>
        <w:t>15</w:t>
      </w:r>
    </w:p>
    <w:p>
      <w:r>
        <w:t>36</w:t>
      </w:r>
    </w:p>
    <w:p>
      <w:r>
        <w:t>1</w:t>
      </w:r>
    </w:p>
    <w:p>
      <w:r>
        <w:t>37</w:t>
      </w:r>
    </w:p>
    <w:p>
      <w:r>
        <w:t>14</w:t>
      </w:r>
    </w:p>
    <w:p>
      <w:r>
        <w:t>MN Lâm Động</w:t>
      </w:r>
    </w:p>
    <w:p>
      <w:r>
        <w:t>30</w:t>
      </w:r>
    </w:p>
    <w:p>
      <w:r>
        <w:t>1</w:t>
      </w:r>
    </w:p>
    <w:p>
      <w:r>
        <w:t>31</w:t>
      </w:r>
    </w:p>
    <w:p>
      <w:r>
        <w:t>409</w:t>
      </w:r>
    </w:p>
    <w:p>
      <w:r>
        <w:t>12</w:t>
      </w:r>
    </w:p>
    <w:p>
      <w:r>
        <w:t>31</w:t>
      </w:r>
    </w:p>
    <w:p>
      <w:r>
        <w:t>1</w:t>
      </w:r>
    </w:p>
    <w:p>
      <w:r>
        <w:t>32</w:t>
      </w:r>
    </w:p>
    <w:p>
      <w:r>
        <w:t>15</w:t>
      </w:r>
    </w:p>
    <w:p>
      <w:r>
        <w:t>MN Hoa Động</w:t>
      </w:r>
    </w:p>
    <w:p>
      <w:r>
        <w:t>42</w:t>
      </w:r>
    </w:p>
    <w:p>
      <w:r>
        <w:t>1</w:t>
      </w:r>
    </w:p>
    <w:p>
      <w:r>
        <w:t>43</w:t>
      </w:r>
    </w:p>
    <w:p>
      <w:r>
        <w:t>581</w:t>
      </w:r>
    </w:p>
    <w:p>
      <w:r>
        <w:t>18</w:t>
      </w:r>
    </w:p>
    <w:p>
      <w:r>
        <w:t>44</w:t>
      </w:r>
    </w:p>
    <w:p>
      <w:r>
        <w:t>1</w:t>
      </w:r>
    </w:p>
    <w:p>
      <w:r>
        <w:t>45</w:t>
      </w:r>
    </w:p>
    <w:p>
      <w:r>
        <w:t>16</w:t>
      </w:r>
    </w:p>
    <w:p>
      <w:r>
        <w:t>MN Tân Dương</w:t>
      </w:r>
    </w:p>
    <w:p>
      <w:r>
        <w:t>38</w:t>
      </w:r>
    </w:p>
    <w:p>
      <w:r>
        <w:t>1</w:t>
      </w:r>
    </w:p>
    <w:p>
      <w:r>
        <w:t>39</w:t>
      </w:r>
    </w:p>
    <w:p>
      <w:r>
        <w:t>510</w:t>
      </w:r>
    </w:p>
    <w:p>
      <w:r>
        <w:t>15</w:t>
      </w:r>
    </w:p>
    <w:p>
      <w:r>
        <w:t>38</w:t>
      </w:r>
    </w:p>
    <w:p>
      <w:r>
        <w:t>1</w:t>
      </w:r>
    </w:p>
    <w:p>
      <w:r>
        <w:t>39</w:t>
      </w:r>
    </w:p>
    <w:p>
      <w:r>
        <w:t>17</w:t>
      </w:r>
    </w:p>
    <w:p>
      <w:r>
        <w:t>MN Dương Quan</w:t>
      </w:r>
    </w:p>
    <w:p>
      <w:r>
        <w:t>36</w:t>
      </w:r>
    </w:p>
    <w:p>
      <w:r>
        <w:t>1</w:t>
      </w:r>
    </w:p>
    <w:p>
      <w:r>
        <w:t>37</w:t>
      </w:r>
    </w:p>
    <w:p>
      <w:r>
        <w:t>430</w:t>
      </w:r>
    </w:p>
    <w:p>
      <w:r>
        <w:t>14</w:t>
      </w:r>
    </w:p>
    <w:p>
      <w:r>
        <w:t>35</w:t>
      </w:r>
    </w:p>
    <w:p>
      <w:r>
        <w:t>1</w:t>
      </w:r>
    </w:p>
    <w:p>
      <w:r>
        <w:t>36</w:t>
      </w:r>
    </w:p>
    <w:p>
      <w:r>
        <w:t>18</w:t>
      </w:r>
    </w:p>
    <w:p>
      <w:r>
        <w:t>MN Thủy Sơn</w:t>
      </w:r>
    </w:p>
    <w:p>
      <w:r>
        <w:t>34</w:t>
      </w:r>
    </w:p>
    <w:p>
      <w:r>
        <w:t>1</w:t>
      </w:r>
    </w:p>
    <w:p>
      <w:r>
        <w:t>35</w:t>
      </w:r>
    </w:p>
    <w:p>
      <w:r>
        <w:t>401</w:t>
      </w:r>
    </w:p>
    <w:p>
      <w:r>
        <w:t>14</w:t>
      </w:r>
    </w:p>
    <w:p>
      <w:r>
        <w:t>34</w:t>
      </w:r>
    </w:p>
    <w:p>
      <w:r>
        <w:t>1</w:t>
      </w:r>
    </w:p>
    <w:p>
      <w:r>
        <w:t>35</w:t>
      </w:r>
    </w:p>
    <w:p>
      <w:r>
        <w:t>19</w:t>
      </w:r>
    </w:p>
    <w:p>
      <w:r>
        <w:t>MN Sao Mai</w:t>
      </w:r>
    </w:p>
    <w:p>
      <w:r>
        <w:t>48</w:t>
      </w:r>
    </w:p>
    <w:p>
      <w:r>
        <w:t>1</w:t>
      </w:r>
    </w:p>
    <w:p>
      <w:r>
        <w:t>49</w:t>
      </w:r>
    </w:p>
    <w:p>
      <w:r>
        <w:t>635</w:t>
      </w:r>
    </w:p>
    <w:p>
      <w:r>
        <w:t>18</w:t>
      </w:r>
    </w:p>
    <w:p>
      <w:r>
        <w:t>47</w:t>
      </w:r>
    </w:p>
    <w:p>
      <w:r>
        <w:t>1</w:t>
      </w:r>
    </w:p>
    <w:p>
      <w:r>
        <w:t>48</w:t>
      </w:r>
    </w:p>
    <w:p>
      <w:r>
        <w:t>20</w:t>
      </w:r>
    </w:p>
    <w:p>
      <w:r>
        <w:t>MN Thủy Đường</w:t>
      </w:r>
    </w:p>
    <w:p>
      <w:r>
        <w:t>49</w:t>
      </w:r>
    </w:p>
    <w:p>
      <w:r>
        <w:t>1</w:t>
      </w:r>
    </w:p>
    <w:p>
      <w:r>
        <w:t>50</w:t>
      </w:r>
    </w:p>
    <w:p>
      <w:r>
        <w:t>742</w:t>
      </w:r>
    </w:p>
    <w:p>
      <w:r>
        <w:t>20</w:t>
      </w:r>
    </w:p>
    <w:p>
      <w:r>
        <w:t>50</w:t>
      </w:r>
    </w:p>
    <w:p>
      <w:r>
        <w:t>2</w:t>
      </w:r>
    </w:p>
    <w:p>
      <w:r>
        <w:t>52</w:t>
      </w:r>
    </w:p>
    <w:p>
      <w:r>
        <w:t>21</w:t>
      </w:r>
    </w:p>
    <w:p>
      <w:r>
        <w:t>MN Hoà Bình</w:t>
      </w:r>
    </w:p>
    <w:p>
      <w:r>
        <w:t>53</w:t>
      </w:r>
    </w:p>
    <w:p>
      <w:r>
        <w:t>2</w:t>
      </w:r>
    </w:p>
    <w:p>
      <w:r>
        <w:t>55</w:t>
      </w:r>
    </w:p>
    <w:p>
      <w:r>
        <w:t>703</w:t>
      </w:r>
    </w:p>
    <w:p>
      <w:r>
        <w:t>22</w:t>
      </w:r>
    </w:p>
    <w:p>
      <w:r>
        <w:t>52</w:t>
      </w:r>
    </w:p>
    <w:p>
      <w:r>
        <w:t>2</w:t>
      </w:r>
    </w:p>
    <w:p>
      <w:r>
        <w:t>54</w:t>
      </w:r>
    </w:p>
    <w:p>
      <w:r>
        <w:t>22</w:t>
      </w:r>
    </w:p>
    <w:p>
      <w:r>
        <w:t>MN Kênh Giang</w:t>
      </w:r>
    </w:p>
    <w:p>
      <w:r>
        <w:t>48</w:t>
      </w:r>
    </w:p>
    <w:p>
      <w:r>
        <w:t>1</w:t>
      </w:r>
    </w:p>
    <w:p>
      <w:r>
        <w:t>49</w:t>
      </w:r>
    </w:p>
    <w:p>
      <w:r>
        <w:t>579</w:t>
      </w:r>
    </w:p>
    <w:p>
      <w:r>
        <w:t>18</w:t>
      </w:r>
    </w:p>
    <w:p>
      <w:r>
        <w:t>47</w:t>
      </w:r>
    </w:p>
    <w:p>
      <w:r>
        <w:t>1</w:t>
      </w:r>
    </w:p>
    <w:p>
      <w:r>
        <w:t>48</w:t>
      </w:r>
    </w:p>
    <w:p>
      <w:r>
        <w:t>23</w:t>
      </w:r>
    </w:p>
    <w:p>
      <w:r>
        <w:t>MN Lưu Kiếm</w:t>
      </w:r>
    </w:p>
    <w:p>
      <w:r>
        <w:t>60</w:t>
      </w:r>
    </w:p>
    <w:p>
      <w:r>
        <w:t>2</w:t>
      </w:r>
    </w:p>
    <w:p>
      <w:r>
        <w:t>62</w:t>
      </w:r>
    </w:p>
    <w:p>
      <w:r>
        <w:t>792</w:t>
      </w:r>
    </w:p>
    <w:p>
      <w:r>
        <w:t>25</w:t>
      </w:r>
    </w:p>
    <w:p>
      <w:r>
        <w:t>60</w:t>
      </w:r>
    </w:p>
    <w:p>
      <w:r>
        <w:t>1</w:t>
      </w:r>
    </w:p>
    <w:p>
      <w:r>
        <w:t>61</w:t>
      </w:r>
    </w:p>
    <w:p>
      <w:r>
        <w:t>24</w:t>
      </w:r>
    </w:p>
    <w:p>
      <w:r>
        <w:t>MN Minh Tân</w:t>
      </w:r>
    </w:p>
    <w:p>
      <w:r>
        <w:t>49</w:t>
      </w:r>
    </w:p>
    <w:p>
      <w:r>
        <w:t>1</w:t>
      </w:r>
    </w:p>
    <w:p>
      <w:r>
        <w:t>50</w:t>
      </w:r>
    </w:p>
    <w:p>
      <w:r>
        <w:t>705</w:t>
      </w:r>
    </w:p>
    <w:p>
      <w:r>
        <w:t>20</w:t>
      </w:r>
    </w:p>
    <w:p>
      <w:r>
        <w:t>50</w:t>
      </w:r>
    </w:p>
    <w:p>
      <w:r>
        <w:t>1</w:t>
      </w:r>
    </w:p>
    <w:p>
      <w:r>
        <w:t>51</w:t>
      </w:r>
    </w:p>
    <w:p>
      <w:r>
        <w:t>25</w:t>
      </w:r>
    </w:p>
    <w:p>
      <w:r>
        <w:t>MN Liên Khê</w:t>
      </w:r>
    </w:p>
    <w:p>
      <w:r>
        <w:t>60</w:t>
      </w:r>
    </w:p>
    <w:p>
      <w:r>
        <w:t>1</w:t>
      </w:r>
    </w:p>
    <w:p>
      <w:r>
        <w:t>61</w:t>
      </w:r>
    </w:p>
    <w:p>
      <w:r>
        <w:t>703</w:t>
      </w:r>
    </w:p>
    <w:p>
      <w:r>
        <w:t>24</w:t>
      </w:r>
    </w:p>
    <w:p>
      <w:r>
        <w:t>59</w:t>
      </w:r>
    </w:p>
    <w:p>
      <w:r>
        <w:t>0</w:t>
      </w:r>
    </w:p>
    <w:p>
      <w:r>
        <w:t>59</w:t>
      </w:r>
    </w:p>
    <w:p>
      <w:r>
        <w:t>26</w:t>
      </w:r>
    </w:p>
    <w:p>
      <w:r>
        <w:t>MN Lưu Kỳ</w:t>
      </w:r>
    </w:p>
    <w:p>
      <w:r>
        <w:t>25</w:t>
      </w:r>
    </w:p>
    <w:p>
      <w:r>
        <w:t>1</w:t>
      </w:r>
    </w:p>
    <w:p>
      <w:r>
        <w:t>26</w:t>
      </w:r>
    </w:p>
    <w:p>
      <w:r>
        <w:t>227</w:t>
      </w:r>
    </w:p>
    <w:p>
      <w:r>
        <w:t>10</w:t>
      </w:r>
    </w:p>
    <w:p>
      <w:r>
        <w:t>25</w:t>
      </w:r>
    </w:p>
    <w:p>
      <w:r>
        <w:t>0</w:t>
      </w:r>
    </w:p>
    <w:p>
      <w:r>
        <w:t>25</w:t>
      </w:r>
    </w:p>
    <w:p>
      <w:r>
        <w:t>27</w:t>
      </w:r>
    </w:p>
    <w:p>
      <w:r>
        <w:t>MN Gia Minh</w:t>
      </w:r>
    </w:p>
    <w:p>
      <w:r>
        <w:t>29</w:t>
      </w:r>
    </w:p>
    <w:p>
      <w:r>
        <w:t>1</w:t>
      </w:r>
    </w:p>
    <w:p>
      <w:r>
        <w:t>30</w:t>
      </w:r>
    </w:p>
    <w:p>
      <w:r>
        <w:t>286</w:t>
      </w:r>
    </w:p>
    <w:p>
      <w:r>
        <w:t>12</w:t>
      </w:r>
    </w:p>
    <w:p>
      <w:r>
        <w:t>29</w:t>
      </w:r>
    </w:p>
    <w:p>
      <w:r>
        <w:t>1</w:t>
      </w:r>
    </w:p>
    <w:p>
      <w:r>
        <w:t>30</w:t>
      </w:r>
    </w:p>
    <w:p>
      <w:r>
        <w:t>28</w:t>
      </w:r>
    </w:p>
    <w:p>
      <w:r>
        <w:t>MN Gia Đức</w:t>
      </w:r>
    </w:p>
    <w:p>
      <w:r>
        <w:t>31</w:t>
      </w:r>
    </w:p>
    <w:p>
      <w:r>
        <w:t>1</w:t>
      </w:r>
    </w:p>
    <w:p>
      <w:r>
        <w:t>32</w:t>
      </w:r>
    </w:p>
    <w:p>
      <w:r>
        <w:t>376</w:t>
      </w:r>
    </w:p>
    <w:p>
      <w:r>
        <w:t>13</w:t>
      </w:r>
    </w:p>
    <w:p>
      <w:r>
        <w:t>32</w:t>
      </w:r>
    </w:p>
    <w:p>
      <w:r>
        <w:t>1</w:t>
      </w:r>
    </w:p>
    <w:p>
      <w:r>
        <w:t>33</w:t>
      </w:r>
    </w:p>
    <w:p>
      <w:r>
        <w:t>29</w:t>
      </w:r>
    </w:p>
    <w:p>
      <w:r>
        <w:t>MN An Lư</w:t>
      </w:r>
    </w:p>
    <w:p>
      <w:r>
        <w:t>54</w:t>
      </w:r>
    </w:p>
    <w:p>
      <w:r>
        <w:t>1</w:t>
      </w:r>
    </w:p>
    <w:p>
      <w:r>
        <w:t>55</w:t>
      </w:r>
    </w:p>
    <w:p>
      <w:r>
        <w:t>795</w:t>
      </w:r>
    </w:p>
    <w:p>
      <w:r>
        <w:t>22</w:t>
      </w:r>
    </w:p>
    <w:p>
      <w:r>
        <w:t>54</w:t>
      </w:r>
    </w:p>
    <w:p>
      <w:r>
        <w:t>2</w:t>
      </w:r>
    </w:p>
    <w:p>
      <w:r>
        <w:t>56</w:t>
      </w:r>
    </w:p>
    <w:p>
      <w:r>
        <w:t>30</w:t>
      </w:r>
    </w:p>
    <w:p>
      <w:r>
        <w:t>MN Trung Hà</w:t>
      </w:r>
    </w:p>
    <w:p>
      <w:r>
        <w:t>33</w:t>
      </w:r>
    </w:p>
    <w:p>
      <w:r>
        <w:t>1</w:t>
      </w:r>
    </w:p>
    <w:p>
      <w:r>
        <w:t>34</w:t>
      </w:r>
    </w:p>
    <w:p>
      <w:r>
        <w:t>410</w:t>
      </w:r>
    </w:p>
    <w:p>
      <w:r>
        <w:t>14</w:t>
      </w:r>
    </w:p>
    <w:p>
      <w:r>
        <w:t>34</w:t>
      </w:r>
    </w:p>
    <w:p>
      <w:r>
        <w:t>1</w:t>
      </w:r>
    </w:p>
    <w:p>
      <w:r>
        <w:t>35</w:t>
      </w:r>
    </w:p>
    <w:p>
      <w:r>
        <w:t>31</w:t>
      </w:r>
    </w:p>
    <w:p>
      <w:r>
        <w:t>MN Thủy Triều</w:t>
      </w:r>
    </w:p>
    <w:p>
      <w:r>
        <w:t>44</w:t>
      </w:r>
    </w:p>
    <w:p>
      <w:r>
        <w:t>2</w:t>
      </w:r>
    </w:p>
    <w:p>
      <w:r>
        <w:t>46</w:t>
      </w:r>
    </w:p>
    <w:p>
      <w:r>
        <w:t>663</w:t>
      </w:r>
    </w:p>
    <w:p>
      <w:r>
        <w:t>18</w:t>
      </w:r>
    </w:p>
    <w:p>
      <w:r>
        <w:t>43</w:t>
      </w:r>
    </w:p>
    <w:p>
      <w:r>
        <w:t>4</w:t>
      </w:r>
    </w:p>
    <w:p>
      <w:r>
        <w:t>47</w:t>
      </w:r>
    </w:p>
    <w:p>
      <w:r>
        <w:t>32</w:t>
      </w:r>
    </w:p>
    <w:p>
      <w:r>
        <w:t>MN Ngũ Lão</w:t>
      </w:r>
    </w:p>
    <w:p>
      <w:r>
        <w:t>52</w:t>
      </w:r>
    </w:p>
    <w:p>
      <w:r>
        <w:t>2</w:t>
      </w:r>
    </w:p>
    <w:p>
      <w:r>
        <w:t>54</w:t>
      </w:r>
    </w:p>
    <w:p>
      <w:r>
        <w:t>735</w:t>
      </w:r>
    </w:p>
    <w:p>
      <w:r>
        <w:t>21</w:t>
      </w:r>
    </w:p>
    <w:p>
      <w:r>
        <w:t>52</w:t>
      </w:r>
    </w:p>
    <w:p>
      <w:r>
        <w:t>2</w:t>
      </w:r>
    </w:p>
    <w:p>
      <w:r>
        <w:t>54</w:t>
      </w:r>
    </w:p>
    <w:p>
      <w:r>
        <w:t>33</w:t>
      </w:r>
    </w:p>
    <w:p>
      <w:r>
        <w:t>MN Tam Hưng</w:t>
      </w:r>
    </w:p>
    <w:p>
      <w:r>
        <w:t>25</w:t>
      </w:r>
    </w:p>
    <w:p>
      <w:r>
        <w:t>1</w:t>
      </w:r>
    </w:p>
    <w:p>
      <w:r>
        <w:t>26</w:t>
      </w:r>
    </w:p>
    <w:p>
      <w:r>
        <w:t>221</w:t>
      </w:r>
    </w:p>
    <w:p>
      <w:r>
        <w:t>10</w:t>
      </w:r>
    </w:p>
    <w:p>
      <w:r>
        <w:t>23</w:t>
      </w:r>
    </w:p>
    <w:p>
      <w:r>
        <w:t>0</w:t>
      </w:r>
    </w:p>
    <w:p>
      <w:r>
        <w:t>23</w:t>
      </w:r>
    </w:p>
    <w:p>
      <w:r>
        <w:t>34</w:t>
      </w:r>
    </w:p>
    <w:p>
      <w:r>
        <w:t>MN Phục Lễ</w:t>
      </w:r>
    </w:p>
    <w:p>
      <w:r>
        <w:t>32</w:t>
      </w:r>
    </w:p>
    <w:p>
      <w:r>
        <w:t>1</w:t>
      </w:r>
    </w:p>
    <w:p>
      <w:r>
        <w:t>33</w:t>
      </w:r>
    </w:p>
    <w:p>
      <w:r>
        <w:t>414</w:t>
      </w:r>
    </w:p>
    <w:p>
      <w:r>
        <w:t>13</w:t>
      </w:r>
    </w:p>
    <w:p>
      <w:r>
        <w:t>32</w:t>
      </w:r>
    </w:p>
    <w:p>
      <w:r>
        <w:t>1</w:t>
      </w:r>
    </w:p>
    <w:p>
      <w:r>
        <w:t>33</w:t>
      </w:r>
    </w:p>
    <w:p>
      <w:r>
        <w:t>35</w:t>
      </w:r>
    </w:p>
    <w:p>
      <w:r>
        <w:t>MN Phả Lễ</w:t>
      </w:r>
    </w:p>
    <w:p>
      <w:r>
        <w:t>31</w:t>
      </w:r>
    </w:p>
    <w:p>
      <w:r>
        <w:t>1</w:t>
      </w:r>
    </w:p>
    <w:p>
      <w:r>
        <w:t>32</w:t>
      </w:r>
    </w:p>
    <w:p>
      <w:r>
        <w:t>386</w:t>
      </w:r>
    </w:p>
    <w:p>
      <w:r>
        <w:t>13</w:t>
      </w:r>
    </w:p>
    <w:p>
      <w:r>
        <w:t>32</w:t>
      </w:r>
    </w:p>
    <w:p>
      <w:r>
        <w:t>1</w:t>
      </w:r>
    </w:p>
    <w:p>
      <w:r>
        <w:t>33</w:t>
      </w:r>
    </w:p>
    <w:p>
      <w:r>
        <w:t>36</w:t>
      </w:r>
    </w:p>
    <w:p>
      <w:r>
        <w:t>MN Lập Lễ</w:t>
      </w:r>
    </w:p>
    <w:p>
      <w:r>
        <w:t>49</w:t>
      </w:r>
    </w:p>
    <w:p>
      <w:r>
        <w:t>1</w:t>
      </w:r>
    </w:p>
    <w:p>
      <w:r>
        <w:t>50</w:t>
      </w:r>
    </w:p>
    <w:p>
      <w:r>
        <w:t>690</w:t>
      </w:r>
    </w:p>
    <w:p>
      <w:r>
        <w:t>20</w:t>
      </w:r>
    </w:p>
    <w:p>
      <w:r>
        <w:t>48</w:t>
      </w:r>
    </w:p>
    <w:p>
      <w:r>
        <w:t>2</w:t>
      </w:r>
    </w:p>
    <w:p>
      <w:r>
        <w:t>50</w:t>
      </w:r>
    </w:p>
    <w:p>
      <w:r>
        <w:t>37</w:t>
      </w:r>
    </w:p>
    <w:p>
      <w:r>
        <w:t>MN Minh Đức</w:t>
      </w:r>
    </w:p>
    <w:p>
      <w:r>
        <w:t>41</w:t>
      </w:r>
    </w:p>
    <w:p>
      <w:r>
        <w:t>2</w:t>
      </w:r>
    </w:p>
    <w:p>
      <w:r>
        <w:t>43</w:t>
      </w:r>
    </w:p>
    <w:p>
      <w:r>
        <w:t>576</w:t>
      </w:r>
    </w:p>
    <w:p>
      <w:r>
        <w:t>16</w:t>
      </w:r>
    </w:p>
    <w:p>
      <w:r>
        <w:t>39</w:t>
      </w:r>
    </w:p>
    <w:p>
      <w:r>
        <w:t>3</w:t>
      </w:r>
    </w:p>
    <w:p>
      <w:r>
        <w:t>42</w:t>
      </w:r>
    </w:p>
    <w:p>
      <w:r>
        <w:t>Tiên Lãng</w:t>
      </w:r>
    </w:p>
    <w:p>
      <w:r>
        <w:t>770</w:t>
      </w:r>
    </w:p>
    <w:p>
      <w:r>
        <w:t>20</w:t>
      </w:r>
    </w:p>
    <w:p>
      <w:r>
        <w:t>790</w:t>
      </w:r>
    </w:p>
    <w:p>
      <w:r>
        <w:t>8.784</w:t>
      </w:r>
    </w:p>
    <w:p>
      <w:r>
        <w:t>311</w:t>
      </w:r>
    </w:p>
    <w:p>
      <w:r>
        <w:t>770</w:t>
      </w:r>
    </w:p>
    <w:p>
      <w:r>
        <w:t>20</w:t>
      </w:r>
    </w:p>
    <w:p>
      <w:r>
        <w:t>790</w:t>
      </w:r>
    </w:p>
    <w:p>
      <w:r>
        <w:t>1</w:t>
      </w:r>
    </w:p>
    <w:p>
      <w:r>
        <w:t>MN Đại Thắng</w:t>
      </w:r>
    </w:p>
    <w:p>
      <w:r>
        <w:t>36</w:t>
      </w:r>
    </w:p>
    <w:p>
      <w:r>
        <w:t>1</w:t>
      </w:r>
    </w:p>
    <w:p>
      <w:r>
        <w:t>37</w:t>
      </w:r>
    </w:p>
    <w:p>
      <w:r>
        <w:t>391</w:t>
      </w:r>
    </w:p>
    <w:p>
      <w:r>
        <w:t>14</w:t>
      </w:r>
    </w:p>
    <w:p>
      <w:r>
        <w:t>35</w:t>
      </w:r>
    </w:p>
    <w:p>
      <w:r>
        <w:t>1</w:t>
      </w:r>
    </w:p>
    <w:p>
      <w:r>
        <w:t>36</w:t>
      </w:r>
    </w:p>
    <w:p>
      <w:r>
        <w:t>2</w:t>
      </w:r>
    </w:p>
    <w:p>
      <w:r>
        <w:t>MN Tự Cường</w:t>
      </w:r>
    </w:p>
    <w:p>
      <w:r>
        <w:t>35</w:t>
      </w:r>
    </w:p>
    <w:p>
      <w:r>
        <w:t>1</w:t>
      </w:r>
    </w:p>
    <w:p>
      <w:r>
        <w:t>36</w:t>
      </w:r>
    </w:p>
    <w:p>
      <w:r>
        <w:t>396</w:t>
      </w:r>
    </w:p>
    <w:p>
      <w:r>
        <w:t>14</w:t>
      </w:r>
    </w:p>
    <w:p>
      <w:r>
        <w:t>35</w:t>
      </w:r>
    </w:p>
    <w:p>
      <w:r>
        <w:t>1</w:t>
      </w:r>
    </w:p>
    <w:p>
      <w:r>
        <w:t>36</w:t>
      </w:r>
    </w:p>
    <w:p>
      <w:r>
        <w:t>3</w:t>
      </w:r>
    </w:p>
    <w:p>
      <w:r>
        <w:t>MN Tiên Cường</w:t>
      </w:r>
    </w:p>
    <w:p>
      <w:r>
        <w:t>31</w:t>
      </w:r>
    </w:p>
    <w:p>
      <w:r>
        <w:t>1</w:t>
      </w:r>
    </w:p>
    <w:p>
      <w:r>
        <w:t>32</w:t>
      </w:r>
    </w:p>
    <w:p>
      <w:r>
        <w:t>359</w:t>
      </w:r>
    </w:p>
    <w:p>
      <w:r>
        <w:t>12</w:t>
      </w:r>
    </w:p>
    <w:p>
      <w:r>
        <w:t>30</w:t>
      </w:r>
    </w:p>
    <w:p>
      <w:r>
        <w:t>1</w:t>
      </w:r>
    </w:p>
    <w:p>
      <w:r>
        <w:t>31</w:t>
      </w:r>
    </w:p>
    <w:p>
      <w:r>
        <w:t>4</w:t>
      </w:r>
    </w:p>
    <w:p>
      <w:r>
        <w:t>MN Quyết Tiến</w:t>
      </w:r>
    </w:p>
    <w:p>
      <w:r>
        <w:t>36</w:t>
      </w:r>
    </w:p>
    <w:p>
      <w:r>
        <w:t>1</w:t>
      </w:r>
    </w:p>
    <w:p>
      <w:r>
        <w:t>37</w:t>
      </w:r>
    </w:p>
    <w:p>
      <w:r>
        <w:t>421</w:t>
      </w:r>
    </w:p>
    <w:p>
      <w:r>
        <w:t>16</w:t>
      </w:r>
    </w:p>
    <w:p>
      <w:r>
        <w:t>39</w:t>
      </w:r>
    </w:p>
    <w:p>
      <w:r>
        <w:t>1</w:t>
      </w:r>
    </w:p>
    <w:p>
      <w:r>
        <w:t>40</w:t>
      </w:r>
    </w:p>
    <w:p>
      <w:r>
        <w:t>5</w:t>
      </w:r>
    </w:p>
    <w:p>
      <w:r>
        <w:t>MN Khởi Nghĩa</w:t>
      </w:r>
    </w:p>
    <w:p>
      <w:r>
        <w:t>28</w:t>
      </w:r>
    </w:p>
    <w:p>
      <w:r>
        <w:t>1</w:t>
      </w:r>
    </w:p>
    <w:p>
      <w:r>
        <w:t>29</w:t>
      </w:r>
    </w:p>
    <w:p>
      <w:r>
        <w:t>312</w:t>
      </w:r>
    </w:p>
    <w:p>
      <w:r>
        <w:t>12</w:t>
      </w:r>
    </w:p>
    <w:p>
      <w:r>
        <w:t>30</w:t>
      </w:r>
    </w:p>
    <w:p>
      <w:r>
        <w:t>1</w:t>
      </w:r>
    </w:p>
    <w:p>
      <w:r>
        <w:t>31</w:t>
      </w:r>
    </w:p>
    <w:p>
      <w:r>
        <w:t>6</w:t>
      </w:r>
    </w:p>
    <w:p>
      <w:r>
        <w:t>MN Tiên Thanh</w:t>
      </w:r>
    </w:p>
    <w:p>
      <w:r>
        <w:t>30</w:t>
      </w:r>
    </w:p>
    <w:p>
      <w:r>
        <w:t>1</w:t>
      </w:r>
    </w:p>
    <w:p>
      <w:r>
        <w:t>31</w:t>
      </w:r>
    </w:p>
    <w:p>
      <w:r>
        <w:t>360</w:t>
      </w:r>
    </w:p>
    <w:p>
      <w:r>
        <w:t>12</w:t>
      </w:r>
    </w:p>
    <w:p>
      <w:r>
        <w:t>30</w:t>
      </w:r>
    </w:p>
    <w:p>
      <w:r>
        <w:t>1</w:t>
      </w:r>
    </w:p>
    <w:p>
      <w:r>
        <w:t>31</w:t>
      </w:r>
    </w:p>
    <w:p>
      <w:r>
        <w:t>7</w:t>
      </w:r>
    </w:p>
    <w:p>
      <w:r>
        <w:t>MN Thị trấn Tiên Lãng</w:t>
      </w:r>
    </w:p>
    <w:p>
      <w:r>
        <w:t>46</w:t>
      </w:r>
    </w:p>
    <w:p>
      <w:r>
        <w:t>1</w:t>
      </w:r>
    </w:p>
    <w:p>
      <w:r>
        <w:t>47</w:t>
      </w:r>
    </w:p>
    <w:p>
      <w:r>
        <w:t>522</w:t>
      </w:r>
    </w:p>
    <w:p>
      <w:r>
        <w:t>19</w:t>
      </w:r>
    </w:p>
    <w:p>
      <w:r>
        <w:t>46</w:t>
      </w:r>
    </w:p>
    <w:p>
      <w:r>
        <w:t>1</w:t>
      </w:r>
    </w:p>
    <w:p>
      <w:r>
        <w:t>47</w:t>
      </w:r>
    </w:p>
    <w:p>
      <w:r>
        <w:t>8</w:t>
      </w:r>
    </w:p>
    <w:p>
      <w:r>
        <w:t>MN Cấp Tiến</w:t>
      </w:r>
    </w:p>
    <w:p>
      <w:r>
        <w:t>23</w:t>
      </w:r>
    </w:p>
    <w:p>
      <w:r>
        <w:t>0</w:t>
      </w:r>
    </w:p>
    <w:p>
      <w:r>
        <w:t>23</w:t>
      </w:r>
    </w:p>
    <w:p>
      <w:r>
        <w:t>254</w:t>
      </w:r>
    </w:p>
    <w:p>
      <w:r>
        <w:t>9</w:t>
      </w:r>
    </w:p>
    <w:p>
      <w:r>
        <w:t>24</w:t>
      </w:r>
    </w:p>
    <w:p>
      <w:r>
        <w:t>0</w:t>
      </w:r>
    </w:p>
    <w:p>
      <w:r>
        <w:t>24</w:t>
      </w:r>
    </w:p>
    <w:p>
      <w:r>
        <w:t>9</w:t>
      </w:r>
    </w:p>
    <w:p>
      <w:r>
        <w:t>MN Kiến Thiết</w:t>
      </w:r>
    </w:p>
    <w:p>
      <w:r>
        <w:t>50</w:t>
      </w:r>
    </w:p>
    <w:p>
      <w:r>
        <w:t>1</w:t>
      </w:r>
    </w:p>
    <w:p>
      <w:r>
        <w:t>51</w:t>
      </w:r>
    </w:p>
    <w:p>
      <w:r>
        <w:t>614</w:t>
      </w:r>
    </w:p>
    <w:p>
      <w:r>
        <w:t>21</w:t>
      </w:r>
    </w:p>
    <w:p>
      <w:r>
        <w:t>50</w:t>
      </w:r>
    </w:p>
    <w:p>
      <w:r>
        <w:t>1</w:t>
      </w:r>
    </w:p>
    <w:p>
      <w:r>
        <w:t>51</w:t>
      </w:r>
    </w:p>
    <w:p>
      <w:r>
        <w:t>10</w:t>
      </w:r>
    </w:p>
    <w:p>
      <w:r>
        <w:t>MN Đoàn Lập</w:t>
      </w:r>
    </w:p>
    <w:p>
      <w:r>
        <w:t>37</w:t>
      </w:r>
    </w:p>
    <w:p>
      <w:r>
        <w:t>1</w:t>
      </w:r>
    </w:p>
    <w:p>
      <w:r>
        <w:t>38</w:t>
      </w:r>
    </w:p>
    <w:p>
      <w:r>
        <w:t>398</w:t>
      </w:r>
    </w:p>
    <w:p>
      <w:r>
        <w:t>15</w:t>
      </w:r>
    </w:p>
    <w:p>
      <w:r>
        <w:t>37</w:t>
      </w:r>
    </w:p>
    <w:p>
      <w:r>
        <w:t>1</w:t>
      </w:r>
    </w:p>
    <w:p>
      <w:r>
        <w:t>38</w:t>
      </w:r>
    </w:p>
    <w:p>
      <w:r>
        <w:t>11</w:t>
      </w:r>
    </w:p>
    <w:p>
      <w:r>
        <w:t>MN Bạch Đằng</w:t>
      </w:r>
    </w:p>
    <w:p>
      <w:r>
        <w:t>29</w:t>
      </w:r>
    </w:p>
    <w:p>
      <w:r>
        <w:t>1</w:t>
      </w:r>
    </w:p>
    <w:p>
      <w:r>
        <w:t>30</w:t>
      </w:r>
    </w:p>
    <w:p>
      <w:r>
        <w:t>323</w:t>
      </w:r>
    </w:p>
    <w:p>
      <w:r>
        <w:t>12</w:t>
      </w:r>
    </w:p>
    <w:p>
      <w:r>
        <w:t>30</w:t>
      </w:r>
    </w:p>
    <w:p>
      <w:r>
        <w:t>1</w:t>
      </w:r>
    </w:p>
    <w:p>
      <w:r>
        <w:t>31</w:t>
      </w:r>
    </w:p>
    <w:p>
      <w:r>
        <w:t>12</w:t>
      </w:r>
    </w:p>
    <w:p>
      <w:r>
        <w:t>MN Quang Phục</w:t>
      </w:r>
    </w:p>
    <w:p>
      <w:r>
        <w:t>43</w:t>
      </w:r>
    </w:p>
    <w:p>
      <w:r>
        <w:t>1</w:t>
      </w:r>
    </w:p>
    <w:p>
      <w:r>
        <w:t>44</w:t>
      </w:r>
    </w:p>
    <w:p>
      <w:r>
        <w:t>532</w:t>
      </w:r>
    </w:p>
    <w:p>
      <w:r>
        <w:t>17</w:t>
      </w:r>
    </w:p>
    <w:p>
      <w:r>
        <w:t>41</w:t>
      </w:r>
    </w:p>
    <w:p>
      <w:r>
        <w:t>1</w:t>
      </w:r>
    </w:p>
    <w:p>
      <w:r>
        <w:t>42</w:t>
      </w:r>
    </w:p>
    <w:p>
      <w:r>
        <w:t>13</w:t>
      </w:r>
    </w:p>
    <w:p>
      <w:r>
        <w:t>MN Toàn Thắng</w:t>
      </w:r>
    </w:p>
    <w:p>
      <w:r>
        <w:t>23</w:t>
      </w:r>
    </w:p>
    <w:p>
      <w:r>
        <w:t>1</w:t>
      </w:r>
    </w:p>
    <w:p>
      <w:r>
        <w:t>24</w:t>
      </w:r>
    </w:p>
    <w:p>
      <w:r>
        <w:t>230</w:t>
      </w:r>
    </w:p>
    <w:p>
      <w:r>
        <w:t>9</w:t>
      </w:r>
    </w:p>
    <w:p>
      <w:r>
        <w:t>24</w:t>
      </w:r>
    </w:p>
    <w:p>
      <w:r>
        <w:t>1</w:t>
      </w:r>
    </w:p>
    <w:p>
      <w:r>
        <w:t>25</w:t>
      </w:r>
    </w:p>
    <w:p>
      <w:r>
        <w:t>14</w:t>
      </w:r>
    </w:p>
    <w:p>
      <w:r>
        <w:t>MN Tiên Minh</w:t>
      </w:r>
    </w:p>
    <w:p>
      <w:r>
        <w:t>36</w:t>
      </w:r>
    </w:p>
    <w:p>
      <w:r>
        <w:t>1</w:t>
      </w:r>
    </w:p>
    <w:p>
      <w:r>
        <w:t>37</w:t>
      </w:r>
    </w:p>
    <w:p>
      <w:r>
        <w:t>408</w:t>
      </w:r>
    </w:p>
    <w:p>
      <w:r>
        <w:t>14</w:t>
      </w:r>
    </w:p>
    <w:p>
      <w:r>
        <w:t>35</w:t>
      </w:r>
    </w:p>
    <w:p>
      <w:r>
        <w:t>1</w:t>
      </w:r>
    </w:p>
    <w:p>
      <w:r>
        <w:t>36</w:t>
      </w:r>
    </w:p>
    <w:p>
      <w:r>
        <w:t>15</w:t>
      </w:r>
    </w:p>
    <w:p>
      <w:r>
        <w:t>MN Tiên Thắng</w:t>
      </w:r>
    </w:p>
    <w:p>
      <w:r>
        <w:t>41</w:t>
      </w:r>
    </w:p>
    <w:p>
      <w:r>
        <w:t>1</w:t>
      </w:r>
    </w:p>
    <w:p>
      <w:r>
        <w:t>42</w:t>
      </w:r>
    </w:p>
    <w:p>
      <w:r>
        <w:t>464</w:t>
      </w:r>
    </w:p>
    <w:p>
      <w:r>
        <w:t>16</w:t>
      </w:r>
    </w:p>
    <w:p>
      <w:r>
        <w:t>39</w:t>
      </w:r>
    </w:p>
    <w:p>
      <w:r>
        <w:t>1</w:t>
      </w:r>
    </w:p>
    <w:p>
      <w:r>
        <w:t>40</w:t>
      </w:r>
    </w:p>
    <w:p>
      <w:r>
        <w:t>16</w:t>
      </w:r>
    </w:p>
    <w:p>
      <w:r>
        <w:t>MN Đông Hưng</w:t>
      </w:r>
    </w:p>
    <w:p>
      <w:r>
        <w:t>33</w:t>
      </w:r>
    </w:p>
    <w:p>
      <w:r>
        <w:t>1</w:t>
      </w:r>
    </w:p>
    <w:p>
      <w:r>
        <w:t>34</w:t>
      </w:r>
    </w:p>
    <w:p>
      <w:r>
        <w:t>340</w:t>
      </w:r>
    </w:p>
    <w:p>
      <w:r>
        <w:t>12</w:t>
      </w:r>
    </w:p>
    <w:p>
      <w:r>
        <w:t>30</w:t>
      </w:r>
    </w:p>
    <w:p>
      <w:r>
        <w:t>1</w:t>
      </w:r>
    </w:p>
    <w:p>
      <w:r>
        <w:t>31</w:t>
      </w:r>
    </w:p>
    <w:p>
      <w:r>
        <w:t>17</w:t>
      </w:r>
    </w:p>
    <w:p>
      <w:r>
        <w:t>MN Tây Hưng</w:t>
      </w:r>
    </w:p>
    <w:p>
      <w:r>
        <w:t>26</w:t>
      </w:r>
    </w:p>
    <w:p>
      <w:r>
        <w:t>0</w:t>
      </w:r>
    </w:p>
    <w:p>
      <w:r>
        <w:t>26</w:t>
      </w:r>
    </w:p>
    <w:p>
      <w:r>
        <w:t>270</w:t>
      </w:r>
    </w:p>
    <w:p>
      <w:r>
        <w:t>10</w:t>
      </w:r>
    </w:p>
    <w:p>
      <w:r>
        <w:t>26</w:t>
      </w:r>
    </w:p>
    <w:p>
      <w:r>
        <w:t>0</w:t>
      </w:r>
    </w:p>
    <w:p>
      <w:r>
        <w:t>26</w:t>
      </w:r>
    </w:p>
    <w:p>
      <w:r>
        <w:t>18</w:t>
      </w:r>
    </w:p>
    <w:p>
      <w:r>
        <w:t>MN Nam Hưng</w:t>
      </w:r>
    </w:p>
    <w:p>
      <w:r>
        <w:t>26</w:t>
      </w:r>
    </w:p>
    <w:p>
      <w:r>
        <w:t>1</w:t>
      </w:r>
    </w:p>
    <w:p>
      <w:r>
        <w:t>27</w:t>
      </w:r>
    </w:p>
    <w:p>
      <w:r>
        <w:t>287</w:t>
      </w:r>
    </w:p>
    <w:p>
      <w:r>
        <w:t>10</w:t>
      </w:r>
    </w:p>
    <w:p>
      <w:r>
        <w:t>26</w:t>
      </w:r>
    </w:p>
    <w:p>
      <w:r>
        <w:t>1</w:t>
      </w:r>
    </w:p>
    <w:p>
      <w:r>
        <w:t>27</w:t>
      </w:r>
    </w:p>
    <w:p>
      <w:r>
        <w:t>19</w:t>
      </w:r>
    </w:p>
    <w:p>
      <w:r>
        <w:t>MN Bắc Hưng</w:t>
      </w:r>
    </w:p>
    <w:p>
      <w:r>
        <w:t>26</w:t>
      </w:r>
    </w:p>
    <w:p>
      <w:r>
        <w:t>1</w:t>
      </w:r>
    </w:p>
    <w:p>
      <w:r>
        <w:t>27</w:t>
      </w:r>
    </w:p>
    <w:p>
      <w:r>
        <w:t>322</w:t>
      </w:r>
    </w:p>
    <w:p>
      <w:r>
        <w:t>10</w:t>
      </w:r>
    </w:p>
    <w:p>
      <w:r>
        <w:t>26</w:t>
      </w:r>
    </w:p>
    <w:p>
      <w:r>
        <w:t>1</w:t>
      </w:r>
    </w:p>
    <w:p>
      <w:r>
        <w:t>27</w:t>
      </w:r>
    </w:p>
    <w:p>
      <w:r>
        <w:t>20</w:t>
      </w:r>
    </w:p>
    <w:p>
      <w:r>
        <w:t>MN Hùng Thắng</w:t>
      </w:r>
    </w:p>
    <w:p>
      <w:r>
        <w:t>45</w:t>
      </w:r>
    </w:p>
    <w:p>
      <w:r>
        <w:t>1</w:t>
      </w:r>
    </w:p>
    <w:p>
      <w:r>
        <w:t>46</w:t>
      </w:r>
    </w:p>
    <w:p>
      <w:r>
        <w:t>555</w:t>
      </w:r>
    </w:p>
    <w:p>
      <w:r>
        <w:t>20</w:t>
      </w:r>
    </w:p>
    <w:p>
      <w:r>
        <w:t>48</w:t>
      </w:r>
    </w:p>
    <w:p>
      <w:r>
        <w:t>1</w:t>
      </w:r>
    </w:p>
    <w:p>
      <w:r>
        <w:t>49</w:t>
      </w:r>
    </w:p>
    <w:p>
      <w:r>
        <w:t>21</w:t>
      </w:r>
    </w:p>
    <w:p>
      <w:r>
        <w:t>MN Vinh Quang</w:t>
      </w:r>
    </w:p>
    <w:p>
      <w:r>
        <w:t>58</w:t>
      </w:r>
    </w:p>
    <w:p>
      <w:r>
        <w:t>1</w:t>
      </w:r>
    </w:p>
    <w:p>
      <w:r>
        <w:t>59</w:t>
      </w:r>
    </w:p>
    <w:p>
      <w:r>
        <w:t>654</w:t>
      </w:r>
    </w:p>
    <w:p>
      <w:r>
        <w:t>25</w:t>
      </w:r>
    </w:p>
    <w:p>
      <w:r>
        <w:t>59</w:t>
      </w:r>
    </w:p>
    <w:p>
      <w:r>
        <w:t>1</w:t>
      </w:r>
    </w:p>
    <w:p>
      <w:r>
        <w:t>60</w:t>
      </w:r>
    </w:p>
    <w:p>
      <w:r>
        <w:t>22</w:t>
      </w:r>
    </w:p>
    <w:p>
      <w:r>
        <w:t>MN P Đ Nguyên</w:t>
      </w:r>
    </w:p>
    <w:p>
      <w:r>
        <w:t>32</w:t>
      </w:r>
    </w:p>
    <w:p>
      <w:r>
        <w:t>1</w:t>
      </w:r>
    </w:p>
    <w:p>
      <w:r>
        <w:t>33</w:t>
      </w:r>
    </w:p>
    <w:p>
      <w:r>
        <w:t>372</w:t>
      </w:r>
    </w:p>
    <w:p>
      <w:r>
        <w:t>12</w:t>
      </w:r>
    </w:p>
    <w:p>
      <w:r>
        <w:t>30</w:t>
      </w:r>
    </w:p>
    <w:p>
      <w:r>
        <w:t>1</w:t>
      </w:r>
    </w:p>
    <w:p>
      <w:r>
        <w:t>31</w:t>
      </w:r>
    </w:p>
    <w:p>
      <w:r>
        <w:t>Vĩnh Bảo</w:t>
      </w:r>
    </w:p>
    <w:p>
      <w:r>
        <w:t>926</w:t>
      </w:r>
    </w:p>
    <w:p>
      <w:r>
        <w:t>30</w:t>
      </w:r>
    </w:p>
    <w:p>
      <w:r>
        <w:t>956</w:t>
      </w:r>
    </w:p>
    <w:p>
      <w:r>
        <w:t>10.420</w:t>
      </w:r>
    </w:p>
    <w:p>
      <w:r>
        <w:t>382</w:t>
      </w:r>
    </w:p>
    <w:p>
      <w:r>
        <w:t>910</w:t>
      </w:r>
    </w:p>
    <w:p>
      <w:r>
        <w:t>30</w:t>
      </w:r>
    </w:p>
    <w:p>
      <w:r>
        <w:t>940</w:t>
      </w:r>
    </w:p>
    <w:p>
      <w:r>
        <w:t>1</w:t>
      </w:r>
    </w:p>
    <w:p>
      <w:r>
        <w:t>MN Hòa Bình</w:t>
      </w:r>
    </w:p>
    <w:p>
      <w:r>
        <w:t>38</w:t>
      </w:r>
    </w:p>
    <w:p>
      <w:r>
        <w:t>1</w:t>
      </w:r>
    </w:p>
    <w:p>
      <w:r>
        <w:t>39</w:t>
      </w:r>
    </w:p>
    <w:p>
      <w:r>
        <w:t>445</w:t>
      </w:r>
    </w:p>
    <w:p>
      <w:r>
        <w:t>16</w:t>
      </w:r>
    </w:p>
    <w:p>
      <w:r>
        <w:t>38</w:t>
      </w:r>
    </w:p>
    <w:p>
      <w:r>
        <w:t>2</w:t>
      </w:r>
    </w:p>
    <w:p>
      <w:r>
        <w:t>40</w:t>
      </w:r>
    </w:p>
    <w:p>
      <w:r>
        <w:t>2</w:t>
      </w:r>
    </w:p>
    <w:p>
      <w:r>
        <w:t>MN Hưng Nhân</w:t>
      </w:r>
    </w:p>
    <w:p>
      <w:r>
        <w:t>20</w:t>
      </w:r>
    </w:p>
    <w:p>
      <w:r>
        <w:t>1</w:t>
      </w:r>
    </w:p>
    <w:p>
      <w:r>
        <w:t>21</w:t>
      </w:r>
    </w:p>
    <w:p>
      <w:r>
        <w:t>156</w:t>
      </w:r>
    </w:p>
    <w:p>
      <w:r>
        <w:t>7</w:t>
      </w:r>
    </w:p>
    <w:p>
      <w:r>
        <w:t>18</w:t>
      </w:r>
    </w:p>
    <w:p>
      <w:r>
        <w:t>0</w:t>
      </w:r>
    </w:p>
    <w:p>
      <w:r>
        <w:t>18</w:t>
      </w:r>
    </w:p>
    <w:p>
      <w:r>
        <w:t>3</w:t>
      </w:r>
    </w:p>
    <w:p>
      <w:r>
        <w:t>MN Vinh Quang</w:t>
      </w:r>
    </w:p>
    <w:p>
      <w:r>
        <w:t>42</w:t>
      </w:r>
    </w:p>
    <w:p>
      <w:r>
        <w:t>1</w:t>
      </w:r>
    </w:p>
    <w:p>
      <w:r>
        <w:t>43</w:t>
      </w:r>
    </w:p>
    <w:p>
      <w:r>
        <w:t>446</w:t>
      </w:r>
    </w:p>
    <w:p>
      <w:r>
        <w:t>17</w:t>
      </w:r>
    </w:p>
    <w:p>
      <w:r>
        <w:t>40</w:t>
      </w:r>
    </w:p>
    <w:p>
      <w:r>
        <w:t>0</w:t>
      </w:r>
    </w:p>
    <w:p>
      <w:r>
        <w:t>40</w:t>
      </w:r>
    </w:p>
    <w:p>
      <w:r>
        <w:t>4</w:t>
      </w:r>
    </w:p>
    <w:p>
      <w:r>
        <w:t>MN Tân Hưng</w:t>
      </w:r>
    </w:p>
    <w:p>
      <w:r>
        <w:t>28</w:t>
      </w:r>
    </w:p>
    <w:p>
      <w:r>
        <w:t>1</w:t>
      </w:r>
    </w:p>
    <w:p>
      <w:r>
        <w:t>29</w:t>
      </w:r>
    </w:p>
    <w:p>
      <w:r>
        <w:t>282</w:t>
      </w:r>
    </w:p>
    <w:p>
      <w:r>
        <w:t>12</w:t>
      </w:r>
    </w:p>
    <w:p>
      <w:r>
        <w:t>27</w:t>
      </w:r>
    </w:p>
    <w:p>
      <w:r>
        <w:t>0</w:t>
      </w:r>
    </w:p>
    <w:p>
      <w:r>
        <w:t>27</w:t>
      </w:r>
    </w:p>
    <w:p>
      <w:r>
        <w:t>5</w:t>
      </w:r>
    </w:p>
    <w:p>
      <w:r>
        <w:t>MN Nhân Hòa</w:t>
      </w:r>
    </w:p>
    <w:p>
      <w:r>
        <w:t>28</w:t>
      </w:r>
    </w:p>
    <w:p>
      <w:r>
        <w:t>1</w:t>
      </w:r>
    </w:p>
    <w:p>
      <w:r>
        <w:t>29</w:t>
      </w:r>
    </w:p>
    <w:p>
      <w:r>
        <w:t>299</w:t>
      </w:r>
    </w:p>
    <w:p>
      <w:r>
        <w:t>12</w:t>
      </w:r>
    </w:p>
    <w:p>
      <w:r>
        <w:t>28</w:t>
      </w:r>
    </w:p>
    <w:p>
      <w:r>
        <w:t>0</w:t>
      </w:r>
    </w:p>
    <w:p>
      <w:r>
        <w:t>28</w:t>
      </w:r>
    </w:p>
    <w:p>
      <w:r>
        <w:t>6</w:t>
      </w:r>
    </w:p>
    <w:p>
      <w:r>
        <w:t>MN Vĩnh Long</w:t>
      </w:r>
    </w:p>
    <w:p>
      <w:r>
        <w:t>21</w:t>
      </w:r>
    </w:p>
    <w:p>
      <w:r>
        <w:t>1</w:t>
      </w:r>
    </w:p>
    <w:p>
      <w:r>
        <w:t>22</w:t>
      </w:r>
    </w:p>
    <w:p>
      <w:r>
        <w:t>193</w:t>
      </w:r>
    </w:p>
    <w:p>
      <w:r>
        <w:t>8</w:t>
      </w:r>
    </w:p>
    <w:p>
      <w:r>
        <w:t>20</w:t>
      </w:r>
    </w:p>
    <w:p>
      <w:r>
        <w:t>0</w:t>
      </w:r>
    </w:p>
    <w:p>
      <w:r>
        <w:t>20</w:t>
      </w:r>
    </w:p>
    <w:p>
      <w:r>
        <w:t>7</w:t>
      </w:r>
    </w:p>
    <w:p>
      <w:r>
        <w:t>MN Vĩnh Tiến</w:t>
      </w:r>
    </w:p>
    <w:p>
      <w:r>
        <w:t>22</w:t>
      </w:r>
    </w:p>
    <w:p>
      <w:r>
        <w:t>0</w:t>
      </w:r>
    </w:p>
    <w:p>
      <w:r>
        <w:t>22</w:t>
      </w:r>
    </w:p>
    <w:p>
      <w:r>
        <w:t>215</w:t>
      </w:r>
    </w:p>
    <w:p>
      <w:r>
        <w:t>9</w:t>
      </w:r>
    </w:p>
    <w:p>
      <w:r>
        <w:t>21</w:t>
      </w:r>
    </w:p>
    <w:p>
      <w:r>
        <w:t>0</w:t>
      </w:r>
    </w:p>
    <w:p>
      <w:r>
        <w:t>21</w:t>
      </w:r>
    </w:p>
    <w:p>
      <w:r>
        <w:t>8</w:t>
      </w:r>
    </w:p>
    <w:p>
      <w:r>
        <w:t>MN Tam Cường</w:t>
      </w:r>
    </w:p>
    <w:p>
      <w:r>
        <w:t>30</w:t>
      </w:r>
    </w:p>
    <w:p>
      <w:r>
        <w:t>1</w:t>
      </w:r>
    </w:p>
    <w:p>
      <w:r>
        <w:t>31</w:t>
      </w:r>
    </w:p>
    <w:p>
      <w:r>
        <w:t>311</w:t>
      </w:r>
    </w:p>
    <w:p>
      <w:r>
        <w:t>13</w:t>
      </w:r>
    </w:p>
    <w:p>
      <w:r>
        <w:t>29</w:t>
      </w:r>
    </w:p>
    <w:p>
      <w:r>
        <w:t>0</w:t>
      </w:r>
    </w:p>
    <w:p>
      <w:r>
        <w:t>29</w:t>
      </w:r>
    </w:p>
    <w:p>
      <w:r>
        <w:t>9</w:t>
      </w:r>
    </w:p>
    <w:p>
      <w:r>
        <w:t>MN Thanh Lương</w:t>
      </w:r>
    </w:p>
    <w:p>
      <w:r>
        <w:t>24</w:t>
      </w:r>
    </w:p>
    <w:p>
      <w:r>
        <w:t>1</w:t>
      </w:r>
    </w:p>
    <w:p>
      <w:r>
        <w:t>25</w:t>
      </w:r>
    </w:p>
    <w:p>
      <w:r>
        <w:t>274</w:t>
      </w:r>
    </w:p>
    <w:p>
      <w:r>
        <w:t>9</w:t>
      </w:r>
    </w:p>
    <w:p>
      <w:r>
        <w:t>23</w:t>
      </w:r>
    </w:p>
    <w:p>
      <w:r>
        <w:t>1</w:t>
      </w:r>
    </w:p>
    <w:p>
      <w:r>
        <w:t>24</w:t>
      </w:r>
    </w:p>
    <w:p>
      <w:r>
        <w:t>10</w:t>
      </w:r>
    </w:p>
    <w:p>
      <w:r>
        <w:t>MN Vĩnh An</w:t>
      </w:r>
    </w:p>
    <w:p>
      <w:r>
        <w:t>36</w:t>
      </w:r>
    </w:p>
    <w:p>
      <w:r>
        <w:t>1</w:t>
      </w:r>
    </w:p>
    <w:p>
      <w:r>
        <w:t>37</w:t>
      </w:r>
    </w:p>
    <w:p>
      <w:r>
        <w:t>451</w:t>
      </w:r>
    </w:p>
    <w:p>
      <w:r>
        <w:t>15</w:t>
      </w:r>
    </w:p>
    <w:p>
      <w:r>
        <w:t>37</w:t>
      </w:r>
    </w:p>
    <w:p>
      <w:r>
        <w:t>2</w:t>
      </w:r>
    </w:p>
    <w:p>
      <w:r>
        <w:t>39</w:t>
      </w:r>
    </w:p>
    <w:p>
      <w:r>
        <w:t>11</w:t>
      </w:r>
    </w:p>
    <w:p>
      <w:r>
        <w:t>MN Tam Đa</w:t>
      </w:r>
    </w:p>
    <w:p>
      <w:r>
        <w:t>24</w:t>
      </w:r>
    </w:p>
    <w:p>
      <w:r>
        <w:t>1</w:t>
      </w:r>
    </w:p>
    <w:p>
      <w:r>
        <w:t>25</w:t>
      </w:r>
    </w:p>
    <w:p>
      <w:r>
        <w:t>241</w:t>
      </w:r>
    </w:p>
    <w:p>
      <w:r>
        <w:t>10</w:t>
      </w:r>
    </w:p>
    <w:p>
      <w:r>
        <w:t>24</w:t>
      </w:r>
    </w:p>
    <w:p>
      <w:r>
        <w:t>0</w:t>
      </w:r>
    </w:p>
    <w:p>
      <w:r>
        <w:t>24</w:t>
      </w:r>
    </w:p>
    <w:p>
      <w:r>
        <w:t>12</w:t>
      </w:r>
    </w:p>
    <w:p>
      <w:r>
        <w:t>MN Liên Am</w:t>
      </w:r>
    </w:p>
    <w:p>
      <w:r>
        <w:t>27</w:t>
      </w:r>
    </w:p>
    <w:p>
      <w:r>
        <w:t>1</w:t>
      </w:r>
    </w:p>
    <w:p>
      <w:r>
        <w:t>28</w:t>
      </w:r>
    </w:p>
    <w:p>
      <w:r>
        <w:t>317</w:t>
      </w:r>
    </w:p>
    <w:p>
      <w:r>
        <w:t>12</w:t>
      </w:r>
    </w:p>
    <w:p>
      <w:r>
        <w:t>29</w:t>
      </w:r>
    </w:p>
    <w:p>
      <w:r>
        <w:t>1</w:t>
      </w:r>
    </w:p>
    <w:p>
      <w:r>
        <w:t>30</w:t>
      </w:r>
    </w:p>
    <w:p>
      <w:r>
        <w:t>13</w:t>
      </w:r>
    </w:p>
    <w:p>
      <w:r>
        <w:t>MN Tân Liên</w:t>
      </w:r>
    </w:p>
    <w:p>
      <w:r>
        <w:t>34</w:t>
      </w:r>
    </w:p>
    <w:p>
      <w:r>
        <w:t>1</w:t>
      </w:r>
    </w:p>
    <w:p>
      <w:r>
        <w:t>35</w:t>
      </w:r>
    </w:p>
    <w:p>
      <w:r>
        <w:t>370</w:t>
      </w:r>
    </w:p>
    <w:p>
      <w:r>
        <w:t>15</w:t>
      </w:r>
    </w:p>
    <w:p>
      <w:r>
        <w:t>34</w:t>
      </w:r>
    </w:p>
    <w:p>
      <w:r>
        <w:t>1</w:t>
      </w:r>
    </w:p>
    <w:p>
      <w:r>
        <w:t>35</w:t>
      </w:r>
    </w:p>
    <w:p>
      <w:r>
        <w:t>14</w:t>
      </w:r>
    </w:p>
    <w:p>
      <w:r>
        <w:t>MN Trấn Dương</w:t>
      </w:r>
    </w:p>
    <w:p>
      <w:r>
        <w:t>38</w:t>
      </w:r>
    </w:p>
    <w:p>
      <w:r>
        <w:t>1</w:t>
      </w:r>
    </w:p>
    <w:p>
      <w:r>
        <w:t>39</w:t>
      </w:r>
    </w:p>
    <w:p>
      <w:r>
        <w:t>420</w:t>
      </w:r>
    </w:p>
    <w:p>
      <w:r>
        <w:t>16</w:t>
      </w:r>
    </w:p>
    <w:p>
      <w:r>
        <w:t>36</w:t>
      </w:r>
    </w:p>
    <w:p>
      <w:r>
        <w:t>2</w:t>
      </w:r>
    </w:p>
    <w:p>
      <w:r>
        <w:t>38</w:t>
      </w:r>
    </w:p>
    <w:p>
      <w:r>
        <w:t>15</w:t>
      </w:r>
    </w:p>
    <w:p>
      <w:r>
        <w:t>MN Cổ Am</w:t>
      </w:r>
    </w:p>
    <w:p>
      <w:r>
        <w:t>22</w:t>
      </w:r>
    </w:p>
    <w:p>
      <w:r>
        <w:t>1</w:t>
      </w:r>
    </w:p>
    <w:p>
      <w:r>
        <w:t>23</w:t>
      </w:r>
    </w:p>
    <w:p>
      <w:r>
        <w:t>229</w:t>
      </w:r>
    </w:p>
    <w:p>
      <w:r>
        <w:t>9</w:t>
      </w:r>
    </w:p>
    <w:p>
      <w:r>
        <w:t>22</w:t>
      </w:r>
    </w:p>
    <w:p>
      <w:r>
        <w:t>0</w:t>
      </w:r>
    </w:p>
    <w:p>
      <w:r>
        <w:t>22</w:t>
      </w:r>
    </w:p>
    <w:p>
      <w:r>
        <w:t>16</w:t>
      </w:r>
    </w:p>
    <w:p>
      <w:r>
        <w:t>MN An Hòa</w:t>
      </w:r>
    </w:p>
    <w:p>
      <w:r>
        <w:t>30</w:t>
      </w:r>
    </w:p>
    <w:p>
      <w:r>
        <w:t>1</w:t>
      </w:r>
    </w:p>
    <w:p>
      <w:r>
        <w:t>31</w:t>
      </w:r>
    </w:p>
    <w:p>
      <w:r>
        <w:t>436</w:t>
      </w:r>
    </w:p>
    <w:p>
      <w:r>
        <w:t>13</w:t>
      </w:r>
    </w:p>
    <w:p>
      <w:r>
        <w:t>33</w:t>
      </w:r>
    </w:p>
    <w:p>
      <w:r>
        <w:t>3</w:t>
      </w:r>
    </w:p>
    <w:p>
      <w:r>
        <w:t>36</w:t>
      </w:r>
    </w:p>
    <w:p>
      <w:r>
        <w:t>17</w:t>
      </w:r>
    </w:p>
    <w:p>
      <w:r>
        <w:t>MN Cao Minh</w:t>
      </w:r>
    </w:p>
    <w:p>
      <w:r>
        <w:t>37</w:t>
      </w:r>
    </w:p>
    <w:p>
      <w:r>
        <w:t>1</w:t>
      </w:r>
    </w:p>
    <w:p>
      <w:r>
        <w:t>38</w:t>
      </w:r>
    </w:p>
    <w:p>
      <w:r>
        <w:t>410</w:t>
      </w:r>
    </w:p>
    <w:p>
      <w:r>
        <w:t>15</w:t>
      </w:r>
    </w:p>
    <w:p>
      <w:r>
        <w:t>36</w:t>
      </w:r>
    </w:p>
    <w:p>
      <w:r>
        <w:t>1</w:t>
      </w:r>
    </w:p>
    <w:p>
      <w:r>
        <w:t>37</w:t>
      </w:r>
    </w:p>
    <w:p>
      <w:r>
        <w:t>18</w:t>
      </w:r>
    </w:p>
    <w:p>
      <w:r>
        <w:t>MN Giang Biên</w:t>
      </w:r>
    </w:p>
    <w:p>
      <w:r>
        <w:t>39</w:t>
      </w:r>
    </w:p>
    <w:p>
      <w:r>
        <w:t>1</w:t>
      </w:r>
    </w:p>
    <w:p>
      <w:r>
        <w:t>40</w:t>
      </w:r>
    </w:p>
    <w:p>
      <w:r>
        <w:t>524</w:t>
      </w:r>
    </w:p>
    <w:p>
      <w:r>
        <w:t>16</w:t>
      </w:r>
    </w:p>
    <w:p>
      <w:r>
        <w:t>38</w:t>
      </w:r>
    </w:p>
    <w:p>
      <w:r>
        <w:t>2</w:t>
      </w:r>
    </w:p>
    <w:p>
      <w:r>
        <w:t>40</w:t>
      </w:r>
    </w:p>
    <w:p>
      <w:r>
        <w:t>19</w:t>
      </w:r>
    </w:p>
    <w:p>
      <w:r>
        <w:t>MN Vĩnh Phong</w:t>
      </w:r>
    </w:p>
    <w:p>
      <w:r>
        <w:t>17</w:t>
      </w:r>
    </w:p>
    <w:p>
      <w:r>
        <w:t>2</w:t>
      </w:r>
    </w:p>
    <w:p>
      <w:r>
        <w:t>19</w:t>
      </w:r>
    </w:p>
    <w:p>
      <w:r>
        <w:t>120</w:t>
      </w:r>
    </w:p>
    <w:p>
      <w:r>
        <w:t>6</w:t>
      </w:r>
    </w:p>
    <w:p>
      <w:r>
        <w:t>15</w:t>
      </w:r>
    </w:p>
    <w:p>
      <w:r>
        <w:t>0</w:t>
      </w:r>
    </w:p>
    <w:p>
      <w:r>
        <w:t>15</w:t>
      </w:r>
    </w:p>
    <w:p>
      <w:r>
        <w:t>20</w:t>
      </w:r>
    </w:p>
    <w:p>
      <w:r>
        <w:t>MN Cộng Hiền</w:t>
      </w:r>
    </w:p>
    <w:p>
      <w:r>
        <w:t>29</w:t>
      </w:r>
    </w:p>
    <w:p>
      <w:r>
        <w:t>1</w:t>
      </w:r>
    </w:p>
    <w:p>
      <w:r>
        <w:t>30</w:t>
      </w:r>
    </w:p>
    <w:p>
      <w:r>
        <w:t>358</w:t>
      </w:r>
    </w:p>
    <w:p>
      <w:r>
        <w:t>12</w:t>
      </w:r>
    </w:p>
    <w:p>
      <w:r>
        <w:t>30</w:t>
      </w:r>
    </w:p>
    <w:p>
      <w:r>
        <w:t>1</w:t>
      </w:r>
    </w:p>
    <w:p>
      <w:r>
        <w:t>31</w:t>
      </w:r>
    </w:p>
    <w:p>
      <w:r>
        <w:t>21</w:t>
      </w:r>
    </w:p>
    <w:p>
      <w:r>
        <w:t>MN Đồng Minh</w:t>
      </w:r>
    </w:p>
    <w:p>
      <w:r>
        <w:t>29</w:t>
      </w:r>
    </w:p>
    <w:p>
      <w:r>
        <w:t>1</w:t>
      </w:r>
    </w:p>
    <w:p>
      <w:r>
        <w:t>30</w:t>
      </w:r>
    </w:p>
    <w:p>
      <w:r>
        <w:t>309</w:t>
      </w:r>
    </w:p>
    <w:p>
      <w:r>
        <w:t>12</w:t>
      </w:r>
    </w:p>
    <w:p>
      <w:r>
        <w:t>28</w:t>
      </w:r>
    </w:p>
    <w:p>
      <w:r>
        <w:t>1</w:t>
      </w:r>
    </w:p>
    <w:p>
      <w:r>
        <w:t>29</w:t>
      </w:r>
    </w:p>
    <w:p>
      <w:r>
        <w:t>22</w:t>
      </w:r>
    </w:p>
    <w:p>
      <w:r>
        <w:t>MN Tiền Phong</w:t>
      </w:r>
    </w:p>
    <w:p>
      <w:r>
        <w:t>28</w:t>
      </w:r>
    </w:p>
    <w:p>
      <w:r>
        <w:t>1</w:t>
      </w:r>
    </w:p>
    <w:p>
      <w:r>
        <w:t>29</w:t>
      </w:r>
    </w:p>
    <w:p>
      <w:r>
        <w:t>294</w:t>
      </w:r>
    </w:p>
    <w:p>
      <w:r>
        <w:t>12</w:t>
      </w:r>
    </w:p>
    <w:p>
      <w:r>
        <w:t>27</w:t>
      </w:r>
    </w:p>
    <w:p>
      <w:r>
        <w:t>1</w:t>
      </w:r>
    </w:p>
    <w:p>
      <w:r>
        <w:t>28</w:t>
      </w:r>
    </w:p>
    <w:p>
      <w:r>
        <w:t>23</w:t>
      </w:r>
    </w:p>
    <w:p>
      <w:r>
        <w:t>MN Hiệp Hòa</w:t>
      </w:r>
    </w:p>
    <w:p>
      <w:r>
        <w:t>29</w:t>
      </w:r>
    </w:p>
    <w:p>
      <w:r>
        <w:t>1</w:t>
      </w:r>
    </w:p>
    <w:p>
      <w:r>
        <w:t>30</w:t>
      </w:r>
    </w:p>
    <w:p>
      <w:r>
        <w:t>282</w:t>
      </w:r>
    </w:p>
    <w:p>
      <w:r>
        <w:t>12</w:t>
      </w:r>
    </w:p>
    <w:p>
      <w:r>
        <w:t>27</w:t>
      </w:r>
    </w:p>
    <w:p>
      <w:r>
        <w:t>1</w:t>
      </w:r>
    </w:p>
    <w:p>
      <w:r>
        <w:t>28</w:t>
      </w:r>
    </w:p>
    <w:p>
      <w:r>
        <w:t>24</w:t>
      </w:r>
    </w:p>
    <w:p>
      <w:r>
        <w:t>MN Lý Học</w:t>
      </w:r>
    </w:p>
    <w:p>
      <w:r>
        <w:t>27</w:t>
      </w:r>
    </w:p>
    <w:p>
      <w:r>
        <w:t>1</w:t>
      </w:r>
    </w:p>
    <w:p>
      <w:r>
        <w:t>28</w:t>
      </w:r>
    </w:p>
    <w:p>
      <w:r>
        <w:t>277</w:t>
      </w:r>
    </w:p>
    <w:p>
      <w:r>
        <w:t>10</w:t>
      </w:r>
    </w:p>
    <w:p>
      <w:r>
        <w:t>24</w:t>
      </w:r>
    </w:p>
    <w:p>
      <w:r>
        <w:t>1</w:t>
      </w:r>
    </w:p>
    <w:p>
      <w:r>
        <w:t>25</w:t>
      </w:r>
    </w:p>
    <w:p>
      <w:r>
        <w:t>25</w:t>
      </w:r>
    </w:p>
    <w:p>
      <w:r>
        <w:t>MN Hùng Tiến</w:t>
      </w:r>
    </w:p>
    <w:p>
      <w:r>
        <w:t>34</w:t>
      </w:r>
    </w:p>
    <w:p>
      <w:r>
        <w:t>1</w:t>
      </w:r>
    </w:p>
    <w:p>
      <w:r>
        <w:t>35</w:t>
      </w:r>
    </w:p>
    <w:p>
      <w:r>
        <w:t>420</w:t>
      </w:r>
    </w:p>
    <w:p>
      <w:r>
        <w:t>15</w:t>
      </w:r>
    </w:p>
    <w:p>
      <w:r>
        <w:t>36</w:t>
      </w:r>
    </w:p>
    <w:p>
      <w:r>
        <w:t>2</w:t>
      </w:r>
    </w:p>
    <w:p>
      <w:r>
        <w:t>38</w:t>
      </w:r>
    </w:p>
    <w:p>
      <w:r>
        <w:t>26</w:t>
      </w:r>
    </w:p>
    <w:p>
      <w:r>
        <w:t>MN Dũng Tiến</w:t>
      </w:r>
    </w:p>
    <w:p>
      <w:r>
        <w:t>33</w:t>
      </w:r>
    </w:p>
    <w:p>
      <w:r>
        <w:t>1</w:t>
      </w:r>
    </w:p>
    <w:p>
      <w:r>
        <w:t>34</w:t>
      </w:r>
    </w:p>
    <w:p>
      <w:r>
        <w:t>504</w:t>
      </w:r>
    </w:p>
    <w:p>
      <w:r>
        <w:t>13</w:t>
      </w:r>
    </w:p>
    <w:p>
      <w:r>
        <w:t>35</w:t>
      </w:r>
    </w:p>
    <w:p>
      <w:r>
        <w:t>2</w:t>
      </w:r>
    </w:p>
    <w:p>
      <w:r>
        <w:t>37</w:t>
      </w:r>
    </w:p>
    <w:p>
      <w:r>
        <w:t>27</w:t>
      </w:r>
    </w:p>
    <w:p>
      <w:r>
        <w:t>MN Thắng Thủy</w:t>
      </w:r>
    </w:p>
    <w:p>
      <w:r>
        <w:t>36</w:t>
      </w:r>
    </w:p>
    <w:p>
      <w:r>
        <w:t>1</w:t>
      </w:r>
    </w:p>
    <w:p>
      <w:r>
        <w:t>37</w:t>
      </w:r>
    </w:p>
    <w:p>
      <w:r>
        <w:t>391</w:t>
      </w:r>
    </w:p>
    <w:p>
      <w:r>
        <w:t>15</w:t>
      </w:r>
    </w:p>
    <w:p>
      <w:r>
        <w:t>35</w:t>
      </w:r>
    </w:p>
    <w:p>
      <w:r>
        <w:t>2</w:t>
      </w:r>
    </w:p>
    <w:p>
      <w:r>
        <w:t>37</w:t>
      </w:r>
    </w:p>
    <w:p>
      <w:r>
        <w:t>28</w:t>
      </w:r>
    </w:p>
    <w:p>
      <w:r>
        <w:t>MN Việt Tiến</w:t>
      </w:r>
    </w:p>
    <w:p>
      <w:r>
        <w:t>39</w:t>
      </w:r>
    </w:p>
    <w:p>
      <w:r>
        <w:t>1</w:t>
      </w:r>
    </w:p>
    <w:p>
      <w:r>
        <w:t>40</w:t>
      </w:r>
    </w:p>
    <w:p>
      <w:r>
        <w:t>484</w:t>
      </w:r>
    </w:p>
    <w:p>
      <w:r>
        <w:t>17</w:t>
      </w:r>
    </w:p>
    <w:p>
      <w:r>
        <w:t>38</w:t>
      </w:r>
    </w:p>
    <w:p>
      <w:r>
        <w:t>2</w:t>
      </w:r>
    </w:p>
    <w:p>
      <w:r>
        <w:t>40</w:t>
      </w:r>
    </w:p>
    <w:p>
      <w:r>
        <w:t>29</w:t>
      </w:r>
    </w:p>
    <w:p>
      <w:r>
        <w:t>MN Trung Lập</w:t>
      </w:r>
    </w:p>
    <w:p>
      <w:r>
        <w:t>39</w:t>
      </w:r>
    </w:p>
    <w:p>
      <w:r>
        <w:t>1</w:t>
      </w:r>
    </w:p>
    <w:p>
      <w:r>
        <w:t>40</w:t>
      </w:r>
    </w:p>
    <w:p>
      <w:r>
        <w:t>427</w:t>
      </w:r>
    </w:p>
    <w:p>
      <w:r>
        <w:t>16</w:t>
      </w:r>
    </w:p>
    <w:p>
      <w:r>
        <w:t>39</w:t>
      </w:r>
    </w:p>
    <w:p>
      <w:r>
        <w:t>1</w:t>
      </w:r>
    </w:p>
    <w:p>
      <w:r>
        <w:t>40</w:t>
      </w:r>
    </w:p>
    <w:p>
      <w:r>
        <w:t>30</w:t>
      </w:r>
    </w:p>
    <w:p>
      <w:r>
        <w:t>MN Thị trấn</w:t>
      </w:r>
    </w:p>
    <w:p>
      <w:r>
        <w:t>46</w:t>
      </w:r>
    </w:p>
    <w:p>
      <w:r>
        <w:t>1</w:t>
      </w:r>
    </w:p>
    <w:p>
      <w:r>
        <w:t>47</w:t>
      </w:r>
    </w:p>
    <w:p>
      <w:r>
        <w:t>535</w:t>
      </w:r>
    </w:p>
    <w:p>
      <w:r>
        <w:t>18</w:t>
      </w:r>
    </w:p>
    <w:p>
      <w:r>
        <w:t>43</w:t>
      </w:r>
    </w:p>
    <w:p>
      <w:r>
        <w:t>1</w:t>
      </w:r>
    </w:p>
    <w:p>
      <w:r>
        <w:t>44</w:t>
      </w:r>
    </w:p>
    <w:p>
      <w:r>
        <w:t>Cát Hải</w:t>
      </w:r>
    </w:p>
    <w:p>
      <w:r>
        <w:t>188</w:t>
      </w:r>
    </w:p>
    <w:p>
      <w:r>
        <w:t>11</w:t>
      </w:r>
    </w:p>
    <w:p>
      <w:r>
        <w:t>199</w:t>
      </w:r>
    </w:p>
    <w:p>
      <w:r>
        <w:t>1.697</w:t>
      </w:r>
    </w:p>
    <w:p>
      <w:r>
        <w:t>77</w:t>
      </w:r>
    </w:p>
    <w:p>
      <w:r>
        <w:t>183</w:t>
      </w:r>
    </w:p>
    <w:p>
      <w:r>
        <w:t>11</w:t>
      </w:r>
    </w:p>
    <w:p>
      <w:r>
        <w:t>194</w:t>
      </w:r>
    </w:p>
    <w:p>
      <w:r>
        <w:t>1</w:t>
      </w:r>
    </w:p>
    <w:p>
      <w:r>
        <w:t>MN 3-2</w:t>
      </w:r>
    </w:p>
    <w:p>
      <w:r>
        <w:t>33</w:t>
      </w:r>
    </w:p>
    <w:p>
      <w:r>
        <w:t>1</w:t>
      </w:r>
    </w:p>
    <w:p>
      <w:r>
        <w:t>34</w:t>
      </w:r>
    </w:p>
    <w:p>
      <w:r>
        <w:t>320</w:t>
      </w:r>
    </w:p>
    <w:p>
      <w:r>
        <w:t>14</w:t>
      </w:r>
    </w:p>
    <w:p>
      <w:r>
        <w:t>33</w:t>
      </w:r>
    </w:p>
    <w:p>
      <w:r>
        <w:t>0</w:t>
      </w:r>
    </w:p>
    <w:p>
      <w:r>
        <w:t>33</w:t>
      </w:r>
    </w:p>
    <w:p>
      <w:r>
        <w:t>2</w:t>
      </w:r>
    </w:p>
    <w:p>
      <w:r>
        <w:t>MN Sao Mai (mới)</w:t>
      </w:r>
    </w:p>
    <w:p>
      <w:r>
        <w:t>26</w:t>
      </w:r>
    </w:p>
    <w:p>
      <w:r>
        <w:t>3</w:t>
      </w:r>
    </w:p>
    <w:p>
      <w:r>
        <w:t>29</w:t>
      </w:r>
    </w:p>
    <w:p>
      <w:r>
        <w:t>216</w:t>
      </w:r>
    </w:p>
    <w:p>
      <w:r>
        <w:t>10</w:t>
      </w:r>
    </w:p>
    <w:p>
      <w:r>
        <w:t>23</w:t>
      </w:r>
    </w:p>
    <w:p>
      <w:r>
        <w:t>0</w:t>
      </w:r>
    </w:p>
    <w:p>
      <w:r>
        <w:t>23</w:t>
      </w:r>
    </w:p>
    <w:p>
      <w:r>
        <w:t>3</w:t>
      </w:r>
    </w:p>
    <w:p>
      <w:r>
        <w:t>MN Hoàng Châu</w:t>
      </w:r>
    </w:p>
    <w:p>
      <w:r>
        <w:t>11</w:t>
      </w:r>
    </w:p>
    <w:p>
      <w:r>
        <w:t>1</w:t>
      </w:r>
    </w:p>
    <w:p>
      <w:r>
        <w:t>12</w:t>
      </w:r>
    </w:p>
    <w:p>
      <w:r>
        <w:t>90</w:t>
      </w:r>
    </w:p>
    <w:p>
      <w:r>
        <w:t>4</w:t>
      </w:r>
    </w:p>
    <w:p>
      <w:r>
        <w:t>12</w:t>
      </w:r>
    </w:p>
    <w:p>
      <w:r>
        <w:t>1</w:t>
      </w:r>
    </w:p>
    <w:p>
      <w:r>
        <w:t>13</w:t>
      </w:r>
    </w:p>
    <w:p>
      <w:r>
        <w:t>4</w:t>
      </w:r>
    </w:p>
    <w:p>
      <w:r>
        <w:t>MN Phù Long</w:t>
      </w:r>
    </w:p>
    <w:p>
      <w:r>
        <w:t>14</w:t>
      </w:r>
    </w:p>
    <w:p>
      <w:r>
        <w:t>1</w:t>
      </w:r>
    </w:p>
    <w:p>
      <w:r>
        <w:t>15</w:t>
      </w:r>
    </w:p>
    <w:p>
      <w:r>
        <w:t>105</w:t>
      </w:r>
    </w:p>
    <w:p>
      <w:r>
        <w:t>4</w:t>
      </w:r>
    </w:p>
    <w:p>
      <w:r>
        <w:t>14</w:t>
      </w:r>
    </w:p>
    <w:p>
      <w:r>
        <w:t>2</w:t>
      </w:r>
    </w:p>
    <w:p>
      <w:r>
        <w:t>16</w:t>
      </w:r>
    </w:p>
    <w:p>
      <w:r>
        <w:t>5</w:t>
      </w:r>
    </w:p>
    <w:p>
      <w:r>
        <w:t>MN Sơn Ca</w:t>
      </w:r>
    </w:p>
    <w:p>
      <w:r>
        <w:t>32</w:t>
      </w:r>
    </w:p>
    <w:p>
      <w:r>
        <w:t>1</w:t>
      </w:r>
    </w:p>
    <w:p>
      <w:r>
        <w:t>33</w:t>
      </w:r>
    </w:p>
    <w:p>
      <w:r>
        <w:t>350</w:t>
      </w:r>
    </w:p>
    <w:p>
      <w:r>
        <w:t>13</w:t>
      </w:r>
    </w:p>
    <w:p>
      <w:r>
        <w:t>32</w:t>
      </w:r>
    </w:p>
    <w:p>
      <w:r>
        <w:t>2</w:t>
      </w:r>
    </w:p>
    <w:p>
      <w:r>
        <w:t>34</w:t>
      </w:r>
    </w:p>
    <w:p>
      <w:r>
        <w:t>6</w:t>
      </w:r>
    </w:p>
    <w:p>
      <w:r>
        <w:t>MN Trân Châu</w:t>
      </w:r>
    </w:p>
    <w:p>
      <w:r>
        <w:t>14</w:t>
      </w:r>
    </w:p>
    <w:p>
      <w:r>
        <w:t>1</w:t>
      </w:r>
    </w:p>
    <w:p>
      <w:r>
        <w:t>15</w:t>
      </w:r>
    </w:p>
    <w:p>
      <w:r>
        <w:t>99</w:t>
      </w:r>
    </w:p>
    <w:p>
      <w:r>
        <w:t>7</w:t>
      </w:r>
    </w:p>
    <w:p>
      <w:r>
        <w:t>14</w:t>
      </w:r>
    </w:p>
    <w:p>
      <w:r>
        <w:t>0</w:t>
      </w:r>
    </w:p>
    <w:p>
      <w:r>
        <w:t>14</w:t>
      </w:r>
    </w:p>
    <w:p>
      <w:r>
        <w:t>7</w:t>
      </w:r>
    </w:p>
    <w:p>
      <w:r>
        <w:t>MN TT Cát Hải</w:t>
      </w:r>
    </w:p>
    <w:p>
      <w:r>
        <w:t>26</w:t>
      </w:r>
    </w:p>
    <w:p>
      <w:r>
        <w:t>0</w:t>
      </w:r>
    </w:p>
    <w:p>
      <w:r>
        <w:t>26</w:t>
      </w:r>
    </w:p>
    <w:p>
      <w:r>
        <w:t>271</w:t>
      </w:r>
    </w:p>
    <w:p>
      <w:r>
        <w:t>10</w:t>
      </w:r>
    </w:p>
    <w:p>
      <w:r>
        <w:t>24</w:t>
      </w:r>
    </w:p>
    <w:p>
      <w:r>
        <w:t>2</w:t>
      </w:r>
    </w:p>
    <w:p>
      <w:r>
        <w:t>26</w:t>
      </w:r>
    </w:p>
    <w:p>
      <w:r>
        <w:t>8</w:t>
      </w:r>
    </w:p>
    <w:p>
      <w:r>
        <w:t>MN Văn Phong</w:t>
      </w:r>
    </w:p>
    <w:p>
      <w:r>
        <w:t>14</w:t>
      </w:r>
    </w:p>
    <w:p>
      <w:r>
        <w:t>2</w:t>
      </w:r>
    </w:p>
    <w:p>
      <w:r>
        <w:t>16</w:t>
      </w:r>
    </w:p>
    <w:p>
      <w:r>
        <w:t>141</w:t>
      </w:r>
    </w:p>
    <w:p>
      <w:r>
        <w:t>4</w:t>
      </w:r>
    </w:p>
    <w:p>
      <w:r>
        <w:t>13</w:t>
      </w:r>
    </w:p>
    <w:p>
      <w:r>
        <w:t>4</w:t>
      </w:r>
    </w:p>
    <w:p>
      <w:r>
        <w:t>17</w:t>
      </w:r>
    </w:p>
    <w:p>
      <w:r>
        <w:t>9</w:t>
      </w:r>
    </w:p>
    <w:p>
      <w:r>
        <w:t>MN Xuân Đám</w:t>
      </w:r>
    </w:p>
    <w:p>
      <w:r>
        <w:t>9</w:t>
      </w:r>
    </w:p>
    <w:p>
      <w:r>
        <w:t>1</w:t>
      </w:r>
    </w:p>
    <w:p>
      <w:r>
        <w:t>10</w:t>
      </w:r>
    </w:p>
    <w:p>
      <w:r>
        <w:t>49</w:t>
      </w:r>
    </w:p>
    <w:p>
      <w:r>
        <w:t>4</w:t>
      </w:r>
    </w:p>
    <w:p>
      <w:r>
        <w:t>9</w:t>
      </w:r>
    </w:p>
    <w:p>
      <w:r>
        <w:t>0</w:t>
      </w:r>
    </w:p>
    <w:p>
      <w:r>
        <w:t>9</w:t>
      </w:r>
    </w:p>
    <w:p>
      <w:r>
        <w:t>10</w:t>
      </w:r>
    </w:p>
    <w:p>
      <w:r>
        <w:t>MN thuộc TH Việt Hải</w:t>
      </w:r>
    </w:p>
    <w:p>
      <w:r>
        <w:t>2</w:t>
      </w:r>
    </w:p>
    <w:p>
      <w:r>
        <w:t>0</w:t>
      </w:r>
    </w:p>
    <w:p>
      <w:r>
        <w:t>2</w:t>
      </w:r>
    </w:p>
    <w:p>
      <w:r>
        <w:t>12</w:t>
      </w:r>
    </w:p>
    <w:p>
      <w:r>
        <w:t>2</w:t>
      </w:r>
    </w:p>
    <w:p>
      <w:r>
        <w:t>2</w:t>
      </w:r>
    </w:p>
    <w:p>
      <w:r>
        <w:t>0</w:t>
      </w:r>
    </w:p>
    <w:p>
      <w:r>
        <w:t>2</w:t>
      </w:r>
    </w:p>
    <w:p>
      <w:r>
        <w:t>11</w:t>
      </w:r>
    </w:p>
    <w:p>
      <w:r>
        <w:t>MN thuộc TH&amp;THCS Gia Luận</w:t>
      </w:r>
    </w:p>
    <w:p>
      <w:r>
        <w:t>4</w:t>
      </w:r>
    </w:p>
    <w:p>
      <w:r>
        <w:t>0</w:t>
      </w:r>
    </w:p>
    <w:p>
      <w:r>
        <w:t>4</w:t>
      </w:r>
    </w:p>
    <w:p>
      <w:r>
        <w:t>31</w:t>
      </w:r>
    </w:p>
    <w:p>
      <w:r>
        <w:t>3</w:t>
      </w:r>
    </w:p>
    <w:p>
      <w:r>
        <w:t>4</w:t>
      </w:r>
    </w:p>
    <w:p>
      <w:r>
        <w:t>0</w:t>
      </w:r>
    </w:p>
    <w:p>
      <w:r>
        <w:t>4</w:t>
      </w:r>
    </w:p>
    <w:p>
      <w:r>
        <w:t>12</w:t>
      </w:r>
    </w:p>
    <w:p>
      <w:r>
        <w:t>MN thuộc TH&amp;THCS Hiền Hào</w:t>
      </w:r>
    </w:p>
    <w:p>
      <w:r>
        <w:t>3</w:t>
      </w:r>
    </w:p>
    <w:p>
      <w:r>
        <w:t>0</w:t>
      </w:r>
    </w:p>
    <w:p>
      <w:r>
        <w:t>3</w:t>
      </w:r>
    </w:p>
    <w:p>
      <w:r>
        <w:t>13</w:t>
      </w:r>
    </w:p>
    <w:p>
      <w:r>
        <w:t>2</w:t>
      </w:r>
    </w:p>
    <w:p>
      <w:r>
        <w:t>3</w:t>
      </w:r>
    </w:p>
    <w:p>
      <w:r>
        <w:t>0</w:t>
      </w:r>
    </w:p>
    <w:p>
      <w:r>
        <w:t>3</w:t>
      </w:r>
    </w:p>
    <w:p>
      <w:r>
        <w:t>Bạch Long Vĩ</w:t>
      </w:r>
    </w:p>
    <w:p>
      <w:r>
        <w:t>5</w:t>
      </w:r>
    </w:p>
    <w:p>
      <w:r>
        <w:t>0</w:t>
      </w:r>
    </w:p>
    <w:p>
      <w:r>
        <w:t>5</w:t>
      </w:r>
    </w:p>
    <w:p>
      <w:r>
        <w:t>28</w:t>
      </w:r>
    </w:p>
    <w:p>
      <w:r>
        <w:t>3</w:t>
      </w:r>
    </w:p>
    <w:p>
      <w:r>
        <w:t>5</w:t>
      </w:r>
    </w:p>
    <w:p>
      <w:r>
        <w:t>5</w:t>
      </w:r>
    </w:p>
    <w:p>
      <w:r>
        <w:t>1</w:t>
      </w:r>
    </w:p>
    <w:p>
      <w:r>
        <w:t>Mầm non thuộc Tiểu học Bạch Long Vĩ</w:t>
      </w:r>
    </w:p>
    <w:p>
      <w:r>
        <w:t>5</w:t>
      </w:r>
    </w:p>
    <w:p>
      <w:r>
        <w:t>0</w:t>
      </w:r>
    </w:p>
    <w:p>
      <w:r>
        <w:t>5</w:t>
      </w:r>
    </w:p>
    <w:p>
      <w:r>
        <w:t>28</w:t>
      </w:r>
    </w:p>
    <w:p>
      <w:r>
        <w:t>3</w:t>
      </w:r>
    </w:p>
    <w:p>
      <w:r>
        <w:t>5</w:t>
      </w:r>
    </w:p>
    <w:p>
      <w:r>
        <w:t>5</w:t>
      </w:r>
    </w:p>
    <w:p>
      <w:r>
        <w:t>Tổng cộng</w:t>
      </w:r>
    </w:p>
    <w:p>
      <w:r>
        <w:t>7.637</w:t>
      </w:r>
    </w:p>
    <w:p>
      <w:r>
        <w:t>226</w:t>
      </w:r>
    </w:p>
    <w:p>
      <w:r>
        <w:t>7.863</w:t>
      </w:r>
    </w:p>
    <w:p>
      <w:r>
        <w:t>90.187</w:t>
      </w:r>
    </w:p>
    <w:p>
      <w:r>
        <w:t>3.083</w:t>
      </w:r>
    </w:p>
    <w:p>
      <w:r>
        <w:t>7.497</w:t>
      </w:r>
    </w:p>
    <w:p>
      <w:r>
        <w:t>46</w:t>
      </w:r>
    </w:p>
    <w:p>
      <w:r>
        <w:t>270</w:t>
      </w:r>
    </w:p>
    <w:p>
      <w:r>
        <w:t>7.813</w:t>
      </w:r>
    </w:p>
    <w:p>
      <w:r>
        <w:t>SỐ NGƯỜI LÀM VIỆC BẬC HỌC TIỂU HỌC NĂM 2025</w:t>
      </w:r>
    </w:p>
    <w:p>
      <w:r>
        <w:t>(Kèm theo Quyết định số 243/QĐ-UBND ngày 24 tháng 01 năm 2025 của Ủy ban nhân dân thành phố)</w:t>
      </w:r>
    </w:p>
    <w:p>
      <w:r>
        <w:t>Biểu số 6b</w:t>
      </w:r>
    </w:p>
    <w:p>
      <w:r>
        <w:t>STT</w:t>
      </w:r>
    </w:p>
    <w:p>
      <w:r>
        <w:t>Tên trường</w:t>
      </w:r>
    </w:p>
    <w:p>
      <w:r>
        <w:t>Số người làm việc giao năm 2024</w:t>
      </w:r>
    </w:p>
    <w:p>
      <w:r>
        <w:t>Số học sinh, số lớp năm học 2024-2025</w:t>
      </w:r>
    </w:p>
    <w:p>
      <w:r>
        <w:t>Số người làm việc giao năm 2025</w:t>
      </w:r>
    </w:p>
    <w:p>
      <w:r>
        <w:t>Ghi chú</w:t>
      </w:r>
    </w:p>
    <w:p>
      <w:r>
        <w:t>Số NLV hưởng lương NSNN</w:t>
      </w:r>
    </w:p>
    <w:p>
      <w:r>
        <w:t>HĐLĐ</w:t>
      </w:r>
    </w:p>
    <w:p>
      <w:r>
        <w:t>Tổng số</w:t>
      </w:r>
    </w:p>
    <w:p>
      <w:r>
        <w:t>Tổng số học sinh</w:t>
      </w:r>
    </w:p>
    <w:p>
      <w:r>
        <w:t>Tổng số lớp</w:t>
      </w:r>
    </w:p>
    <w:p>
      <w:r>
        <w:t>Số NLV hưởng lương NSNN</w:t>
      </w:r>
    </w:p>
    <w:p>
      <w:r>
        <w:t>HĐLĐ</w:t>
      </w:r>
    </w:p>
    <w:p>
      <w:r>
        <w:t>Tổng số</w:t>
      </w:r>
    </w:p>
    <w:p>
      <w:r>
        <w:t>A</w:t>
      </w:r>
    </w:p>
    <w:p>
      <w:r>
        <w:t>B</w:t>
      </w:r>
    </w:p>
    <w:p>
      <w:r>
        <w:t>1</w:t>
      </w:r>
    </w:p>
    <w:p>
      <w:r>
        <w:t>2</w:t>
      </w:r>
    </w:p>
    <w:p>
      <w:r>
        <w:t>3=1+2</w:t>
      </w:r>
    </w:p>
    <w:p>
      <w:r>
        <w:t>4</w:t>
      </w:r>
    </w:p>
    <w:p>
      <w:r>
        <w:t>5</w:t>
      </w:r>
    </w:p>
    <w:p>
      <w:r>
        <w:t>6</w:t>
      </w:r>
    </w:p>
    <w:p>
      <w:r>
        <w:t>7</w:t>
      </w:r>
    </w:p>
    <w:p>
      <w:r>
        <w:t>8=6+7</w:t>
      </w:r>
    </w:p>
    <w:p>
      <w:r>
        <w:t>9</w:t>
      </w:r>
    </w:p>
    <w:p>
      <w:r>
        <w:t>Hồng Bàng</w:t>
      </w:r>
    </w:p>
    <w:p>
      <w:r>
        <w:t>675</w:t>
      </w:r>
    </w:p>
    <w:p>
      <w:r>
        <w:t>33</w:t>
      </w:r>
    </w:p>
    <w:p>
      <w:r>
        <w:t>708</w:t>
      </w:r>
    </w:p>
    <w:p>
      <w:r>
        <w:t>13.188</w:t>
      </w:r>
    </w:p>
    <w:p>
      <w:r>
        <w:t>384</w:t>
      </w:r>
    </w:p>
    <w:p>
      <w:r>
        <w:t>663</w:t>
      </w:r>
    </w:p>
    <w:p>
      <w:r>
        <w:t>31</w:t>
      </w:r>
    </w:p>
    <w:p>
      <w:r>
        <w:t>694</w:t>
      </w:r>
    </w:p>
    <w:p>
      <w:r>
        <w:t>Số NLV giao năm 2024 = số NLV giao cho quận Hồng Bàng và 4 trường (Đại Bản I, Đại Bản II, An Hưng, An Hồng)</w:t>
      </w:r>
    </w:p>
    <w:p>
      <w:r>
        <w:t>1</w:t>
      </w:r>
    </w:p>
    <w:p>
      <w:r>
        <w:t>TH Quán Toan</w:t>
      </w:r>
    </w:p>
    <w:p>
      <w:r>
        <w:t>56</w:t>
      </w:r>
    </w:p>
    <w:p>
      <w:r>
        <w:t>3</w:t>
      </w:r>
    </w:p>
    <w:p>
      <w:r>
        <w:t>59</w:t>
      </w:r>
    </w:p>
    <w:p>
      <w:r>
        <w:t>1.145</w:t>
      </w:r>
    </w:p>
    <w:p>
      <w:r>
        <w:t>32</w:t>
      </w:r>
    </w:p>
    <w:p>
      <w:r>
        <w:t>56</w:t>
      </w:r>
    </w:p>
    <w:p>
      <w:r>
        <w:t>1</w:t>
      </w:r>
    </w:p>
    <w:p>
      <w:r>
        <w:t>57</w:t>
      </w:r>
    </w:p>
    <w:p>
      <w:r>
        <w:t>2</w:t>
      </w:r>
    </w:p>
    <w:p>
      <w:r>
        <w:t>TH Hùng Vương</w:t>
      </w:r>
    </w:p>
    <w:p>
      <w:r>
        <w:t>59</w:t>
      </w:r>
    </w:p>
    <w:p>
      <w:r>
        <w:t>3</w:t>
      </w:r>
    </w:p>
    <w:p>
      <w:r>
        <w:t>62</w:t>
      </w:r>
    </w:p>
    <w:p>
      <w:r>
        <w:t>1.218</w:t>
      </w:r>
    </w:p>
    <w:p>
      <w:r>
        <w:t>35</w:t>
      </w:r>
    </w:p>
    <w:p>
      <w:r>
        <w:t>60</w:t>
      </w:r>
    </w:p>
    <w:p>
      <w:r>
        <w:t>2</w:t>
      </w:r>
    </w:p>
    <w:p>
      <w:r>
        <w:t>62</w:t>
      </w:r>
    </w:p>
    <w:p>
      <w:r>
        <w:t>3</w:t>
      </w:r>
    </w:p>
    <w:p>
      <w:r>
        <w:t>TH Bạch Đằng</w:t>
      </w:r>
    </w:p>
    <w:p>
      <w:r>
        <w:t>55</w:t>
      </w:r>
    </w:p>
    <w:p>
      <w:r>
        <w:t>4</w:t>
      </w:r>
    </w:p>
    <w:p>
      <w:r>
        <w:t>59</w:t>
      </w:r>
    </w:p>
    <w:p>
      <w:r>
        <w:t>1.309</w:t>
      </w:r>
    </w:p>
    <w:p>
      <w:r>
        <w:t>35</w:t>
      </w:r>
    </w:p>
    <w:p>
      <w:r>
        <w:t>58</w:t>
      </w:r>
    </w:p>
    <w:p>
      <w:r>
        <w:t>3</w:t>
      </w:r>
    </w:p>
    <w:p>
      <w:r>
        <w:t>61</w:t>
      </w:r>
    </w:p>
    <w:p>
      <w:r>
        <w:t>4</w:t>
      </w:r>
    </w:p>
    <w:p>
      <w:r>
        <w:t>TH Nguyễn Trãi</w:t>
      </w:r>
    </w:p>
    <w:p>
      <w:r>
        <w:t>33</w:t>
      </w:r>
    </w:p>
    <w:p>
      <w:r>
        <w:t>1</w:t>
      </w:r>
    </w:p>
    <w:p>
      <w:r>
        <w:t>34</w:t>
      </w:r>
    </w:p>
    <w:p>
      <w:r>
        <w:t>458</w:t>
      </w:r>
    </w:p>
    <w:p>
      <w:r>
        <w:t>16</w:t>
      </w:r>
    </w:p>
    <w:p>
      <w:r>
        <w:t>30</w:t>
      </w:r>
    </w:p>
    <w:p>
      <w:r>
        <w:t>2</w:t>
      </w:r>
    </w:p>
    <w:p>
      <w:r>
        <w:t>32</w:t>
      </w:r>
    </w:p>
    <w:p>
      <w:r>
        <w:t>5</w:t>
      </w:r>
    </w:p>
    <w:p>
      <w:r>
        <w:t>TH Ngô Gia Tự</w:t>
      </w:r>
    </w:p>
    <w:p>
      <w:r>
        <w:t>59</w:t>
      </w:r>
    </w:p>
    <w:p>
      <w:r>
        <w:t>1</w:t>
      </w:r>
    </w:p>
    <w:p>
      <w:r>
        <w:t>60</w:t>
      </w:r>
    </w:p>
    <w:p>
      <w:r>
        <w:t>1.069</w:t>
      </w:r>
    </w:p>
    <w:p>
      <w:r>
        <w:t>32</w:t>
      </w:r>
    </w:p>
    <w:p>
      <w:r>
        <w:t>57</w:t>
      </w:r>
    </w:p>
    <w:p>
      <w:r>
        <w:t>3</w:t>
      </w:r>
    </w:p>
    <w:p>
      <w:r>
        <w:t>60</w:t>
      </w:r>
    </w:p>
    <w:p>
      <w:r>
        <w:t>6</w:t>
      </w:r>
    </w:p>
    <w:p>
      <w:r>
        <w:t>TH Trần Văn Ơn</w:t>
      </w:r>
    </w:p>
    <w:p>
      <w:r>
        <w:t>44</w:t>
      </w:r>
    </w:p>
    <w:p>
      <w:r>
        <w:t>1</w:t>
      </w:r>
    </w:p>
    <w:p>
      <w:r>
        <w:t>45</w:t>
      </w:r>
    </w:p>
    <w:p>
      <w:r>
        <w:t>715</w:t>
      </w:r>
    </w:p>
    <w:p>
      <w:r>
        <w:t>23</w:t>
      </w:r>
    </w:p>
    <w:p>
      <w:r>
        <w:t>44</w:t>
      </w:r>
    </w:p>
    <w:p>
      <w:r>
        <w:t>1</w:t>
      </w:r>
    </w:p>
    <w:p>
      <w:r>
        <w:t>45</w:t>
      </w:r>
    </w:p>
    <w:p>
      <w:r>
        <w:t>7</w:t>
      </w:r>
    </w:p>
    <w:p>
      <w:r>
        <w:t>TH Nguyễn Tri Phương</w:t>
      </w:r>
    </w:p>
    <w:p>
      <w:r>
        <w:t>44</w:t>
      </w:r>
    </w:p>
    <w:p>
      <w:r>
        <w:t>1</w:t>
      </w:r>
    </w:p>
    <w:p>
      <w:r>
        <w:t>45</w:t>
      </w:r>
    </w:p>
    <w:p>
      <w:r>
        <w:t>888</w:t>
      </w:r>
    </w:p>
    <w:p>
      <w:r>
        <w:t>25</w:t>
      </w:r>
    </w:p>
    <w:p>
      <w:r>
        <w:t>43</w:t>
      </w:r>
    </w:p>
    <w:p>
      <w:r>
        <w:t>2</w:t>
      </w:r>
    </w:p>
    <w:p>
      <w:r>
        <w:t>45</w:t>
      </w:r>
    </w:p>
    <w:p>
      <w:r>
        <w:t>8</w:t>
      </w:r>
    </w:p>
    <w:p>
      <w:r>
        <w:t>TH Đinh Tiên Hoàng</w:t>
      </w:r>
    </w:p>
    <w:p>
      <w:r>
        <w:t>98</w:t>
      </w:r>
    </w:p>
    <w:p>
      <w:r>
        <w:t>0</w:t>
      </w:r>
    </w:p>
    <w:p>
      <w:r>
        <w:t>98</w:t>
      </w:r>
    </w:p>
    <w:p>
      <w:r>
        <w:t>1.829</w:t>
      </w:r>
    </w:p>
    <w:p>
      <w:r>
        <w:t>55</w:t>
      </w:r>
    </w:p>
    <w:p>
      <w:r>
        <w:t>97</w:t>
      </w:r>
    </w:p>
    <w:p>
      <w:r>
        <w:t>0</w:t>
      </w:r>
    </w:p>
    <w:p>
      <w:r>
        <w:t>97</w:t>
      </w:r>
    </w:p>
    <w:p>
      <w:r>
        <w:t>9</w:t>
      </w:r>
    </w:p>
    <w:p>
      <w:r>
        <w:t>TH Nguyễn Huệ</w:t>
      </w:r>
    </w:p>
    <w:p>
      <w:r>
        <w:t>30</w:t>
      </w:r>
    </w:p>
    <w:p>
      <w:r>
        <w:t>3</w:t>
      </w:r>
    </w:p>
    <w:p>
      <w:r>
        <w:t>33</w:t>
      </w:r>
    </w:p>
    <w:p>
      <w:r>
        <w:t>467</w:t>
      </w:r>
    </w:p>
    <w:p>
      <w:r>
        <w:t>17</w:t>
      </w:r>
    </w:p>
    <w:p>
      <w:r>
        <w:t>32</w:t>
      </w:r>
    </w:p>
    <w:p>
      <w:r>
        <w:t>2</w:t>
      </w:r>
    </w:p>
    <w:p>
      <w:r>
        <w:t>34</w:t>
      </w:r>
    </w:p>
    <w:p>
      <w:r>
        <w:t>10</w:t>
      </w:r>
    </w:p>
    <w:p>
      <w:r>
        <w:t>TH Đại Bản l</w:t>
      </w:r>
    </w:p>
    <w:p>
      <w:r>
        <w:t>43</w:t>
      </w:r>
    </w:p>
    <w:p>
      <w:r>
        <w:t>3</w:t>
      </w:r>
    </w:p>
    <w:p>
      <w:r>
        <w:t>46</w:t>
      </w:r>
    </w:p>
    <w:p>
      <w:r>
        <w:t>905</w:t>
      </w:r>
    </w:p>
    <w:p>
      <w:r>
        <w:t>25</w:t>
      </w:r>
    </w:p>
    <w:p>
      <w:r>
        <w:t>39</w:t>
      </w:r>
    </w:p>
    <w:p>
      <w:r>
        <w:t>5</w:t>
      </w:r>
    </w:p>
    <w:p>
      <w:r>
        <w:t>44</w:t>
      </w:r>
    </w:p>
    <w:p>
      <w:r>
        <w:t>11</w:t>
      </w:r>
    </w:p>
    <w:p>
      <w:r>
        <w:t>TH Đại Bản II</w:t>
      </w:r>
    </w:p>
    <w:p>
      <w:r>
        <w:t>38</w:t>
      </w:r>
    </w:p>
    <w:p>
      <w:r>
        <w:t>4</w:t>
      </w:r>
    </w:p>
    <w:p>
      <w:r>
        <w:t>42</w:t>
      </w:r>
    </w:p>
    <w:p>
      <w:r>
        <w:t>832</w:t>
      </w:r>
    </w:p>
    <w:p>
      <w:r>
        <w:t>23</w:t>
      </w:r>
    </w:p>
    <w:p>
      <w:r>
        <w:t>37</w:t>
      </w:r>
    </w:p>
    <w:p>
      <w:r>
        <w:t>4</w:t>
      </w:r>
    </w:p>
    <w:p>
      <w:r>
        <w:t>41</w:t>
      </w:r>
    </w:p>
    <w:p>
      <w:r>
        <w:t>12</w:t>
      </w:r>
    </w:p>
    <w:p>
      <w:r>
        <w:t>TH An Hưng</w:t>
      </w:r>
    </w:p>
    <w:p>
      <w:r>
        <w:t>55</w:t>
      </w:r>
    </w:p>
    <w:p>
      <w:r>
        <w:t>4</w:t>
      </w:r>
    </w:p>
    <w:p>
      <w:r>
        <w:t>59</w:t>
      </w:r>
    </w:p>
    <w:p>
      <w:r>
        <w:t>1.082</w:t>
      </w:r>
    </w:p>
    <w:p>
      <w:r>
        <w:t>33</w:t>
      </w:r>
    </w:p>
    <w:p>
      <w:r>
        <w:t>55</w:t>
      </w:r>
    </w:p>
    <w:p>
      <w:r>
        <w:t>2</w:t>
      </w:r>
    </w:p>
    <w:p>
      <w:r>
        <w:t>57</w:t>
      </w:r>
    </w:p>
    <w:p>
      <w:r>
        <w:t>13</w:t>
      </w:r>
    </w:p>
    <w:p>
      <w:r>
        <w:t>TH An Hồng</w:t>
      </w:r>
    </w:p>
    <w:p>
      <w:r>
        <w:t>61</w:t>
      </w:r>
    </w:p>
    <w:p>
      <w:r>
        <w:t>5</w:t>
      </w:r>
    </w:p>
    <w:p>
      <w:r>
        <w:t>66</w:t>
      </w:r>
    </w:p>
    <w:p>
      <w:r>
        <w:t>1.271</w:t>
      </w:r>
    </w:p>
    <w:p>
      <w:r>
        <w:t>33</w:t>
      </w:r>
    </w:p>
    <w:p>
      <w:r>
        <w:t>55</w:t>
      </w:r>
    </w:p>
    <w:p>
      <w:r>
        <w:t>4</w:t>
      </w:r>
    </w:p>
    <w:p>
      <w:r>
        <w:t>59</w:t>
      </w:r>
    </w:p>
    <w:p>
      <w:r>
        <w:t>Ngô Quyền</w:t>
      </w:r>
    </w:p>
    <w:p>
      <w:r>
        <w:t>599</w:t>
      </w:r>
    </w:p>
    <w:p>
      <w:r>
        <w:t>54</w:t>
      </w:r>
    </w:p>
    <w:p>
      <w:r>
        <w:t>653</w:t>
      </w:r>
    </w:p>
    <w:p>
      <w:r>
        <w:t>12.234</w:t>
      </w:r>
    </w:p>
    <w:p>
      <w:r>
        <w:t>331</w:t>
      </w:r>
    </w:p>
    <w:p>
      <w:r>
        <w:t>593</w:t>
      </w:r>
    </w:p>
    <w:p>
      <w:r>
        <w:t>32</w:t>
      </w:r>
    </w:p>
    <w:p>
      <w:r>
        <w:t>625</w:t>
      </w:r>
    </w:p>
    <w:p>
      <w:r>
        <w:t>1</w:t>
      </w:r>
    </w:p>
    <w:p>
      <w:r>
        <w:t>TH Nguyễn Du</w:t>
      </w:r>
    </w:p>
    <w:p>
      <w:r>
        <w:t>60</w:t>
      </w:r>
    </w:p>
    <w:p>
      <w:r>
        <w:t>6</w:t>
      </w:r>
    </w:p>
    <w:p>
      <w:r>
        <w:t>66</w:t>
      </w:r>
    </w:p>
    <w:p>
      <w:r>
        <w:t>1.214</w:t>
      </w:r>
    </w:p>
    <w:p>
      <w:r>
        <w:t>33</w:t>
      </w:r>
    </w:p>
    <w:p>
      <w:r>
        <w:t>58</w:t>
      </w:r>
    </w:p>
    <w:p>
      <w:r>
        <w:t>3</w:t>
      </w:r>
    </w:p>
    <w:p>
      <w:r>
        <w:t>61</w:t>
      </w:r>
    </w:p>
    <w:p>
      <w:r>
        <w:t>2</w:t>
      </w:r>
    </w:p>
    <w:p>
      <w:r>
        <w:t>TH Chu Văn An</w:t>
      </w:r>
    </w:p>
    <w:p>
      <w:r>
        <w:t>90</w:t>
      </w:r>
    </w:p>
    <w:p>
      <w:r>
        <w:t>16</w:t>
      </w:r>
    </w:p>
    <w:p>
      <w:r>
        <w:t>106</w:t>
      </w:r>
    </w:p>
    <w:p>
      <w:r>
        <w:t>2.203</w:t>
      </w:r>
    </w:p>
    <w:p>
      <w:r>
        <w:t>50</w:t>
      </w:r>
    </w:p>
    <w:p>
      <w:r>
        <w:t>88</w:t>
      </w:r>
    </w:p>
    <w:p>
      <w:r>
        <w:t>16</w:t>
      </w:r>
    </w:p>
    <w:p>
      <w:r>
        <w:t>104</w:t>
      </w:r>
    </w:p>
    <w:p>
      <w:r>
        <w:t>3</w:t>
      </w:r>
    </w:p>
    <w:p>
      <w:r>
        <w:t>TH Nguyễn Trãi</w:t>
      </w:r>
    </w:p>
    <w:p>
      <w:r>
        <w:t>47</w:t>
      </w:r>
    </w:p>
    <w:p>
      <w:r>
        <w:t>3</w:t>
      </w:r>
    </w:p>
    <w:p>
      <w:r>
        <w:t>50</w:t>
      </w:r>
    </w:p>
    <w:p>
      <w:r>
        <w:t>1.007</w:t>
      </w:r>
    </w:p>
    <w:p>
      <w:r>
        <w:t>30</w:t>
      </w:r>
    </w:p>
    <w:p>
      <w:r>
        <w:t>47</w:t>
      </w:r>
    </w:p>
    <w:p>
      <w:r>
        <w:t>2</w:t>
      </w:r>
    </w:p>
    <w:p>
      <w:r>
        <w:t>49</w:t>
      </w:r>
    </w:p>
    <w:p>
      <w:r>
        <w:t>4</w:t>
      </w:r>
    </w:p>
    <w:p>
      <w:r>
        <w:t>TH Kim Đồng</w:t>
      </w:r>
    </w:p>
    <w:p>
      <w:r>
        <w:t>28</w:t>
      </w:r>
    </w:p>
    <w:p>
      <w:r>
        <w:t>1</w:t>
      </w:r>
    </w:p>
    <w:p>
      <w:r>
        <w:t>29</w:t>
      </w:r>
    </w:p>
    <w:p>
      <w:r>
        <w:t>395</w:t>
      </w:r>
    </w:p>
    <w:p>
      <w:r>
        <w:t>13</w:t>
      </w:r>
    </w:p>
    <w:p>
      <w:r>
        <w:t>28</w:t>
      </w:r>
    </w:p>
    <w:p>
      <w:r>
        <w:t>28</w:t>
      </w:r>
    </w:p>
    <w:p>
      <w:r>
        <w:t>5</w:t>
      </w:r>
    </w:p>
    <w:p>
      <w:r>
        <w:t>TH Trần Quốc Toản</w:t>
      </w:r>
    </w:p>
    <w:p>
      <w:r>
        <w:t>51</w:t>
      </w:r>
    </w:p>
    <w:p>
      <w:r>
        <w:t>4</w:t>
      </w:r>
    </w:p>
    <w:p>
      <w:r>
        <w:t>55</w:t>
      </w:r>
    </w:p>
    <w:p>
      <w:r>
        <w:t>1.010</w:t>
      </w:r>
    </w:p>
    <w:p>
      <w:r>
        <w:t>28</w:t>
      </w:r>
    </w:p>
    <w:p>
      <w:r>
        <w:t>51</w:t>
      </w:r>
    </w:p>
    <w:p>
      <w:r>
        <w:t>2</w:t>
      </w:r>
    </w:p>
    <w:p>
      <w:r>
        <w:t>53</w:t>
      </w:r>
    </w:p>
    <w:p>
      <w:r>
        <w:t>6</w:t>
      </w:r>
    </w:p>
    <w:p>
      <w:r>
        <w:t>TH Thái Phiên</w:t>
      </w:r>
    </w:p>
    <w:p>
      <w:r>
        <w:t>60</w:t>
      </w:r>
    </w:p>
    <w:p>
      <w:r>
        <w:t>5</w:t>
      </w:r>
    </w:p>
    <w:p>
      <w:r>
        <w:t>65</w:t>
      </w:r>
    </w:p>
    <w:p>
      <w:r>
        <w:t>1.160</w:t>
      </w:r>
    </w:p>
    <w:p>
      <w:r>
        <w:t>30</w:t>
      </w:r>
    </w:p>
    <w:p>
      <w:r>
        <w:t>59</w:t>
      </w:r>
    </w:p>
    <w:p>
      <w:r>
        <w:t>1</w:t>
      </w:r>
    </w:p>
    <w:p>
      <w:r>
        <w:t>60</w:t>
      </w:r>
    </w:p>
    <w:p>
      <w:r>
        <w:t>7</w:t>
      </w:r>
    </w:p>
    <w:p>
      <w:r>
        <w:t>TH Quang Trung</w:t>
      </w:r>
    </w:p>
    <w:p>
      <w:r>
        <w:t>55</w:t>
      </w:r>
    </w:p>
    <w:p>
      <w:r>
        <w:t>3</w:t>
      </w:r>
    </w:p>
    <w:p>
      <w:r>
        <w:t>58</w:t>
      </w:r>
    </w:p>
    <w:p>
      <w:r>
        <w:t>1.085</w:t>
      </w:r>
    </w:p>
    <w:p>
      <w:r>
        <w:t>31</w:t>
      </w:r>
    </w:p>
    <w:p>
      <w:r>
        <w:t>53</w:t>
      </w:r>
    </w:p>
    <w:p>
      <w:r>
        <w:t>1</w:t>
      </w:r>
    </w:p>
    <w:p>
      <w:r>
        <w:t>54</w:t>
      </w:r>
    </w:p>
    <w:p>
      <w:r>
        <w:t>8</w:t>
      </w:r>
    </w:p>
    <w:p>
      <w:r>
        <w:t>TH Nguyễn Thượng Hiền</w:t>
      </w:r>
    </w:p>
    <w:p>
      <w:r>
        <w:t>63</w:t>
      </w:r>
    </w:p>
    <w:p>
      <w:r>
        <w:t>4</w:t>
      </w:r>
    </w:p>
    <w:p>
      <w:r>
        <w:t>67</w:t>
      </w:r>
    </w:p>
    <w:p>
      <w:r>
        <w:t>1.281</w:t>
      </w:r>
    </w:p>
    <w:p>
      <w:r>
        <w:t>35</w:t>
      </w:r>
    </w:p>
    <w:p>
      <w:r>
        <w:t>63</w:t>
      </w:r>
    </w:p>
    <w:p>
      <w:r>
        <w:t>1</w:t>
      </w:r>
    </w:p>
    <w:p>
      <w:r>
        <w:t>64</w:t>
      </w:r>
    </w:p>
    <w:p>
      <w:r>
        <w:t>9</w:t>
      </w:r>
    </w:p>
    <w:p>
      <w:r>
        <w:t>TH Nguyễn Khuyến</w:t>
      </w:r>
    </w:p>
    <w:p>
      <w:r>
        <w:t>28</w:t>
      </w:r>
    </w:p>
    <w:p>
      <w:r>
        <w:t>2</w:t>
      </w:r>
    </w:p>
    <w:p>
      <w:r>
        <w:t>30</w:t>
      </w:r>
    </w:p>
    <w:p>
      <w:r>
        <w:t>462</w:t>
      </w:r>
    </w:p>
    <w:p>
      <w:r>
        <w:t>15</w:t>
      </w:r>
    </w:p>
    <w:p>
      <w:r>
        <w:t>28</w:t>
      </w:r>
    </w:p>
    <w:p>
      <w:r>
        <w:t>2</w:t>
      </w:r>
    </w:p>
    <w:p>
      <w:r>
        <w:t>30</w:t>
      </w:r>
    </w:p>
    <w:p>
      <w:r>
        <w:t>10</w:t>
      </w:r>
    </w:p>
    <w:p>
      <w:r>
        <w:t>TH Lê Hồng Phong</w:t>
      </w:r>
    </w:p>
    <w:p>
      <w:r>
        <w:t>71</w:t>
      </w:r>
    </w:p>
    <w:p>
      <w:r>
        <w:t>6</w:t>
      </w:r>
    </w:p>
    <w:p>
      <w:r>
        <w:t>77</w:t>
      </w:r>
    </w:p>
    <w:p>
      <w:r>
        <w:t>1.520</w:t>
      </w:r>
    </w:p>
    <w:p>
      <w:r>
        <w:t>41</w:t>
      </w:r>
    </w:p>
    <w:p>
      <w:r>
        <w:t>72</w:t>
      </w:r>
    </w:p>
    <w:p>
      <w:r>
        <w:t>3</w:t>
      </w:r>
    </w:p>
    <w:p>
      <w:r>
        <w:t>75</w:t>
      </w:r>
    </w:p>
    <w:p>
      <w:r>
        <w:t>11</w:t>
      </w:r>
    </w:p>
    <w:p>
      <w:r>
        <w:t>TH Đằng Giang</w:t>
      </w:r>
    </w:p>
    <w:p>
      <w:r>
        <w:t>46</w:t>
      </w:r>
    </w:p>
    <w:p>
      <w:r>
        <w:t>4</w:t>
      </w:r>
    </w:p>
    <w:p>
      <w:r>
        <w:t>50</w:t>
      </w:r>
    </w:p>
    <w:p>
      <w:r>
        <w:t>897</w:t>
      </w:r>
    </w:p>
    <w:p>
      <w:r>
        <w:t>25</w:t>
      </w:r>
    </w:p>
    <w:p>
      <w:r>
        <w:t>46</w:t>
      </w:r>
    </w:p>
    <w:p>
      <w:r>
        <w:t>1</w:t>
      </w:r>
    </w:p>
    <w:p>
      <w:r>
        <w:t>47</w:t>
      </w:r>
    </w:p>
    <w:p>
      <w:r>
        <w:t>Lê Chân</w:t>
      </w:r>
    </w:p>
    <w:p>
      <w:r>
        <w:t>761</w:t>
      </w:r>
    </w:p>
    <w:p>
      <w:r>
        <w:t>88</w:t>
      </w:r>
    </w:p>
    <w:p>
      <w:r>
        <w:t>849</w:t>
      </w:r>
    </w:p>
    <w:p>
      <w:r>
        <w:t>17.174</w:t>
      </w:r>
    </w:p>
    <w:p>
      <w:r>
        <w:t>410</w:t>
      </w:r>
    </w:p>
    <w:p>
      <w:r>
        <w:t>753</w:t>
      </w:r>
    </w:p>
    <w:p>
      <w:r>
        <w:t>95</w:t>
      </w:r>
    </w:p>
    <w:p>
      <w:r>
        <w:t>848</w:t>
      </w:r>
    </w:p>
    <w:p>
      <w:r>
        <w:t>1</w:t>
      </w:r>
    </w:p>
    <w:p>
      <w:r>
        <w:t>TH Dư Hàng</w:t>
      </w:r>
    </w:p>
    <w:p>
      <w:r>
        <w:t>56</w:t>
      </w:r>
    </w:p>
    <w:p>
      <w:r>
        <w:t>4</w:t>
      </w:r>
    </w:p>
    <w:p>
      <w:r>
        <w:t>60</w:t>
      </w:r>
    </w:p>
    <w:p>
      <w:r>
        <w:t>1.162</w:t>
      </w:r>
    </w:p>
    <w:p>
      <w:r>
        <w:t>30</w:t>
      </w:r>
    </w:p>
    <w:p>
      <w:r>
        <w:t>55</w:t>
      </w:r>
    </w:p>
    <w:p>
      <w:r>
        <w:t>4</w:t>
      </w:r>
    </w:p>
    <w:p>
      <w:r>
        <w:t>59</w:t>
      </w:r>
    </w:p>
    <w:p>
      <w:r>
        <w:t>2</w:t>
      </w:r>
    </w:p>
    <w:p>
      <w:r>
        <w:t>TH Dư Hàng Kênh</w:t>
      </w:r>
    </w:p>
    <w:p>
      <w:r>
        <w:t>54</w:t>
      </w:r>
    </w:p>
    <w:p>
      <w:r>
        <w:t>4</w:t>
      </w:r>
    </w:p>
    <w:p>
      <w:r>
        <w:t>58</w:t>
      </w:r>
    </w:p>
    <w:p>
      <w:r>
        <w:t>1.075</w:t>
      </w:r>
    </w:p>
    <w:p>
      <w:r>
        <w:t>29</w:t>
      </w:r>
    </w:p>
    <w:p>
      <w:r>
        <w:t>54</w:t>
      </w:r>
    </w:p>
    <w:p>
      <w:r>
        <w:t>2</w:t>
      </w:r>
    </w:p>
    <w:p>
      <w:r>
        <w:t>56</w:t>
      </w:r>
    </w:p>
    <w:p>
      <w:r>
        <w:t>3</w:t>
      </w:r>
    </w:p>
    <w:p>
      <w:r>
        <w:t>TH Lê Văn Tám</w:t>
      </w:r>
    </w:p>
    <w:p>
      <w:r>
        <w:t>53</w:t>
      </w:r>
    </w:p>
    <w:p>
      <w:r>
        <w:t>4</w:t>
      </w:r>
    </w:p>
    <w:p>
      <w:r>
        <w:t>57</w:t>
      </w:r>
    </w:p>
    <w:p>
      <w:r>
        <w:t>1.009</w:t>
      </w:r>
    </w:p>
    <w:p>
      <w:r>
        <w:t>27</w:t>
      </w:r>
    </w:p>
    <w:p>
      <w:r>
        <w:t>51</w:t>
      </w:r>
    </w:p>
    <w:p>
      <w:r>
        <w:t>3</w:t>
      </w:r>
    </w:p>
    <w:p>
      <w:r>
        <w:t>54</w:t>
      </w:r>
    </w:p>
    <w:p>
      <w:r>
        <w:t>4</w:t>
      </w:r>
    </w:p>
    <w:p>
      <w:r>
        <w:t>TH Nguyễn Công Trứ</w:t>
      </w:r>
    </w:p>
    <w:p>
      <w:r>
        <w:t>47</w:t>
      </w:r>
    </w:p>
    <w:p>
      <w:r>
        <w:t>5</w:t>
      </w:r>
    </w:p>
    <w:p>
      <w:r>
        <w:t>52</w:t>
      </w:r>
    </w:p>
    <w:p>
      <w:r>
        <w:t>948</w:t>
      </w:r>
    </w:p>
    <w:p>
      <w:r>
        <w:t>23</w:t>
      </w:r>
    </w:p>
    <w:p>
      <w:r>
        <w:t>47</w:t>
      </w:r>
    </w:p>
    <w:p>
      <w:r>
        <w:t>1</w:t>
      </w:r>
    </w:p>
    <w:p>
      <w:r>
        <w:t>48</w:t>
      </w:r>
    </w:p>
    <w:p>
      <w:r>
        <w:t>5</w:t>
      </w:r>
    </w:p>
    <w:p>
      <w:r>
        <w:t>TH Nguyễn Đức Cảnh</w:t>
      </w:r>
    </w:p>
    <w:p>
      <w:r>
        <w:t>94</w:t>
      </w:r>
    </w:p>
    <w:p>
      <w:r>
        <w:t>11</w:t>
      </w:r>
    </w:p>
    <w:p>
      <w:r>
        <w:t>105</w:t>
      </w:r>
    </w:p>
    <w:p>
      <w:r>
        <w:t>2.213</w:t>
      </w:r>
    </w:p>
    <w:p>
      <w:r>
        <w:t>51</w:t>
      </w:r>
    </w:p>
    <w:p>
      <w:r>
        <w:t>94</w:t>
      </w:r>
    </w:p>
    <w:p>
      <w:r>
        <w:t>14</w:t>
      </w:r>
    </w:p>
    <w:p>
      <w:r>
        <w:t>108</w:t>
      </w:r>
    </w:p>
    <w:p>
      <w:r>
        <w:t>6</w:t>
      </w:r>
    </w:p>
    <w:p>
      <w:r>
        <w:t>TH Nguyễn Thị Minh Khai</w:t>
      </w:r>
    </w:p>
    <w:p>
      <w:r>
        <w:t>70</w:t>
      </w:r>
    </w:p>
    <w:p>
      <w:r>
        <w:t>8</w:t>
      </w:r>
    </w:p>
    <w:p>
      <w:r>
        <w:t>78</w:t>
      </w:r>
    </w:p>
    <w:p>
      <w:r>
        <w:t>1.610</w:t>
      </w:r>
    </w:p>
    <w:p>
      <w:r>
        <w:t>37</w:t>
      </w:r>
    </w:p>
    <w:p>
      <w:r>
        <w:t>69</w:t>
      </w:r>
    </w:p>
    <w:p>
      <w:r>
        <w:t>10</w:t>
      </w:r>
    </w:p>
    <w:p>
      <w:r>
        <w:t>79</w:t>
      </w:r>
    </w:p>
    <w:p>
      <w:r>
        <w:t>7</w:t>
      </w:r>
    </w:p>
    <w:p>
      <w:r>
        <w:t>TH Nguyễn Văn Tố</w:t>
      </w:r>
    </w:p>
    <w:p>
      <w:r>
        <w:t>91</w:t>
      </w:r>
    </w:p>
    <w:p>
      <w:r>
        <w:t>19</w:t>
      </w:r>
    </w:p>
    <w:p>
      <w:r>
        <w:t>110</w:t>
      </w:r>
    </w:p>
    <w:p>
      <w:r>
        <w:t>2.399</w:t>
      </w:r>
    </w:p>
    <w:p>
      <w:r>
        <w:t>48</w:t>
      </w:r>
    </w:p>
    <w:p>
      <w:r>
        <w:t>92</w:t>
      </w:r>
    </w:p>
    <w:p>
      <w:r>
        <w:t>24</w:t>
      </w:r>
    </w:p>
    <w:p>
      <w:r>
        <w:t>116</w:t>
      </w:r>
    </w:p>
    <w:p>
      <w:r>
        <w:t>8</w:t>
      </w:r>
    </w:p>
    <w:p>
      <w:r>
        <w:t>TH Tân Trào</w:t>
      </w:r>
    </w:p>
    <w:p>
      <w:r>
        <w:t>36</w:t>
      </w:r>
    </w:p>
    <w:p>
      <w:r>
        <w:t>1</w:t>
      </w:r>
    </w:p>
    <w:p>
      <w:r>
        <w:t>37</w:t>
      </w:r>
    </w:p>
    <w:p>
      <w:r>
        <w:t>685</w:t>
      </w:r>
    </w:p>
    <w:p>
      <w:r>
        <w:t>19</w:t>
      </w:r>
    </w:p>
    <w:p>
      <w:r>
        <w:t>35</w:t>
      </w:r>
    </w:p>
    <w:p>
      <w:r>
        <w:t>1</w:t>
      </w:r>
    </w:p>
    <w:p>
      <w:r>
        <w:t>36</w:t>
      </w:r>
    </w:p>
    <w:p>
      <w:r>
        <w:t>9</w:t>
      </w:r>
    </w:p>
    <w:p>
      <w:r>
        <w:t>TH Trần Hưng Đạo</w:t>
      </w:r>
    </w:p>
    <w:p>
      <w:r>
        <w:t>54</w:t>
      </w:r>
    </w:p>
    <w:p>
      <w:r>
        <w:t>8</w:t>
      </w:r>
    </w:p>
    <w:p>
      <w:r>
        <w:t>62</w:t>
      </w:r>
    </w:p>
    <w:p>
      <w:r>
        <w:t>1.239</w:t>
      </w:r>
    </w:p>
    <w:p>
      <w:r>
        <w:t>29</w:t>
      </w:r>
    </w:p>
    <w:p>
      <w:r>
        <w:t>53</w:t>
      </w:r>
    </w:p>
    <w:p>
      <w:r>
        <w:t>8</w:t>
      </w:r>
    </w:p>
    <w:p>
      <w:r>
        <w:t>61</w:t>
      </w:r>
    </w:p>
    <w:p>
      <w:r>
        <w:t>10</w:t>
      </w:r>
    </w:p>
    <w:p>
      <w:r>
        <w:t>TH Trưng Vương</w:t>
      </w:r>
    </w:p>
    <w:p>
      <w:r>
        <w:t>47</w:t>
      </w:r>
    </w:p>
    <w:p>
      <w:r>
        <w:t>1</w:t>
      </w:r>
    </w:p>
    <w:p>
      <w:r>
        <w:t>48</w:t>
      </w:r>
    </w:p>
    <w:p>
      <w:r>
        <w:t>966</w:t>
      </w:r>
    </w:p>
    <w:p>
      <w:r>
        <w:t>27</w:t>
      </w:r>
    </w:p>
    <w:p>
      <w:r>
        <w:t>47</w:t>
      </w:r>
    </w:p>
    <w:p>
      <w:r>
        <w:t>2</w:t>
      </w:r>
    </w:p>
    <w:p>
      <w:r>
        <w:t>49</w:t>
      </w:r>
    </w:p>
    <w:p>
      <w:r>
        <w:t>11</w:t>
      </w:r>
    </w:p>
    <w:p>
      <w:r>
        <w:t>TH Vĩnh Niệm</w:t>
      </w:r>
    </w:p>
    <w:p>
      <w:r>
        <w:t>64</w:t>
      </w:r>
    </w:p>
    <w:p>
      <w:r>
        <w:t>7</w:t>
      </w:r>
    </w:p>
    <w:p>
      <w:r>
        <w:t>71</w:t>
      </w:r>
    </w:p>
    <w:p>
      <w:r>
        <w:t>1.496</w:t>
      </w:r>
    </w:p>
    <w:p>
      <w:r>
        <w:t>38</w:t>
      </w:r>
    </w:p>
    <w:p>
      <w:r>
        <w:t>63</w:t>
      </w:r>
    </w:p>
    <w:p>
      <w:r>
        <w:t>8</w:t>
      </w:r>
    </w:p>
    <w:p>
      <w:r>
        <w:t>71</w:t>
      </w:r>
    </w:p>
    <w:p>
      <w:r>
        <w:t>12</w:t>
      </w:r>
    </w:p>
    <w:p>
      <w:r>
        <w:t>TH Võ Thị Sáu</w:t>
      </w:r>
    </w:p>
    <w:p>
      <w:r>
        <w:t>95</w:t>
      </w:r>
    </w:p>
    <w:p>
      <w:r>
        <w:t>16</w:t>
      </w:r>
    </w:p>
    <w:p>
      <w:r>
        <w:t>111</w:t>
      </w:r>
    </w:p>
    <w:p>
      <w:r>
        <w:t>2.372</w:t>
      </w:r>
    </w:p>
    <w:p>
      <w:r>
        <w:t>52</w:t>
      </w:r>
    </w:p>
    <w:p>
      <w:r>
        <w:t>93</w:t>
      </w:r>
    </w:p>
    <w:p>
      <w:r>
        <w:t>18</w:t>
      </w:r>
    </w:p>
    <w:p>
      <w:r>
        <w:t>111</w:t>
      </w:r>
    </w:p>
    <w:p>
      <w:r>
        <w:t>Kiến An</w:t>
      </w:r>
    </w:p>
    <w:p>
      <w:r>
        <w:t>439</w:t>
      </w:r>
    </w:p>
    <w:p>
      <w:r>
        <w:t>54</w:t>
      </w:r>
    </w:p>
    <w:p>
      <w:r>
        <w:t>493</w:t>
      </w:r>
    </w:p>
    <w:p>
      <w:r>
        <w:t>9.465</w:t>
      </w:r>
    </w:p>
    <w:p>
      <w:r>
        <w:t>274</w:t>
      </w:r>
    </w:p>
    <w:p>
      <w:r>
        <w:t>432</w:t>
      </w:r>
    </w:p>
    <w:p>
      <w:r>
        <w:t>68</w:t>
      </w:r>
    </w:p>
    <w:p>
      <w:r>
        <w:t>500</w:t>
      </w:r>
    </w:p>
    <w:p>
      <w:r>
        <w:t>1</w:t>
      </w:r>
    </w:p>
    <w:p>
      <w:r>
        <w:t>TH Quán Trữ</w:t>
      </w:r>
    </w:p>
    <w:p>
      <w:r>
        <w:t>29</w:t>
      </w:r>
    </w:p>
    <w:p>
      <w:r>
        <w:t>4</w:t>
      </w:r>
    </w:p>
    <w:p>
      <w:r>
        <w:t>33</w:t>
      </w:r>
    </w:p>
    <w:p>
      <w:r>
        <w:t>626</w:t>
      </w:r>
    </w:p>
    <w:p>
      <w:r>
        <w:t>19</w:t>
      </w:r>
    </w:p>
    <w:p>
      <w:r>
        <w:t>29</w:t>
      </w:r>
    </w:p>
    <w:p>
      <w:r>
        <w:t>6</w:t>
      </w:r>
    </w:p>
    <w:p>
      <w:r>
        <w:t>35</w:t>
      </w:r>
    </w:p>
    <w:p>
      <w:r>
        <w:t>2</w:t>
      </w:r>
    </w:p>
    <w:p>
      <w:r>
        <w:t>TH Đồng Hòa</w:t>
      </w:r>
    </w:p>
    <w:p>
      <w:r>
        <w:t>44</w:t>
      </w:r>
    </w:p>
    <w:p>
      <w:r>
        <w:t>7</w:t>
      </w:r>
    </w:p>
    <w:p>
      <w:r>
        <w:t>51</w:t>
      </w:r>
    </w:p>
    <w:p>
      <w:r>
        <w:t>1.065</w:t>
      </w:r>
    </w:p>
    <w:p>
      <w:r>
        <w:t>29</w:t>
      </w:r>
    </w:p>
    <w:p>
      <w:r>
        <w:t>44</w:t>
      </w:r>
    </w:p>
    <w:p>
      <w:r>
        <w:t>7</w:t>
      </w:r>
    </w:p>
    <w:p>
      <w:r>
        <w:t>51</w:t>
      </w:r>
    </w:p>
    <w:p>
      <w:r>
        <w:t>3</w:t>
      </w:r>
    </w:p>
    <w:p>
      <w:r>
        <w:t>TH Nam Hà</w:t>
      </w:r>
    </w:p>
    <w:p>
      <w:r>
        <w:t>39</w:t>
      </w:r>
    </w:p>
    <w:p>
      <w:r>
        <w:t>6</w:t>
      </w:r>
    </w:p>
    <w:p>
      <w:r>
        <w:t>45</w:t>
      </w:r>
    </w:p>
    <w:p>
      <w:r>
        <w:t>868</w:t>
      </w:r>
    </w:p>
    <w:p>
      <w:r>
        <w:t>25</w:t>
      </w:r>
    </w:p>
    <w:p>
      <w:r>
        <w:t>38</w:t>
      </w:r>
    </w:p>
    <w:p>
      <w:r>
        <w:t>6</w:t>
      </w:r>
    </w:p>
    <w:p>
      <w:r>
        <w:t>44</w:t>
      </w:r>
    </w:p>
    <w:p>
      <w:r>
        <w:t>4</w:t>
      </w:r>
    </w:p>
    <w:p>
      <w:r>
        <w:t>TH Kim Đồng</w:t>
      </w:r>
    </w:p>
    <w:p>
      <w:r>
        <w:t>24</w:t>
      </w:r>
    </w:p>
    <w:p>
      <w:r>
        <w:t>4</w:t>
      </w:r>
    </w:p>
    <w:p>
      <w:r>
        <w:t>28</w:t>
      </w:r>
    </w:p>
    <w:p>
      <w:r>
        <w:t>338</w:t>
      </w:r>
    </w:p>
    <w:p>
      <w:r>
        <w:t>15</w:t>
      </w:r>
    </w:p>
    <w:p>
      <w:r>
        <w:t>22</w:t>
      </w:r>
    </w:p>
    <w:p>
      <w:r>
        <w:t>6</w:t>
      </w:r>
    </w:p>
    <w:p>
      <w:r>
        <w:t>28</w:t>
      </w:r>
    </w:p>
    <w:p>
      <w:r>
        <w:t>5</w:t>
      </w:r>
    </w:p>
    <w:p>
      <w:r>
        <w:t>TH Lý Tự Trọng</w:t>
      </w:r>
    </w:p>
    <w:p>
      <w:r>
        <w:t>27</w:t>
      </w:r>
    </w:p>
    <w:p>
      <w:r>
        <w:t>3</w:t>
      </w:r>
    </w:p>
    <w:p>
      <w:r>
        <w:t>30</w:t>
      </w:r>
    </w:p>
    <w:p>
      <w:r>
        <w:t>482</w:t>
      </w:r>
    </w:p>
    <w:p>
      <w:r>
        <w:t>15</w:t>
      </w:r>
    </w:p>
    <w:p>
      <w:r>
        <w:t>26</w:t>
      </w:r>
    </w:p>
    <w:p>
      <w:r>
        <w:t>3</w:t>
      </w:r>
    </w:p>
    <w:p>
      <w:r>
        <w:t>29</w:t>
      </w:r>
    </w:p>
    <w:p>
      <w:r>
        <w:t>6</w:t>
      </w:r>
    </w:p>
    <w:p>
      <w:r>
        <w:t>TH Trần Quốc Toản</w:t>
      </w:r>
    </w:p>
    <w:p>
      <w:r>
        <w:t>33</w:t>
      </w:r>
    </w:p>
    <w:p>
      <w:r>
        <w:t>3</w:t>
      </w:r>
    </w:p>
    <w:p>
      <w:r>
        <w:t>36</w:t>
      </w:r>
    </w:p>
    <w:p>
      <w:r>
        <w:t>640</w:t>
      </w:r>
    </w:p>
    <w:p>
      <w:r>
        <w:t>19</w:t>
      </w:r>
    </w:p>
    <w:p>
      <w:r>
        <w:t>33</w:t>
      </w:r>
    </w:p>
    <w:p>
      <w:r>
        <w:t>2</w:t>
      </w:r>
    </w:p>
    <w:p>
      <w:r>
        <w:t>35</w:t>
      </w:r>
    </w:p>
    <w:p>
      <w:r>
        <w:t>7</w:t>
      </w:r>
    </w:p>
    <w:p>
      <w:r>
        <w:t>TH Lê Hồng Phong</w:t>
      </w:r>
    </w:p>
    <w:p>
      <w:r>
        <w:t>52</w:t>
      </w:r>
    </w:p>
    <w:p>
      <w:r>
        <w:t>3</w:t>
      </w:r>
    </w:p>
    <w:p>
      <w:r>
        <w:t>55</w:t>
      </w:r>
    </w:p>
    <w:p>
      <w:r>
        <w:t>1.200</w:t>
      </w:r>
    </w:p>
    <w:p>
      <w:r>
        <w:t>32</w:t>
      </w:r>
    </w:p>
    <w:p>
      <w:r>
        <w:t>51</w:t>
      </w:r>
    </w:p>
    <w:p>
      <w:r>
        <w:t>2</w:t>
      </w:r>
    </w:p>
    <w:p>
      <w:r>
        <w:t>53</w:t>
      </w:r>
    </w:p>
    <w:p>
      <w:r>
        <w:t>8</w:t>
      </w:r>
    </w:p>
    <w:p>
      <w:r>
        <w:t>TH Ngọc Sơn</w:t>
      </w:r>
    </w:p>
    <w:p>
      <w:r>
        <w:t>53</w:t>
      </w:r>
    </w:p>
    <w:p>
      <w:r>
        <w:t>4</w:t>
      </w:r>
    </w:p>
    <w:p>
      <w:r>
        <w:t>57</w:t>
      </w:r>
    </w:p>
    <w:p>
      <w:r>
        <w:t>1.175</w:t>
      </w:r>
    </w:p>
    <w:p>
      <w:r>
        <w:t>30</w:t>
      </w:r>
    </w:p>
    <w:p>
      <w:r>
        <w:t>52</w:t>
      </w:r>
    </w:p>
    <w:p>
      <w:r>
        <w:t>8</w:t>
      </w:r>
    </w:p>
    <w:p>
      <w:r>
        <w:t>60</w:t>
      </w:r>
    </w:p>
    <w:p>
      <w:r>
        <w:t>9</w:t>
      </w:r>
    </w:p>
    <w:p>
      <w:r>
        <w:t>TH Trần Thành Ngọ</w:t>
      </w:r>
    </w:p>
    <w:p>
      <w:r>
        <w:t>46</w:t>
      </w:r>
    </w:p>
    <w:p>
      <w:r>
        <w:t>4</w:t>
      </w:r>
    </w:p>
    <w:p>
      <w:r>
        <w:t>50</w:t>
      </w:r>
    </w:p>
    <w:p>
      <w:r>
        <w:t>967</w:t>
      </w:r>
    </w:p>
    <w:p>
      <w:r>
        <w:t>28</w:t>
      </w:r>
    </w:p>
    <w:p>
      <w:r>
        <w:t>46</w:t>
      </w:r>
    </w:p>
    <w:p>
      <w:r>
        <w:t>2</w:t>
      </w:r>
    </w:p>
    <w:p>
      <w:r>
        <w:t>48</w:t>
      </w:r>
    </w:p>
    <w:p>
      <w:r>
        <w:t>10</w:t>
      </w:r>
    </w:p>
    <w:p>
      <w:r>
        <w:t>TH Thực hành</w:t>
      </w:r>
    </w:p>
    <w:p>
      <w:r>
        <w:t>17</w:t>
      </w:r>
    </w:p>
    <w:p>
      <w:r>
        <w:t>6</w:t>
      </w:r>
    </w:p>
    <w:p>
      <w:r>
        <w:t>23</w:t>
      </w:r>
    </w:p>
    <w:p>
      <w:r>
        <w:t>425</w:t>
      </w:r>
    </w:p>
    <w:p>
      <w:r>
        <w:t>14</w:t>
      </w:r>
    </w:p>
    <w:p>
      <w:r>
        <w:t>18</w:t>
      </w:r>
    </w:p>
    <w:p>
      <w:r>
        <w:t>8</w:t>
      </w:r>
    </w:p>
    <w:p>
      <w:r>
        <w:t>26</w:t>
      </w:r>
    </w:p>
    <w:p>
      <w:r>
        <w:t>11</w:t>
      </w:r>
    </w:p>
    <w:p>
      <w:r>
        <w:t>TH Quang Trung</w:t>
      </w:r>
    </w:p>
    <w:p>
      <w:r>
        <w:t>20</w:t>
      </w:r>
    </w:p>
    <w:p>
      <w:r>
        <w:t>4</w:t>
      </w:r>
    </w:p>
    <w:p>
      <w:r>
        <w:t>24</w:t>
      </w:r>
    </w:p>
    <w:p>
      <w:r>
        <w:t>464</w:t>
      </w:r>
    </w:p>
    <w:p>
      <w:r>
        <w:t>15</w:t>
      </w:r>
    </w:p>
    <w:p>
      <w:r>
        <w:t>20</w:t>
      </w:r>
    </w:p>
    <w:p>
      <w:r>
        <w:t>9</w:t>
      </w:r>
    </w:p>
    <w:p>
      <w:r>
        <w:t>29</w:t>
      </w:r>
    </w:p>
    <w:p>
      <w:r>
        <w:t>12</w:t>
      </w:r>
    </w:p>
    <w:p>
      <w:r>
        <w:t>TH Nguyễn Du</w:t>
      </w:r>
    </w:p>
    <w:p>
      <w:r>
        <w:t>55</w:t>
      </w:r>
    </w:p>
    <w:p>
      <w:r>
        <w:t>6</w:t>
      </w:r>
    </w:p>
    <w:p>
      <w:r>
        <w:t>61</w:t>
      </w:r>
    </w:p>
    <w:p>
      <w:r>
        <w:t>1.215</w:t>
      </w:r>
    </w:p>
    <w:p>
      <w:r>
        <w:t>33</w:t>
      </w:r>
    </w:p>
    <w:p>
      <w:r>
        <w:t>53</w:t>
      </w:r>
    </w:p>
    <w:p>
      <w:r>
        <w:t>9</w:t>
      </w:r>
    </w:p>
    <w:p>
      <w:r>
        <w:t>62</w:t>
      </w:r>
    </w:p>
    <w:p>
      <w:r>
        <w:t>Hải An</w:t>
      </w:r>
    </w:p>
    <w:p>
      <w:r>
        <w:t>494</w:t>
      </w:r>
    </w:p>
    <w:p>
      <w:r>
        <w:t>71</w:t>
      </w:r>
    </w:p>
    <w:p>
      <w:r>
        <w:t>565</w:t>
      </w:r>
    </w:p>
    <w:p>
      <w:r>
        <w:t>12.494</w:t>
      </w:r>
    </w:p>
    <w:p>
      <w:r>
        <w:t>292</w:t>
      </w:r>
    </w:p>
    <w:p>
      <w:r>
        <w:t>465</w:t>
      </w:r>
    </w:p>
    <w:p>
      <w:r>
        <w:t>101</w:t>
      </w:r>
    </w:p>
    <w:p>
      <w:r>
        <w:t>566</w:t>
      </w:r>
    </w:p>
    <w:p>
      <w:r>
        <w:t>1</w:t>
      </w:r>
    </w:p>
    <w:p>
      <w:r>
        <w:t>TH Cát Bi</w:t>
      </w:r>
    </w:p>
    <w:p>
      <w:r>
        <w:t>74</w:t>
      </w:r>
    </w:p>
    <w:p>
      <w:r>
        <w:t>13</w:t>
      </w:r>
    </w:p>
    <w:p>
      <w:r>
        <w:t>87</w:t>
      </w:r>
    </w:p>
    <w:p>
      <w:r>
        <w:t>1.846</w:t>
      </w:r>
    </w:p>
    <w:p>
      <w:r>
        <w:t>43</w:t>
      </w:r>
    </w:p>
    <w:p>
      <w:r>
        <w:t>70</w:t>
      </w:r>
    </w:p>
    <w:p>
      <w:r>
        <w:t>15</w:t>
      </w:r>
    </w:p>
    <w:p>
      <w:r>
        <w:t>85</w:t>
      </w:r>
    </w:p>
    <w:p>
      <w:r>
        <w:t>2</w:t>
      </w:r>
    </w:p>
    <w:p>
      <w:r>
        <w:t>TH Đằng Lâm</w:t>
      </w:r>
    </w:p>
    <w:p>
      <w:r>
        <w:t>89</w:t>
      </w:r>
    </w:p>
    <w:p>
      <w:r>
        <w:t>13</w:t>
      </w:r>
    </w:p>
    <w:p>
      <w:r>
        <w:t>102</w:t>
      </w:r>
    </w:p>
    <w:p>
      <w:r>
        <w:t>2.408</w:t>
      </w:r>
    </w:p>
    <w:p>
      <w:r>
        <w:t>52</w:t>
      </w:r>
    </w:p>
    <w:p>
      <w:r>
        <w:t>87</w:t>
      </w:r>
    </w:p>
    <w:p>
      <w:r>
        <w:t>23</w:t>
      </w:r>
    </w:p>
    <w:p>
      <w:r>
        <w:t>110</w:t>
      </w:r>
    </w:p>
    <w:p>
      <w:r>
        <w:t>3</w:t>
      </w:r>
    </w:p>
    <w:p>
      <w:r>
        <w:t>TH Thành Tô</w:t>
      </w:r>
    </w:p>
    <w:p>
      <w:r>
        <w:t>45</w:t>
      </w:r>
    </w:p>
    <w:p>
      <w:r>
        <w:t>2</w:t>
      </w:r>
    </w:p>
    <w:p>
      <w:r>
        <w:t>47</w:t>
      </w:r>
    </w:p>
    <w:p>
      <w:r>
        <w:t>929</w:t>
      </w:r>
    </w:p>
    <w:p>
      <w:r>
        <w:t>24</w:t>
      </w:r>
    </w:p>
    <w:p>
      <w:r>
        <w:t>42</w:t>
      </w:r>
    </w:p>
    <w:p>
      <w:r>
        <w:t>5</w:t>
      </w:r>
    </w:p>
    <w:p>
      <w:r>
        <w:t>47</w:t>
      </w:r>
    </w:p>
    <w:p>
      <w:r>
        <w:t>4</w:t>
      </w:r>
    </w:p>
    <w:p>
      <w:r>
        <w:t>TH Đằng Hải</w:t>
      </w:r>
    </w:p>
    <w:p>
      <w:r>
        <w:t>80</w:t>
      </w:r>
    </w:p>
    <w:p>
      <w:r>
        <w:t>19</w:t>
      </w:r>
    </w:p>
    <w:p>
      <w:r>
        <w:t>99</w:t>
      </w:r>
    </w:p>
    <w:p>
      <w:r>
        <w:t>2.350</w:t>
      </w:r>
    </w:p>
    <w:p>
      <w:r>
        <w:t>50</w:t>
      </w:r>
    </w:p>
    <w:p>
      <w:r>
        <w:t>73</w:t>
      </w:r>
    </w:p>
    <w:p>
      <w:r>
        <w:t>25</w:t>
      </w:r>
    </w:p>
    <w:p>
      <w:r>
        <w:t>98</w:t>
      </w:r>
    </w:p>
    <w:p>
      <w:r>
        <w:t>5</w:t>
      </w:r>
    </w:p>
    <w:p>
      <w:r>
        <w:t>TH Đông Hải 1</w:t>
      </w:r>
    </w:p>
    <w:p>
      <w:r>
        <w:t>70</w:t>
      </w:r>
    </w:p>
    <w:p>
      <w:r>
        <w:t>12</w:t>
      </w:r>
    </w:p>
    <w:p>
      <w:r>
        <w:t>82</w:t>
      </w:r>
    </w:p>
    <w:p>
      <w:r>
        <w:t>1.820</w:t>
      </w:r>
    </w:p>
    <w:p>
      <w:r>
        <w:t>44</w:t>
      </w:r>
    </w:p>
    <w:p>
      <w:r>
        <w:t>67</w:t>
      </w:r>
    </w:p>
    <w:p>
      <w:r>
        <w:t>12</w:t>
      </w:r>
    </w:p>
    <w:p>
      <w:r>
        <w:t>79</w:t>
      </w:r>
    </w:p>
    <w:p>
      <w:r>
        <w:t>6</w:t>
      </w:r>
    </w:p>
    <w:p>
      <w:r>
        <w:t>TH&amp;THCS Đông Hải 2</w:t>
      </w:r>
    </w:p>
    <w:p>
      <w:r>
        <w:t>45</w:t>
      </w:r>
    </w:p>
    <w:p>
      <w:r>
        <w:t>3</w:t>
      </w:r>
    </w:p>
    <w:p>
      <w:r>
        <w:t>48</w:t>
      </w:r>
    </w:p>
    <w:p>
      <w:r>
        <w:t>1.237</w:t>
      </w:r>
    </w:p>
    <w:p>
      <w:r>
        <w:t>30</w:t>
      </w:r>
    </w:p>
    <w:p>
      <w:r>
        <w:t>43</w:t>
      </w:r>
    </w:p>
    <w:p>
      <w:r>
        <w:t>7</w:t>
      </w:r>
    </w:p>
    <w:p>
      <w:r>
        <w:t>50</w:t>
      </w:r>
    </w:p>
    <w:p>
      <w:r>
        <w:t>7</w:t>
      </w:r>
    </w:p>
    <w:p>
      <w:r>
        <w:t>TH Nam Hải</w:t>
      </w:r>
    </w:p>
    <w:p>
      <w:r>
        <w:t>44</w:t>
      </w:r>
    </w:p>
    <w:p>
      <w:r>
        <w:t>1</w:t>
      </w:r>
    </w:p>
    <w:p>
      <w:r>
        <w:t>45</w:t>
      </w:r>
    </w:p>
    <w:p>
      <w:r>
        <w:t>840</w:t>
      </w:r>
    </w:p>
    <w:p>
      <w:r>
        <w:t>24</w:t>
      </w:r>
    </w:p>
    <w:p>
      <w:r>
        <w:t>40</w:t>
      </w:r>
    </w:p>
    <w:p>
      <w:r>
        <w:t>4</w:t>
      </w:r>
    </w:p>
    <w:p>
      <w:r>
        <w:t>44</w:t>
      </w:r>
    </w:p>
    <w:p>
      <w:r>
        <w:t>8</w:t>
      </w:r>
    </w:p>
    <w:p>
      <w:r>
        <w:t>TH Tràng Cát</w:t>
      </w:r>
    </w:p>
    <w:p>
      <w:r>
        <w:t>47</w:t>
      </w:r>
    </w:p>
    <w:p>
      <w:r>
        <w:t>8</w:t>
      </w:r>
    </w:p>
    <w:p>
      <w:r>
        <w:t>55</w:t>
      </w:r>
    </w:p>
    <w:p>
      <w:r>
        <w:t>1.064</w:t>
      </w:r>
    </w:p>
    <w:p>
      <w:r>
        <w:t>25</w:t>
      </w:r>
    </w:p>
    <w:p>
      <w:r>
        <w:t>43</w:t>
      </w:r>
    </w:p>
    <w:p>
      <w:r>
        <w:t>10</w:t>
      </w:r>
    </w:p>
    <w:p>
      <w:r>
        <w:t>53</w:t>
      </w:r>
    </w:p>
    <w:p>
      <w:r>
        <w:t>Đồ Sơn</w:t>
      </w:r>
    </w:p>
    <w:p>
      <w:r>
        <w:t>202</w:t>
      </w:r>
    </w:p>
    <w:p>
      <w:r>
        <w:t>12</w:t>
      </w:r>
    </w:p>
    <w:p>
      <w:r>
        <w:t>214</w:t>
      </w:r>
    </w:p>
    <w:p>
      <w:r>
        <w:t>3.796</w:t>
      </w:r>
    </w:p>
    <w:p>
      <w:r>
        <w:t>119</w:t>
      </w:r>
    </w:p>
    <w:p>
      <w:r>
        <w:t>202</w:t>
      </w:r>
    </w:p>
    <w:p>
      <w:r>
        <w:t>13</w:t>
      </w:r>
    </w:p>
    <w:p>
      <w:r>
        <w:t>215</w:t>
      </w:r>
    </w:p>
    <w:p>
      <w:r>
        <w:t>1</w:t>
      </w:r>
    </w:p>
    <w:p>
      <w:r>
        <w:t>TH Ngọc Xuyên</w:t>
      </w:r>
    </w:p>
    <w:p>
      <w:r>
        <w:t>34</w:t>
      </w:r>
    </w:p>
    <w:p>
      <w:r>
        <w:t>2</w:t>
      </w:r>
    </w:p>
    <w:p>
      <w:r>
        <w:t>36</w:t>
      </w:r>
    </w:p>
    <w:p>
      <w:r>
        <w:t>651</w:t>
      </w:r>
    </w:p>
    <w:p>
      <w:r>
        <w:t>20</w:t>
      </w:r>
    </w:p>
    <w:p>
      <w:r>
        <w:t>34</w:t>
      </w:r>
    </w:p>
    <w:p>
      <w:r>
        <w:t>3</w:t>
      </w:r>
    </w:p>
    <w:p>
      <w:r>
        <w:t>37</w:t>
      </w:r>
    </w:p>
    <w:p>
      <w:r>
        <w:t>2</w:t>
      </w:r>
    </w:p>
    <w:p>
      <w:r>
        <w:t>TH Hải Sơn</w:t>
      </w:r>
    </w:p>
    <w:p>
      <w:r>
        <w:t>30</w:t>
      </w:r>
    </w:p>
    <w:p>
      <w:r>
        <w:t>3</w:t>
      </w:r>
    </w:p>
    <w:p>
      <w:r>
        <w:t>33</w:t>
      </w:r>
    </w:p>
    <w:p>
      <w:r>
        <w:t>819</w:t>
      </w:r>
    </w:p>
    <w:p>
      <w:r>
        <w:t>27</w:t>
      </w:r>
    </w:p>
    <w:p>
      <w:r>
        <w:t>45</w:t>
      </w:r>
    </w:p>
    <w:p>
      <w:r>
        <w:t>3</w:t>
      </w:r>
    </w:p>
    <w:p>
      <w:r>
        <w:t>48</w:t>
      </w:r>
    </w:p>
    <w:p>
      <w:r>
        <w:t>3</w:t>
      </w:r>
    </w:p>
    <w:p>
      <w:r>
        <w:t>TH Bàng La</w:t>
      </w:r>
    </w:p>
    <w:p>
      <w:r>
        <w:t>20</w:t>
      </w:r>
    </w:p>
    <w:p>
      <w:r>
        <w:t>2</w:t>
      </w:r>
    </w:p>
    <w:p>
      <w:r>
        <w:t>22</w:t>
      </w:r>
    </w:p>
    <w:p>
      <w:r>
        <w:t>799</w:t>
      </w:r>
    </w:p>
    <w:p>
      <w:r>
        <w:t>25</w:t>
      </w:r>
    </w:p>
    <w:p>
      <w:r>
        <w:t>42</w:t>
      </w:r>
    </w:p>
    <w:p>
      <w:r>
        <w:t>3</w:t>
      </w:r>
    </w:p>
    <w:p>
      <w:r>
        <w:t>45</w:t>
      </w:r>
    </w:p>
    <w:p>
      <w:r>
        <w:t>4</w:t>
      </w:r>
    </w:p>
    <w:p>
      <w:r>
        <w:t>TH Minh Đức</w:t>
      </w:r>
    </w:p>
    <w:p>
      <w:r>
        <w:t>17</w:t>
      </w:r>
    </w:p>
    <w:p>
      <w:r>
        <w:t>0</w:t>
      </w:r>
    </w:p>
    <w:p>
      <w:r>
        <w:t>17</w:t>
      </w:r>
    </w:p>
    <w:p>
      <w:r>
        <w:t>501</w:t>
      </w:r>
    </w:p>
    <w:p>
      <w:r>
        <w:t>15</w:t>
      </w:r>
    </w:p>
    <w:p>
      <w:r>
        <w:t>26</w:t>
      </w:r>
    </w:p>
    <w:p>
      <w:r>
        <w:t>2</w:t>
      </w:r>
    </w:p>
    <w:p>
      <w:r>
        <w:t>28</w:t>
      </w:r>
    </w:p>
    <w:p>
      <w:r>
        <w:t>5</w:t>
      </w:r>
    </w:p>
    <w:p>
      <w:r>
        <w:t>TH Hợp Đức</w:t>
      </w:r>
    </w:p>
    <w:p>
      <w:r>
        <w:t>42</w:t>
      </w:r>
    </w:p>
    <w:p>
      <w:r>
        <w:t>2</w:t>
      </w:r>
    </w:p>
    <w:p>
      <w:r>
        <w:t>44</w:t>
      </w:r>
    </w:p>
    <w:p>
      <w:r>
        <w:t>757</w:t>
      </w:r>
    </w:p>
    <w:p>
      <w:r>
        <w:t>22</w:t>
      </w:r>
    </w:p>
    <w:p>
      <w:r>
        <w:t>38</w:t>
      </w:r>
    </w:p>
    <w:p>
      <w:r>
        <w:t>2</w:t>
      </w:r>
    </w:p>
    <w:p>
      <w:r>
        <w:t>40</w:t>
      </w:r>
    </w:p>
    <w:p>
      <w:r>
        <w:t>6</w:t>
      </w:r>
    </w:p>
    <w:p>
      <w:r>
        <w:t>TH&amp;THCS Vạn Hương</w:t>
      </w:r>
    </w:p>
    <w:p>
      <w:r>
        <w:t>59</w:t>
      </w:r>
    </w:p>
    <w:p>
      <w:r>
        <w:t>3</w:t>
      </w:r>
    </w:p>
    <w:p>
      <w:r>
        <w:t>62</w:t>
      </w:r>
    </w:p>
    <w:p>
      <w:r>
        <w:t>269</w:t>
      </w:r>
    </w:p>
    <w:p>
      <w:r>
        <w:t>10</w:t>
      </w:r>
    </w:p>
    <w:p>
      <w:r>
        <w:t>17</w:t>
      </w:r>
    </w:p>
    <w:p>
      <w:r>
        <w:t>0</w:t>
      </w:r>
    </w:p>
    <w:p>
      <w:r>
        <w:t>17</w:t>
      </w:r>
    </w:p>
    <w:p>
      <w:r>
        <w:t>Dương Kinh</w:t>
      </w:r>
    </w:p>
    <w:p>
      <w:r>
        <w:t>250</w:t>
      </w:r>
    </w:p>
    <w:p>
      <w:r>
        <w:t>25</w:t>
      </w:r>
    </w:p>
    <w:p>
      <w:r>
        <w:t>275</w:t>
      </w:r>
    </w:p>
    <w:p>
      <w:r>
        <w:t>5.052</w:t>
      </w:r>
    </w:p>
    <w:p>
      <w:r>
        <w:t>141</w:t>
      </w:r>
    </w:p>
    <w:p>
      <w:r>
        <w:t>244</w:t>
      </w:r>
    </w:p>
    <w:p>
      <w:r>
        <w:t>13</w:t>
      </w:r>
    </w:p>
    <w:p>
      <w:r>
        <w:t>257</w:t>
      </w:r>
    </w:p>
    <w:p>
      <w:r>
        <w:t>1</w:t>
      </w:r>
    </w:p>
    <w:p>
      <w:r>
        <w:t>TH Anh Dũng</w:t>
      </w:r>
    </w:p>
    <w:p>
      <w:r>
        <w:t>37</w:t>
      </w:r>
    </w:p>
    <w:p>
      <w:r>
        <w:t>3</w:t>
      </w:r>
    </w:p>
    <w:p>
      <w:r>
        <w:t>40</w:t>
      </w:r>
    </w:p>
    <w:p>
      <w:r>
        <w:t>708</w:t>
      </w:r>
    </w:p>
    <w:p>
      <w:r>
        <w:t>20</w:t>
      </w:r>
    </w:p>
    <w:p>
      <w:r>
        <w:t>37</w:t>
      </w:r>
    </w:p>
    <w:p>
      <w:r>
        <w:t>2</w:t>
      </w:r>
    </w:p>
    <w:p>
      <w:r>
        <w:t>39</w:t>
      </w:r>
    </w:p>
    <w:p>
      <w:r>
        <w:t>2</w:t>
      </w:r>
    </w:p>
    <w:p>
      <w:r>
        <w:t>TH Đa Phúc</w:t>
      </w:r>
    </w:p>
    <w:p>
      <w:r>
        <w:t>43</w:t>
      </w:r>
    </w:p>
    <w:p>
      <w:r>
        <w:t>5</w:t>
      </w:r>
    </w:p>
    <w:p>
      <w:r>
        <w:t>48</w:t>
      </w:r>
    </w:p>
    <w:p>
      <w:r>
        <w:t>938</w:t>
      </w:r>
    </w:p>
    <w:p>
      <w:r>
        <w:t>25</w:t>
      </w:r>
    </w:p>
    <w:p>
      <w:r>
        <w:t>43</w:t>
      </w:r>
    </w:p>
    <w:p>
      <w:r>
        <w:t>3</w:t>
      </w:r>
    </w:p>
    <w:p>
      <w:r>
        <w:t>46</w:t>
      </w:r>
    </w:p>
    <w:p>
      <w:r>
        <w:t>3</w:t>
      </w:r>
    </w:p>
    <w:p>
      <w:r>
        <w:t>TH Hải Thành</w:t>
      </w:r>
    </w:p>
    <w:p>
      <w:r>
        <w:t>49</w:t>
      </w:r>
    </w:p>
    <w:p>
      <w:r>
        <w:t>1</w:t>
      </w:r>
    </w:p>
    <w:p>
      <w:r>
        <w:t>50</w:t>
      </w:r>
    </w:p>
    <w:p>
      <w:r>
        <w:t>888</w:t>
      </w:r>
    </w:p>
    <w:p>
      <w:r>
        <w:t>26</w:t>
      </w:r>
    </w:p>
    <w:p>
      <w:r>
        <w:t>47</w:t>
      </w:r>
    </w:p>
    <w:p>
      <w:r>
        <w:t>1</w:t>
      </w:r>
    </w:p>
    <w:p>
      <w:r>
        <w:t>48</w:t>
      </w:r>
    </w:p>
    <w:p>
      <w:r>
        <w:t>4</w:t>
      </w:r>
    </w:p>
    <w:p>
      <w:r>
        <w:t>TH Hòa Nghĩa</w:t>
      </w:r>
    </w:p>
    <w:p>
      <w:r>
        <w:t>46</w:t>
      </w:r>
    </w:p>
    <w:p>
      <w:r>
        <w:t>5</w:t>
      </w:r>
    </w:p>
    <w:p>
      <w:r>
        <w:t>51</w:t>
      </w:r>
    </w:p>
    <w:p>
      <w:r>
        <w:t>987</w:t>
      </w:r>
    </w:p>
    <w:p>
      <w:r>
        <w:t>27</w:t>
      </w:r>
    </w:p>
    <w:p>
      <w:r>
        <w:t>46</w:t>
      </w:r>
    </w:p>
    <w:p>
      <w:r>
        <w:t>3</w:t>
      </w:r>
    </w:p>
    <w:p>
      <w:r>
        <w:t>49</w:t>
      </w:r>
    </w:p>
    <w:p>
      <w:r>
        <w:t>5</w:t>
      </w:r>
    </w:p>
    <w:p>
      <w:r>
        <w:t>TH Hưng Đạo</w:t>
      </w:r>
    </w:p>
    <w:p>
      <w:r>
        <w:t>50</w:t>
      </w:r>
    </w:p>
    <w:p>
      <w:r>
        <w:t>6</w:t>
      </w:r>
    </w:p>
    <w:p>
      <w:r>
        <w:t>56</w:t>
      </w:r>
    </w:p>
    <w:p>
      <w:r>
        <w:t>1.024</w:t>
      </w:r>
    </w:p>
    <w:p>
      <w:r>
        <w:t>28</w:t>
      </w:r>
    </w:p>
    <w:p>
      <w:r>
        <w:t>50</w:t>
      </w:r>
    </w:p>
    <w:p>
      <w:r>
        <w:t>3</w:t>
      </w:r>
    </w:p>
    <w:p>
      <w:r>
        <w:t>53</w:t>
      </w:r>
    </w:p>
    <w:p>
      <w:r>
        <w:t>6</w:t>
      </w:r>
    </w:p>
    <w:p>
      <w:r>
        <w:t>TH&amp;THCS Tân Thành</w:t>
      </w:r>
    </w:p>
    <w:p>
      <w:r>
        <w:t>25</w:t>
      </w:r>
    </w:p>
    <w:p>
      <w:r>
        <w:t>5</w:t>
      </w:r>
    </w:p>
    <w:p>
      <w:r>
        <w:t>30</w:t>
      </w:r>
    </w:p>
    <w:p>
      <w:r>
        <w:t>507</w:t>
      </w:r>
    </w:p>
    <w:p>
      <w:r>
        <w:t>15</w:t>
      </w:r>
    </w:p>
    <w:p>
      <w:r>
        <w:t>21</w:t>
      </w:r>
    </w:p>
    <w:p>
      <w:r>
        <w:t>1</w:t>
      </w:r>
    </w:p>
    <w:p>
      <w:r>
        <w:t>22</w:t>
      </w:r>
    </w:p>
    <w:p>
      <w:r>
        <w:t>An Lão</w:t>
      </w:r>
    </w:p>
    <w:p>
      <w:r>
        <w:t>665</w:t>
      </w:r>
    </w:p>
    <w:p>
      <w:r>
        <w:t>37</w:t>
      </w:r>
    </w:p>
    <w:p>
      <w:r>
        <w:t>702</w:t>
      </w:r>
    </w:p>
    <w:p>
      <w:r>
        <w:t>12.702</w:t>
      </w:r>
    </w:p>
    <w:p>
      <w:r>
        <w:t>382</w:t>
      </w:r>
    </w:p>
    <w:p>
      <w:r>
        <w:t>655</w:t>
      </w:r>
    </w:p>
    <w:p>
      <w:r>
        <w:t>32</w:t>
      </w:r>
    </w:p>
    <w:p>
      <w:r>
        <w:t>687</w:t>
      </w:r>
    </w:p>
    <w:p>
      <w:r>
        <w:t>1</w:t>
      </w:r>
    </w:p>
    <w:p>
      <w:r>
        <w:t>TH Bát Trang</w:t>
      </w:r>
    </w:p>
    <w:p>
      <w:r>
        <w:t>42</w:t>
      </w:r>
    </w:p>
    <w:p>
      <w:r>
        <w:t>3</w:t>
      </w:r>
    </w:p>
    <w:p>
      <w:r>
        <w:t>45</w:t>
      </w:r>
    </w:p>
    <w:p>
      <w:r>
        <w:t>797</w:t>
      </w:r>
    </w:p>
    <w:p>
      <w:r>
        <w:t>25</w:t>
      </w:r>
    </w:p>
    <w:p>
      <w:r>
        <w:t>40</w:t>
      </w:r>
    </w:p>
    <w:p>
      <w:r>
        <w:t>3</w:t>
      </w:r>
    </w:p>
    <w:p>
      <w:r>
        <w:t>43</w:t>
      </w:r>
    </w:p>
    <w:p>
      <w:r>
        <w:t>2</w:t>
      </w:r>
    </w:p>
    <w:p>
      <w:r>
        <w:t>TH Trường Thọ</w:t>
      </w:r>
    </w:p>
    <w:p>
      <w:r>
        <w:t>49</w:t>
      </w:r>
    </w:p>
    <w:p>
      <w:r>
        <w:t>2</w:t>
      </w:r>
    </w:p>
    <w:p>
      <w:r>
        <w:t>51</w:t>
      </w:r>
    </w:p>
    <w:p>
      <w:r>
        <w:t>888</w:t>
      </w:r>
    </w:p>
    <w:p>
      <w:r>
        <w:t>28</w:t>
      </w:r>
    </w:p>
    <w:p>
      <w:r>
        <w:t>48</w:t>
      </w:r>
    </w:p>
    <w:p>
      <w:r>
        <w:t>2</w:t>
      </w:r>
    </w:p>
    <w:p>
      <w:r>
        <w:t>50</w:t>
      </w:r>
    </w:p>
    <w:p>
      <w:r>
        <w:t>3</w:t>
      </w:r>
    </w:p>
    <w:p>
      <w:r>
        <w:t>TH An Tiến</w:t>
      </w:r>
    </w:p>
    <w:p>
      <w:r>
        <w:t>43</w:t>
      </w:r>
    </w:p>
    <w:p>
      <w:r>
        <w:t>4</w:t>
      </w:r>
    </w:p>
    <w:p>
      <w:r>
        <w:t>47</w:t>
      </w:r>
    </w:p>
    <w:p>
      <w:r>
        <w:t>890</w:t>
      </w:r>
    </w:p>
    <w:p>
      <w:r>
        <w:t>25</w:t>
      </w:r>
    </w:p>
    <w:p>
      <w:r>
        <w:t>41</w:t>
      </w:r>
    </w:p>
    <w:p>
      <w:r>
        <w:t>5</w:t>
      </w:r>
    </w:p>
    <w:p>
      <w:r>
        <w:t>46</w:t>
      </w:r>
    </w:p>
    <w:p>
      <w:r>
        <w:t>4</w:t>
      </w:r>
    </w:p>
    <w:p>
      <w:r>
        <w:t>Thị trấn An Lão</w:t>
      </w:r>
    </w:p>
    <w:p>
      <w:r>
        <w:t>33</w:t>
      </w:r>
    </w:p>
    <w:p>
      <w:r>
        <w:t>4</w:t>
      </w:r>
    </w:p>
    <w:p>
      <w:r>
        <w:t>37</w:t>
      </w:r>
    </w:p>
    <w:p>
      <w:r>
        <w:t>671</w:t>
      </w:r>
    </w:p>
    <w:p>
      <w:r>
        <w:t>19</w:t>
      </w:r>
    </w:p>
    <w:p>
      <w:r>
        <w:t>33</w:t>
      </w:r>
    </w:p>
    <w:p>
      <w:r>
        <w:t>3</w:t>
      </w:r>
    </w:p>
    <w:p>
      <w:r>
        <w:t>36</w:t>
      </w:r>
    </w:p>
    <w:p>
      <w:r>
        <w:t>5</w:t>
      </w:r>
    </w:p>
    <w:p>
      <w:r>
        <w:t>TH An Thắng</w:t>
      </w:r>
    </w:p>
    <w:p>
      <w:r>
        <w:t>32</w:t>
      </w:r>
    </w:p>
    <w:p>
      <w:r>
        <w:t>1</w:t>
      </w:r>
    </w:p>
    <w:p>
      <w:r>
        <w:t>33</w:t>
      </w:r>
    </w:p>
    <w:p>
      <w:r>
        <w:t>556</w:t>
      </w:r>
    </w:p>
    <w:p>
      <w:r>
        <w:t>17</w:t>
      </w:r>
    </w:p>
    <w:p>
      <w:r>
        <w:t>31</w:t>
      </w:r>
    </w:p>
    <w:p>
      <w:r>
        <w:t>2</w:t>
      </w:r>
    </w:p>
    <w:p>
      <w:r>
        <w:t>33</w:t>
      </w:r>
    </w:p>
    <w:p>
      <w:r>
        <w:t>6</w:t>
      </w:r>
    </w:p>
    <w:p>
      <w:r>
        <w:t>TH Tân Dân</w:t>
      </w:r>
    </w:p>
    <w:p>
      <w:r>
        <w:t>35</w:t>
      </w:r>
    </w:p>
    <w:p>
      <w:r>
        <w:t>2</w:t>
      </w:r>
    </w:p>
    <w:p>
      <w:r>
        <w:t>37</w:t>
      </w:r>
    </w:p>
    <w:p>
      <w:r>
        <w:t>640</w:t>
      </w:r>
    </w:p>
    <w:p>
      <w:r>
        <w:t>18</w:t>
      </w:r>
    </w:p>
    <w:p>
      <w:r>
        <w:t>34</w:t>
      </w:r>
    </w:p>
    <w:p>
      <w:r>
        <w:t>1</w:t>
      </w:r>
    </w:p>
    <w:p>
      <w:r>
        <w:t>35</w:t>
      </w:r>
    </w:p>
    <w:p>
      <w:r>
        <w:t>7</w:t>
      </w:r>
    </w:p>
    <w:p>
      <w:r>
        <w:t>TH Trường Sơn</w:t>
      </w:r>
    </w:p>
    <w:p>
      <w:r>
        <w:t>40</w:t>
      </w:r>
    </w:p>
    <w:p>
      <w:r>
        <w:t>2</w:t>
      </w:r>
    </w:p>
    <w:p>
      <w:r>
        <w:t>42</w:t>
      </w:r>
    </w:p>
    <w:p>
      <w:r>
        <w:t>781</w:t>
      </w:r>
    </w:p>
    <w:p>
      <w:r>
        <w:t>24</w:t>
      </w:r>
    </w:p>
    <w:p>
      <w:r>
        <w:t>40</w:t>
      </w:r>
    </w:p>
    <w:p>
      <w:r>
        <w:t>3</w:t>
      </w:r>
    </w:p>
    <w:p>
      <w:r>
        <w:t>43</w:t>
      </w:r>
    </w:p>
    <w:p>
      <w:r>
        <w:t>8</w:t>
      </w:r>
    </w:p>
    <w:p>
      <w:r>
        <w:t>TH Trần Tất Văn</w:t>
      </w:r>
    </w:p>
    <w:p>
      <w:r>
        <w:t>56</w:t>
      </w:r>
    </w:p>
    <w:p>
      <w:r>
        <w:t>1</w:t>
      </w:r>
    </w:p>
    <w:p>
      <w:r>
        <w:t>57</w:t>
      </w:r>
    </w:p>
    <w:p>
      <w:r>
        <w:t>1.055</w:t>
      </w:r>
    </w:p>
    <w:p>
      <w:r>
        <w:t>32</w:t>
      </w:r>
    </w:p>
    <w:p>
      <w:r>
        <w:t>55</w:t>
      </w:r>
    </w:p>
    <w:p>
      <w:r>
        <w:t>1</w:t>
      </w:r>
    </w:p>
    <w:p>
      <w:r>
        <w:t>56</w:t>
      </w:r>
    </w:p>
    <w:p>
      <w:r>
        <w:t>9</w:t>
      </w:r>
    </w:p>
    <w:p>
      <w:r>
        <w:t>TH Nguyễn Đốc Tín</w:t>
      </w:r>
    </w:p>
    <w:p>
      <w:r>
        <w:t>43</w:t>
      </w:r>
    </w:p>
    <w:p>
      <w:r>
        <w:t>2</w:t>
      </w:r>
    </w:p>
    <w:p>
      <w:r>
        <w:t>45</w:t>
      </w:r>
    </w:p>
    <w:p>
      <w:r>
        <w:t>836</w:t>
      </w:r>
    </w:p>
    <w:p>
      <w:r>
        <w:t>24</w:t>
      </w:r>
    </w:p>
    <w:p>
      <w:r>
        <w:t>43</w:t>
      </w:r>
    </w:p>
    <w:p>
      <w:r>
        <w:t>1</w:t>
      </w:r>
    </w:p>
    <w:p>
      <w:r>
        <w:t>44</w:t>
      </w:r>
    </w:p>
    <w:p>
      <w:r>
        <w:t>10</w:t>
      </w:r>
    </w:p>
    <w:p>
      <w:r>
        <w:t>TH Mỹ Đức I</w:t>
      </w:r>
    </w:p>
    <w:p>
      <w:r>
        <w:t>31</w:t>
      </w:r>
    </w:p>
    <w:p>
      <w:r>
        <w:t>2</w:t>
      </w:r>
    </w:p>
    <w:p>
      <w:r>
        <w:t>33</w:t>
      </w:r>
    </w:p>
    <w:p>
      <w:r>
        <w:t>568</w:t>
      </w:r>
    </w:p>
    <w:p>
      <w:r>
        <w:t>17</w:t>
      </w:r>
    </w:p>
    <w:p>
      <w:r>
        <w:t>31</w:t>
      </w:r>
    </w:p>
    <w:p>
      <w:r>
        <w:t>2</w:t>
      </w:r>
    </w:p>
    <w:p>
      <w:r>
        <w:t>33</w:t>
      </w:r>
    </w:p>
    <w:p>
      <w:r>
        <w:t>11</w:t>
      </w:r>
    </w:p>
    <w:p>
      <w:r>
        <w:t>TH Mỹ Đức II</w:t>
      </w:r>
    </w:p>
    <w:p>
      <w:r>
        <w:t>28</w:t>
      </w:r>
    </w:p>
    <w:p>
      <w:r>
        <w:t>2</w:t>
      </w:r>
    </w:p>
    <w:p>
      <w:r>
        <w:t>30</w:t>
      </w:r>
    </w:p>
    <w:p>
      <w:r>
        <w:t>501</w:t>
      </w:r>
    </w:p>
    <w:p>
      <w:r>
        <w:t>15</w:t>
      </w:r>
    </w:p>
    <w:p>
      <w:r>
        <w:t>26</w:t>
      </w:r>
    </w:p>
    <w:p>
      <w:r>
        <w:t>3</w:t>
      </w:r>
    </w:p>
    <w:p>
      <w:r>
        <w:t>29</w:t>
      </w:r>
    </w:p>
    <w:p>
      <w:r>
        <w:t>12</w:t>
      </w:r>
    </w:p>
    <w:p>
      <w:r>
        <w:t>TH Tân Viên</w:t>
      </w:r>
    </w:p>
    <w:p>
      <w:r>
        <w:t>38</w:t>
      </w:r>
    </w:p>
    <w:p>
      <w:r>
        <w:t>2</w:t>
      </w:r>
    </w:p>
    <w:p>
      <w:r>
        <w:t>40</w:t>
      </w:r>
    </w:p>
    <w:p>
      <w:r>
        <w:t>119</w:t>
      </w:r>
    </w:p>
    <w:p>
      <w:r>
        <w:t>22</w:t>
      </w:r>
    </w:p>
    <w:p>
      <w:r>
        <w:t>38</w:t>
      </w:r>
    </w:p>
    <w:p>
      <w:r>
        <w:t>2</w:t>
      </w:r>
    </w:p>
    <w:p>
      <w:r>
        <w:t>40</w:t>
      </w:r>
    </w:p>
    <w:p>
      <w:r>
        <w:t>13</w:t>
      </w:r>
    </w:p>
    <w:p>
      <w:r>
        <w:t>TH Quốc Tuấn</w:t>
      </w:r>
    </w:p>
    <w:p>
      <w:r>
        <w:t>41</w:t>
      </w:r>
    </w:p>
    <w:p>
      <w:r>
        <w:t>2</w:t>
      </w:r>
    </w:p>
    <w:p>
      <w:r>
        <w:t>43</w:t>
      </w:r>
    </w:p>
    <w:p>
      <w:r>
        <w:t>792</w:t>
      </w:r>
    </w:p>
    <w:p>
      <w:r>
        <w:t>24</w:t>
      </w:r>
    </w:p>
    <w:p>
      <w:r>
        <w:t>41</w:t>
      </w:r>
    </w:p>
    <w:p>
      <w:r>
        <w:t>1</w:t>
      </w:r>
    </w:p>
    <w:p>
      <w:r>
        <w:t>42</w:t>
      </w:r>
    </w:p>
    <w:p>
      <w:r>
        <w:t>14</w:t>
      </w:r>
    </w:p>
    <w:p>
      <w:r>
        <w:t>TH Quang Trung</w:t>
      </w:r>
    </w:p>
    <w:p>
      <w:r>
        <w:t>41</w:t>
      </w:r>
    </w:p>
    <w:p>
      <w:r>
        <w:t>2</w:t>
      </w:r>
    </w:p>
    <w:p>
      <w:r>
        <w:t>43</w:t>
      </w:r>
    </w:p>
    <w:p>
      <w:r>
        <w:t>727</w:t>
      </w:r>
    </w:p>
    <w:p>
      <w:r>
        <w:t>24</w:t>
      </w:r>
    </w:p>
    <w:p>
      <w:r>
        <w:t>41</w:t>
      </w:r>
    </w:p>
    <w:p>
      <w:r>
        <w:t>1</w:t>
      </w:r>
    </w:p>
    <w:p>
      <w:r>
        <w:t>42</w:t>
      </w:r>
    </w:p>
    <w:p>
      <w:r>
        <w:t>15</w:t>
      </w:r>
    </w:p>
    <w:p>
      <w:r>
        <w:t>TH&amp;THCS Quang Hưng</w:t>
      </w:r>
    </w:p>
    <w:p>
      <w:r>
        <w:t>31</w:t>
      </w:r>
    </w:p>
    <w:p>
      <w:r>
        <w:t>2</w:t>
      </w:r>
    </w:p>
    <w:p>
      <w:r>
        <w:t>33</w:t>
      </w:r>
    </w:p>
    <w:p>
      <w:r>
        <w:t>539</w:t>
      </w:r>
    </w:p>
    <w:p>
      <w:r>
        <w:t>17</w:t>
      </w:r>
    </w:p>
    <w:p>
      <w:r>
        <w:t>31</w:t>
      </w:r>
    </w:p>
    <w:p>
      <w:r>
        <w:t>2</w:t>
      </w:r>
    </w:p>
    <w:p>
      <w:r>
        <w:t>33</w:t>
      </w:r>
    </w:p>
    <w:p>
      <w:r>
        <w:t>16</w:t>
      </w:r>
    </w:p>
    <w:p>
      <w:r>
        <w:t>TH&amp;THCS Chiến Thắng</w:t>
      </w:r>
    </w:p>
    <w:p>
      <w:r>
        <w:t>30</w:t>
      </w:r>
    </w:p>
    <w:p>
      <w:r>
        <w:t>4</w:t>
      </w:r>
    </w:p>
    <w:p>
      <w:r>
        <w:t>34</w:t>
      </w:r>
    </w:p>
    <w:p>
      <w:r>
        <w:t>610</w:t>
      </w:r>
    </w:p>
    <w:p>
      <w:r>
        <w:t>19</w:t>
      </w:r>
    </w:p>
    <w:p>
      <w:r>
        <w:t>30</w:t>
      </w:r>
    </w:p>
    <w:p>
      <w:r>
        <w:t>0</w:t>
      </w:r>
    </w:p>
    <w:p>
      <w:r>
        <w:t>30</w:t>
      </w:r>
    </w:p>
    <w:p>
      <w:r>
        <w:t>17</w:t>
      </w:r>
    </w:p>
    <w:p>
      <w:r>
        <w:t>TH&amp;THCS Trường Thành</w:t>
      </w:r>
    </w:p>
    <w:p>
      <w:r>
        <w:t>27</w:t>
      </w:r>
    </w:p>
    <w:p>
      <w:r>
        <w:t>0</w:t>
      </w:r>
    </w:p>
    <w:p>
      <w:r>
        <w:t>27</w:t>
      </w:r>
    </w:p>
    <w:p>
      <w:r>
        <w:t>558</w:t>
      </w:r>
    </w:p>
    <w:p>
      <w:r>
        <w:t>17</w:t>
      </w:r>
    </w:p>
    <w:p>
      <w:r>
        <w:t>27</w:t>
      </w:r>
    </w:p>
    <w:p>
      <w:r>
        <w:t>0</w:t>
      </w:r>
    </w:p>
    <w:p>
      <w:r>
        <w:t>27</w:t>
      </w:r>
    </w:p>
    <w:p>
      <w:r>
        <w:t>18</w:t>
      </w:r>
    </w:p>
    <w:p>
      <w:r>
        <w:t>TH&amp;THCS Lê Khắc Cẩn</w:t>
      </w:r>
    </w:p>
    <w:p>
      <w:r>
        <w:t>25</w:t>
      </w:r>
    </w:p>
    <w:p>
      <w:r>
        <w:t>0</w:t>
      </w:r>
    </w:p>
    <w:p>
      <w:r>
        <w:t>25</w:t>
      </w:r>
    </w:p>
    <w:p>
      <w:r>
        <w:t>514</w:t>
      </w:r>
    </w:p>
    <w:p>
      <w:r>
        <w:t>15</w:t>
      </w:r>
    </w:p>
    <w:p>
      <w:r>
        <w:t>25</w:t>
      </w:r>
    </w:p>
    <w:p>
      <w:r>
        <w:t>0</w:t>
      </w:r>
    </w:p>
    <w:p>
      <w:r>
        <w:t>25</w:t>
      </w:r>
    </w:p>
    <w:p>
      <w:r>
        <w:t>An Dương</w:t>
      </w:r>
    </w:p>
    <w:p>
      <w:r>
        <w:t>635</w:t>
      </w:r>
    </w:p>
    <w:p>
      <w:r>
        <w:t>62</w:t>
      </w:r>
    </w:p>
    <w:p>
      <w:r>
        <w:t>697</w:t>
      </w:r>
    </w:p>
    <w:p>
      <w:r>
        <w:t>13.738</w:t>
      </w:r>
    </w:p>
    <w:p>
      <w:r>
        <w:t>374</w:t>
      </w:r>
    </w:p>
    <w:p>
      <w:r>
        <w:t>622</w:t>
      </w:r>
    </w:p>
    <w:p>
      <w:r>
        <w:t>76</w:t>
      </w:r>
    </w:p>
    <w:p>
      <w:r>
        <w:t>698</w:t>
      </w:r>
    </w:p>
    <w:p>
      <w:r>
        <w:t>Số NLV giao năm 2024 = số NLV giao cho quận Hồng Bàng trừ đi 4 trường (Đại Bản I, Đại Bản II, An Hưng, An Hồng)</w:t>
      </w:r>
    </w:p>
    <w:p>
      <w:r>
        <w:t>1</w:t>
      </w:r>
    </w:p>
    <w:p>
      <w:r>
        <w:t>TH Lê Thiện</w:t>
      </w:r>
    </w:p>
    <w:p>
      <w:r>
        <w:t>45</w:t>
      </w:r>
    </w:p>
    <w:p>
      <w:r>
        <w:t>4</w:t>
      </w:r>
    </w:p>
    <w:p>
      <w:r>
        <w:t>49</w:t>
      </w:r>
    </w:p>
    <w:p>
      <w:r>
        <w:t>928</w:t>
      </w:r>
    </w:p>
    <w:p>
      <w:r>
        <w:t>25</w:t>
      </w:r>
    </w:p>
    <w:p>
      <w:r>
        <w:t>42</w:t>
      </w:r>
    </w:p>
    <w:p>
      <w:r>
        <w:t>5</w:t>
      </w:r>
    </w:p>
    <w:p>
      <w:r>
        <w:t>47</w:t>
      </w:r>
    </w:p>
    <w:p>
      <w:r>
        <w:t>2</w:t>
      </w:r>
    </w:p>
    <w:p>
      <w:r>
        <w:t>TH Tân Tiến</w:t>
      </w:r>
    </w:p>
    <w:p>
      <w:r>
        <w:t>58</w:t>
      </w:r>
    </w:p>
    <w:p>
      <w:r>
        <w:t>8</w:t>
      </w:r>
    </w:p>
    <w:p>
      <w:r>
        <w:t>66</w:t>
      </w:r>
    </w:p>
    <w:p>
      <w:r>
        <w:t>1.307</w:t>
      </w:r>
    </w:p>
    <w:p>
      <w:r>
        <w:t>33</w:t>
      </w:r>
    </w:p>
    <w:p>
      <w:r>
        <w:t>58</w:t>
      </w:r>
    </w:p>
    <w:p>
      <w:r>
        <w:t>7</w:t>
      </w:r>
    </w:p>
    <w:p>
      <w:r>
        <w:t>65</w:t>
      </w:r>
    </w:p>
    <w:p>
      <w:r>
        <w:t>3</w:t>
      </w:r>
    </w:p>
    <w:p>
      <w:r>
        <w:t>TH Nam Sơn</w:t>
      </w:r>
    </w:p>
    <w:p>
      <w:r>
        <w:t>58</w:t>
      </w:r>
    </w:p>
    <w:p>
      <w:r>
        <w:t>5</w:t>
      </w:r>
    </w:p>
    <w:p>
      <w:r>
        <w:t>63</w:t>
      </w:r>
    </w:p>
    <w:p>
      <w:r>
        <w:t>1.256</w:t>
      </w:r>
    </w:p>
    <w:p>
      <w:r>
        <w:t>35</w:t>
      </w:r>
    </w:p>
    <w:p>
      <w:r>
        <w:t>56</w:t>
      </w:r>
    </w:p>
    <w:p>
      <w:r>
        <w:t>6</w:t>
      </w:r>
    </w:p>
    <w:p>
      <w:r>
        <w:t>62</w:t>
      </w:r>
    </w:p>
    <w:p>
      <w:r>
        <w:t>4</w:t>
      </w:r>
    </w:p>
    <w:p>
      <w:r>
        <w:t>TH Bắc Sơn</w:t>
      </w:r>
    </w:p>
    <w:p>
      <w:r>
        <w:t>38</w:t>
      </w:r>
    </w:p>
    <w:p>
      <w:r>
        <w:t>4</w:t>
      </w:r>
    </w:p>
    <w:p>
      <w:r>
        <w:t>42</w:t>
      </w:r>
    </w:p>
    <w:p>
      <w:r>
        <w:t>785</w:t>
      </w:r>
    </w:p>
    <w:p>
      <w:r>
        <w:t>23</w:t>
      </w:r>
    </w:p>
    <w:p>
      <w:r>
        <w:t>38</w:t>
      </w:r>
    </w:p>
    <w:p>
      <w:r>
        <w:t>3</w:t>
      </w:r>
    </w:p>
    <w:p>
      <w:r>
        <w:t>41</w:t>
      </w:r>
    </w:p>
    <w:p>
      <w:r>
        <w:t>5</w:t>
      </w:r>
    </w:p>
    <w:p>
      <w:r>
        <w:t>TH An Hòa</w:t>
      </w:r>
    </w:p>
    <w:p>
      <w:r>
        <w:t>54</w:t>
      </w:r>
    </w:p>
    <w:p>
      <w:r>
        <w:t>5</w:t>
      </w:r>
    </w:p>
    <w:p>
      <w:r>
        <w:t>59</w:t>
      </w:r>
    </w:p>
    <w:p>
      <w:r>
        <w:t>1.177</w:t>
      </w:r>
    </w:p>
    <w:p>
      <w:r>
        <w:t>32</w:t>
      </w:r>
    </w:p>
    <w:p>
      <w:r>
        <w:t>51</w:t>
      </w:r>
    </w:p>
    <w:p>
      <w:r>
        <w:t>6</w:t>
      </w:r>
    </w:p>
    <w:p>
      <w:r>
        <w:t>57</w:t>
      </w:r>
    </w:p>
    <w:p>
      <w:r>
        <w:t>6</w:t>
      </w:r>
    </w:p>
    <w:p>
      <w:r>
        <w:t>TH Hồng Phong</w:t>
      </w:r>
    </w:p>
    <w:p>
      <w:r>
        <w:t>56</w:t>
      </w:r>
    </w:p>
    <w:p>
      <w:r>
        <w:t>3</w:t>
      </w:r>
    </w:p>
    <w:p>
      <w:r>
        <w:t>59</w:t>
      </w:r>
    </w:p>
    <w:p>
      <w:r>
        <w:t>1.062</w:t>
      </w:r>
    </w:p>
    <w:p>
      <w:r>
        <w:t>33</w:t>
      </w:r>
    </w:p>
    <w:p>
      <w:r>
        <w:t>55</w:t>
      </w:r>
    </w:p>
    <w:p>
      <w:r>
        <w:t>4</w:t>
      </w:r>
    </w:p>
    <w:p>
      <w:r>
        <w:t>59</w:t>
      </w:r>
    </w:p>
    <w:p>
      <w:r>
        <w:t>7</w:t>
      </w:r>
    </w:p>
    <w:p>
      <w:r>
        <w:t>TH Lê Lợi</w:t>
      </w:r>
    </w:p>
    <w:p>
      <w:r>
        <w:t>30</w:t>
      </w:r>
    </w:p>
    <w:p>
      <w:r>
        <w:t>4</w:t>
      </w:r>
    </w:p>
    <w:p>
      <w:r>
        <w:t>34</w:t>
      </w:r>
    </w:p>
    <w:p>
      <w:r>
        <w:t>577</w:t>
      </w:r>
    </w:p>
    <w:p>
      <w:r>
        <w:t>18</w:t>
      </w:r>
    </w:p>
    <w:p>
      <w:r>
        <w:t>29</w:t>
      </w:r>
    </w:p>
    <w:p>
      <w:r>
        <w:t>4</w:t>
      </w:r>
    </w:p>
    <w:p>
      <w:r>
        <w:t>33</w:t>
      </w:r>
    </w:p>
    <w:p>
      <w:r>
        <w:t>8</w:t>
      </w:r>
    </w:p>
    <w:p>
      <w:r>
        <w:t>TH Đặng Cương</w:t>
      </w:r>
    </w:p>
    <w:p>
      <w:r>
        <w:t>44</w:t>
      </w:r>
    </w:p>
    <w:p>
      <w:r>
        <w:t>3</w:t>
      </w:r>
    </w:p>
    <w:p>
      <w:r>
        <w:t>47</w:t>
      </w:r>
    </w:p>
    <w:p>
      <w:r>
        <w:t>872</w:t>
      </w:r>
    </w:p>
    <w:p>
      <w:r>
        <w:t>25</w:t>
      </w:r>
    </w:p>
    <w:p>
      <w:r>
        <w:t>44</w:t>
      </w:r>
    </w:p>
    <w:p>
      <w:r>
        <w:t>1</w:t>
      </w:r>
    </w:p>
    <w:p>
      <w:r>
        <w:t>45</w:t>
      </w:r>
    </w:p>
    <w:p>
      <w:r>
        <w:t>9</w:t>
      </w:r>
    </w:p>
    <w:p>
      <w:r>
        <w:t>TH Quốc Tuấn</w:t>
      </w:r>
    </w:p>
    <w:p>
      <w:r>
        <w:t>28</w:t>
      </w:r>
    </w:p>
    <w:p>
      <w:r>
        <w:t>3</w:t>
      </w:r>
    </w:p>
    <w:p>
      <w:r>
        <w:t>31</w:t>
      </w:r>
    </w:p>
    <w:p>
      <w:r>
        <w:t>541</w:t>
      </w:r>
    </w:p>
    <w:p>
      <w:r>
        <w:t>17</w:t>
      </w:r>
    </w:p>
    <w:p>
      <w:r>
        <w:t>28</w:t>
      </w:r>
    </w:p>
    <w:p>
      <w:r>
        <w:t>4</w:t>
      </w:r>
    </w:p>
    <w:p>
      <w:r>
        <w:t>32</w:t>
      </w:r>
    </w:p>
    <w:p>
      <w:r>
        <w:t>10</w:t>
      </w:r>
    </w:p>
    <w:p>
      <w:r>
        <w:t>TH Hồng Thái</w:t>
      </w:r>
    </w:p>
    <w:p>
      <w:r>
        <w:t>43</w:t>
      </w:r>
    </w:p>
    <w:p>
      <w:r>
        <w:t>4</w:t>
      </w:r>
    </w:p>
    <w:p>
      <w:r>
        <w:t>47</w:t>
      </w:r>
    </w:p>
    <w:p>
      <w:r>
        <w:t>864</w:t>
      </w:r>
    </w:p>
    <w:p>
      <w:r>
        <w:t>26</w:t>
      </w:r>
    </w:p>
    <w:p>
      <w:r>
        <w:t>41</w:t>
      </w:r>
    </w:p>
    <w:p>
      <w:r>
        <w:t>4</w:t>
      </w:r>
    </w:p>
    <w:p>
      <w:r>
        <w:t>45</w:t>
      </w:r>
    </w:p>
    <w:p>
      <w:r>
        <w:t>11</w:t>
      </w:r>
    </w:p>
    <w:p>
      <w:r>
        <w:t>TH Đồng Thái</w:t>
      </w:r>
    </w:p>
    <w:p>
      <w:r>
        <w:t>52</w:t>
      </w:r>
    </w:p>
    <w:p>
      <w:r>
        <w:t>6</w:t>
      </w:r>
    </w:p>
    <w:p>
      <w:r>
        <w:t>58</w:t>
      </w:r>
    </w:p>
    <w:p>
      <w:r>
        <w:t>1.159</w:t>
      </w:r>
    </w:p>
    <w:p>
      <w:r>
        <w:t>32</w:t>
      </w:r>
    </w:p>
    <w:p>
      <w:r>
        <w:t>51</w:t>
      </w:r>
    </w:p>
    <w:p>
      <w:r>
        <w:t>6</w:t>
      </w:r>
    </w:p>
    <w:p>
      <w:r>
        <w:t>57</w:t>
      </w:r>
    </w:p>
    <w:p>
      <w:r>
        <w:t>12</w:t>
      </w:r>
    </w:p>
    <w:p>
      <w:r>
        <w:t>TH An Đồng</w:t>
      </w:r>
    </w:p>
    <w:p>
      <w:r>
        <w:t>81</w:t>
      </w:r>
    </w:p>
    <w:p>
      <w:r>
        <w:t>7</w:t>
      </w:r>
    </w:p>
    <w:p>
      <w:r>
        <w:t>88</w:t>
      </w:r>
    </w:p>
    <w:p>
      <w:r>
        <w:t>1.902</w:t>
      </w:r>
    </w:p>
    <w:p>
      <w:r>
        <w:t>49</w:t>
      </w:r>
    </w:p>
    <w:p>
      <w:r>
        <w:t>77</w:t>
      </w:r>
    </w:p>
    <w:p>
      <w:r>
        <w:t>12</w:t>
      </w:r>
    </w:p>
    <w:p>
      <w:r>
        <w:t>89</w:t>
      </w:r>
    </w:p>
    <w:p>
      <w:r>
        <w:t>13</w:t>
      </w:r>
    </w:p>
    <w:p>
      <w:r>
        <w:t>TH An Dương</w:t>
      </w:r>
    </w:p>
    <w:p>
      <w:r>
        <w:t>48</w:t>
      </w:r>
    </w:p>
    <w:p>
      <w:r>
        <w:t>6</w:t>
      </w:r>
    </w:p>
    <w:p>
      <w:r>
        <w:t>54</w:t>
      </w:r>
    </w:p>
    <w:p>
      <w:r>
        <w:t>1.308</w:t>
      </w:r>
    </w:p>
    <w:p>
      <w:r>
        <w:t>26</w:t>
      </w:r>
    </w:p>
    <w:p>
      <w:r>
        <w:t>52</w:t>
      </w:r>
    </w:p>
    <w:p>
      <w:r>
        <w:t>14</w:t>
      </w:r>
    </w:p>
    <w:p>
      <w:r>
        <w:t>66</w:t>
      </w:r>
    </w:p>
    <w:p>
      <w:r>
        <w:t>Kiến Thụy</w:t>
      </w:r>
    </w:p>
    <w:p>
      <w:r>
        <w:t>632</w:t>
      </w:r>
    </w:p>
    <w:p>
      <w:r>
        <w:t>33</w:t>
      </w:r>
    </w:p>
    <w:p>
      <w:r>
        <w:t>665</w:t>
      </w:r>
    </w:p>
    <w:p>
      <w:r>
        <w:t>12.279</w:t>
      </w:r>
    </w:p>
    <w:p>
      <w:r>
        <w:t>368</w:t>
      </w:r>
    </w:p>
    <w:p>
      <w:r>
        <w:t>623</w:t>
      </w:r>
    </w:p>
    <w:p>
      <w:r>
        <w:t>34</w:t>
      </w:r>
    </w:p>
    <w:p>
      <w:r>
        <w:t>657</w:t>
      </w:r>
    </w:p>
    <w:p>
      <w:r>
        <w:t>1</w:t>
      </w:r>
    </w:p>
    <w:p>
      <w:r>
        <w:t>TH Đại Đồng</w:t>
      </w:r>
    </w:p>
    <w:p>
      <w:r>
        <w:t>32</w:t>
      </w:r>
    </w:p>
    <w:p>
      <w:r>
        <w:t>2</w:t>
      </w:r>
    </w:p>
    <w:p>
      <w:r>
        <w:t>34</w:t>
      </w:r>
    </w:p>
    <w:p>
      <w:r>
        <w:t>588</w:t>
      </w:r>
    </w:p>
    <w:p>
      <w:r>
        <w:t>18</w:t>
      </w:r>
    </w:p>
    <w:p>
      <w:r>
        <w:t>32</w:t>
      </w:r>
    </w:p>
    <w:p>
      <w:r>
        <w:t>2</w:t>
      </w:r>
    </w:p>
    <w:p>
      <w:r>
        <w:t>34</w:t>
      </w:r>
    </w:p>
    <w:p>
      <w:r>
        <w:t>2</w:t>
      </w:r>
    </w:p>
    <w:p>
      <w:r>
        <w:t>TH Hữu Bằng</w:t>
      </w:r>
    </w:p>
    <w:p>
      <w:r>
        <w:t>42</w:t>
      </w:r>
    </w:p>
    <w:p>
      <w:r>
        <w:t>3</w:t>
      </w:r>
    </w:p>
    <w:p>
      <w:r>
        <w:t>45</w:t>
      </w:r>
    </w:p>
    <w:p>
      <w:r>
        <w:t>794</w:t>
      </w:r>
    </w:p>
    <w:p>
      <w:r>
        <w:t>25</w:t>
      </w:r>
    </w:p>
    <w:p>
      <w:r>
        <w:t>42</w:t>
      </w:r>
    </w:p>
    <w:p>
      <w:r>
        <w:t>3</w:t>
      </w:r>
    </w:p>
    <w:p>
      <w:r>
        <w:t>45</w:t>
      </w:r>
    </w:p>
    <w:p>
      <w:r>
        <w:t>3</w:t>
      </w:r>
    </w:p>
    <w:p>
      <w:r>
        <w:t>TH Đông Phương</w:t>
      </w:r>
    </w:p>
    <w:p>
      <w:r>
        <w:t>34</w:t>
      </w:r>
    </w:p>
    <w:p>
      <w:r>
        <w:t>2</w:t>
      </w:r>
    </w:p>
    <w:p>
      <w:r>
        <w:t>36</w:t>
      </w:r>
    </w:p>
    <w:p>
      <w:r>
        <w:t>632</w:t>
      </w:r>
    </w:p>
    <w:p>
      <w:r>
        <w:t>19</w:t>
      </w:r>
    </w:p>
    <w:p>
      <w:r>
        <w:t>34</w:t>
      </w:r>
    </w:p>
    <w:p>
      <w:r>
        <w:t>2</w:t>
      </w:r>
    </w:p>
    <w:p>
      <w:r>
        <w:t>36</w:t>
      </w:r>
    </w:p>
    <w:p>
      <w:r>
        <w:t>4</w:t>
      </w:r>
    </w:p>
    <w:p>
      <w:r>
        <w:t>TH Thuận Thiên</w:t>
      </w:r>
    </w:p>
    <w:p>
      <w:r>
        <w:t>44</w:t>
      </w:r>
    </w:p>
    <w:p>
      <w:r>
        <w:t>2</w:t>
      </w:r>
    </w:p>
    <w:p>
      <w:r>
        <w:t>46</w:t>
      </w:r>
    </w:p>
    <w:p>
      <w:r>
        <w:t>834</w:t>
      </w:r>
    </w:p>
    <w:p>
      <w:r>
        <w:t>25</w:t>
      </w:r>
    </w:p>
    <w:p>
      <w:r>
        <w:t>43</w:t>
      </w:r>
    </w:p>
    <w:p>
      <w:r>
        <w:t>2</w:t>
      </w:r>
    </w:p>
    <w:p>
      <w:r>
        <w:t>45</w:t>
      </w:r>
    </w:p>
    <w:p>
      <w:r>
        <w:t>5</w:t>
      </w:r>
    </w:p>
    <w:p>
      <w:r>
        <w:t>TH Ngũ Đoan</w:t>
      </w:r>
    </w:p>
    <w:p>
      <w:r>
        <w:t>40</w:t>
      </w:r>
    </w:p>
    <w:p>
      <w:r>
        <w:t>2</w:t>
      </w:r>
    </w:p>
    <w:p>
      <w:r>
        <w:t>42</w:t>
      </w:r>
    </w:p>
    <w:p>
      <w:r>
        <w:t>762</w:t>
      </w:r>
    </w:p>
    <w:p>
      <w:r>
        <w:t>22</w:t>
      </w:r>
    </w:p>
    <w:p>
      <w:r>
        <w:t>38</w:t>
      </w:r>
    </w:p>
    <w:p>
      <w:r>
        <w:t>1</w:t>
      </w:r>
    </w:p>
    <w:p>
      <w:r>
        <w:t>39</w:t>
      </w:r>
    </w:p>
    <w:p>
      <w:r>
        <w:t>6</w:t>
      </w:r>
    </w:p>
    <w:p>
      <w:r>
        <w:t>TH Minh Tân</w:t>
      </w:r>
    </w:p>
    <w:p>
      <w:r>
        <w:t>35</w:t>
      </w:r>
    </w:p>
    <w:p>
      <w:r>
        <w:t>2</w:t>
      </w:r>
    </w:p>
    <w:p>
      <w:r>
        <w:t>37</w:t>
      </w:r>
    </w:p>
    <w:p>
      <w:r>
        <w:t>630</w:t>
      </w:r>
    </w:p>
    <w:p>
      <w:r>
        <w:t>20</w:t>
      </w:r>
    </w:p>
    <w:p>
      <w:r>
        <w:t>35</w:t>
      </w:r>
    </w:p>
    <w:p>
      <w:r>
        <w:t>2</w:t>
      </w:r>
    </w:p>
    <w:p>
      <w:r>
        <w:t>37</w:t>
      </w:r>
    </w:p>
    <w:p>
      <w:r>
        <w:t>7</w:t>
      </w:r>
    </w:p>
    <w:p>
      <w:r>
        <w:t>TH thị trấn Núi Đối</w:t>
      </w:r>
    </w:p>
    <w:p>
      <w:r>
        <w:t>31</w:t>
      </w:r>
    </w:p>
    <w:p>
      <w:r>
        <w:t>3</w:t>
      </w:r>
    </w:p>
    <w:p>
      <w:r>
        <w:t>34</w:t>
      </w:r>
    </w:p>
    <w:p>
      <w:r>
        <w:t>648</w:t>
      </w:r>
    </w:p>
    <w:p>
      <w:r>
        <w:t>18</w:t>
      </w:r>
    </w:p>
    <w:p>
      <w:r>
        <w:t>31</w:t>
      </w:r>
    </w:p>
    <w:p>
      <w:r>
        <w:t>4</w:t>
      </w:r>
    </w:p>
    <w:p>
      <w:r>
        <w:t>35</w:t>
      </w:r>
    </w:p>
    <w:p>
      <w:r>
        <w:t>8</w:t>
      </w:r>
    </w:p>
    <w:p>
      <w:r>
        <w:t>TH&amp;THCS Thanh Sơn</w:t>
      </w:r>
    </w:p>
    <w:p>
      <w:r>
        <w:t>26</w:t>
      </w:r>
    </w:p>
    <w:p>
      <w:r>
        <w:t>0</w:t>
      </w:r>
    </w:p>
    <w:p>
      <w:r>
        <w:t>26</w:t>
      </w:r>
    </w:p>
    <w:p>
      <w:r>
        <w:t>536</w:t>
      </w:r>
    </w:p>
    <w:p>
      <w:r>
        <w:t>16</w:t>
      </w:r>
    </w:p>
    <w:p>
      <w:r>
        <w:t>24</w:t>
      </w:r>
    </w:p>
    <w:p>
      <w:r>
        <w:t>0</w:t>
      </w:r>
    </w:p>
    <w:p>
      <w:r>
        <w:t>24</w:t>
      </w:r>
    </w:p>
    <w:p>
      <w:r>
        <w:t>9</w:t>
      </w:r>
    </w:p>
    <w:p>
      <w:r>
        <w:t>TH Tân Trào</w:t>
      </w:r>
    </w:p>
    <w:p>
      <w:r>
        <w:t>39</w:t>
      </w:r>
    </w:p>
    <w:p>
      <w:r>
        <w:t>2</w:t>
      </w:r>
    </w:p>
    <w:p>
      <w:r>
        <w:t>41</w:t>
      </w:r>
    </w:p>
    <w:p>
      <w:r>
        <w:t>760</w:t>
      </w:r>
    </w:p>
    <w:p>
      <w:r>
        <w:t>23</w:t>
      </w:r>
    </w:p>
    <w:p>
      <w:r>
        <w:t>39</w:t>
      </w:r>
    </w:p>
    <w:p>
      <w:r>
        <w:t>3</w:t>
      </w:r>
    </w:p>
    <w:p>
      <w:r>
        <w:t>42</w:t>
      </w:r>
    </w:p>
    <w:p>
      <w:r>
        <w:t>10</w:t>
      </w:r>
    </w:p>
    <w:p>
      <w:r>
        <w:t>TH Đại Hợp</w:t>
      </w:r>
    </w:p>
    <w:p>
      <w:r>
        <w:t>41</w:t>
      </w:r>
    </w:p>
    <w:p>
      <w:r>
        <w:t>2</w:t>
      </w:r>
    </w:p>
    <w:p>
      <w:r>
        <w:t>43</w:t>
      </w:r>
    </w:p>
    <w:p>
      <w:r>
        <w:t>805</w:t>
      </w:r>
    </w:p>
    <w:p>
      <w:r>
        <w:t>24</w:t>
      </w:r>
    </w:p>
    <w:p>
      <w:r>
        <w:t>41</w:t>
      </w:r>
    </w:p>
    <w:p>
      <w:r>
        <w:t>2</w:t>
      </w:r>
    </w:p>
    <w:p>
      <w:r>
        <w:t>43</w:t>
      </w:r>
    </w:p>
    <w:p>
      <w:r>
        <w:t>11</w:t>
      </w:r>
    </w:p>
    <w:p>
      <w:r>
        <w:t>TH Đoàn Xá</w:t>
      </w:r>
    </w:p>
    <w:p>
      <w:r>
        <w:t>42</w:t>
      </w:r>
    </w:p>
    <w:p>
      <w:r>
        <w:t>1</w:t>
      </w:r>
    </w:p>
    <w:p>
      <w:r>
        <w:t>43</w:t>
      </w:r>
    </w:p>
    <w:p>
      <w:r>
        <w:t>782</w:t>
      </w:r>
    </w:p>
    <w:p>
      <w:r>
        <w:t>23</w:t>
      </w:r>
    </w:p>
    <w:p>
      <w:r>
        <w:t>42</w:t>
      </w:r>
    </w:p>
    <w:p>
      <w:r>
        <w:t>1</w:t>
      </w:r>
    </w:p>
    <w:p>
      <w:r>
        <w:t>43</w:t>
      </w:r>
    </w:p>
    <w:p>
      <w:r>
        <w:t>12</w:t>
      </w:r>
    </w:p>
    <w:p>
      <w:r>
        <w:t>TH&amp;THCS Thụy Hương</w:t>
      </w:r>
    </w:p>
    <w:p>
      <w:r>
        <w:t>23</w:t>
      </w:r>
    </w:p>
    <w:p>
      <w:r>
        <w:t>0</w:t>
      </w:r>
    </w:p>
    <w:p>
      <w:r>
        <w:t>23</w:t>
      </w:r>
    </w:p>
    <w:p>
      <w:r>
        <w:t>462</w:t>
      </w:r>
    </w:p>
    <w:p>
      <w:r>
        <w:t>15</w:t>
      </w:r>
    </w:p>
    <w:p>
      <w:r>
        <w:t>23</w:t>
      </w:r>
    </w:p>
    <w:p>
      <w:r>
        <w:t>0</w:t>
      </w:r>
    </w:p>
    <w:p>
      <w:r>
        <w:t>23</w:t>
      </w:r>
    </w:p>
    <w:p>
      <w:r>
        <w:t>13</w:t>
      </w:r>
    </w:p>
    <w:p>
      <w:r>
        <w:t>TH Ngũ Phúc</w:t>
      </w:r>
    </w:p>
    <w:p>
      <w:r>
        <w:t>34</w:t>
      </w:r>
    </w:p>
    <w:p>
      <w:r>
        <w:t>2</w:t>
      </w:r>
    </w:p>
    <w:p>
      <w:r>
        <w:t>36</w:t>
      </w:r>
    </w:p>
    <w:p>
      <w:r>
        <w:t>587</w:t>
      </w:r>
    </w:p>
    <w:p>
      <w:r>
        <w:t>18</w:t>
      </w:r>
    </w:p>
    <w:p>
      <w:r>
        <w:t>32</w:t>
      </w:r>
    </w:p>
    <w:p>
      <w:r>
        <w:t>2</w:t>
      </w:r>
    </w:p>
    <w:p>
      <w:r>
        <w:t>34</w:t>
      </w:r>
    </w:p>
    <w:p>
      <w:r>
        <w:t>14</w:t>
      </w:r>
    </w:p>
    <w:p>
      <w:r>
        <w:t>TH&amp;THCS Tân Phong</w:t>
      </w:r>
    </w:p>
    <w:p>
      <w:r>
        <w:t>23</w:t>
      </w:r>
    </w:p>
    <w:p>
      <w:r>
        <w:t>0</w:t>
      </w:r>
    </w:p>
    <w:p>
      <w:r>
        <w:t>23</w:t>
      </w:r>
    </w:p>
    <w:p>
      <w:r>
        <w:t>478</w:t>
      </w:r>
    </w:p>
    <w:p>
      <w:r>
        <w:t>15</w:t>
      </w:r>
    </w:p>
    <w:p>
      <w:r>
        <w:t>23</w:t>
      </w:r>
    </w:p>
    <w:p>
      <w:r>
        <w:t>0</w:t>
      </w:r>
    </w:p>
    <w:p>
      <w:r>
        <w:t>23</w:t>
      </w:r>
    </w:p>
    <w:p>
      <w:r>
        <w:t>15</w:t>
      </w:r>
    </w:p>
    <w:p>
      <w:r>
        <w:t>TH Kiến Quốc</w:t>
      </w:r>
    </w:p>
    <w:p>
      <w:r>
        <w:t>44</w:t>
      </w:r>
    </w:p>
    <w:p>
      <w:r>
        <w:t>4</w:t>
      </w:r>
    </w:p>
    <w:p>
      <w:r>
        <w:t>48</w:t>
      </w:r>
    </w:p>
    <w:p>
      <w:r>
        <w:t>949</w:t>
      </w:r>
    </w:p>
    <w:p>
      <w:r>
        <w:t>26</w:t>
      </w:r>
    </w:p>
    <w:p>
      <w:r>
        <w:t>43</w:t>
      </w:r>
    </w:p>
    <w:p>
      <w:r>
        <w:t>4</w:t>
      </w:r>
    </w:p>
    <w:p>
      <w:r>
        <w:t>47</w:t>
      </w:r>
    </w:p>
    <w:p>
      <w:r>
        <w:t>16</w:t>
      </w:r>
    </w:p>
    <w:p>
      <w:r>
        <w:t>TH Tú Sơn</w:t>
      </w:r>
    </w:p>
    <w:p>
      <w:r>
        <w:t>51</w:t>
      </w:r>
    </w:p>
    <w:p>
      <w:r>
        <w:t>3</w:t>
      </w:r>
    </w:p>
    <w:p>
      <w:r>
        <w:t>54</w:t>
      </w:r>
    </w:p>
    <w:p>
      <w:r>
        <w:t>1.051</w:t>
      </w:r>
    </w:p>
    <w:p>
      <w:r>
        <w:t>30</w:t>
      </w:r>
    </w:p>
    <w:p>
      <w:r>
        <w:t>50</w:t>
      </w:r>
    </w:p>
    <w:p>
      <w:r>
        <w:t>3</w:t>
      </w:r>
    </w:p>
    <w:p>
      <w:r>
        <w:t>53</w:t>
      </w:r>
    </w:p>
    <w:p>
      <w:r>
        <w:t>17</w:t>
      </w:r>
    </w:p>
    <w:p>
      <w:r>
        <w:t>TH&amp;THCS Du Lễ</w:t>
      </w:r>
    </w:p>
    <w:p>
      <w:r>
        <w:t>18</w:t>
      </w:r>
    </w:p>
    <w:p>
      <w:r>
        <w:t>0</w:t>
      </w:r>
    </w:p>
    <w:p>
      <w:r>
        <w:t>18</w:t>
      </w:r>
    </w:p>
    <w:p>
      <w:r>
        <w:t>398</w:t>
      </w:r>
    </w:p>
    <w:p>
      <w:r>
        <w:t>12</w:t>
      </w:r>
    </w:p>
    <w:p>
      <w:r>
        <w:t>18</w:t>
      </w:r>
    </w:p>
    <w:p>
      <w:r>
        <w:t>0</w:t>
      </w:r>
    </w:p>
    <w:p>
      <w:r>
        <w:t>18</w:t>
      </w:r>
    </w:p>
    <w:p>
      <w:r>
        <w:t>18</w:t>
      </w:r>
    </w:p>
    <w:p>
      <w:r>
        <w:t>TH Đại Hà</w:t>
      </w:r>
    </w:p>
    <w:p>
      <w:r>
        <w:t>33</w:t>
      </w:r>
    </w:p>
    <w:p>
      <w:r>
        <w:t>3</w:t>
      </w:r>
    </w:p>
    <w:p>
      <w:r>
        <w:t>36</w:t>
      </w:r>
    </w:p>
    <w:p>
      <w:r>
        <w:t>583</w:t>
      </w:r>
    </w:p>
    <w:p>
      <w:r>
        <w:t>19</w:t>
      </w:r>
    </w:p>
    <w:p>
      <w:r>
        <w:t>33</w:t>
      </w:r>
    </w:p>
    <w:p>
      <w:r>
        <w:t>3</w:t>
      </w:r>
    </w:p>
    <w:p>
      <w:r>
        <w:t>36</w:t>
      </w:r>
    </w:p>
    <w:p>
      <w:r>
        <w:t>Thủy Nguyên</w:t>
      </w:r>
    </w:p>
    <w:p>
      <w:r>
        <w:t>1.509</w:t>
      </w:r>
    </w:p>
    <w:p>
      <w:r>
        <w:t>126</w:t>
      </w:r>
    </w:p>
    <w:p>
      <w:r>
        <w:t>1.635</w:t>
      </w:r>
    </w:p>
    <w:p>
      <w:r>
        <w:t>30.757</w:t>
      </w:r>
    </w:p>
    <w:p>
      <w:r>
        <w:t>835</w:t>
      </w:r>
    </w:p>
    <w:p>
      <w:r>
        <w:t>1.445</w:t>
      </w:r>
    </w:p>
    <w:p>
      <w:r>
        <w:t>146</w:t>
      </w:r>
    </w:p>
    <w:p>
      <w:r>
        <w:t>1.591</w:t>
      </w:r>
    </w:p>
    <w:p>
      <w:r>
        <w:t>1</w:t>
      </w:r>
    </w:p>
    <w:p>
      <w:r>
        <w:t>TH Lại Xuân</w:t>
      </w:r>
    </w:p>
    <w:p>
      <w:r>
        <w:t>43</w:t>
      </w:r>
    </w:p>
    <w:p>
      <w:r>
        <w:t>1</w:t>
      </w:r>
    </w:p>
    <w:p>
      <w:r>
        <w:t>44</w:t>
      </w:r>
    </w:p>
    <w:p>
      <w:r>
        <w:t>797</w:t>
      </w:r>
    </w:p>
    <w:p>
      <w:r>
        <w:t>22</w:t>
      </w:r>
    </w:p>
    <w:p>
      <w:r>
        <w:t>41</w:t>
      </w:r>
    </w:p>
    <w:p>
      <w:r>
        <w:t>2</w:t>
      </w:r>
    </w:p>
    <w:p>
      <w:r>
        <w:t>43</w:t>
      </w:r>
    </w:p>
    <w:p>
      <w:r>
        <w:t>2</w:t>
      </w:r>
    </w:p>
    <w:p>
      <w:r>
        <w:t>TH An Sơn</w:t>
      </w:r>
    </w:p>
    <w:p>
      <w:r>
        <w:t>29</w:t>
      </w:r>
    </w:p>
    <w:p>
      <w:r>
        <w:t>2</w:t>
      </w:r>
    </w:p>
    <w:p>
      <w:r>
        <w:t>31</w:t>
      </w:r>
    </w:p>
    <w:p>
      <w:r>
        <w:t>539</w:t>
      </w:r>
    </w:p>
    <w:p>
      <w:r>
        <w:t>15</w:t>
      </w:r>
    </w:p>
    <w:p>
      <w:r>
        <w:t>28</w:t>
      </w:r>
    </w:p>
    <w:p>
      <w:r>
        <w:t>4</w:t>
      </w:r>
    </w:p>
    <w:p>
      <w:r>
        <w:t>32</w:t>
      </w:r>
    </w:p>
    <w:p>
      <w:r>
        <w:t>3</w:t>
      </w:r>
    </w:p>
    <w:p>
      <w:r>
        <w:t>TH Kỳ Sơn</w:t>
      </w:r>
    </w:p>
    <w:p>
      <w:r>
        <w:t>43</w:t>
      </w:r>
    </w:p>
    <w:p>
      <w:r>
        <w:t>3</w:t>
      </w:r>
    </w:p>
    <w:p>
      <w:r>
        <w:t>46</w:t>
      </w:r>
    </w:p>
    <w:p>
      <w:r>
        <w:t>860</w:t>
      </w:r>
    </w:p>
    <w:p>
      <w:r>
        <w:t>23</w:t>
      </w:r>
    </w:p>
    <w:p>
      <w:r>
        <w:t>39</w:t>
      </w:r>
    </w:p>
    <w:p>
      <w:r>
        <w:t>5</w:t>
      </w:r>
    </w:p>
    <w:p>
      <w:r>
        <w:t>44</w:t>
      </w:r>
    </w:p>
    <w:p>
      <w:r>
        <w:t>4</w:t>
      </w:r>
    </w:p>
    <w:p>
      <w:r>
        <w:t>TH Phù Ninh</w:t>
      </w:r>
    </w:p>
    <w:p>
      <w:r>
        <w:t>30</w:t>
      </w:r>
    </w:p>
    <w:p>
      <w:r>
        <w:t>1</w:t>
      </w:r>
    </w:p>
    <w:p>
      <w:r>
        <w:t>31</w:t>
      </w:r>
    </w:p>
    <w:p>
      <w:r>
        <w:t>463</w:t>
      </w:r>
    </w:p>
    <w:p>
      <w:r>
        <w:t>14</w:t>
      </w:r>
    </w:p>
    <w:p>
      <w:r>
        <w:t>28</w:t>
      </w:r>
    </w:p>
    <w:p>
      <w:r>
        <w:t>0</w:t>
      </w:r>
    </w:p>
    <w:p>
      <w:r>
        <w:t>28</w:t>
      </w:r>
    </w:p>
    <w:p>
      <w:r>
        <w:t>5</w:t>
      </w:r>
    </w:p>
    <w:p>
      <w:r>
        <w:t>TH Quảng Thanh</w:t>
      </w:r>
    </w:p>
    <w:p>
      <w:r>
        <w:t>48</w:t>
      </w:r>
    </w:p>
    <w:p>
      <w:r>
        <w:t>4</w:t>
      </w:r>
    </w:p>
    <w:p>
      <w:r>
        <w:t>52</w:t>
      </w:r>
    </w:p>
    <w:p>
      <w:r>
        <w:t>1020</w:t>
      </w:r>
    </w:p>
    <w:p>
      <w:r>
        <w:t>28</w:t>
      </w:r>
    </w:p>
    <w:p>
      <w:r>
        <w:t>47</w:t>
      </w:r>
    </w:p>
    <w:p>
      <w:r>
        <w:t>5</w:t>
      </w:r>
    </w:p>
    <w:p>
      <w:r>
        <w:t>52</w:t>
      </w:r>
    </w:p>
    <w:p>
      <w:r>
        <w:t>6</w:t>
      </w:r>
    </w:p>
    <w:p>
      <w:r>
        <w:t>TH Chính Mỹ</w:t>
      </w:r>
    </w:p>
    <w:p>
      <w:r>
        <w:t>46</w:t>
      </w:r>
    </w:p>
    <w:p>
      <w:r>
        <w:t>4</w:t>
      </w:r>
    </w:p>
    <w:p>
      <w:r>
        <w:t>50</w:t>
      </w:r>
    </w:p>
    <w:p>
      <w:r>
        <w:t>963</w:t>
      </w:r>
    </w:p>
    <w:p>
      <w:r>
        <w:t>26</w:t>
      </w:r>
    </w:p>
    <w:p>
      <w:r>
        <w:t>44</w:t>
      </w:r>
    </w:p>
    <w:p>
      <w:r>
        <w:t>5</w:t>
      </w:r>
    </w:p>
    <w:p>
      <w:r>
        <w:t>49</w:t>
      </w:r>
    </w:p>
    <w:p>
      <w:r>
        <w:t>7</w:t>
      </w:r>
    </w:p>
    <w:p>
      <w:r>
        <w:t>TH Hợp Thành</w:t>
      </w:r>
    </w:p>
    <w:p>
      <w:r>
        <w:t>35</w:t>
      </w:r>
    </w:p>
    <w:p>
      <w:r>
        <w:t>2</w:t>
      </w:r>
    </w:p>
    <w:p>
      <w:r>
        <w:t>37</w:t>
      </w:r>
    </w:p>
    <w:p>
      <w:r>
        <w:t>710</w:t>
      </w:r>
    </w:p>
    <w:p>
      <w:r>
        <w:t>20</w:t>
      </w:r>
    </w:p>
    <w:p>
      <w:r>
        <w:t>35</w:t>
      </w:r>
    </w:p>
    <w:p>
      <w:r>
        <w:t>4</w:t>
      </w:r>
    </w:p>
    <w:p>
      <w:r>
        <w:t>39</w:t>
      </w:r>
    </w:p>
    <w:p>
      <w:r>
        <w:t>8</w:t>
      </w:r>
    </w:p>
    <w:p>
      <w:r>
        <w:t>TH Cao Nhân</w:t>
      </w:r>
    </w:p>
    <w:p>
      <w:r>
        <w:t>41</w:t>
      </w:r>
    </w:p>
    <w:p>
      <w:r>
        <w:t>3</w:t>
      </w:r>
    </w:p>
    <w:p>
      <w:r>
        <w:t>44</w:t>
      </w:r>
    </w:p>
    <w:p>
      <w:r>
        <w:t>849</w:t>
      </w:r>
    </w:p>
    <w:p>
      <w:r>
        <w:t>23</w:t>
      </w:r>
    </w:p>
    <w:p>
      <w:r>
        <w:t>40</w:t>
      </w:r>
    </w:p>
    <w:p>
      <w:r>
        <w:t>4</w:t>
      </w:r>
    </w:p>
    <w:p>
      <w:r>
        <w:t>44</w:t>
      </w:r>
    </w:p>
    <w:p>
      <w:r>
        <w:t>9</w:t>
      </w:r>
    </w:p>
    <w:p>
      <w:r>
        <w:t>TH Mỹ Đồng</w:t>
      </w:r>
    </w:p>
    <w:p>
      <w:r>
        <w:t>34</w:t>
      </w:r>
    </w:p>
    <w:p>
      <w:r>
        <w:t>3</w:t>
      </w:r>
    </w:p>
    <w:p>
      <w:r>
        <w:t>37</w:t>
      </w:r>
    </w:p>
    <w:p>
      <w:r>
        <w:t>676</w:t>
      </w:r>
    </w:p>
    <w:p>
      <w:r>
        <w:t>19</w:t>
      </w:r>
    </w:p>
    <w:p>
      <w:r>
        <w:t>34</w:t>
      </w:r>
    </w:p>
    <w:p>
      <w:r>
        <w:t>3</w:t>
      </w:r>
    </w:p>
    <w:p>
      <w:r>
        <w:t>37</w:t>
      </w:r>
    </w:p>
    <w:p>
      <w:r>
        <w:t>10</w:t>
      </w:r>
    </w:p>
    <w:p>
      <w:r>
        <w:t>TH Kiền Bái</w:t>
      </w:r>
    </w:p>
    <w:p>
      <w:r>
        <w:t>52</w:t>
      </w:r>
    </w:p>
    <w:p>
      <w:r>
        <w:t>4</w:t>
      </w:r>
    </w:p>
    <w:p>
      <w:r>
        <w:t>56</w:t>
      </w:r>
    </w:p>
    <w:p>
      <w:r>
        <w:t>1115</w:t>
      </w:r>
    </w:p>
    <w:p>
      <w:r>
        <w:t>30</w:t>
      </w:r>
    </w:p>
    <w:p>
      <w:r>
        <w:t>50</w:t>
      </w:r>
    </w:p>
    <w:p>
      <w:r>
        <w:t>5</w:t>
      </w:r>
    </w:p>
    <w:p>
      <w:r>
        <w:t>55</w:t>
      </w:r>
    </w:p>
    <w:p>
      <w:r>
        <w:t>11</w:t>
      </w:r>
    </w:p>
    <w:p>
      <w:r>
        <w:t>TH Thiên Hương</w:t>
      </w:r>
    </w:p>
    <w:p>
      <w:r>
        <w:t>51</w:t>
      </w:r>
    </w:p>
    <w:p>
      <w:r>
        <w:t>3</w:t>
      </w:r>
    </w:p>
    <w:p>
      <w:r>
        <w:t>54</w:t>
      </w:r>
    </w:p>
    <w:p>
      <w:r>
        <w:t>1004</w:t>
      </w:r>
    </w:p>
    <w:p>
      <w:r>
        <w:t>28</w:t>
      </w:r>
    </w:p>
    <w:p>
      <w:r>
        <w:t>49</w:t>
      </w:r>
    </w:p>
    <w:p>
      <w:r>
        <w:t>2</w:t>
      </w:r>
    </w:p>
    <w:p>
      <w:r>
        <w:t>51</w:t>
      </w:r>
    </w:p>
    <w:p>
      <w:r>
        <w:t>12</w:t>
      </w:r>
    </w:p>
    <w:p>
      <w:r>
        <w:t>TH Thủy Sơn</w:t>
      </w:r>
    </w:p>
    <w:p>
      <w:r>
        <w:t>37</w:t>
      </w:r>
    </w:p>
    <w:p>
      <w:r>
        <w:t>2</w:t>
      </w:r>
    </w:p>
    <w:p>
      <w:r>
        <w:t>39</w:t>
      </w:r>
    </w:p>
    <w:p>
      <w:r>
        <w:t>723</w:t>
      </w:r>
    </w:p>
    <w:p>
      <w:r>
        <w:t>21</w:t>
      </w:r>
    </w:p>
    <w:p>
      <w:r>
        <w:t>36</w:t>
      </w:r>
    </w:p>
    <w:p>
      <w:r>
        <w:t>4</w:t>
      </w:r>
    </w:p>
    <w:p>
      <w:r>
        <w:t>40</w:t>
      </w:r>
    </w:p>
    <w:p>
      <w:r>
        <w:t>13</w:t>
      </w:r>
    </w:p>
    <w:p>
      <w:r>
        <w:t>TH Đông Sơn</w:t>
      </w:r>
    </w:p>
    <w:p>
      <w:r>
        <w:t>32</w:t>
      </w:r>
    </w:p>
    <w:p>
      <w:r>
        <w:t>2</w:t>
      </w:r>
    </w:p>
    <w:p>
      <w:r>
        <w:t>34</w:t>
      </w:r>
    </w:p>
    <w:p>
      <w:r>
        <w:t>638</w:t>
      </w:r>
    </w:p>
    <w:p>
      <w:r>
        <w:t>18</w:t>
      </w:r>
    </w:p>
    <w:p>
      <w:r>
        <w:t>32</w:t>
      </w:r>
    </w:p>
    <w:p>
      <w:r>
        <w:t>3</w:t>
      </w:r>
    </w:p>
    <w:p>
      <w:r>
        <w:t>35</w:t>
      </w:r>
    </w:p>
    <w:p>
      <w:r>
        <w:t>14</w:t>
      </w:r>
    </w:p>
    <w:p>
      <w:r>
        <w:t>TH Hoàng Động</w:t>
      </w:r>
    </w:p>
    <w:p>
      <w:r>
        <w:t>38</w:t>
      </w:r>
    </w:p>
    <w:p>
      <w:r>
        <w:t>2</w:t>
      </w:r>
    </w:p>
    <w:p>
      <w:r>
        <w:t>40</w:t>
      </w:r>
    </w:p>
    <w:p>
      <w:r>
        <w:t>691</w:t>
      </w:r>
    </w:p>
    <w:p>
      <w:r>
        <w:t>19</w:t>
      </w:r>
    </w:p>
    <w:p>
      <w:r>
        <w:t>34</w:t>
      </w:r>
    </w:p>
    <w:p>
      <w:r>
        <w:t>3</w:t>
      </w:r>
    </w:p>
    <w:p>
      <w:r>
        <w:t>37</w:t>
      </w:r>
    </w:p>
    <w:p>
      <w:r>
        <w:t>15</w:t>
      </w:r>
    </w:p>
    <w:p>
      <w:r>
        <w:t>TH Lâm Động</w:t>
      </w:r>
    </w:p>
    <w:p>
      <w:r>
        <w:t>27</w:t>
      </w:r>
    </w:p>
    <w:p>
      <w:r>
        <w:t>2</w:t>
      </w:r>
    </w:p>
    <w:p>
      <w:r>
        <w:t>29</w:t>
      </w:r>
    </w:p>
    <w:p>
      <w:r>
        <w:t>534</w:t>
      </w:r>
    </w:p>
    <w:p>
      <w:r>
        <w:t>15</w:t>
      </w:r>
    </w:p>
    <w:p>
      <w:r>
        <w:t>28</w:t>
      </w:r>
    </w:p>
    <w:p>
      <w:r>
        <w:t>4</w:t>
      </w:r>
    </w:p>
    <w:p>
      <w:r>
        <w:t>32</w:t>
      </w:r>
    </w:p>
    <w:p>
      <w:r>
        <w:t>16</w:t>
      </w:r>
    </w:p>
    <w:p>
      <w:r>
        <w:t>TH Hoa Động</w:t>
      </w:r>
    </w:p>
    <w:p>
      <w:r>
        <w:t>43</w:t>
      </w:r>
    </w:p>
    <w:p>
      <w:r>
        <w:t>4</w:t>
      </w:r>
    </w:p>
    <w:p>
      <w:r>
        <w:t>47</w:t>
      </w:r>
    </w:p>
    <w:p>
      <w:r>
        <w:t>930</w:t>
      </w:r>
    </w:p>
    <w:p>
      <w:r>
        <w:t>25</w:t>
      </w:r>
    </w:p>
    <w:p>
      <w:r>
        <w:t>43</w:t>
      </w:r>
    </w:p>
    <w:p>
      <w:r>
        <w:t>3</w:t>
      </w:r>
    </w:p>
    <w:p>
      <w:r>
        <w:t>46</w:t>
      </w:r>
    </w:p>
    <w:p>
      <w:r>
        <w:t>17</w:t>
      </w:r>
    </w:p>
    <w:p>
      <w:r>
        <w:t>TH Tân Dương</w:t>
      </w:r>
    </w:p>
    <w:p>
      <w:r>
        <w:t>38</w:t>
      </w:r>
    </w:p>
    <w:p>
      <w:r>
        <w:t>2</w:t>
      </w:r>
    </w:p>
    <w:p>
      <w:r>
        <w:t>40</w:t>
      </w:r>
    </w:p>
    <w:p>
      <w:r>
        <w:t>718</w:t>
      </w:r>
    </w:p>
    <w:p>
      <w:r>
        <w:t>21</w:t>
      </w:r>
    </w:p>
    <w:p>
      <w:r>
        <w:t>37</w:t>
      </w:r>
    </w:p>
    <w:p>
      <w:r>
        <w:t>3</w:t>
      </w:r>
    </w:p>
    <w:p>
      <w:r>
        <w:t>40</w:t>
      </w:r>
    </w:p>
    <w:p>
      <w:r>
        <w:t>18</w:t>
      </w:r>
    </w:p>
    <w:p>
      <w:r>
        <w:t>TH Dương Quan</w:t>
      </w:r>
    </w:p>
    <w:p>
      <w:r>
        <w:t>37</w:t>
      </w:r>
    </w:p>
    <w:p>
      <w:r>
        <w:t>4</w:t>
      </w:r>
    </w:p>
    <w:p>
      <w:r>
        <w:t>41</w:t>
      </w:r>
    </w:p>
    <w:p>
      <w:r>
        <w:t>745</w:t>
      </w:r>
    </w:p>
    <w:p>
      <w:r>
        <w:t>20</w:t>
      </w:r>
    </w:p>
    <w:p>
      <w:r>
        <w:t>35</w:t>
      </w:r>
    </w:p>
    <w:p>
      <w:r>
        <w:t>3</w:t>
      </w:r>
    </w:p>
    <w:p>
      <w:r>
        <w:t>38</w:t>
      </w:r>
    </w:p>
    <w:p>
      <w:r>
        <w:t>19</w:t>
      </w:r>
    </w:p>
    <w:p>
      <w:r>
        <w:t>TH Núi Đèo</w:t>
      </w:r>
    </w:p>
    <w:p>
      <w:r>
        <w:t>46</w:t>
      </w:r>
    </w:p>
    <w:p>
      <w:r>
        <w:t>4</w:t>
      </w:r>
    </w:p>
    <w:p>
      <w:r>
        <w:t>50</w:t>
      </w:r>
    </w:p>
    <w:p>
      <w:r>
        <w:t>958</w:t>
      </w:r>
    </w:p>
    <w:p>
      <w:r>
        <w:t>26</w:t>
      </w:r>
    </w:p>
    <w:p>
      <w:r>
        <w:t>43</w:t>
      </w:r>
    </w:p>
    <w:p>
      <w:r>
        <w:t>4</w:t>
      </w:r>
    </w:p>
    <w:p>
      <w:r>
        <w:t>47</w:t>
      </w:r>
    </w:p>
    <w:p>
      <w:r>
        <w:t>20</w:t>
      </w:r>
    </w:p>
    <w:p>
      <w:r>
        <w:t>TH Thủy Đường</w:t>
      </w:r>
    </w:p>
    <w:p>
      <w:r>
        <w:t>57</w:t>
      </w:r>
    </w:p>
    <w:p>
      <w:r>
        <w:t>6</w:t>
      </w:r>
    </w:p>
    <w:p>
      <w:r>
        <w:t>63</w:t>
      </w:r>
    </w:p>
    <w:p>
      <w:r>
        <w:t>1228</w:t>
      </w:r>
    </w:p>
    <w:p>
      <w:r>
        <w:t>31</w:t>
      </w:r>
    </w:p>
    <w:p>
      <w:r>
        <w:t>54</w:t>
      </w:r>
    </w:p>
    <w:p>
      <w:r>
        <w:t>6</w:t>
      </w:r>
    </w:p>
    <w:p>
      <w:r>
        <w:t>60</w:t>
      </w:r>
    </w:p>
    <w:p>
      <w:r>
        <w:t>21</w:t>
      </w:r>
    </w:p>
    <w:p>
      <w:r>
        <w:t>TH An Lư</w:t>
      </w:r>
    </w:p>
    <w:p>
      <w:r>
        <w:t>59</w:t>
      </w:r>
    </w:p>
    <w:p>
      <w:r>
        <w:t>3</w:t>
      </w:r>
    </w:p>
    <w:p>
      <w:r>
        <w:t>62</w:t>
      </w:r>
    </w:p>
    <w:p>
      <w:r>
        <w:t>1242</w:t>
      </w:r>
    </w:p>
    <w:p>
      <w:r>
        <w:t>34</w:t>
      </w:r>
    </w:p>
    <w:p>
      <w:r>
        <w:t>57</w:t>
      </w:r>
    </w:p>
    <w:p>
      <w:r>
        <w:t>5</w:t>
      </w:r>
    </w:p>
    <w:p>
      <w:r>
        <w:t>62</w:t>
      </w:r>
    </w:p>
    <w:p>
      <w:r>
        <w:t>22</w:t>
      </w:r>
    </w:p>
    <w:p>
      <w:r>
        <w:t>TH Trung Hà</w:t>
      </w:r>
    </w:p>
    <w:p>
      <w:r>
        <w:t>30</w:t>
      </w:r>
    </w:p>
    <w:p>
      <w:r>
        <w:t>3</w:t>
      </w:r>
    </w:p>
    <w:p>
      <w:r>
        <w:t>33</w:t>
      </w:r>
    </w:p>
    <w:p>
      <w:r>
        <w:t>611</w:t>
      </w:r>
    </w:p>
    <w:p>
      <w:r>
        <w:t>17</w:t>
      </w:r>
    </w:p>
    <w:p>
      <w:r>
        <w:t>30</w:t>
      </w:r>
    </w:p>
    <w:p>
      <w:r>
        <w:t>5</w:t>
      </w:r>
    </w:p>
    <w:p>
      <w:r>
        <w:t>35</w:t>
      </w:r>
    </w:p>
    <w:p>
      <w:r>
        <w:t>23</w:t>
      </w:r>
    </w:p>
    <w:p>
      <w:r>
        <w:t>TH Thủy Triều</w:t>
      </w:r>
    </w:p>
    <w:p>
      <w:r>
        <w:t>54</w:t>
      </w:r>
    </w:p>
    <w:p>
      <w:r>
        <w:t>5</w:t>
      </w:r>
    </w:p>
    <w:p>
      <w:r>
        <w:t>59</w:t>
      </w:r>
    </w:p>
    <w:p>
      <w:r>
        <w:t>1157</w:t>
      </w:r>
    </w:p>
    <w:p>
      <w:r>
        <w:t>30</w:t>
      </w:r>
    </w:p>
    <w:p>
      <w:r>
        <w:t>49</w:t>
      </w:r>
    </w:p>
    <w:p>
      <w:r>
        <w:t>7</w:t>
      </w:r>
    </w:p>
    <w:p>
      <w:r>
        <w:t>56</w:t>
      </w:r>
    </w:p>
    <w:p>
      <w:r>
        <w:t>24</w:t>
      </w:r>
    </w:p>
    <w:p>
      <w:r>
        <w:t>TH Ngũ Lão</w:t>
      </w:r>
    </w:p>
    <w:p>
      <w:r>
        <w:t>60</w:t>
      </w:r>
    </w:p>
    <w:p>
      <w:r>
        <w:t>6</w:t>
      </w:r>
    </w:p>
    <w:p>
      <w:r>
        <w:t>66</w:t>
      </w:r>
    </w:p>
    <w:p>
      <w:r>
        <w:t>1337</w:t>
      </w:r>
    </w:p>
    <w:p>
      <w:r>
        <w:t>34</w:t>
      </w:r>
    </w:p>
    <w:p>
      <w:r>
        <w:t>57</w:t>
      </w:r>
    </w:p>
    <w:p>
      <w:r>
        <w:t>6</w:t>
      </w:r>
    </w:p>
    <w:p>
      <w:r>
        <w:t>63</w:t>
      </w:r>
    </w:p>
    <w:p>
      <w:r>
        <w:t>25</w:t>
      </w:r>
    </w:p>
    <w:p>
      <w:r>
        <w:t>TH Phục Lễ</w:t>
      </w:r>
    </w:p>
    <w:p>
      <w:r>
        <w:t>30</w:t>
      </w:r>
    </w:p>
    <w:p>
      <w:r>
        <w:t>3</w:t>
      </w:r>
    </w:p>
    <w:p>
      <w:r>
        <w:t>33</w:t>
      </w:r>
    </w:p>
    <w:p>
      <w:r>
        <w:t>612</w:t>
      </w:r>
    </w:p>
    <w:p>
      <w:r>
        <w:t>16</w:t>
      </w:r>
    </w:p>
    <w:p>
      <w:r>
        <w:t>29</w:t>
      </w:r>
    </w:p>
    <w:p>
      <w:r>
        <w:t>2</w:t>
      </w:r>
    </w:p>
    <w:p>
      <w:r>
        <w:t>31</w:t>
      </w:r>
    </w:p>
    <w:p>
      <w:r>
        <w:t>26</w:t>
      </w:r>
    </w:p>
    <w:p>
      <w:r>
        <w:t>TH Lập Lễ</w:t>
      </w:r>
    </w:p>
    <w:p>
      <w:r>
        <w:t>52</w:t>
      </w:r>
    </w:p>
    <w:p>
      <w:r>
        <w:t>6</w:t>
      </w:r>
    </w:p>
    <w:p>
      <w:r>
        <w:t>58</w:t>
      </w:r>
    </w:p>
    <w:p>
      <w:r>
        <w:t>1125</w:t>
      </w:r>
    </w:p>
    <w:p>
      <w:r>
        <w:t>29</w:t>
      </w:r>
    </w:p>
    <w:p>
      <w:r>
        <w:t>49</w:t>
      </w:r>
    </w:p>
    <w:p>
      <w:r>
        <w:t>6</w:t>
      </w:r>
    </w:p>
    <w:p>
      <w:r>
        <w:t>55</w:t>
      </w:r>
    </w:p>
    <w:p>
      <w:r>
        <w:t>27</w:t>
      </w:r>
    </w:p>
    <w:p>
      <w:r>
        <w:t>TH Phả Lễ</w:t>
      </w:r>
    </w:p>
    <w:p>
      <w:r>
        <w:t>29</w:t>
      </w:r>
    </w:p>
    <w:p>
      <w:r>
        <w:t>5</w:t>
      </w:r>
    </w:p>
    <w:p>
      <w:r>
        <w:t>34</w:t>
      </w:r>
    </w:p>
    <w:p>
      <w:r>
        <w:t>598</w:t>
      </w:r>
    </w:p>
    <w:p>
      <w:r>
        <w:t>15</w:t>
      </w:r>
    </w:p>
    <w:p>
      <w:r>
        <w:t>28</w:t>
      </w:r>
    </w:p>
    <w:p>
      <w:r>
        <w:t>5</w:t>
      </w:r>
    </w:p>
    <w:p>
      <w:r>
        <w:t>33</w:t>
      </w:r>
    </w:p>
    <w:p>
      <w:r>
        <w:t>28</w:t>
      </w:r>
    </w:p>
    <w:p>
      <w:r>
        <w:t>TH Tam Hưng</w:t>
      </w:r>
    </w:p>
    <w:p>
      <w:r>
        <w:t>30</w:t>
      </w:r>
    </w:p>
    <w:p>
      <w:r>
        <w:t>1</w:t>
      </w:r>
    </w:p>
    <w:p>
      <w:r>
        <w:t>31</w:t>
      </w:r>
    </w:p>
    <w:p>
      <w:r>
        <w:t>524</w:t>
      </w:r>
    </w:p>
    <w:p>
      <w:r>
        <w:t>15</w:t>
      </w:r>
    </w:p>
    <w:p>
      <w:r>
        <w:t>29</w:t>
      </w:r>
    </w:p>
    <w:p>
      <w:r>
        <w:t>3</w:t>
      </w:r>
    </w:p>
    <w:p>
      <w:r>
        <w:t>32</w:t>
      </w:r>
    </w:p>
    <w:p>
      <w:r>
        <w:t>29</w:t>
      </w:r>
    </w:p>
    <w:p>
      <w:r>
        <w:t>TH Minh Đức</w:t>
      </w:r>
    </w:p>
    <w:p>
      <w:r>
        <w:t>43</w:t>
      </w:r>
    </w:p>
    <w:p>
      <w:r>
        <w:t>4</w:t>
      </w:r>
    </w:p>
    <w:p>
      <w:r>
        <w:t>47</w:t>
      </w:r>
    </w:p>
    <w:p>
      <w:r>
        <w:t>914</w:t>
      </w:r>
    </w:p>
    <w:p>
      <w:r>
        <w:t>23</w:t>
      </w:r>
    </w:p>
    <w:p>
      <w:r>
        <w:t>39</w:t>
      </w:r>
    </w:p>
    <w:p>
      <w:r>
        <w:t>5</w:t>
      </w:r>
    </w:p>
    <w:p>
      <w:r>
        <w:t>44</w:t>
      </w:r>
    </w:p>
    <w:p>
      <w:r>
        <w:t>30</w:t>
      </w:r>
    </w:p>
    <w:p>
      <w:r>
        <w:t>TH Minh Tân</w:t>
      </w:r>
    </w:p>
    <w:p>
      <w:r>
        <w:t>46</w:t>
      </w:r>
    </w:p>
    <w:p>
      <w:r>
        <w:t>4</w:t>
      </w:r>
    </w:p>
    <w:p>
      <w:r>
        <w:t>50</w:t>
      </w:r>
    </w:p>
    <w:p>
      <w:r>
        <w:t>966</w:t>
      </w:r>
    </w:p>
    <w:p>
      <w:r>
        <w:t>27</w:t>
      </w:r>
    </w:p>
    <w:p>
      <w:r>
        <w:t>45</w:t>
      </w:r>
    </w:p>
    <w:p>
      <w:r>
        <w:t>5</w:t>
      </w:r>
    </w:p>
    <w:p>
      <w:r>
        <w:t>50</w:t>
      </w:r>
    </w:p>
    <w:p>
      <w:r>
        <w:t>31</w:t>
      </w:r>
    </w:p>
    <w:p>
      <w:r>
        <w:t>TH Lưu Kiếm</w:t>
      </w:r>
    </w:p>
    <w:p>
      <w:r>
        <w:t>66</w:t>
      </w:r>
    </w:p>
    <w:p>
      <w:r>
        <w:t>4</w:t>
      </w:r>
    </w:p>
    <w:p>
      <w:r>
        <w:t>70</w:t>
      </w:r>
    </w:p>
    <w:p>
      <w:r>
        <w:t>1423</w:t>
      </w:r>
    </w:p>
    <w:p>
      <w:r>
        <w:t>40</w:t>
      </w:r>
    </w:p>
    <w:p>
      <w:r>
        <w:t>65</w:t>
      </w:r>
    </w:p>
    <w:p>
      <w:r>
        <w:t>4</w:t>
      </w:r>
    </w:p>
    <w:p>
      <w:r>
        <w:t>69</w:t>
      </w:r>
    </w:p>
    <w:p>
      <w:r>
        <w:t>32</w:t>
      </w:r>
    </w:p>
    <w:p>
      <w:r>
        <w:t>TH Liên Khê</w:t>
      </w:r>
    </w:p>
    <w:p>
      <w:r>
        <w:t>51</w:t>
      </w:r>
    </w:p>
    <w:p>
      <w:r>
        <w:t>6</w:t>
      </w:r>
    </w:p>
    <w:p>
      <w:r>
        <w:t>57</w:t>
      </w:r>
    </w:p>
    <w:p>
      <w:r>
        <w:t>1082</w:t>
      </w:r>
    </w:p>
    <w:p>
      <w:r>
        <w:t>29</w:t>
      </w:r>
    </w:p>
    <w:p>
      <w:r>
        <w:t>47</w:t>
      </w:r>
    </w:p>
    <w:p>
      <w:r>
        <w:t>6</w:t>
      </w:r>
    </w:p>
    <w:p>
      <w:r>
        <w:t>53</w:t>
      </w:r>
    </w:p>
    <w:p>
      <w:r>
        <w:t>33</w:t>
      </w:r>
    </w:p>
    <w:p>
      <w:r>
        <w:t>TH Gia Minh</w:t>
      </w:r>
    </w:p>
    <w:p>
      <w:r>
        <w:t>21</w:t>
      </w:r>
    </w:p>
    <w:p>
      <w:r>
        <w:t>3</w:t>
      </w:r>
    </w:p>
    <w:p>
      <w:r>
        <w:t>24</w:t>
      </w:r>
    </w:p>
    <w:p>
      <w:r>
        <w:t>368</w:t>
      </w:r>
    </w:p>
    <w:p>
      <w:r>
        <w:t>10</w:t>
      </w:r>
    </w:p>
    <w:p>
      <w:r>
        <w:t>19</w:t>
      </w:r>
    </w:p>
    <w:p>
      <w:r>
        <w:t>4</w:t>
      </w:r>
    </w:p>
    <w:p>
      <w:r>
        <w:t>23</w:t>
      </w:r>
    </w:p>
    <w:p>
      <w:r>
        <w:t>34</w:t>
      </w:r>
    </w:p>
    <w:p>
      <w:r>
        <w:t>TH Gia Đức</w:t>
      </w:r>
    </w:p>
    <w:p>
      <w:r>
        <w:t>28</w:t>
      </w:r>
    </w:p>
    <w:p>
      <w:r>
        <w:t>3</w:t>
      </w:r>
    </w:p>
    <w:p>
      <w:r>
        <w:t>31</w:t>
      </w:r>
    </w:p>
    <w:p>
      <w:r>
        <w:t>528</w:t>
      </w:r>
    </w:p>
    <w:p>
      <w:r>
        <w:t>15</w:t>
      </w:r>
    </w:p>
    <w:p>
      <w:r>
        <w:t>27</w:t>
      </w:r>
    </w:p>
    <w:p>
      <w:r>
        <w:t>4</w:t>
      </w:r>
    </w:p>
    <w:p>
      <w:r>
        <w:t>31</w:t>
      </w:r>
    </w:p>
    <w:p>
      <w:r>
        <w:t>35</w:t>
      </w:r>
    </w:p>
    <w:p>
      <w:r>
        <w:t>TH Kênh Giang</w:t>
      </w:r>
    </w:p>
    <w:p>
      <w:r>
        <w:t>46</w:t>
      </w:r>
    </w:p>
    <w:p>
      <w:r>
        <w:t>5</w:t>
      </w:r>
    </w:p>
    <w:p>
      <w:r>
        <w:t>51</w:t>
      </w:r>
    </w:p>
    <w:p>
      <w:r>
        <w:t>1020</w:t>
      </w:r>
    </w:p>
    <w:p>
      <w:r>
        <w:t>26</w:t>
      </w:r>
    </w:p>
    <w:p>
      <w:r>
        <w:t>43</w:t>
      </w:r>
    </w:p>
    <w:p>
      <w:r>
        <w:t>6</w:t>
      </w:r>
    </w:p>
    <w:p>
      <w:r>
        <w:t>49</w:t>
      </w:r>
    </w:p>
    <w:p>
      <w:r>
        <w:t>36</w:t>
      </w:r>
    </w:p>
    <w:p>
      <w:r>
        <w:t>TH Hoà Bình</w:t>
      </w:r>
    </w:p>
    <w:p>
      <w:r>
        <w:t>57</w:t>
      </w:r>
    </w:p>
    <w:p>
      <w:r>
        <w:t>7</w:t>
      </w:r>
    </w:p>
    <w:p>
      <w:r>
        <w:t>64</w:t>
      </w:r>
    </w:p>
    <w:p>
      <w:r>
        <w:t>1089</w:t>
      </w:r>
    </w:p>
    <w:p>
      <w:r>
        <w:t>31</w:t>
      </w:r>
    </w:p>
    <w:p>
      <w:r>
        <w:t>55</w:t>
      </w:r>
    </w:p>
    <w:p>
      <w:r>
        <w:t>1</w:t>
      </w:r>
    </w:p>
    <w:p>
      <w:r>
        <w:t>56</w:t>
      </w:r>
    </w:p>
    <w:p>
      <w:r>
        <w:t>Tiên Lãng</w:t>
      </w:r>
    </w:p>
    <w:p>
      <w:r>
        <w:t>752</w:t>
      </w:r>
    </w:p>
    <w:p>
      <w:r>
        <w:t>46</w:t>
      </w:r>
    </w:p>
    <w:p>
      <w:r>
        <w:t>798</w:t>
      </w:r>
    </w:p>
    <w:p>
      <w:r>
        <w:t>13.115</w:t>
      </w:r>
    </w:p>
    <w:p>
      <w:r>
        <w:t>418</w:t>
      </w:r>
    </w:p>
    <w:p>
      <w:r>
        <w:t>742</w:t>
      </w:r>
    </w:p>
    <w:p>
      <w:r>
        <w:t>46</w:t>
      </w:r>
    </w:p>
    <w:p>
      <w:r>
        <w:t>788</w:t>
      </w:r>
    </w:p>
    <w:p>
      <w:r>
        <w:t>1</w:t>
      </w:r>
    </w:p>
    <w:p>
      <w:r>
        <w:t>TH Đại Thắng</w:t>
      </w:r>
    </w:p>
    <w:p>
      <w:r>
        <w:t>27</w:t>
      </w:r>
    </w:p>
    <w:p>
      <w:r>
        <w:t>3</w:t>
      </w:r>
    </w:p>
    <w:p>
      <w:r>
        <w:t>30</w:t>
      </w:r>
    </w:p>
    <w:p>
      <w:r>
        <w:t>499</w:t>
      </w:r>
    </w:p>
    <w:p>
      <w:r>
        <w:t>15</w:t>
      </w:r>
    </w:p>
    <w:p>
      <w:r>
        <w:t>28</w:t>
      </w:r>
    </w:p>
    <w:p>
      <w:r>
        <w:t>2</w:t>
      </w:r>
    </w:p>
    <w:p>
      <w:r>
        <w:t>30</w:t>
      </w:r>
    </w:p>
    <w:p>
      <w:r>
        <w:t>2</w:t>
      </w:r>
    </w:p>
    <w:p>
      <w:r>
        <w:t>TH Tự Cường</w:t>
      </w:r>
    </w:p>
    <w:p>
      <w:r>
        <w:t>31</w:t>
      </w:r>
    </w:p>
    <w:p>
      <w:r>
        <w:t>3</w:t>
      </w:r>
    </w:p>
    <w:p>
      <w:r>
        <w:t>34</w:t>
      </w:r>
    </w:p>
    <w:p>
      <w:r>
        <w:t>566</w:t>
      </w:r>
    </w:p>
    <w:p>
      <w:r>
        <w:t>17</w:t>
      </w:r>
    </w:p>
    <w:p>
      <w:r>
        <w:t>31</w:t>
      </w:r>
    </w:p>
    <w:p>
      <w:r>
        <w:t>2</w:t>
      </w:r>
    </w:p>
    <w:p>
      <w:r>
        <w:t>33</w:t>
      </w:r>
    </w:p>
    <w:p>
      <w:r>
        <w:t>3</w:t>
      </w:r>
    </w:p>
    <w:p>
      <w:r>
        <w:t>TH Tiên Cường</w:t>
      </w:r>
    </w:p>
    <w:p>
      <w:r>
        <w:t>27</w:t>
      </w:r>
    </w:p>
    <w:p>
      <w:r>
        <w:t>3</w:t>
      </w:r>
    </w:p>
    <w:p>
      <w:r>
        <w:t>30</w:t>
      </w:r>
    </w:p>
    <w:p>
      <w:r>
        <w:t>487</w:t>
      </w:r>
    </w:p>
    <w:p>
      <w:r>
        <w:t>15</w:t>
      </w:r>
    </w:p>
    <w:p>
      <w:r>
        <w:t>27</w:t>
      </w:r>
    </w:p>
    <w:p>
      <w:r>
        <w:t>3</w:t>
      </w:r>
    </w:p>
    <w:p>
      <w:r>
        <w:t>30</w:t>
      </w:r>
    </w:p>
    <w:p>
      <w:r>
        <w:t>4</w:t>
      </w:r>
    </w:p>
    <w:p>
      <w:r>
        <w:t>TH Quyết Tiến</w:t>
      </w:r>
    </w:p>
    <w:p>
      <w:r>
        <w:t>41</w:t>
      </w:r>
    </w:p>
    <w:p>
      <w:r>
        <w:t>2</w:t>
      </w:r>
    </w:p>
    <w:p>
      <w:r>
        <w:t>43</w:t>
      </w:r>
    </w:p>
    <w:p>
      <w:r>
        <w:t>632</w:t>
      </w:r>
    </w:p>
    <w:p>
      <w:r>
        <w:t>23</w:t>
      </w:r>
    </w:p>
    <w:p>
      <w:r>
        <w:t>40</w:t>
      </w:r>
    </w:p>
    <w:p>
      <w:r>
        <w:t>2</w:t>
      </w:r>
    </w:p>
    <w:p>
      <w:r>
        <w:t>42</w:t>
      </w:r>
    </w:p>
    <w:p>
      <w:r>
        <w:t>5</w:t>
      </w:r>
    </w:p>
    <w:p>
      <w:r>
        <w:t>TH Khởi Nghĩa</w:t>
      </w:r>
    </w:p>
    <w:p>
      <w:r>
        <w:t>25</w:t>
      </w:r>
    </w:p>
    <w:p>
      <w:r>
        <w:t>3</w:t>
      </w:r>
    </w:p>
    <w:p>
      <w:r>
        <w:t>28</w:t>
      </w:r>
    </w:p>
    <w:p>
      <w:r>
        <w:t>421</w:t>
      </w:r>
    </w:p>
    <w:p>
      <w:r>
        <w:t>14</w:t>
      </w:r>
    </w:p>
    <w:p>
      <w:r>
        <w:t>25</w:t>
      </w:r>
    </w:p>
    <w:p>
      <w:r>
        <w:t>3</w:t>
      </w:r>
    </w:p>
    <w:p>
      <w:r>
        <w:t>28</w:t>
      </w:r>
    </w:p>
    <w:p>
      <w:r>
        <w:t>6</w:t>
      </w:r>
    </w:p>
    <w:p>
      <w:r>
        <w:t>TH Tiên Thanh</w:t>
      </w:r>
    </w:p>
    <w:p>
      <w:r>
        <w:t>27</w:t>
      </w:r>
    </w:p>
    <w:p>
      <w:r>
        <w:t>3</w:t>
      </w:r>
    </w:p>
    <w:p>
      <w:r>
        <w:t>30</w:t>
      </w:r>
    </w:p>
    <w:p>
      <w:r>
        <w:t>482</w:t>
      </w:r>
    </w:p>
    <w:p>
      <w:r>
        <w:t>15</w:t>
      </w:r>
    </w:p>
    <w:p>
      <w:r>
        <w:t>27</w:t>
      </w:r>
    </w:p>
    <w:p>
      <w:r>
        <w:t>3</w:t>
      </w:r>
    </w:p>
    <w:p>
      <w:r>
        <w:t>30</w:t>
      </w:r>
    </w:p>
    <w:p>
      <w:r>
        <w:t>7</w:t>
      </w:r>
    </w:p>
    <w:p>
      <w:r>
        <w:t>TH Thị trấn Tiên Lãng</w:t>
      </w:r>
    </w:p>
    <w:p>
      <w:r>
        <w:t>52</w:t>
      </w:r>
    </w:p>
    <w:p>
      <w:r>
        <w:t>1</w:t>
      </w:r>
    </w:p>
    <w:p>
      <w:r>
        <w:t>53</w:t>
      </w:r>
    </w:p>
    <w:p>
      <w:r>
        <w:t>1.033</w:t>
      </w:r>
    </w:p>
    <w:p>
      <w:r>
        <w:t>30</w:t>
      </w:r>
    </w:p>
    <w:p>
      <w:r>
        <w:t>52</w:t>
      </w:r>
    </w:p>
    <w:p>
      <w:r>
        <w:t>2</w:t>
      </w:r>
    </w:p>
    <w:p>
      <w:r>
        <w:t>54</w:t>
      </w:r>
    </w:p>
    <w:p>
      <w:r>
        <w:t>8</w:t>
      </w:r>
    </w:p>
    <w:p>
      <w:r>
        <w:t>TH Minh Đức</w:t>
      </w:r>
    </w:p>
    <w:p>
      <w:r>
        <w:t>29</w:t>
      </w:r>
    </w:p>
    <w:p>
      <w:r>
        <w:t>2</w:t>
      </w:r>
    </w:p>
    <w:p>
      <w:r>
        <w:t>31</w:t>
      </w:r>
    </w:p>
    <w:p>
      <w:r>
        <w:t>491</w:t>
      </w:r>
    </w:p>
    <w:p>
      <w:r>
        <w:t>15</w:t>
      </w:r>
    </w:p>
    <w:p>
      <w:r>
        <w:t>28</w:t>
      </w:r>
    </w:p>
    <w:p>
      <w:r>
        <w:t>2</w:t>
      </w:r>
    </w:p>
    <w:p>
      <w:r>
        <w:t>30</w:t>
      </w:r>
    </w:p>
    <w:p>
      <w:r>
        <w:t>9</w:t>
      </w:r>
    </w:p>
    <w:p>
      <w:r>
        <w:t>TH Cấp Tiến</w:t>
      </w:r>
    </w:p>
    <w:p>
      <w:r>
        <w:t>27</w:t>
      </w:r>
    </w:p>
    <w:p>
      <w:r>
        <w:t>3</w:t>
      </w:r>
    </w:p>
    <w:p>
      <w:r>
        <w:t>30</w:t>
      </w:r>
    </w:p>
    <w:p>
      <w:r>
        <w:t>421</w:t>
      </w:r>
    </w:p>
    <w:p>
      <w:r>
        <w:t>14</w:t>
      </w:r>
    </w:p>
    <w:p>
      <w:r>
        <w:t>26</w:t>
      </w:r>
    </w:p>
    <w:p>
      <w:r>
        <w:t>2</w:t>
      </w:r>
    </w:p>
    <w:p>
      <w:r>
        <w:t>28</w:t>
      </w:r>
    </w:p>
    <w:p>
      <w:r>
        <w:t>10</w:t>
      </w:r>
    </w:p>
    <w:p>
      <w:r>
        <w:t>TH Kiến Thiết</w:t>
      </w:r>
    </w:p>
    <w:p>
      <w:r>
        <w:t>44</w:t>
      </w:r>
    </w:p>
    <w:p>
      <w:r>
        <w:t>1</w:t>
      </w:r>
    </w:p>
    <w:p>
      <w:r>
        <w:t>45</w:t>
      </w:r>
    </w:p>
    <w:p>
      <w:r>
        <w:t>763</w:t>
      </w:r>
    </w:p>
    <w:p>
      <w:r>
        <w:t>25</w:t>
      </w:r>
    </w:p>
    <w:p>
      <w:r>
        <w:t>44</w:t>
      </w:r>
    </w:p>
    <w:p>
      <w:r>
        <w:t>2</w:t>
      </w:r>
    </w:p>
    <w:p>
      <w:r>
        <w:t>46</w:t>
      </w:r>
    </w:p>
    <w:p>
      <w:r>
        <w:t>11</w:t>
      </w:r>
    </w:p>
    <w:p>
      <w:r>
        <w:t>TH Đoàn Lập</w:t>
      </w:r>
    </w:p>
    <w:p>
      <w:r>
        <w:t>37</w:t>
      </w:r>
    </w:p>
    <w:p>
      <w:r>
        <w:t>2</w:t>
      </w:r>
    </w:p>
    <w:p>
      <w:r>
        <w:t>39</w:t>
      </w:r>
    </w:p>
    <w:p>
      <w:r>
        <w:t>691</w:t>
      </w:r>
    </w:p>
    <w:p>
      <w:r>
        <w:t>21</w:t>
      </w:r>
    </w:p>
    <w:p>
      <w:r>
        <w:t>37</w:t>
      </w:r>
    </w:p>
    <w:p>
      <w:r>
        <w:t>2</w:t>
      </w:r>
    </w:p>
    <w:p>
      <w:r>
        <w:t>39</w:t>
      </w:r>
    </w:p>
    <w:p>
      <w:r>
        <w:t>12</w:t>
      </w:r>
    </w:p>
    <w:p>
      <w:r>
        <w:t>TH Bạch Đằng</w:t>
      </w:r>
    </w:p>
    <w:p>
      <w:r>
        <w:t>28</w:t>
      </w:r>
    </w:p>
    <w:p>
      <w:r>
        <w:t>2</w:t>
      </w:r>
    </w:p>
    <w:p>
      <w:r>
        <w:t>30</w:t>
      </w:r>
    </w:p>
    <w:p>
      <w:r>
        <w:t>470</w:t>
      </w:r>
    </w:p>
    <w:p>
      <w:r>
        <w:t>15</w:t>
      </w:r>
    </w:p>
    <w:p>
      <w:r>
        <w:t>28</w:t>
      </w:r>
    </w:p>
    <w:p>
      <w:r>
        <w:t>2</w:t>
      </w:r>
    </w:p>
    <w:p>
      <w:r>
        <w:t>30</w:t>
      </w:r>
    </w:p>
    <w:p>
      <w:r>
        <w:t>13</w:t>
      </w:r>
    </w:p>
    <w:p>
      <w:r>
        <w:t>TH Quang Phục</w:t>
      </w:r>
    </w:p>
    <w:p>
      <w:r>
        <w:t>53</w:t>
      </w:r>
    </w:p>
    <w:p>
      <w:r>
        <w:t>0</w:t>
      </w:r>
    </w:p>
    <w:p>
      <w:r>
        <w:t>53</w:t>
      </w:r>
    </w:p>
    <w:p>
      <w:r>
        <w:t>855</w:t>
      </w:r>
    </w:p>
    <w:p>
      <w:r>
        <w:t>28</w:t>
      </w:r>
    </w:p>
    <w:p>
      <w:r>
        <w:t>49</w:t>
      </w:r>
    </w:p>
    <w:p>
      <w:r>
        <w:t>1</w:t>
      </w:r>
    </w:p>
    <w:p>
      <w:r>
        <w:t>50</w:t>
      </w:r>
    </w:p>
    <w:p>
      <w:r>
        <w:t>14</w:t>
      </w:r>
    </w:p>
    <w:p>
      <w:r>
        <w:t>TH Toàn Thắng-Tiên Thắng</w:t>
      </w:r>
    </w:p>
    <w:p>
      <w:r>
        <w:t>50</w:t>
      </w:r>
    </w:p>
    <w:p>
      <w:r>
        <w:t>2</w:t>
      </w:r>
    </w:p>
    <w:p>
      <w:r>
        <w:t>52</w:t>
      </w:r>
    </w:p>
    <w:p>
      <w:r>
        <w:t>937</w:t>
      </w:r>
    </w:p>
    <w:p>
      <w:r>
        <w:t>30</w:t>
      </w:r>
    </w:p>
    <w:p>
      <w:r>
        <w:t>51</w:t>
      </w:r>
    </w:p>
    <w:p>
      <w:r>
        <w:t>2</w:t>
      </w:r>
    </w:p>
    <w:p>
      <w:r>
        <w:t>53</w:t>
      </w:r>
    </w:p>
    <w:p>
      <w:r>
        <w:t>15</w:t>
      </w:r>
    </w:p>
    <w:p>
      <w:r>
        <w:t>TH Tiên Minh</w:t>
      </w:r>
    </w:p>
    <w:p>
      <w:r>
        <w:t>37</w:t>
      </w:r>
    </w:p>
    <w:p>
      <w:r>
        <w:t>2</w:t>
      </w:r>
    </w:p>
    <w:p>
      <w:r>
        <w:t>39</w:t>
      </w:r>
    </w:p>
    <w:p>
      <w:r>
        <w:t>617</w:t>
      </w:r>
    </w:p>
    <w:p>
      <w:r>
        <w:t>21</w:t>
      </w:r>
    </w:p>
    <w:p>
      <w:r>
        <w:t>37</w:t>
      </w:r>
    </w:p>
    <w:p>
      <w:r>
        <w:t>2</w:t>
      </w:r>
    </w:p>
    <w:p>
      <w:r>
        <w:t>39</w:t>
      </w:r>
    </w:p>
    <w:p>
      <w:r>
        <w:t>16</w:t>
      </w:r>
    </w:p>
    <w:p>
      <w:r>
        <w:t>TH Đông Hưng</w:t>
      </w:r>
    </w:p>
    <w:p>
      <w:r>
        <w:t>32</w:t>
      </w:r>
    </w:p>
    <w:p>
      <w:r>
        <w:t>2</w:t>
      </w:r>
    </w:p>
    <w:p>
      <w:r>
        <w:t>34</w:t>
      </w:r>
    </w:p>
    <w:p>
      <w:r>
        <w:t>552</w:t>
      </w:r>
    </w:p>
    <w:p>
      <w:r>
        <w:t>17</w:t>
      </w:r>
    </w:p>
    <w:p>
      <w:r>
        <w:t>31</w:t>
      </w:r>
    </w:p>
    <w:p>
      <w:r>
        <w:t>2</w:t>
      </w:r>
    </w:p>
    <w:p>
      <w:r>
        <w:t>33</w:t>
      </w:r>
    </w:p>
    <w:p>
      <w:r>
        <w:t>17</w:t>
      </w:r>
    </w:p>
    <w:p>
      <w:r>
        <w:t>TH Tây Hưng</w:t>
      </w:r>
    </w:p>
    <w:p>
      <w:r>
        <w:t>28</w:t>
      </w:r>
    </w:p>
    <w:p>
      <w:r>
        <w:t>2</w:t>
      </w:r>
    </w:p>
    <w:p>
      <w:r>
        <w:t>30</w:t>
      </w:r>
    </w:p>
    <w:p>
      <w:r>
        <w:t>441</w:t>
      </w:r>
    </w:p>
    <w:p>
      <w:r>
        <w:t>15</w:t>
      </w:r>
    </w:p>
    <w:p>
      <w:r>
        <w:t>28</w:t>
      </w:r>
    </w:p>
    <w:p>
      <w:r>
        <w:t>2</w:t>
      </w:r>
    </w:p>
    <w:p>
      <w:r>
        <w:t>30</w:t>
      </w:r>
    </w:p>
    <w:p>
      <w:r>
        <w:t>18</w:t>
      </w:r>
    </w:p>
    <w:p>
      <w:r>
        <w:t>TH Nam Hưng</w:t>
      </w:r>
    </w:p>
    <w:p>
      <w:r>
        <w:t>22</w:t>
      </w:r>
    </w:p>
    <w:p>
      <w:r>
        <w:t>3</w:t>
      </w:r>
    </w:p>
    <w:p>
      <w:r>
        <w:t>25</w:t>
      </w:r>
    </w:p>
    <w:p>
      <w:r>
        <w:t>370</w:t>
      </w:r>
    </w:p>
    <w:p>
      <w:r>
        <w:t>12</w:t>
      </w:r>
    </w:p>
    <w:p>
      <w:r>
        <w:t>22</w:t>
      </w:r>
    </w:p>
    <w:p>
      <w:r>
        <w:t>3</w:t>
      </w:r>
    </w:p>
    <w:p>
      <w:r>
        <w:t>25</w:t>
      </w:r>
    </w:p>
    <w:p>
      <w:r>
        <w:t>19</w:t>
      </w:r>
    </w:p>
    <w:p>
      <w:r>
        <w:t>TH Bắc Hưng</w:t>
      </w:r>
    </w:p>
    <w:p>
      <w:r>
        <w:t>30</w:t>
      </w:r>
    </w:p>
    <w:p>
      <w:r>
        <w:t>3</w:t>
      </w:r>
    </w:p>
    <w:p>
      <w:r>
        <w:t>33</w:t>
      </w:r>
    </w:p>
    <w:p>
      <w:r>
        <w:t>531</w:t>
      </w:r>
    </w:p>
    <w:p>
      <w:r>
        <w:t>17</w:t>
      </w:r>
    </w:p>
    <w:p>
      <w:r>
        <w:t>30</w:t>
      </w:r>
    </w:p>
    <w:p>
      <w:r>
        <w:t>3</w:t>
      </w:r>
    </w:p>
    <w:p>
      <w:r>
        <w:t>33</w:t>
      </w:r>
    </w:p>
    <w:p>
      <w:r>
        <w:t>20</w:t>
      </w:r>
    </w:p>
    <w:p>
      <w:r>
        <w:t>TH Hùng Thắng</w:t>
      </w:r>
    </w:p>
    <w:p>
      <w:r>
        <w:t>50</w:t>
      </w:r>
    </w:p>
    <w:p>
      <w:r>
        <w:t>2</w:t>
      </w:r>
    </w:p>
    <w:p>
      <w:r>
        <w:t>52</w:t>
      </w:r>
    </w:p>
    <w:p>
      <w:r>
        <w:t>945</w:t>
      </w:r>
    </w:p>
    <w:p>
      <w:r>
        <w:t>28</w:t>
      </w:r>
    </w:p>
    <w:p>
      <w:r>
        <w:t>48</w:t>
      </w:r>
    </w:p>
    <w:p>
      <w:r>
        <w:t>2</w:t>
      </w:r>
    </w:p>
    <w:p>
      <w:r>
        <w:t>50</w:t>
      </w:r>
    </w:p>
    <w:p>
      <w:r>
        <w:t>21</w:t>
      </w:r>
    </w:p>
    <w:p>
      <w:r>
        <w:t>TH Vinh Quang</w:t>
      </w:r>
    </w:p>
    <w:p>
      <w:r>
        <w:t>55</w:t>
      </w:r>
    </w:p>
    <w:p>
      <w:r>
        <w:t>2</w:t>
      </w:r>
    </w:p>
    <w:p>
      <w:r>
        <w:t>57</w:t>
      </w:r>
    </w:p>
    <w:p>
      <w:r>
        <w:t>911</w:t>
      </w:r>
    </w:p>
    <w:p>
      <w:r>
        <w:t>31</w:t>
      </w:r>
    </w:p>
    <w:p>
      <w:r>
        <w:t>53</w:t>
      </w:r>
    </w:p>
    <w:p>
      <w:r>
        <w:t>2</w:t>
      </w:r>
    </w:p>
    <w:p>
      <w:r>
        <w:t>55</w:t>
      </w:r>
    </w:p>
    <w:p>
      <w:r>
        <w:t>Vĩnh Bảo</w:t>
      </w:r>
    </w:p>
    <w:p>
      <w:r>
        <w:t>847</w:t>
      </w:r>
    </w:p>
    <w:p>
      <w:r>
        <w:t>62</w:t>
      </w:r>
    </w:p>
    <w:p>
      <w:r>
        <w:t>909</w:t>
      </w:r>
    </w:p>
    <w:p>
      <w:r>
        <w:t>15.745</w:t>
      </w:r>
    </w:p>
    <w:p>
      <w:r>
        <w:t>477</w:t>
      </w:r>
    </w:p>
    <w:p>
      <w:r>
        <w:t>837</w:t>
      </w:r>
    </w:p>
    <w:p>
      <w:r>
        <w:t>63</w:t>
      </w:r>
    </w:p>
    <w:p>
      <w:r>
        <w:t>900</w:t>
      </w:r>
    </w:p>
    <w:p>
      <w:r>
        <w:t>1</w:t>
      </w:r>
    </w:p>
    <w:p>
      <w:r>
        <w:t>TH&amp;THCS Hưng Nhân</w:t>
      </w:r>
    </w:p>
    <w:p>
      <w:r>
        <w:t>11</w:t>
      </w:r>
    </w:p>
    <w:p>
      <w:r>
        <w:t>0</w:t>
      </w:r>
    </w:p>
    <w:p>
      <w:r>
        <w:t>11</w:t>
      </w:r>
    </w:p>
    <w:p>
      <w:r>
        <w:t>225</w:t>
      </w:r>
    </w:p>
    <w:p>
      <w:r>
        <w:t>7</w:t>
      </w:r>
    </w:p>
    <w:p>
      <w:r>
        <w:t>11</w:t>
      </w:r>
    </w:p>
    <w:p>
      <w:r>
        <w:t>0</w:t>
      </w:r>
    </w:p>
    <w:p>
      <w:r>
        <w:t>11</w:t>
      </w:r>
    </w:p>
    <w:p>
      <w:r>
        <w:t>2</w:t>
      </w:r>
    </w:p>
    <w:p>
      <w:r>
        <w:t>TH Đồng Minh</w:t>
      </w:r>
    </w:p>
    <w:p>
      <w:r>
        <w:t>28</w:t>
      </w:r>
    </w:p>
    <w:p>
      <w:r>
        <w:t>2</w:t>
      </w:r>
    </w:p>
    <w:p>
      <w:r>
        <w:t>30</w:t>
      </w:r>
    </w:p>
    <w:p>
      <w:r>
        <w:t>494</w:t>
      </w:r>
    </w:p>
    <w:p>
      <w:r>
        <w:t>15</w:t>
      </w:r>
    </w:p>
    <w:p>
      <w:r>
        <w:t>28</w:t>
      </w:r>
    </w:p>
    <w:p>
      <w:r>
        <w:t>3</w:t>
      </w:r>
    </w:p>
    <w:p>
      <w:r>
        <w:t>31</w:t>
      </w:r>
    </w:p>
    <w:p>
      <w:r>
        <w:t>3</w:t>
      </w:r>
    </w:p>
    <w:p>
      <w:r>
        <w:t>TH An Hoà</w:t>
      </w:r>
    </w:p>
    <w:p>
      <w:r>
        <w:t>32</w:t>
      </w:r>
    </w:p>
    <w:p>
      <w:r>
        <w:t>2</w:t>
      </w:r>
    </w:p>
    <w:p>
      <w:r>
        <w:t>34</w:t>
      </w:r>
    </w:p>
    <w:p>
      <w:r>
        <w:t>577</w:t>
      </w:r>
    </w:p>
    <w:p>
      <w:r>
        <w:t>18</w:t>
      </w:r>
    </w:p>
    <w:p>
      <w:r>
        <w:t>32</w:t>
      </w:r>
    </w:p>
    <w:p>
      <w:r>
        <w:t>2</w:t>
      </w:r>
    </w:p>
    <w:p>
      <w:r>
        <w:t>34</w:t>
      </w:r>
    </w:p>
    <w:p>
      <w:r>
        <w:t>4</w:t>
      </w:r>
    </w:p>
    <w:p>
      <w:r>
        <w:t>TH Cao Minh</w:t>
      </w:r>
    </w:p>
    <w:p>
      <w:r>
        <w:t>33</w:t>
      </w:r>
    </w:p>
    <w:p>
      <w:r>
        <w:t>3</w:t>
      </w:r>
    </w:p>
    <w:p>
      <w:r>
        <w:t>36</w:t>
      </w:r>
    </w:p>
    <w:p>
      <w:r>
        <w:t>622</w:t>
      </w:r>
    </w:p>
    <w:p>
      <w:r>
        <w:t>19</w:t>
      </w:r>
    </w:p>
    <w:p>
      <w:r>
        <w:t>33</w:t>
      </w:r>
    </w:p>
    <w:p>
      <w:r>
        <w:t>1</w:t>
      </w:r>
    </w:p>
    <w:p>
      <w:r>
        <w:t>34</w:t>
      </w:r>
    </w:p>
    <w:p>
      <w:r>
        <w:t>5</w:t>
      </w:r>
    </w:p>
    <w:p>
      <w:r>
        <w:t>TH Cộng Hiền</w:t>
      </w:r>
    </w:p>
    <w:p>
      <w:r>
        <w:t>29</w:t>
      </w:r>
    </w:p>
    <w:p>
      <w:r>
        <w:t>2</w:t>
      </w:r>
    </w:p>
    <w:p>
      <w:r>
        <w:t>31</w:t>
      </w:r>
    </w:p>
    <w:p>
      <w:r>
        <w:t>492</w:t>
      </w:r>
    </w:p>
    <w:p>
      <w:r>
        <w:t>16</w:t>
      </w:r>
    </w:p>
    <w:p>
      <w:r>
        <w:t>29</w:t>
      </w:r>
    </w:p>
    <w:p>
      <w:r>
        <w:t>1</w:t>
      </w:r>
    </w:p>
    <w:p>
      <w:r>
        <w:t>30</w:t>
      </w:r>
    </w:p>
    <w:p>
      <w:r>
        <w:t>6</w:t>
      </w:r>
    </w:p>
    <w:p>
      <w:r>
        <w:t>TH Dũng Tiến</w:t>
      </w:r>
    </w:p>
    <w:p>
      <w:r>
        <w:t>40</w:t>
      </w:r>
    </w:p>
    <w:p>
      <w:r>
        <w:t>3</w:t>
      </w:r>
    </w:p>
    <w:p>
      <w:r>
        <w:t>43</w:t>
      </w:r>
    </w:p>
    <w:p>
      <w:r>
        <w:t>778</w:t>
      </w:r>
    </w:p>
    <w:p>
      <w:r>
        <w:t>22</w:t>
      </w:r>
    </w:p>
    <w:p>
      <w:r>
        <w:t>38</w:t>
      </w:r>
    </w:p>
    <w:p>
      <w:r>
        <w:t>2</w:t>
      </w:r>
    </w:p>
    <w:p>
      <w:r>
        <w:t>40</w:t>
      </w:r>
    </w:p>
    <w:p>
      <w:r>
        <w:t>7</w:t>
      </w:r>
    </w:p>
    <w:p>
      <w:r>
        <w:t>TH Giang Biên</w:t>
      </w:r>
    </w:p>
    <w:p>
      <w:r>
        <w:t>43</w:t>
      </w:r>
    </w:p>
    <w:p>
      <w:r>
        <w:t>3</w:t>
      </w:r>
    </w:p>
    <w:p>
      <w:r>
        <w:t>46</w:t>
      </w:r>
    </w:p>
    <w:p>
      <w:r>
        <w:t>878</w:t>
      </w:r>
    </w:p>
    <w:p>
      <w:r>
        <w:t>25</w:t>
      </w:r>
    </w:p>
    <w:p>
      <w:r>
        <w:t>42</w:t>
      </w:r>
    </w:p>
    <w:p>
      <w:r>
        <w:t>5</w:t>
      </w:r>
    </w:p>
    <w:p>
      <w:r>
        <w:t>47</w:t>
      </w:r>
    </w:p>
    <w:p>
      <w:r>
        <w:t>8</w:t>
      </w:r>
    </w:p>
    <w:p>
      <w:r>
        <w:t>TH Hùng Tiến</w:t>
      </w:r>
    </w:p>
    <w:p>
      <w:r>
        <w:t>30</w:t>
      </w:r>
    </w:p>
    <w:p>
      <w:r>
        <w:t>3</w:t>
      </w:r>
    </w:p>
    <w:p>
      <w:r>
        <w:t>33</w:t>
      </w:r>
    </w:p>
    <w:p>
      <w:r>
        <w:t>601</w:t>
      </w:r>
    </w:p>
    <w:p>
      <w:r>
        <w:t>16</w:t>
      </w:r>
    </w:p>
    <w:p>
      <w:r>
        <w:t>30</w:t>
      </w:r>
    </w:p>
    <w:p>
      <w:r>
        <w:t>4</w:t>
      </w:r>
    </w:p>
    <w:p>
      <w:r>
        <w:t>34</w:t>
      </w:r>
    </w:p>
    <w:p>
      <w:r>
        <w:t>9</w:t>
      </w:r>
    </w:p>
    <w:p>
      <w:r>
        <w:t>TH Hiệp Hoà</w:t>
      </w:r>
    </w:p>
    <w:p>
      <w:r>
        <w:t>25</w:t>
      </w:r>
    </w:p>
    <w:p>
      <w:r>
        <w:t>2</w:t>
      </w:r>
    </w:p>
    <w:p>
      <w:r>
        <w:t>27</w:t>
      </w:r>
    </w:p>
    <w:p>
      <w:r>
        <w:t>404</w:t>
      </w:r>
    </w:p>
    <w:p>
      <w:r>
        <w:t>13</w:t>
      </w:r>
    </w:p>
    <w:p>
      <w:r>
        <w:t>24</w:t>
      </w:r>
    </w:p>
    <w:p>
      <w:r>
        <w:t>1</w:t>
      </w:r>
    </w:p>
    <w:p>
      <w:r>
        <w:t>25</w:t>
      </w:r>
    </w:p>
    <w:p>
      <w:r>
        <w:t>10</w:t>
      </w:r>
    </w:p>
    <w:p>
      <w:r>
        <w:t>TH Hòa Bình</w:t>
      </w:r>
    </w:p>
    <w:p>
      <w:r>
        <w:t>33</w:t>
      </w:r>
    </w:p>
    <w:p>
      <w:r>
        <w:t>3</w:t>
      </w:r>
    </w:p>
    <w:p>
      <w:r>
        <w:t>36</w:t>
      </w:r>
    </w:p>
    <w:p>
      <w:r>
        <w:t>655</w:t>
      </w:r>
    </w:p>
    <w:p>
      <w:r>
        <w:t>19</w:t>
      </w:r>
    </w:p>
    <w:p>
      <w:r>
        <w:t>33</w:t>
      </w:r>
    </w:p>
    <w:p>
      <w:r>
        <w:t>5</w:t>
      </w:r>
    </w:p>
    <w:p>
      <w:r>
        <w:t>38</w:t>
      </w:r>
    </w:p>
    <w:p>
      <w:r>
        <w:t>11</w:t>
      </w:r>
    </w:p>
    <w:p>
      <w:r>
        <w:t>TH Liên Am - Lý Học</w:t>
      </w:r>
    </w:p>
    <w:p>
      <w:r>
        <w:t>43</w:t>
      </w:r>
    </w:p>
    <w:p>
      <w:r>
        <w:t>3</w:t>
      </w:r>
    </w:p>
    <w:p>
      <w:r>
        <w:t>46</w:t>
      </w:r>
    </w:p>
    <w:p>
      <w:r>
        <w:t>711</w:t>
      </w:r>
    </w:p>
    <w:p>
      <w:r>
        <w:t>24</w:t>
      </w:r>
    </w:p>
    <w:p>
      <w:r>
        <w:t>41</w:t>
      </w:r>
    </w:p>
    <w:p>
      <w:r>
        <w:t>1</w:t>
      </w:r>
    </w:p>
    <w:p>
      <w:r>
        <w:t>42</w:t>
      </w:r>
    </w:p>
    <w:p>
      <w:r>
        <w:t>12</w:t>
      </w:r>
    </w:p>
    <w:p>
      <w:r>
        <w:t>TH Nhân Hoà</w:t>
      </w:r>
    </w:p>
    <w:p>
      <w:r>
        <w:t>28</w:t>
      </w:r>
    </w:p>
    <w:p>
      <w:r>
        <w:t>2</w:t>
      </w:r>
    </w:p>
    <w:p>
      <w:r>
        <w:t>30</w:t>
      </w:r>
    </w:p>
    <w:p>
      <w:r>
        <w:t>494</w:t>
      </w:r>
    </w:p>
    <w:p>
      <w:r>
        <w:t>15</w:t>
      </w:r>
    </w:p>
    <w:p>
      <w:r>
        <w:t>28</w:t>
      </w:r>
    </w:p>
    <w:p>
      <w:r>
        <w:t>1</w:t>
      </w:r>
    </w:p>
    <w:p>
      <w:r>
        <w:t>29</w:t>
      </w:r>
    </w:p>
    <w:p>
      <w:r>
        <w:t>13</w:t>
      </w:r>
    </w:p>
    <w:p>
      <w:r>
        <w:t>TH Tân Hưng</w:t>
      </w:r>
    </w:p>
    <w:p>
      <w:r>
        <w:t>27</w:t>
      </w:r>
    </w:p>
    <w:p>
      <w:r>
        <w:t>3</w:t>
      </w:r>
    </w:p>
    <w:p>
      <w:r>
        <w:t>30</w:t>
      </w:r>
    </w:p>
    <w:p>
      <w:r>
        <w:t>526</w:t>
      </w:r>
    </w:p>
    <w:p>
      <w:r>
        <w:t>15</w:t>
      </w:r>
    </w:p>
    <w:p>
      <w:r>
        <w:t>27</w:t>
      </w:r>
    </w:p>
    <w:p>
      <w:r>
        <w:t>1</w:t>
      </w:r>
    </w:p>
    <w:p>
      <w:r>
        <w:t>28</w:t>
      </w:r>
    </w:p>
    <w:p>
      <w:r>
        <w:t>14</w:t>
      </w:r>
    </w:p>
    <w:p>
      <w:r>
        <w:t>TH Tân Liên</w:t>
      </w:r>
    </w:p>
    <w:p>
      <w:r>
        <w:t>32</w:t>
      </w:r>
    </w:p>
    <w:p>
      <w:r>
        <w:t>2</w:t>
      </w:r>
    </w:p>
    <w:p>
      <w:r>
        <w:t>34</w:t>
      </w:r>
    </w:p>
    <w:p>
      <w:r>
        <w:t>574</w:t>
      </w:r>
    </w:p>
    <w:p>
      <w:r>
        <w:t>18</w:t>
      </w:r>
    </w:p>
    <w:p>
      <w:r>
        <w:t>32</w:t>
      </w:r>
    </w:p>
    <w:p>
      <w:r>
        <w:t>2</w:t>
      </w:r>
    </w:p>
    <w:p>
      <w:r>
        <w:t>34</w:t>
      </w:r>
    </w:p>
    <w:p>
      <w:r>
        <w:t>15</w:t>
      </w:r>
    </w:p>
    <w:p>
      <w:r>
        <w:t>TH Tam Đa</w:t>
      </w:r>
    </w:p>
    <w:p>
      <w:r>
        <w:t>20</w:t>
      </w:r>
    </w:p>
    <w:p>
      <w:r>
        <w:t>2</w:t>
      </w:r>
    </w:p>
    <w:p>
      <w:r>
        <w:t>22</w:t>
      </w:r>
    </w:p>
    <w:p>
      <w:r>
        <w:t>368</w:t>
      </w:r>
    </w:p>
    <w:p>
      <w:r>
        <w:t>10</w:t>
      </w:r>
    </w:p>
    <w:p>
      <w:r>
        <w:t>20</w:t>
      </w:r>
    </w:p>
    <w:p>
      <w:r>
        <w:t>4</w:t>
      </w:r>
    </w:p>
    <w:p>
      <w:r>
        <w:t>24</w:t>
      </w:r>
    </w:p>
    <w:p>
      <w:r>
        <w:t>16</w:t>
      </w:r>
    </w:p>
    <w:p>
      <w:r>
        <w:t>TH Tam Cường</w:t>
      </w:r>
    </w:p>
    <w:p>
      <w:r>
        <w:t>29</w:t>
      </w:r>
    </w:p>
    <w:p>
      <w:r>
        <w:t>2</w:t>
      </w:r>
    </w:p>
    <w:p>
      <w:r>
        <w:t>31</w:t>
      </w:r>
    </w:p>
    <w:p>
      <w:r>
        <w:t>535</w:t>
      </w:r>
    </w:p>
    <w:p>
      <w:r>
        <w:t>16</w:t>
      </w:r>
    </w:p>
    <w:p>
      <w:r>
        <w:t>29</w:t>
      </w:r>
    </w:p>
    <w:p>
      <w:r>
        <w:t>4</w:t>
      </w:r>
    </w:p>
    <w:p>
      <w:r>
        <w:t>33</w:t>
      </w:r>
    </w:p>
    <w:p>
      <w:r>
        <w:t>17</w:t>
      </w:r>
    </w:p>
    <w:p>
      <w:r>
        <w:t>TH Thanh Lương</w:t>
      </w:r>
    </w:p>
    <w:p>
      <w:r>
        <w:t>22</w:t>
      </w:r>
    </w:p>
    <w:p>
      <w:r>
        <w:t>2</w:t>
      </w:r>
    </w:p>
    <w:p>
      <w:r>
        <w:t>24</w:t>
      </w:r>
    </w:p>
    <w:p>
      <w:r>
        <w:t>371</w:t>
      </w:r>
    </w:p>
    <w:p>
      <w:r>
        <w:t>12</w:t>
      </w:r>
    </w:p>
    <w:p>
      <w:r>
        <w:t>22</w:t>
      </w:r>
    </w:p>
    <w:p>
      <w:r>
        <w:t>2</w:t>
      </w:r>
    </w:p>
    <w:p>
      <w:r>
        <w:t>24</w:t>
      </w:r>
    </w:p>
    <w:p>
      <w:r>
        <w:t>18</w:t>
      </w:r>
    </w:p>
    <w:p>
      <w:r>
        <w:t>TH Thị trấn VB</w:t>
      </w:r>
    </w:p>
    <w:p>
      <w:r>
        <w:t>43</w:t>
      </w:r>
    </w:p>
    <w:p>
      <w:r>
        <w:t>3</w:t>
      </w:r>
    </w:p>
    <w:p>
      <w:r>
        <w:t>46</w:t>
      </w:r>
    </w:p>
    <w:p>
      <w:r>
        <w:t>926</w:t>
      </w:r>
    </w:p>
    <w:p>
      <w:r>
        <w:t>26</w:t>
      </w:r>
    </w:p>
    <w:p>
      <w:r>
        <w:t>42</w:t>
      </w:r>
    </w:p>
    <w:p>
      <w:r>
        <w:t>3</w:t>
      </w:r>
    </w:p>
    <w:p>
      <w:r>
        <w:t>45</w:t>
      </w:r>
    </w:p>
    <w:p>
      <w:r>
        <w:t>19</w:t>
      </w:r>
    </w:p>
    <w:p>
      <w:r>
        <w:t>TH Trấn Dương</w:t>
      </w:r>
    </w:p>
    <w:p>
      <w:r>
        <w:t>33</w:t>
      </w:r>
    </w:p>
    <w:p>
      <w:r>
        <w:t>3</w:t>
      </w:r>
    </w:p>
    <w:p>
      <w:r>
        <w:t>36</w:t>
      </w:r>
    </w:p>
    <w:p>
      <w:r>
        <w:t>618</w:t>
      </w:r>
    </w:p>
    <w:p>
      <w:r>
        <w:t>19</w:t>
      </w:r>
    </w:p>
    <w:p>
      <w:r>
        <w:t>33</w:t>
      </w:r>
    </w:p>
    <w:p>
      <w:r>
        <w:t>4</w:t>
      </w:r>
    </w:p>
    <w:p>
      <w:r>
        <w:t>37</w:t>
      </w:r>
    </w:p>
    <w:p>
      <w:r>
        <w:t>20</w:t>
      </w:r>
    </w:p>
    <w:p>
      <w:r>
        <w:t>TH Trung Lập</w:t>
      </w:r>
    </w:p>
    <w:p>
      <w:r>
        <w:t>35</w:t>
      </w:r>
    </w:p>
    <w:p>
      <w:r>
        <w:t>2</w:t>
      </w:r>
    </w:p>
    <w:p>
      <w:r>
        <w:t>37</w:t>
      </w:r>
    </w:p>
    <w:p>
      <w:r>
        <w:t>692</w:t>
      </w:r>
    </w:p>
    <w:p>
      <w:r>
        <w:t>20</w:t>
      </w:r>
    </w:p>
    <w:p>
      <w:r>
        <w:t>35</w:t>
      </w:r>
    </w:p>
    <w:p>
      <w:r>
        <w:t>1</w:t>
      </w:r>
    </w:p>
    <w:p>
      <w:r>
        <w:t>36</w:t>
      </w:r>
    </w:p>
    <w:p>
      <w:r>
        <w:t>21</w:t>
      </w:r>
    </w:p>
    <w:p>
      <w:r>
        <w:t>TH Vinh Quang</w:t>
      </w:r>
    </w:p>
    <w:p>
      <w:r>
        <w:t>33</w:t>
      </w:r>
    </w:p>
    <w:p>
      <w:r>
        <w:t>3</w:t>
      </w:r>
    </w:p>
    <w:p>
      <w:r>
        <w:t>36</w:t>
      </w:r>
    </w:p>
    <w:p>
      <w:r>
        <w:t>623</w:t>
      </w:r>
    </w:p>
    <w:p>
      <w:r>
        <w:t>19</w:t>
      </w:r>
    </w:p>
    <w:p>
      <w:r>
        <w:t>33</w:t>
      </w:r>
    </w:p>
    <w:p>
      <w:r>
        <w:t>4</w:t>
      </w:r>
    </w:p>
    <w:p>
      <w:r>
        <w:t>37</w:t>
      </w:r>
    </w:p>
    <w:p>
      <w:r>
        <w:t>22</w:t>
      </w:r>
    </w:p>
    <w:p>
      <w:r>
        <w:t>TH Việt Tiến</w:t>
      </w:r>
    </w:p>
    <w:p>
      <w:r>
        <w:t>38</w:t>
      </w:r>
    </w:p>
    <w:p>
      <w:r>
        <w:t>2</w:t>
      </w:r>
    </w:p>
    <w:p>
      <w:r>
        <w:t>40</w:t>
      </w:r>
    </w:p>
    <w:p>
      <w:r>
        <w:t>747</w:t>
      </w:r>
    </w:p>
    <w:p>
      <w:r>
        <w:t>22</w:t>
      </w:r>
    </w:p>
    <w:p>
      <w:r>
        <w:t>38</w:t>
      </w:r>
    </w:p>
    <w:p>
      <w:r>
        <w:t>2</w:t>
      </w:r>
    </w:p>
    <w:p>
      <w:r>
        <w:t>40</w:t>
      </w:r>
    </w:p>
    <w:p>
      <w:r>
        <w:t>23</w:t>
      </w:r>
    </w:p>
    <w:p>
      <w:r>
        <w:t>TH Vĩnh An</w:t>
      </w:r>
    </w:p>
    <w:p>
      <w:r>
        <w:t>36</w:t>
      </w:r>
    </w:p>
    <w:p>
      <w:r>
        <w:t>3</w:t>
      </w:r>
    </w:p>
    <w:p>
      <w:r>
        <w:t>39</w:t>
      </w:r>
    </w:p>
    <w:p>
      <w:r>
        <w:t>741</w:t>
      </w:r>
    </w:p>
    <w:p>
      <w:r>
        <w:t>20</w:t>
      </w:r>
    </w:p>
    <w:p>
      <w:r>
        <w:t>36</w:t>
      </w:r>
    </w:p>
    <w:p>
      <w:r>
        <w:t>2</w:t>
      </w:r>
    </w:p>
    <w:p>
      <w:r>
        <w:t>38</w:t>
      </w:r>
    </w:p>
    <w:p>
      <w:r>
        <w:t>24</w:t>
      </w:r>
    </w:p>
    <w:p>
      <w:r>
        <w:t>TH Thắng Thủy - Vĩnh Long</w:t>
      </w:r>
    </w:p>
    <w:p>
      <w:r>
        <w:t>47</w:t>
      </w:r>
    </w:p>
    <w:p>
      <w:r>
        <w:t>3</w:t>
      </w:r>
    </w:p>
    <w:p>
      <w:r>
        <w:t>50</w:t>
      </w:r>
    </w:p>
    <w:p>
      <w:r>
        <w:t>850</w:t>
      </w:r>
    </w:p>
    <w:p>
      <w:r>
        <w:t>28</w:t>
      </w:r>
    </w:p>
    <w:p>
      <w:r>
        <w:t>45</w:t>
      </w:r>
    </w:p>
    <w:p>
      <w:r>
        <w:t>6</w:t>
      </w:r>
    </w:p>
    <w:p>
      <w:r>
        <w:t>51</w:t>
      </w:r>
    </w:p>
    <w:p>
      <w:r>
        <w:t>25</w:t>
      </w:r>
    </w:p>
    <w:p>
      <w:r>
        <w:t>TH Vĩnh Phong - Tiền Phong</w:t>
      </w:r>
    </w:p>
    <w:p>
      <w:r>
        <w:t>40</w:t>
      </w:r>
    </w:p>
    <w:p>
      <w:r>
        <w:t>2</w:t>
      </w:r>
    </w:p>
    <w:p>
      <w:r>
        <w:t>42</w:t>
      </w:r>
    </w:p>
    <w:p>
      <w:r>
        <w:t>670</w:t>
      </w:r>
    </w:p>
    <w:p>
      <w:r>
        <w:t>23</w:t>
      </w:r>
    </w:p>
    <w:p>
      <w:r>
        <w:t>40</w:t>
      </w:r>
    </w:p>
    <w:p>
      <w:r>
        <w:t>1</w:t>
      </w:r>
    </w:p>
    <w:p>
      <w:r>
        <w:t>41</w:t>
      </w:r>
    </w:p>
    <w:p>
      <w:r>
        <w:t>26</w:t>
      </w:r>
    </w:p>
    <w:p>
      <w:r>
        <w:t>TH Vĩnh Tiến-Cổ Am</w:t>
      </w:r>
    </w:p>
    <w:p>
      <w:r>
        <w:t>37</w:t>
      </w:r>
    </w:p>
    <w:p>
      <w:r>
        <w:t>2</w:t>
      </w:r>
    </w:p>
    <w:p>
      <w:r>
        <w:t>39</w:t>
      </w:r>
    </w:p>
    <w:p>
      <w:r>
        <w:t>573</w:t>
      </w:r>
    </w:p>
    <w:p>
      <w:r>
        <w:t>20</w:t>
      </w:r>
    </w:p>
    <w:p>
      <w:r>
        <w:t>36</w:t>
      </w:r>
    </w:p>
    <w:p>
      <w:r>
        <w:t>1</w:t>
      </w:r>
    </w:p>
    <w:p>
      <w:r>
        <w:t>37</w:t>
      </w:r>
    </w:p>
    <w:p>
      <w:r>
        <w:t>Cát Hải</w:t>
      </w:r>
    </w:p>
    <w:p>
      <w:r>
        <w:t>183</w:t>
      </w:r>
    </w:p>
    <w:p>
      <w:r>
        <w:t>25</w:t>
      </w:r>
    </w:p>
    <w:p>
      <w:r>
        <w:t>208</w:t>
      </w:r>
    </w:p>
    <w:p>
      <w:r>
        <w:t>2.272</w:t>
      </w:r>
    </w:p>
    <w:p>
      <w:r>
        <w:t>99</w:t>
      </w:r>
    </w:p>
    <w:p>
      <w:r>
        <w:t>175</w:t>
      </w:r>
    </w:p>
    <w:p>
      <w:r>
        <w:t>22</w:t>
      </w:r>
    </w:p>
    <w:p>
      <w:r>
        <w:t>197</w:t>
      </w:r>
    </w:p>
    <w:p>
      <w:r>
        <w:t>1</w:t>
      </w:r>
    </w:p>
    <w:p>
      <w:r>
        <w:t>TH Chu Văn An</w:t>
      </w:r>
    </w:p>
    <w:p>
      <w:r>
        <w:t>25</w:t>
      </w:r>
    </w:p>
    <w:p>
      <w:r>
        <w:t>4</w:t>
      </w:r>
    </w:p>
    <w:p>
      <w:r>
        <w:t>29</w:t>
      </w:r>
    </w:p>
    <w:p>
      <w:r>
        <w:t>354</w:t>
      </w:r>
    </w:p>
    <w:p>
      <w:r>
        <w:t>12</w:t>
      </w:r>
    </w:p>
    <w:p>
      <w:r>
        <w:t>24</w:t>
      </w:r>
    </w:p>
    <w:p>
      <w:r>
        <w:t>4</w:t>
      </w:r>
    </w:p>
    <w:p>
      <w:r>
        <w:t>28</w:t>
      </w:r>
    </w:p>
    <w:p>
      <w:r>
        <w:t>2</w:t>
      </w:r>
    </w:p>
    <w:p>
      <w:r>
        <w:t>TH Đoàn Đức Thái</w:t>
      </w:r>
    </w:p>
    <w:p>
      <w:r>
        <w:t>26</w:t>
      </w:r>
    </w:p>
    <w:p>
      <w:r>
        <w:t>5</w:t>
      </w:r>
    </w:p>
    <w:p>
      <w:r>
        <w:t>31</w:t>
      </w:r>
    </w:p>
    <w:p>
      <w:r>
        <w:t>413</w:t>
      </w:r>
    </w:p>
    <w:p>
      <w:r>
        <w:t>14</w:t>
      </w:r>
    </w:p>
    <w:p>
      <w:r>
        <w:t>26</w:t>
      </w:r>
    </w:p>
    <w:p>
      <w:r>
        <w:t>6</w:t>
      </w:r>
    </w:p>
    <w:p>
      <w:r>
        <w:t>32</w:t>
      </w:r>
    </w:p>
    <w:p>
      <w:r>
        <w:t>3</w:t>
      </w:r>
    </w:p>
    <w:p>
      <w:r>
        <w:t>TH Nguyễn Văn Trỗi</w:t>
      </w:r>
    </w:p>
    <w:p>
      <w:r>
        <w:t>40</w:t>
      </w:r>
    </w:p>
    <w:p>
      <w:r>
        <w:t>5</w:t>
      </w:r>
    </w:p>
    <w:p>
      <w:r>
        <w:t>45</w:t>
      </w:r>
    </w:p>
    <w:p>
      <w:r>
        <w:t>586</w:t>
      </w:r>
    </w:p>
    <w:p>
      <w:r>
        <w:t>19</w:t>
      </w:r>
    </w:p>
    <w:p>
      <w:r>
        <w:t>37</w:t>
      </w:r>
    </w:p>
    <w:p>
      <w:r>
        <w:t>8</w:t>
      </w:r>
    </w:p>
    <w:p>
      <w:r>
        <w:t>45</w:t>
      </w:r>
    </w:p>
    <w:p>
      <w:r>
        <w:t>4</w:t>
      </w:r>
    </w:p>
    <w:p>
      <w:r>
        <w:t>TH Việt Hải</w:t>
      </w:r>
    </w:p>
    <w:p>
      <w:r>
        <w:t>9</w:t>
      </w:r>
    </w:p>
    <w:p>
      <w:r>
        <w:t>4</w:t>
      </w:r>
    </w:p>
    <w:p>
      <w:r>
        <w:t>13</w:t>
      </w:r>
    </w:p>
    <w:p>
      <w:r>
        <w:t>16</w:t>
      </w:r>
    </w:p>
    <w:p>
      <w:r>
        <w:t>3</w:t>
      </w:r>
    </w:p>
    <w:p>
      <w:r>
        <w:t>8</w:t>
      </w:r>
    </w:p>
    <w:p>
      <w:r>
        <w:t>3</w:t>
      </w:r>
    </w:p>
    <w:p>
      <w:r>
        <w:t>11</w:t>
      </w:r>
    </w:p>
    <w:p>
      <w:r>
        <w:t>5</w:t>
      </w:r>
    </w:p>
    <w:p>
      <w:r>
        <w:t>TH&amp;THCS Gia Luận</w:t>
      </w:r>
    </w:p>
    <w:p>
      <w:r>
        <w:t>9</w:t>
      </w:r>
    </w:p>
    <w:p>
      <w:r>
        <w:t>5</w:t>
      </w:r>
    </w:p>
    <w:p>
      <w:r>
        <w:t>14</w:t>
      </w:r>
    </w:p>
    <w:p>
      <w:r>
        <w:t>56</w:t>
      </w:r>
    </w:p>
    <w:p>
      <w:r>
        <w:t>5</w:t>
      </w:r>
    </w:p>
    <w:p>
      <w:r>
        <w:t>8</w:t>
      </w:r>
    </w:p>
    <w:p>
      <w:r>
        <w:t>0</w:t>
      </w:r>
    </w:p>
    <w:p>
      <w:r>
        <w:t>8</w:t>
      </w:r>
    </w:p>
    <w:p>
      <w:r>
        <w:t>6</w:t>
      </w:r>
    </w:p>
    <w:p>
      <w:r>
        <w:t>TH&amp;THCS Hà Sen</w:t>
      </w:r>
    </w:p>
    <w:p>
      <w:r>
        <w:t>15</w:t>
      </w:r>
    </w:p>
    <w:p>
      <w:r>
        <w:t>0</w:t>
      </w:r>
    </w:p>
    <w:p>
      <w:r>
        <w:t>15</w:t>
      </w:r>
    </w:p>
    <w:p>
      <w:r>
        <w:t>111</w:t>
      </w:r>
    </w:p>
    <w:p>
      <w:r>
        <w:t>10</w:t>
      </w:r>
    </w:p>
    <w:p>
      <w:r>
        <w:t>15</w:t>
      </w:r>
    </w:p>
    <w:p>
      <w:r>
        <w:t>0</w:t>
      </w:r>
    </w:p>
    <w:p>
      <w:r>
        <w:t>15</w:t>
      </w:r>
    </w:p>
    <w:p>
      <w:r>
        <w:t>7</w:t>
      </w:r>
    </w:p>
    <w:p>
      <w:r>
        <w:t>TH&amp;THCS Hiền Hào</w:t>
      </w:r>
    </w:p>
    <w:p>
      <w:r>
        <w:t>8</w:t>
      </w:r>
    </w:p>
    <w:p>
      <w:r>
        <w:t>0</w:t>
      </w:r>
    </w:p>
    <w:p>
      <w:r>
        <w:t>8</w:t>
      </w:r>
    </w:p>
    <w:p>
      <w:r>
        <w:t>21</w:t>
      </w:r>
    </w:p>
    <w:p>
      <w:r>
        <w:t>5</w:t>
      </w:r>
    </w:p>
    <w:p>
      <w:r>
        <w:t>8</w:t>
      </w:r>
    </w:p>
    <w:p>
      <w:r>
        <w:t>0</w:t>
      </w:r>
    </w:p>
    <w:p>
      <w:r>
        <w:t>8</w:t>
      </w:r>
    </w:p>
    <w:p>
      <w:r>
        <w:t>8</w:t>
      </w:r>
    </w:p>
    <w:p>
      <w:r>
        <w:t>TH&amp;THCS Hoàng Châu</w:t>
      </w:r>
    </w:p>
    <w:p>
      <w:r>
        <w:t>8</w:t>
      </w:r>
    </w:p>
    <w:p>
      <w:r>
        <w:t>0</w:t>
      </w:r>
    </w:p>
    <w:p>
      <w:r>
        <w:t>8</w:t>
      </w:r>
    </w:p>
    <w:p>
      <w:r>
        <w:t>116</w:t>
      </w:r>
    </w:p>
    <w:p>
      <w:r>
        <w:t>5</w:t>
      </w:r>
    </w:p>
    <w:p>
      <w:r>
        <w:t>8</w:t>
      </w:r>
    </w:p>
    <w:p>
      <w:r>
        <w:t>0</w:t>
      </w:r>
    </w:p>
    <w:p>
      <w:r>
        <w:t>8</w:t>
      </w:r>
    </w:p>
    <w:p>
      <w:r>
        <w:t>9</w:t>
      </w:r>
    </w:p>
    <w:p>
      <w:r>
        <w:t>TH&amp;THCS Nghĩa Lộ</w:t>
      </w:r>
    </w:p>
    <w:p>
      <w:r>
        <w:t>17</w:t>
      </w:r>
    </w:p>
    <w:p>
      <w:r>
        <w:t>1</w:t>
      </w:r>
    </w:p>
    <w:p>
      <w:r>
        <w:t>18</w:t>
      </w:r>
    </w:p>
    <w:p>
      <w:r>
        <w:t>223</w:t>
      </w:r>
    </w:p>
    <w:p>
      <w:r>
        <w:t>10</w:t>
      </w:r>
    </w:p>
    <w:p>
      <w:r>
        <w:t>15</w:t>
      </w:r>
    </w:p>
    <w:p>
      <w:r>
        <w:t>0</w:t>
      </w:r>
    </w:p>
    <w:p>
      <w:r>
        <w:t>15</w:t>
      </w:r>
    </w:p>
    <w:p>
      <w:r>
        <w:t>10</w:t>
      </w:r>
    </w:p>
    <w:p>
      <w:r>
        <w:t>TH&amp;THCS Phù Long</w:t>
      </w:r>
    </w:p>
    <w:p>
      <w:r>
        <w:t>9</w:t>
      </w:r>
    </w:p>
    <w:p>
      <w:r>
        <w:t>0</w:t>
      </w:r>
    </w:p>
    <w:p>
      <w:r>
        <w:t>9</w:t>
      </w:r>
    </w:p>
    <w:p>
      <w:r>
        <w:t>145</w:t>
      </w:r>
    </w:p>
    <w:p>
      <w:r>
        <w:t>5</w:t>
      </w:r>
    </w:p>
    <w:p>
      <w:r>
        <w:t>9</w:t>
      </w:r>
    </w:p>
    <w:p>
      <w:r>
        <w:t>0</w:t>
      </w:r>
    </w:p>
    <w:p>
      <w:r>
        <w:t>9</w:t>
      </w:r>
    </w:p>
    <w:p>
      <w:r>
        <w:t>11</w:t>
      </w:r>
    </w:p>
    <w:p>
      <w:r>
        <w:t>TH&amp;THCS Văn Phong</w:t>
      </w:r>
    </w:p>
    <w:p>
      <w:r>
        <w:t>9</w:t>
      </w:r>
    </w:p>
    <w:p>
      <w:r>
        <w:t>1</w:t>
      </w:r>
    </w:p>
    <w:p>
      <w:r>
        <w:t>10</w:t>
      </w:r>
    </w:p>
    <w:p>
      <w:r>
        <w:t>175</w:t>
      </w:r>
    </w:p>
    <w:p>
      <w:r>
        <w:t>6</w:t>
      </w:r>
    </w:p>
    <w:p>
      <w:r>
        <w:t>9</w:t>
      </w:r>
    </w:p>
    <w:p>
      <w:r>
        <w:t>1</w:t>
      </w:r>
    </w:p>
    <w:p>
      <w:r>
        <w:t>10</w:t>
      </w:r>
    </w:p>
    <w:p>
      <w:r>
        <w:t>12</w:t>
      </w:r>
    </w:p>
    <w:p>
      <w:r>
        <w:t>TH&amp;THCS Xuân Đám</w:t>
      </w:r>
    </w:p>
    <w:p>
      <w:r>
        <w:t>8</w:t>
      </w:r>
    </w:p>
    <w:p>
      <w:r>
        <w:t>0</w:t>
      </w:r>
    </w:p>
    <w:p>
      <w:r>
        <w:t>8</w:t>
      </w:r>
    </w:p>
    <w:p>
      <w:r>
        <w:t>56</w:t>
      </w:r>
    </w:p>
    <w:p>
      <w:r>
        <w:t>5</w:t>
      </w:r>
    </w:p>
    <w:p>
      <w:r>
        <w:t>8</w:t>
      </w:r>
    </w:p>
    <w:p>
      <w:r>
        <w:t>0</w:t>
      </w:r>
    </w:p>
    <w:p>
      <w:r>
        <w:t>8</w:t>
      </w:r>
    </w:p>
    <w:p>
      <w:r>
        <w:t>Bạch Long Vĩ</w:t>
      </w:r>
    </w:p>
    <w:p>
      <w:r>
        <w:t>8</w:t>
      </w:r>
    </w:p>
    <w:p>
      <w:r>
        <w:t>2</w:t>
      </w:r>
    </w:p>
    <w:p>
      <w:r>
        <w:t>10</w:t>
      </w:r>
    </w:p>
    <w:p>
      <w:r>
        <w:t>19</w:t>
      </w:r>
    </w:p>
    <w:p>
      <w:r>
        <w:t>5</w:t>
      </w:r>
    </w:p>
    <w:p>
      <w:r>
        <w:t>8</w:t>
      </w:r>
    </w:p>
    <w:p>
      <w:r>
        <w:t>3</w:t>
      </w:r>
    </w:p>
    <w:p>
      <w:r>
        <w:t>11</w:t>
      </w:r>
    </w:p>
    <w:p>
      <w:r>
        <w:t>1</w:t>
      </w:r>
    </w:p>
    <w:p>
      <w:r>
        <w:t>TH Bạch Long Vĩ</w:t>
      </w:r>
    </w:p>
    <w:p>
      <w:r>
        <w:t>8</w:t>
      </w:r>
    </w:p>
    <w:p>
      <w:r>
        <w:t>2</w:t>
      </w:r>
    </w:p>
    <w:p>
      <w:r>
        <w:t>10</w:t>
      </w:r>
    </w:p>
    <w:p>
      <w:r>
        <w:t>19</w:t>
      </w:r>
    </w:p>
    <w:p>
      <w:r>
        <w:t>5</w:t>
      </w:r>
    </w:p>
    <w:p>
      <w:r>
        <w:t>8</w:t>
      </w:r>
    </w:p>
    <w:p>
      <w:r>
        <w:t>3</w:t>
      </w:r>
    </w:p>
    <w:p>
      <w:r>
        <w:t>11</w:t>
      </w:r>
    </w:p>
    <w:p>
      <w:r>
        <w:t>Tổng cộng</w:t>
      </w:r>
    </w:p>
    <w:p>
      <w:r>
        <w:t>8.651</w:t>
      </w:r>
    </w:p>
    <w:p>
      <w:r>
        <w:t>730</w:t>
      </w:r>
    </w:p>
    <w:p>
      <w:r>
        <w:t>9.381</w:t>
      </w:r>
    </w:p>
    <w:p>
      <w:r>
        <w:t>174.030</w:t>
      </w:r>
    </w:p>
    <w:p>
      <w:r>
        <w:t>4.909</w:t>
      </w:r>
    </w:p>
    <w:p>
      <w:r>
        <w:t>8.459</w:t>
      </w:r>
    </w:p>
    <w:p>
      <w:r>
        <w:t>775</w:t>
      </w:r>
    </w:p>
    <w:p>
      <w:r>
        <w:t>9.234</w:t>
      </w:r>
    </w:p>
    <w:p>
      <w:r>
        <w:t>SỐ NGƯỜI LÀM VIỆC BẬC HỌC TRUNG HỌC CƠ SỞ NĂM 2025</w:t>
      </w:r>
    </w:p>
    <w:p>
      <w:r>
        <w:t>(Kèm theo Quyết định số 243/QĐ-UBND ngày 24 tháng 01 năm 2025 của Ủy ban nhân dân thành phố)</w:t>
      </w:r>
    </w:p>
    <w:p>
      <w:r>
        <w:t>Biểu số 6c</w:t>
      </w:r>
    </w:p>
    <w:p>
      <w:r>
        <w:t>STT</w:t>
      </w:r>
    </w:p>
    <w:p>
      <w:r>
        <w:t>Quận, huyện</w:t>
      </w:r>
    </w:p>
    <w:p>
      <w:r>
        <w:t>Số người làm việc giao năm 2024</w:t>
      </w:r>
    </w:p>
    <w:p>
      <w:r>
        <w:t>Số học sinh, số lớp năm học 2024-2025</w:t>
      </w:r>
    </w:p>
    <w:p>
      <w:r>
        <w:t>Số người làm việc giao năm 2025</w:t>
      </w:r>
    </w:p>
    <w:p>
      <w:r>
        <w:t>Ghi chú</w:t>
      </w:r>
    </w:p>
    <w:p>
      <w:r>
        <w:t>Số NLV hưởng lương NSNN</w:t>
      </w:r>
    </w:p>
    <w:p>
      <w:r>
        <w:t>HĐLĐ</w:t>
      </w:r>
    </w:p>
    <w:p>
      <w:r>
        <w:t>Tổng số</w:t>
      </w:r>
    </w:p>
    <w:p>
      <w:r>
        <w:t>Tổng số học sinh</w:t>
      </w:r>
    </w:p>
    <w:p>
      <w:r>
        <w:t>Tổng số lớp</w:t>
      </w:r>
    </w:p>
    <w:p>
      <w:r>
        <w:t>Số NLV hưởng lương NSNN</w:t>
      </w:r>
    </w:p>
    <w:p>
      <w:r>
        <w:t>Số NLV hưởng lương NTSN</w:t>
      </w:r>
    </w:p>
    <w:p>
      <w:r>
        <w:t>HĐLĐ</w:t>
      </w:r>
    </w:p>
    <w:p>
      <w:r>
        <w:t>Tổng số</w:t>
      </w:r>
    </w:p>
    <w:p>
      <w:r>
        <w:t>A</w:t>
      </w:r>
    </w:p>
    <w:p>
      <w:r>
        <w:t>B</w:t>
      </w:r>
    </w:p>
    <w:p>
      <w:r>
        <w:t>1</w:t>
      </w:r>
    </w:p>
    <w:p>
      <w:r>
        <w:t>2</w:t>
      </w:r>
    </w:p>
    <w:p>
      <w:r>
        <w:t>3=1+2</w:t>
      </w:r>
    </w:p>
    <w:p>
      <w:r>
        <w:t>4</w:t>
      </w:r>
    </w:p>
    <w:p>
      <w:r>
        <w:t>5</w:t>
      </w:r>
    </w:p>
    <w:p>
      <w:r>
        <w:t>6</w:t>
      </w:r>
    </w:p>
    <w:p>
      <w:r>
        <w:t>7</w:t>
      </w:r>
    </w:p>
    <w:p>
      <w:r>
        <w:t>8</w:t>
      </w:r>
    </w:p>
    <w:p>
      <w:r>
        <w:t>9=6+7+8</w:t>
      </w:r>
    </w:p>
    <w:p>
      <w:r>
        <w:t>10</w:t>
      </w:r>
    </w:p>
    <w:p>
      <w:r>
        <w:t>Hồng Bàng</w:t>
      </w:r>
    </w:p>
    <w:p>
      <w:r>
        <w:t>512</w:t>
      </w:r>
    </w:p>
    <w:p>
      <w:r>
        <w:t>55</w:t>
      </w:r>
    </w:p>
    <w:p>
      <w:r>
        <w:t>567</w:t>
      </w:r>
    </w:p>
    <w:p>
      <w:r>
        <w:t>11.352</w:t>
      </w:r>
    </w:p>
    <w:p>
      <w:r>
        <w:t>253</w:t>
      </w:r>
    </w:p>
    <w:p>
      <w:r>
        <w:t>480</w:t>
      </w:r>
    </w:p>
    <w:p>
      <w:r>
        <w:t>74</w:t>
      </w:r>
    </w:p>
    <w:p>
      <w:r>
        <w:t>554</w:t>
      </w:r>
    </w:p>
    <w:p>
      <w:r>
        <w:t>Số NLV giao năm 2024 = số NLV giao cho quận Hồng Bàng và 3 trường (Đại Bản, An Hưng An Hồng)</w:t>
      </w:r>
    </w:p>
    <w:p>
      <w:r>
        <w:t>1</w:t>
      </w:r>
    </w:p>
    <w:p>
      <w:r>
        <w:t>THCS Quán Toan</w:t>
      </w:r>
    </w:p>
    <w:p>
      <w:r>
        <w:t>50</w:t>
      </w:r>
    </w:p>
    <w:p>
      <w:r>
        <w:t>4</w:t>
      </w:r>
    </w:p>
    <w:p>
      <w:r>
        <w:t>54</w:t>
      </w:r>
    </w:p>
    <w:p>
      <w:r>
        <w:t>1.050</w:t>
      </w:r>
    </w:p>
    <w:p>
      <w:r>
        <w:t>24</w:t>
      </w:r>
    </w:p>
    <w:p>
      <w:r>
        <w:t>46</w:t>
      </w:r>
    </w:p>
    <w:p>
      <w:r>
        <w:t>6</w:t>
      </w:r>
    </w:p>
    <w:p>
      <w:r>
        <w:t>52</w:t>
      </w:r>
    </w:p>
    <w:p>
      <w:r>
        <w:t>2</w:t>
      </w:r>
    </w:p>
    <w:p>
      <w:r>
        <w:t>THCS Hùng Vương</w:t>
      </w:r>
    </w:p>
    <w:p>
      <w:r>
        <w:t>47</w:t>
      </w:r>
    </w:p>
    <w:p>
      <w:r>
        <w:t>4</w:t>
      </w:r>
    </w:p>
    <w:p>
      <w:r>
        <w:t>51</w:t>
      </w:r>
    </w:p>
    <w:p>
      <w:r>
        <w:t>987</w:t>
      </w:r>
    </w:p>
    <w:p>
      <w:r>
        <w:t>21</w:t>
      </w:r>
    </w:p>
    <w:p>
      <w:r>
        <w:t>41</w:t>
      </w:r>
    </w:p>
    <w:p>
      <w:r>
        <w:t>6</w:t>
      </w:r>
    </w:p>
    <w:p>
      <w:r>
        <w:t>47</w:t>
      </w:r>
    </w:p>
    <w:p>
      <w:r>
        <w:t>3</w:t>
      </w:r>
    </w:p>
    <w:p>
      <w:r>
        <w:t>THCS Bạch Đằng</w:t>
      </w:r>
    </w:p>
    <w:p>
      <w:r>
        <w:t>53</w:t>
      </w:r>
    </w:p>
    <w:p>
      <w:r>
        <w:t>4</w:t>
      </w:r>
    </w:p>
    <w:p>
      <w:r>
        <w:t>57</w:t>
      </w:r>
    </w:p>
    <w:p>
      <w:r>
        <w:t>1.097</w:t>
      </w:r>
    </w:p>
    <w:p>
      <w:r>
        <w:t>25</w:t>
      </w:r>
    </w:p>
    <w:p>
      <w:r>
        <w:t>48</w:t>
      </w:r>
    </w:p>
    <w:p>
      <w:r>
        <w:t>6</w:t>
      </w:r>
    </w:p>
    <w:p>
      <w:r>
        <w:t>54</w:t>
      </w:r>
    </w:p>
    <w:p>
      <w:r>
        <w:t>4</w:t>
      </w:r>
    </w:p>
    <w:p>
      <w:r>
        <w:t>THCS Nguyễn Trãi</w:t>
      </w:r>
    </w:p>
    <w:p>
      <w:r>
        <w:t>28</w:t>
      </w:r>
    </w:p>
    <w:p>
      <w:r>
        <w:t>4</w:t>
      </w:r>
    </w:p>
    <w:p>
      <w:r>
        <w:t>32</w:t>
      </w:r>
    </w:p>
    <w:p>
      <w:r>
        <w:t>381</w:t>
      </w:r>
    </w:p>
    <w:p>
      <w:r>
        <w:t>12</w:t>
      </w:r>
    </w:p>
    <w:p>
      <w:r>
        <w:t>25</w:t>
      </w:r>
    </w:p>
    <w:p>
      <w:r>
        <w:t>5</w:t>
      </w:r>
    </w:p>
    <w:p>
      <w:r>
        <w:t>30</w:t>
      </w:r>
    </w:p>
    <w:p>
      <w:r>
        <w:t>5</w:t>
      </w:r>
    </w:p>
    <w:p>
      <w:r>
        <w:t>THCS Ngô Gia Tự</w:t>
      </w:r>
    </w:p>
    <w:p>
      <w:r>
        <w:t>49</w:t>
      </w:r>
    </w:p>
    <w:p>
      <w:r>
        <w:t>5</w:t>
      </w:r>
    </w:p>
    <w:p>
      <w:r>
        <w:t>54</w:t>
      </w:r>
    </w:p>
    <w:p>
      <w:r>
        <w:t>1.020</w:t>
      </w:r>
    </w:p>
    <w:p>
      <w:r>
        <w:t>22</w:t>
      </w:r>
    </w:p>
    <w:p>
      <w:r>
        <w:t>45</w:t>
      </w:r>
    </w:p>
    <w:p>
      <w:r>
        <w:t>5</w:t>
      </w:r>
    </w:p>
    <w:p>
      <w:r>
        <w:t>50</w:t>
      </w:r>
    </w:p>
    <w:p>
      <w:r>
        <w:t>6</w:t>
      </w:r>
    </w:p>
    <w:p>
      <w:r>
        <w:t>THCS Trần Văn Ơn</w:t>
      </w:r>
    </w:p>
    <w:p>
      <w:r>
        <w:t>31</w:t>
      </w:r>
    </w:p>
    <w:p>
      <w:r>
        <w:t>4</w:t>
      </w:r>
    </w:p>
    <w:p>
      <w:r>
        <w:t>35</w:t>
      </w:r>
    </w:p>
    <w:p>
      <w:r>
        <w:t>586</w:t>
      </w:r>
    </w:p>
    <w:p>
      <w:r>
        <w:t>15</w:t>
      </w:r>
    </w:p>
    <w:p>
      <w:r>
        <w:t>30</w:t>
      </w:r>
    </w:p>
    <w:p>
      <w:r>
        <w:t>5</w:t>
      </w:r>
    </w:p>
    <w:p>
      <w:r>
        <w:t>35</w:t>
      </w:r>
    </w:p>
    <w:p>
      <w:r>
        <w:t>7</w:t>
      </w:r>
    </w:p>
    <w:p>
      <w:r>
        <w:t>THCS Hồng Bàng</w:t>
      </w:r>
    </w:p>
    <w:p>
      <w:r>
        <w:t>110</w:t>
      </w:r>
    </w:p>
    <w:p>
      <w:r>
        <w:t>7</w:t>
      </w:r>
    </w:p>
    <w:p>
      <w:r>
        <w:t>117</w:t>
      </w:r>
    </w:p>
    <w:p>
      <w:r>
        <w:t>2.647</w:t>
      </w:r>
    </w:p>
    <w:p>
      <w:r>
        <w:t>52</w:t>
      </w:r>
    </w:p>
    <w:p>
      <w:r>
        <w:t>104</w:t>
      </w:r>
    </w:p>
    <w:p>
      <w:r>
        <w:t>12</w:t>
      </w:r>
    </w:p>
    <w:p>
      <w:r>
        <w:t>116</w:t>
      </w:r>
    </w:p>
    <w:p>
      <w:r>
        <w:t>8</w:t>
      </w:r>
    </w:p>
    <w:p>
      <w:r>
        <w:t>THCS Đại Bản</w:t>
      </w:r>
    </w:p>
    <w:p>
      <w:r>
        <w:t>59</w:t>
      </w:r>
    </w:p>
    <w:p>
      <w:r>
        <w:t>7</w:t>
      </w:r>
    </w:p>
    <w:p>
      <w:r>
        <w:t>66</w:t>
      </w:r>
    </w:p>
    <w:p>
      <w:r>
        <w:t>1.459</w:t>
      </w:r>
    </w:p>
    <w:p>
      <w:r>
        <w:t>33</w:t>
      </w:r>
    </w:p>
    <w:p>
      <w:r>
        <w:t>58</w:t>
      </w:r>
    </w:p>
    <w:p>
      <w:r>
        <w:t>10</w:t>
      </w:r>
    </w:p>
    <w:p>
      <w:r>
        <w:t>68</w:t>
      </w:r>
    </w:p>
    <w:p>
      <w:r>
        <w:t>9</w:t>
      </w:r>
    </w:p>
    <w:p>
      <w:r>
        <w:t>THCS An Hưng</w:t>
      </w:r>
    </w:p>
    <w:p>
      <w:r>
        <w:t>42</w:t>
      </w:r>
    </w:p>
    <w:p>
      <w:r>
        <w:t>8</w:t>
      </w:r>
    </w:p>
    <w:p>
      <w:r>
        <w:t>50</w:t>
      </w:r>
    </w:p>
    <w:p>
      <w:r>
        <w:t>1.056</w:t>
      </w:r>
    </w:p>
    <w:p>
      <w:r>
        <w:t>24</w:t>
      </w:r>
    </w:p>
    <w:p>
      <w:r>
        <w:t>41</w:t>
      </w:r>
    </w:p>
    <w:p>
      <w:r>
        <w:t>9</w:t>
      </w:r>
    </w:p>
    <w:p>
      <w:r>
        <w:t>50</w:t>
      </w:r>
    </w:p>
    <w:p>
      <w:r>
        <w:t>10</w:t>
      </w:r>
    </w:p>
    <w:p>
      <w:r>
        <w:t>THCS An Hồng</w:t>
      </w:r>
    </w:p>
    <w:p>
      <w:r>
        <w:t>43</w:t>
      </w:r>
    </w:p>
    <w:p>
      <w:r>
        <w:t>8</w:t>
      </w:r>
    </w:p>
    <w:p>
      <w:r>
        <w:t>51</w:t>
      </w:r>
    </w:p>
    <w:p>
      <w:r>
        <w:t>1.069</w:t>
      </w:r>
    </w:p>
    <w:p>
      <w:r>
        <w:t>25</w:t>
      </w:r>
    </w:p>
    <w:p>
      <w:r>
        <w:t>42</w:t>
      </w:r>
    </w:p>
    <w:p>
      <w:r>
        <w:t>10</w:t>
      </w:r>
    </w:p>
    <w:p>
      <w:r>
        <w:t>52</w:t>
      </w:r>
    </w:p>
    <w:p>
      <w:r>
        <w:t>Ngô Quyền</w:t>
      </w:r>
    </w:p>
    <w:p>
      <w:r>
        <w:t>481</w:t>
      </w:r>
    </w:p>
    <w:p>
      <w:r>
        <w:t>48</w:t>
      </w:r>
    </w:p>
    <w:p>
      <w:r>
        <w:t>529</w:t>
      </w:r>
    </w:p>
    <w:p>
      <w:r>
        <w:t>10.305</w:t>
      </w:r>
    </w:p>
    <w:p>
      <w:r>
        <w:t>230</w:t>
      </w:r>
    </w:p>
    <w:p>
      <w:r>
        <w:t>452</w:t>
      </w:r>
    </w:p>
    <w:p>
      <w:r>
        <w:t>77</w:t>
      </w:r>
    </w:p>
    <w:p>
      <w:r>
        <w:t>529</w:t>
      </w:r>
    </w:p>
    <w:p>
      <w:r>
        <w:t>1</w:t>
      </w:r>
    </w:p>
    <w:p>
      <w:r>
        <w:t>THCS Lê Hồng Phong</w:t>
      </w:r>
    </w:p>
    <w:p>
      <w:r>
        <w:t>74</w:t>
      </w:r>
    </w:p>
    <w:p>
      <w:r>
        <w:t>10</w:t>
      </w:r>
    </w:p>
    <w:p>
      <w:r>
        <w:t>84</w:t>
      </w:r>
    </w:p>
    <w:p>
      <w:r>
        <w:t>1.302</w:t>
      </w:r>
    </w:p>
    <w:p>
      <w:r>
        <w:t>34</w:t>
      </w:r>
    </w:p>
    <w:p>
      <w:r>
        <w:t>69</w:t>
      </w:r>
    </w:p>
    <w:p>
      <w:r>
        <w:t>6</w:t>
      </w:r>
    </w:p>
    <w:p>
      <w:r>
        <w:t>75</w:t>
      </w:r>
    </w:p>
    <w:p>
      <w:r>
        <w:t>2</w:t>
      </w:r>
    </w:p>
    <w:p>
      <w:r>
        <w:t>THCS Lý Tự Trọng</w:t>
      </w:r>
    </w:p>
    <w:p>
      <w:r>
        <w:t>35</w:t>
      </w:r>
    </w:p>
    <w:p>
      <w:r>
        <w:t>2</w:t>
      </w:r>
    </w:p>
    <w:p>
      <w:r>
        <w:t>37</w:t>
      </w:r>
    </w:p>
    <w:p>
      <w:r>
        <w:t>441</w:t>
      </w:r>
    </w:p>
    <w:p>
      <w:r>
        <w:t>14</w:t>
      </w:r>
    </w:p>
    <w:p>
      <w:r>
        <w:t>33</w:t>
      </w:r>
    </w:p>
    <w:p>
      <w:r>
        <w:t>3</w:t>
      </w:r>
    </w:p>
    <w:p>
      <w:r>
        <w:t>36</w:t>
      </w:r>
    </w:p>
    <w:p>
      <w:r>
        <w:t>3</w:t>
      </w:r>
    </w:p>
    <w:p>
      <w:r>
        <w:t>THCS Lạc Viên</w:t>
      </w:r>
    </w:p>
    <w:p>
      <w:r>
        <w:t>69</w:t>
      </w:r>
    </w:p>
    <w:p>
      <w:r>
        <w:t>5</w:t>
      </w:r>
    </w:p>
    <w:p>
      <w:r>
        <w:t>74</w:t>
      </w:r>
    </w:p>
    <w:p>
      <w:r>
        <w:t>1.551</w:t>
      </w:r>
    </w:p>
    <w:p>
      <w:r>
        <w:t>33</w:t>
      </w:r>
    </w:p>
    <w:p>
      <w:r>
        <w:t>65</w:t>
      </w:r>
    </w:p>
    <w:p>
      <w:r>
        <w:t>11</w:t>
      </w:r>
    </w:p>
    <w:p>
      <w:r>
        <w:t>76</w:t>
      </w:r>
    </w:p>
    <w:p>
      <w:r>
        <w:t>4</w:t>
      </w:r>
    </w:p>
    <w:p>
      <w:r>
        <w:t>THCS Đà Nẵng</w:t>
      </w:r>
    </w:p>
    <w:p>
      <w:r>
        <w:t>88</w:t>
      </w:r>
    </w:p>
    <w:p>
      <w:r>
        <w:t>4</w:t>
      </w:r>
    </w:p>
    <w:p>
      <w:r>
        <w:t>92</w:t>
      </w:r>
    </w:p>
    <w:p>
      <w:r>
        <w:t>1.825</w:t>
      </w:r>
    </w:p>
    <w:p>
      <w:r>
        <w:t>42</w:t>
      </w:r>
    </w:p>
    <w:p>
      <w:r>
        <w:t>82</w:t>
      </w:r>
    </w:p>
    <w:p>
      <w:r>
        <w:t>9</w:t>
      </w:r>
    </w:p>
    <w:p>
      <w:r>
        <w:t>91</w:t>
      </w:r>
    </w:p>
    <w:p>
      <w:r>
        <w:t>5</w:t>
      </w:r>
    </w:p>
    <w:p>
      <w:r>
        <w:t>THCS Quang Trung</w:t>
      </w:r>
    </w:p>
    <w:p>
      <w:r>
        <w:t>59</w:t>
      </w:r>
    </w:p>
    <w:p>
      <w:r>
        <w:t>4</w:t>
      </w:r>
    </w:p>
    <w:p>
      <w:r>
        <w:t>63</w:t>
      </w:r>
    </w:p>
    <w:p>
      <w:r>
        <w:t>1.171</w:t>
      </w:r>
    </w:p>
    <w:p>
      <w:r>
        <w:t>27</w:t>
      </w:r>
    </w:p>
    <w:p>
      <w:r>
        <w:t>56</w:t>
      </w:r>
    </w:p>
    <w:p>
      <w:r>
        <w:t>4</w:t>
      </w:r>
    </w:p>
    <w:p>
      <w:r>
        <w:t>60</w:t>
      </w:r>
    </w:p>
    <w:p>
      <w:r>
        <w:t>6</w:t>
      </w:r>
    </w:p>
    <w:p>
      <w:r>
        <w:t>THCS Chu Văn An</w:t>
      </w:r>
    </w:p>
    <w:p>
      <w:r>
        <w:t>100</w:t>
      </w:r>
    </w:p>
    <w:p>
      <w:r>
        <w:t>15</w:t>
      </w:r>
    </w:p>
    <w:p>
      <w:r>
        <w:t>115</w:t>
      </w:r>
    </w:p>
    <w:p>
      <w:r>
        <w:t>2.670</w:t>
      </w:r>
    </w:p>
    <w:p>
      <w:r>
        <w:t>52</w:t>
      </w:r>
    </w:p>
    <w:p>
      <w:r>
        <w:t>94</w:t>
      </w:r>
    </w:p>
    <w:p>
      <w:r>
        <w:t>31</w:t>
      </w:r>
    </w:p>
    <w:p>
      <w:r>
        <w:t>125</w:t>
      </w:r>
    </w:p>
    <w:p>
      <w:r>
        <w:t>7</w:t>
      </w:r>
    </w:p>
    <w:p>
      <w:r>
        <w:t>THCS An Đà</w:t>
      </w:r>
    </w:p>
    <w:p>
      <w:r>
        <w:t>56</w:t>
      </w:r>
    </w:p>
    <w:p>
      <w:r>
        <w:t>8</w:t>
      </w:r>
    </w:p>
    <w:p>
      <w:r>
        <w:t>64</w:t>
      </w:r>
    </w:p>
    <w:p>
      <w:r>
        <w:t>1.345</w:t>
      </w:r>
    </w:p>
    <w:p>
      <w:r>
        <w:t>28</w:t>
      </w:r>
    </w:p>
    <w:p>
      <w:r>
        <w:t>53</w:t>
      </w:r>
    </w:p>
    <w:p>
      <w:r>
        <w:t>13</w:t>
      </w:r>
    </w:p>
    <w:p>
      <w:r>
        <w:t>66</w:t>
      </w:r>
    </w:p>
    <w:p>
      <w:r>
        <w:t>Lê Chân</w:t>
      </w:r>
    </w:p>
    <w:p>
      <w:r>
        <w:t>712</w:t>
      </w:r>
    </w:p>
    <w:p>
      <w:r>
        <w:t>95</w:t>
      </w:r>
    </w:p>
    <w:p>
      <w:r>
        <w:t>807</w:t>
      </w:r>
    </w:p>
    <w:p>
      <w:r>
        <w:t>17.562</w:t>
      </w:r>
    </w:p>
    <w:p>
      <w:r>
        <w:t>359</w:t>
      </w:r>
    </w:p>
    <w:p>
      <w:r>
        <w:t>704</w:t>
      </w:r>
    </w:p>
    <w:p>
      <w:r>
        <w:t>97</w:t>
      </w:r>
    </w:p>
    <w:p>
      <w:r>
        <w:t>801</w:t>
      </w:r>
    </w:p>
    <w:p>
      <w:r>
        <w:t>1</w:t>
      </w:r>
    </w:p>
    <w:p>
      <w:r>
        <w:t>THCS Dư Hàng Kênh</w:t>
      </w:r>
    </w:p>
    <w:p>
      <w:r>
        <w:t>53</w:t>
      </w:r>
    </w:p>
    <w:p>
      <w:r>
        <w:t>6</w:t>
      </w:r>
    </w:p>
    <w:p>
      <w:r>
        <w:t>59</w:t>
      </w:r>
    </w:p>
    <w:p>
      <w:r>
        <w:t>1.234</w:t>
      </w:r>
    </w:p>
    <w:p>
      <w:r>
        <w:t>26</w:t>
      </w:r>
    </w:p>
    <w:p>
      <w:r>
        <w:t>53</w:t>
      </w:r>
    </w:p>
    <w:p>
      <w:r>
        <w:t>5</w:t>
      </w:r>
    </w:p>
    <w:p>
      <w:r>
        <w:t>58</w:t>
      </w:r>
    </w:p>
    <w:p>
      <w:r>
        <w:t>2</w:t>
      </w:r>
    </w:p>
    <w:p>
      <w:r>
        <w:t>THCS Hoàng Diệu</w:t>
      </w:r>
    </w:p>
    <w:p>
      <w:r>
        <w:t>44</w:t>
      </w:r>
    </w:p>
    <w:p>
      <w:r>
        <w:t>9</w:t>
      </w:r>
    </w:p>
    <w:p>
      <w:r>
        <w:t>53</w:t>
      </w:r>
    </w:p>
    <w:p>
      <w:r>
        <w:t>1.184</w:t>
      </w:r>
    </w:p>
    <w:p>
      <w:r>
        <w:t>26</w:t>
      </w:r>
    </w:p>
    <w:p>
      <w:r>
        <w:t>44</w:t>
      </w:r>
    </w:p>
    <w:p>
      <w:r>
        <w:t>10</w:t>
      </w:r>
    </w:p>
    <w:p>
      <w:r>
        <w:t>54</w:t>
      </w:r>
    </w:p>
    <w:p>
      <w:r>
        <w:t>3</w:t>
      </w:r>
    </w:p>
    <w:p>
      <w:r>
        <w:t>THCS Lê Chân</w:t>
      </w:r>
    </w:p>
    <w:p>
      <w:r>
        <w:t>56</w:t>
      </w:r>
    </w:p>
    <w:p>
      <w:r>
        <w:t>3</w:t>
      </w:r>
    </w:p>
    <w:p>
      <w:r>
        <w:t>59</w:t>
      </w:r>
    </w:p>
    <w:p>
      <w:r>
        <w:t>969</w:t>
      </w:r>
    </w:p>
    <w:p>
      <w:r>
        <w:t>23</w:t>
      </w:r>
    </w:p>
    <w:p>
      <w:r>
        <w:t>55</w:t>
      </w:r>
    </w:p>
    <w:p>
      <w:r>
        <w:t>2</w:t>
      </w:r>
    </w:p>
    <w:p>
      <w:r>
        <w:t>57</w:t>
      </w:r>
    </w:p>
    <w:p>
      <w:r>
        <w:t>4</w:t>
      </w:r>
    </w:p>
    <w:p>
      <w:r>
        <w:t>THCS Ngô Quyền</w:t>
      </w:r>
    </w:p>
    <w:p>
      <w:r>
        <w:t>103</w:t>
      </w:r>
    </w:p>
    <w:p>
      <w:r>
        <w:t>12</w:t>
      </w:r>
    </w:p>
    <w:p>
      <w:r>
        <w:t>115</w:t>
      </w:r>
    </w:p>
    <w:p>
      <w:r>
        <w:t>2.638</w:t>
      </w:r>
    </w:p>
    <w:p>
      <w:r>
        <w:t>54</w:t>
      </w:r>
    </w:p>
    <w:p>
      <w:r>
        <w:t>102</w:t>
      </w:r>
    </w:p>
    <w:p>
      <w:r>
        <w:t>15</w:t>
      </w:r>
    </w:p>
    <w:p>
      <w:r>
        <w:t>117</w:t>
      </w:r>
    </w:p>
    <w:p>
      <w:r>
        <w:t>5</w:t>
      </w:r>
    </w:p>
    <w:p>
      <w:r>
        <w:t>THCS Nguyễn Bá Ngọc</w:t>
      </w:r>
    </w:p>
    <w:p>
      <w:r>
        <w:t>75</w:t>
      </w:r>
    </w:p>
    <w:p>
      <w:r>
        <w:t>10</w:t>
      </w:r>
    </w:p>
    <w:p>
      <w:r>
        <w:t>85</w:t>
      </w:r>
    </w:p>
    <w:p>
      <w:r>
        <w:t>1.829</w:t>
      </w:r>
    </w:p>
    <w:p>
      <w:r>
        <w:t>36</w:t>
      </w:r>
    </w:p>
    <w:p>
      <w:r>
        <w:t>75</w:t>
      </w:r>
    </w:p>
    <w:p>
      <w:r>
        <w:t>10</w:t>
      </w:r>
    </w:p>
    <w:p>
      <w:r>
        <w:t>85</w:t>
      </w:r>
    </w:p>
    <w:p>
      <w:r>
        <w:t>6</w:t>
      </w:r>
    </w:p>
    <w:p>
      <w:r>
        <w:t>THCS Tô Hiệu</w:t>
      </w:r>
    </w:p>
    <w:p>
      <w:r>
        <w:t>85</w:t>
      </w:r>
    </w:p>
    <w:p>
      <w:r>
        <w:t>17</w:t>
      </w:r>
    </w:p>
    <w:p>
      <w:r>
        <w:t>102</w:t>
      </w:r>
    </w:p>
    <w:p>
      <w:r>
        <w:t>2.370</w:t>
      </w:r>
    </w:p>
    <w:p>
      <w:r>
        <w:t>46</w:t>
      </w:r>
    </w:p>
    <w:p>
      <w:r>
        <w:t>83</w:t>
      </w:r>
    </w:p>
    <w:p>
      <w:r>
        <w:t>18</w:t>
      </w:r>
    </w:p>
    <w:p>
      <w:r>
        <w:t>101</w:t>
      </w:r>
    </w:p>
    <w:p>
      <w:r>
        <w:t>7</w:t>
      </w:r>
    </w:p>
    <w:p>
      <w:r>
        <w:t>THCS Trần Phú</w:t>
      </w:r>
    </w:p>
    <w:p>
      <w:r>
        <w:t>114</w:t>
      </w:r>
    </w:p>
    <w:p>
      <w:r>
        <w:t>17</w:t>
      </w:r>
    </w:p>
    <w:p>
      <w:r>
        <w:t>131</w:t>
      </w:r>
    </w:p>
    <w:p>
      <w:r>
        <w:t>2.982</w:t>
      </w:r>
    </w:p>
    <w:p>
      <w:r>
        <w:t>59</w:t>
      </w:r>
    </w:p>
    <w:p>
      <w:r>
        <w:t>114</w:t>
      </w:r>
    </w:p>
    <w:p>
      <w:r>
        <w:t>15</w:t>
      </w:r>
    </w:p>
    <w:p>
      <w:r>
        <w:t>129</w:t>
      </w:r>
    </w:p>
    <w:p>
      <w:r>
        <w:t>8</w:t>
      </w:r>
    </w:p>
    <w:p>
      <w:r>
        <w:t>THCS Trương Công Định</w:t>
      </w:r>
    </w:p>
    <w:p>
      <w:r>
        <w:t>68</w:t>
      </w:r>
    </w:p>
    <w:p>
      <w:r>
        <w:t>3</w:t>
      </w:r>
    </w:p>
    <w:p>
      <w:r>
        <w:t>71</w:t>
      </w:r>
    </w:p>
    <w:p>
      <w:r>
        <w:t>1.382</w:t>
      </w:r>
    </w:p>
    <w:p>
      <w:r>
        <w:t>30</w:t>
      </w:r>
    </w:p>
    <w:p>
      <w:r>
        <w:t>64</w:t>
      </w:r>
    </w:p>
    <w:p>
      <w:r>
        <w:t>1</w:t>
      </w:r>
    </w:p>
    <w:p>
      <w:r>
        <w:t>65</w:t>
      </w:r>
    </w:p>
    <w:p>
      <w:r>
        <w:t>9</w:t>
      </w:r>
    </w:p>
    <w:p>
      <w:r>
        <w:t>THCS Vĩnh Niệm</w:t>
      </w:r>
    </w:p>
    <w:p>
      <w:r>
        <w:t>44</w:t>
      </w:r>
    </w:p>
    <w:p>
      <w:r>
        <w:t>5</w:t>
      </w:r>
    </w:p>
    <w:p>
      <w:r>
        <w:t>49</w:t>
      </w:r>
    </w:p>
    <w:p>
      <w:r>
        <w:t>1.030</w:t>
      </w:r>
    </w:p>
    <w:p>
      <w:r>
        <w:t>23</w:t>
      </w:r>
    </w:p>
    <w:p>
      <w:r>
        <w:t>44</w:t>
      </w:r>
    </w:p>
    <w:p>
      <w:r>
        <w:t>6</w:t>
      </w:r>
    </w:p>
    <w:p>
      <w:r>
        <w:t>50</w:t>
      </w:r>
    </w:p>
    <w:p>
      <w:r>
        <w:t>10</w:t>
      </w:r>
    </w:p>
    <w:p>
      <w:r>
        <w:t>THCS Võ Thị Sáu</w:t>
      </w:r>
    </w:p>
    <w:p>
      <w:r>
        <w:t>70</w:t>
      </w:r>
    </w:p>
    <w:p>
      <w:r>
        <w:t>13</w:t>
      </w:r>
    </w:p>
    <w:p>
      <w:r>
        <w:t>83</w:t>
      </w:r>
    </w:p>
    <w:p>
      <w:r>
        <w:t>1.944</w:t>
      </w:r>
    </w:p>
    <w:p>
      <w:r>
        <w:t>36</w:t>
      </w:r>
    </w:p>
    <w:p>
      <w:r>
        <w:t>70</w:t>
      </w:r>
    </w:p>
    <w:p>
      <w:r>
        <w:t>15</w:t>
      </w:r>
    </w:p>
    <w:p>
      <w:r>
        <w:t>85</w:t>
      </w:r>
    </w:p>
    <w:p>
      <w:r>
        <w:t>Kiến An</w:t>
      </w:r>
    </w:p>
    <w:p>
      <w:r>
        <w:t>343</w:t>
      </w:r>
    </w:p>
    <w:p>
      <w:r>
        <w:t>49</w:t>
      </w:r>
    </w:p>
    <w:p>
      <w:r>
        <w:t>392</w:t>
      </w:r>
    </w:p>
    <w:p>
      <w:r>
        <w:t>8.224</w:t>
      </w:r>
    </w:p>
    <w:p>
      <w:r>
        <w:t>177</w:t>
      </w:r>
    </w:p>
    <w:p>
      <w:r>
        <w:t>343</w:t>
      </w:r>
    </w:p>
    <w:p>
      <w:r>
        <w:t>54</w:t>
      </w:r>
    </w:p>
    <w:p>
      <w:r>
        <w:t>397</w:t>
      </w:r>
    </w:p>
    <w:p>
      <w:r>
        <w:t>1</w:t>
      </w:r>
    </w:p>
    <w:p>
      <w:r>
        <w:t>THCS Bắc Sơn</w:t>
      </w:r>
    </w:p>
    <w:p>
      <w:r>
        <w:t>37</w:t>
      </w:r>
    </w:p>
    <w:p>
      <w:r>
        <w:t>4</w:t>
      </w:r>
    </w:p>
    <w:p>
      <w:r>
        <w:t>41</w:t>
      </w:r>
    </w:p>
    <w:p>
      <w:r>
        <w:t>776</w:t>
      </w:r>
    </w:p>
    <w:p>
      <w:r>
        <w:t>18</w:t>
      </w:r>
    </w:p>
    <w:p>
      <w:r>
        <w:t>36</w:t>
      </w:r>
    </w:p>
    <w:p>
      <w:r>
        <w:t>6</w:t>
      </w:r>
    </w:p>
    <w:p>
      <w:r>
        <w:t>42</w:t>
      </w:r>
    </w:p>
    <w:p>
      <w:r>
        <w:t>2</w:t>
      </w:r>
    </w:p>
    <w:p>
      <w:r>
        <w:t>THCS Trần Hưng Đạo</w:t>
      </w:r>
    </w:p>
    <w:p>
      <w:r>
        <w:t>37</w:t>
      </w:r>
    </w:p>
    <w:p>
      <w:r>
        <w:t>3</w:t>
      </w:r>
    </w:p>
    <w:p>
      <w:r>
        <w:t>40</w:t>
      </w:r>
    </w:p>
    <w:p>
      <w:r>
        <w:t>680</w:t>
      </w:r>
    </w:p>
    <w:p>
      <w:r>
        <w:t>17</w:t>
      </w:r>
    </w:p>
    <w:p>
      <w:r>
        <w:t>36</w:t>
      </w:r>
    </w:p>
    <w:p>
      <w:r>
        <w:t>4</w:t>
      </w:r>
    </w:p>
    <w:p>
      <w:r>
        <w:t>40</w:t>
      </w:r>
    </w:p>
    <w:p>
      <w:r>
        <w:t>3</w:t>
      </w:r>
    </w:p>
    <w:p>
      <w:r>
        <w:t>THCS Đồng Hoà</w:t>
      </w:r>
    </w:p>
    <w:p>
      <w:r>
        <w:t>49</w:t>
      </w:r>
    </w:p>
    <w:p>
      <w:r>
        <w:t>11</w:t>
      </w:r>
    </w:p>
    <w:p>
      <w:r>
        <w:t>60</w:t>
      </w:r>
    </w:p>
    <w:p>
      <w:r>
        <w:t>1.368</w:t>
      </w:r>
    </w:p>
    <w:p>
      <w:r>
        <w:t>29</w:t>
      </w:r>
    </w:p>
    <w:p>
      <w:r>
        <w:t>51</w:t>
      </w:r>
    </w:p>
    <w:p>
      <w:r>
        <w:t>11</w:t>
      </w:r>
    </w:p>
    <w:p>
      <w:r>
        <w:t>62</w:t>
      </w:r>
    </w:p>
    <w:p>
      <w:r>
        <w:t>4</w:t>
      </w:r>
    </w:p>
    <w:p>
      <w:r>
        <w:t>THCS Lương Khánh Thiện</w:t>
      </w:r>
    </w:p>
    <w:p>
      <w:r>
        <w:t>74</w:t>
      </w:r>
    </w:p>
    <w:p>
      <w:r>
        <w:t>11</w:t>
      </w:r>
    </w:p>
    <w:p>
      <w:r>
        <w:t>85</w:t>
      </w:r>
    </w:p>
    <w:p>
      <w:r>
        <w:t>1.917</w:t>
      </w:r>
    </w:p>
    <w:p>
      <w:r>
        <w:t>39</w:t>
      </w:r>
    </w:p>
    <w:p>
      <w:r>
        <w:t>76</w:t>
      </w:r>
    </w:p>
    <w:p>
      <w:r>
        <w:t>10</w:t>
      </w:r>
    </w:p>
    <w:p>
      <w:r>
        <w:t>86</w:t>
      </w:r>
    </w:p>
    <w:p>
      <w:r>
        <w:t>5</w:t>
      </w:r>
    </w:p>
    <w:p>
      <w:r>
        <w:t>THCS Trần Phú</w:t>
      </w:r>
    </w:p>
    <w:p>
      <w:r>
        <w:t>72</w:t>
      </w:r>
    </w:p>
    <w:p>
      <w:r>
        <w:t>13</w:t>
      </w:r>
    </w:p>
    <w:p>
      <w:r>
        <w:t>85</w:t>
      </w:r>
    </w:p>
    <w:p>
      <w:r>
        <w:t>1.894</w:t>
      </w:r>
    </w:p>
    <w:p>
      <w:r>
        <w:t>37</w:t>
      </w:r>
    </w:p>
    <w:p>
      <w:r>
        <w:t>71</w:t>
      </w:r>
    </w:p>
    <w:p>
      <w:r>
        <w:t>13</w:t>
      </w:r>
    </w:p>
    <w:p>
      <w:r>
        <w:t>84</w:t>
      </w:r>
    </w:p>
    <w:p>
      <w:r>
        <w:t>6</w:t>
      </w:r>
    </w:p>
    <w:p>
      <w:r>
        <w:t>THCS Nam Hà</w:t>
      </w:r>
    </w:p>
    <w:p>
      <w:r>
        <w:t>38</w:t>
      </w:r>
    </w:p>
    <w:p>
      <w:r>
        <w:t>5</w:t>
      </w:r>
    </w:p>
    <w:p>
      <w:r>
        <w:t>43</w:t>
      </w:r>
    </w:p>
    <w:p>
      <w:r>
        <w:t>877</w:t>
      </w:r>
    </w:p>
    <w:p>
      <w:r>
        <w:t>20</w:t>
      </w:r>
    </w:p>
    <w:p>
      <w:r>
        <w:t>38</w:t>
      </w:r>
    </w:p>
    <w:p>
      <w:r>
        <w:t>6</w:t>
      </w:r>
    </w:p>
    <w:p>
      <w:r>
        <w:t>44</w:t>
      </w:r>
    </w:p>
    <w:p>
      <w:r>
        <w:t>7</w:t>
      </w:r>
    </w:p>
    <w:p>
      <w:r>
        <w:t>THCS Bắc Hà</w:t>
      </w:r>
    </w:p>
    <w:p>
      <w:r>
        <w:t>36</w:t>
      </w:r>
    </w:p>
    <w:p>
      <w:r>
        <w:t>2</w:t>
      </w:r>
    </w:p>
    <w:p>
      <w:r>
        <w:t>38</w:t>
      </w:r>
    </w:p>
    <w:p>
      <w:r>
        <w:t>712</w:t>
      </w:r>
    </w:p>
    <w:p>
      <w:r>
        <w:t>17</w:t>
      </w:r>
    </w:p>
    <w:p>
      <w:r>
        <w:t>35</w:t>
      </w:r>
    </w:p>
    <w:p>
      <w:r>
        <w:t>4</w:t>
      </w:r>
    </w:p>
    <w:p>
      <w:r>
        <w:t>39</w:t>
      </w:r>
    </w:p>
    <w:p>
      <w:r>
        <w:t>Hải An</w:t>
      </w:r>
    </w:p>
    <w:p>
      <w:r>
        <w:t>375</w:t>
      </w:r>
    </w:p>
    <w:p>
      <w:r>
        <w:t>87</w:t>
      </w:r>
    </w:p>
    <w:p>
      <w:r>
        <w:t>462</w:t>
      </w:r>
    </w:p>
    <w:p>
      <w:r>
        <w:t>10.978</w:t>
      </w:r>
    </w:p>
    <w:p>
      <w:r>
        <w:t>227</w:t>
      </w:r>
    </w:p>
    <w:p>
      <w:r>
        <w:t>375</w:t>
      </w:r>
    </w:p>
    <w:p>
      <w:r>
        <w:t>113</w:t>
      </w:r>
    </w:p>
    <w:p>
      <w:r>
        <w:t>488</w:t>
      </w:r>
    </w:p>
    <w:p>
      <w:r>
        <w:t>1</w:t>
      </w:r>
    </w:p>
    <w:p>
      <w:r>
        <w:t>THCS Lê Lợi</w:t>
      </w:r>
    </w:p>
    <w:p>
      <w:r>
        <w:t>94</w:t>
      </w:r>
    </w:p>
    <w:p>
      <w:r>
        <w:t>12</w:t>
      </w:r>
    </w:p>
    <w:p>
      <w:r>
        <w:t>106</w:t>
      </w:r>
    </w:p>
    <w:p>
      <w:r>
        <w:t>2.519</w:t>
      </w:r>
    </w:p>
    <w:p>
      <w:r>
        <w:t>50</w:t>
      </w:r>
    </w:p>
    <w:p>
      <w:r>
        <w:t>94</w:t>
      </w:r>
    </w:p>
    <w:p>
      <w:r>
        <w:t>14</w:t>
      </w:r>
    </w:p>
    <w:p>
      <w:r>
        <w:t>108</w:t>
      </w:r>
    </w:p>
    <w:p>
      <w:r>
        <w:t>2</w:t>
      </w:r>
    </w:p>
    <w:p>
      <w:r>
        <w:t>THCS Đằng Lâm</w:t>
      </w:r>
    </w:p>
    <w:p>
      <w:r>
        <w:t>66</w:t>
      </w:r>
    </w:p>
    <w:p>
      <w:r>
        <w:t>19</w:t>
      </w:r>
    </w:p>
    <w:p>
      <w:r>
        <w:t>85</w:t>
      </w:r>
    </w:p>
    <w:p>
      <w:r>
        <w:t>2.156</w:t>
      </w:r>
    </w:p>
    <w:p>
      <w:r>
        <w:t>43</w:t>
      </w:r>
    </w:p>
    <w:p>
      <w:r>
        <w:t>66</w:t>
      </w:r>
    </w:p>
    <w:p>
      <w:r>
        <w:t>25</w:t>
      </w:r>
    </w:p>
    <w:p>
      <w:r>
        <w:t>91</w:t>
      </w:r>
    </w:p>
    <w:p>
      <w:r>
        <w:t>3</w:t>
      </w:r>
    </w:p>
    <w:p>
      <w:r>
        <w:t>THCS Đằng Hải</w:t>
      </w:r>
    </w:p>
    <w:p>
      <w:r>
        <w:t>60</w:t>
      </w:r>
    </w:p>
    <w:p>
      <w:r>
        <w:t>19</w:t>
      </w:r>
    </w:p>
    <w:p>
      <w:r>
        <w:t>79</w:t>
      </w:r>
    </w:p>
    <w:p>
      <w:r>
        <w:t>1.998</w:t>
      </w:r>
    </w:p>
    <w:p>
      <w:r>
        <w:t>41</w:t>
      </w:r>
    </w:p>
    <w:p>
      <w:r>
        <w:t>60</w:t>
      </w:r>
    </w:p>
    <w:p>
      <w:r>
        <w:t>25</w:t>
      </w:r>
    </w:p>
    <w:p>
      <w:r>
        <w:t>85</w:t>
      </w:r>
    </w:p>
    <w:p>
      <w:r>
        <w:t>4</w:t>
      </w:r>
    </w:p>
    <w:p>
      <w:r>
        <w:t>THCS Đông Hải</w:t>
      </w:r>
    </w:p>
    <w:p>
      <w:r>
        <w:t>81</w:t>
      </w:r>
    </w:p>
    <w:p>
      <w:r>
        <w:t>17</w:t>
      </w:r>
    </w:p>
    <w:p>
      <w:r>
        <w:t>98</w:t>
      </w:r>
    </w:p>
    <w:p>
      <w:r>
        <w:t>2.219</w:t>
      </w:r>
    </w:p>
    <w:p>
      <w:r>
        <w:t>47</w:t>
      </w:r>
    </w:p>
    <w:p>
      <w:r>
        <w:t>81</w:t>
      </w:r>
    </w:p>
    <w:p>
      <w:r>
        <w:t>15</w:t>
      </w:r>
    </w:p>
    <w:p>
      <w:r>
        <w:t>96</w:t>
      </w:r>
    </w:p>
    <w:p>
      <w:r>
        <w:t>5</w:t>
      </w:r>
    </w:p>
    <w:p>
      <w:r>
        <w:t>TH&amp;THCS Đông Hải 2</w:t>
      </w:r>
    </w:p>
    <w:p>
      <w:r>
        <w:t>11</w:t>
      </w:r>
    </w:p>
    <w:p>
      <w:r>
        <w:t>7</w:t>
      </w:r>
    </w:p>
    <w:p>
      <w:r>
        <w:t>18</w:t>
      </w:r>
    </w:p>
    <w:p>
      <w:r>
        <w:t>507</w:t>
      </w:r>
    </w:p>
    <w:p>
      <w:r>
        <w:t>12</w:t>
      </w:r>
    </w:p>
    <w:p>
      <w:r>
        <w:t>13</w:t>
      </w:r>
    </w:p>
    <w:p>
      <w:r>
        <w:t>18</w:t>
      </w:r>
    </w:p>
    <w:p>
      <w:r>
        <w:t>31</w:t>
      </w:r>
    </w:p>
    <w:p>
      <w:r>
        <w:t>6</w:t>
      </w:r>
    </w:p>
    <w:p>
      <w:r>
        <w:t>THCS Nam Hải</w:t>
      </w:r>
    </w:p>
    <w:p>
      <w:r>
        <w:t>29</w:t>
      </w:r>
    </w:p>
    <w:p>
      <w:r>
        <w:t>6</w:t>
      </w:r>
    </w:p>
    <w:p>
      <w:r>
        <w:t>35</w:t>
      </w:r>
    </w:p>
    <w:p>
      <w:r>
        <w:t>686</w:t>
      </w:r>
    </w:p>
    <w:p>
      <w:r>
        <w:t>15</w:t>
      </w:r>
    </w:p>
    <w:p>
      <w:r>
        <w:t>28</w:t>
      </w:r>
    </w:p>
    <w:p>
      <w:r>
        <w:t>6</w:t>
      </w:r>
    </w:p>
    <w:p>
      <w:r>
        <w:t>34</w:t>
      </w:r>
    </w:p>
    <w:p>
      <w:r>
        <w:t>7</w:t>
      </w:r>
    </w:p>
    <w:p>
      <w:r>
        <w:t>THCS Tràng Cát</w:t>
      </w:r>
    </w:p>
    <w:p>
      <w:r>
        <w:t>34</w:t>
      </w:r>
    </w:p>
    <w:p>
      <w:r>
        <w:t>7</w:t>
      </w:r>
    </w:p>
    <w:p>
      <w:r>
        <w:t>41</w:t>
      </w:r>
    </w:p>
    <w:p>
      <w:r>
        <w:t>893</w:t>
      </w:r>
    </w:p>
    <w:p>
      <w:r>
        <w:t>19</w:t>
      </w:r>
    </w:p>
    <w:p>
      <w:r>
        <w:t>33</w:t>
      </w:r>
    </w:p>
    <w:p>
      <w:r>
        <w:t>10</w:t>
      </w:r>
    </w:p>
    <w:p>
      <w:r>
        <w:t>43</w:t>
      </w:r>
    </w:p>
    <w:p>
      <w:r>
        <w:t>Đồ Sơn</w:t>
      </w:r>
    </w:p>
    <w:p>
      <w:r>
        <w:t>163</w:t>
      </w:r>
    </w:p>
    <w:p>
      <w:r>
        <w:t>29</w:t>
      </w:r>
    </w:p>
    <w:p>
      <w:r>
        <w:t>192</w:t>
      </w:r>
    </w:p>
    <w:p>
      <w:r>
        <w:t>3.252</w:t>
      </w:r>
    </w:p>
    <w:p>
      <w:r>
        <w:t>82</w:t>
      </w:r>
    </w:p>
    <w:p>
      <w:r>
        <w:t>159</w:t>
      </w:r>
    </w:p>
    <w:p>
      <w:r>
        <w:t>29</w:t>
      </w:r>
    </w:p>
    <w:p>
      <w:r>
        <w:t>188</w:t>
      </w:r>
    </w:p>
    <w:p>
      <w:r>
        <w:t>1</w:t>
      </w:r>
    </w:p>
    <w:p>
      <w:r>
        <w:t>THCS Vạn Sơn</w:t>
      </w:r>
    </w:p>
    <w:p>
      <w:r>
        <w:t>35</w:t>
      </w:r>
    </w:p>
    <w:p>
      <w:r>
        <w:t>7</w:t>
      </w:r>
    </w:p>
    <w:p>
      <w:r>
        <w:t>42</w:t>
      </w:r>
    </w:p>
    <w:p>
      <w:r>
        <w:t>745</w:t>
      </w:r>
    </w:p>
    <w:p>
      <w:r>
        <w:t>18</w:t>
      </w:r>
    </w:p>
    <w:p>
      <w:r>
        <w:t>32</w:t>
      </w:r>
    </w:p>
    <w:p>
      <w:r>
        <w:t>7</w:t>
      </w:r>
    </w:p>
    <w:p>
      <w:r>
        <w:t>39</w:t>
      </w:r>
    </w:p>
    <w:p>
      <w:r>
        <w:t>2</w:t>
      </w:r>
    </w:p>
    <w:p>
      <w:r>
        <w:t>THCS Ngọc Hải</w:t>
      </w:r>
    </w:p>
    <w:p>
      <w:r>
        <w:t>29</w:t>
      </w:r>
    </w:p>
    <w:p>
      <w:r>
        <w:t>6</w:t>
      </w:r>
    </w:p>
    <w:p>
      <w:r>
        <w:t>35</w:t>
      </w:r>
    </w:p>
    <w:p>
      <w:r>
        <w:t>501</w:t>
      </w:r>
    </w:p>
    <w:p>
      <w:r>
        <w:t>14</w:t>
      </w:r>
    </w:p>
    <w:p>
      <w:r>
        <w:t>29</w:t>
      </w:r>
    </w:p>
    <w:p>
      <w:r>
        <w:t>6</w:t>
      </w:r>
    </w:p>
    <w:p>
      <w:r>
        <w:t>35</w:t>
      </w:r>
    </w:p>
    <w:p>
      <w:r>
        <w:t>3</w:t>
      </w:r>
    </w:p>
    <w:p>
      <w:r>
        <w:t>TH&amp;THCS Vạn Hương</w:t>
      </w:r>
    </w:p>
    <w:p>
      <w:r>
        <w:t>23</w:t>
      </w:r>
    </w:p>
    <w:p>
      <w:r>
        <w:t>1</w:t>
      </w:r>
    </w:p>
    <w:p>
      <w:r>
        <w:t>24</w:t>
      </w:r>
    </w:p>
    <w:p>
      <w:r>
        <w:t>332</w:t>
      </w:r>
    </w:p>
    <w:p>
      <w:r>
        <w:t>9</w:t>
      </w:r>
    </w:p>
    <w:p>
      <w:r>
        <w:t>23</w:t>
      </w:r>
    </w:p>
    <w:p>
      <w:r>
        <w:t>1</w:t>
      </w:r>
    </w:p>
    <w:p>
      <w:r>
        <w:t>24</w:t>
      </w:r>
    </w:p>
    <w:p>
      <w:r>
        <w:t>4</w:t>
      </w:r>
    </w:p>
    <w:p>
      <w:r>
        <w:t>THCS Bàng La</w:t>
      </w:r>
    </w:p>
    <w:p>
      <w:r>
        <w:t>29</w:t>
      </w:r>
    </w:p>
    <w:p>
      <w:r>
        <w:t>8</w:t>
      </w:r>
    </w:p>
    <w:p>
      <w:r>
        <w:t>37</w:t>
      </w:r>
    </w:p>
    <w:p>
      <w:r>
        <w:t>611</w:t>
      </w:r>
    </w:p>
    <w:p>
      <w:r>
        <w:t>16</w:t>
      </w:r>
    </w:p>
    <w:p>
      <w:r>
        <w:t>28</w:t>
      </w:r>
    </w:p>
    <w:p>
      <w:r>
        <w:t>7</w:t>
      </w:r>
    </w:p>
    <w:p>
      <w:r>
        <w:t>35</w:t>
      </w:r>
    </w:p>
    <w:p>
      <w:r>
        <w:t>5</w:t>
      </w:r>
    </w:p>
    <w:p>
      <w:r>
        <w:t>THCS Hợp Đức</w:t>
      </w:r>
    </w:p>
    <w:p>
      <w:r>
        <w:t>47</w:t>
      </w:r>
    </w:p>
    <w:p>
      <w:r>
        <w:t>7</w:t>
      </w:r>
    </w:p>
    <w:p>
      <w:r>
        <w:t>54</w:t>
      </w:r>
    </w:p>
    <w:p>
      <w:r>
        <w:t>1.063</w:t>
      </w:r>
    </w:p>
    <w:p>
      <w:r>
        <w:t>25</w:t>
      </w:r>
    </w:p>
    <w:p>
      <w:r>
        <w:t>47</w:t>
      </w:r>
    </w:p>
    <w:p>
      <w:r>
        <w:t>8</w:t>
      </w:r>
    </w:p>
    <w:p>
      <w:r>
        <w:t>55</w:t>
      </w:r>
    </w:p>
    <w:p>
      <w:r>
        <w:t>Dương Kinh</w:t>
      </w:r>
    </w:p>
    <w:p>
      <w:r>
        <w:t>196</w:t>
      </w:r>
    </w:p>
    <w:p>
      <w:r>
        <w:t>37</w:t>
      </w:r>
    </w:p>
    <w:p>
      <w:r>
        <w:t>233</w:t>
      </w:r>
    </w:p>
    <w:p>
      <w:r>
        <w:t>4.751</w:t>
      </w:r>
    </w:p>
    <w:p>
      <w:r>
        <w:t>106</w:t>
      </w:r>
    </w:p>
    <w:p>
      <w:r>
        <w:t>192</w:t>
      </w:r>
    </w:p>
    <w:p>
      <w:r>
        <w:t>44</w:t>
      </w:r>
    </w:p>
    <w:p>
      <w:r>
        <w:t>236</w:t>
      </w:r>
    </w:p>
    <w:p>
      <w:r>
        <w:t>1</w:t>
      </w:r>
    </w:p>
    <w:p>
      <w:r>
        <w:t>THCS Anh Dũng</w:t>
      </w:r>
    </w:p>
    <w:p>
      <w:r>
        <w:t>29</w:t>
      </w:r>
    </w:p>
    <w:p>
      <w:r>
        <w:t>7</w:t>
      </w:r>
    </w:p>
    <w:p>
      <w:r>
        <w:t>36</w:t>
      </w:r>
    </w:p>
    <w:p>
      <w:r>
        <w:t>677</w:t>
      </w:r>
    </w:p>
    <w:p>
      <w:r>
        <w:t>16</w:t>
      </w:r>
    </w:p>
    <w:p>
      <w:r>
        <w:t>28</w:t>
      </w:r>
    </w:p>
    <w:p>
      <w:r>
        <w:t>8</w:t>
      </w:r>
    </w:p>
    <w:p>
      <w:r>
        <w:t>36</w:t>
      </w:r>
    </w:p>
    <w:p>
      <w:r>
        <w:t>2</w:t>
      </w:r>
    </w:p>
    <w:p>
      <w:r>
        <w:t>THCS Đa Phúc</w:t>
      </w:r>
    </w:p>
    <w:p>
      <w:r>
        <w:t>38</w:t>
      </w:r>
    </w:p>
    <w:p>
      <w:r>
        <w:t>5</w:t>
      </w:r>
    </w:p>
    <w:p>
      <w:r>
        <w:t>43</w:t>
      </w:r>
    </w:p>
    <w:p>
      <w:r>
        <w:t>922</w:t>
      </w:r>
    </w:p>
    <w:p>
      <w:r>
        <w:t>20</w:t>
      </w:r>
    </w:p>
    <w:p>
      <w:r>
        <w:t>37</w:t>
      </w:r>
    </w:p>
    <w:p>
      <w:r>
        <w:t>7</w:t>
      </w:r>
    </w:p>
    <w:p>
      <w:r>
        <w:t>44</w:t>
      </w:r>
    </w:p>
    <w:p>
      <w:r>
        <w:t>3</w:t>
      </w:r>
    </w:p>
    <w:p>
      <w:r>
        <w:t>THCS Hải Thành</w:t>
      </w:r>
    </w:p>
    <w:p>
      <w:r>
        <w:t>29</w:t>
      </w:r>
    </w:p>
    <w:p>
      <w:r>
        <w:t>7</w:t>
      </w:r>
    </w:p>
    <w:p>
      <w:r>
        <w:t>36</w:t>
      </w:r>
    </w:p>
    <w:p>
      <w:r>
        <w:t>729</w:t>
      </w:r>
    </w:p>
    <w:p>
      <w:r>
        <w:t>16</w:t>
      </w:r>
    </w:p>
    <w:p>
      <w:r>
        <w:t>28</w:t>
      </w:r>
    </w:p>
    <w:p>
      <w:r>
        <w:t>8</w:t>
      </w:r>
    </w:p>
    <w:p>
      <w:r>
        <w:t>36</w:t>
      </w:r>
    </w:p>
    <w:p>
      <w:r>
        <w:t>4</w:t>
      </w:r>
    </w:p>
    <w:p>
      <w:r>
        <w:t>THCS Hòa Nghĩa</w:t>
      </w:r>
    </w:p>
    <w:p>
      <w:r>
        <w:t>38</w:t>
      </w:r>
    </w:p>
    <w:p>
      <w:r>
        <w:t>6</w:t>
      </w:r>
    </w:p>
    <w:p>
      <w:r>
        <w:t>44</w:t>
      </w:r>
    </w:p>
    <w:p>
      <w:r>
        <w:t>950</w:t>
      </w:r>
    </w:p>
    <w:p>
      <w:r>
        <w:t>20</w:t>
      </w:r>
    </w:p>
    <w:p>
      <w:r>
        <w:t>37</w:t>
      </w:r>
    </w:p>
    <w:p>
      <w:r>
        <w:t>7</w:t>
      </w:r>
    </w:p>
    <w:p>
      <w:r>
        <w:t>44</w:t>
      </w:r>
    </w:p>
    <w:p>
      <w:r>
        <w:t>5</w:t>
      </w:r>
    </w:p>
    <w:p>
      <w:r>
        <w:t>THCS Hưng Đạo</w:t>
      </w:r>
    </w:p>
    <w:p>
      <w:r>
        <w:t>38</w:t>
      </w:r>
    </w:p>
    <w:p>
      <w:r>
        <w:t>8</w:t>
      </w:r>
    </w:p>
    <w:p>
      <w:r>
        <w:t>46</w:t>
      </w:r>
    </w:p>
    <w:p>
      <w:r>
        <w:t>988</w:t>
      </w:r>
    </w:p>
    <w:p>
      <w:r>
        <w:t>22</w:t>
      </w:r>
    </w:p>
    <w:p>
      <w:r>
        <w:t>38</w:t>
      </w:r>
    </w:p>
    <w:p>
      <w:r>
        <w:t>9</w:t>
      </w:r>
    </w:p>
    <w:p>
      <w:r>
        <w:t>47</w:t>
      </w:r>
    </w:p>
    <w:p>
      <w:r>
        <w:t>6</w:t>
      </w:r>
    </w:p>
    <w:p>
      <w:r>
        <w:t>TH&amp;THCS Tân Thành</w:t>
      </w:r>
    </w:p>
    <w:p>
      <w:r>
        <w:t>24</w:t>
      </w:r>
    </w:p>
    <w:p>
      <w:r>
        <w:t>4</w:t>
      </w:r>
    </w:p>
    <w:p>
      <w:r>
        <w:t>28</w:t>
      </w:r>
    </w:p>
    <w:p>
      <w:r>
        <w:t>485</w:t>
      </w:r>
    </w:p>
    <w:p>
      <w:r>
        <w:t>12</w:t>
      </w:r>
    </w:p>
    <w:p>
      <w:r>
        <w:t>24</w:t>
      </w:r>
    </w:p>
    <w:p>
      <w:r>
        <w:t>5</w:t>
      </w:r>
    </w:p>
    <w:p>
      <w:r>
        <w:t>29</w:t>
      </w:r>
    </w:p>
    <w:p>
      <w:r>
        <w:t>An Lão</w:t>
      </w:r>
    </w:p>
    <w:p>
      <w:r>
        <w:t>561</w:t>
      </w:r>
    </w:p>
    <w:p>
      <w:r>
        <w:t>73</w:t>
      </w:r>
    </w:p>
    <w:p>
      <w:r>
        <w:t>634</w:t>
      </w:r>
    </w:p>
    <w:p>
      <w:r>
        <w:t>11.546</w:t>
      </w:r>
    </w:p>
    <w:p>
      <w:r>
        <w:t>276</w:t>
      </w:r>
    </w:p>
    <w:p>
      <w:r>
        <w:t>561</w:t>
      </w:r>
    </w:p>
    <w:p>
      <w:r>
        <w:t>76</w:t>
      </w:r>
    </w:p>
    <w:p>
      <w:r>
        <w:t>637</w:t>
      </w:r>
    </w:p>
    <w:p>
      <w:r>
        <w:t>1</w:t>
      </w:r>
    </w:p>
    <w:p>
      <w:r>
        <w:t>THCS Bát Trang</w:t>
      </w:r>
    </w:p>
    <w:p>
      <w:r>
        <w:t>35</w:t>
      </w:r>
    </w:p>
    <w:p>
      <w:r>
        <w:t>4</w:t>
      </w:r>
    </w:p>
    <w:p>
      <w:r>
        <w:t>39</w:t>
      </w:r>
    </w:p>
    <w:p>
      <w:r>
        <w:t>720</w:t>
      </w:r>
    </w:p>
    <w:p>
      <w:r>
        <w:t>17</w:t>
      </w:r>
    </w:p>
    <w:p>
      <w:r>
        <w:t>35</w:t>
      </w:r>
    </w:p>
    <w:p>
      <w:r>
        <w:t>4</w:t>
      </w:r>
    </w:p>
    <w:p>
      <w:r>
        <w:t>39</w:t>
      </w:r>
    </w:p>
    <w:p>
      <w:r>
        <w:t>2</w:t>
      </w:r>
    </w:p>
    <w:p>
      <w:r>
        <w:t>THCS Trường Thọ</w:t>
      </w:r>
    </w:p>
    <w:p>
      <w:r>
        <w:t>37</w:t>
      </w:r>
    </w:p>
    <w:p>
      <w:r>
        <w:t>4</w:t>
      </w:r>
    </w:p>
    <w:p>
      <w:r>
        <w:t>41</w:t>
      </w:r>
    </w:p>
    <w:p>
      <w:r>
        <w:t>762</w:t>
      </w:r>
    </w:p>
    <w:p>
      <w:r>
        <w:t>17</w:t>
      </w:r>
    </w:p>
    <w:p>
      <w:r>
        <w:t>35</w:t>
      </w:r>
    </w:p>
    <w:p>
      <w:r>
        <w:t>5</w:t>
      </w:r>
    </w:p>
    <w:p>
      <w:r>
        <w:t>40</w:t>
      </w:r>
    </w:p>
    <w:p>
      <w:r>
        <w:t>3</w:t>
      </w:r>
    </w:p>
    <w:p>
      <w:r>
        <w:t>THCS An Tiến</w:t>
      </w:r>
    </w:p>
    <w:p>
      <w:r>
        <w:t>30</w:t>
      </w:r>
    </w:p>
    <w:p>
      <w:r>
        <w:t>6</w:t>
      </w:r>
    </w:p>
    <w:p>
      <w:r>
        <w:t>36</w:t>
      </w:r>
    </w:p>
    <w:p>
      <w:r>
        <w:t>706</w:t>
      </w:r>
    </w:p>
    <w:p>
      <w:r>
        <w:t>17</w:t>
      </w:r>
    </w:p>
    <w:p>
      <w:r>
        <w:t>34</w:t>
      </w:r>
    </w:p>
    <w:p>
      <w:r>
        <w:t>5</w:t>
      </w:r>
    </w:p>
    <w:p>
      <w:r>
        <w:t>39</w:t>
      </w:r>
    </w:p>
    <w:p>
      <w:r>
        <w:t>4</w:t>
      </w:r>
    </w:p>
    <w:p>
      <w:r>
        <w:t>THCS Lương Khánh Thiện</w:t>
      </w:r>
    </w:p>
    <w:p>
      <w:r>
        <w:t>35</w:t>
      </w:r>
    </w:p>
    <w:p>
      <w:r>
        <w:t>3</w:t>
      </w:r>
    </w:p>
    <w:p>
      <w:r>
        <w:t>38</w:t>
      </w:r>
    </w:p>
    <w:p>
      <w:r>
        <w:t>741</w:t>
      </w:r>
    </w:p>
    <w:p>
      <w:r>
        <w:t>16</w:t>
      </w:r>
    </w:p>
    <w:p>
      <w:r>
        <w:t>34</w:t>
      </w:r>
    </w:p>
    <w:p>
      <w:r>
        <w:t>4</w:t>
      </w:r>
    </w:p>
    <w:p>
      <w:r>
        <w:t>38</w:t>
      </w:r>
    </w:p>
    <w:p>
      <w:r>
        <w:t>5</w:t>
      </w:r>
    </w:p>
    <w:p>
      <w:r>
        <w:t>THCS Tân Thắng</w:t>
      </w:r>
    </w:p>
    <w:p>
      <w:r>
        <w:t>53</w:t>
      </w:r>
    </w:p>
    <w:p>
      <w:r>
        <w:t>4</w:t>
      </w:r>
    </w:p>
    <w:p>
      <w:r>
        <w:t>57</w:t>
      </w:r>
    </w:p>
    <w:p>
      <w:r>
        <w:t>1.119</w:t>
      </w:r>
    </w:p>
    <w:p>
      <w:r>
        <w:t>26</w:t>
      </w:r>
    </w:p>
    <w:p>
      <w:r>
        <w:t>53</w:t>
      </w:r>
    </w:p>
    <w:p>
      <w:r>
        <w:t>4</w:t>
      </w:r>
    </w:p>
    <w:p>
      <w:r>
        <w:t>57</w:t>
      </w:r>
    </w:p>
    <w:p>
      <w:r>
        <w:t>6</w:t>
      </w:r>
    </w:p>
    <w:p>
      <w:r>
        <w:t>THCS Trường Sơn</w:t>
      </w:r>
    </w:p>
    <w:p>
      <w:r>
        <w:t>35</w:t>
      </w:r>
    </w:p>
    <w:p>
      <w:r>
        <w:t>4</w:t>
      </w:r>
    </w:p>
    <w:p>
      <w:r>
        <w:t>39</w:t>
      </w:r>
    </w:p>
    <w:p>
      <w:r>
        <w:t>742</w:t>
      </w:r>
    </w:p>
    <w:p>
      <w:r>
        <w:t>17</w:t>
      </w:r>
    </w:p>
    <w:p>
      <w:r>
        <w:t>34</w:t>
      </w:r>
    </w:p>
    <w:p>
      <w:r>
        <w:t>5</w:t>
      </w:r>
    </w:p>
    <w:p>
      <w:r>
        <w:t>39</w:t>
      </w:r>
    </w:p>
    <w:p>
      <w:r>
        <w:t>7</w:t>
      </w:r>
    </w:p>
    <w:p>
      <w:r>
        <w:t>THCS Thái Sơn</w:t>
      </w:r>
    </w:p>
    <w:p>
      <w:r>
        <w:t>42</w:t>
      </w:r>
    </w:p>
    <w:p>
      <w:r>
        <w:t>5</w:t>
      </w:r>
    </w:p>
    <w:p>
      <w:r>
        <w:t>47</w:t>
      </w:r>
    </w:p>
    <w:p>
      <w:r>
        <w:t>854</w:t>
      </w:r>
    </w:p>
    <w:p>
      <w:r>
        <w:t>21</w:t>
      </w:r>
    </w:p>
    <w:p>
      <w:r>
        <w:t>42</w:t>
      </w:r>
    </w:p>
    <w:p>
      <w:r>
        <w:t>5</w:t>
      </w:r>
    </w:p>
    <w:p>
      <w:r>
        <w:t>47</w:t>
      </w:r>
    </w:p>
    <w:p>
      <w:r>
        <w:t>8</w:t>
      </w:r>
    </w:p>
    <w:p>
      <w:r>
        <w:t>THCS Nguyễn Chuyên Mỹ</w:t>
      </w:r>
    </w:p>
    <w:p>
      <w:r>
        <w:t>36</w:t>
      </w:r>
    </w:p>
    <w:p>
      <w:r>
        <w:t>5</w:t>
      </w:r>
    </w:p>
    <w:p>
      <w:r>
        <w:t>41</w:t>
      </w:r>
    </w:p>
    <w:p>
      <w:r>
        <w:t>764</w:t>
      </w:r>
    </w:p>
    <w:p>
      <w:r>
        <w:t>19</w:t>
      </w:r>
    </w:p>
    <w:p>
      <w:r>
        <w:t>36</w:t>
      </w:r>
    </w:p>
    <w:p>
      <w:r>
        <w:t>7</w:t>
      </w:r>
    </w:p>
    <w:p>
      <w:r>
        <w:t>43</w:t>
      </w:r>
    </w:p>
    <w:p>
      <w:r>
        <w:t>9</w:t>
      </w:r>
    </w:p>
    <w:p>
      <w:r>
        <w:t>THCS Mỹ Đức</w:t>
      </w:r>
    </w:p>
    <w:p>
      <w:r>
        <w:t>44</w:t>
      </w:r>
    </w:p>
    <w:p>
      <w:r>
        <w:t>7</w:t>
      </w:r>
    </w:p>
    <w:p>
      <w:r>
        <w:t>51</w:t>
      </w:r>
    </w:p>
    <w:p>
      <w:r>
        <w:t>1.035</w:t>
      </w:r>
    </w:p>
    <w:p>
      <w:r>
        <w:t>25</w:t>
      </w:r>
    </w:p>
    <w:p>
      <w:r>
        <w:t>44</w:t>
      </w:r>
    </w:p>
    <w:p>
      <w:r>
        <w:t>9</w:t>
      </w:r>
    </w:p>
    <w:p>
      <w:r>
        <w:t>53</w:t>
      </w:r>
    </w:p>
    <w:p>
      <w:r>
        <w:t>10</w:t>
      </w:r>
    </w:p>
    <w:p>
      <w:r>
        <w:t>THCS Tân Viên</w:t>
      </w:r>
    </w:p>
    <w:p>
      <w:r>
        <w:t>33</w:t>
      </w:r>
    </w:p>
    <w:p>
      <w:r>
        <w:t>6</w:t>
      </w:r>
    </w:p>
    <w:p>
      <w:r>
        <w:t>39</w:t>
      </w:r>
    </w:p>
    <w:p>
      <w:r>
        <w:t>714</w:t>
      </w:r>
    </w:p>
    <w:p>
      <w:r>
        <w:t>17</w:t>
      </w:r>
    </w:p>
    <w:p>
      <w:r>
        <w:t>34</w:t>
      </w:r>
    </w:p>
    <w:p>
      <w:r>
        <w:t>5</w:t>
      </w:r>
    </w:p>
    <w:p>
      <w:r>
        <w:t>39</w:t>
      </w:r>
    </w:p>
    <w:p>
      <w:r>
        <w:t>11</w:t>
      </w:r>
    </w:p>
    <w:p>
      <w:r>
        <w:t>THCS Quốc Tuấn</w:t>
      </w:r>
    </w:p>
    <w:p>
      <w:r>
        <w:t>38</w:t>
      </w:r>
    </w:p>
    <w:p>
      <w:r>
        <w:t>5</w:t>
      </w:r>
    </w:p>
    <w:p>
      <w:r>
        <w:t>43</w:t>
      </w:r>
    </w:p>
    <w:p>
      <w:r>
        <w:t>765</w:t>
      </w:r>
    </w:p>
    <w:p>
      <w:r>
        <w:t>19</w:t>
      </w:r>
    </w:p>
    <w:p>
      <w:r>
        <w:t>38</w:t>
      </w:r>
    </w:p>
    <w:p>
      <w:r>
        <w:t>5</w:t>
      </w:r>
    </w:p>
    <w:p>
      <w:r>
        <w:t>43</w:t>
      </w:r>
    </w:p>
    <w:p>
      <w:r>
        <w:t>12</w:t>
      </w:r>
    </w:p>
    <w:p>
      <w:r>
        <w:t>THCS Quang Trung</w:t>
      </w:r>
    </w:p>
    <w:p>
      <w:r>
        <w:t>36</w:t>
      </w:r>
    </w:p>
    <w:p>
      <w:r>
        <w:t>5</w:t>
      </w:r>
    </w:p>
    <w:p>
      <w:r>
        <w:t>41</w:t>
      </w:r>
    </w:p>
    <w:p>
      <w:r>
        <w:t>698</w:t>
      </w:r>
    </w:p>
    <w:p>
      <w:r>
        <w:t>17</w:t>
      </w:r>
    </w:p>
    <w:p>
      <w:r>
        <w:t>36</w:t>
      </w:r>
    </w:p>
    <w:p>
      <w:r>
        <w:t>4</w:t>
      </w:r>
    </w:p>
    <w:p>
      <w:r>
        <w:t>40</w:t>
      </w:r>
    </w:p>
    <w:p>
      <w:r>
        <w:t>13</w:t>
      </w:r>
    </w:p>
    <w:p>
      <w:r>
        <w:t>TH&amp;THCS Quang Hưng</w:t>
      </w:r>
    </w:p>
    <w:p>
      <w:r>
        <w:t>27</w:t>
      </w:r>
    </w:p>
    <w:p>
      <w:r>
        <w:t>3</w:t>
      </w:r>
    </w:p>
    <w:p>
      <w:r>
        <w:t>30</w:t>
      </w:r>
    </w:p>
    <w:p>
      <w:r>
        <w:t>473</w:t>
      </w:r>
    </w:p>
    <w:p>
      <w:r>
        <w:t>12</w:t>
      </w:r>
    </w:p>
    <w:p>
      <w:r>
        <w:t>26</w:t>
      </w:r>
    </w:p>
    <w:p>
      <w:r>
        <w:t>1</w:t>
      </w:r>
    </w:p>
    <w:p>
      <w:r>
        <w:t>27</w:t>
      </w:r>
    </w:p>
    <w:p>
      <w:r>
        <w:t>14</w:t>
      </w:r>
    </w:p>
    <w:p>
      <w:r>
        <w:t>TH&amp;THCS Chiến Thắng</w:t>
      </w:r>
    </w:p>
    <w:p>
      <w:r>
        <w:t>29</w:t>
      </w:r>
    </w:p>
    <w:p>
      <w:r>
        <w:t>4</w:t>
      </w:r>
    </w:p>
    <w:p>
      <w:r>
        <w:t>33</w:t>
      </w:r>
    </w:p>
    <w:p>
      <w:r>
        <w:t>542</w:t>
      </w:r>
    </w:p>
    <w:p>
      <w:r>
        <w:t>13</w:t>
      </w:r>
    </w:p>
    <w:p>
      <w:r>
        <w:t>29</w:t>
      </w:r>
    </w:p>
    <w:p>
      <w:r>
        <w:t>5</w:t>
      </w:r>
    </w:p>
    <w:p>
      <w:r>
        <w:t>34</w:t>
      </w:r>
    </w:p>
    <w:p>
      <w:r>
        <w:t>15</w:t>
      </w:r>
    </w:p>
    <w:p>
      <w:r>
        <w:t>TH&amp;THCS Trường Thành</w:t>
      </w:r>
    </w:p>
    <w:p>
      <w:r>
        <w:t>25</w:t>
      </w:r>
    </w:p>
    <w:p>
      <w:r>
        <w:t>. 4</w:t>
      </w:r>
    </w:p>
    <w:p>
      <w:r>
        <w:t>29</w:t>
      </w:r>
    </w:p>
    <w:p>
      <w:r>
        <w:t>447</w:t>
      </w:r>
    </w:p>
    <w:p>
      <w:r>
        <w:t>11</w:t>
      </w:r>
    </w:p>
    <w:p>
      <w:r>
        <w:t>25</w:t>
      </w:r>
    </w:p>
    <w:p>
      <w:r>
        <w:t>4</w:t>
      </w:r>
    </w:p>
    <w:p>
      <w:r>
        <w:t>29</w:t>
      </w:r>
    </w:p>
    <w:p>
      <w:r>
        <w:t>16</w:t>
      </w:r>
    </w:p>
    <w:p>
      <w:r>
        <w:t>TH&amp;THCS Lê Khắc Cẩn</w:t>
      </w:r>
    </w:p>
    <w:p>
      <w:r>
        <w:t>26</w:t>
      </w:r>
    </w:p>
    <w:p>
      <w:r>
        <w:t>4</w:t>
      </w:r>
    </w:p>
    <w:p>
      <w:r>
        <w:t>30</w:t>
      </w:r>
    </w:p>
    <w:p>
      <w:r>
        <w:t>464</w:t>
      </w:r>
    </w:p>
    <w:p>
      <w:r>
        <w:t>12</w:t>
      </w:r>
    </w:p>
    <w:p>
      <w:r>
        <w:t>26</w:t>
      </w:r>
    </w:p>
    <w:p>
      <w:r>
        <w:t>4</w:t>
      </w:r>
    </w:p>
    <w:p>
      <w:r>
        <w:t>30</w:t>
      </w:r>
    </w:p>
    <w:p>
      <w:r>
        <w:t>An Dương</w:t>
      </w:r>
    </w:p>
    <w:p>
      <w:r>
        <w:t>498</w:t>
      </w:r>
    </w:p>
    <w:p>
      <w:r>
        <w:t>81</w:t>
      </w:r>
    </w:p>
    <w:p>
      <w:r>
        <w:t>579</w:t>
      </w:r>
    </w:p>
    <w:p>
      <w:r>
        <w:t>11.668</w:t>
      </w:r>
    </w:p>
    <w:p>
      <w:r>
        <w:t>283</w:t>
      </w:r>
    </w:p>
    <w:p>
      <w:r>
        <w:t>501</w:t>
      </w:r>
    </w:p>
    <w:p>
      <w:r>
        <w:t>109</w:t>
      </w:r>
    </w:p>
    <w:p>
      <w:r>
        <w:t>610</w:t>
      </w:r>
    </w:p>
    <w:p>
      <w:r>
        <w:t>Số NLV giao năm 2024 = số NLV giao cho quận Hồng Bàng trừ đi 3 trường (Đại Bản, An Hưng, An Hồng)</w:t>
      </w:r>
    </w:p>
    <w:p>
      <w:r>
        <w:t>1</w:t>
      </w:r>
    </w:p>
    <w:p>
      <w:r>
        <w:t>THCS Lê Thiện</w:t>
      </w:r>
    </w:p>
    <w:p>
      <w:r>
        <w:t>34</w:t>
      </w:r>
    </w:p>
    <w:p>
      <w:r>
        <w:t>6</w:t>
      </w:r>
    </w:p>
    <w:p>
      <w:r>
        <w:t>40</w:t>
      </w:r>
    </w:p>
    <w:p>
      <w:r>
        <w:t>808</w:t>
      </w:r>
    </w:p>
    <w:p>
      <w:r>
        <w:t>19</w:t>
      </w:r>
    </w:p>
    <w:p>
      <w:r>
        <w:t>34</w:t>
      </w:r>
    </w:p>
    <w:p>
      <w:r>
        <w:t>8</w:t>
      </w:r>
    </w:p>
    <w:p>
      <w:r>
        <w:t>42</w:t>
      </w:r>
    </w:p>
    <w:p>
      <w:r>
        <w:t>2</w:t>
      </w:r>
    </w:p>
    <w:p>
      <w:r>
        <w:t>THCS Tân Tiến</w:t>
      </w:r>
    </w:p>
    <w:p>
      <w:r>
        <w:t>50</w:t>
      </w:r>
    </w:p>
    <w:p>
      <w:r>
        <w:t>8</w:t>
      </w:r>
    </w:p>
    <w:p>
      <w:r>
        <w:t>58</w:t>
      </w:r>
    </w:p>
    <w:p>
      <w:r>
        <w:t>1.221</w:t>
      </w:r>
    </w:p>
    <w:p>
      <w:r>
        <w:t>29</w:t>
      </w:r>
    </w:p>
    <w:p>
      <w:r>
        <w:t>50</w:t>
      </w:r>
    </w:p>
    <w:p>
      <w:r>
        <w:t>11</w:t>
      </w:r>
    </w:p>
    <w:p>
      <w:r>
        <w:t>61</w:t>
      </w:r>
    </w:p>
    <w:p>
      <w:r>
        <w:t>3</w:t>
      </w:r>
    </w:p>
    <w:p>
      <w:r>
        <w:t>THCS Nam Sơn</w:t>
      </w:r>
    </w:p>
    <w:p>
      <w:r>
        <w:t>43</w:t>
      </w:r>
    </w:p>
    <w:p>
      <w:r>
        <w:t>8</w:t>
      </w:r>
    </w:p>
    <w:p>
      <w:r>
        <w:t>51</w:t>
      </w:r>
    </w:p>
    <w:p>
      <w:r>
        <w:t>1.165</w:t>
      </w:r>
    </w:p>
    <w:p>
      <w:r>
        <w:t>28</w:t>
      </w:r>
    </w:p>
    <w:p>
      <w:r>
        <w:t>44</w:t>
      </w:r>
    </w:p>
    <w:p>
      <w:r>
        <w:t>13</w:t>
      </w:r>
    </w:p>
    <w:p>
      <w:r>
        <w:t>57</w:t>
      </w:r>
    </w:p>
    <w:p>
      <w:r>
        <w:t>4</w:t>
      </w:r>
    </w:p>
    <w:p>
      <w:r>
        <w:t>THCS Bắc Sơn</w:t>
      </w:r>
    </w:p>
    <w:p>
      <w:r>
        <w:t>31</w:t>
      </w:r>
    </w:p>
    <w:p>
      <w:r>
        <w:t>6</w:t>
      </w:r>
    </w:p>
    <w:p>
      <w:r>
        <w:t>37</w:t>
      </w:r>
    </w:p>
    <w:p>
      <w:r>
        <w:t>702</w:t>
      </w:r>
    </w:p>
    <w:p>
      <w:r>
        <w:t>17</w:t>
      </w:r>
    </w:p>
    <w:p>
      <w:r>
        <w:t>31</w:t>
      </w:r>
    </w:p>
    <w:p>
      <w:r>
        <w:t>7</w:t>
      </w:r>
    </w:p>
    <w:p>
      <w:r>
        <w:t>38</w:t>
      </w:r>
    </w:p>
    <w:p>
      <w:r>
        <w:t>5</w:t>
      </w:r>
    </w:p>
    <w:p>
      <w:r>
        <w:t>THCS An Hòa</w:t>
      </w:r>
    </w:p>
    <w:p>
      <w:r>
        <w:t>42</w:t>
      </w:r>
    </w:p>
    <w:p>
      <w:r>
        <w:t>6</w:t>
      </w:r>
    </w:p>
    <w:p>
      <w:r>
        <w:t>48</w:t>
      </w:r>
    </w:p>
    <w:p>
      <w:r>
        <w:t>964</w:t>
      </w:r>
    </w:p>
    <w:p>
      <w:r>
        <w:t>24</w:t>
      </w:r>
    </w:p>
    <w:p>
      <w:r>
        <w:t>42</w:t>
      </w:r>
    </w:p>
    <w:p>
      <w:r>
        <w:t>9</w:t>
      </w:r>
    </w:p>
    <w:p>
      <w:r>
        <w:t>51</w:t>
      </w:r>
    </w:p>
    <w:p>
      <w:r>
        <w:t>6</w:t>
      </w:r>
    </w:p>
    <w:p>
      <w:r>
        <w:t>THCS Hồng Phong</w:t>
      </w:r>
    </w:p>
    <w:p>
      <w:r>
        <w:t>42</w:t>
      </w:r>
    </w:p>
    <w:p>
      <w:r>
        <w:t>6</w:t>
      </w:r>
    </w:p>
    <w:p>
      <w:r>
        <w:t>48</w:t>
      </w:r>
    </w:p>
    <w:p>
      <w:r>
        <w:t>979</w:t>
      </w:r>
    </w:p>
    <w:p>
      <w:r>
        <w:t>24</w:t>
      </w:r>
    </w:p>
    <w:p>
      <w:r>
        <w:t>42</w:t>
      </w:r>
    </w:p>
    <w:p>
      <w:r>
        <w:t>9</w:t>
      </w:r>
    </w:p>
    <w:p>
      <w:r>
        <w:t>51</w:t>
      </w:r>
    </w:p>
    <w:p>
      <w:r>
        <w:t>7</w:t>
      </w:r>
    </w:p>
    <w:p>
      <w:r>
        <w:t>THCS Lê Lợi</w:t>
      </w:r>
    </w:p>
    <w:p>
      <w:r>
        <w:t>24</w:t>
      </w:r>
    </w:p>
    <w:p>
      <w:r>
        <w:t>6</w:t>
      </w:r>
    </w:p>
    <w:p>
      <w:r>
        <w:t>30</w:t>
      </w:r>
    </w:p>
    <w:p>
      <w:r>
        <w:t>493</w:t>
      </w:r>
    </w:p>
    <w:p>
      <w:r>
        <w:t>15</w:t>
      </w:r>
    </w:p>
    <w:p>
      <w:r>
        <w:t>24</w:t>
      </w:r>
    </w:p>
    <w:p>
      <w:r>
        <w:t>9</w:t>
      </w:r>
    </w:p>
    <w:p>
      <w:r>
        <w:t>33</w:t>
      </w:r>
    </w:p>
    <w:p>
      <w:r>
        <w:t>8</w:t>
      </w:r>
    </w:p>
    <w:p>
      <w:r>
        <w:t>THCS Đặng Cương</w:t>
      </w:r>
    </w:p>
    <w:p>
      <w:r>
        <w:t>34</w:t>
      </w:r>
    </w:p>
    <w:p>
      <w:r>
        <w:t>4</w:t>
      </w:r>
    </w:p>
    <w:p>
      <w:r>
        <w:t>38</w:t>
      </w:r>
    </w:p>
    <w:p>
      <w:r>
        <w:t>726</w:t>
      </w:r>
    </w:p>
    <w:p>
      <w:r>
        <w:t>17</w:t>
      </w:r>
    </w:p>
    <w:p>
      <w:r>
        <w:t>34</w:t>
      </w:r>
    </w:p>
    <w:p>
      <w:r>
        <w:t>5</w:t>
      </w:r>
    </w:p>
    <w:p>
      <w:r>
        <w:t>39</w:t>
      </w:r>
    </w:p>
    <w:p>
      <w:r>
        <w:t>9</w:t>
      </w:r>
    </w:p>
    <w:p>
      <w:r>
        <w:t>THCS Quốc Tuấn</w:t>
      </w:r>
    </w:p>
    <w:p>
      <w:r>
        <w:t>31</w:t>
      </w:r>
    </w:p>
    <w:p>
      <w:r>
        <w:t>4</w:t>
      </w:r>
    </w:p>
    <w:p>
      <w:r>
        <w:t>35</w:t>
      </w:r>
    </w:p>
    <w:p>
      <w:r>
        <w:t>529</w:t>
      </w:r>
    </w:p>
    <w:p>
      <w:r>
        <w:t>15</w:t>
      </w:r>
    </w:p>
    <w:p>
      <w:r>
        <w:t>31</w:t>
      </w:r>
    </w:p>
    <w:p>
      <w:r>
        <w:t>4</w:t>
      </w:r>
    </w:p>
    <w:p>
      <w:r>
        <w:t>35</w:t>
      </w:r>
    </w:p>
    <w:p>
      <w:r>
        <w:t>10</w:t>
      </w:r>
    </w:p>
    <w:p>
      <w:r>
        <w:t>THCS Hồng Thái</w:t>
      </w:r>
    </w:p>
    <w:p>
      <w:r>
        <w:t>36</w:t>
      </w:r>
    </w:p>
    <w:p>
      <w:r>
        <w:t>3</w:t>
      </w:r>
    </w:p>
    <w:p>
      <w:r>
        <w:t>39</w:t>
      </w:r>
    </w:p>
    <w:p>
      <w:r>
        <w:t>782</w:t>
      </w:r>
    </w:p>
    <w:p>
      <w:r>
        <w:t>18</w:t>
      </w:r>
    </w:p>
    <w:p>
      <w:r>
        <w:t>36</w:t>
      </w:r>
    </w:p>
    <w:p>
      <w:r>
        <w:t>5</w:t>
      </w:r>
    </w:p>
    <w:p>
      <w:r>
        <w:t>41</w:t>
      </w:r>
    </w:p>
    <w:p>
      <w:r>
        <w:t>11</w:t>
      </w:r>
    </w:p>
    <w:p>
      <w:r>
        <w:t>THCS Đồng Thái</w:t>
      </w:r>
    </w:p>
    <w:p>
      <w:r>
        <w:t>36</w:t>
      </w:r>
    </w:p>
    <w:p>
      <w:r>
        <w:t>7</w:t>
      </w:r>
    </w:p>
    <w:p>
      <w:r>
        <w:t>43</w:t>
      </w:r>
    </w:p>
    <w:p>
      <w:r>
        <w:t>892</w:t>
      </w:r>
    </w:p>
    <w:p>
      <w:r>
        <w:t>20</w:t>
      </w:r>
    </w:p>
    <w:p>
      <w:r>
        <w:t>36</w:t>
      </w:r>
    </w:p>
    <w:p>
      <w:r>
        <w:t>8</w:t>
      </w:r>
    </w:p>
    <w:p>
      <w:r>
        <w:t>44</w:t>
      </w:r>
    </w:p>
    <w:p>
      <w:r>
        <w:t>12</w:t>
      </w:r>
    </w:p>
    <w:p>
      <w:r>
        <w:t>THCS An Đồng</w:t>
      </w:r>
    </w:p>
    <w:p>
      <w:r>
        <w:t>45</w:t>
      </w:r>
    </w:p>
    <w:p>
      <w:r>
        <w:t>7</w:t>
      </w:r>
    </w:p>
    <w:p>
      <w:r>
        <w:t>52</w:t>
      </w:r>
    </w:p>
    <w:p>
      <w:r>
        <w:t>1.012</w:t>
      </w:r>
    </w:p>
    <w:p>
      <w:r>
        <w:t>25</w:t>
      </w:r>
    </w:p>
    <w:p>
      <w:r>
        <w:t>45</w:t>
      </w:r>
    </w:p>
    <w:p>
      <w:r>
        <w:t>8</w:t>
      </w:r>
    </w:p>
    <w:p>
      <w:r>
        <w:t>53</w:t>
      </w:r>
    </w:p>
    <w:p>
      <w:r>
        <w:t>13</w:t>
      </w:r>
    </w:p>
    <w:p>
      <w:r>
        <w:t>THCS An Dương</w:t>
      </w:r>
    </w:p>
    <w:p>
      <w:r>
        <w:t>50</w:t>
      </w:r>
    </w:p>
    <w:p>
      <w:r>
        <w:t>10</w:t>
      </w:r>
    </w:p>
    <w:p>
      <w:r>
        <w:t>60</w:t>
      </w:r>
    </w:p>
    <w:p>
      <w:r>
        <w:t>1.395</w:t>
      </w:r>
    </w:p>
    <w:p>
      <w:r>
        <w:t>32</w:t>
      </w:r>
    </w:p>
    <w:p>
      <w:r>
        <w:t>52</w:t>
      </w:r>
    </w:p>
    <w:p>
      <w:r>
        <w:t>13</w:t>
      </w:r>
    </w:p>
    <w:p>
      <w:r>
        <w:t>65</w:t>
      </w:r>
    </w:p>
    <w:p>
      <w:r>
        <w:t>Kiến Thụy</w:t>
      </w:r>
    </w:p>
    <w:p>
      <w:r>
        <w:t>548</w:t>
      </w:r>
    </w:p>
    <w:p>
      <w:r>
        <w:t>75</w:t>
      </w:r>
    </w:p>
    <w:p>
      <w:r>
        <w:t>623</w:t>
      </w:r>
    </w:p>
    <w:p>
      <w:r>
        <w:t>11.188</w:t>
      </w:r>
    </w:p>
    <w:p>
      <w:r>
        <w:t>270</w:t>
      </w:r>
    </w:p>
    <w:p>
      <w:r>
        <w:t>548</w:t>
      </w:r>
    </w:p>
    <w:p>
      <w:r>
        <w:t>77</w:t>
      </w:r>
    </w:p>
    <w:p>
      <w:r>
        <w:t>625</w:t>
      </w:r>
    </w:p>
    <w:p>
      <w:r>
        <w:t>1</w:t>
      </w:r>
    </w:p>
    <w:p>
      <w:r>
        <w:t>THCS Đại Đồng - Đông Phương</w:t>
      </w:r>
    </w:p>
    <w:p>
      <w:r>
        <w:t>53</w:t>
      </w:r>
    </w:p>
    <w:p>
      <w:r>
        <w:t>4</w:t>
      </w:r>
    </w:p>
    <w:p>
      <w:r>
        <w:t>57</w:t>
      </w:r>
    </w:p>
    <w:p>
      <w:r>
        <w:t>1.093</w:t>
      </w:r>
    </w:p>
    <w:p>
      <w:r>
        <w:t>25</w:t>
      </w:r>
    </w:p>
    <w:p>
      <w:r>
        <w:t>53</w:t>
      </w:r>
    </w:p>
    <w:p>
      <w:r>
        <w:t>4</w:t>
      </w:r>
    </w:p>
    <w:p>
      <w:r>
        <w:t>57</w:t>
      </w:r>
    </w:p>
    <w:p>
      <w:r>
        <w:t>2</w:t>
      </w:r>
    </w:p>
    <w:p>
      <w:r>
        <w:t>THCS Hữu Bằng</w:t>
      </w:r>
    </w:p>
    <w:p>
      <w:r>
        <w:t>32</w:t>
      </w:r>
    </w:p>
    <w:p>
      <w:r>
        <w:t>6</w:t>
      </w:r>
    </w:p>
    <w:p>
      <w:r>
        <w:t>38</w:t>
      </w:r>
    </w:p>
    <w:p>
      <w:r>
        <w:t>754</w:t>
      </w:r>
    </w:p>
    <w:p>
      <w:r>
        <w:t>18</w:t>
      </w:r>
    </w:p>
    <w:p>
      <w:r>
        <w:t>32</w:t>
      </w:r>
    </w:p>
    <w:p>
      <w:r>
        <w:t>7</w:t>
      </w:r>
    </w:p>
    <w:p>
      <w:r>
        <w:t>39</w:t>
      </w:r>
    </w:p>
    <w:p>
      <w:r>
        <w:t>3</w:t>
      </w:r>
    </w:p>
    <w:p>
      <w:r>
        <w:t>THCS Thuận Thiên</w:t>
      </w:r>
    </w:p>
    <w:p>
      <w:r>
        <w:t>33</w:t>
      </w:r>
    </w:p>
    <w:p>
      <w:r>
        <w:t>6</w:t>
      </w:r>
    </w:p>
    <w:p>
      <w:r>
        <w:t>39</w:t>
      </w:r>
    </w:p>
    <w:p>
      <w:r>
        <w:t>703</w:t>
      </w:r>
    </w:p>
    <w:p>
      <w:r>
        <w:t>17</w:t>
      </w:r>
    </w:p>
    <w:p>
      <w:r>
        <w:t>33</w:t>
      </w:r>
    </w:p>
    <w:p>
      <w:r>
        <w:t>6</w:t>
      </w:r>
    </w:p>
    <w:p>
      <w:r>
        <w:t>39</w:t>
      </w:r>
    </w:p>
    <w:p>
      <w:r>
        <w:t>4</w:t>
      </w:r>
    </w:p>
    <w:p>
      <w:r>
        <w:t>THCS Ngũ Đoan</w:t>
      </w:r>
    </w:p>
    <w:p>
      <w:r>
        <w:t>33</w:t>
      </w:r>
    </w:p>
    <w:p>
      <w:r>
        <w:t>6</w:t>
      </w:r>
    </w:p>
    <w:p>
      <w:r>
        <w:t>39</w:t>
      </w:r>
    </w:p>
    <w:p>
      <w:r>
        <w:t>704</w:t>
      </w:r>
    </w:p>
    <w:p>
      <w:r>
        <w:t>17</w:t>
      </w:r>
    </w:p>
    <w:p>
      <w:r>
        <w:t>33</w:t>
      </w:r>
    </w:p>
    <w:p>
      <w:r>
        <w:t>6</w:t>
      </w:r>
    </w:p>
    <w:p>
      <w:r>
        <w:t>39</w:t>
      </w:r>
    </w:p>
    <w:p>
      <w:r>
        <w:t>5</w:t>
      </w:r>
    </w:p>
    <w:p>
      <w:r>
        <w:t>THCS Minh Tân</w:t>
      </w:r>
    </w:p>
    <w:p>
      <w:r>
        <w:t>32</w:t>
      </w:r>
    </w:p>
    <w:p>
      <w:r>
        <w:t>5</w:t>
      </w:r>
    </w:p>
    <w:p>
      <w:r>
        <w:t>37</w:t>
      </w:r>
    </w:p>
    <w:p>
      <w:r>
        <w:t>669</w:t>
      </w:r>
    </w:p>
    <w:p>
      <w:r>
        <w:t>16</w:t>
      </w:r>
    </w:p>
    <w:p>
      <w:r>
        <w:t>32</w:t>
      </w:r>
    </w:p>
    <w:p>
      <w:r>
        <w:t>5</w:t>
      </w:r>
    </w:p>
    <w:p>
      <w:r>
        <w:t>37</w:t>
      </w:r>
    </w:p>
    <w:p>
      <w:r>
        <w:t>6</w:t>
      </w:r>
    </w:p>
    <w:p>
      <w:r>
        <w:t>THCS Thị trấn Núi Đối</w:t>
      </w:r>
    </w:p>
    <w:p>
      <w:r>
        <w:t>31</w:t>
      </w:r>
    </w:p>
    <w:p>
      <w:r>
        <w:t>3</w:t>
      </w:r>
    </w:p>
    <w:p>
      <w:r>
        <w:t>34</w:t>
      </w:r>
    </w:p>
    <w:p>
      <w:r>
        <w:t>656</w:t>
      </w:r>
    </w:p>
    <w:p>
      <w:r>
        <w:t>15</w:t>
      </w:r>
    </w:p>
    <w:p>
      <w:r>
        <w:t>31</w:t>
      </w:r>
    </w:p>
    <w:p>
      <w:r>
        <w:t>4</w:t>
      </w:r>
    </w:p>
    <w:p>
      <w:r>
        <w:t>35</w:t>
      </w:r>
    </w:p>
    <w:p>
      <w:r>
        <w:t>7</w:t>
      </w:r>
    </w:p>
    <w:p>
      <w:r>
        <w:t>TH&amp;THCS Thanh Sơn</w:t>
      </w:r>
    </w:p>
    <w:p>
      <w:r>
        <w:t>27</w:t>
      </w:r>
    </w:p>
    <w:p>
      <w:r>
        <w:t>4</w:t>
      </w:r>
    </w:p>
    <w:p>
      <w:r>
        <w:t>31</w:t>
      </w:r>
    </w:p>
    <w:p>
      <w:r>
        <w:t>457</w:t>
      </w:r>
    </w:p>
    <w:p>
      <w:r>
        <w:t>13</w:t>
      </w:r>
    </w:p>
    <w:p>
      <w:r>
        <w:t>27</w:t>
      </w:r>
    </w:p>
    <w:p>
      <w:r>
        <w:t>4</w:t>
      </w:r>
    </w:p>
    <w:p>
      <w:r>
        <w:t>31</w:t>
      </w:r>
    </w:p>
    <w:p>
      <w:r>
        <w:t>8</w:t>
      </w:r>
    </w:p>
    <w:p>
      <w:r>
        <w:t>THCS Tân Trào</w:t>
      </w:r>
    </w:p>
    <w:p>
      <w:r>
        <w:t>32</w:t>
      </w:r>
    </w:p>
    <w:p>
      <w:r>
        <w:t>3</w:t>
      </w:r>
    </w:p>
    <w:p>
      <w:r>
        <w:t>35</w:t>
      </w:r>
    </w:p>
    <w:p>
      <w:r>
        <w:t>654</w:t>
      </w:r>
    </w:p>
    <w:p>
      <w:r>
        <w:t>16</w:t>
      </w:r>
    </w:p>
    <w:p>
      <w:r>
        <w:t>32</w:t>
      </w:r>
    </w:p>
    <w:p>
      <w:r>
        <w:t>5</w:t>
      </w:r>
    </w:p>
    <w:p>
      <w:r>
        <w:t>37</w:t>
      </w:r>
    </w:p>
    <w:p>
      <w:r>
        <w:t>9</w:t>
      </w:r>
    </w:p>
    <w:p>
      <w:r>
        <w:t>THCS Đại Hợp</w:t>
      </w:r>
    </w:p>
    <w:p>
      <w:r>
        <w:t>30</w:t>
      </w:r>
    </w:p>
    <w:p>
      <w:r>
        <w:t>8</w:t>
      </w:r>
    </w:p>
    <w:p>
      <w:r>
        <w:t>38</w:t>
      </w:r>
    </w:p>
    <w:p>
      <w:r>
        <w:t>710</w:t>
      </w:r>
    </w:p>
    <w:p>
      <w:r>
        <w:t>17</w:t>
      </w:r>
    </w:p>
    <w:p>
      <w:r>
        <w:t>30</w:t>
      </w:r>
    </w:p>
    <w:p>
      <w:r>
        <w:t>8</w:t>
      </w:r>
    </w:p>
    <w:p>
      <w:r>
        <w:t>38</w:t>
      </w:r>
    </w:p>
    <w:p>
      <w:r>
        <w:t>10</w:t>
      </w:r>
    </w:p>
    <w:p>
      <w:r>
        <w:t>THCS Đoàn Xá</w:t>
      </w:r>
    </w:p>
    <w:p>
      <w:r>
        <w:t>.35</w:t>
      </w:r>
    </w:p>
    <w:p>
      <w:r>
        <w:t>4</w:t>
      </w:r>
    </w:p>
    <w:p>
      <w:r>
        <w:t>39</w:t>
      </w:r>
    </w:p>
    <w:p>
      <w:r>
        <w:t>721</w:t>
      </w:r>
    </w:p>
    <w:p>
      <w:r>
        <w:t>17</w:t>
      </w:r>
    </w:p>
    <w:p>
      <w:r>
        <w:t>35</w:t>
      </w:r>
    </w:p>
    <w:p>
      <w:r>
        <w:t>4</w:t>
      </w:r>
    </w:p>
    <w:p>
      <w:r>
        <w:t>39</w:t>
      </w:r>
    </w:p>
    <w:p>
      <w:r>
        <w:t>11</w:t>
      </w:r>
    </w:p>
    <w:p>
      <w:r>
        <w:t>TH&amp;THCS Thụy Hương</w:t>
      </w:r>
    </w:p>
    <w:p>
      <w:r>
        <w:t>25</w:t>
      </w:r>
    </w:p>
    <w:p>
      <w:r>
        <w:t>3</w:t>
      </w:r>
    </w:p>
    <w:p>
      <w:r>
        <w:t>28</w:t>
      </w:r>
    </w:p>
    <w:p>
      <w:r>
        <w:t>442</w:t>
      </w:r>
    </w:p>
    <w:p>
      <w:r>
        <w:t>11</w:t>
      </w:r>
    </w:p>
    <w:p>
      <w:r>
        <w:t>25</w:t>
      </w:r>
    </w:p>
    <w:p>
      <w:r>
        <w:t>.4</w:t>
      </w:r>
    </w:p>
    <w:p>
      <w:r>
        <w:t>29</w:t>
      </w:r>
    </w:p>
    <w:p>
      <w:r>
        <w:t>12</w:t>
      </w:r>
    </w:p>
    <w:p>
      <w:r>
        <w:t>THCS Kiến Phúc</w:t>
      </w:r>
    </w:p>
    <w:p>
      <w:r>
        <w:t>65</w:t>
      </w:r>
    </w:p>
    <w:p>
      <w:r>
        <w:t>8</w:t>
      </w:r>
    </w:p>
    <w:p>
      <w:r>
        <w:t>73</w:t>
      </w:r>
    </w:p>
    <w:p>
      <w:r>
        <w:t>1310</w:t>
      </w:r>
    </w:p>
    <w:p>
      <w:r>
        <w:t>31</w:t>
      </w:r>
    </w:p>
    <w:p>
      <w:r>
        <w:t>65</w:t>
      </w:r>
    </w:p>
    <w:p>
      <w:r>
        <w:t>3</w:t>
      </w:r>
    </w:p>
    <w:p>
      <w:r>
        <w:t>68</w:t>
      </w:r>
    </w:p>
    <w:p>
      <w:r>
        <w:t>13</w:t>
      </w:r>
    </w:p>
    <w:p>
      <w:r>
        <w:t>TH&amp;THCS Tân Phong</w:t>
      </w:r>
    </w:p>
    <w:p>
      <w:r>
        <w:t>25</w:t>
      </w:r>
    </w:p>
    <w:p>
      <w:r>
        <w:t>4</w:t>
      </w:r>
    </w:p>
    <w:p>
      <w:r>
        <w:t>29</w:t>
      </w:r>
    </w:p>
    <w:p>
      <w:r>
        <w:t>449</w:t>
      </w:r>
    </w:p>
    <w:p>
      <w:r>
        <w:t>11</w:t>
      </w:r>
    </w:p>
    <w:p>
      <w:r>
        <w:t>25</w:t>
      </w:r>
    </w:p>
    <w:p>
      <w:r>
        <w:t>4</w:t>
      </w:r>
    </w:p>
    <w:p>
      <w:r>
        <w:t>29</w:t>
      </w:r>
    </w:p>
    <w:p>
      <w:r>
        <w:t>14</w:t>
      </w:r>
    </w:p>
    <w:p>
      <w:r>
        <w:t>THCS Tú Sơn</w:t>
      </w:r>
    </w:p>
    <w:p>
      <w:r>
        <w:t>43</w:t>
      </w:r>
    </w:p>
    <w:p>
      <w:r>
        <w:t>6</w:t>
      </w:r>
    </w:p>
    <w:p>
      <w:r>
        <w:t>49</w:t>
      </w:r>
    </w:p>
    <w:p>
      <w:r>
        <w:t>996</w:t>
      </w:r>
    </w:p>
    <w:p>
      <w:r>
        <w:t>23</w:t>
      </w:r>
    </w:p>
    <w:p>
      <w:r>
        <w:t>43</w:t>
      </w:r>
    </w:p>
    <w:p>
      <w:r>
        <w:t>7</w:t>
      </w:r>
    </w:p>
    <w:p>
      <w:r>
        <w:t>50</w:t>
      </w:r>
    </w:p>
    <w:p>
      <w:r>
        <w:t>15</w:t>
      </w:r>
    </w:p>
    <w:p>
      <w:r>
        <w:t>TH&amp;THCS Du Lễ</w:t>
      </w:r>
    </w:p>
    <w:p>
      <w:r>
        <w:t>24</w:t>
      </w:r>
    </w:p>
    <w:p>
      <w:r>
        <w:t>1</w:t>
      </w:r>
    </w:p>
    <w:p>
      <w:r>
        <w:t>25</w:t>
      </w:r>
    </w:p>
    <w:p>
      <w:r>
        <w:t>336</w:t>
      </w:r>
    </w:p>
    <w:p>
      <w:r>
        <w:t>9</w:t>
      </w:r>
    </w:p>
    <w:p>
      <w:r>
        <w:t>24</w:t>
      </w:r>
    </w:p>
    <w:p>
      <w:r>
        <w:t>1</w:t>
      </w:r>
    </w:p>
    <w:p>
      <w:r>
        <w:t>25</w:t>
      </w:r>
    </w:p>
    <w:p>
      <w:r>
        <w:t>16</w:t>
      </w:r>
    </w:p>
    <w:p>
      <w:r>
        <w:t>THCS Đại Hà</w:t>
      </w:r>
    </w:p>
    <w:p>
      <w:r>
        <w:t>28</w:t>
      </w:r>
    </w:p>
    <w:p>
      <w:r>
        <w:t>4</w:t>
      </w:r>
    </w:p>
    <w:p>
      <w:r>
        <w:t>32</w:t>
      </w:r>
    </w:p>
    <w:p>
      <w:r>
        <w:t>534</w:t>
      </w:r>
    </w:p>
    <w:p>
      <w:r>
        <w:t>14</w:t>
      </w:r>
    </w:p>
    <w:p>
      <w:r>
        <w:t>28</w:t>
      </w:r>
    </w:p>
    <w:p>
      <w:r>
        <w:t>5</w:t>
      </w:r>
    </w:p>
    <w:p>
      <w:r>
        <w:t>33</w:t>
      </w:r>
    </w:p>
    <w:p>
      <w:r>
        <w:t>Thủy Nguyên</w:t>
      </w:r>
    </w:p>
    <w:p>
      <w:r>
        <w:t>1.234</w:t>
      </w:r>
    </w:p>
    <w:p>
      <w:r>
        <w:t>137</w:t>
      </w:r>
    </w:p>
    <w:p>
      <w:r>
        <w:t>1.371</w:t>
      </w:r>
    </w:p>
    <w:p>
      <w:r>
        <w:t>26.501</w:t>
      </w:r>
    </w:p>
    <w:p>
      <w:r>
        <w:t>621</w:t>
      </w:r>
    </w:p>
    <w:p>
      <w:r>
        <w:t>1.221</w:t>
      </w:r>
    </w:p>
    <w:p>
      <w:r>
        <w:t>179</w:t>
      </w:r>
    </w:p>
    <w:p>
      <w:r>
        <w:t>1.400</w:t>
      </w:r>
    </w:p>
    <w:p>
      <w:r>
        <w:t>1</w:t>
      </w:r>
    </w:p>
    <w:p>
      <w:r>
        <w:t>THCS Lại Xuân</w:t>
      </w:r>
    </w:p>
    <w:p>
      <w:r>
        <w:t>41</w:t>
      </w:r>
    </w:p>
    <w:p>
      <w:r>
        <w:t>5</w:t>
      </w:r>
    </w:p>
    <w:p>
      <w:r>
        <w:t>46</w:t>
      </w:r>
    </w:p>
    <w:p>
      <w:r>
        <w:t>860</w:t>
      </w:r>
    </w:p>
    <w:p>
      <w:r>
        <w:t>20</w:t>
      </w:r>
    </w:p>
    <w:p>
      <w:r>
        <w:t>41</w:t>
      </w:r>
    </w:p>
    <w:p>
      <w:r>
        <w:t>4</w:t>
      </w:r>
    </w:p>
    <w:p>
      <w:r>
        <w:t>45</w:t>
      </w:r>
    </w:p>
    <w:p>
      <w:r>
        <w:t>2</w:t>
      </w:r>
    </w:p>
    <w:p>
      <w:r>
        <w:t>THCS Kỳ Sơn</w:t>
      </w:r>
    </w:p>
    <w:p>
      <w:r>
        <w:t>35</w:t>
      </w:r>
    </w:p>
    <w:p>
      <w:r>
        <w:t>4</w:t>
      </w:r>
    </w:p>
    <w:p>
      <w:r>
        <w:t>39</w:t>
      </w:r>
    </w:p>
    <w:p>
      <w:r>
        <w:t>777</w:t>
      </w:r>
    </w:p>
    <w:p>
      <w:r>
        <w:t>18</w:t>
      </w:r>
    </w:p>
    <w:p>
      <w:r>
        <w:t>33</w:t>
      </w:r>
    </w:p>
    <w:p>
      <w:r>
        <w:t>8</w:t>
      </w:r>
    </w:p>
    <w:p>
      <w:r>
        <w:t>41</w:t>
      </w:r>
    </w:p>
    <w:p>
      <w:r>
        <w:t>3</w:t>
      </w:r>
    </w:p>
    <w:p>
      <w:r>
        <w:t>THCS Phan Chu Trinh</w:t>
      </w:r>
    </w:p>
    <w:p>
      <w:r>
        <w:t>44</w:t>
      </w:r>
    </w:p>
    <w:p>
      <w:r>
        <w:t>4</w:t>
      </w:r>
    </w:p>
    <w:p>
      <w:r>
        <w:t>48</w:t>
      </w:r>
    </w:p>
    <w:p>
      <w:r>
        <w:t>926</w:t>
      </w:r>
    </w:p>
    <w:p>
      <w:r>
        <w:t>23</w:t>
      </w:r>
    </w:p>
    <w:p>
      <w:r>
        <w:t>46</w:t>
      </w:r>
    </w:p>
    <w:p>
      <w:r>
        <w:t>6</w:t>
      </w:r>
    </w:p>
    <w:p>
      <w:r>
        <w:t>52</w:t>
      </w:r>
    </w:p>
    <w:p>
      <w:r>
        <w:t>4</w:t>
      </w:r>
    </w:p>
    <w:p>
      <w:r>
        <w:t>THCS Quảng Thanh</w:t>
      </w:r>
    </w:p>
    <w:p>
      <w:r>
        <w:t>41</w:t>
      </w:r>
    </w:p>
    <w:p>
      <w:r>
        <w:t>5</w:t>
      </w:r>
    </w:p>
    <w:p>
      <w:r>
        <w:t>46</w:t>
      </w:r>
    </w:p>
    <w:p>
      <w:r>
        <w:t>861</w:t>
      </w:r>
    </w:p>
    <w:p>
      <w:r>
        <w:t>20</w:t>
      </w:r>
    </w:p>
    <w:p>
      <w:r>
        <w:t>39</w:t>
      </w:r>
    </w:p>
    <w:p>
      <w:r>
        <w:t>6</w:t>
      </w:r>
    </w:p>
    <w:p>
      <w:r>
        <w:t>45</w:t>
      </w:r>
    </w:p>
    <w:p>
      <w:r>
        <w:t>5</w:t>
      </w:r>
    </w:p>
    <w:p>
      <w:r>
        <w:t>THCS Chính Mỹ</w:t>
      </w:r>
    </w:p>
    <w:p>
      <w:r>
        <w:t>35</w:t>
      </w:r>
    </w:p>
    <w:p>
      <w:r>
        <w:t>3</w:t>
      </w:r>
    </w:p>
    <w:p>
      <w:r>
        <w:t>38</w:t>
      </w:r>
    </w:p>
    <w:p>
      <w:r>
        <w:t>760</w:t>
      </w:r>
    </w:p>
    <w:p>
      <w:r>
        <w:t>18</w:t>
      </w:r>
    </w:p>
    <w:p>
      <w:r>
        <w:t>34</w:t>
      </w:r>
    </w:p>
    <w:p>
      <w:r>
        <w:t>7</w:t>
      </w:r>
    </w:p>
    <w:p>
      <w:r>
        <w:t>41</w:t>
      </w:r>
    </w:p>
    <w:p>
      <w:r>
        <w:t>6</w:t>
      </w:r>
    </w:p>
    <w:p>
      <w:r>
        <w:t>THCS Hợp Thành</w:t>
      </w:r>
    </w:p>
    <w:p>
      <w:r>
        <w:t>30</w:t>
      </w:r>
    </w:p>
    <w:p>
      <w:r>
        <w:t>6</w:t>
      </w:r>
    </w:p>
    <w:p>
      <w:r>
        <w:t>36</w:t>
      </w:r>
    </w:p>
    <w:p>
      <w:r>
        <w:t>605</w:t>
      </w:r>
    </w:p>
    <w:p>
      <w:r>
        <w:t>15</w:t>
      </w:r>
    </w:p>
    <w:p>
      <w:r>
        <w:t>30</w:t>
      </w:r>
    </w:p>
    <w:p>
      <w:r>
        <w:t>5</w:t>
      </w:r>
    </w:p>
    <w:p>
      <w:r>
        <w:t>35</w:t>
      </w:r>
    </w:p>
    <w:p>
      <w:r>
        <w:t>7</w:t>
      </w:r>
    </w:p>
    <w:p>
      <w:r>
        <w:t>THCS Cao Nhân</w:t>
      </w:r>
    </w:p>
    <w:p>
      <w:r>
        <w:t>31</w:t>
      </w:r>
    </w:p>
    <w:p>
      <w:r>
        <w:t>5</w:t>
      </w:r>
    </w:p>
    <w:p>
      <w:r>
        <w:t>36</w:t>
      </w:r>
    </w:p>
    <w:p>
      <w:r>
        <w:t>679</w:t>
      </w:r>
    </w:p>
    <w:p>
      <w:r>
        <w:t>16</w:t>
      </w:r>
    </w:p>
    <w:p>
      <w:r>
        <w:t>30</w:t>
      </w:r>
    </w:p>
    <w:p>
      <w:r>
        <w:t>7</w:t>
      </w:r>
    </w:p>
    <w:p>
      <w:r>
        <w:t>37</w:t>
      </w:r>
    </w:p>
    <w:p>
      <w:r>
        <w:t>8</w:t>
      </w:r>
    </w:p>
    <w:p>
      <w:r>
        <w:t>THCS Mỹ Đồng</w:t>
      </w:r>
    </w:p>
    <w:p>
      <w:r>
        <w:t>32</w:t>
      </w:r>
    </w:p>
    <w:p>
      <w:r>
        <w:t>4</w:t>
      </w:r>
    </w:p>
    <w:p>
      <w:r>
        <w:t>36</w:t>
      </w:r>
    </w:p>
    <w:p>
      <w:r>
        <w:t>575</w:t>
      </w:r>
    </w:p>
    <w:p>
      <w:r>
        <w:t>15</w:t>
      </w:r>
    </w:p>
    <w:p>
      <w:r>
        <w:t>31</w:t>
      </w:r>
    </w:p>
    <w:p>
      <w:r>
        <w:t>4</w:t>
      </w:r>
    </w:p>
    <w:p>
      <w:r>
        <w:t>35</w:t>
      </w:r>
    </w:p>
    <w:p>
      <w:r>
        <w:t>9</w:t>
      </w:r>
    </w:p>
    <w:p>
      <w:r>
        <w:t>THCS Kiền Bái</w:t>
      </w:r>
    </w:p>
    <w:p>
      <w:r>
        <w:t>41</w:t>
      </w:r>
    </w:p>
    <w:p>
      <w:r>
        <w:t>5</w:t>
      </w:r>
    </w:p>
    <w:p>
      <w:r>
        <w:t>46</w:t>
      </w:r>
    </w:p>
    <w:p>
      <w:r>
        <w:t>995</w:t>
      </w:r>
    </w:p>
    <w:p>
      <w:r>
        <w:t>22</w:t>
      </w:r>
    </w:p>
    <w:p>
      <w:r>
        <w:t>42</w:t>
      </w:r>
    </w:p>
    <w:p>
      <w:r>
        <w:t>7</w:t>
      </w:r>
    </w:p>
    <w:p>
      <w:r>
        <w:t>49</w:t>
      </w:r>
    </w:p>
    <w:p>
      <w:r>
        <w:t>10</w:t>
      </w:r>
    </w:p>
    <w:p>
      <w:r>
        <w:t>THCS Thiên Hương</w:t>
      </w:r>
    </w:p>
    <w:p>
      <w:r>
        <w:t>41</w:t>
      </w:r>
    </w:p>
    <w:p>
      <w:r>
        <w:t>5</w:t>
      </w:r>
    </w:p>
    <w:p>
      <w:r>
        <w:t>46</w:t>
      </w:r>
    </w:p>
    <w:p>
      <w:r>
        <w:t>872</w:t>
      </w:r>
    </w:p>
    <w:p>
      <w:r>
        <w:t>20</w:t>
      </w:r>
    </w:p>
    <w:p>
      <w:r>
        <w:t>39</w:t>
      </w:r>
    </w:p>
    <w:p>
      <w:r>
        <w:t>6</w:t>
      </w:r>
    </w:p>
    <w:p>
      <w:r>
        <w:t>45</w:t>
      </w:r>
    </w:p>
    <w:p>
      <w:r>
        <w:t>11</w:t>
      </w:r>
    </w:p>
    <w:p>
      <w:r>
        <w:t>THCS Hoàng Động</w:t>
      </w:r>
    </w:p>
    <w:p>
      <w:r>
        <w:t>28</w:t>
      </w:r>
    </w:p>
    <w:p>
      <w:r>
        <w:t>5</w:t>
      </w:r>
    </w:p>
    <w:p>
      <w:r>
        <w:t>33</w:t>
      </w:r>
    </w:p>
    <w:p>
      <w:r>
        <w:t>604</w:t>
      </w:r>
    </w:p>
    <w:p>
      <w:r>
        <w:t>14</w:t>
      </w:r>
    </w:p>
    <w:p>
      <w:r>
        <w:t>28</w:t>
      </w:r>
    </w:p>
    <w:p>
      <w:r>
        <w:t>5</w:t>
      </w:r>
    </w:p>
    <w:p>
      <w:r>
        <w:t>33</w:t>
      </w:r>
    </w:p>
    <w:p>
      <w:r>
        <w:t>12</w:t>
      </w:r>
    </w:p>
    <w:p>
      <w:r>
        <w:t>THCS Lâm Động</w:t>
      </w:r>
    </w:p>
    <w:p>
      <w:r>
        <w:t>25</w:t>
      </w:r>
    </w:p>
    <w:p>
      <w:r>
        <w:t>5</w:t>
      </w:r>
    </w:p>
    <w:p>
      <w:r>
        <w:t>30</w:t>
      </w:r>
    </w:p>
    <w:p>
      <w:r>
        <w:t>524</w:t>
      </w:r>
    </w:p>
    <w:p>
      <w:r>
        <w:t>13</w:t>
      </w:r>
    </w:p>
    <w:p>
      <w:r>
        <w:t>26</w:t>
      </w:r>
    </w:p>
    <w:p>
      <w:r>
        <w:t>5</w:t>
      </w:r>
    </w:p>
    <w:p>
      <w:r>
        <w:t>31</w:t>
      </w:r>
    </w:p>
    <w:p>
      <w:r>
        <w:t>13</w:t>
      </w:r>
    </w:p>
    <w:p>
      <w:r>
        <w:t>THCS Hoa Động</w:t>
      </w:r>
    </w:p>
    <w:p>
      <w:r>
        <w:t>40</w:t>
      </w:r>
    </w:p>
    <w:p>
      <w:r>
        <w:t>3</w:t>
      </w:r>
    </w:p>
    <w:p>
      <w:r>
        <w:t>43</w:t>
      </w:r>
    </w:p>
    <w:p>
      <w:r>
        <w:t>792</w:t>
      </w:r>
    </w:p>
    <w:p>
      <w:r>
        <w:t>18</w:t>
      </w:r>
    </w:p>
    <w:p>
      <w:r>
        <w:t>39</w:t>
      </w:r>
    </w:p>
    <w:p>
      <w:r>
        <w:t>2</w:t>
      </w:r>
    </w:p>
    <w:p>
      <w:r>
        <w:t>41</w:t>
      </w:r>
    </w:p>
    <w:p>
      <w:r>
        <w:t>14</w:t>
      </w:r>
    </w:p>
    <w:p>
      <w:r>
        <w:t>THCS Tân Dương</w:t>
      </w:r>
    </w:p>
    <w:p>
      <w:r>
        <w:t>33</w:t>
      </w:r>
    </w:p>
    <w:p>
      <w:r>
        <w:t>2</w:t>
      </w:r>
    </w:p>
    <w:p>
      <w:r>
        <w:t>35</w:t>
      </w:r>
    </w:p>
    <w:p>
      <w:r>
        <w:t>624</w:t>
      </w:r>
    </w:p>
    <w:p>
      <w:r>
        <w:t>14</w:t>
      </w:r>
    </w:p>
    <w:p>
      <w:r>
        <w:t>33</w:t>
      </w:r>
    </w:p>
    <w:p>
      <w:r>
        <w:t>0</w:t>
      </w:r>
    </w:p>
    <w:p>
      <w:r>
        <w:t>33</w:t>
      </w:r>
    </w:p>
    <w:p>
      <w:r>
        <w:t>15</w:t>
      </w:r>
    </w:p>
    <w:p>
      <w:r>
        <w:t>THCS Dương Quan</w:t>
      </w:r>
    </w:p>
    <w:p>
      <w:r>
        <w:t>36</w:t>
      </w:r>
    </w:p>
    <w:p>
      <w:r>
        <w:t>4</w:t>
      </w:r>
    </w:p>
    <w:p>
      <w:r>
        <w:t>40</w:t>
      </w:r>
    </w:p>
    <w:p>
      <w:r>
        <w:t>671</w:t>
      </w:r>
    </w:p>
    <w:p>
      <w:r>
        <w:t>17</w:t>
      </w:r>
    </w:p>
    <w:p>
      <w:r>
        <w:t>36</w:t>
      </w:r>
    </w:p>
    <w:p>
      <w:r>
        <w:t>3</w:t>
      </w:r>
    </w:p>
    <w:p>
      <w:r>
        <w:t>39</w:t>
      </w:r>
    </w:p>
    <w:p>
      <w:r>
        <w:t>16</w:t>
      </w:r>
    </w:p>
    <w:p>
      <w:r>
        <w:t>THCS Lê Ích Mộc</w:t>
      </w:r>
    </w:p>
    <w:p>
      <w:r>
        <w:t>69</w:t>
      </w:r>
    </w:p>
    <w:p>
      <w:r>
        <w:t>5</w:t>
      </w:r>
    </w:p>
    <w:p>
      <w:r>
        <w:t>74</w:t>
      </w:r>
    </w:p>
    <w:p>
      <w:r>
        <w:t>1.620</w:t>
      </w:r>
    </w:p>
    <w:p>
      <w:r>
        <w:t>35</w:t>
      </w:r>
    </w:p>
    <w:p>
      <w:r>
        <w:t>67</w:t>
      </w:r>
    </w:p>
    <w:p>
      <w:r>
        <w:t>8</w:t>
      </w:r>
    </w:p>
    <w:p>
      <w:r>
        <w:t>75</w:t>
      </w:r>
    </w:p>
    <w:p>
      <w:r>
        <w:t>17</w:t>
      </w:r>
    </w:p>
    <w:p>
      <w:r>
        <w:t>THCS Thủy Đường</w:t>
      </w:r>
    </w:p>
    <w:p>
      <w:r>
        <w:t>46</w:t>
      </w:r>
    </w:p>
    <w:p>
      <w:r>
        <w:t>3</w:t>
      </w:r>
    </w:p>
    <w:p>
      <w:r>
        <w:t>49</w:t>
      </w:r>
    </w:p>
    <w:p>
      <w:r>
        <w:t>981</w:t>
      </w:r>
    </w:p>
    <w:p>
      <w:r>
        <w:t>23</w:t>
      </w:r>
    </w:p>
    <w:p>
      <w:r>
        <w:t>46</w:t>
      </w:r>
    </w:p>
    <w:p>
      <w:r>
        <w:t>5</w:t>
      </w:r>
    </w:p>
    <w:p>
      <w:r>
        <w:t>51</w:t>
      </w:r>
    </w:p>
    <w:p>
      <w:r>
        <w:t>18</w:t>
      </w:r>
    </w:p>
    <w:p>
      <w:r>
        <w:t>THCS An Lư</w:t>
      </w:r>
    </w:p>
    <w:p>
      <w:r>
        <w:t>49</w:t>
      </w:r>
    </w:p>
    <w:p>
      <w:r>
        <w:t>6</w:t>
      </w:r>
    </w:p>
    <w:p>
      <w:r>
        <w:t>55</w:t>
      </w:r>
    </w:p>
    <w:p>
      <w:r>
        <w:t>1.121</w:t>
      </w:r>
    </w:p>
    <w:p>
      <w:r>
        <w:t>26</w:t>
      </w:r>
    </w:p>
    <w:p>
      <w:r>
        <w:t>48</w:t>
      </w:r>
    </w:p>
    <w:p>
      <w:r>
        <w:t>8</w:t>
      </w:r>
    </w:p>
    <w:p>
      <w:r>
        <w:t>56</w:t>
      </w:r>
    </w:p>
    <w:p>
      <w:r>
        <w:t>19</w:t>
      </w:r>
    </w:p>
    <w:p>
      <w:r>
        <w:t>THCS Nguyễn Văn Cừ</w:t>
      </w:r>
    </w:p>
    <w:p>
      <w:r>
        <w:t>60</w:t>
      </w:r>
    </w:p>
    <w:p>
      <w:r>
        <w:t>3</w:t>
      </w:r>
    </w:p>
    <w:p>
      <w:r>
        <w:t>63</w:t>
      </w:r>
    </w:p>
    <w:p>
      <w:r>
        <w:t>1.313</w:t>
      </w:r>
    </w:p>
    <w:p>
      <w:r>
        <w:t>29</w:t>
      </w:r>
    </w:p>
    <w:p>
      <w:r>
        <w:t>59</w:t>
      </w:r>
    </w:p>
    <w:p>
      <w:r>
        <w:t>6</w:t>
      </w:r>
    </w:p>
    <w:p>
      <w:r>
        <w:t>65</w:t>
      </w:r>
    </w:p>
    <w:p>
      <w:r>
        <w:t>20</w:t>
      </w:r>
    </w:p>
    <w:p>
      <w:r>
        <w:t>THCS Ngũ Lão</w:t>
      </w:r>
    </w:p>
    <w:p>
      <w:r>
        <w:t>49</w:t>
      </w:r>
    </w:p>
    <w:p>
      <w:r>
        <w:t>5</w:t>
      </w:r>
    </w:p>
    <w:p>
      <w:r>
        <w:t>54</w:t>
      </w:r>
    </w:p>
    <w:p>
      <w:r>
        <w:t>1.125</w:t>
      </w:r>
    </w:p>
    <w:p>
      <w:r>
        <w:t>25</w:t>
      </w:r>
    </w:p>
    <w:p>
      <w:r>
        <w:t>48</w:t>
      </w:r>
    </w:p>
    <w:p>
      <w:r>
        <w:t>6</w:t>
      </w:r>
    </w:p>
    <w:p>
      <w:r>
        <w:t>54</w:t>
      </w:r>
    </w:p>
    <w:p>
      <w:r>
        <w:t>21</w:t>
      </w:r>
    </w:p>
    <w:p>
      <w:r>
        <w:t>THCS Phục Lễ</w:t>
      </w:r>
    </w:p>
    <w:p>
      <w:r>
        <w:t>28</w:t>
      </w:r>
    </w:p>
    <w:p>
      <w:r>
        <w:t>4</w:t>
      </w:r>
    </w:p>
    <w:p>
      <w:r>
        <w:t>32</w:t>
      </w:r>
    </w:p>
    <w:p>
      <w:r>
        <w:t>536</w:t>
      </w:r>
    </w:p>
    <w:p>
      <w:r>
        <w:t>13</w:t>
      </w:r>
    </w:p>
    <w:p>
      <w:r>
        <w:t>26</w:t>
      </w:r>
    </w:p>
    <w:p>
      <w:r>
        <w:t>5</w:t>
      </w:r>
    </w:p>
    <w:p>
      <w:r>
        <w:t>31</w:t>
      </w:r>
    </w:p>
    <w:p>
      <w:r>
        <w:t>22</w:t>
      </w:r>
    </w:p>
    <w:p>
      <w:r>
        <w:t>THCS Lập Lễ</w:t>
      </w:r>
    </w:p>
    <w:p>
      <w:r>
        <w:t>38</w:t>
      </w:r>
    </w:p>
    <w:p>
      <w:r>
        <w:t>5</w:t>
      </w:r>
    </w:p>
    <w:p>
      <w:r>
        <w:t>43</w:t>
      </w:r>
    </w:p>
    <w:p>
      <w:r>
        <w:t>911</w:t>
      </w:r>
    </w:p>
    <w:p>
      <w:r>
        <w:t>21</w:t>
      </w:r>
    </w:p>
    <w:p>
      <w:r>
        <w:t>40</w:t>
      </w:r>
    </w:p>
    <w:p>
      <w:r>
        <w:t>7</w:t>
      </w:r>
    </w:p>
    <w:p>
      <w:r>
        <w:t>47</w:t>
      </w:r>
    </w:p>
    <w:p>
      <w:r>
        <w:t>23</w:t>
      </w:r>
    </w:p>
    <w:p>
      <w:r>
        <w:t>THCS Phả Lễ</w:t>
      </w:r>
    </w:p>
    <w:p>
      <w:r>
        <w:t>26</w:t>
      </w:r>
    </w:p>
    <w:p>
      <w:r>
        <w:t>4</w:t>
      </w:r>
    </w:p>
    <w:p>
      <w:r>
        <w:t>30</w:t>
      </w:r>
    </w:p>
    <w:p>
      <w:r>
        <w:t>496</w:t>
      </w:r>
    </w:p>
    <w:p>
      <w:r>
        <w:t>13</w:t>
      </w:r>
    </w:p>
    <w:p>
      <w:r>
        <w:t>27</w:t>
      </w:r>
    </w:p>
    <w:p>
      <w:r>
        <w:t>4</w:t>
      </w:r>
    </w:p>
    <w:p>
      <w:r>
        <w:t>31</w:t>
      </w:r>
    </w:p>
    <w:p>
      <w:r>
        <w:t>24</w:t>
      </w:r>
    </w:p>
    <w:p>
      <w:r>
        <w:t>THCS Tam Hưng</w:t>
      </w:r>
    </w:p>
    <w:p>
      <w:r>
        <w:t>29</w:t>
      </w:r>
    </w:p>
    <w:p>
      <w:r>
        <w:t>3</w:t>
      </w:r>
    </w:p>
    <w:p>
      <w:r>
        <w:t>32</w:t>
      </w:r>
    </w:p>
    <w:p>
      <w:r>
        <w:t>526</w:t>
      </w:r>
    </w:p>
    <w:p>
      <w:r>
        <w:t>13</w:t>
      </w:r>
    </w:p>
    <w:p>
      <w:r>
        <w:t>26</w:t>
      </w:r>
    </w:p>
    <w:p>
      <w:r>
        <w:t>6</w:t>
      </w:r>
    </w:p>
    <w:p>
      <w:r>
        <w:t>32</w:t>
      </w:r>
    </w:p>
    <w:p>
      <w:r>
        <w:t>25</w:t>
      </w:r>
    </w:p>
    <w:p>
      <w:r>
        <w:t>THCS Minh Đức</w:t>
      </w:r>
    </w:p>
    <w:p>
      <w:r>
        <w:t>38</w:t>
      </w:r>
    </w:p>
    <w:p>
      <w:r>
        <w:t>5</w:t>
      </w:r>
    </w:p>
    <w:p>
      <w:r>
        <w:t>43</w:t>
      </w:r>
    </w:p>
    <w:p>
      <w:r>
        <w:t>909</w:t>
      </w:r>
    </w:p>
    <w:p>
      <w:r>
        <w:t>21</w:t>
      </w:r>
    </w:p>
    <w:p>
      <w:r>
        <w:t>39</w:t>
      </w:r>
    </w:p>
    <w:p>
      <w:r>
        <w:t>8</w:t>
      </w:r>
    </w:p>
    <w:p>
      <w:r>
        <w:t>47</w:t>
      </w:r>
    </w:p>
    <w:p>
      <w:r>
        <w:t>26</w:t>
      </w:r>
    </w:p>
    <w:p>
      <w:r>
        <w:t>THCS Minh Tân</w:t>
      </w:r>
    </w:p>
    <w:p>
      <w:r>
        <w:t>37</w:t>
      </w:r>
    </w:p>
    <w:p>
      <w:r>
        <w:t>5</w:t>
      </w:r>
    </w:p>
    <w:p>
      <w:r>
        <w:t>42</w:t>
      </w:r>
    </w:p>
    <w:p>
      <w:r>
        <w:t>807</w:t>
      </w:r>
    </w:p>
    <w:p>
      <w:r>
        <w:t>19</w:t>
      </w:r>
    </w:p>
    <w:p>
      <w:r>
        <w:t>37</w:t>
      </w:r>
    </w:p>
    <w:p>
      <w:r>
        <w:t>6</w:t>
      </w:r>
    </w:p>
    <w:p>
      <w:r>
        <w:t>43</w:t>
      </w:r>
    </w:p>
    <w:p>
      <w:r>
        <w:t>27</w:t>
      </w:r>
    </w:p>
    <w:p>
      <w:r>
        <w:t>THCS Lưu Kiếm</w:t>
      </w:r>
    </w:p>
    <w:p>
      <w:r>
        <w:t>51</w:t>
      </w:r>
    </w:p>
    <w:p>
      <w:r>
        <w:t>5</w:t>
      </w:r>
    </w:p>
    <w:p>
      <w:r>
        <w:t>56</w:t>
      </w:r>
    </w:p>
    <w:p>
      <w:r>
        <w:t>1.041</w:t>
      </w:r>
    </w:p>
    <w:p>
      <w:r>
        <w:t>27</w:t>
      </w:r>
    </w:p>
    <w:p>
      <w:r>
        <w:t>52</w:t>
      </w:r>
    </w:p>
    <w:p>
      <w:r>
        <w:t>6</w:t>
      </w:r>
    </w:p>
    <w:p>
      <w:r>
        <w:t>58</w:t>
      </w:r>
    </w:p>
    <w:p>
      <w:r>
        <w:t>28</w:t>
      </w:r>
    </w:p>
    <w:p>
      <w:r>
        <w:t>THCS Liên Khê</w:t>
      </w:r>
    </w:p>
    <w:p>
      <w:r>
        <w:t>40</w:t>
      </w:r>
    </w:p>
    <w:p>
      <w:r>
        <w:t>6</w:t>
      </w:r>
    </w:p>
    <w:p>
      <w:r>
        <w:t>46</w:t>
      </w:r>
    </w:p>
    <w:p>
      <w:r>
        <w:t>952</w:t>
      </w:r>
    </w:p>
    <w:p>
      <w:r>
        <w:t>22</w:t>
      </w:r>
    </w:p>
    <w:p>
      <w:r>
        <w:t>39</w:t>
      </w:r>
    </w:p>
    <w:p>
      <w:r>
        <w:t>10</w:t>
      </w:r>
    </w:p>
    <w:p>
      <w:r>
        <w:t>49</w:t>
      </w:r>
    </w:p>
    <w:p>
      <w:r>
        <w:t>29</w:t>
      </w:r>
    </w:p>
    <w:p>
      <w:r>
        <w:t>THCS Trần Nhật Duật</w:t>
      </w:r>
    </w:p>
    <w:p>
      <w:r>
        <w:t>36</w:t>
      </w:r>
    </w:p>
    <w:p>
      <w:r>
        <w:t>4</w:t>
      </w:r>
    </w:p>
    <w:p>
      <w:r>
        <w:t>40</w:t>
      </w:r>
    </w:p>
    <w:p>
      <w:r>
        <w:t>745</w:t>
      </w:r>
    </w:p>
    <w:p>
      <w:r>
        <w:t>19</w:t>
      </w:r>
    </w:p>
    <w:p>
      <w:r>
        <w:t>35</w:t>
      </w:r>
    </w:p>
    <w:p>
      <w:r>
        <w:t>9</w:t>
      </w:r>
    </w:p>
    <w:p>
      <w:r>
        <w:t>44</w:t>
      </w:r>
    </w:p>
    <w:p>
      <w:r>
        <w:t>30</w:t>
      </w:r>
    </w:p>
    <w:p>
      <w:r>
        <w:t>THCS Trần Hưng Đạo</w:t>
      </w:r>
    </w:p>
    <w:p>
      <w:r>
        <w:t>60</w:t>
      </w:r>
    </w:p>
    <w:p>
      <w:r>
        <w:t>5</w:t>
      </w:r>
    </w:p>
    <w:p>
      <w:r>
        <w:t>65</w:t>
      </w:r>
    </w:p>
    <w:p>
      <w:r>
        <w:t>1.311</w:t>
      </w:r>
    </w:p>
    <w:p>
      <w:r>
        <w:t>30</w:t>
      </w:r>
    </w:p>
    <w:p>
      <w:r>
        <w:t>61</w:t>
      </w:r>
    </w:p>
    <w:p>
      <w:r>
        <w:t>5</w:t>
      </w:r>
    </w:p>
    <w:p>
      <w:r>
        <w:t>66</w:t>
      </w:r>
    </w:p>
    <w:p>
      <w:r>
        <w:t>31</w:t>
      </w:r>
    </w:p>
    <w:p>
      <w:r>
        <w:t>THCS Hoà Bình</w:t>
      </w:r>
    </w:p>
    <w:p>
      <w:r>
        <w:t>45</w:t>
      </w:r>
    </w:p>
    <w:p>
      <w:r>
        <w:t>4</w:t>
      </w:r>
    </w:p>
    <w:p>
      <w:r>
        <w:t>49</w:t>
      </w:r>
    </w:p>
    <w:p>
      <w:r>
        <w:t>982</w:t>
      </w:r>
    </w:p>
    <w:p>
      <w:r>
        <w:t>22</w:t>
      </w:r>
    </w:p>
    <w:p>
      <w:r>
        <w:t>44</w:t>
      </w:r>
    </w:p>
    <w:p>
      <w:r>
        <w:t>5</w:t>
      </w:r>
    </w:p>
    <w:p>
      <w:r>
        <w:t>49</w:t>
      </w:r>
    </w:p>
    <w:p>
      <w:r>
        <w:t>Tiên Lãng</w:t>
      </w:r>
    </w:p>
    <w:p>
      <w:r>
        <w:t>572</w:t>
      </w:r>
    </w:p>
    <w:p>
      <w:r>
        <w:t>77</w:t>
      </w:r>
    </w:p>
    <w:p>
      <w:r>
        <w:t>649</w:t>
      </w:r>
    </w:p>
    <w:p>
      <w:r>
        <w:t>11.028</w:t>
      </w:r>
    </w:p>
    <w:p>
      <w:r>
        <w:t>287</w:t>
      </w:r>
    </w:p>
    <w:p>
      <w:r>
        <w:t>572</w:t>
      </w:r>
    </w:p>
    <w:p>
      <w:r>
        <w:t>90</w:t>
      </w:r>
    </w:p>
    <w:p>
      <w:r>
        <w:t>662</w:t>
      </w:r>
    </w:p>
    <w:p>
      <w:r>
        <w:t>1</w:t>
      </w:r>
    </w:p>
    <w:p>
      <w:r>
        <w:t>THCS Đại Thắng</w:t>
      </w:r>
    </w:p>
    <w:p>
      <w:r>
        <w:t>25</w:t>
      </w:r>
    </w:p>
    <w:p>
      <w:r>
        <w:t>5</w:t>
      </w:r>
    </w:p>
    <w:p>
      <w:r>
        <w:t>30</w:t>
      </w:r>
    </w:p>
    <w:p>
      <w:r>
        <w:t>431</w:t>
      </w:r>
    </w:p>
    <w:p>
      <w:r>
        <w:t>12</w:t>
      </w:r>
    </w:p>
    <w:p>
      <w:r>
        <w:t>24</w:t>
      </w:r>
    </w:p>
    <w:p>
      <w:r>
        <w:t>5</w:t>
      </w:r>
    </w:p>
    <w:p>
      <w:r>
        <w:t>29</w:t>
      </w:r>
    </w:p>
    <w:p>
      <w:r>
        <w:t>2</w:t>
      </w:r>
    </w:p>
    <w:p>
      <w:r>
        <w:t>THCS Tự Cường</w:t>
      </w:r>
    </w:p>
    <w:p>
      <w:r>
        <w:t>24</w:t>
      </w:r>
    </w:p>
    <w:p>
      <w:r>
        <w:t>6</w:t>
      </w:r>
    </w:p>
    <w:p>
      <w:r>
        <w:t>30</w:t>
      </w:r>
    </w:p>
    <w:p>
      <w:r>
        <w:t>466</w:t>
      </w:r>
    </w:p>
    <w:p>
      <w:r>
        <w:t>12</w:t>
      </w:r>
    </w:p>
    <w:p>
      <w:r>
        <w:t>25</w:t>
      </w:r>
    </w:p>
    <w:p>
      <w:r>
        <w:t>4</w:t>
      </w:r>
    </w:p>
    <w:p>
      <w:r>
        <w:t>29</w:t>
      </w:r>
    </w:p>
    <w:p>
      <w:r>
        <w:t>3</w:t>
      </w:r>
    </w:p>
    <w:p>
      <w:r>
        <w:t>THCS Tiên Cường</w:t>
      </w:r>
    </w:p>
    <w:p>
      <w:r>
        <w:t>23</w:t>
      </w:r>
    </w:p>
    <w:p>
      <w:r>
        <w:t>5</w:t>
      </w:r>
    </w:p>
    <w:p>
      <w:r>
        <w:t>28</w:t>
      </w:r>
    </w:p>
    <w:p>
      <w:r>
        <w:t>421</w:t>
      </w:r>
    </w:p>
    <w:p>
      <w:r>
        <w:t>12</w:t>
      </w:r>
    </w:p>
    <w:p>
      <w:r>
        <w:t>24</w:t>
      </w:r>
    </w:p>
    <w:p>
      <w:r>
        <w:t>5</w:t>
      </w:r>
    </w:p>
    <w:p>
      <w:r>
        <w:t>29</w:t>
      </w:r>
    </w:p>
    <w:p>
      <w:r>
        <w:t>4</w:t>
      </w:r>
    </w:p>
    <w:p>
      <w:r>
        <w:t>THCS Quyết Tiến</w:t>
      </w:r>
    </w:p>
    <w:p>
      <w:r>
        <w:t>35</w:t>
      </w:r>
    </w:p>
    <w:p>
      <w:r>
        <w:t>6</w:t>
      </w:r>
    </w:p>
    <w:p>
      <w:r>
        <w:t>41</w:t>
      </w:r>
    </w:p>
    <w:p>
      <w:r>
        <w:t>575</w:t>
      </w:r>
    </w:p>
    <w:p>
      <w:r>
        <w:t>18</w:t>
      </w:r>
    </w:p>
    <w:p>
      <w:r>
        <w:t>35</w:t>
      </w:r>
    </w:p>
    <w:p>
      <w:r>
        <w:t>6</w:t>
      </w:r>
    </w:p>
    <w:p>
      <w:r>
        <w:t>41</w:t>
      </w:r>
    </w:p>
    <w:p>
      <w:r>
        <w:t>5</w:t>
      </w:r>
    </w:p>
    <w:p>
      <w:r>
        <w:t>THCS Khởi Nghĩa</w:t>
      </w:r>
    </w:p>
    <w:p>
      <w:r>
        <w:t>19</w:t>
      </w:r>
    </w:p>
    <w:p>
      <w:r>
        <w:t>5</w:t>
      </w:r>
    </w:p>
    <w:p>
      <w:r>
        <w:t>24</w:t>
      </w:r>
    </w:p>
    <w:p>
      <w:r>
        <w:t>386</w:t>
      </w:r>
    </w:p>
    <w:p>
      <w:r>
        <w:t>10</w:t>
      </w:r>
    </w:p>
    <w:p>
      <w:r>
        <w:t>20</w:t>
      </w:r>
    </w:p>
    <w:p>
      <w:r>
        <w:t>6</w:t>
      </w:r>
    </w:p>
    <w:p>
      <w:r>
        <w:t>26</w:t>
      </w:r>
    </w:p>
    <w:p>
      <w:r>
        <w:t>6</w:t>
      </w:r>
    </w:p>
    <w:p>
      <w:r>
        <w:t>THCS Tiên Thanh</w:t>
      </w:r>
    </w:p>
    <w:p>
      <w:r>
        <w:t>21</w:t>
      </w:r>
    </w:p>
    <w:p>
      <w:r>
        <w:t>5</w:t>
      </w:r>
    </w:p>
    <w:p>
      <w:r>
        <w:t>26</w:t>
      </w:r>
    </w:p>
    <w:p>
      <w:r>
        <w:t>394</w:t>
      </w:r>
    </w:p>
    <w:p>
      <w:r>
        <w:t>11</w:t>
      </w:r>
    </w:p>
    <w:p>
      <w:r>
        <w:t>22</w:t>
      </w:r>
    </w:p>
    <w:p>
      <w:r>
        <w:t>6</w:t>
      </w:r>
    </w:p>
    <w:p>
      <w:r>
        <w:t>28</w:t>
      </w:r>
    </w:p>
    <w:p>
      <w:r>
        <w:t>7</w:t>
      </w:r>
    </w:p>
    <w:p>
      <w:r>
        <w:t>THCS Thị trấn Tiên Lãng</w:t>
      </w:r>
    </w:p>
    <w:p>
      <w:r>
        <w:t>57</w:t>
      </w:r>
    </w:p>
    <w:p>
      <w:r>
        <w:t>6</w:t>
      </w:r>
    </w:p>
    <w:p>
      <w:r>
        <w:t>63</w:t>
      </w:r>
    </w:p>
    <w:p>
      <w:r>
        <w:t>1.250</w:t>
      </w:r>
    </w:p>
    <w:p>
      <w:r>
        <w:t>29</w:t>
      </w:r>
    </w:p>
    <w:p>
      <w:r>
        <w:t>57</w:t>
      </w:r>
    </w:p>
    <w:p>
      <w:r>
        <w:t>7</w:t>
      </w:r>
    </w:p>
    <w:p>
      <w:r>
        <w:t>64</w:t>
      </w:r>
    </w:p>
    <w:p>
      <w:r>
        <w:t>8</w:t>
      </w:r>
    </w:p>
    <w:p>
      <w:r>
        <w:t>THCS Cấp Tiến - Bạch Đằng</w:t>
      </w:r>
    </w:p>
    <w:p>
      <w:r>
        <w:t>42</w:t>
      </w:r>
    </w:p>
    <w:p>
      <w:r>
        <w:t>3</w:t>
      </w:r>
    </w:p>
    <w:p>
      <w:r>
        <w:t>45</w:t>
      </w:r>
    </w:p>
    <w:p>
      <w:r>
        <w:t>761</w:t>
      </w:r>
    </w:p>
    <w:p>
      <w:r>
        <w:t>21</w:t>
      </w:r>
    </w:p>
    <w:p>
      <w:r>
        <w:t>43</w:t>
      </w:r>
    </w:p>
    <w:p>
      <w:r>
        <w:t>4</w:t>
      </w:r>
    </w:p>
    <w:p>
      <w:r>
        <w:t>47</w:t>
      </w:r>
    </w:p>
    <w:p>
      <w:r>
        <w:t>9</w:t>
      </w:r>
    </w:p>
    <w:p>
      <w:r>
        <w:t>THCS Kiến Thiết</w:t>
      </w:r>
    </w:p>
    <w:p>
      <w:r>
        <w:t>35</w:t>
      </w:r>
    </w:p>
    <w:p>
      <w:r>
        <w:t>4</w:t>
      </w:r>
    </w:p>
    <w:p>
      <w:r>
        <w:t>39</w:t>
      </w:r>
    </w:p>
    <w:p>
      <w:r>
        <w:t>709</w:t>
      </w:r>
    </w:p>
    <w:p>
      <w:r>
        <w:t>17</w:t>
      </w:r>
    </w:p>
    <w:p>
      <w:r>
        <w:t>35</w:t>
      </w:r>
    </w:p>
    <w:p>
      <w:r>
        <w:t>4</w:t>
      </w:r>
    </w:p>
    <w:p>
      <w:r>
        <w:t>39</w:t>
      </w:r>
    </w:p>
    <w:p>
      <w:r>
        <w:t>10</w:t>
      </w:r>
    </w:p>
    <w:p>
      <w:r>
        <w:t>THCS Đoàn Lập</w:t>
      </w:r>
    </w:p>
    <w:p>
      <w:r>
        <w:t>30</w:t>
      </w:r>
    </w:p>
    <w:p>
      <w:r>
        <w:t>4</w:t>
      </w:r>
    </w:p>
    <w:p>
      <w:r>
        <w:t>34</w:t>
      </w:r>
    </w:p>
    <w:p>
      <w:r>
        <w:t>577</w:t>
      </w:r>
    </w:p>
    <w:p>
      <w:r>
        <w:t>15</w:t>
      </w:r>
    </w:p>
    <w:p>
      <w:r>
        <w:t>29</w:t>
      </w:r>
    </w:p>
    <w:p>
      <w:r>
        <w:t>6</w:t>
      </w:r>
    </w:p>
    <w:p>
      <w:r>
        <w:t>35</w:t>
      </w:r>
    </w:p>
    <w:p>
      <w:r>
        <w:t>11</w:t>
      </w:r>
    </w:p>
    <w:p>
      <w:r>
        <w:t>THCS Quang Phục</w:t>
      </w:r>
    </w:p>
    <w:p>
      <w:r>
        <w:t>35</w:t>
      </w:r>
    </w:p>
    <w:p>
      <w:r>
        <w:t>4</w:t>
      </w:r>
    </w:p>
    <w:p>
      <w:r>
        <w:t>39</w:t>
      </w:r>
    </w:p>
    <w:p>
      <w:r>
        <w:t>748</w:t>
      </w:r>
    </w:p>
    <w:p>
      <w:r>
        <w:t>18</w:t>
      </w:r>
    </w:p>
    <w:p>
      <w:r>
        <w:t>36</w:t>
      </w:r>
    </w:p>
    <w:p>
      <w:r>
        <w:t>5</w:t>
      </w:r>
    </w:p>
    <w:p>
      <w:r>
        <w:t>41</w:t>
      </w:r>
    </w:p>
    <w:p>
      <w:r>
        <w:t>12</w:t>
      </w:r>
    </w:p>
    <w:p>
      <w:r>
        <w:t>THCS Tiên Thắng-Toàn Thắng</w:t>
      </w:r>
    </w:p>
    <w:p>
      <w:r>
        <w:t>42</w:t>
      </w:r>
    </w:p>
    <w:p>
      <w:r>
        <w:t>4</w:t>
      </w:r>
    </w:p>
    <w:p>
      <w:r>
        <w:t>46</w:t>
      </w:r>
    </w:p>
    <w:p>
      <w:r>
        <w:t>701</w:t>
      </w:r>
    </w:p>
    <w:p>
      <w:r>
        <w:t>20</w:t>
      </w:r>
    </w:p>
    <w:p>
      <w:r>
        <w:t>39</w:t>
      </w:r>
    </w:p>
    <w:p>
      <w:r>
        <w:t>6</w:t>
      </w:r>
    </w:p>
    <w:p>
      <w:r>
        <w:t>45</w:t>
      </w:r>
    </w:p>
    <w:p>
      <w:r>
        <w:t>13</w:t>
      </w:r>
    </w:p>
    <w:p>
      <w:r>
        <w:t>THCS Tiên Minh</w:t>
      </w:r>
    </w:p>
    <w:p>
      <w:r>
        <w:t>27</w:t>
      </w:r>
    </w:p>
    <w:p>
      <w:r>
        <w:t>3</w:t>
      </w:r>
    </w:p>
    <w:p>
      <w:r>
        <w:t>30</w:t>
      </w:r>
    </w:p>
    <w:p>
      <w:r>
        <w:t>466</w:t>
      </w:r>
    </w:p>
    <w:p>
      <w:r>
        <w:t>12</w:t>
      </w:r>
    </w:p>
    <w:p>
      <w:r>
        <w:t>26</w:t>
      </w:r>
    </w:p>
    <w:p>
      <w:r>
        <w:t>3</w:t>
      </w:r>
    </w:p>
    <w:p>
      <w:r>
        <w:t>29</w:t>
      </w:r>
    </w:p>
    <w:p>
      <w:r>
        <w:t>14</w:t>
      </w:r>
    </w:p>
    <w:p>
      <w:r>
        <w:t>THCS Đông Tây Hưng</w:t>
      </w:r>
    </w:p>
    <w:p>
      <w:r>
        <w:t>41</w:t>
      </w:r>
    </w:p>
    <w:p>
      <w:r>
        <w:t>4</w:t>
      </w:r>
    </w:p>
    <w:p>
      <w:r>
        <w:t>45</w:t>
      </w:r>
    </w:p>
    <w:p>
      <w:r>
        <w:t>805</w:t>
      </w:r>
    </w:p>
    <w:p>
      <w:r>
        <w:t>21</w:t>
      </w:r>
    </w:p>
    <w:p>
      <w:r>
        <w:t>41</w:t>
      </w:r>
    </w:p>
    <w:p>
      <w:r>
        <w:t>6</w:t>
      </w:r>
    </w:p>
    <w:p>
      <w:r>
        <w:t>47</w:t>
      </w:r>
    </w:p>
    <w:p>
      <w:r>
        <w:t>15</w:t>
      </w:r>
    </w:p>
    <w:p>
      <w:r>
        <w:t>THCS Chấn Hưng</w:t>
      </w:r>
    </w:p>
    <w:p>
      <w:r>
        <w:t>41</w:t>
      </w:r>
    </w:p>
    <w:p>
      <w:r>
        <w:t>4</w:t>
      </w:r>
    </w:p>
    <w:p>
      <w:r>
        <w:t>45</w:t>
      </w:r>
    </w:p>
    <w:p>
      <w:r>
        <w:t>785</w:t>
      </w:r>
    </w:p>
    <w:p>
      <w:r>
        <w:t>21</w:t>
      </w:r>
    </w:p>
    <w:p>
      <w:r>
        <w:t>41</w:t>
      </w:r>
    </w:p>
    <w:p>
      <w:r>
        <w:t>6</w:t>
      </w:r>
    </w:p>
    <w:p>
      <w:r>
        <w:t>47</w:t>
      </w:r>
    </w:p>
    <w:p>
      <w:r>
        <w:t>16</w:t>
      </w:r>
    </w:p>
    <w:p>
      <w:r>
        <w:t>THCS Hùng Thắng</w:t>
      </w:r>
    </w:p>
    <w:p>
      <w:r>
        <w:t>36</w:t>
      </w:r>
    </w:p>
    <w:p>
      <w:r>
        <w:t>5</w:t>
      </w:r>
    </w:p>
    <w:p>
      <w:r>
        <w:t>41</w:t>
      </w:r>
    </w:p>
    <w:p>
      <w:r>
        <w:t>77</w:t>
      </w:r>
    </w:p>
    <w:p>
      <w:r>
        <w:t>19</w:t>
      </w:r>
    </w:p>
    <w:p>
      <w:r>
        <w:t>37</w:t>
      </w:r>
    </w:p>
    <w:p>
      <w:r>
        <w:t>6</w:t>
      </w:r>
    </w:p>
    <w:p>
      <w:r>
        <w:t>43</w:t>
      </w:r>
    </w:p>
    <w:p>
      <w:r>
        <w:t>17</w:t>
      </w:r>
    </w:p>
    <w:p>
      <w:r>
        <w:t>THCS Vinh Quang</w:t>
      </w:r>
    </w:p>
    <w:p>
      <w:r>
        <w:t>39</w:t>
      </w:r>
    </w:p>
    <w:p>
      <w:r>
        <w:t>4</w:t>
      </w:r>
    </w:p>
    <w:p>
      <w:r>
        <w:t>43</w:t>
      </w:r>
    </w:p>
    <w:p>
      <w:r>
        <w:t>782</w:t>
      </w:r>
    </w:p>
    <w:p>
      <w:r>
        <w:t>19</w:t>
      </w:r>
    </w:p>
    <w:p>
      <w:r>
        <w:t>38</w:t>
      </w:r>
    </w:p>
    <w:p>
      <w:r>
        <w:t>5</w:t>
      </w:r>
    </w:p>
    <w:p>
      <w:r>
        <w:t>43</w:t>
      </w:r>
    </w:p>
    <w:p>
      <w:r>
        <w:t>Vĩnh Bảo</w:t>
      </w:r>
    </w:p>
    <w:p>
      <w:r>
        <w:t>649</w:t>
      </w:r>
    </w:p>
    <w:p>
      <w:r>
        <w:t>87</w:t>
      </w:r>
    </w:p>
    <w:p>
      <w:r>
        <w:t>736</w:t>
      </w:r>
    </w:p>
    <w:p>
      <w:r>
        <w:t>13.093</w:t>
      </w:r>
    </w:p>
    <w:p>
      <w:r>
        <w:t>328</w:t>
      </w:r>
    </w:p>
    <w:p>
      <w:r>
        <w:t>649</w:t>
      </w:r>
    </w:p>
    <w:p>
      <w:r>
        <w:t>103</w:t>
      </w:r>
    </w:p>
    <w:p>
      <w:r>
        <w:t>752</w:t>
      </w:r>
    </w:p>
    <w:p>
      <w:r>
        <w:t>1</w:t>
      </w:r>
    </w:p>
    <w:p>
      <w:r>
        <w:t>TH&amp;THCS Hưng Nhân</w:t>
      </w:r>
    </w:p>
    <w:p>
      <w:r>
        <w:t>15</w:t>
      </w:r>
    </w:p>
    <w:p>
      <w:r>
        <w:t>4</w:t>
      </w:r>
    </w:p>
    <w:p>
      <w:r>
        <w:t>19</w:t>
      </w:r>
    </w:p>
    <w:p>
      <w:r>
        <w:t>197</w:t>
      </w:r>
    </w:p>
    <w:p>
      <w:r>
        <w:t>7</w:t>
      </w:r>
    </w:p>
    <w:p>
      <w:r>
        <w:t>15</w:t>
      </w:r>
    </w:p>
    <w:p>
      <w:r>
        <w:t>4</w:t>
      </w:r>
    </w:p>
    <w:p>
      <w:r>
        <w:t>19</w:t>
      </w:r>
    </w:p>
    <w:p>
      <w:r>
        <w:t>2</w:t>
      </w:r>
    </w:p>
    <w:p>
      <w:r>
        <w:t>THCS Đồng Minh</w:t>
      </w:r>
    </w:p>
    <w:p>
      <w:r>
        <w:t>25</w:t>
      </w:r>
    </w:p>
    <w:p>
      <w:r>
        <w:t>6</w:t>
      </w:r>
    </w:p>
    <w:p>
      <w:r>
        <w:t>31</w:t>
      </w:r>
    </w:p>
    <w:p>
      <w:r>
        <w:t>461</w:t>
      </w:r>
    </w:p>
    <w:p>
      <w:r>
        <w:t>12</w:t>
      </w:r>
    </w:p>
    <w:p>
      <w:r>
        <w:t>25</w:t>
      </w:r>
    </w:p>
    <w:p>
      <w:r>
        <w:t>5</w:t>
      </w:r>
    </w:p>
    <w:p>
      <w:r>
        <w:t>30</w:t>
      </w:r>
    </w:p>
    <w:p>
      <w:r>
        <w:t>3</w:t>
      </w:r>
    </w:p>
    <w:p>
      <w:r>
        <w:t>THCS An Hoà</w:t>
      </w:r>
    </w:p>
    <w:p>
      <w:r>
        <w:t>24</w:t>
      </w:r>
    </w:p>
    <w:p>
      <w:r>
        <w:t>7</w:t>
      </w:r>
    </w:p>
    <w:p>
      <w:r>
        <w:t>31</w:t>
      </w:r>
    </w:p>
    <w:p>
      <w:r>
        <w:t>508</w:t>
      </w:r>
    </w:p>
    <w:p>
      <w:r>
        <w:t>13</w:t>
      </w:r>
    </w:p>
    <w:p>
      <w:r>
        <w:t>24</w:t>
      </w:r>
    </w:p>
    <w:p>
      <w:r>
        <w:t>5</w:t>
      </w:r>
    </w:p>
    <w:p>
      <w:r>
        <w:t>29</w:t>
      </w:r>
    </w:p>
    <w:p>
      <w:r>
        <w:t>4</w:t>
      </w:r>
    </w:p>
    <w:p>
      <w:r>
        <w:t>THCS Cổ Am-Vĩnh Tiến</w:t>
      </w:r>
    </w:p>
    <w:p>
      <w:r>
        <w:t>25</w:t>
      </w:r>
    </w:p>
    <w:p>
      <w:r>
        <w:t>5</w:t>
      </w:r>
    </w:p>
    <w:p>
      <w:r>
        <w:t>30</w:t>
      </w:r>
    </w:p>
    <w:p>
      <w:r>
        <w:t>419</w:t>
      </w:r>
    </w:p>
    <w:p>
      <w:r>
        <w:t>12</w:t>
      </w:r>
    </w:p>
    <w:p>
      <w:r>
        <w:t>25</w:t>
      </w:r>
    </w:p>
    <w:p>
      <w:r>
        <w:t>3</w:t>
      </w:r>
    </w:p>
    <w:p>
      <w:r>
        <w:t>28</w:t>
      </w:r>
    </w:p>
    <w:p>
      <w:r>
        <w:t>5</w:t>
      </w:r>
    </w:p>
    <w:p>
      <w:r>
        <w:t>THCS Lý Học - Liên Am - Cao Minh</w:t>
      </w:r>
    </w:p>
    <w:p>
      <w:r>
        <w:t>60</w:t>
      </w:r>
    </w:p>
    <w:p>
      <w:r>
        <w:t>4</w:t>
      </w:r>
    </w:p>
    <w:p>
      <w:r>
        <w:t>64</w:t>
      </w:r>
    </w:p>
    <w:p>
      <w:r>
        <w:t>1.056</w:t>
      </w:r>
    </w:p>
    <w:p>
      <w:r>
        <w:t>30</w:t>
      </w:r>
    </w:p>
    <w:p>
      <w:r>
        <w:t>60</w:t>
      </w:r>
    </w:p>
    <w:p>
      <w:r>
        <w:t>6</w:t>
      </w:r>
    </w:p>
    <w:p>
      <w:r>
        <w:t>66</w:t>
      </w:r>
    </w:p>
    <w:p>
      <w:r>
        <w:t>6</w:t>
      </w:r>
    </w:p>
    <w:p>
      <w:r>
        <w:t>THCS Cộng Hiền</w:t>
      </w:r>
    </w:p>
    <w:p>
      <w:r>
        <w:t>24</w:t>
      </w:r>
    </w:p>
    <w:p>
      <w:r>
        <w:t>4</w:t>
      </w:r>
    </w:p>
    <w:p>
      <w:r>
        <w:t>28</w:t>
      </w:r>
    </w:p>
    <w:p>
      <w:r>
        <w:t>429</w:t>
      </w:r>
    </w:p>
    <w:p>
      <w:r>
        <w:t>12</w:t>
      </w:r>
    </w:p>
    <w:p>
      <w:r>
        <w:t>24</w:t>
      </w:r>
    </w:p>
    <w:p>
      <w:r>
        <w:t>5</w:t>
      </w:r>
    </w:p>
    <w:p>
      <w:r>
        <w:t>29</w:t>
      </w:r>
    </w:p>
    <w:p>
      <w:r>
        <w:t>7</w:t>
      </w:r>
    </w:p>
    <w:p>
      <w:r>
        <w:t>THCS Dũng Tiến</w:t>
      </w:r>
    </w:p>
    <w:p>
      <w:r>
        <w:t>30</w:t>
      </w:r>
    </w:p>
    <w:p>
      <w:r>
        <w:t>6</w:t>
      </w:r>
    </w:p>
    <w:p>
      <w:r>
        <w:t>36</w:t>
      </w:r>
    </w:p>
    <w:p>
      <w:r>
        <w:t>648</w:t>
      </w:r>
    </w:p>
    <w:p>
      <w:r>
        <w:t>16</w:t>
      </w:r>
    </w:p>
    <w:p>
      <w:r>
        <w:t>30</w:t>
      </w:r>
    </w:p>
    <w:p>
      <w:r>
        <w:t>7</w:t>
      </w:r>
    </w:p>
    <w:p>
      <w:r>
        <w:t>37</w:t>
      </w:r>
    </w:p>
    <w:p>
      <w:r>
        <w:t>8</w:t>
      </w:r>
    </w:p>
    <w:p>
      <w:r>
        <w:t>THCS Giang Biên</w:t>
      </w:r>
    </w:p>
    <w:p>
      <w:r>
        <w:t>24</w:t>
      </w:r>
    </w:p>
    <w:p>
      <w:r>
        <w:t>8</w:t>
      </w:r>
    </w:p>
    <w:p>
      <w:r>
        <w:t>32</w:t>
      </w:r>
    </w:p>
    <w:p>
      <w:r>
        <w:t>617</w:t>
      </w:r>
    </w:p>
    <w:p>
      <w:r>
        <w:t>15</w:t>
      </w:r>
    </w:p>
    <w:p>
      <w:r>
        <w:t>26</w:t>
      </w:r>
    </w:p>
    <w:p>
      <w:r>
        <w:t>7</w:t>
      </w:r>
    </w:p>
    <w:p>
      <w:r>
        <w:t>33</w:t>
      </w:r>
    </w:p>
    <w:p>
      <w:r>
        <w:t>9</w:t>
      </w:r>
    </w:p>
    <w:p>
      <w:r>
        <w:t>THCS Hiệp Hòa - Hùng Tiến</w:t>
      </w:r>
    </w:p>
    <w:p>
      <w:r>
        <w:t>40</w:t>
      </w:r>
    </w:p>
    <w:p>
      <w:r>
        <w:t>4</w:t>
      </w:r>
    </w:p>
    <w:p>
      <w:r>
        <w:t>44</w:t>
      </w:r>
    </w:p>
    <w:p>
      <w:r>
        <w:t>796</w:t>
      </w:r>
    </w:p>
    <w:p>
      <w:r>
        <w:t>19</w:t>
      </w:r>
    </w:p>
    <w:p>
      <w:r>
        <w:t>40</w:t>
      </w:r>
    </w:p>
    <w:p>
      <w:r>
        <w:t>5</w:t>
      </w:r>
    </w:p>
    <w:p>
      <w:r>
        <w:t>45</w:t>
      </w:r>
    </w:p>
    <w:p>
      <w:r>
        <w:t>10</w:t>
      </w:r>
    </w:p>
    <w:p>
      <w:r>
        <w:t>THCS Hòa Bình - Trấn Dương</w:t>
      </w:r>
    </w:p>
    <w:p>
      <w:r>
        <w:t>49</w:t>
      </w:r>
    </w:p>
    <w:p>
      <w:r>
        <w:t>2</w:t>
      </w:r>
    </w:p>
    <w:p>
      <w:r>
        <w:t>51</w:t>
      </w:r>
    </w:p>
    <w:p>
      <w:r>
        <w:t>991</w:t>
      </w:r>
    </w:p>
    <w:p>
      <w:r>
        <w:t>24</w:t>
      </w:r>
    </w:p>
    <w:p>
      <w:r>
        <w:t>49</w:t>
      </w:r>
    </w:p>
    <w:p>
      <w:r>
        <w:t>6</w:t>
      </w:r>
    </w:p>
    <w:p>
      <w:r>
        <w:t>55</w:t>
      </w:r>
    </w:p>
    <w:p>
      <w:r>
        <w:t>11</w:t>
      </w:r>
    </w:p>
    <w:p>
      <w:r>
        <w:t>THCS Nguyễn Bỉnh Khiêm</w:t>
      </w:r>
    </w:p>
    <w:p>
      <w:r>
        <w:t>41</w:t>
      </w:r>
    </w:p>
    <w:p>
      <w:r>
        <w:t>4</w:t>
      </w:r>
    </w:p>
    <w:p>
      <w:r>
        <w:t>45</w:t>
      </w:r>
    </w:p>
    <w:p>
      <w:r>
        <w:t>897</w:t>
      </w:r>
    </w:p>
    <w:p>
      <w:r>
        <w:t>20</w:t>
      </w:r>
    </w:p>
    <w:p>
      <w:r>
        <w:t>41</w:t>
      </w:r>
    </w:p>
    <w:p>
      <w:r>
        <w:t>5</w:t>
      </w:r>
    </w:p>
    <w:p>
      <w:r>
        <w:t>46</w:t>
      </w:r>
    </w:p>
    <w:p>
      <w:r>
        <w:t>12</w:t>
      </w:r>
    </w:p>
    <w:p>
      <w:r>
        <w:t>THCS Nhân Hoà - Tam Đa</w:t>
      </w:r>
    </w:p>
    <w:p>
      <w:r>
        <w:t>33</w:t>
      </w:r>
    </w:p>
    <w:p>
      <w:r>
        <w:t>4</w:t>
      </w:r>
    </w:p>
    <w:p>
      <w:r>
        <w:t>37</w:t>
      </w:r>
    </w:p>
    <w:p>
      <w:r>
        <w:t>687</w:t>
      </w:r>
    </w:p>
    <w:p>
      <w:r>
        <w:t>16</w:t>
      </w:r>
    </w:p>
    <w:p>
      <w:r>
        <w:t>33</w:t>
      </w:r>
    </w:p>
    <w:p>
      <w:r>
        <w:t>5</w:t>
      </w:r>
    </w:p>
    <w:p>
      <w:r>
        <w:t>38</w:t>
      </w:r>
    </w:p>
    <w:p>
      <w:r>
        <w:t>13</w:t>
      </w:r>
    </w:p>
    <w:p>
      <w:r>
        <w:t>THCS Tân Hưng - Thị trấn</w:t>
      </w:r>
    </w:p>
    <w:p>
      <w:r>
        <w:t>30</w:t>
      </w:r>
    </w:p>
    <w:p>
      <w:r>
        <w:t>4</w:t>
      </w:r>
    </w:p>
    <w:p>
      <w:r>
        <w:t>34</w:t>
      </w:r>
    </w:p>
    <w:p>
      <w:r>
        <w:t>645</w:t>
      </w:r>
    </w:p>
    <w:p>
      <w:r>
        <w:t>15</w:t>
      </w:r>
    </w:p>
    <w:p>
      <w:r>
        <w:t>29</w:t>
      </w:r>
    </w:p>
    <w:p>
      <w:r>
        <w:t>5</w:t>
      </w:r>
    </w:p>
    <w:p>
      <w:r>
        <w:t>34</w:t>
      </w:r>
    </w:p>
    <w:p>
      <w:r>
        <w:t>14</w:t>
      </w:r>
    </w:p>
    <w:p>
      <w:r>
        <w:t>THCS Tam Cường</w:t>
      </w:r>
    </w:p>
    <w:p>
      <w:r>
        <w:t>25</w:t>
      </w:r>
    </w:p>
    <w:p>
      <w:r>
        <w:t>5</w:t>
      </w:r>
    </w:p>
    <w:p>
      <w:r>
        <w:t>30</w:t>
      </w:r>
    </w:p>
    <w:p>
      <w:r>
        <w:t>566</w:t>
      </w:r>
    </w:p>
    <w:p>
      <w:r>
        <w:t>13</w:t>
      </w:r>
    </w:p>
    <w:p>
      <w:r>
        <w:t>25</w:t>
      </w:r>
    </w:p>
    <w:p>
      <w:r>
        <w:t>5</w:t>
      </w:r>
    </w:p>
    <w:p>
      <w:r>
        <w:t>30</w:t>
      </w:r>
    </w:p>
    <w:p>
      <w:r>
        <w:t>15</w:t>
      </w:r>
    </w:p>
    <w:p>
      <w:r>
        <w:t>THCS Thắng Thủy - Vĩnh Long</w:t>
      </w:r>
    </w:p>
    <w:p>
      <w:r>
        <w:t>34</w:t>
      </w:r>
    </w:p>
    <w:p>
      <w:r>
        <w:t>5</w:t>
      </w:r>
    </w:p>
    <w:p>
      <w:r>
        <w:t>39</w:t>
      </w:r>
    </w:p>
    <w:p>
      <w:r>
        <w:t>695</w:t>
      </w:r>
    </w:p>
    <w:p>
      <w:r>
        <w:t>16</w:t>
      </w:r>
    </w:p>
    <w:p>
      <w:r>
        <w:t>33</w:t>
      </w:r>
    </w:p>
    <w:p>
      <w:r>
        <w:t>6</w:t>
      </w:r>
    </w:p>
    <w:p>
      <w:r>
        <w:t>39</w:t>
      </w:r>
    </w:p>
    <w:p>
      <w:r>
        <w:t>16</w:t>
      </w:r>
    </w:p>
    <w:p>
      <w:r>
        <w:t>THCS Vinh Quang - Thanh Lương</w:t>
      </w:r>
    </w:p>
    <w:p>
      <w:r>
        <w:t>38</w:t>
      </w:r>
    </w:p>
    <w:p>
      <w:r>
        <w:t>2</w:t>
      </w:r>
    </w:p>
    <w:p>
      <w:r>
        <w:t>40</w:t>
      </w:r>
    </w:p>
    <w:p>
      <w:r>
        <w:t>691</w:t>
      </w:r>
    </w:p>
    <w:p>
      <w:r>
        <w:t>19</w:t>
      </w:r>
    </w:p>
    <w:p>
      <w:r>
        <w:t>38</w:t>
      </w:r>
    </w:p>
    <w:p>
      <w:r>
        <w:t>5</w:t>
      </w:r>
    </w:p>
    <w:p>
      <w:r>
        <w:t>43</w:t>
      </w:r>
    </w:p>
    <w:p>
      <w:r>
        <w:t>17</w:t>
      </w:r>
    </w:p>
    <w:p>
      <w:r>
        <w:t>THCS Tiền Phong - Vĩnh Phong</w:t>
      </w:r>
    </w:p>
    <w:p>
      <w:r>
        <w:t>34</w:t>
      </w:r>
    </w:p>
    <w:p>
      <w:r>
        <w:t>4</w:t>
      </w:r>
    </w:p>
    <w:p>
      <w:r>
        <w:t>38</w:t>
      </w:r>
    </w:p>
    <w:p>
      <w:r>
        <w:t>644</w:t>
      </w:r>
    </w:p>
    <w:p>
      <w:r>
        <w:t>17</w:t>
      </w:r>
    </w:p>
    <w:p>
      <w:r>
        <w:t>34</w:t>
      </w:r>
    </w:p>
    <w:p>
      <w:r>
        <w:t>6</w:t>
      </w:r>
    </w:p>
    <w:p>
      <w:r>
        <w:t>40</w:t>
      </w:r>
    </w:p>
    <w:p>
      <w:r>
        <w:t>18</w:t>
      </w:r>
    </w:p>
    <w:p>
      <w:r>
        <w:t>THCS Việt Tiến -Trung Lập</w:t>
      </w:r>
    </w:p>
    <w:p>
      <w:r>
        <w:t>51</w:t>
      </w:r>
    </w:p>
    <w:p>
      <w:r>
        <w:t>5</w:t>
      </w:r>
    </w:p>
    <w:p>
      <w:r>
        <w:t>56</w:t>
      </w:r>
    </w:p>
    <w:p>
      <w:r>
        <w:t>1.128</w:t>
      </w:r>
    </w:p>
    <w:p>
      <w:r>
        <w:t>27</w:t>
      </w:r>
    </w:p>
    <w:p>
      <w:r>
        <w:t>51</w:t>
      </w:r>
    </w:p>
    <w:p>
      <w:r>
        <w:t>6</w:t>
      </w:r>
    </w:p>
    <w:p>
      <w:r>
        <w:t>57</w:t>
      </w:r>
    </w:p>
    <w:p>
      <w:r>
        <w:t>19</w:t>
      </w:r>
    </w:p>
    <w:p>
      <w:r>
        <w:t>THCS Vĩnh An- Tân Liên</w:t>
      </w:r>
    </w:p>
    <w:p>
      <w:r>
        <w:t>47</w:t>
      </w:r>
    </w:p>
    <w:p>
      <w:r>
        <w:t>4</w:t>
      </w:r>
    </w:p>
    <w:p>
      <w:r>
        <w:t>51</w:t>
      </w:r>
    </w:p>
    <w:p>
      <w:r>
        <w:t>1.018</w:t>
      </w:r>
    </w:p>
    <w:p>
      <w:r>
        <w:t>25</w:t>
      </w:r>
    </w:p>
    <w:p>
      <w:r>
        <w:t>47</w:t>
      </w:r>
    </w:p>
    <w:p>
      <w:r>
        <w:t>7</w:t>
      </w:r>
    </w:p>
    <w:p>
      <w:r>
        <w:t>54</w:t>
      </w:r>
    </w:p>
    <w:p>
      <w:r>
        <w:t>Cát Hải</w:t>
      </w:r>
    </w:p>
    <w:p>
      <w:r>
        <w:t>202</w:t>
      </w:r>
    </w:p>
    <w:p>
      <w:r>
        <w:t>26</w:t>
      </w:r>
    </w:p>
    <w:p>
      <w:r>
        <w:t>228</w:t>
      </w:r>
    </w:p>
    <w:p>
      <w:r>
        <w:t>1.964</w:t>
      </w:r>
    </w:p>
    <w:p>
      <w:r>
        <w:t>70</w:t>
      </w:r>
    </w:p>
    <w:p>
      <w:r>
        <w:t>200</w:t>
      </w:r>
    </w:p>
    <w:p>
      <w:r>
        <w:t>26</w:t>
      </w:r>
    </w:p>
    <w:p>
      <w:r>
        <w:t>226</w:t>
      </w:r>
    </w:p>
    <w:p>
      <w:r>
        <w:t>1</w:t>
      </w:r>
    </w:p>
    <w:p>
      <w:r>
        <w:t>TH&amp;THCS Gia Luận</w:t>
      </w:r>
    </w:p>
    <w:p>
      <w:r>
        <w:t>12</w:t>
      </w:r>
    </w:p>
    <w:p>
      <w:r>
        <w:t>4</w:t>
      </w:r>
    </w:p>
    <w:p>
      <w:r>
        <w:t>16</w:t>
      </w:r>
    </w:p>
    <w:p>
      <w:r>
        <w:t>29</w:t>
      </w:r>
    </w:p>
    <w:p>
      <w:r>
        <w:t>4</w:t>
      </w:r>
    </w:p>
    <w:p>
      <w:r>
        <w:t>13</w:t>
      </w:r>
    </w:p>
    <w:p>
      <w:r>
        <w:t>3</w:t>
      </w:r>
    </w:p>
    <w:p>
      <w:r>
        <w:t>16</w:t>
      </w:r>
    </w:p>
    <w:p>
      <w:r>
        <w:t>2</w:t>
      </w:r>
    </w:p>
    <w:p>
      <w:r>
        <w:t>TH&amp;THCS Hà Sen</w:t>
      </w:r>
    </w:p>
    <w:p>
      <w:r>
        <w:t>22</w:t>
      </w:r>
    </w:p>
    <w:p>
      <w:r>
        <w:t>1</w:t>
      </w:r>
    </w:p>
    <w:p>
      <w:r>
        <w:t>23</w:t>
      </w:r>
    </w:p>
    <w:p>
      <w:r>
        <w:t>112</w:t>
      </w:r>
    </w:p>
    <w:p>
      <w:r>
        <w:t>8</w:t>
      </w:r>
    </w:p>
    <w:p>
      <w:r>
        <w:t>22</w:t>
      </w:r>
    </w:p>
    <w:p>
      <w:r>
        <w:t>2</w:t>
      </w:r>
    </w:p>
    <w:p>
      <w:r>
        <w:t>24</w:t>
      </w:r>
    </w:p>
    <w:p>
      <w:r>
        <w:t>3</w:t>
      </w:r>
    </w:p>
    <w:p>
      <w:r>
        <w:t>TH&amp;THCS Hiền Hào</w:t>
      </w:r>
    </w:p>
    <w:p>
      <w:r>
        <w:t>14</w:t>
      </w:r>
    </w:p>
    <w:p>
      <w:r>
        <w:t>2</w:t>
      </w:r>
    </w:p>
    <w:p>
      <w:r>
        <w:t>16</w:t>
      </w:r>
    </w:p>
    <w:p>
      <w:r>
        <w:t>17</w:t>
      </w:r>
    </w:p>
    <w:p>
      <w:r>
        <w:t>4</w:t>
      </w:r>
    </w:p>
    <w:p>
      <w:r>
        <w:t>13</w:t>
      </w:r>
    </w:p>
    <w:p>
      <w:r>
        <w:t>3</w:t>
      </w:r>
    </w:p>
    <w:p>
      <w:r>
        <w:t>16</w:t>
      </w:r>
    </w:p>
    <w:p>
      <w:r>
        <w:t>4</w:t>
      </w:r>
    </w:p>
    <w:p>
      <w:r>
        <w:t>TH&amp;THCS Hoàng Châu</w:t>
      </w:r>
    </w:p>
    <w:p>
      <w:r>
        <w:t>13</w:t>
      </w:r>
    </w:p>
    <w:p>
      <w:r>
        <w:t>3</w:t>
      </w:r>
    </w:p>
    <w:p>
      <w:r>
        <w:t>16</w:t>
      </w:r>
    </w:p>
    <w:p>
      <w:r>
        <w:t>115</w:t>
      </w:r>
    </w:p>
    <w:p>
      <w:r>
        <w:t>4</w:t>
      </w:r>
    </w:p>
    <w:p>
      <w:r>
        <w:t>13</w:t>
      </w:r>
    </w:p>
    <w:p>
      <w:r>
        <w:t>3</w:t>
      </w:r>
    </w:p>
    <w:p>
      <w:r>
        <w:t>16</w:t>
      </w:r>
    </w:p>
    <w:p>
      <w:r>
        <w:t>5</w:t>
      </w:r>
    </w:p>
    <w:p>
      <w:r>
        <w:t>TH&amp;THCS Nghĩa Lộ</w:t>
      </w:r>
    </w:p>
    <w:p>
      <w:r>
        <w:t>24</w:t>
      </w:r>
    </w:p>
    <w:p>
      <w:r>
        <w:t>2</w:t>
      </w:r>
    </w:p>
    <w:p>
      <w:r>
        <w:t>26</w:t>
      </w:r>
    </w:p>
    <w:p>
      <w:r>
        <w:t>180</w:t>
      </w:r>
    </w:p>
    <w:p>
      <w:r>
        <w:t>7</w:t>
      </w:r>
    </w:p>
    <w:p>
      <w:r>
        <w:t>22</w:t>
      </w:r>
    </w:p>
    <w:p>
      <w:r>
        <w:t>1</w:t>
      </w:r>
    </w:p>
    <w:p>
      <w:r>
        <w:t>23</w:t>
      </w:r>
    </w:p>
    <w:p>
      <w:r>
        <w:t>6</w:t>
      </w:r>
    </w:p>
    <w:p>
      <w:r>
        <w:t>TH&amp;THCS Phù Long</w:t>
      </w:r>
    </w:p>
    <w:p>
      <w:r>
        <w:t>14</w:t>
      </w:r>
    </w:p>
    <w:p>
      <w:r>
        <w:t>2</w:t>
      </w:r>
    </w:p>
    <w:p>
      <w:r>
        <w:t>16</w:t>
      </w:r>
    </w:p>
    <w:p>
      <w:r>
        <w:t>121</w:t>
      </w:r>
    </w:p>
    <w:p>
      <w:r>
        <w:t>4</w:t>
      </w:r>
    </w:p>
    <w:p>
      <w:r>
        <w:t>13</w:t>
      </w:r>
    </w:p>
    <w:p>
      <w:r>
        <w:t>2</w:t>
      </w:r>
    </w:p>
    <w:p>
      <w:r>
        <w:t>15</w:t>
      </w:r>
    </w:p>
    <w:p>
      <w:r>
        <w:t>7</w:t>
      </w:r>
    </w:p>
    <w:p>
      <w:r>
        <w:t>TH&amp;THCS Văn Phong</w:t>
      </w:r>
    </w:p>
    <w:p>
      <w:r>
        <w:t>13</w:t>
      </w:r>
    </w:p>
    <w:p>
      <w:r>
        <w:t>3</w:t>
      </w:r>
    </w:p>
    <w:p>
      <w:r>
        <w:t>16</w:t>
      </w:r>
    </w:p>
    <w:p>
      <w:r>
        <w:t>127</w:t>
      </w:r>
    </w:p>
    <w:p>
      <w:r>
        <w:t>4</w:t>
      </w:r>
    </w:p>
    <w:p>
      <w:r>
        <w:t>14</w:t>
      </w:r>
    </w:p>
    <w:p>
      <w:r>
        <w:t>2</w:t>
      </w:r>
    </w:p>
    <w:p>
      <w:r>
        <w:t>16</w:t>
      </w:r>
    </w:p>
    <w:p>
      <w:r>
        <w:t>8</w:t>
      </w:r>
    </w:p>
    <w:p>
      <w:r>
        <w:t>TH&amp;THCS Xuân Đám</w:t>
      </w:r>
    </w:p>
    <w:p>
      <w:r>
        <w:t>13</w:t>
      </w:r>
    </w:p>
    <w:p>
      <w:r>
        <w:t>3</w:t>
      </w:r>
    </w:p>
    <w:p>
      <w:r>
        <w:t>16</w:t>
      </w:r>
    </w:p>
    <w:p>
      <w:r>
        <w:t>45</w:t>
      </w:r>
    </w:p>
    <w:p>
      <w:r>
        <w:t>4</w:t>
      </w:r>
    </w:p>
    <w:p>
      <w:r>
        <w:t>13</w:t>
      </w:r>
    </w:p>
    <w:p>
      <w:r>
        <w:t>3</w:t>
      </w:r>
    </w:p>
    <w:p>
      <w:r>
        <w:t>16</w:t>
      </w:r>
    </w:p>
    <w:p>
      <w:r>
        <w:t>9</w:t>
      </w:r>
    </w:p>
    <w:p>
      <w:r>
        <w:t>THCS Thị trấn Cát Bà</w:t>
      </w:r>
    </w:p>
    <w:p>
      <w:r>
        <w:t>48</w:t>
      </w:r>
    </w:p>
    <w:p>
      <w:r>
        <w:t>4</w:t>
      </w:r>
    </w:p>
    <w:p>
      <w:r>
        <w:t>52</w:t>
      </w:r>
    </w:p>
    <w:p>
      <w:r>
        <w:t>873</w:t>
      </w:r>
    </w:p>
    <w:p>
      <w:r>
        <w:t>20</w:t>
      </w:r>
    </w:p>
    <w:p>
      <w:r>
        <w:t>48</w:t>
      </w:r>
    </w:p>
    <w:p>
      <w:r>
        <w:t>6</w:t>
      </w:r>
    </w:p>
    <w:p>
      <w:r>
        <w:t>54</w:t>
      </w:r>
    </w:p>
    <w:p>
      <w:r>
        <w:t>10</w:t>
      </w:r>
    </w:p>
    <w:p>
      <w:r>
        <w:t>THCS Thị trấn Cát Hải</w:t>
      </w:r>
    </w:p>
    <w:p>
      <w:r>
        <w:t>29</w:t>
      </w:r>
    </w:p>
    <w:p>
      <w:r>
        <w:t>2</w:t>
      </w:r>
    </w:p>
    <w:p>
      <w:r>
        <w:t>31</w:t>
      </w:r>
    </w:p>
    <w:p>
      <w:r>
        <w:t>345</w:t>
      </w:r>
    </w:p>
    <w:p>
      <w:r>
        <w:t>11</w:t>
      </w:r>
    </w:p>
    <w:p>
      <w:r>
        <w:t>29</w:t>
      </w:r>
    </w:p>
    <w:p>
      <w:r>
        <w:t>1</w:t>
      </w:r>
    </w:p>
    <w:p>
      <w:r>
        <w:t>30</w:t>
      </w:r>
    </w:p>
    <w:p>
      <w:r>
        <w:t>Tổng cộng</w:t>
      </w:r>
    </w:p>
    <w:p>
      <w:r>
        <w:t>7.046</w:t>
      </w:r>
    </w:p>
    <w:p>
      <w:r>
        <w:t>956</w:t>
      </w:r>
    </w:p>
    <w:p>
      <w:r>
        <w:t>8.002</w:t>
      </w:r>
    </w:p>
    <w:p>
      <w:r>
        <w:t>153.412</w:t>
      </w:r>
    </w:p>
    <w:p>
      <w:r>
        <w:t>3.569</w:t>
      </w:r>
    </w:p>
    <w:p>
      <w:r>
        <w:t>6.957</w:t>
      </w:r>
    </w:p>
    <w:p>
      <w:r>
        <w:t>77</w:t>
      </w:r>
    </w:p>
    <w:p>
      <w:r>
        <w:t>1.071</w:t>
      </w:r>
    </w:p>
    <w:p>
      <w:r>
        <w:t>8.105</w:t>
      </w:r>
    </w:p>
    <w:p>
      <w:r>
        <w:t>SỐ NGƯỜI LÀM VIỆC BẬC TRUNG HỌC PHỔ THÔNG NĂM 2025</w:t>
      </w:r>
    </w:p>
    <w:p>
      <w:r>
        <w:t>(Kèm theo Quyết định số 243/QĐ-UBND ngày 24 tháng 01 năm 2025 của Ủy ban nhân dân thành phố)</w:t>
      </w:r>
    </w:p>
    <w:p>
      <w:r>
        <w:t>Biểu số 6d</w:t>
      </w:r>
    </w:p>
    <w:p>
      <w:r>
        <w:t>SỐ TT</w:t>
      </w:r>
    </w:p>
    <w:p>
      <w:r>
        <w:t>TÊN TRƯỜNG</w:t>
      </w:r>
    </w:p>
    <w:p>
      <w:r>
        <w:t>Số người làm việc năm 2024</w:t>
      </w:r>
    </w:p>
    <w:p>
      <w:r>
        <w:t>Số lớp, số học sinh năm học 2024-2025</w:t>
      </w:r>
    </w:p>
    <w:p>
      <w:r>
        <w:t>Số người làm việc năm 2025</w:t>
      </w:r>
    </w:p>
    <w:p>
      <w:r>
        <w:t>Ghi chú</w:t>
      </w:r>
    </w:p>
    <w:p>
      <w:r>
        <w:t>Số NLV hưởng lương NSNN</w:t>
      </w:r>
    </w:p>
    <w:p>
      <w:r>
        <w:t>HĐLĐ</w:t>
      </w:r>
    </w:p>
    <w:p>
      <w:r>
        <w:t>Tổng số</w:t>
      </w:r>
    </w:p>
    <w:p>
      <w:r>
        <w:t>Tổng số học sinh</w:t>
      </w:r>
    </w:p>
    <w:p>
      <w:r>
        <w:t>Tổng số lớp</w:t>
      </w:r>
    </w:p>
    <w:p>
      <w:r>
        <w:t>Số NLV hưởng lương từ NSNN</w:t>
      </w:r>
    </w:p>
    <w:p>
      <w:r>
        <w:t>Số NLV hưởng lương từ NTSN</w:t>
      </w:r>
    </w:p>
    <w:p>
      <w:r>
        <w:t>HĐLĐ</w:t>
      </w:r>
    </w:p>
    <w:p>
      <w:r>
        <w:t>Tổng số</w:t>
      </w:r>
    </w:p>
    <w:p>
      <w:r>
        <w:t>A</w:t>
      </w:r>
    </w:p>
    <w:p>
      <w:r>
        <w:t>B</w:t>
      </w:r>
    </w:p>
    <w:p>
      <w:r>
        <w:t>1</w:t>
      </w:r>
    </w:p>
    <w:p>
      <w:r>
        <w:t>2</w:t>
      </w:r>
    </w:p>
    <w:p>
      <w:r>
        <w:t>3=1+2</w:t>
      </w:r>
    </w:p>
    <w:p>
      <w:r>
        <w:t>4</w:t>
      </w:r>
    </w:p>
    <w:p>
      <w:r>
        <w:t>5</w:t>
      </w:r>
    </w:p>
    <w:p>
      <w:r>
        <w:t>6</w:t>
      </w:r>
    </w:p>
    <w:p>
      <w:r>
        <w:t>7</w:t>
      </w:r>
    </w:p>
    <w:p>
      <w:r>
        <w:t>8</w:t>
      </w:r>
    </w:p>
    <w:p>
      <w:r>
        <w:t>9=6+7+8</w:t>
      </w:r>
    </w:p>
    <w:p>
      <w:r>
        <w:t>10</w:t>
      </w:r>
    </w:p>
    <w:p>
      <w:r>
        <w:t>1</w:t>
      </w:r>
    </w:p>
    <w:p>
      <w:r>
        <w:t>Chuyên Trần Phú</w:t>
      </w:r>
    </w:p>
    <w:p>
      <w:r>
        <w:t>166</w:t>
      </w:r>
    </w:p>
    <w:p>
      <w:r>
        <w:t>12</w:t>
      </w:r>
    </w:p>
    <w:p>
      <w:r>
        <w:t>178</w:t>
      </w:r>
    </w:p>
    <w:p>
      <w:r>
        <w:t>2.021</w:t>
      </w:r>
    </w:p>
    <w:p>
      <w:r>
        <w:t>56</w:t>
      </w:r>
    </w:p>
    <w:p>
      <w:r>
        <w:t>156</w:t>
      </w:r>
    </w:p>
    <w:p>
      <w:r>
        <w:t>20</w:t>
      </w:r>
    </w:p>
    <w:p>
      <w:r>
        <w:t>176</w:t>
      </w:r>
    </w:p>
    <w:p>
      <w:r>
        <w:t>2</w:t>
      </w:r>
    </w:p>
    <w:p>
      <w:r>
        <w:t>Thái Phiên</w:t>
      </w:r>
    </w:p>
    <w:p>
      <w:r>
        <w:t>99</w:t>
      </w:r>
    </w:p>
    <w:p>
      <w:r>
        <w:t>8</w:t>
      </w:r>
    </w:p>
    <w:p>
      <w:r>
        <w:t>107</w:t>
      </w:r>
    </w:p>
    <w:p>
      <w:r>
        <w:t>2.050</w:t>
      </w:r>
    </w:p>
    <w:p>
      <w:r>
        <w:t>45</w:t>
      </w:r>
    </w:p>
    <w:p>
      <w:r>
        <w:t>97</w:t>
      </w:r>
    </w:p>
    <w:p>
      <w:r>
        <w:t>17</w:t>
      </w:r>
    </w:p>
    <w:p>
      <w:r>
        <w:t>114</w:t>
      </w:r>
    </w:p>
    <w:p>
      <w:r>
        <w:t>3</w:t>
      </w:r>
    </w:p>
    <w:p>
      <w:r>
        <w:t>Ngô Quyền</w:t>
      </w:r>
    </w:p>
    <w:p>
      <w:r>
        <w:t>95</w:t>
      </w:r>
    </w:p>
    <w:p>
      <w:r>
        <w:t>10</w:t>
      </w:r>
    </w:p>
    <w:p>
      <w:r>
        <w:t>105</w:t>
      </w:r>
    </w:p>
    <w:p>
      <w:r>
        <w:t>2.037</w:t>
      </w:r>
    </w:p>
    <w:p>
      <w:r>
        <w:t>45</w:t>
      </w:r>
    </w:p>
    <w:p>
      <w:r>
        <w:t>95</w:t>
      </w:r>
    </w:p>
    <w:p>
      <w:r>
        <w:t>19</w:t>
      </w:r>
    </w:p>
    <w:p>
      <w:r>
        <w:t>114</w:t>
      </w:r>
    </w:p>
    <w:p>
      <w:r>
        <w:t>4</w:t>
      </w:r>
    </w:p>
    <w:p>
      <w:r>
        <w:t>Trần Nguyên Hãn</w:t>
      </w:r>
    </w:p>
    <w:p>
      <w:r>
        <w:t>94</w:t>
      </w:r>
    </w:p>
    <w:p>
      <w:r>
        <w:t>6</w:t>
      </w:r>
    </w:p>
    <w:p>
      <w:r>
        <w:t>100</w:t>
      </w:r>
    </w:p>
    <w:p>
      <w:r>
        <w:t>1.889</w:t>
      </w:r>
    </w:p>
    <w:p>
      <w:r>
        <w:t>42</w:t>
      </w:r>
    </w:p>
    <w:p>
      <w:r>
        <w:t>89</w:t>
      </w:r>
    </w:p>
    <w:p>
      <w:r>
        <w:t>13</w:t>
      </w:r>
    </w:p>
    <w:p>
      <w:r>
        <w:t>102</w:t>
      </w:r>
    </w:p>
    <w:p>
      <w:r>
        <w:t>5</w:t>
      </w:r>
    </w:p>
    <w:p>
      <w:r>
        <w:t>Lê Chân</w:t>
      </w:r>
    </w:p>
    <w:p>
      <w:r>
        <w:t>62</w:t>
      </w:r>
    </w:p>
    <w:p>
      <w:r>
        <w:t>13</w:t>
      </w:r>
    </w:p>
    <w:p>
      <w:r>
        <w:t>75</w:t>
      </w:r>
    </w:p>
    <w:p>
      <w:r>
        <w:t>1.660</w:t>
      </w:r>
    </w:p>
    <w:p>
      <w:r>
        <w:t>37</w:t>
      </w:r>
    </w:p>
    <w:p>
      <w:r>
        <w:t>62</w:t>
      </w:r>
    </w:p>
    <w:p>
      <w:r>
        <w:t>22</w:t>
      </w:r>
    </w:p>
    <w:p>
      <w:r>
        <w:t>84</w:t>
      </w:r>
    </w:p>
    <w:p>
      <w:r>
        <w:t>6</w:t>
      </w:r>
    </w:p>
    <w:p>
      <w:r>
        <w:t>Hồng Bàng</w:t>
      </w:r>
    </w:p>
    <w:p>
      <w:r>
        <w:t>77</w:t>
      </w:r>
    </w:p>
    <w:p>
      <w:r>
        <w:t>8</w:t>
      </w:r>
    </w:p>
    <w:p>
      <w:r>
        <w:t>85</w:t>
      </w:r>
    </w:p>
    <w:p>
      <w:r>
        <w:t>1.661</w:t>
      </w:r>
    </w:p>
    <w:p>
      <w:r>
        <w:t>37</w:t>
      </w:r>
    </w:p>
    <w:p>
      <w:r>
        <w:t>77</w:t>
      </w:r>
    </w:p>
    <w:p>
      <w:r>
        <w:t>17</w:t>
      </w:r>
    </w:p>
    <w:p>
      <w:r>
        <w:t>94</w:t>
      </w:r>
    </w:p>
    <w:p>
      <w:r>
        <w:t>7</w:t>
      </w:r>
    </w:p>
    <w:p>
      <w:r>
        <w:t>Lê Hồng Phong</w:t>
      </w:r>
    </w:p>
    <w:p>
      <w:r>
        <w:t>71</w:t>
      </w:r>
    </w:p>
    <w:p>
      <w:r>
        <w:t>12</w:t>
      </w:r>
    </w:p>
    <w:p>
      <w:r>
        <w:t>83</w:t>
      </w:r>
    </w:p>
    <w:p>
      <w:r>
        <w:t>1.635</w:t>
      </w:r>
    </w:p>
    <w:p>
      <w:r>
        <w:t>36</w:t>
      </w:r>
    </w:p>
    <w:p>
      <w:r>
        <w:t>69</w:t>
      </w:r>
    </w:p>
    <w:p>
      <w:r>
        <w:t>24</w:t>
      </w:r>
    </w:p>
    <w:p>
      <w:r>
        <w:t>93</w:t>
      </w:r>
    </w:p>
    <w:p>
      <w:r>
        <w:t>8</w:t>
      </w:r>
    </w:p>
    <w:p>
      <w:r>
        <w:t>Lê Quý Đôn</w:t>
      </w:r>
    </w:p>
    <w:p>
      <w:r>
        <w:t>89</w:t>
      </w:r>
    </w:p>
    <w:p>
      <w:r>
        <w:t>9</w:t>
      </w:r>
    </w:p>
    <w:p>
      <w:r>
        <w:t>98</w:t>
      </w:r>
    </w:p>
    <w:p>
      <w:r>
        <w:t>1.897</w:t>
      </w:r>
    </w:p>
    <w:p>
      <w:r>
        <w:t>42</w:t>
      </w:r>
    </w:p>
    <w:p>
      <w:r>
        <w:t>87</w:t>
      </w:r>
    </w:p>
    <w:p>
      <w:r>
        <w:t>20</w:t>
      </w:r>
    </w:p>
    <w:p>
      <w:r>
        <w:t>107</w:t>
      </w:r>
    </w:p>
    <w:p>
      <w:r>
        <w:t>9</w:t>
      </w:r>
    </w:p>
    <w:p>
      <w:r>
        <w:t>Hải An</w:t>
      </w:r>
    </w:p>
    <w:p>
      <w:r>
        <w:t>87</w:t>
      </w:r>
    </w:p>
    <w:p>
      <w:r>
        <w:t>9</w:t>
      </w:r>
    </w:p>
    <w:p>
      <w:r>
        <w:t>96</w:t>
      </w:r>
    </w:p>
    <w:p>
      <w:r>
        <w:t>1.868</w:t>
      </w:r>
    </w:p>
    <w:p>
      <w:r>
        <w:t>42</w:t>
      </w:r>
    </w:p>
    <w:p>
      <w:r>
        <w:t>86</w:t>
      </w:r>
    </w:p>
    <w:p>
      <w:r>
        <w:t>21</w:t>
      </w:r>
    </w:p>
    <w:p>
      <w:r>
        <w:t>107</w:t>
      </w:r>
    </w:p>
    <w:p>
      <w:r>
        <w:t>10</w:t>
      </w:r>
    </w:p>
    <w:p>
      <w:r>
        <w:t>Kiến An</w:t>
      </w:r>
    </w:p>
    <w:p>
      <w:r>
        <w:t>89</w:t>
      </w:r>
    </w:p>
    <w:p>
      <w:r>
        <w:t>8</w:t>
      </w:r>
    </w:p>
    <w:p>
      <w:r>
        <w:t>97</w:t>
      </w:r>
    </w:p>
    <w:p>
      <w:r>
        <w:t>1.795</w:t>
      </w:r>
    </w:p>
    <w:p>
      <w:r>
        <w:t>40</w:t>
      </w:r>
    </w:p>
    <w:p>
      <w:r>
        <w:t>89</w:t>
      </w:r>
    </w:p>
    <w:p>
      <w:r>
        <w:t>13</w:t>
      </w:r>
    </w:p>
    <w:p>
      <w:r>
        <w:t>102</w:t>
      </w:r>
    </w:p>
    <w:p>
      <w:r>
        <w:t>11</w:t>
      </w:r>
    </w:p>
    <w:p>
      <w:r>
        <w:t>Đồng Hoà</w:t>
      </w:r>
    </w:p>
    <w:p>
      <w:r>
        <w:t>66</w:t>
      </w:r>
    </w:p>
    <w:p>
      <w:r>
        <w:t>8</w:t>
      </w:r>
    </w:p>
    <w:p>
      <w:r>
        <w:t>74</w:t>
      </w:r>
    </w:p>
    <w:p>
      <w:r>
        <w:t>1.428</w:t>
      </w:r>
    </w:p>
    <w:p>
      <w:r>
        <w:t>32</w:t>
      </w:r>
    </w:p>
    <w:p>
      <w:r>
        <w:t>65</w:t>
      </w:r>
    </w:p>
    <w:p>
      <w:r>
        <w:t>13</w:t>
      </w:r>
    </w:p>
    <w:p>
      <w:r>
        <w:t>78</w:t>
      </w:r>
    </w:p>
    <w:p>
      <w:r>
        <w:t>12</w:t>
      </w:r>
    </w:p>
    <w:p>
      <w:r>
        <w:t>An Dương</w:t>
      </w:r>
    </w:p>
    <w:p>
      <w:r>
        <w:t>112</w:t>
      </w:r>
    </w:p>
    <w:p>
      <w:r>
        <w:t>17</w:t>
      </w:r>
    </w:p>
    <w:p>
      <w:r>
        <w:t>129</w:t>
      </w:r>
    </w:p>
    <w:p>
      <w:r>
        <w:t>2.827</w:t>
      </w:r>
    </w:p>
    <w:p>
      <w:r>
        <w:t>63</w:t>
      </w:r>
    </w:p>
    <w:p>
      <w:r>
        <w:t>109</w:t>
      </w:r>
    </w:p>
    <w:p>
      <w:r>
        <w:t>32</w:t>
      </w:r>
    </w:p>
    <w:p>
      <w:r>
        <w:t>141</w:t>
      </w:r>
    </w:p>
    <w:p>
      <w:r>
        <w:t>13</w:t>
      </w:r>
    </w:p>
    <w:p>
      <w:r>
        <w:t>Nguyễn Trãi</w:t>
      </w:r>
    </w:p>
    <w:p>
      <w:r>
        <w:t>108</w:t>
      </w:r>
    </w:p>
    <w:p>
      <w:r>
        <w:t>18</w:t>
      </w:r>
    </w:p>
    <w:p>
      <w:r>
        <w:t>126</w:t>
      </w:r>
    </w:p>
    <w:p>
      <w:r>
        <w:t>2.683</w:t>
      </w:r>
    </w:p>
    <w:p>
      <w:r>
        <w:t>60</w:t>
      </w:r>
    </w:p>
    <w:p>
      <w:r>
        <w:t>107</w:t>
      </w:r>
    </w:p>
    <w:p>
      <w:r>
        <w:t>28</w:t>
      </w:r>
    </w:p>
    <w:p>
      <w:r>
        <w:t>135</w:t>
      </w:r>
    </w:p>
    <w:p>
      <w:r>
        <w:t>14</w:t>
      </w:r>
    </w:p>
    <w:p>
      <w:r>
        <w:t>Lý Thường Kiệt</w:t>
      </w:r>
    </w:p>
    <w:p>
      <w:r>
        <w:t>77</w:t>
      </w:r>
    </w:p>
    <w:p>
      <w:r>
        <w:t>8</w:t>
      </w:r>
    </w:p>
    <w:p>
      <w:r>
        <w:t>85</w:t>
      </w:r>
    </w:p>
    <w:p>
      <w:r>
        <w:t>1.668</w:t>
      </w:r>
    </w:p>
    <w:p>
      <w:r>
        <w:t>37</w:t>
      </w:r>
    </w:p>
    <w:p>
      <w:r>
        <w:t>77</w:t>
      </w:r>
    </w:p>
    <w:p>
      <w:r>
        <w:t>12</w:t>
      </w:r>
    </w:p>
    <w:p>
      <w:r>
        <w:t>89</w:t>
      </w:r>
    </w:p>
    <w:p>
      <w:r>
        <w:t>15</w:t>
      </w:r>
    </w:p>
    <w:p>
      <w:r>
        <w:t>Quang Trung</w:t>
      </w:r>
    </w:p>
    <w:p>
      <w:r>
        <w:t>76</w:t>
      </w:r>
    </w:p>
    <w:p>
      <w:r>
        <w:t>10</w:t>
      </w:r>
    </w:p>
    <w:p>
      <w:r>
        <w:t>86</w:t>
      </w:r>
    </w:p>
    <w:p>
      <w:r>
        <w:t>1.624</w:t>
      </w:r>
    </w:p>
    <w:p>
      <w:r>
        <w:t>36</w:t>
      </w:r>
    </w:p>
    <w:p>
      <w:r>
        <w:t>75</w:t>
      </w:r>
    </w:p>
    <w:p>
      <w:r>
        <w:t>12</w:t>
      </w:r>
    </w:p>
    <w:p>
      <w:r>
        <w:t>87</w:t>
      </w:r>
    </w:p>
    <w:p>
      <w:r>
        <w:t>16</w:t>
      </w:r>
    </w:p>
    <w:p>
      <w:r>
        <w:t>Bạch Đằng</w:t>
      </w:r>
    </w:p>
    <w:p>
      <w:r>
        <w:t>80</w:t>
      </w:r>
    </w:p>
    <w:p>
      <w:r>
        <w:t>6</w:t>
      </w:r>
    </w:p>
    <w:p>
      <w:r>
        <w:t>86</w:t>
      </w:r>
    </w:p>
    <w:p>
      <w:r>
        <w:t>1.676</w:t>
      </w:r>
    </w:p>
    <w:p>
      <w:r>
        <w:t>37</w:t>
      </w:r>
    </w:p>
    <w:p>
      <w:r>
        <w:t>79</w:t>
      </w:r>
    </w:p>
    <w:p>
      <w:r>
        <w:t>11</w:t>
      </w:r>
    </w:p>
    <w:p>
      <w:r>
        <w:t>90</w:t>
      </w:r>
    </w:p>
    <w:p>
      <w:r>
        <w:t>17</w:t>
      </w:r>
    </w:p>
    <w:p>
      <w:r>
        <w:t>Phạm Ngũ Lão</w:t>
      </w:r>
    </w:p>
    <w:p>
      <w:r>
        <w:t>80</w:t>
      </w:r>
    </w:p>
    <w:p>
      <w:r>
        <w:t>4</w:t>
      </w:r>
    </w:p>
    <w:p>
      <w:r>
        <w:t>84</w:t>
      </w:r>
    </w:p>
    <w:p>
      <w:r>
        <w:t>1.618</w:t>
      </w:r>
    </w:p>
    <w:p>
      <w:r>
        <w:t>36</w:t>
      </w:r>
    </w:p>
    <w:p>
      <w:r>
        <w:t>79</w:t>
      </w:r>
    </w:p>
    <w:p>
      <w:r>
        <w:t>9</w:t>
      </w:r>
    </w:p>
    <w:p>
      <w:r>
        <w:t>88</w:t>
      </w:r>
    </w:p>
    <w:p>
      <w:r>
        <w:t>18</w:t>
      </w:r>
    </w:p>
    <w:p>
      <w:r>
        <w:t>Lê Ích Mộc</w:t>
      </w:r>
    </w:p>
    <w:p>
      <w:r>
        <w:t>79</w:t>
      </w:r>
    </w:p>
    <w:p>
      <w:r>
        <w:t>8</w:t>
      </w:r>
    </w:p>
    <w:p>
      <w:r>
        <w:t>87</w:t>
      </w:r>
    </w:p>
    <w:p>
      <w:r>
        <w:t>1.699</w:t>
      </w:r>
    </w:p>
    <w:p>
      <w:r>
        <w:t>38</w:t>
      </w:r>
    </w:p>
    <w:p>
      <w:r>
        <w:t>78</w:t>
      </w:r>
    </w:p>
    <w:p>
      <w:r>
        <w:t>13</w:t>
      </w:r>
    </w:p>
    <w:p>
      <w:r>
        <w:t>91</w:t>
      </w:r>
    </w:p>
    <w:p>
      <w:r>
        <w:t>19</w:t>
      </w:r>
    </w:p>
    <w:p>
      <w:r>
        <w:t>Thủy Sơn</w:t>
      </w:r>
    </w:p>
    <w:p>
      <w:r>
        <w:t>67</w:t>
      </w:r>
    </w:p>
    <w:p>
      <w:r>
        <w:t>7</w:t>
      </w:r>
    </w:p>
    <w:p>
      <w:r>
        <w:t>74</w:t>
      </w:r>
    </w:p>
    <w:p>
      <w:r>
        <w:t>1.387</w:t>
      </w:r>
    </w:p>
    <w:p>
      <w:r>
        <w:t>31</w:t>
      </w:r>
    </w:p>
    <w:p>
      <w:r>
        <w:t>65</w:t>
      </w:r>
    </w:p>
    <w:p>
      <w:r>
        <w:t>11</w:t>
      </w:r>
    </w:p>
    <w:p>
      <w:r>
        <w:t>76</w:t>
      </w:r>
    </w:p>
    <w:p>
      <w:r>
        <w:t>20</w:t>
      </w:r>
    </w:p>
    <w:p>
      <w:r>
        <w:t>Tiên Lãng</w:t>
      </w:r>
    </w:p>
    <w:p>
      <w:r>
        <w:t>80</w:t>
      </w:r>
    </w:p>
    <w:p>
      <w:r>
        <w:t>6</w:t>
      </w:r>
    </w:p>
    <w:p>
      <w:r>
        <w:t>86</w:t>
      </w:r>
    </w:p>
    <w:p>
      <w:r>
        <w:t>1.623</w:t>
      </w:r>
    </w:p>
    <w:p>
      <w:r>
        <w:t>36</w:t>
      </w:r>
    </w:p>
    <w:p>
      <w:r>
        <w:t>79</w:t>
      </w:r>
    </w:p>
    <w:p>
      <w:r>
        <w:t>9</w:t>
      </w:r>
    </w:p>
    <w:p>
      <w:r>
        <w:t>88</w:t>
      </w:r>
    </w:p>
    <w:p>
      <w:r>
        <w:t>21</w:t>
      </w:r>
    </w:p>
    <w:p>
      <w:r>
        <w:t>Nhữ Văn Lan</w:t>
      </w:r>
    </w:p>
    <w:p>
      <w:r>
        <w:t>58</w:t>
      </w:r>
    </w:p>
    <w:p>
      <w:r>
        <w:t>8</w:t>
      </w:r>
    </w:p>
    <w:p>
      <w:r>
        <w:t>66</w:t>
      </w:r>
    </w:p>
    <w:p>
      <w:r>
        <w:t>1.278</w:t>
      </w:r>
    </w:p>
    <w:p>
      <w:r>
        <w:t>29</w:t>
      </w:r>
    </w:p>
    <w:p>
      <w:r>
        <w:t>56</w:t>
      </w:r>
    </w:p>
    <w:p>
      <w:r>
        <w:t>14</w:t>
      </w:r>
    </w:p>
    <w:p>
      <w:r>
        <w:t>70</w:t>
      </w:r>
    </w:p>
    <w:p>
      <w:r>
        <w:t>22</w:t>
      </w:r>
    </w:p>
    <w:p>
      <w:r>
        <w:t>Toàn Thắng</w:t>
      </w:r>
    </w:p>
    <w:p>
      <w:r>
        <w:t>65</w:t>
      </w:r>
    </w:p>
    <w:p>
      <w:r>
        <w:t>6</w:t>
      </w:r>
    </w:p>
    <w:p>
      <w:r>
        <w:t>71</w:t>
      </w:r>
    </w:p>
    <w:p>
      <w:r>
        <w:t>1.387</w:t>
      </w:r>
    </w:p>
    <w:p>
      <w:r>
        <w:t>31</w:t>
      </w:r>
    </w:p>
    <w:p>
      <w:r>
        <w:t>63</w:t>
      </w:r>
    </w:p>
    <w:p>
      <w:r>
        <w:t>13</w:t>
      </w:r>
    </w:p>
    <w:p>
      <w:r>
        <w:t>76</w:t>
      </w:r>
    </w:p>
    <w:p>
      <w:r>
        <w:t>23</w:t>
      </w:r>
    </w:p>
    <w:p>
      <w:r>
        <w:t>Hùng Thắng</w:t>
      </w:r>
    </w:p>
    <w:p>
      <w:r>
        <w:t>62</w:t>
      </w:r>
    </w:p>
    <w:p>
      <w:r>
        <w:t>7</w:t>
      </w:r>
    </w:p>
    <w:p>
      <w:r>
        <w:t>69</w:t>
      </w:r>
    </w:p>
    <w:p>
      <w:r>
        <w:t>1.322</w:t>
      </w:r>
    </w:p>
    <w:p>
      <w:r>
        <w:t>30</w:t>
      </w:r>
    </w:p>
    <w:p>
      <w:r>
        <w:t>59</w:t>
      </w:r>
    </w:p>
    <w:p>
      <w:r>
        <w:t>14</w:t>
      </w:r>
    </w:p>
    <w:p>
      <w:r>
        <w:t>73</w:t>
      </w:r>
    </w:p>
    <w:p>
      <w:r>
        <w:t>24</w:t>
      </w:r>
    </w:p>
    <w:p>
      <w:r>
        <w:t>Nguyễn Khuyến</w:t>
      </w:r>
    </w:p>
    <w:p>
      <w:r>
        <w:t>65</w:t>
      </w:r>
    </w:p>
    <w:p>
      <w:r>
        <w:t>8</w:t>
      </w:r>
    </w:p>
    <w:p>
      <w:r>
        <w:t>73</w:t>
      </w:r>
    </w:p>
    <w:p>
      <w:r>
        <w:t>1.382</w:t>
      </w:r>
    </w:p>
    <w:p>
      <w:r>
        <w:t>31</w:t>
      </w:r>
    </w:p>
    <w:p>
      <w:r>
        <w:t>62</w:t>
      </w:r>
    </w:p>
    <w:p>
      <w:r>
        <w:t>13</w:t>
      </w:r>
    </w:p>
    <w:p>
      <w:r>
        <w:t>75</w:t>
      </w:r>
    </w:p>
    <w:p>
      <w:r>
        <w:t>25</w:t>
      </w:r>
    </w:p>
    <w:p>
      <w:r>
        <w:t>Vĩnh Bảo</w:t>
      </w:r>
    </w:p>
    <w:p>
      <w:r>
        <w:t>76</w:t>
      </w:r>
    </w:p>
    <w:p>
      <w:r>
        <w:t>7</w:t>
      </w:r>
    </w:p>
    <w:p>
      <w:r>
        <w:t>83</w:t>
      </w:r>
    </w:p>
    <w:p>
      <w:r>
        <w:t>1.570</w:t>
      </w:r>
    </w:p>
    <w:p>
      <w:r>
        <w:t>35</w:t>
      </w:r>
    </w:p>
    <w:p>
      <w:r>
        <w:t>76</w:t>
      </w:r>
    </w:p>
    <w:p>
      <w:r>
        <w:t>10</w:t>
      </w:r>
    </w:p>
    <w:p>
      <w:r>
        <w:t>86</w:t>
      </w:r>
    </w:p>
    <w:p>
      <w:r>
        <w:t>26</w:t>
      </w:r>
    </w:p>
    <w:p>
      <w:r>
        <w:t>Nguyễn Bỉnh Khiêm</w:t>
      </w:r>
    </w:p>
    <w:p>
      <w:r>
        <w:t>70</w:t>
      </w:r>
    </w:p>
    <w:p>
      <w:r>
        <w:t>6</w:t>
      </w:r>
    </w:p>
    <w:p>
      <w:r>
        <w:t>76</w:t>
      </w:r>
    </w:p>
    <w:p>
      <w:r>
        <w:t>1.437</w:t>
      </w:r>
    </w:p>
    <w:p>
      <w:r>
        <w:t>32</w:t>
      </w:r>
    </w:p>
    <w:p>
      <w:r>
        <w:t>70</w:t>
      </w:r>
    </w:p>
    <w:p>
      <w:r>
        <w:t>9</w:t>
      </w:r>
    </w:p>
    <w:p>
      <w:r>
        <w:t>79</w:t>
      </w:r>
    </w:p>
    <w:p>
      <w:r>
        <w:t>27</w:t>
      </w:r>
    </w:p>
    <w:p>
      <w:r>
        <w:t>Tô Hiệu</w:t>
      </w:r>
    </w:p>
    <w:p>
      <w:r>
        <w:t>65</w:t>
      </w:r>
    </w:p>
    <w:p>
      <w:r>
        <w:t>8</w:t>
      </w:r>
    </w:p>
    <w:p>
      <w:r>
        <w:t>73</w:t>
      </w:r>
    </w:p>
    <w:p>
      <w:r>
        <w:t>1.340</w:t>
      </w:r>
    </w:p>
    <w:p>
      <w:r>
        <w:t>30</w:t>
      </w:r>
    </w:p>
    <w:p>
      <w:r>
        <w:t>64</w:t>
      </w:r>
    </w:p>
    <w:p>
      <w:r>
        <w:t>11</w:t>
      </w:r>
    </w:p>
    <w:p>
      <w:r>
        <w:t>75</w:t>
      </w:r>
    </w:p>
    <w:p>
      <w:r>
        <w:t>28</w:t>
      </w:r>
    </w:p>
    <w:p>
      <w:r>
        <w:t>Cộng Hiền</w:t>
      </w:r>
    </w:p>
    <w:p>
      <w:r>
        <w:t>63</w:t>
      </w:r>
    </w:p>
    <w:p>
      <w:r>
        <w:t>6</w:t>
      </w:r>
    </w:p>
    <w:p>
      <w:r>
        <w:t>69</w:t>
      </w:r>
    </w:p>
    <w:p>
      <w:r>
        <w:t>1.305</w:t>
      </w:r>
    </w:p>
    <w:p>
      <w:r>
        <w:t>29</w:t>
      </w:r>
    </w:p>
    <w:p>
      <w:r>
        <w:t>61</w:t>
      </w:r>
    </w:p>
    <w:p>
      <w:r>
        <w:t>11</w:t>
      </w:r>
    </w:p>
    <w:p>
      <w:r>
        <w:t>72</w:t>
      </w:r>
    </w:p>
    <w:p>
      <w:r>
        <w:t>29</w:t>
      </w:r>
    </w:p>
    <w:p>
      <w:r>
        <w:t>An Lão</w:t>
      </w:r>
    </w:p>
    <w:p>
      <w:r>
        <w:t>78</w:t>
      </w:r>
    </w:p>
    <w:p>
      <w:r>
        <w:t>10</w:t>
      </w:r>
    </w:p>
    <w:p>
      <w:r>
        <w:t>88</w:t>
      </w:r>
    </w:p>
    <w:p>
      <w:r>
        <w:t>1.752</w:t>
      </w:r>
    </w:p>
    <w:p>
      <w:r>
        <w:t>39</w:t>
      </w:r>
    </w:p>
    <w:p>
      <w:r>
        <w:t>76</w:t>
      </w:r>
    </w:p>
    <w:p>
      <w:r>
        <w:t>16</w:t>
      </w:r>
    </w:p>
    <w:p>
      <w:r>
        <w:t>92</w:t>
      </w:r>
    </w:p>
    <w:p>
      <w:r>
        <w:t>30</w:t>
      </w:r>
    </w:p>
    <w:p>
      <w:r>
        <w:t>Quốc Tuấn</w:t>
      </w:r>
    </w:p>
    <w:p>
      <w:r>
        <w:t>60</w:t>
      </w:r>
    </w:p>
    <w:p>
      <w:r>
        <w:t>7</w:t>
      </w:r>
    </w:p>
    <w:p>
      <w:r>
        <w:t>67</w:t>
      </w:r>
    </w:p>
    <w:p>
      <w:r>
        <w:t>1.298</w:t>
      </w:r>
    </w:p>
    <w:p>
      <w:r>
        <w:t>29</w:t>
      </w:r>
    </w:p>
    <w:p>
      <w:r>
        <w:t>58</w:t>
      </w:r>
    </w:p>
    <w:p>
      <w:r>
        <w:t>18</w:t>
      </w:r>
    </w:p>
    <w:p>
      <w:r>
        <w:t>76</w:t>
      </w:r>
    </w:p>
    <w:p>
      <w:r>
        <w:t>31</w:t>
      </w:r>
    </w:p>
    <w:p>
      <w:r>
        <w:t>Trần Hưng Đạo</w:t>
      </w:r>
    </w:p>
    <w:p>
      <w:r>
        <w:t>68</w:t>
      </w:r>
    </w:p>
    <w:p>
      <w:r>
        <w:t>9</w:t>
      </w:r>
    </w:p>
    <w:p>
      <w:r>
        <w:t>77</w:t>
      </w:r>
    </w:p>
    <w:p>
      <w:r>
        <w:t>1.522</w:t>
      </w:r>
    </w:p>
    <w:p>
      <w:r>
        <w:t>66</w:t>
      </w:r>
    </w:p>
    <w:p>
      <w:r>
        <w:t>15</w:t>
      </w:r>
    </w:p>
    <w:p>
      <w:r>
        <w:t>81</w:t>
      </w:r>
    </w:p>
    <w:p>
      <w:r>
        <w:t>32</w:t>
      </w:r>
    </w:p>
    <w:p>
      <w:r>
        <w:t>Kiến Thụy</w:t>
      </w:r>
    </w:p>
    <w:p>
      <w:r>
        <w:t>83</w:t>
      </w:r>
    </w:p>
    <w:p>
      <w:r>
        <w:t>6</w:t>
      </w:r>
    </w:p>
    <w:p>
      <w:r>
        <w:t>89</w:t>
      </w:r>
    </w:p>
    <w:p>
      <w:r>
        <w:t>1.753</w:t>
      </w:r>
    </w:p>
    <w:p>
      <w:r>
        <w:t>39</w:t>
      </w:r>
    </w:p>
    <w:p>
      <w:r>
        <w:t>81</w:t>
      </w:r>
    </w:p>
    <w:p>
      <w:r>
        <w:t>13</w:t>
      </w:r>
    </w:p>
    <w:p>
      <w:r>
        <w:t>94</w:t>
      </w:r>
    </w:p>
    <w:p>
      <w:r>
        <w:t>33</w:t>
      </w:r>
    </w:p>
    <w:p>
      <w:r>
        <w:t>Thụy Hương</w:t>
      </w:r>
    </w:p>
    <w:p>
      <w:r>
        <w:t>67</w:t>
      </w:r>
    </w:p>
    <w:p>
      <w:r>
        <w:t>7</w:t>
      </w:r>
    </w:p>
    <w:p>
      <w:r>
        <w:t>74</w:t>
      </w:r>
    </w:p>
    <w:p>
      <w:r>
        <w:t>1.485</w:t>
      </w:r>
    </w:p>
    <w:p>
      <w:r>
        <w:t>33</w:t>
      </w:r>
    </w:p>
    <w:p>
      <w:r>
        <w:t>66</w:t>
      </w:r>
    </w:p>
    <w:p>
      <w:r>
        <w:t>13</w:t>
      </w:r>
    </w:p>
    <w:p>
      <w:r>
        <w:t>79</w:t>
      </w:r>
    </w:p>
    <w:p>
      <w:r>
        <w:t>34</w:t>
      </w:r>
    </w:p>
    <w:p>
      <w:r>
        <w:t>Nguyễn Đức Cảnh</w:t>
      </w:r>
    </w:p>
    <w:p>
      <w:r>
        <w:t>69</w:t>
      </w:r>
    </w:p>
    <w:p>
      <w:r>
        <w:t>7</w:t>
      </w:r>
    </w:p>
    <w:p>
      <w:r>
        <w:t>76</w:t>
      </w:r>
    </w:p>
    <w:p>
      <w:r>
        <w:t>1.472</w:t>
      </w:r>
    </w:p>
    <w:p>
      <w:r>
        <w:t>33</w:t>
      </w:r>
    </w:p>
    <w:p>
      <w:r>
        <w:t>64</w:t>
      </w:r>
    </w:p>
    <w:p>
      <w:r>
        <w:t>15</w:t>
      </w:r>
    </w:p>
    <w:p>
      <w:r>
        <w:t>79</w:t>
      </w:r>
    </w:p>
    <w:p>
      <w:r>
        <w:t>35</w:t>
      </w:r>
    </w:p>
    <w:p>
      <w:r>
        <w:t>Mạc Đĩnh Chi</w:t>
      </w:r>
    </w:p>
    <w:p>
      <w:r>
        <w:t>96</w:t>
      </w:r>
    </w:p>
    <w:p>
      <w:r>
        <w:t>4</w:t>
      </w:r>
    </w:p>
    <w:p>
      <w:r>
        <w:t>100</w:t>
      </w:r>
    </w:p>
    <w:p>
      <w:r>
        <w:t>1.871</w:t>
      </w:r>
    </w:p>
    <w:p>
      <w:r>
        <w:t>42</w:t>
      </w:r>
    </w:p>
    <w:p>
      <w:r>
        <w:t>93</w:t>
      </w:r>
    </w:p>
    <w:p>
      <w:r>
        <w:t>10</w:t>
      </w:r>
    </w:p>
    <w:p>
      <w:r>
        <w:t>103</w:t>
      </w:r>
    </w:p>
    <w:p>
      <w:r>
        <w:t>36</w:t>
      </w:r>
    </w:p>
    <w:p>
      <w:r>
        <w:t>Đồ Sơn</w:t>
      </w:r>
    </w:p>
    <w:p>
      <w:r>
        <w:t>58</w:t>
      </w:r>
    </w:p>
    <w:p>
      <w:r>
        <w:t>8</w:t>
      </w:r>
    </w:p>
    <w:p>
      <w:r>
        <w:t>66</w:t>
      </w:r>
    </w:p>
    <w:p>
      <w:r>
        <w:t>1.260</w:t>
      </w:r>
    </w:p>
    <w:p>
      <w:r>
        <w:t>28</w:t>
      </w:r>
    </w:p>
    <w:p>
      <w:r>
        <w:t>56</w:t>
      </w:r>
    </w:p>
    <w:p>
      <w:r>
        <w:t>18</w:t>
      </w:r>
    </w:p>
    <w:p>
      <w:r>
        <w:t>74</w:t>
      </w:r>
    </w:p>
    <w:p>
      <w:r>
        <w:t>37</w:t>
      </w:r>
    </w:p>
    <w:p>
      <w:r>
        <w:t>THCS&amp;THPT Lý Thánh Tông</w:t>
      </w:r>
    </w:p>
    <w:p>
      <w:r>
        <w:t>33</w:t>
      </w:r>
    </w:p>
    <w:p>
      <w:r>
        <w:t>2</w:t>
      </w:r>
    </w:p>
    <w:p>
      <w:r>
        <w:t>35</w:t>
      </w:r>
    </w:p>
    <w:p>
      <w:r>
        <w:t>454</w:t>
      </w:r>
    </w:p>
    <w:p>
      <w:r>
        <w:t>12</w:t>
      </w:r>
    </w:p>
    <w:p>
      <w:r>
        <w:t>32</w:t>
      </w:r>
    </w:p>
    <w:p>
      <w:r>
        <w:t>4</w:t>
      </w:r>
    </w:p>
    <w:p>
      <w:r>
        <w:t>36</w:t>
      </w:r>
    </w:p>
    <w:p>
      <w:r>
        <w:t>38</w:t>
      </w:r>
    </w:p>
    <w:p>
      <w:r>
        <w:t>Cát Hải</w:t>
      </w:r>
    </w:p>
    <w:p>
      <w:r>
        <w:t>34</w:t>
      </w:r>
    </w:p>
    <w:p>
      <w:r>
        <w:t>1</w:t>
      </w:r>
    </w:p>
    <w:p>
      <w:r>
        <w:t>35</w:t>
      </w:r>
    </w:p>
    <w:p>
      <w:r>
        <w:t>438</w:t>
      </w:r>
    </w:p>
    <w:p>
      <w:r>
        <w:t>12</w:t>
      </w:r>
    </w:p>
    <w:p>
      <w:r>
        <w:t>30</w:t>
      </w:r>
    </w:p>
    <w:p>
      <w:r>
        <w:t>6</w:t>
      </w:r>
    </w:p>
    <w:p>
      <w:r>
        <w:t>36</w:t>
      </w:r>
    </w:p>
    <w:p>
      <w:r>
        <w:t>39</w:t>
      </w:r>
    </w:p>
    <w:p>
      <w:r>
        <w:t>Cát Bà</w:t>
      </w:r>
    </w:p>
    <w:p>
      <w:r>
        <w:t>39</w:t>
      </w:r>
    </w:p>
    <w:p>
      <w:r>
        <w:t>6</w:t>
      </w:r>
    </w:p>
    <w:p>
      <w:r>
        <w:t>45</w:t>
      </w:r>
    </w:p>
    <w:p>
      <w:r>
        <w:t>604</w:t>
      </w:r>
    </w:p>
    <w:p>
      <w:r>
        <w:t>15</w:t>
      </w:r>
    </w:p>
    <w:p>
      <w:r>
        <w:t>36</w:t>
      </w:r>
    </w:p>
    <w:p>
      <w:r>
        <w:t>10</w:t>
      </w:r>
    </w:p>
    <w:p>
      <w:r>
        <w:t>46</w:t>
      </w:r>
    </w:p>
    <w:p>
      <w:r>
        <w:t>40</w:t>
      </w:r>
    </w:p>
    <w:p>
      <w:r>
        <w:t>Phan Đăng Lưu</w:t>
      </w:r>
    </w:p>
    <w:p>
      <w:r>
        <w:t>41</w:t>
      </w:r>
    </w:p>
    <w:p>
      <w:r>
        <w:t>9</w:t>
      </w:r>
    </w:p>
    <w:p>
      <w:r>
        <w:t>50</w:t>
      </w:r>
    </w:p>
    <w:p>
      <w:r>
        <w:t>847</w:t>
      </w:r>
    </w:p>
    <w:p>
      <w:r>
        <w:t>19</w:t>
      </w:r>
    </w:p>
    <w:p>
      <w:r>
        <w:t>36</w:t>
      </w:r>
    </w:p>
    <w:p>
      <w:r>
        <w:t>12</w:t>
      </w:r>
    </w:p>
    <w:p>
      <w:r>
        <w:t>48</w:t>
      </w:r>
    </w:p>
    <w:p>
      <w:r>
        <w:t>Tổng cộng</w:t>
      </w:r>
    </w:p>
    <w:p>
      <w:r>
        <w:t>3.004</w:t>
      </w:r>
    </w:p>
    <w:p>
      <w:r>
        <w:t>319</w:t>
      </w:r>
    </w:p>
    <w:p>
      <w:r>
        <w:t>3.323</w:t>
      </w:r>
    </w:p>
    <w:p>
      <w:r>
        <w:t>62.523</w:t>
      </w:r>
    </w:p>
    <w:p>
      <w:r>
        <w:t>1.410</w:t>
      </w:r>
    </w:p>
    <w:p>
      <w:r>
        <w:t>2.925</w:t>
      </w:r>
    </w:p>
    <w:p>
      <w:r>
        <w:t>167</w:t>
      </w:r>
    </w:p>
    <w:p>
      <w:r>
        <w:t>414</w:t>
      </w:r>
    </w:p>
    <w:p>
      <w:r>
        <w:t>3.506</w:t>
      </w:r>
    </w:p>
    <w:p>
      <w:r>
        <w:t>SỐ NGƯỜI LÀM VIỆC TRONG ĐƠN VỊ GIÁO DỤC NGHỀ NGHIỆP - GDTX NĂM 2025</w:t>
      </w:r>
    </w:p>
    <w:p>
      <w:r>
        <w:t>(Kèm theo Quyết định số 243/QĐ-UBND ngày 24 tháng 01 năm 2025 của Ủy ban nhân dân thành phố)</w:t>
      </w:r>
    </w:p>
    <w:p>
      <w:r>
        <w:t>Biểu số 6e</w:t>
      </w:r>
    </w:p>
    <w:p>
      <w:r>
        <w:t>STT</w:t>
      </w:r>
    </w:p>
    <w:p>
      <w:r>
        <w:t>TÊN ĐƠN VỊ</w:t>
      </w:r>
    </w:p>
    <w:p>
      <w:r>
        <w:t>Số người làm việc giao năm 2024</w:t>
      </w:r>
    </w:p>
    <w:p>
      <w:r>
        <w:t>Số người làm việc giao năm 2025</w:t>
      </w:r>
    </w:p>
    <w:p>
      <w:r>
        <w:t>So với năm 2024</w:t>
      </w:r>
    </w:p>
    <w:p>
      <w:r>
        <w:t>Ghi chú</w:t>
      </w:r>
    </w:p>
    <w:p>
      <w:r>
        <w:t>Số NLV hưởng lương từ NSNN</w:t>
      </w:r>
    </w:p>
    <w:p>
      <w:r>
        <w:t>Số NLV hưởng lương từ NTSN</w:t>
      </w:r>
    </w:p>
    <w:p>
      <w:r>
        <w:t>Tổng số</w:t>
      </w:r>
    </w:p>
    <w:p>
      <w:r>
        <w:t>Số NLV hưởng lương từ NSNN</w:t>
      </w:r>
    </w:p>
    <w:p>
      <w:r>
        <w:t>Số NLV hưởng lương từ NTSN</w:t>
      </w:r>
    </w:p>
    <w:p>
      <w:r>
        <w:t>HĐLĐ</w:t>
      </w:r>
    </w:p>
    <w:p>
      <w:r>
        <w:t>Tổng số</w:t>
      </w:r>
    </w:p>
    <w:p>
      <w:r>
        <w:t>Số NLV hưởng lương từ NSNN</w:t>
      </w:r>
    </w:p>
    <w:p>
      <w:r>
        <w:t>Số NLV hưởng lương từ NTSN</w:t>
      </w:r>
    </w:p>
    <w:p>
      <w:r>
        <w:t>HĐLĐ</w:t>
      </w:r>
    </w:p>
    <w:p>
      <w:r>
        <w:t>Tổng số</w:t>
      </w:r>
    </w:p>
    <w:p>
      <w:r>
        <w:t>A</w:t>
      </w:r>
    </w:p>
    <w:p>
      <w:r>
        <w:t>B</w:t>
      </w:r>
    </w:p>
    <w:p>
      <w:r>
        <w:t>1</w:t>
      </w:r>
    </w:p>
    <w:p>
      <w:r>
        <w:t>2</w:t>
      </w:r>
    </w:p>
    <w:p>
      <w:r>
        <w:t>3=1+2</w:t>
      </w:r>
    </w:p>
    <w:p>
      <w:r>
        <w:t>4</w:t>
      </w:r>
    </w:p>
    <w:p>
      <w:r>
        <w:t>5</w:t>
      </w:r>
    </w:p>
    <w:p>
      <w:r>
        <w:t>6</w:t>
      </w:r>
    </w:p>
    <w:p>
      <w:r>
        <w:t>7=4+5+6</w:t>
      </w:r>
    </w:p>
    <w:p>
      <w:r>
        <w:t>8=4-1</w:t>
      </w:r>
    </w:p>
    <w:p>
      <w:r>
        <w:t>9=5-2</w:t>
      </w:r>
    </w:p>
    <w:p>
      <w:r>
        <w:t>10</w:t>
      </w:r>
    </w:p>
    <w:p>
      <w:r>
        <w:t>11=8+</w:t>
      </w:r>
    </w:p>
    <w:p>
      <w:r>
        <w:t>9+10</w:t>
      </w:r>
    </w:p>
    <w:p>
      <w:r>
        <w:t>12</w:t>
      </w:r>
    </w:p>
    <w:p>
      <w:r>
        <w:t>1</w:t>
      </w:r>
    </w:p>
    <w:p>
      <w:r>
        <w:t>Trung tâm Giáo dục thường xuyên Hải Phòng</w:t>
      </w:r>
    </w:p>
    <w:p>
      <w:r>
        <w:t>39</w:t>
      </w:r>
    </w:p>
    <w:p>
      <w:r>
        <w:t>4</w:t>
      </w:r>
    </w:p>
    <w:p>
      <w:r>
        <w:t>43</w:t>
      </w:r>
    </w:p>
    <w:p>
      <w:r>
        <w:t>38</w:t>
      </w:r>
    </w:p>
    <w:p>
      <w:r>
        <w:t>5</w:t>
      </w:r>
    </w:p>
    <w:p>
      <w:r>
        <w:t>43</w:t>
      </w:r>
    </w:p>
    <w:p>
      <w:r>
        <w:t>-1</w:t>
      </w:r>
    </w:p>
    <w:p>
      <w:r>
        <w:t>1</w:t>
      </w:r>
    </w:p>
    <w:p>
      <w:r>
        <w:t>0</w:t>
      </w:r>
    </w:p>
    <w:p>
      <w:r>
        <w:t>2</w:t>
      </w:r>
    </w:p>
    <w:p>
      <w:r>
        <w:t>TT GDNN-GDTX quận Hồng Bàng</w:t>
      </w:r>
    </w:p>
    <w:p>
      <w:r>
        <w:t>21</w:t>
      </w:r>
    </w:p>
    <w:p>
      <w:r>
        <w:t>0</w:t>
      </w:r>
    </w:p>
    <w:p>
      <w:r>
        <w:t>21</w:t>
      </w:r>
    </w:p>
    <w:p>
      <w:r>
        <w:t>21</w:t>
      </w:r>
    </w:p>
    <w:p>
      <w:r>
        <w:t>15</w:t>
      </w:r>
    </w:p>
    <w:p>
      <w:r>
        <w:t>36</w:t>
      </w:r>
    </w:p>
    <w:p>
      <w:r>
        <w:t>15</w:t>
      </w:r>
    </w:p>
    <w:p>
      <w:r>
        <w:t>15</w:t>
      </w:r>
    </w:p>
    <w:p>
      <w:r>
        <w:t>3</w:t>
      </w:r>
    </w:p>
    <w:p>
      <w:r>
        <w:t>TT GDNN-GDTX quận Ngô Quyền</w:t>
      </w:r>
    </w:p>
    <w:p>
      <w:r>
        <w:t>15</w:t>
      </w:r>
    </w:p>
    <w:p>
      <w:r>
        <w:t>0</w:t>
      </w:r>
    </w:p>
    <w:p>
      <w:r>
        <w:t>15</w:t>
      </w:r>
    </w:p>
    <w:p>
      <w:r>
        <w:t>15</w:t>
      </w:r>
    </w:p>
    <w:p>
      <w:r>
        <w:t>0</w:t>
      </w:r>
    </w:p>
    <w:p>
      <w:r>
        <w:t>15</w:t>
      </w:r>
    </w:p>
    <w:p>
      <w:r>
        <w:t>0</w:t>
      </w:r>
    </w:p>
    <w:p>
      <w:r>
        <w:t>0</w:t>
      </w:r>
    </w:p>
    <w:p>
      <w:r>
        <w:t>4</w:t>
      </w:r>
    </w:p>
    <w:p>
      <w:r>
        <w:t>TT GDNN-GDTX quận Lê Chân</w:t>
      </w:r>
    </w:p>
    <w:p>
      <w:r>
        <w:t>11</w:t>
      </w:r>
    </w:p>
    <w:p>
      <w:r>
        <w:t>0</w:t>
      </w:r>
    </w:p>
    <w:p>
      <w:r>
        <w:t>11</w:t>
      </w:r>
    </w:p>
    <w:p>
      <w:r>
        <w:t>11</w:t>
      </w:r>
    </w:p>
    <w:p>
      <w:r>
        <w:t>5</w:t>
      </w:r>
    </w:p>
    <w:p>
      <w:r>
        <w:t>16</w:t>
      </w:r>
    </w:p>
    <w:p>
      <w:r>
        <w:t>5</w:t>
      </w:r>
    </w:p>
    <w:p>
      <w:r>
        <w:t>5</w:t>
      </w:r>
    </w:p>
    <w:p>
      <w:r>
        <w:t>5</w:t>
      </w:r>
    </w:p>
    <w:p>
      <w:r>
        <w:t>TTGDNN-GDTX quận Kiến An</w:t>
      </w:r>
    </w:p>
    <w:p>
      <w:r>
        <w:t>14</w:t>
      </w:r>
    </w:p>
    <w:p>
      <w:r>
        <w:t>0</w:t>
      </w:r>
    </w:p>
    <w:p>
      <w:r>
        <w:t>14</w:t>
      </w:r>
    </w:p>
    <w:p>
      <w:r>
        <w:t>14</w:t>
      </w:r>
    </w:p>
    <w:p>
      <w:r>
        <w:t>0</w:t>
      </w:r>
    </w:p>
    <w:p>
      <w:r>
        <w:t>14</w:t>
      </w:r>
    </w:p>
    <w:p>
      <w:r>
        <w:t>0</w:t>
      </w:r>
    </w:p>
    <w:p>
      <w:r>
        <w:t>0</w:t>
      </w:r>
    </w:p>
    <w:p>
      <w:r>
        <w:t>6</w:t>
      </w:r>
    </w:p>
    <w:p>
      <w:r>
        <w:t>TT GDNN-GDTX quận Hải An</w:t>
      </w:r>
    </w:p>
    <w:p>
      <w:r>
        <w:t>17</w:t>
      </w:r>
    </w:p>
    <w:p>
      <w:r>
        <w:t>0</w:t>
      </w:r>
    </w:p>
    <w:p>
      <w:r>
        <w:t>17</w:t>
      </w:r>
    </w:p>
    <w:p>
      <w:r>
        <w:t>17</w:t>
      </w:r>
    </w:p>
    <w:p>
      <w:r>
        <w:t>6</w:t>
      </w:r>
    </w:p>
    <w:p>
      <w:r>
        <w:t>23</w:t>
      </w:r>
    </w:p>
    <w:p>
      <w:r>
        <w:t>6</w:t>
      </w:r>
    </w:p>
    <w:p>
      <w:r>
        <w:t>6</w:t>
      </w:r>
    </w:p>
    <w:p>
      <w:r>
        <w:t>7</w:t>
      </w:r>
    </w:p>
    <w:p>
      <w:r>
        <w:t>TT GDNN-GDTX quận Đồ Sơn</w:t>
      </w:r>
    </w:p>
    <w:p>
      <w:r>
        <w:t>11</w:t>
      </w:r>
    </w:p>
    <w:p>
      <w:r>
        <w:t>0</w:t>
      </w:r>
    </w:p>
    <w:p>
      <w:r>
        <w:t>11</w:t>
      </w:r>
    </w:p>
    <w:p>
      <w:r>
        <w:t>11</w:t>
      </w:r>
    </w:p>
    <w:p>
      <w:r>
        <w:t>2</w:t>
      </w:r>
    </w:p>
    <w:p>
      <w:r>
        <w:t>13</w:t>
      </w:r>
    </w:p>
    <w:p>
      <w:r>
        <w:t>2</w:t>
      </w:r>
    </w:p>
    <w:p>
      <w:r>
        <w:t>2</w:t>
      </w:r>
    </w:p>
    <w:p>
      <w:r>
        <w:t>8</w:t>
      </w:r>
    </w:p>
    <w:p>
      <w:r>
        <w:t>TT GDNN-GDTX quận Dương Kinh</w:t>
      </w:r>
    </w:p>
    <w:p>
      <w:r>
        <w:t>7</w:t>
      </w:r>
    </w:p>
    <w:p>
      <w:r>
        <w:t>0</w:t>
      </w:r>
    </w:p>
    <w:p>
      <w:r>
        <w:t>7</w:t>
      </w:r>
    </w:p>
    <w:p>
      <w:r>
        <w:t>7</w:t>
      </w:r>
    </w:p>
    <w:p>
      <w:r>
        <w:t>3</w:t>
      </w:r>
    </w:p>
    <w:p>
      <w:r>
        <w:t>10</w:t>
      </w:r>
    </w:p>
    <w:p>
      <w:r>
        <w:t>3</w:t>
      </w:r>
    </w:p>
    <w:p>
      <w:r>
        <w:t>3</w:t>
      </w:r>
    </w:p>
    <w:p>
      <w:r>
        <w:t>9</w:t>
      </w:r>
    </w:p>
    <w:p>
      <w:r>
        <w:t>TT GDNN-GDTX huyện An Lão</w:t>
      </w:r>
    </w:p>
    <w:p>
      <w:r>
        <w:t>19</w:t>
      </w:r>
    </w:p>
    <w:p>
      <w:r>
        <w:t>0</w:t>
      </w:r>
    </w:p>
    <w:p>
      <w:r>
        <w:t>19</w:t>
      </w:r>
    </w:p>
    <w:p>
      <w:r>
        <w:t>19</w:t>
      </w:r>
    </w:p>
    <w:p>
      <w:r>
        <w:t>3</w:t>
      </w:r>
    </w:p>
    <w:p>
      <w:r>
        <w:t>22</w:t>
      </w:r>
    </w:p>
    <w:p>
      <w:r>
        <w:t>3</w:t>
      </w:r>
    </w:p>
    <w:p>
      <w:r>
        <w:t>3</w:t>
      </w:r>
    </w:p>
    <w:p>
      <w:r>
        <w:t>10</w:t>
      </w:r>
    </w:p>
    <w:p>
      <w:r>
        <w:t>TT GDNN-GDTX huyện An Dương</w:t>
      </w:r>
    </w:p>
    <w:p>
      <w:r>
        <w:t>25</w:t>
      </w:r>
    </w:p>
    <w:p>
      <w:r>
        <w:t>0</w:t>
      </w:r>
    </w:p>
    <w:p>
      <w:r>
        <w:t>25</w:t>
      </w:r>
    </w:p>
    <w:p>
      <w:r>
        <w:t>25</w:t>
      </w:r>
    </w:p>
    <w:p>
      <w:r>
        <w:t>2</w:t>
      </w:r>
    </w:p>
    <w:p>
      <w:r>
        <w:t>27</w:t>
      </w:r>
    </w:p>
    <w:p>
      <w:r>
        <w:t>2</w:t>
      </w:r>
    </w:p>
    <w:p>
      <w:r>
        <w:t>2</w:t>
      </w:r>
    </w:p>
    <w:p>
      <w:r>
        <w:t>11</w:t>
      </w:r>
    </w:p>
    <w:p>
      <w:r>
        <w:t>TT GDNN-GDTX huyện Kiến Thụy</w:t>
      </w:r>
    </w:p>
    <w:p>
      <w:r>
        <w:t>23</w:t>
      </w:r>
    </w:p>
    <w:p>
      <w:r>
        <w:t>0</w:t>
      </w:r>
    </w:p>
    <w:p>
      <w:r>
        <w:t>23</w:t>
      </w:r>
    </w:p>
    <w:p>
      <w:r>
        <w:t>23</w:t>
      </w:r>
    </w:p>
    <w:p>
      <w:r>
        <w:t>6</w:t>
      </w:r>
    </w:p>
    <w:p>
      <w:r>
        <w:t>29</w:t>
      </w:r>
    </w:p>
    <w:p>
      <w:r>
        <w:t>6</w:t>
      </w:r>
    </w:p>
    <w:p>
      <w:r>
        <w:t>6</w:t>
      </w:r>
    </w:p>
    <w:p>
      <w:r>
        <w:t>12</w:t>
      </w:r>
    </w:p>
    <w:p>
      <w:r>
        <w:t>TT GDNN-GDTX huyện Thủy Nguyên</w:t>
      </w:r>
    </w:p>
    <w:p>
      <w:r>
        <w:t>30</w:t>
      </w:r>
    </w:p>
    <w:p>
      <w:r>
        <w:t>0</w:t>
      </w:r>
    </w:p>
    <w:p>
      <w:r>
        <w:t>30</w:t>
      </w:r>
    </w:p>
    <w:p>
      <w:r>
        <w:t>30</w:t>
      </w:r>
    </w:p>
    <w:p>
      <w:r>
        <w:t>10</w:t>
      </w:r>
    </w:p>
    <w:p>
      <w:r>
        <w:t>40</w:t>
      </w:r>
    </w:p>
    <w:p>
      <w:r>
        <w:t>10</w:t>
      </w:r>
    </w:p>
    <w:p>
      <w:r>
        <w:t>10</w:t>
      </w:r>
    </w:p>
    <w:p>
      <w:r>
        <w:t>13</w:t>
      </w:r>
    </w:p>
    <w:p>
      <w:r>
        <w:t>TT GDNN-GDTX huyện Tiên Lãng</w:t>
      </w:r>
    </w:p>
    <w:p>
      <w:r>
        <w:t>31</w:t>
      </w:r>
    </w:p>
    <w:p>
      <w:r>
        <w:t>0</w:t>
      </w:r>
    </w:p>
    <w:p>
      <w:r>
        <w:t>31</w:t>
      </w:r>
    </w:p>
    <w:p>
      <w:r>
        <w:t>31</w:t>
      </w:r>
    </w:p>
    <w:p>
      <w:r>
        <w:t>3</w:t>
      </w:r>
    </w:p>
    <w:p>
      <w:r>
        <w:t>34</w:t>
      </w:r>
    </w:p>
    <w:p>
      <w:r>
        <w:t>3</w:t>
      </w:r>
    </w:p>
    <w:p>
      <w:r>
        <w:t>3</w:t>
      </w:r>
    </w:p>
    <w:p>
      <w:r>
        <w:t>14</w:t>
      </w:r>
    </w:p>
    <w:p>
      <w:r>
        <w:t>TT GDNN-GDTX huyện Vĩnh Bảo</w:t>
      </w:r>
    </w:p>
    <w:p>
      <w:r>
        <w:t>33</w:t>
      </w:r>
    </w:p>
    <w:p>
      <w:r>
        <w:t>0</w:t>
      </w:r>
    </w:p>
    <w:p>
      <w:r>
        <w:t>33</w:t>
      </w:r>
    </w:p>
    <w:p>
      <w:r>
        <w:t>33</w:t>
      </w:r>
    </w:p>
    <w:p>
      <w:r>
        <w:t>15</w:t>
      </w:r>
    </w:p>
    <w:p>
      <w:r>
        <w:t>48</w:t>
      </w:r>
    </w:p>
    <w:p>
      <w:r>
        <w:t>15</w:t>
      </w:r>
    </w:p>
    <w:p>
      <w:r>
        <w:t>15</w:t>
      </w:r>
    </w:p>
    <w:p>
      <w:r>
        <w:t>15</w:t>
      </w:r>
    </w:p>
    <w:p>
      <w:r>
        <w:t>TT GDNN-GDTX huyện Cát Hải</w:t>
      </w:r>
    </w:p>
    <w:p>
      <w:r>
        <w:t>12</w:t>
      </w:r>
    </w:p>
    <w:p>
      <w:r>
        <w:t>0</w:t>
      </w:r>
    </w:p>
    <w:p>
      <w:r>
        <w:t>12</w:t>
      </w:r>
    </w:p>
    <w:p>
      <w:r>
        <w:t>12</w:t>
      </w:r>
    </w:p>
    <w:p>
      <w:r>
        <w:t>0</w:t>
      </w:r>
    </w:p>
    <w:p>
      <w:r>
        <w:t>12</w:t>
      </w:r>
    </w:p>
    <w:p>
      <w:r>
        <w:t>0</w:t>
      </w:r>
    </w:p>
    <w:p>
      <w:r>
        <w:t>0</w:t>
      </w:r>
    </w:p>
    <w:p>
      <w:r>
        <w:t>Cộng</w:t>
      </w:r>
    </w:p>
    <w:p>
      <w:r>
        <w:t>308</w:t>
      </w:r>
    </w:p>
    <w:p>
      <w:r>
        <w:t>4</w:t>
      </w:r>
    </w:p>
    <w:p>
      <w:r>
        <w:t>312</w:t>
      </w:r>
    </w:p>
    <w:p>
      <w:r>
        <w:t>307</w:t>
      </w:r>
    </w:p>
    <w:p>
      <w:r>
        <w:t>5</w:t>
      </w:r>
    </w:p>
    <w:p>
      <w:r>
        <w:t>70</w:t>
      </w:r>
    </w:p>
    <w:p>
      <w:r>
        <w:t>382</w:t>
      </w:r>
    </w:p>
    <w:p>
      <w:r>
        <w:t>-1</w:t>
      </w:r>
    </w:p>
    <w:p>
      <w:r>
        <w:t>1</w:t>
      </w:r>
    </w:p>
    <w:p>
      <w:r>
        <w:t>70</w:t>
      </w:r>
    </w:p>
    <w:p>
      <w:r>
        <w:t>70</w:t>
      </w:r>
    </w:p>
    <w:p>
      <w:r>
        <w:t>SỐ NGƯỜI LÀM VIỆC TRONG ĐƠN VỊ GIÁO DỤC CHUYÊN NGHIỆP VÀ DẠY NGHỀ NĂM 2025</w:t>
      </w:r>
    </w:p>
    <w:p>
      <w:r>
        <w:t>(Kèm theo Quyết định số 243/QĐ-UBND ngày 24 tháng 01 năm 2025 của Ủy ban nhân dân thành phố)</w:t>
      </w:r>
    </w:p>
    <w:p>
      <w:r>
        <w:t>Biểu số 6f</w:t>
      </w:r>
    </w:p>
    <w:p>
      <w:r>
        <w:t>Số TT</w:t>
      </w:r>
    </w:p>
    <w:p>
      <w:r>
        <w:t>TÊN ĐƠN VỊ</w:t>
      </w:r>
    </w:p>
    <w:p>
      <w:r>
        <w:t>Số người làm việc giao năm 2024</w:t>
      </w:r>
    </w:p>
    <w:p>
      <w:r>
        <w:t>Số người làm việc giao năm 2025</w:t>
      </w:r>
    </w:p>
    <w:p>
      <w:r>
        <w:t>So với năm 2024</w:t>
      </w:r>
    </w:p>
    <w:p>
      <w:r>
        <w:t>Ghi chú</w:t>
      </w:r>
    </w:p>
    <w:p>
      <w:r>
        <w:t>Số NLV hưởng lương từ NSNN</w:t>
      </w:r>
    </w:p>
    <w:p>
      <w:r>
        <w:t>Số NLV hưởng lương NTSN</w:t>
      </w:r>
    </w:p>
    <w:p>
      <w:r>
        <w:t>Tổng số</w:t>
      </w:r>
    </w:p>
    <w:p>
      <w:r>
        <w:t>Số NLV hưởng lương từ NSNN</w:t>
      </w:r>
    </w:p>
    <w:p>
      <w:r>
        <w:t>Số NLV hưởng lương NTSN</w:t>
      </w:r>
    </w:p>
    <w:p>
      <w:r>
        <w:t>Tổng số</w:t>
      </w:r>
    </w:p>
    <w:p>
      <w:r>
        <w:t>Số NLV hưởng lương từ NSNN</w:t>
      </w:r>
    </w:p>
    <w:p>
      <w:r>
        <w:t>Số NLV hưởng lương NTSN</w:t>
      </w:r>
    </w:p>
    <w:p>
      <w:r>
        <w:t>Tổng số</w:t>
      </w:r>
    </w:p>
    <w:p>
      <w:r>
        <w:t>A</w:t>
      </w:r>
    </w:p>
    <w:p>
      <w:r>
        <w:t>B</w:t>
      </w:r>
    </w:p>
    <w:p>
      <w:r>
        <w:t>1</w:t>
      </w:r>
    </w:p>
    <w:p>
      <w:r>
        <w:t>2</w:t>
      </w:r>
    </w:p>
    <w:p>
      <w:r>
        <w:t>3=1+2</w:t>
      </w:r>
    </w:p>
    <w:p>
      <w:r>
        <w:t>4</w:t>
      </w:r>
    </w:p>
    <w:p>
      <w:r>
        <w:t>5</w:t>
      </w:r>
    </w:p>
    <w:p>
      <w:r>
        <w:t>6=4+5</w:t>
      </w:r>
    </w:p>
    <w:p>
      <w:r>
        <w:t>7=4-1</w:t>
      </w:r>
    </w:p>
    <w:p>
      <w:r>
        <w:t>8=5-2</w:t>
      </w:r>
    </w:p>
    <w:p>
      <w:r>
        <w:t>9=7+8</w:t>
      </w:r>
    </w:p>
    <w:p>
      <w:r>
        <w:t>10</w:t>
      </w:r>
    </w:p>
    <w:p>
      <w:r>
        <w:t>1</w:t>
      </w:r>
    </w:p>
    <w:p>
      <w:r>
        <w:t>Trường Cao đẳng Kỹ thuật Hải Phòng.</w:t>
      </w:r>
    </w:p>
    <w:p>
      <w:r>
        <w:t>132</w:t>
      </w:r>
    </w:p>
    <w:p>
      <w:r>
        <w:t>15</w:t>
      </w:r>
    </w:p>
    <w:p>
      <w:r>
        <w:t>147</w:t>
      </w:r>
    </w:p>
    <w:p>
      <w:r>
        <w:t>132</w:t>
      </w:r>
    </w:p>
    <w:p>
      <w:r>
        <w:t>15</w:t>
      </w:r>
    </w:p>
    <w:p>
      <w:r>
        <w:t>147</w:t>
      </w:r>
    </w:p>
    <w:p>
      <w:r>
        <w:t>2</w:t>
      </w:r>
    </w:p>
    <w:p>
      <w:r>
        <w:t>Trường Cao đẳng Kinh tế Hải Phòng</w:t>
      </w:r>
    </w:p>
    <w:p>
      <w:r>
        <w:t>47</w:t>
      </w:r>
    </w:p>
    <w:p>
      <w:r>
        <w:t>5</w:t>
      </w:r>
    </w:p>
    <w:p>
      <w:r>
        <w:t>52</w:t>
      </w:r>
    </w:p>
    <w:p>
      <w:r>
        <w:t>47</w:t>
      </w:r>
    </w:p>
    <w:p>
      <w:r>
        <w:t>5</w:t>
      </w:r>
    </w:p>
    <w:p>
      <w:r>
        <w:t>52</w:t>
      </w:r>
    </w:p>
    <w:p>
      <w:r>
        <w:t>3</w:t>
      </w:r>
    </w:p>
    <w:p>
      <w:r>
        <w:t>Trường Trung cấp Kỹ thuật - Nghiệp vụ Hải Phòng</w:t>
      </w:r>
    </w:p>
    <w:p>
      <w:r>
        <w:t>43</w:t>
      </w:r>
    </w:p>
    <w:p>
      <w:r>
        <w:t>43</w:t>
      </w:r>
    </w:p>
    <w:p>
      <w:r>
        <w:t>41</w:t>
      </w:r>
    </w:p>
    <w:p>
      <w:r>
        <w:t>41</w:t>
      </w:r>
    </w:p>
    <w:p>
      <w:r>
        <w:t>-2</w:t>
      </w:r>
    </w:p>
    <w:p>
      <w:r>
        <w:t>0</w:t>
      </w:r>
    </w:p>
    <w:p>
      <w:r>
        <w:t>-2</w:t>
      </w:r>
    </w:p>
    <w:p>
      <w:r>
        <w:t>Giao theo số VC có mặt đơn vị thuộc diện sắp xếp</w:t>
      </w:r>
    </w:p>
    <w:p>
      <w:r>
        <w:t>4</w:t>
      </w:r>
    </w:p>
    <w:p>
      <w:r>
        <w:t>Trung tâm Giáo dục kỹ thuật tổng hợp - Hướng nghiệp và Bồi dưỡng nhà giáo</w:t>
      </w:r>
    </w:p>
    <w:p>
      <w:r>
        <w:t>36</w:t>
      </w:r>
    </w:p>
    <w:p>
      <w:r>
        <w:t>36</w:t>
      </w:r>
    </w:p>
    <w:p>
      <w:r>
        <w:t>32</w:t>
      </w:r>
    </w:p>
    <w:p>
      <w:r>
        <w:t>32</w:t>
      </w:r>
    </w:p>
    <w:p>
      <w:r>
        <w:t>-4</w:t>
      </w:r>
    </w:p>
    <w:p>
      <w:r>
        <w:t>0</w:t>
      </w:r>
    </w:p>
    <w:p>
      <w:r>
        <w:t>-4</w:t>
      </w:r>
    </w:p>
    <w:p>
      <w:r>
        <w:t>Giảm 10% BC hưởng lương NSNN</w:t>
      </w:r>
    </w:p>
    <w:p>
      <w:r>
        <w:t>5</w:t>
      </w:r>
    </w:p>
    <w:p>
      <w:r>
        <w:t>Trường Trung cấp Văn hóa nghệ thuật và Du lịch Hải Phòng</w:t>
      </w:r>
    </w:p>
    <w:p>
      <w:r>
        <w:t>23</w:t>
      </w:r>
    </w:p>
    <w:p>
      <w:r>
        <w:t>2</w:t>
      </w:r>
    </w:p>
    <w:p>
      <w:r>
        <w:t>25</w:t>
      </w:r>
    </w:p>
    <w:p>
      <w:r>
        <w:t>23</w:t>
      </w:r>
    </w:p>
    <w:p>
      <w:r>
        <w:t>2</w:t>
      </w:r>
    </w:p>
    <w:p>
      <w:r>
        <w:t>25</w:t>
      </w:r>
    </w:p>
    <w:p>
      <w:r>
        <w:t>6</w:t>
      </w:r>
    </w:p>
    <w:p>
      <w:r>
        <w:t>Trường Khiếm thính Hải Phòng</w:t>
      </w:r>
    </w:p>
    <w:p>
      <w:r>
        <w:t>37</w:t>
      </w:r>
    </w:p>
    <w:p>
      <w:r>
        <w:t>37</w:t>
      </w:r>
    </w:p>
    <w:p>
      <w:r>
        <w:t>37</w:t>
      </w:r>
    </w:p>
    <w:p>
      <w:r>
        <w:t>37</w:t>
      </w:r>
    </w:p>
    <w:p>
      <w:r>
        <w:t>7</w:t>
      </w:r>
    </w:p>
    <w:p>
      <w:r>
        <w:t>Trường Nuôi dạy trẻ em Khiếm thị Hải Phòng</w:t>
      </w:r>
    </w:p>
    <w:p>
      <w:r>
        <w:t>28</w:t>
      </w:r>
    </w:p>
    <w:p>
      <w:r>
        <w:t>28</w:t>
      </w:r>
    </w:p>
    <w:p>
      <w:r>
        <w:t>28</w:t>
      </w:r>
    </w:p>
    <w:p>
      <w:r>
        <w:t>28</w:t>
      </w:r>
    </w:p>
    <w:p>
      <w:r>
        <w:t>Cộng</w:t>
      </w:r>
    </w:p>
    <w:p>
      <w:r>
        <w:t>346</w:t>
      </w:r>
    </w:p>
    <w:p>
      <w:r>
        <w:t>22</w:t>
      </w:r>
    </w:p>
    <w:p>
      <w:r>
        <w:t>368</w:t>
      </w:r>
    </w:p>
    <w:p>
      <w:r>
        <w:t>340</w:t>
      </w:r>
    </w:p>
    <w:p>
      <w:r>
        <w:t>22</w:t>
      </w:r>
    </w:p>
    <w:p>
      <w:r>
        <w:t>362</w:t>
      </w:r>
    </w:p>
    <w:p>
      <w:r>
        <w:t>-6</w:t>
      </w:r>
    </w:p>
    <w:p>
      <w:r>
        <w:t>0</w:t>
      </w:r>
    </w:p>
    <w:p>
      <w:r>
        <w:t>-6</w:t>
      </w:r>
    </w:p>
    <w:p>
      <w:r>
        <w:t>SỐ NGƯỜI LÀM VIỆC TRONG ĐƠN VỊ SỰ NGHIỆP Y TẾ NĂM 2025</w:t>
      </w:r>
    </w:p>
    <w:p>
      <w:r>
        <w:t>(Kèm theo Quyết định số 243/QĐ-UBND ngày 24 tháng 01 năm 2025 của Ủy ban nhân dân thành phố)</w:t>
      </w:r>
    </w:p>
    <w:p>
      <w:r>
        <w:t>Biểu số 7</w:t>
      </w:r>
    </w:p>
    <w:p>
      <w:r>
        <w:t>Số TT</w:t>
      </w:r>
    </w:p>
    <w:p>
      <w:r>
        <w:t>TÊN ĐƠN VỊ</w:t>
      </w:r>
    </w:p>
    <w:p>
      <w:r>
        <w:t>Số người làm việc giao năm 2024</w:t>
      </w:r>
    </w:p>
    <w:p>
      <w:r>
        <w:t>Số người làm việc giao năm 2025</w:t>
      </w:r>
    </w:p>
    <w:p>
      <w:r>
        <w:t>So với năm 2024</w:t>
      </w:r>
    </w:p>
    <w:p>
      <w:r>
        <w:t>Ghi chú</w:t>
      </w:r>
    </w:p>
    <w:p>
      <w:r>
        <w:t>Số NLV hưởng lương từ NSNN</w:t>
      </w:r>
    </w:p>
    <w:p>
      <w:r>
        <w:t>Số NLV hưởng lương từ NTSN</w:t>
      </w:r>
    </w:p>
    <w:p>
      <w:r>
        <w:t>Tổng số</w:t>
      </w:r>
    </w:p>
    <w:p>
      <w:r>
        <w:t>Số NLV hưởng lương từ NSNN</w:t>
      </w:r>
    </w:p>
    <w:p>
      <w:r>
        <w:t>Số NLV hưởng lương từ NTSN</w:t>
      </w:r>
    </w:p>
    <w:p>
      <w:r>
        <w:t>HĐLĐ</w:t>
      </w:r>
    </w:p>
    <w:p>
      <w:r>
        <w:t>Tổng số</w:t>
      </w:r>
    </w:p>
    <w:p>
      <w:r>
        <w:t>Số NLV hưởng lương từ NSNN</w:t>
      </w:r>
    </w:p>
    <w:p>
      <w:r>
        <w:t>Số NLV hưởng lương từ NTSN</w:t>
      </w:r>
    </w:p>
    <w:p>
      <w:r>
        <w:t>HĐLĐ</w:t>
      </w:r>
    </w:p>
    <w:p>
      <w:r>
        <w:t>Tổng số</w:t>
      </w:r>
    </w:p>
    <w:p>
      <w:r>
        <w:t>A</w:t>
      </w:r>
    </w:p>
    <w:p>
      <w:r>
        <w:t>B</w:t>
      </w:r>
    </w:p>
    <w:p>
      <w:r>
        <w:t>1</w:t>
      </w:r>
    </w:p>
    <w:p>
      <w:r>
        <w:t>2</w:t>
      </w:r>
    </w:p>
    <w:p>
      <w:r>
        <w:t>3=1+2</w:t>
      </w:r>
    </w:p>
    <w:p>
      <w:r>
        <w:t>4</w:t>
      </w:r>
    </w:p>
    <w:p>
      <w:r>
        <w:t>5</w:t>
      </w:r>
    </w:p>
    <w:p>
      <w:r>
        <w:t>6</w:t>
      </w:r>
    </w:p>
    <w:p>
      <w:r>
        <w:t>7=4+5+6</w:t>
      </w:r>
    </w:p>
    <w:p>
      <w:r>
        <w:t>8</w:t>
      </w:r>
    </w:p>
    <w:p>
      <w:r>
        <w:t>9</w:t>
      </w:r>
    </w:p>
    <w:p>
      <w:r>
        <w:t>10</w:t>
      </w:r>
    </w:p>
    <w:p>
      <w:r>
        <w:t>11=8+9+10</w:t>
      </w:r>
    </w:p>
    <w:p>
      <w:r>
        <w:t>12</w:t>
      </w:r>
    </w:p>
    <w:p>
      <w:r>
        <w:t>1</w:t>
      </w:r>
    </w:p>
    <w:p>
      <w:r>
        <w:t>Bệnh viện Phổi Hải Phòng</w:t>
      </w:r>
    </w:p>
    <w:p>
      <w:r>
        <w:t>190</w:t>
      </w:r>
    </w:p>
    <w:p>
      <w:r>
        <w:t>64</w:t>
      </w:r>
    </w:p>
    <w:p>
      <w:r>
        <w:t>254</w:t>
      </w:r>
    </w:p>
    <w:p>
      <w:r>
        <w:t>190</w:t>
      </w:r>
    </w:p>
    <w:p>
      <w:r>
        <w:t>64</w:t>
      </w:r>
    </w:p>
    <w:p>
      <w:r>
        <w:t>254</w:t>
      </w:r>
    </w:p>
    <w:p>
      <w:r>
        <w:t>0</w:t>
      </w:r>
    </w:p>
    <w:p>
      <w:r>
        <w:t>2</w:t>
      </w:r>
    </w:p>
    <w:p>
      <w:r>
        <w:t>Bệnh viện Y học cổ truyền</w:t>
      </w:r>
    </w:p>
    <w:p>
      <w:r>
        <w:t>111</w:t>
      </w:r>
    </w:p>
    <w:p>
      <w:r>
        <w:t>110</w:t>
      </w:r>
    </w:p>
    <w:p>
      <w:r>
        <w:t>221</w:t>
      </w:r>
    </w:p>
    <w:p>
      <w:r>
        <w:t>111</w:t>
      </w:r>
    </w:p>
    <w:p>
      <w:r>
        <w:t>110</w:t>
      </w:r>
    </w:p>
    <w:p>
      <w:r>
        <w:t>221</w:t>
      </w:r>
    </w:p>
    <w:p>
      <w:r>
        <w:t>0</w:t>
      </w:r>
    </w:p>
    <w:p>
      <w:r>
        <w:t>3</w:t>
      </w:r>
    </w:p>
    <w:p>
      <w:r>
        <w:t>Bệnh viện Tâm thần</w:t>
      </w:r>
    </w:p>
    <w:p>
      <w:r>
        <w:t>210</w:t>
      </w:r>
    </w:p>
    <w:p>
      <w:r>
        <w:t>86</w:t>
      </w:r>
    </w:p>
    <w:p>
      <w:r>
        <w:t>296</w:t>
      </w:r>
    </w:p>
    <w:p>
      <w:r>
        <w:t>178</w:t>
      </w:r>
    </w:p>
    <w:p>
      <w:r>
        <w:t>118</w:t>
      </w:r>
    </w:p>
    <w:p>
      <w:r>
        <w:t>296</w:t>
      </w:r>
    </w:p>
    <w:p>
      <w:r>
        <w:t>-32</w:t>
      </w:r>
    </w:p>
    <w:p>
      <w:r>
        <w:t>32</w:t>
      </w:r>
    </w:p>
    <w:p>
      <w:r>
        <w:t>0</w:t>
      </w:r>
    </w:p>
    <w:p>
      <w:r>
        <w:t>Đơn vị tự chủ mức 40%. Số chuyển tự chủ năm 2025 bằng số HĐLĐ hưởng lương NSNN giao bổ sung cho TTYT nhóm 4</w:t>
      </w:r>
    </w:p>
    <w:p>
      <w:r>
        <w:t>4</w:t>
      </w:r>
    </w:p>
    <w:p>
      <w:r>
        <w:t>Bệnh viện Phục hồi chức năng</w:t>
      </w:r>
    </w:p>
    <w:p>
      <w:r>
        <w:t>72</w:t>
      </w:r>
    </w:p>
    <w:p>
      <w:r>
        <w:t>74</w:t>
      </w:r>
    </w:p>
    <w:p>
      <w:r>
        <w:t>146</w:t>
      </w:r>
    </w:p>
    <w:p>
      <w:r>
        <w:t>72</w:t>
      </w:r>
    </w:p>
    <w:p>
      <w:r>
        <w:t>74</w:t>
      </w:r>
    </w:p>
    <w:p>
      <w:r>
        <w:t>146</w:t>
      </w:r>
    </w:p>
    <w:p>
      <w:r>
        <w:t>0</w:t>
      </w:r>
    </w:p>
    <w:p>
      <w:r>
        <w:t>Bố trí 06 biên chế hưởng lương NSNN (ngoài định mức biên chế theo quy định) để thực hiện nhiệm vụ tại bộ phận Thường trực Ban BVSKCB (trong đó ghi nhận 01 BC khi giảm thì không tuyển dụng, tiếp nhận viên chức thay thế)</w:t>
      </w:r>
    </w:p>
    <w:p>
      <w:r>
        <w:t>5</w:t>
      </w:r>
    </w:p>
    <w:p>
      <w:r>
        <w:t>Trung tâm Da liễu</w:t>
      </w:r>
    </w:p>
    <w:p>
      <w:r>
        <w:t>6</w:t>
      </w:r>
    </w:p>
    <w:p>
      <w:r>
        <w:t>45</w:t>
      </w:r>
    </w:p>
    <w:p>
      <w:r>
        <w:t>51</w:t>
      </w:r>
    </w:p>
    <w:p>
      <w:r>
        <w:t>6</w:t>
      </w:r>
    </w:p>
    <w:p>
      <w:r>
        <w:t>45</w:t>
      </w:r>
    </w:p>
    <w:p>
      <w:r>
        <w:t>51</w:t>
      </w:r>
    </w:p>
    <w:p>
      <w:r>
        <w:t>0</w:t>
      </w:r>
    </w:p>
    <w:p>
      <w:r>
        <w:t>6</w:t>
      </w:r>
    </w:p>
    <w:p>
      <w:r>
        <w:t>Trung tâm Kiểm soát bệnh tật thành phố</w:t>
      </w:r>
    </w:p>
    <w:p>
      <w:r>
        <w:t>143</w:t>
      </w:r>
    </w:p>
    <w:p>
      <w:r>
        <w:t>41</w:t>
      </w:r>
    </w:p>
    <w:p>
      <w:r>
        <w:t>184</w:t>
      </w:r>
    </w:p>
    <w:p>
      <w:r>
        <w:t>143</w:t>
      </w:r>
    </w:p>
    <w:p>
      <w:r>
        <w:t>41</w:t>
      </w:r>
    </w:p>
    <w:p>
      <w:r>
        <w:t>184</w:t>
      </w:r>
    </w:p>
    <w:p>
      <w:r>
        <w:t>0</w:t>
      </w:r>
    </w:p>
    <w:p>
      <w:r>
        <w:t>7</w:t>
      </w:r>
    </w:p>
    <w:p>
      <w:r>
        <w:t>Trung tâm Kiểm nghiệm thuốc, mỹ phẩm, thực phẩm Hải Phòng</w:t>
      </w:r>
    </w:p>
    <w:p>
      <w:r>
        <w:t>28</w:t>
      </w:r>
    </w:p>
    <w:p>
      <w:r>
        <w:t>3</w:t>
      </w:r>
    </w:p>
    <w:p>
      <w:r>
        <w:t>31</w:t>
      </w:r>
    </w:p>
    <w:p>
      <w:r>
        <w:t>28</w:t>
      </w:r>
    </w:p>
    <w:p>
      <w:r>
        <w:t>3</w:t>
      </w:r>
    </w:p>
    <w:p>
      <w:r>
        <w:t>31</w:t>
      </w:r>
    </w:p>
    <w:p>
      <w:r>
        <w:t>0</w:t>
      </w:r>
    </w:p>
    <w:p>
      <w:r>
        <w:t>8</w:t>
      </w:r>
    </w:p>
    <w:p>
      <w:r>
        <w:t>Trung tâm Giám định y khoa</w:t>
      </w:r>
    </w:p>
    <w:p>
      <w:r>
        <w:t>14</w:t>
      </w:r>
    </w:p>
    <w:p>
      <w:r>
        <w:t>8</w:t>
      </w:r>
    </w:p>
    <w:p>
      <w:r>
        <w:t>22</w:t>
      </w:r>
    </w:p>
    <w:p>
      <w:r>
        <w:t>14</w:t>
      </w:r>
    </w:p>
    <w:p>
      <w:r>
        <w:t>8</w:t>
      </w:r>
    </w:p>
    <w:p>
      <w:r>
        <w:t>22</w:t>
      </w:r>
    </w:p>
    <w:p>
      <w:r>
        <w:t>0</w:t>
      </w:r>
    </w:p>
    <w:p>
      <w:r>
        <w:t>9</w:t>
      </w:r>
    </w:p>
    <w:p>
      <w:r>
        <w:t>Trung tâm cấp cứu 115 Hải Phòng</w:t>
      </w:r>
    </w:p>
    <w:p>
      <w:r>
        <w:t>79</w:t>
      </w:r>
    </w:p>
    <w:p>
      <w:r>
        <w:t>11</w:t>
      </w:r>
    </w:p>
    <w:p>
      <w:r>
        <w:t>90</w:t>
      </w:r>
    </w:p>
    <w:p>
      <w:r>
        <w:t>79</w:t>
      </w:r>
    </w:p>
    <w:p>
      <w:r>
        <w:t>8</w:t>
      </w:r>
    </w:p>
    <w:p>
      <w:r>
        <w:t>87</w:t>
      </w:r>
    </w:p>
    <w:p>
      <w:r>
        <w:t>-11</w:t>
      </w:r>
    </w:p>
    <w:p>
      <w:r>
        <w:t>8</w:t>
      </w:r>
    </w:p>
    <w:p>
      <w:r>
        <w:t>-3</w:t>
      </w:r>
    </w:p>
    <w:p>
      <w:r>
        <w:t>Đơn vị thay đổi mức độ tự chủ thành nhóm 4</w:t>
      </w:r>
    </w:p>
    <w:p>
      <w:r>
        <w:t>10</w:t>
      </w:r>
    </w:p>
    <w:p>
      <w:r>
        <w:t>Trung tâm Pháp y Hải Phòng</w:t>
      </w:r>
    </w:p>
    <w:p>
      <w:r>
        <w:t>14</w:t>
      </w:r>
    </w:p>
    <w:p>
      <w:r>
        <w:t>13</w:t>
      </w:r>
    </w:p>
    <w:p>
      <w:r>
        <w:t>27</w:t>
      </w:r>
    </w:p>
    <w:p>
      <w:r>
        <w:t>14</w:t>
      </w:r>
    </w:p>
    <w:p>
      <w:r>
        <w:t>13</w:t>
      </w:r>
    </w:p>
    <w:p>
      <w:r>
        <w:t>27</w:t>
      </w:r>
    </w:p>
    <w:p>
      <w:r>
        <w:t>0</w:t>
      </w:r>
    </w:p>
    <w:p>
      <w:r>
        <w:t>11</w:t>
      </w:r>
    </w:p>
    <w:p>
      <w:r>
        <w:t>Bệnh viện Đa khoa quận Ngô Quyền</w:t>
      </w:r>
    </w:p>
    <w:p>
      <w:r>
        <w:t>32</w:t>
      </w:r>
    </w:p>
    <w:p>
      <w:r>
        <w:t>171</w:t>
      </w:r>
    </w:p>
    <w:p>
      <w:r>
        <w:t>203</w:t>
      </w:r>
    </w:p>
    <w:p>
      <w:r>
        <w:t>32</w:t>
      </w:r>
    </w:p>
    <w:p>
      <w:r>
        <w:t>171</w:t>
      </w:r>
    </w:p>
    <w:p>
      <w:r>
        <w:t>203</w:t>
      </w:r>
    </w:p>
    <w:p>
      <w:r>
        <w:t>0</w:t>
      </w:r>
    </w:p>
    <w:p>
      <w:r>
        <w:t>12</w:t>
      </w:r>
    </w:p>
    <w:p>
      <w:r>
        <w:t>Bệnh viện Đa khoa huyện Vĩnh Bảo</w:t>
      </w:r>
    </w:p>
    <w:p>
      <w:r>
        <w:t>24</w:t>
      </w:r>
    </w:p>
    <w:p>
      <w:r>
        <w:t>332</w:t>
      </w:r>
    </w:p>
    <w:p>
      <w:r>
        <w:t>356</w:t>
      </w:r>
    </w:p>
    <w:p>
      <w:r>
        <w:t>24</w:t>
      </w:r>
    </w:p>
    <w:p>
      <w:r>
        <w:t>332</w:t>
      </w:r>
    </w:p>
    <w:p>
      <w:r>
        <w:t>356</w:t>
      </w:r>
    </w:p>
    <w:p>
      <w:r>
        <w:t>0</w:t>
      </w:r>
    </w:p>
    <w:p>
      <w:r>
        <w:t>13</w:t>
      </w:r>
    </w:p>
    <w:p>
      <w:r>
        <w:t>Bệnh viện Đa khoa huyện An Lão</w:t>
      </w:r>
    </w:p>
    <w:p>
      <w:r>
        <w:t>38</w:t>
      </w:r>
    </w:p>
    <w:p>
      <w:r>
        <w:t>249</w:t>
      </w:r>
    </w:p>
    <w:p>
      <w:r>
        <w:t>287</w:t>
      </w:r>
    </w:p>
    <w:p>
      <w:r>
        <w:t>38</w:t>
      </w:r>
    </w:p>
    <w:p>
      <w:r>
        <w:t>249</w:t>
      </w:r>
    </w:p>
    <w:p>
      <w:r>
        <w:t>287</w:t>
      </w:r>
    </w:p>
    <w:p>
      <w:r>
        <w:t>0</w:t>
      </w:r>
    </w:p>
    <w:p>
      <w:r>
        <w:t>14</w:t>
      </w:r>
    </w:p>
    <w:p>
      <w:r>
        <w:t>Trung tâm Y tế quận Hồng Bàng</w:t>
      </w:r>
    </w:p>
    <w:p>
      <w:r>
        <w:t>126</w:t>
      </w:r>
    </w:p>
    <w:p>
      <w:r>
        <w:t>17</w:t>
      </w:r>
    </w:p>
    <w:p>
      <w:r>
        <w:t>143</w:t>
      </w:r>
    </w:p>
    <w:p>
      <w:r>
        <w:t>126</w:t>
      </w:r>
    </w:p>
    <w:p>
      <w:r>
        <w:t>17</w:t>
      </w:r>
    </w:p>
    <w:p>
      <w:r>
        <w:t>143</w:t>
      </w:r>
    </w:p>
    <w:p>
      <w:r>
        <w:t>0</w:t>
      </w:r>
    </w:p>
    <w:p>
      <w:r>
        <w:t>15</w:t>
      </w:r>
    </w:p>
    <w:p>
      <w:r>
        <w:t>Trung tâm Y tế quận Lê Chân</w:t>
      </w:r>
    </w:p>
    <w:p>
      <w:r>
        <w:t>86</w:t>
      </w:r>
    </w:p>
    <w:p>
      <w:r>
        <w:t>63</w:t>
      </w:r>
    </w:p>
    <w:p>
      <w:r>
        <w:t>149</w:t>
      </w:r>
    </w:p>
    <w:p>
      <w:r>
        <w:t>86</w:t>
      </w:r>
    </w:p>
    <w:p>
      <w:r>
        <w:t>63</w:t>
      </w:r>
    </w:p>
    <w:p>
      <w:r>
        <w:t>149</w:t>
      </w:r>
    </w:p>
    <w:p>
      <w:r>
        <w:t>0</w:t>
      </w:r>
    </w:p>
    <w:p>
      <w:r>
        <w:t>16</w:t>
      </w:r>
    </w:p>
    <w:p>
      <w:r>
        <w:t>Trung tâm Y tế quận Hải An</w:t>
      </w:r>
    </w:p>
    <w:p>
      <w:r>
        <w:t>75</w:t>
      </w:r>
    </w:p>
    <w:p>
      <w:r>
        <w:t>29</w:t>
      </w:r>
    </w:p>
    <w:p>
      <w:r>
        <w:t>104</w:t>
      </w:r>
    </w:p>
    <w:p>
      <w:r>
        <w:t>75</w:t>
      </w:r>
    </w:p>
    <w:p>
      <w:r>
        <w:t>29</w:t>
      </w:r>
    </w:p>
    <w:p>
      <w:r>
        <w:t>104</w:t>
      </w:r>
    </w:p>
    <w:p>
      <w:r>
        <w:t>0</w:t>
      </w:r>
    </w:p>
    <w:p>
      <w:r>
        <w:t>17</w:t>
      </w:r>
    </w:p>
    <w:p>
      <w:r>
        <w:t>Trung tâm Y tế huyện Tiên Lãng</w:t>
      </w:r>
    </w:p>
    <w:p>
      <w:r>
        <w:t>167</w:t>
      </w:r>
    </w:p>
    <w:p>
      <w:r>
        <w:t>86</w:t>
      </w:r>
    </w:p>
    <w:p>
      <w:r>
        <w:t>253</w:t>
      </w:r>
    </w:p>
    <w:p>
      <w:r>
        <w:t>167</w:t>
      </w:r>
    </w:p>
    <w:p>
      <w:r>
        <w:t>86</w:t>
      </w:r>
    </w:p>
    <w:p>
      <w:r>
        <w:t>253</w:t>
      </w:r>
    </w:p>
    <w:p>
      <w:r>
        <w:t>0</w:t>
      </w:r>
    </w:p>
    <w:p>
      <w:r>
        <w:t>18</w:t>
      </w:r>
    </w:p>
    <w:p>
      <w:r>
        <w:t>Trung tâm Y tế quận Đồ Sơn</w:t>
      </w:r>
    </w:p>
    <w:p>
      <w:r>
        <w:t>85</w:t>
      </w:r>
    </w:p>
    <w:p>
      <w:r>
        <w:t>46</w:t>
      </w:r>
    </w:p>
    <w:p>
      <w:r>
        <w:t>131</w:t>
      </w:r>
    </w:p>
    <w:p>
      <w:r>
        <w:t>85</w:t>
      </w:r>
    </w:p>
    <w:p>
      <w:r>
        <w:t>55</w:t>
      </w:r>
    </w:p>
    <w:p>
      <w:r>
        <w:t>140</w:t>
      </w:r>
    </w:p>
    <w:p>
      <w:r>
        <w:t>9</w:t>
      </w:r>
    </w:p>
    <w:p>
      <w:r>
        <w:t>9</w:t>
      </w:r>
    </w:p>
    <w:p>
      <w:r>
        <w:t>19</w:t>
      </w:r>
    </w:p>
    <w:p>
      <w:r>
        <w:t>Trung tâm Y tế huyện Cát Hải</w:t>
      </w:r>
    </w:p>
    <w:p>
      <w:r>
        <w:t>88</w:t>
      </w:r>
    </w:p>
    <w:p>
      <w:r>
        <w:t>24</w:t>
      </w:r>
    </w:p>
    <w:p>
      <w:r>
        <w:t>112</w:t>
      </w:r>
    </w:p>
    <w:p>
      <w:r>
        <w:t>88</w:t>
      </w:r>
    </w:p>
    <w:p>
      <w:r>
        <w:t>24</w:t>
      </w:r>
    </w:p>
    <w:p>
      <w:r>
        <w:t>112</w:t>
      </w:r>
    </w:p>
    <w:p>
      <w:r>
        <w:t>0</w:t>
      </w:r>
    </w:p>
    <w:p>
      <w:r>
        <w:t>20</w:t>
      </w:r>
    </w:p>
    <w:p>
      <w:r>
        <w:t>Bệnh viện Đa khoa Đôn Lương</w:t>
      </w:r>
    </w:p>
    <w:p>
      <w:r>
        <w:t>52</w:t>
      </w:r>
    </w:p>
    <w:p>
      <w:r>
        <w:t>14</w:t>
      </w:r>
    </w:p>
    <w:p>
      <w:r>
        <w:t>66</w:t>
      </w:r>
    </w:p>
    <w:p>
      <w:r>
        <w:t>52</w:t>
      </w:r>
    </w:p>
    <w:p>
      <w:r>
        <w:t>14</w:t>
      </w:r>
    </w:p>
    <w:p>
      <w:r>
        <w:t>66</w:t>
      </w:r>
    </w:p>
    <w:p>
      <w:r>
        <w:t>0</w:t>
      </w:r>
    </w:p>
    <w:p>
      <w:r>
        <w:t>21</w:t>
      </w:r>
    </w:p>
    <w:p>
      <w:r>
        <w:t>Trung tâm Y tế Quân dân y Bạch Long Vĩ</w:t>
      </w:r>
    </w:p>
    <w:p>
      <w:r>
        <w:t>21</w:t>
      </w:r>
    </w:p>
    <w:p>
      <w:r>
        <w:t>0</w:t>
      </w:r>
    </w:p>
    <w:p>
      <w:r>
        <w:t>21</w:t>
      </w:r>
    </w:p>
    <w:p>
      <w:r>
        <w:t>21</w:t>
      </w:r>
    </w:p>
    <w:p>
      <w:r>
        <w:t>0</w:t>
      </w:r>
    </w:p>
    <w:p>
      <w:r>
        <w:t>21</w:t>
      </w:r>
    </w:p>
    <w:p>
      <w:r>
        <w:t>0</w:t>
      </w:r>
    </w:p>
    <w:p>
      <w:r>
        <w:t>22</w:t>
      </w:r>
    </w:p>
    <w:p>
      <w:r>
        <w:t>Trung tâm Y tế huyện Kiến Thụy</w:t>
      </w:r>
    </w:p>
    <w:p>
      <w:r>
        <w:t>131</w:t>
      </w:r>
    </w:p>
    <w:p>
      <w:r>
        <w:t>72</w:t>
      </w:r>
    </w:p>
    <w:p>
      <w:r>
        <w:t>203</w:t>
      </w:r>
    </w:p>
    <w:p>
      <w:r>
        <w:t>131</w:t>
      </w:r>
    </w:p>
    <w:p>
      <w:r>
        <w:t>72</w:t>
      </w:r>
    </w:p>
    <w:p>
      <w:r>
        <w:t>203</w:t>
      </w:r>
    </w:p>
    <w:p>
      <w:r>
        <w:t>0</w:t>
      </w:r>
    </w:p>
    <w:p>
      <w:r>
        <w:t>23</w:t>
      </w:r>
    </w:p>
    <w:p>
      <w:r>
        <w:t>Trung tâm Y tế huyện An Dương</w:t>
      </w:r>
    </w:p>
    <w:p>
      <w:r>
        <w:t>162</w:t>
      </w:r>
    </w:p>
    <w:p>
      <w:r>
        <w:t>85</w:t>
      </w:r>
    </w:p>
    <w:p>
      <w:r>
        <w:t>247</w:t>
      </w:r>
    </w:p>
    <w:p>
      <w:r>
        <w:t>162</w:t>
      </w:r>
    </w:p>
    <w:p>
      <w:r>
        <w:t>85</w:t>
      </w:r>
    </w:p>
    <w:p>
      <w:r>
        <w:t>247</w:t>
      </w:r>
    </w:p>
    <w:p>
      <w:r>
        <w:t>0</w:t>
      </w:r>
    </w:p>
    <w:p>
      <w:r>
        <w:t>24</w:t>
      </w:r>
    </w:p>
    <w:p>
      <w:r>
        <w:t>Trung tâm Y tế quận Kiến An</w:t>
      </w:r>
    </w:p>
    <w:p>
      <w:r>
        <w:t>93</w:t>
      </w:r>
    </w:p>
    <w:p>
      <w:r>
        <w:t>29</w:t>
      </w:r>
    </w:p>
    <w:p>
      <w:r>
        <w:t>122</w:t>
      </w:r>
    </w:p>
    <w:p>
      <w:r>
        <w:t>93</w:t>
      </w:r>
    </w:p>
    <w:p>
      <w:r>
        <w:t>29</w:t>
      </w:r>
    </w:p>
    <w:p>
      <w:r>
        <w:t>122</w:t>
      </w:r>
    </w:p>
    <w:p>
      <w:r>
        <w:t>0</w:t>
      </w:r>
    </w:p>
    <w:p>
      <w:r>
        <w:t>25</w:t>
      </w:r>
    </w:p>
    <w:p>
      <w:r>
        <w:t>Trung tâm Y tế quận Dương Kinh</w:t>
      </w:r>
    </w:p>
    <w:p>
      <w:r>
        <w:t>91</w:t>
      </w:r>
    </w:p>
    <w:p>
      <w:r>
        <w:t>30</w:t>
      </w:r>
    </w:p>
    <w:p>
      <w:r>
        <w:t>121</w:t>
      </w:r>
    </w:p>
    <w:p>
      <w:r>
        <w:t>91</w:t>
      </w:r>
    </w:p>
    <w:p>
      <w:r>
        <w:t>30</w:t>
      </w:r>
    </w:p>
    <w:p>
      <w:r>
        <w:t>121</w:t>
      </w:r>
    </w:p>
    <w:p>
      <w:r>
        <w:t>0</w:t>
      </w:r>
    </w:p>
    <w:p>
      <w:r>
        <w:t>26</w:t>
      </w:r>
    </w:p>
    <w:p>
      <w:r>
        <w:t>Trung tâm Y tế quận Ngô Quyền</w:t>
      </w:r>
    </w:p>
    <w:p>
      <w:r>
        <w:t>35</w:t>
      </w:r>
    </w:p>
    <w:p>
      <w:r>
        <w:t>10</w:t>
      </w:r>
    </w:p>
    <w:p>
      <w:r>
        <w:t>45</w:t>
      </w:r>
    </w:p>
    <w:p>
      <w:r>
        <w:t>35</w:t>
      </w:r>
    </w:p>
    <w:p>
      <w:r>
        <w:t>10</w:t>
      </w:r>
    </w:p>
    <w:p>
      <w:r>
        <w:t>45</w:t>
      </w:r>
    </w:p>
    <w:p>
      <w:r>
        <w:t>0</w:t>
      </w:r>
    </w:p>
    <w:p>
      <w:r>
        <w:t>27</w:t>
      </w:r>
    </w:p>
    <w:p>
      <w:r>
        <w:t>Trung tâm Y tế huyện An Lão</w:t>
      </w:r>
    </w:p>
    <w:p>
      <w:r>
        <w:t>31</w:t>
      </w:r>
    </w:p>
    <w:p>
      <w:r>
        <w:t>14</w:t>
      </w:r>
    </w:p>
    <w:p>
      <w:r>
        <w:t>45</w:t>
      </w:r>
    </w:p>
    <w:p>
      <w:r>
        <w:t>31</w:t>
      </w:r>
    </w:p>
    <w:p>
      <w:r>
        <w:t>10</w:t>
      </w:r>
    </w:p>
    <w:p>
      <w:r>
        <w:t>41</w:t>
      </w:r>
    </w:p>
    <w:p>
      <w:r>
        <w:t>-14</w:t>
      </w:r>
    </w:p>
    <w:p>
      <w:r>
        <w:t>10</w:t>
      </w:r>
    </w:p>
    <w:p>
      <w:r>
        <w:t>-4</w:t>
      </w:r>
    </w:p>
    <w:p>
      <w:r>
        <w:t>Các đơn vị thay đổi mức độ tự chủ thành nhóm 4</w:t>
      </w:r>
    </w:p>
    <w:p>
      <w:r>
        <w:t>28</w:t>
      </w:r>
    </w:p>
    <w:p>
      <w:r>
        <w:t>Trung tâm Y tế huyện Thủy Nguyên</w:t>
      </w:r>
    </w:p>
    <w:p>
      <w:r>
        <w:t>40</w:t>
      </w:r>
    </w:p>
    <w:p>
      <w:r>
        <w:t>12</w:t>
      </w:r>
    </w:p>
    <w:p>
      <w:r>
        <w:t>52</w:t>
      </w:r>
    </w:p>
    <w:p>
      <w:r>
        <w:t>40</w:t>
      </w:r>
    </w:p>
    <w:p>
      <w:r>
        <w:t>8</w:t>
      </w:r>
    </w:p>
    <w:p>
      <w:r>
        <w:t>48</w:t>
      </w:r>
    </w:p>
    <w:p>
      <w:r>
        <w:t>-12</w:t>
      </w:r>
    </w:p>
    <w:p>
      <w:r>
        <w:t>8</w:t>
      </w:r>
    </w:p>
    <w:p>
      <w:r>
        <w:t>-4</w:t>
      </w:r>
    </w:p>
    <w:p>
      <w:r>
        <w:t>29</w:t>
      </w:r>
    </w:p>
    <w:p>
      <w:r>
        <w:t>Trung tâm Y tế huyện Vĩnh Bảo</w:t>
      </w:r>
    </w:p>
    <w:p>
      <w:r>
        <w:t>35</w:t>
      </w:r>
    </w:p>
    <w:p>
      <w:r>
        <w:t>10</w:t>
      </w:r>
    </w:p>
    <w:p>
      <w:r>
        <w:t>45</w:t>
      </w:r>
    </w:p>
    <w:p>
      <w:r>
        <w:t>35</w:t>
      </w:r>
    </w:p>
    <w:p>
      <w:r>
        <w:t>7</w:t>
      </w:r>
    </w:p>
    <w:p>
      <w:r>
        <w:t>42</w:t>
      </w:r>
    </w:p>
    <w:p>
      <w:r>
        <w:t>-10</w:t>
      </w:r>
    </w:p>
    <w:p>
      <w:r>
        <w:t>7</w:t>
      </w:r>
    </w:p>
    <w:p>
      <w:r>
        <w:t>-3</w:t>
      </w:r>
    </w:p>
    <w:p>
      <w:r>
        <w:t>Các đơn vị thay đổi mức độ tự chủ thành nhóm 4</w:t>
      </w:r>
    </w:p>
    <w:p>
      <w:r>
        <w:t>30</w:t>
      </w:r>
    </w:p>
    <w:p>
      <w:r>
        <w:t>Trung tâm Phục hồi chức năng - Điều trị bệnh nghề nghiệp Đồ Sơn</w:t>
      </w:r>
    </w:p>
    <w:p>
      <w:r>
        <w:t>22</w:t>
      </w:r>
    </w:p>
    <w:p>
      <w:r>
        <w:t>22</w:t>
      </w:r>
    </w:p>
    <w:p>
      <w:r>
        <w:t>22</w:t>
      </w:r>
    </w:p>
    <w:p>
      <w:r>
        <w:t>22</w:t>
      </w:r>
    </w:p>
    <w:p>
      <w:r>
        <w:t>0</w:t>
      </w:r>
    </w:p>
    <w:p>
      <w:r>
        <w:t>31</w:t>
      </w:r>
    </w:p>
    <w:p>
      <w:r>
        <w:t>Ban Bảo vệ và Chăm sóc sức khỏe cán bộ</w:t>
      </w:r>
    </w:p>
    <w:p>
      <w:r>
        <w:t>0</w:t>
      </w:r>
    </w:p>
    <w:p>
      <w:r>
        <w:t>0</w:t>
      </w:r>
    </w:p>
    <w:p>
      <w:r>
        <w:t>0</w:t>
      </w:r>
    </w:p>
    <w:p>
      <w:r>
        <w:t>0</w:t>
      </w:r>
    </w:p>
    <w:p>
      <w:r>
        <w:t>0</w:t>
      </w:r>
    </w:p>
    <w:p>
      <w:r>
        <w:t>0</w:t>
      </w:r>
    </w:p>
    <w:p>
      <w:r>
        <w:t>0</w:t>
      </w:r>
    </w:p>
    <w:p>
      <w:r>
        <w:t>0</w:t>
      </w:r>
    </w:p>
    <w:p>
      <w:r>
        <w:t>0</w:t>
      </w:r>
    </w:p>
    <w:p>
      <w:r>
        <w:t>Sắp xếp lại theo Đề án số 04-ĐA/…</w:t>
      </w:r>
    </w:p>
    <w:p>
      <w:r>
        <w:t>Cộng:</w:t>
      </w:r>
    </w:p>
    <w:p>
      <w:r>
        <w:t>2.301</w:t>
      </w:r>
    </w:p>
    <w:p>
      <w:r>
        <w:t>1.748</w:t>
      </w:r>
    </w:p>
    <w:p>
      <w:r>
        <w:t>4.049</w:t>
      </w:r>
    </w:p>
    <w:p>
      <w:r>
        <w:t>2.269</w:t>
      </w:r>
    </w:p>
    <w:p>
      <w:r>
        <w:t>1.742</w:t>
      </w:r>
    </w:p>
    <w:p>
      <w:r>
        <w:t>33</w:t>
      </w:r>
    </w:p>
    <w:p>
      <w:r>
        <w:t>4.044</w:t>
      </w:r>
    </w:p>
    <w:p>
      <w:r>
        <w:t>-32</w:t>
      </w:r>
    </w:p>
    <w:p>
      <w:r>
        <w:t>-6</w:t>
      </w:r>
    </w:p>
    <w:p>
      <w:r>
        <w:t>33</w:t>
      </w:r>
    </w:p>
    <w:p>
      <w:r>
        <w:t>-5</w:t>
      </w:r>
    </w:p>
    <w:p>
      <w:r>
        <w:t>SỐ NGƯỜI LÀM VIỆC TRONG TRẠM Y TẾ CẤP XÃ NĂM 2025</w:t>
      </w:r>
    </w:p>
    <w:p>
      <w:r>
        <w:t>(Kèm theo Quyết định số 243/QĐ-UBND ngày 24 tháng 01 năm 2025 của Ủy ban nhân dân thành phố)</w:t>
      </w:r>
    </w:p>
    <w:p>
      <w:r>
        <w:t>Bi  ểu số 8</w:t>
      </w:r>
    </w:p>
    <w:p>
      <w:r>
        <w:t>ST</w:t>
      </w:r>
    </w:p>
    <w:p>
      <w:r>
        <w:t>TÊN ĐƠN VỊ</w:t>
      </w:r>
    </w:p>
    <w:p>
      <w:r>
        <w:t>Số trạm y tế</w:t>
      </w:r>
    </w:p>
    <w:p>
      <w:r>
        <w:t>Số người làm việc giao năm 2024</w:t>
      </w:r>
    </w:p>
    <w:p>
      <w:r>
        <w:t>Số người làm việc giao năm 2025</w:t>
      </w:r>
    </w:p>
    <w:p>
      <w:r>
        <w:t>So với năm 2024</w:t>
      </w:r>
    </w:p>
    <w:p>
      <w:r>
        <w:t>Ghi chú</w:t>
      </w:r>
    </w:p>
    <w:p>
      <w:r>
        <w:t>Số NLV hưởng lương từ NSNN</w:t>
      </w:r>
    </w:p>
    <w:p>
      <w:r>
        <w:t>Hợp đồng hưởng lương NSNN</w:t>
      </w:r>
    </w:p>
    <w:p>
      <w:r>
        <w:t>Tổng số</w:t>
      </w:r>
    </w:p>
    <w:p>
      <w:r>
        <w:t>Số NLV hưởng lương từ NSNN</w:t>
      </w:r>
    </w:p>
    <w:p>
      <w:r>
        <w:t>Hợp đồng hưởng lương NSNN</w:t>
      </w:r>
    </w:p>
    <w:p>
      <w:r>
        <w:t>Tổng số</w:t>
      </w:r>
    </w:p>
    <w:p>
      <w:r>
        <w:t>Số NLV hưởng lương từ NSNN</w:t>
      </w:r>
    </w:p>
    <w:p>
      <w:r>
        <w:t>Hợp đồng hưởng lương NSNN</w:t>
      </w:r>
    </w:p>
    <w:p>
      <w:r>
        <w:t>Tổng số</w:t>
      </w:r>
    </w:p>
    <w:p>
      <w:r>
        <w:t>A</w:t>
      </w:r>
    </w:p>
    <w:p>
      <w:r>
        <w:t>B</w:t>
      </w:r>
    </w:p>
    <w:p>
      <w:r>
        <w:t>1</w:t>
      </w:r>
    </w:p>
    <w:p>
      <w:r>
        <w:t>3</w:t>
      </w:r>
    </w:p>
    <w:p>
      <w:r>
        <w:t>4</w:t>
      </w:r>
    </w:p>
    <w:p>
      <w:r>
        <w:t>5=3+4</w:t>
      </w:r>
    </w:p>
    <w:p>
      <w:r>
        <w:t>6</w:t>
      </w:r>
    </w:p>
    <w:p>
      <w:r>
        <w:t>7</w:t>
      </w:r>
    </w:p>
    <w:p>
      <w:r>
        <w:t>8=6+7</w:t>
      </w:r>
    </w:p>
    <w:p>
      <w:r>
        <w:t>9=6-3</w:t>
      </w:r>
    </w:p>
    <w:p>
      <w:r>
        <w:t>10=7-4</w:t>
      </w:r>
    </w:p>
    <w:p>
      <w:r>
        <w:t>11=9+10</w:t>
      </w:r>
    </w:p>
    <w:p>
      <w:r>
        <w:t>12</w:t>
      </w:r>
    </w:p>
    <w:p>
      <w:r>
        <w:t>1</w:t>
      </w:r>
    </w:p>
    <w:p>
      <w:r>
        <w:t>Quận Hồng Bàng</w:t>
      </w:r>
    </w:p>
    <w:p>
      <w:r>
        <w:t>9</w:t>
      </w:r>
    </w:p>
    <w:p>
      <w:r>
        <w:t>74</w:t>
      </w:r>
    </w:p>
    <w:p>
      <w:r>
        <w:t>3</w:t>
      </w:r>
    </w:p>
    <w:p>
      <w:r>
        <w:t>77</w:t>
      </w:r>
    </w:p>
    <w:p>
      <w:r>
        <w:t>74</w:t>
      </w:r>
    </w:p>
    <w:p>
      <w:r>
        <w:t>3</w:t>
      </w:r>
    </w:p>
    <w:p>
      <w:r>
        <w:t>77</w:t>
      </w:r>
    </w:p>
    <w:p>
      <w:r>
        <w:t>0</w:t>
      </w:r>
    </w:p>
    <w:p>
      <w:r>
        <w:t>2</w:t>
      </w:r>
    </w:p>
    <w:p>
      <w:r>
        <w:t>Quận Ngô Quyền</w:t>
      </w:r>
    </w:p>
    <w:p>
      <w:r>
        <w:t>12</w:t>
      </w:r>
    </w:p>
    <w:p>
      <w:r>
        <w:t>92</w:t>
      </w:r>
    </w:p>
    <w:p>
      <w:r>
        <w:t>13</w:t>
      </w:r>
    </w:p>
    <w:p>
      <w:r>
        <w:t>105</w:t>
      </w:r>
    </w:p>
    <w:p>
      <w:r>
        <w:t>92</w:t>
      </w:r>
    </w:p>
    <w:p>
      <w:r>
        <w:t>13</w:t>
      </w:r>
    </w:p>
    <w:p>
      <w:r>
        <w:t>105</w:t>
      </w:r>
    </w:p>
    <w:p>
      <w:r>
        <w:t>0</w:t>
      </w:r>
    </w:p>
    <w:p>
      <w:r>
        <w:t>3</w:t>
      </w:r>
    </w:p>
    <w:p>
      <w:r>
        <w:t>Quận Lê Chân</w:t>
      </w:r>
    </w:p>
    <w:p>
      <w:r>
        <w:t>15</w:t>
      </w:r>
    </w:p>
    <w:p>
      <w:r>
        <w:t>115</w:t>
      </w:r>
    </w:p>
    <w:p>
      <w:r>
        <w:t>23</w:t>
      </w:r>
    </w:p>
    <w:p>
      <w:r>
        <w:t>138</w:t>
      </w:r>
    </w:p>
    <w:p>
      <w:r>
        <w:t>115</w:t>
      </w:r>
    </w:p>
    <w:p>
      <w:r>
        <w:t>23</w:t>
      </w:r>
    </w:p>
    <w:p>
      <w:r>
        <w:t>138</w:t>
      </w:r>
    </w:p>
    <w:p>
      <w:r>
        <w:t>0</w:t>
      </w:r>
    </w:p>
    <w:p>
      <w:r>
        <w:t>4</w:t>
      </w:r>
    </w:p>
    <w:p>
      <w:r>
        <w:t>Quận Kiến An</w:t>
      </w:r>
    </w:p>
    <w:p>
      <w:r>
        <w:t>10</w:t>
      </w:r>
    </w:p>
    <w:p>
      <w:r>
        <w:t>70</w:t>
      </w:r>
    </w:p>
    <w:p>
      <w:r>
        <w:t>13</w:t>
      </w:r>
    </w:p>
    <w:p>
      <w:r>
        <w:t>83</w:t>
      </w:r>
    </w:p>
    <w:p>
      <w:r>
        <w:t>70</w:t>
      </w:r>
    </w:p>
    <w:p>
      <w:r>
        <w:t>13</w:t>
      </w:r>
    </w:p>
    <w:p>
      <w:r>
        <w:t>83</w:t>
      </w:r>
    </w:p>
    <w:p>
      <w:r>
        <w:t>0</w:t>
      </w:r>
    </w:p>
    <w:p>
      <w:r>
        <w:t>5</w:t>
      </w:r>
    </w:p>
    <w:p>
      <w:r>
        <w:t>Quận Hải An</w:t>
      </w:r>
    </w:p>
    <w:p>
      <w:r>
        <w:t>8</w:t>
      </w:r>
    </w:p>
    <w:p>
      <w:r>
        <w:t>59</w:t>
      </w:r>
    </w:p>
    <w:p>
      <w:r>
        <w:t>19</w:t>
      </w:r>
    </w:p>
    <w:p>
      <w:r>
        <w:t>78</w:t>
      </w:r>
    </w:p>
    <w:p>
      <w:r>
        <w:t>59</w:t>
      </w:r>
    </w:p>
    <w:p>
      <w:r>
        <w:t>19</w:t>
      </w:r>
    </w:p>
    <w:p>
      <w:r>
        <w:t>78</w:t>
      </w:r>
    </w:p>
    <w:p>
      <w:r>
        <w:t>0</w:t>
      </w:r>
    </w:p>
    <w:p>
      <w:r>
        <w:t>6</w:t>
      </w:r>
    </w:p>
    <w:p>
      <w:r>
        <w:t>Quận Đồ Sơn</w:t>
      </w:r>
    </w:p>
    <w:p>
      <w:r>
        <w:t>6</w:t>
      </w:r>
    </w:p>
    <w:p>
      <w:r>
        <w:t>43</w:t>
      </w:r>
    </w:p>
    <w:p>
      <w:r>
        <w:t>3</w:t>
      </w:r>
    </w:p>
    <w:p>
      <w:r>
        <w:t>46</w:t>
      </w:r>
    </w:p>
    <w:p>
      <w:r>
        <w:t>43</w:t>
      </w:r>
    </w:p>
    <w:p>
      <w:r>
        <w:t>3</w:t>
      </w:r>
    </w:p>
    <w:p>
      <w:r>
        <w:t>46</w:t>
      </w:r>
    </w:p>
    <w:p>
      <w:r>
        <w:t>0</w:t>
      </w:r>
    </w:p>
    <w:p>
      <w:r>
        <w:t>7</w:t>
      </w:r>
    </w:p>
    <w:p>
      <w:r>
        <w:t>Quận Dương Kinh</w:t>
      </w:r>
    </w:p>
    <w:p>
      <w:r>
        <w:t>6</w:t>
      </w:r>
    </w:p>
    <w:p>
      <w:r>
        <w:t>41</w:t>
      </w:r>
    </w:p>
    <w:p>
      <w:r>
        <w:t>6</w:t>
      </w:r>
    </w:p>
    <w:p>
      <w:r>
        <w:t>47</w:t>
      </w:r>
    </w:p>
    <w:p>
      <w:r>
        <w:t>41</w:t>
      </w:r>
    </w:p>
    <w:p>
      <w:r>
        <w:t>6</w:t>
      </w:r>
    </w:p>
    <w:p>
      <w:r>
        <w:t>47</w:t>
      </w:r>
    </w:p>
    <w:p>
      <w:r>
        <w:t>0</w:t>
      </w:r>
    </w:p>
    <w:p>
      <w:r>
        <w:t>8</w:t>
      </w:r>
    </w:p>
    <w:p>
      <w:r>
        <w:t>Huyện An Dương</w:t>
      </w:r>
    </w:p>
    <w:p>
      <w:r>
        <w:t>16</w:t>
      </w:r>
    </w:p>
    <w:p>
      <w:r>
        <w:t>127</w:t>
      </w:r>
    </w:p>
    <w:p>
      <w:r>
        <w:t>25</w:t>
      </w:r>
    </w:p>
    <w:p>
      <w:r>
        <w:t>152</w:t>
      </w:r>
    </w:p>
    <w:p>
      <w:r>
        <w:t>127</w:t>
      </w:r>
    </w:p>
    <w:p>
      <w:r>
        <w:t>25</w:t>
      </w:r>
    </w:p>
    <w:p>
      <w:r>
        <w:t>152</w:t>
      </w:r>
    </w:p>
    <w:p>
      <w:r>
        <w:t>0</w:t>
      </w:r>
    </w:p>
    <w:p>
      <w:r>
        <w:t>9</w:t>
      </w:r>
    </w:p>
    <w:p>
      <w:r>
        <w:t>Huyện An Lão</w:t>
      </w:r>
    </w:p>
    <w:p>
      <w:r>
        <w:t>17</w:t>
      </w:r>
    </w:p>
    <w:p>
      <w:r>
        <w:t>122</w:t>
      </w:r>
    </w:p>
    <w:p>
      <w:r>
        <w:t>18</w:t>
      </w:r>
    </w:p>
    <w:p>
      <w:r>
        <w:t>140</w:t>
      </w:r>
    </w:p>
    <w:p>
      <w:r>
        <w:t>122</w:t>
      </w:r>
    </w:p>
    <w:p>
      <w:r>
        <w:t>18</w:t>
      </w:r>
    </w:p>
    <w:p>
      <w:r>
        <w:t>140</w:t>
      </w:r>
    </w:p>
    <w:p>
      <w:r>
        <w:t>0</w:t>
      </w:r>
    </w:p>
    <w:p>
      <w:r>
        <w:t>10</w:t>
      </w:r>
    </w:p>
    <w:p>
      <w:r>
        <w:t>Huyện Thủy Nguyên</w:t>
      </w:r>
    </w:p>
    <w:p>
      <w:r>
        <w:t>37</w:t>
      </w:r>
    </w:p>
    <w:p>
      <w:r>
        <w:t>293</w:t>
      </w:r>
    </w:p>
    <w:p>
      <w:r>
        <w:t>22</w:t>
      </w:r>
    </w:p>
    <w:p>
      <w:r>
        <w:t>315</w:t>
      </w:r>
    </w:p>
    <w:p>
      <w:r>
        <w:t>293</w:t>
      </w:r>
    </w:p>
    <w:p>
      <w:r>
        <w:t>22</w:t>
      </w:r>
    </w:p>
    <w:p>
      <w:r>
        <w:t>315</w:t>
      </w:r>
    </w:p>
    <w:p>
      <w:r>
        <w:t>0</w:t>
      </w:r>
    </w:p>
    <w:p>
      <w:r>
        <w:t>11</w:t>
      </w:r>
    </w:p>
    <w:p>
      <w:r>
        <w:t>Huyện Kiến Thụy</w:t>
      </w:r>
    </w:p>
    <w:p>
      <w:r>
        <w:t>18</w:t>
      </w:r>
    </w:p>
    <w:p>
      <w:r>
        <w:t>126</w:t>
      </w:r>
    </w:p>
    <w:p>
      <w:r>
        <w:t>17</w:t>
      </w:r>
    </w:p>
    <w:p>
      <w:r>
        <w:t>143</w:t>
      </w:r>
    </w:p>
    <w:p>
      <w:r>
        <w:t>126</w:t>
      </w:r>
    </w:p>
    <w:p>
      <w:r>
        <w:t>17</w:t>
      </w:r>
    </w:p>
    <w:p>
      <w:r>
        <w:t>143</w:t>
      </w:r>
    </w:p>
    <w:p>
      <w:r>
        <w:t>0</w:t>
      </w:r>
    </w:p>
    <w:p>
      <w:r>
        <w:t>12</w:t>
      </w:r>
    </w:p>
    <w:p>
      <w:r>
        <w:t>Huyện Tiên Lãng</w:t>
      </w:r>
    </w:p>
    <w:p>
      <w:r>
        <w:t>21</w:t>
      </w:r>
    </w:p>
    <w:p>
      <w:r>
        <w:t>151</w:t>
      </w:r>
    </w:p>
    <w:p>
      <w:r>
        <w:t>19</w:t>
      </w:r>
    </w:p>
    <w:p>
      <w:r>
        <w:t>170</w:t>
      </w:r>
    </w:p>
    <w:p>
      <w:r>
        <w:t>151</w:t>
      </w:r>
    </w:p>
    <w:p>
      <w:r>
        <w:t>19</w:t>
      </w:r>
    </w:p>
    <w:p>
      <w:r>
        <w:t>170</w:t>
      </w:r>
    </w:p>
    <w:p>
      <w:r>
        <w:t>0</w:t>
      </w:r>
    </w:p>
    <w:p>
      <w:r>
        <w:t>13</w:t>
      </w:r>
    </w:p>
    <w:p>
      <w:r>
        <w:t>Huyện Vĩnh Bảo</w:t>
      </w:r>
    </w:p>
    <w:p>
      <w:r>
        <w:t>30</w:t>
      </w:r>
    </w:p>
    <w:p>
      <w:r>
        <w:t>199</w:t>
      </w:r>
    </w:p>
    <w:p>
      <w:r>
        <w:t>30</w:t>
      </w:r>
    </w:p>
    <w:p>
      <w:r>
        <w:t>229</w:t>
      </w:r>
    </w:p>
    <w:p>
      <w:r>
        <w:t>199</w:t>
      </w:r>
    </w:p>
    <w:p>
      <w:r>
        <w:t>30</w:t>
      </w:r>
    </w:p>
    <w:p>
      <w:r>
        <w:t>229</w:t>
      </w:r>
    </w:p>
    <w:p>
      <w:r>
        <w:t>0</w:t>
      </w:r>
    </w:p>
    <w:p>
      <w:r>
        <w:t>14</w:t>
      </w:r>
    </w:p>
    <w:p>
      <w:r>
        <w:t>Huyện Cát Hải</w:t>
      </w:r>
    </w:p>
    <w:p>
      <w:r>
        <w:t>13</w:t>
      </w:r>
    </w:p>
    <w:p>
      <w:r>
        <w:t>83</w:t>
      </w:r>
    </w:p>
    <w:p>
      <w:r>
        <w:t>21</w:t>
      </w:r>
    </w:p>
    <w:p>
      <w:r>
        <w:t>104</w:t>
      </w:r>
    </w:p>
    <w:p>
      <w:r>
        <w:t>83</w:t>
      </w:r>
    </w:p>
    <w:p>
      <w:r>
        <w:t>21</w:t>
      </w:r>
    </w:p>
    <w:p>
      <w:r>
        <w:t>104</w:t>
      </w:r>
    </w:p>
    <w:p>
      <w:r>
        <w:t>0</w:t>
      </w:r>
    </w:p>
    <w:p>
      <w:r>
        <w:t>Cộng</w:t>
      </w:r>
    </w:p>
    <w:p>
      <w:r>
        <w:t>218</w:t>
      </w:r>
    </w:p>
    <w:p>
      <w:r>
        <w:t>1.595</w:t>
      </w:r>
    </w:p>
    <w:p>
      <w:r>
        <w:t>232</w:t>
      </w:r>
    </w:p>
    <w:p>
      <w:r>
        <w:t>1.827</w:t>
      </w:r>
    </w:p>
    <w:p>
      <w:r>
        <w:t>1.595</w:t>
      </w:r>
    </w:p>
    <w:p>
      <w:r>
        <w:t>232</w:t>
      </w:r>
    </w:p>
    <w:p>
      <w:r>
        <w:t>1.827</w:t>
      </w:r>
    </w:p>
    <w:p>
      <w:r>
        <w:t>0</w:t>
      </w:r>
    </w:p>
    <w:p>
      <w:r>
        <w:t>0</w:t>
      </w:r>
    </w:p>
    <w:p>
      <w:r>
        <w:t>0</w:t>
      </w:r>
    </w:p>
    <w:p>
      <w:r>
        <w:t>SỐ NGƯỜI LÀM VIỆC TRONG ĐƠN VỊ SỰ NGHIỆP VĂN HÓA - THỂ DỤC THỂ THAO NĂM 2025</w:t>
      </w:r>
    </w:p>
    <w:p>
      <w:r>
        <w:t>(Kèm theo Quyết định số 243/QĐ-UBND ngày 24 tháng 01 năm 2025 của Ủy ban nhân dân thành phố)</w:t>
      </w:r>
    </w:p>
    <w:p>
      <w:r>
        <w:t>Biểu số 9</w:t>
      </w:r>
    </w:p>
    <w:p>
      <w:r>
        <w:t>Số TT</w:t>
      </w:r>
    </w:p>
    <w:p>
      <w:r>
        <w:t>TÊN ĐƠN VỊ</w:t>
      </w:r>
    </w:p>
    <w:p>
      <w:r>
        <w:t>Số người làm việc giao năm 2024</w:t>
      </w:r>
    </w:p>
    <w:p>
      <w:r>
        <w:t>Số người làm việc giao năm 2025</w:t>
      </w:r>
    </w:p>
    <w:p>
      <w:r>
        <w:t>So với năm 2024</w:t>
      </w:r>
    </w:p>
    <w:p>
      <w:r>
        <w:t>Ghi chú</w:t>
      </w:r>
    </w:p>
    <w:p>
      <w:r>
        <w:t>Số NLV hưởng lương NSNN</w:t>
      </w:r>
    </w:p>
    <w:p>
      <w:r>
        <w:t>Số NLV hưởng lương từ NTSN</w:t>
      </w:r>
    </w:p>
    <w:p>
      <w:r>
        <w:t>Tổng số</w:t>
      </w:r>
    </w:p>
    <w:p>
      <w:r>
        <w:t>Số NLV hưởng lương NSNN</w:t>
      </w:r>
    </w:p>
    <w:p>
      <w:r>
        <w:t>Số NLV hưởng lương từ NTSN</w:t>
      </w:r>
    </w:p>
    <w:p>
      <w:r>
        <w:t>Tổng số</w:t>
      </w:r>
    </w:p>
    <w:p>
      <w:r>
        <w:t>Số NLV hưởng lương NSNN</w:t>
      </w:r>
    </w:p>
    <w:p>
      <w:r>
        <w:t>Số NLV hưởng lương từ NTSN</w:t>
      </w:r>
    </w:p>
    <w:p>
      <w:r>
        <w:t>Tổng số</w:t>
      </w:r>
    </w:p>
    <w:p>
      <w:r>
        <w:t>A</w:t>
      </w:r>
    </w:p>
    <w:p>
      <w:r>
        <w:t>B</w:t>
      </w:r>
    </w:p>
    <w:p>
      <w:r>
        <w:t>1</w:t>
      </w:r>
    </w:p>
    <w:p>
      <w:r>
        <w:t>2</w:t>
      </w:r>
    </w:p>
    <w:p>
      <w:r>
        <w:t>3=1+2</w:t>
      </w:r>
    </w:p>
    <w:p>
      <w:r>
        <w:t>4</w:t>
      </w:r>
    </w:p>
    <w:p>
      <w:r>
        <w:t>5</w:t>
      </w:r>
    </w:p>
    <w:p>
      <w:r>
        <w:t>6=4+5</w:t>
      </w:r>
    </w:p>
    <w:p>
      <w:r>
        <w:t>7=4-1</w:t>
      </w:r>
    </w:p>
    <w:p>
      <w:r>
        <w:t>8=5-2</w:t>
      </w:r>
    </w:p>
    <w:p>
      <w:r>
        <w:t>9=7+8</w:t>
      </w:r>
    </w:p>
    <w:p>
      <w:r>
        <w:t>10</w:t>
      </w:r>
    </w:p>
    <w:p>
      <w:r>
        <w:t>1</w:t>
      </w:r>
    </w:p>
    <w:p>
      <w:r>
        <w:t>Đoàn Cải lương Hải Phòng</w:t>
      </w:r>
    </w:p>
    <w:p>
      <w:r>
        <w:t>23</w:t>
      </w:r>
    </w:p>
    <w:p>
      <w:r>
        <w:t>3</w:t>
      </w:r>
    </w:p>
    <w:p>
      <w:r>
        <w:t>26</w:t>
      </w:r>
    </w:p>
    <w:p>
      <w:r>
        <w:t>23</w:t>
      </w:r>
    </w:p>
    <w:p>
      <w:r>
        <w:t>3</w:t>
      </w:r>
    </w:p>
    <w:p>
      <w:r>
        <w:t>26</w:t>
      </w:r>
    </w:p>
    <w:p>
      <w:r>
        <w:t>2</w:t>
      </w:r>
    </w:p>
    <w:p>
      <w:r>
        <w:t>Đoàn Chèo Hải Phòng</w:t>
      </w:r>
    </w:p>
    <w:p>
      <w:r>
        <w:t>29</w:t>
      </w:r>
    </w:p>
    <w:p>
      <w:r>
        <w:t>3</w:t>
      </w:r>
    </w:p>
    <w:p>
      <w:r>
        <w:t>32</w:t>
      </w:r>
    </w:p>
    <w:p>
      <w:r>
        <w:t>29</w:t>
      </w:r>
    </w:p>
    <w:p>
      <w:r>
        <w:t>3</w:t>
      </w:r>
    </w:p>
    <w:p>
      <w:r>
        <w:t>32</w:t>
      </w:r>
    </w:p>
    <w:p>
      <w:r>
        <w:t>3</w:t>
      </w:r>
    </w:p>
    <w:p>
      <w:r>
        <w:t>Đoàn Kịch nói Hải Phòng</w:t>
      </w:r>
    </w:p>
    <w:p>
      <w:r>
        <w:t>24</w:t>
      </w:r>
    </w:p>
    <w:p>
      <w:r>
        <w:t>3</w:t>
      </w:r>
    </w:p>
    <w:p>
      <w:r>
        <w:t>27</w:t>
      </w:r>
    </w:p>
    <w:p>
      <w:r>
        <w:t>24</w:t>
      </w:r>
    </w:p>
    <w:p>
      <w:r>
        <w:t>3</w:t>
      </w:r>
    </w:p>
    <w:p>
      <w:r>
        <w:t>27</w:t>
      </w:r>
    </w:p>
    <w:p>
      <w:r>
        <w:t>4</w:t>
      </w:r>
    </w:p>
    <w:p>
      <w:r>
        <w:t>Đoàn Nghệ thuật múa rối Hải Phòng</w:t>
      </w:r>
    </w:p>
    <w:p>
      <w:r>
        <w:t>22</w:t>
      </w:r>
    </w:p>
    <w:p>
      <w:r>
        <w:t>2</w:t>
      </w:r>
    </w:p>
    <w:p>
      <w:r>
        <w:t>24</w:t>
      </w:r>
    </w:p>
    <w:p>
      <w:r>
        <w:t>22</w:t>
      </w:r>
    </w:p>
    <w:p>
      <w:r>
        <w:t>2</w:t>
      </w:r>
    </w:p>
    <w:p>
      <w:r>
        <w:t>24</w:t>
      </w:r>
    </w:p>
    <w:p>
      <w:r>
        <w:t>5</w:t>
      </w:r>
    </w:p>
    <w:p>
      <w:r>
        <w:t>Trung tâm Văn hóa thành phố</w:t>
      </w:r>
    </w:p>
    <w:p>
      <w:r>
        <w:t>14</w:t>
      </w:r>
    </w:p>
    <w:p>
      <w:r>
        <w:t>1</w:t>
      </w:r>
    </w:p>
    <w:p>
      <w:r>
        <w:t>15</w:t>
      </w:r>
    </w:p>
    <w:p>
      <w:r>
        <w:t>14</w:t>
      </w:r>
    </w:p>
    <w:p>
      <w:r>
        <w:t>1</w:t>
      </w:r>
    </w:p>
    <w:p>
      <w:r>
        <w:t>15</w:t>
      </w:r>
    </w:p>
    <w:p>
      <w:r>
        <w:t>6</w:t>
      </w:r>
    </w:p>
    <w:p>
      <w:r>
        <w:t>Cung Văn hóa thiếu nhi thành phố</w:t>
      </w:r>
    </w:p>
    <w:p>
      <w:r>
        <w:t>38</w:t>
      </w:r>
    </w:p>
    <w:p>
      <w:r>
        <w:t>4</w:t>
      </w:r>
    </w:p>
    <w:p>
      <w:r>
        <w:t>42</w:t>
      </w:r>
    </w:p>
    <w:p>
      <w:r>
        <w:t>33</w:t>
      </w:r>
    </w:p>
    <w:p>
      <w:r>
        <w:t>9</w:t>
      </w:r>
    </w:p>
    <w:p>
      <w:r>
        <w:t>42</w:t>
      </w:r>
    </w:p>
    <w:p>
      <w:r>
        <w:t>-5</w:t>
      </w:r>
    </w:p>
    <w:p>
      <w:r>
        <w:t>5</w:t>
      </w:r>
    </w:p>
    <w:p>
      <w:r>
        <w:t>0</w:t>
      </w:r>
    </w:p>
    <w:p>
      <w:r>
        <w:t>7</w:t>
      </w:r>
    </w:p>
    <w:p>
      <w:r>
        <w:t>Cung Văn hóa thể thao thanh niên</w:t>
      </w:r>
    </w:p>
    <w:p>
      <w:r>
        <w:t>25</w:t>
      </w:r>
    </w:p>
    <w:p>
      <w:r>
        <w:t>3</w:t>
      </w:r>
    </w:p>
    <w:p>
      <w:r>
        <w:t>28</w:t>
      </w:r>
    </w:p>
    <w:p>
      <w:r>
        <w:t>22</w:t>
      </w:r>
    </w:p>
    <w:p>
      <w:r>
        <w:t>6</w:t>
      </w:r>
    </w:p>
    <w:p>
      <w:r>
        <w:t>28</w:t>
      </w:r>
    </w:p>
    <w:p>
      <w:r>
        <w:t>-3</w:t>
      </w:r>
    </w:p>
    <w:p>
      <w:r>
        <w:t>3</w:t>
      </w:r>
    </w:p>
    <w:p>
      <w:r>
        <w:t>0</w:t>
      </w:r>
    </w:p>
    <w:p>
      <w:r>
        <w:t>8</w:t>
      </w:r>
    </w:p>
    <w:p>
      <w:r>
        <w:t>Trung tâm Huấn luyện và Thi đấu thể dục thể thao</w:t>
      </w:r>
    </w:p>
    <w:p>
      <w:r>
        <w:t>101</w:t>
      </w:r>
    </w:p>
    <w:p>
      <w:r>
        <w:t>11</w:t>
      </w:r>
    </w:p>
    <w:p>
      <w:r>
        <w:t>112</w:t>
      </w:r>
    </w:p>
    <w:p>
      <w:r>
        <w:t>101</w:t>
      </w:r>
    </w:p>
    <w:p>
      <w:r>
        <w:t>11</w:t>
      </w:r>
    </w:p>
    <w:p>
      <w:r>
        <w:t>112</w:t>
      </w:r>
    </w:p>
    <w:p>
      <w:r>
        <w:t>9</w:t>
      </w:r>
    </w:p>
    <w:p>
      <w:r>
        <w:t>Thư viện Khoa học tổng hợp thành phố</w:t>
      </w:r>
    </w:p>
    <w:p>
      <w:r>
        <w:t>30</w:t>
      </w:r>
    </w:p>
    <w:p>
      <w:r>
        <w:t>3</w:t>
      </w:r>
    </w:p>
    <w:p>
      <w:r>
        <w:t>33</w:t>
      </w:r>
    </w:p>
    <w:p>
      <w:r>
        <w:t>30</w:t>
      </w:r>
    </w:p>
    <w:p>
      <w:r>
        <w:t>3</w:t>
      </w:r>
    </w:p>
    <w:p>
      <w:r>
        <w:t>33</w:t>
      </w:r>
    </w:p>
    <w:p>
      <w:r>
        <w:t>10</w:t>
      </w:r>
    </w:p>
    <w:p>
      <w:r>
        <w:t>Trung tâm Thông tin Triển lãm và Điện ảnh</w:t>
      </w:r>
    </w:p>
    <w:p>
      <w:r>
        <w:t>23</w:t>
      </w:r>
    </w:p>
    <w:p>
      <w:r>
        <w:t>3</w:t>
      </w:r>
    </w:p>
    <w:p>
      <w:r>
        <w:t>26</w:t>
      </w:r>
    </w:p>
    <w:p>
      <w:r>
        <w:t>23</w:t>
      </w:r>
    </w:p>
    <w:p>
      <w:r>
        <w:t>3</w:t>
      </w:r>
    </w:p>
    <w:p>
      <w:r>
        <w:t>26</w:t>
      </w:r>
    </w:p>
    <w:p>
      <w:r>
        <w:t>11</w:t>
      </w:r>
    </w:p>
    <w:p>
      <w:r>
        <w:t>Bảo tàng Hải Phòng</w:t>
      </w:r>
    </w:p>
    <w:p>
      <w:r>
        <w:t>22</w:t>
      </w:r>
    </w:p>
    <w:p>
      <w:r>
        <w:t>3</w:t>
      </w:r>
    </w:p>
    <w:p>
      <w:r>
        <w:t>25</w:t>
      </w:r>
    </w:p>
    <w:p>
      <w:r>
        <w:t>22</w:t>
      </w:r>
    </w:p>
    <w:p>
      <w:r>
        <w:t>3</w:t>
      </w:r>
    </w:p>
    <w:p>
      <w:r>
        <w:t>25</w:t>
      </w:r>
    </w:p>
    <w:p>
      <w:r>
        <w:t>Cộng</w:t>
      </w:r>
    </w:p>
    <w:p>
      <w:r>
        <w:t>351</w:t>
      </w:r>
    </w:p>
    <w:p>
      <w:r>
        <w:t>39</w:t>
      </w:r>
    </w:p>
    <w:p>
      <w:r>
        <w:t>390</w:t>
      </w:r>
    </w:p>
    <w:p>
      <w:r>
        <w:t>343</w:t>
      </w:r>
    </w:p>
    <w:p>
      <w:r>
        <w:t>47</w:t>
      </w:r>
    </w:p>
    <w:p>
      <w:r>
        <w:t>390</w:t>
      </w:r>
    </w:p>
    <w:p>
      <w:r>
        <w:t>-8</w:t>
      </w:r>
    </w:p>
    <w:p>
      <w:r>
        <w:t>8</w:t>
      </w:r>
    </w:p>
    <w:p>
      <w:r>
        <w:t>0</w:t>
      </w:r>
    </w:p>
    <w:p>
      <w:r>
        <w:t>SỐ NGƯỜI LÀM VIỆC TRONG ĐƠN VỊ SỰ NGHIỆP LAO ĐỘNG, NGƯỜI CÓ CÔNG VÀ XÃ HỘI NĂM 2025</w:t>
      </w:r>
    </w:p>
    <w:p>
      <w:r>
        <w:t>(Kèm theo Quyết định số 243/QĐ-UBND ngày 24 tháng 01 năm 2025 của Ủy ban nhân dân thành phố)</w:t>
      </w:r>
    </w:p>
    <w:p>
      <w:r>
        <w:t>Biểu số 10</w:t>
      </w:r>
    </w:p>
    <w:p>
      <w:r>
        <w:t>STT</w:t>
      </w:r>
    </w:p>
    <w:p>
      <w:r>
        <w:t>TÊN ĐƠN VỊ</w:t>
      </w:r>
    </w:p>
    <w:p>
      <w:r>
        <w:t>Số người làm việc giao năm 2024</w:t>
      </w:r>
    </w:p>
    <w:p>
      <w:r>
        <w:t>Tổng số đối tượng quản lý</w:t>
      </w:r>
    </w:p>
    <w:p>
      <w:r>
        <w:t>Số người làm việc giao năm 2025</w:t>
      </w:r>
    </w:p>
    <w:p>
      <w:r>
        <w:t>So với năm 2024</w:t>
      </w:r>
    </w:p>
    <w:p>
      <w:r>
        <w:t>Ghi chú</w:t>
      </w:r>
    </w:p>
    <w:p>
      <w:r>
        <w:t>Hưởng lương từ NSNN</w:t>
      </w:r>
    </w:p>
    <w:p>
      <w:r>
        <w:t>Hưởng lương từ NTSN</w:t>
      </w:r>
    </w:p>
    <w:p>
      <w:r>
        <w:t>HĐLĐ</w:t>
      </w:r>
    </w:p>
    <w:p>
      <w:r>
        <w:t>Tổng số</w:t>
      </w:r>
    </w:p>
    <w:p>
      <w:r>
        <w:t>Số NLV hưởng lương từ NSNN</w:t>
      </w:r>
    </w:p>
    <w:p>
      <w:r>
        <w:t>Số NLV hưởng lương NTSN</w:t>
      </w:r>
    </w:p>
    <w:p>
      <w:r>
        <w:t>HĐLĐ</w:t>
      </w:r>
    </w:p>
    <w:p>
      <w:r>
        <w:t>Tổng số</w:t>
      </w:r>
    </w:p>
    <w:p>
      <w:r>
        <w:t>Số NLV hưởng lương từ NSNN</w:t>
      </w:r>
    </w:p>
    <w:p>
      <w:r>
        <w:t>Số NLV hưởng lương NTSN</w:t>
      </w:r>
    </w:p>
    <w:p>
      <w:r>
        <w:t>HĐLĐ</w:t>
      </w:r>
    </w:p>
    <w:p>
      <w:r>
        <w:t>Tổng số</w:t>
      </w:r>
    </w:p>
    <w:p>
      <w:r>
        <w:t>Số giao</w:t>
      </w:r>
    </w:p>
    <w:p>
      <w:r>
        <w:t>Số ghi nhận</w:t>
      </w:r>
    </w:p>
    <w:p>
      <w:r>
        <w:t>A</w:t>
      </w:r>
    </w:p>
    <w:p>
      <w:r>
        <w:t>B</w:t>
      </w:r>
    </w:p>
    <w:p>
      <w:r>
        <w:t>1</w:t>
      </w:r>
    </w:p>
    <w:p>
      <w:r>
        <w:t>2</w:t>
      </w:r>
    </w:p>
    <w:p>
      <w:r>
        <w:t>3</w:t>
      </w:r>
    </w:p>
    <w:p>
      <w:r>
        <w:t>4</w:t>
      </w:r>
    </w:p>
    <w:p>
      <w:r>
        <w:t>5=1+2+</w:t>
      </w:r>
    </w:p>
    <w:p>
      <w:r>
        <w:t>3+4</w:t>
      </w:r>
    </w:p>
    <w:p>
      <w:r>
        <w:t>6</w:t>
      </w:r>
    </w:p>
    <w:p>
      <w:r>
        <w:t>7</w:t>
      </w:r>
    </w:p>
    <w:p>
      <w:r>
        <w:t>8</w:t>
      </w:r>
    </w:p>
    <w:p>
      <w:r>
        <w:t>9</w:t>
      </w:r>
    </w:p>
    <w:p>
      <w:r>
        <w:t>10=7+8+9</w:t>
      </w:r>
    </w:p>
    <w:p>
      <w:r>
        <w:t>11=7- (1+2)</w:t>
      </w:r>
    </w:p>
    <w:p>
      <w:r>
        <w:t>12=8-3</w:t>
      </w:r>
    </w:p>
    <w:p>
      <w:r>
        <w:t>13=9-4</w:t>
      </w:r>
    </w:p>
    <w:p>
      <w:r>
        <w:t>14=11+ 12+13</w:t>
      </w:r>
    </w:p>
    <w:p>
      <w:r>
        <w:t>15</w:t>
      </w:r>
    </w:p>
    <w:p>
      <w:r>
        <w:t>1</w:t>
      </w:r>
    </w:p>
    <w:p>
      <w:r>
        <w:t>Làng Nuôi dạy trẻ mồ côi Hoa Phượng</w:t>
      </w:r>
    </w:p>
    <w:p>
      <w:r>
        <w:t>24</w:t>
      </w:r>
    </w:p>
    <w:p>
      <w:r>
        <w:t>24</w:t>
      </w:r>
    </w:p>
    <w:p>
      <w:r>
        <w:t>55</w:t>
      </w:r>
    </w:p>
    <w:p>
      <w:r>
        <w:t>24</w:t>
      </w:r>
    </w:p>
    <w:p>
      <w:r>
        <w:t>24</w:t>
      </w:r>
    </w:p>
    <w:p>
      <w:r>
        <w:t>2</w:t>
      </w:r>
    </w:p>
    <w:p>
      <w:r>
        <w:t>Trung tâm Điều dưỡng người tâm thần</w:t>
      </w:r>
    </w:p>
    <w:p>
      <w:r>
        <w:t>91</w:t>
      </w:r>
    </w:p>
    <w:p>
      <w:r>
        <w:t>91</w:t>
      </w:r>
    </w:p>
    <w:p>
      <w:r>
        <w:t>427</w:t>
      </w:r>
    </w:p>
    <w:p>
      <w:r>
        <w:t>91</w:t>
      </w:r>
    </w:p>
    <w:p>
      <w:r>
        <w:t>91</w:t>
      </w:r>
    </w:p>
    <w:p>
      <w:r>
        <w:t>3</w:t>
      </w:r>
    </w:p>
    <w:p>
      <w:r>
        <w:t>Trung tâm Nuôi dưỡng bảo trợ xã hội</w:t>
      </w:r>
    </w:p>
    <w:p>
      <w:r>
        <w:t>36</w:t>
      </w:r>
    </w:p>
    <w:p>
      <w:r>
        <w:t>36</w:t>
      </w:r>
    </w:p>
    <w:p>
      <w:r>
        <w:t>107</w:t>
      </w:r>
    </w:p>
    <w:p>
      <w:r>
        <w:t>36</w:t>
      </w:r>
    </w:p>
    <w:p>
      <w:r>
        <w:t>36</w:t>
      </w:r>
    </w:p>
    <w:p>
      <w:r>
        <w:t>4</w:t>
      </w:r>
    </w:p>
    <w:p>
      <w:r>
        <w:t>Trường Lao động Xã hội Thanh Xuân</w:t>
      </w:r>
    </w:p>
    <w:p>
      <w:r>
        <w:t>80</w:t>
      </w:r>
    </w:p>
    <w:p>
      <w:r>
        <w:t>80</w:t>
      </w:r>
    </w:p>
    <w:p>
      <w:r>
        <w:t>211</w:t>
      </w:r>
    </w:p>
    <w:p>
      <w:r>
        <w:t>80</w:t>
      </w:r>
    </w:p>
    <w:p>
      <w:r>
        <w:t>80</w:t>
      </w:r>
    </w:p>
    <w:p>
      <w:r>
        <w:t>5</w:t>
      </w:r>
    </w:p>
    <w:p>
      <w:r>
        <w:t>Trung tâm Điều dưỡng người có công</w:t>
      </w:r>
    </w:p>
    <w:p>
      <w:r>
        <w:t>22</w:t>
      </w:r>
    </w:p>
    <w:p>
      <w:r>
        <w:t>22</w:t>
      </w:r>
    </w:p>
    <w:p>
      <w:r>
        <w:t>150</w:t>
      </w:r>
    </w:p>
    <w:p>
      <w:r>
        <w:t>22</w:t>
      </w:r>
    </w:p>
    <w:p>
      <w:r>
        <w:t>22</w:t>
      </w:r>
    </w:p>
    <w:p>
      <w:r>
        <w:t>6</w:t>
      </w:r>
    </w:p>
    <w:p>
      <w:r>
        <w:t>Cơ sở cai nghiện ma túy Gia Minh</w:t>
      </w:r>
    </w:p>
    <w:p>
      <w:r>
        <w:t>61</w:t>
      </w:r>
    </w:p>
    <w:p>
      <w:r>
        <w:t>23</w:t>
      </w:r>
    </w:p>
    <w:p>
      <w:r>
        <w:t>57</w:t>
      </w:r>
    </w:p>
    <w:p>
      <w:r>
        <w:t>141</w:t>
      </w:r>
    </w:p>
    <w:p>
      <w:r>
        <w:t>527</w:t>
      </w:r>
    </w:p>
    <w:p>
      <w:r>
        <w:t>84</w:t>
      </w:r>
    </w:p>
    <w:p>
      <w:r>
        <w:t>48</w:t>
      </w:r>
    </w:p>
    <w:p>
      <w:r>
        <w:t>132</w:t>
      </w:r>
    </w:p>
    <w:p>
      <w:r>
        <w:t>-9</w:t>
      </w:r>
    </w:p>
    <w:p>
      <w:r>
        <w:t>-9</w:t>
      </w:r>
    </w:p>
    <w:p>
      <w:r>
        <w:t>7</w:t>
      </w:r>
    </w:p>
    <w:p>
      <w:r>
        <w:t>Cơ sở cai nghiện ma túy số 2</w:t>
      </w:r>
    </w:p>
    <w:p>
      <w:r>
        <w:t>82</w:t>
      </w:r>
    </w:p>
    <w:p>
      <w:r>
        <w:t>9</w:t>
      </w:r>
    </w:p>
    <w:p>
      <w:r>
        <w:t>72</w:t>
      </w:r>
    </w:p>
    <w:p>
      <w:r>
        <w:t>163</w:t>
      </w:r>
    </w:p>
    <w:p>
      <w:r>
        <w:t>551</w:t>
      </w:r>
    </w:p>
    <w:p>
      <w:r>
        <w:t>82</w:t>
      </w:r>
    </w:p>
    <w:p>
      <w:r>
        <w:t>9</w:t>
      </w:r>
    </w:p>
    <w:p>
      <w:r>
        <w:t>50</w:t>
      </w:r>
    </w:p>
    <w:p>
      <w:r>
        <w:t>141</w:t>
      </w:r>
    </w:p>
    <w:p>
      <w:r>
        <w:t>-22</w:t>
      </w:r>
    </w:p>
    <w:p>
      <w:r>
        <w:t>-22</w:t>
      </w:r>
    </w:p>
    <w:p>
      <w:r>
        <w:t>8</w:t>
      </w:r>
    </w:p>
    <w:p>
      <w:r>
        <w:t>Trung tâm Dịch vụ việc làm</w:t>
      </w:r>
    </w:p>
    <w:p>
      <w:r>
        <w:t>18</w:t>
      </w:r>
    </w:p>
    <w:p>
      <w:r>
        <w:t>18</w:t>
      </w:r>
    </w:p>
    <w:p>
      <w:r>
        <w:t>18</w:t>
      </w:r>
    </w:p>
    <w:p>
      <w:r>
        <w:t>18</w:t>
      </w:r>
    </w:p>
    <w:p>
      <w:r>
        <w:t>9</w:t>
      </w:r>
    </w:p>
    <w:p>
      <w:r>
        <w:t>Trung tâm Công tác xã hội và Quỹ Bảo trợ trẻ em</w:t>
      </w:r>
    </w:p>
    <w:p>
      <w:r>
        <w:t>17</w:t>
      </w:r>
    </w:p>
    <w:p>
      <w:r>
        <w:t>17</w:t>
      </w:r>
    </w:p>
    <w:p>
      <w:r>
        <w:t>17</w:t>
      </w:r>
    </w:p>
    <w:p>
      <w:r>
        <w:t>17</w:t>
      </w:r>
    </w:p>
    <w:p>
      <w:r>
        <w:t>Cộng</w:t>
      </w:r>
    </w:p>
    <w:p>
      <w:r>
        <w:t>431</w:t>
      </w:r>
    </w:p>
    <w:p>
      <w:r>
        <w:t>23</w:t>
      </w:r>
    </w:p>
    <w:p>
      <w:r>
        <w:t>9</w:t>
      </w:r>
    </w:p>
    <w:p>
      <w:r>
        <w:t>129</w:t>
      </w:r>
    </w:p>
    <w:p>
      <w:r>
        <w:t>592</w:t>
      </w:r>
    </w:p>
    <w:p>
      <w:r>
        <w:t>2.028</w:t>
      </w:r>
    </w:p>
    <w:p>
      <w:r>
        <w:t>454</w:t>
      </w:r>
    </w:p>
    <w:p>
      <w:r>
        <w:t>9</w:t>
      </w:r>
    </w:p>
    <w:p>
      <w:r>
        <w:t>98</w:t>
      </w:r>
    </w:p>
    <w:p>
      <w:r>
        <w:t>561</w:t>
      </w:r>
    </w:p>
    <w:p>
      <w:r>
        <w:t>0</w:t>
      </w:r>
    </w:p>
    <w:p>
      <w:r>
        <w:t>0</w:t>
      </w:r>
    </w:p>
    <w:p>
      <w:r>
        <w:t>-31</w:t>
      </w:r>
    </w:p>
    <w:p>
      <w:r>
        <w:t>-31</w:t>
      </w:r>
    </w:p>
    <w:p>
      <w:r>
        <w:t>SỐ NGƯỜI LÀM VIỆC TRONG ĐƠN VỊ SỰ NGHIỆP NÔNG NGHIỆP VÀ PHÁT TRIỂN NÔNG THÔN NĂM 2025</w:t>
      </w:r>
    </w:p>
    <w:p>
      <w:r>
        <w:t>(Kèm theo Quyết định số 243/QĐ-UBND ngày 24 tháng 01 năm 2025 của Ủy ban nhân dân thành phố)</w:t>
      </w:r>
    </w:p>
    <w:p>
      <w:r>
        <w:t>Biểu số 11</w:t>
      </w:r>
    </w:p>
    <w:p>
      <w:r>
        <w:t>Số TT</w:t>
      </w:r>
    </w:p>
    <w:p>
      <w:r>
        <w:t>TÊN ĐƠN VỊ</w:t>
      </w:r>
    </w:p>
    <w:p>
      <w:r>
        <w:t>Số người làm việc giao năm 2024</w:t>
      </w:r>
    </w:p>
    <w:p>
      <w:r>
        <w:t>Số người làm việc giao năm 2025</w:t>
      </w:r>
    </w:p>
    <w:p>
      <w:r>
        <w:t>So với năm 2024</w:t>
      </w:r>
    </w:p>
    <w:p>
      <w:r>
        <w:t>Ghi chú</w:t>
      </w:r>
    </w:p>
    <w:p>
      <w:r>
        <w:t>Số NLV hưởng lương NSNN</w:t>
      </w:r>
    </w:p>
    <w:p>
      <w:r>
        <w:t>Số NLV hưởng lương NTSN</w:t>
      </w:r>
    </w:p>
    <w:p>
      <w:r>
        <w:t>Tổng số</w:t>
      </w:r>
    </w:p>
    <w:p>
      <w:r>
        <w:t>Số NLV hưởng lương NSNN</w:t>
      </w:r>
    </w:p>
    <w:p>
      <w:r>
        <w:t>Số NLV hưởng lương NTSN</w:t>
      </w:r>
    </w:p>
    <w:p>
      <w:r>
        <w:t>Tổng số</w:t>
      </w:r>
    </w:p>
    <w:p>
      <w:r>
        <w:t>Số NLV hưởng lương NSNN</w:t>
      </w:r>
    </w:p>
    <w:p>
      <w:r>
        <w:t>Số NLV hưởng lương NTSN</w:t>
      </w:r>
    </w:p>
    <w:p>
      <w:r>
        <w:t>Tổng số</w:t>
      </w:r>
    </w:p>
    <w:p>
      <w:r>
        <w:t>A</w:t>
      </w:r>
    </w:p>
    <w:p>
      <w:r>
        <w:t>B</w:t>
      </w:r>
    </w:p>
    <w:p>
      <w:r>
        <w:t>1</w:t>
      </w:r>
    </w:p>
    <w:p>
      <w:r>
        <w:t>2</w:t>
      </w:r>
    </w:p>
    <w:p>
      <w:r>
        <w:t>3 = 1+2</w:t>
      </w:r>
    </w:p>
    <w:p>
      <w:r>
        <w:t>4</w:t>
      </w:r>
    </w:p>
    <w:p>
      <w:r>
        <w:t>5</w:t>
      </w:r>
    </w:p>
    <w:p>
      <w:r>
        <w:t>6=4+5</w:t>
      </w:r>
    </w:p>
    <w:p>
      <w:r>
        <w:t>7=4-1</w:t>
      </w:r>
    </w:p>
    <w:p>
      <w:r>
        <w:t>8=5-2</w:t>
      </w:r>
    </w:p>
    <w:p>
      <w:r>
        <w:t>9=7+3</w:t>
      </w:r>
    </w:p>
    <w:p>
      <w:r>
        <w:t>10</w:t>
      </w:r>
    </w:p>
    <w:p>
      <w:r>
        <w:t>1</w:t>
      </w:r>
    </w:p>
    <w:p>
      <w:r>
        <w:t>Sự nghiệp thuộc Chi cục Thủy lợi và Phòng chống thiên tai</w:t>
      </w:r>
    </w:p>
    <w:p>
      <w:r>
        <w:t>58</w:t>
      </w:r>
    </w:p>
    <w:p>
      <w:r>
        <w:t>58</w:t>
      </w:r>
    </w:p>
    <w:p>
      <w:r>
        <w:t>58</w:t>
      </w:r>
    </w:p>
    <w:p>
      <w:r>
        <w:t>58</w:t>
      </w:r>
    </w:p>
    <w:p>
      <w:r>
        <w:t>0</w:t>
      </w:r>
    </w:p>
    <w:p>
      <w:r>
        <w:t>2</w:t>
      </w:r>
    </w:p>
    <w:p>
      <w:r>
        <w:t>Sự nghiệp thuộc Chi cục Trồng trọt và Bảo vệ thực vật</w:t>
      </w:r>
    </w:p>
    <w:p>
      <w:r>
        <w:t>23</w:t>
      </w:r>
    </w:p>
    <w:p>
      <w:r>
        <w:t>23</w:t>
      </w:r>
    </w:p>
    <w:p>
      <w:r>
        <w:t>23</w:t>
      </w:r>
    </w:p>
    <w:p>
      <w:r>
        <w:t>23</w:t>
      </w:r>
    </w:p>
    <w:p>
      <w:r>
        <w:t>0</w:t>
      </w:r>
    </w:p>
    <w:p>
      <w:r>
        <w:t>3</w:t>
      </w:r>
    </w:p>
    <w:p>
      <w:r>
        <w:t>Sự nghiệp thuộc Chi cục Chăn nuôi và Thú y</w:t>
      </w:r>
    </w:p>
    <w:p>
      <w:r>
        <w:t>75</w:t>
      </w:r>
    </w:p>
    <w:p>
      <w:r>
        <w:t>75</w:t>
      </w:r>
    </w:p>
    <w:p>
      <w:r>
        <w:t>75</w:t>
      </w:r>
    </w:p>
    <w:p>
      <w:r>
        <w:t>75</w:t>
      </w:r>
    </w:p>
    <w:p>
      <w:r>
        <w:t>0</w:t>
      </w:r>
    </w:p>
    <w:p>
      <w:r>
        <w:t>4</w:t>
      </w:r>
    </w:p>
    <w:p>
      <w:r>
        <w:t>Sự nghiệp thuộc Chi cục Quản lý Chất lượng nông lâm sản và thủy sản</w:t>
      </w:r>
    </w:p>
    <w:p>
      <w:r>
        <w:t>12</w:t>
      </w:r>
    </w:p>
    <w:p>
      <w:r>
        <w:t>12</w:t>
      </w:r>
    </w:p>
    <w:p>
      <w:r>
        <w:t>12</w:t>
      </w:r>
    </w:p>
    <w:p>
      <w:r>
        <w:t>12</w:t>
      </w:r>
    </w:p>
    <w:p>
      <w:r>
        <w:t>0</w:t>
      </w:r>
    </w:p>
    <w:p>
      <w:r>
        <w:t>5</w:t>
      </w:r>
    </w:p>
    <w:p>
      <w:r>
        <w:t>Trung tâm Khuyến nông</w:t>
      </w:r>
    </w:p>
    <w:p>
      <w:r>
        <w:t>68</w:t>
      </w:r>
    </w:p>
    <w:p>
      <w:r>
        <w:t>8</w:t>
      </w:r>
    </w:p>
    <w:p>
      <w:r>
        <w:t>76</w:t>
      </w:r>
    </w:p>
    <w:p>
      <w:r>
        <w:t>68</w:t>
      </w:r>
    </w:p>
    <w:p>
      <w:r>
        <w:t>8</w:t>
      </w:r>
    </w:p>
    <w:p>
      <w:r>
        <w:t>76</w:t>
      </w:r>
    </w:p>
    <w:p>
      <w:r>
        <w:t>0</w:t>
      </w:r>
    </w:p>
    <w:p>
      <w:r>
        <w:t>6</w:t>
      </w:r>
    </w:p>
    <w:p>
      <w:r>
        <w:t>Ban Quản lý cảng cá, bến cá</w:t>
      </w:r>
    </w:p>
    <w:p>
      <w:r>
        <w:t>10</w:t>
      </w:r>
    </w:p>
    <w:p>
      <w:r>
        <w:t>3</w:t>
      </w:r>
    </w:p>
    <w:p>
      <w:r>
        <w:t>13</w:t>
      </w:r>
    </w:p>
    <w:p>
      <w:r>
        <w:t>10</w:t>
      </w:r>
    </w:p>
    <w:p>
      <w:r>
        <w:t>3</w:t>
      </w:r>
    </w:p>
    <w:p>
      <w:r>
        <w:t>13</w:t>
      </w:r>
    </w:p>
    <w:p>
      <w:r>
        <w:t>0</w:t>
      </w:r>
    </w:p>
    <w:p>
      <w:r>
        <w:t>7</w:t>
      </w:r>
    </w:p>
    <w:p>
      <w:r>
        <w:t>Vườn Quốc gia Cát Bà</w:t>
      </w:r>
    </w:p>
    <w:p>
      <w:r>
        <w:t>62</w:t>
      </w:r>
    </w:p>
    <w:p>
      <w:r>
        <w:t>26</w:t>
      </w:r>
    </w:p>
    <w:p>
      <w:r>
        <w:t>88</w:t>
      </w:r>
    </w:p>
    <w:p>
      <w:r>
        <w:t>53</w:t>
      </w:r>
    </w:p>
    <w:p>
      <w:r>
        <w:t>35</w:t>
      </w:r>
    </w:p>
    <w:p>
      <w:r>
        <w:t>88</w:t>
      </w:r>
    </w:p>
    <w:p>
      <w:r>
        <w:t>-9</w:t>
      </w:r>
    </w:p>
    <w:p>
      <w:r>
        <w:t>9</w:t>
      </w:r>
    </w:p>
    <w:p>
      <w:r>
        <w:t>0</w:t>
      </w:r>
    </w:p>
    <w:p>
      <w:r>
        <w:t>Điều chỉnh tăng 03 người làm việc được giao năm 2024 từ 01/11/2024 (sau khi Ban Quản lý khu dự trữ sinh quyển Cát Bà chuyển chức năng nhiệm vụ sang Vườn Quốc gia Cát Bà và kết thúc hoạt động)</w:t>
      </w:r>
    </w:p>
    <w:p>
      <w:r>
        <w:t>Cộng</w:t>
      </w:r>
    </w:p>
    <w:p>
      <w:r>
        <w:t>308</w:t>
      </w:r>
    </w:p>
    <w:p>
      <w:r>
        <w:t>37</w:t>
      </w:r>
    </w:p>
    <w:p>
      <w:r>
        <w:t>345</w:t>
      </w:r>
    </w:p>
    <w:p>
      <w:r>
        <w:t>299</w:t>
      </w:r>
    </w:p>
    <w:p>
      <w:r>
        <w:t>46</w:t>
      </w:r>
    </w:p>
    <w:p>
      <w:r>
        <w:t>345</w:t>
      </w:r>
    </w:p>
    <w:p>
      <w:r>
        <w:t>-9</w:t>
      </w:r>
    </w:p>
    <w:p>
      <w:r>
        <w:t>9</w:t>
      </w:r>
    </w:p>
    <w:p>
      <w:r>
        <w:t>0</w:t>
      </w:r>
    </w:p>
    <w:p>
      <w:r>
        <w:t>SỐ NGƯỜI LÀM VIỆC TRONG ĐƠN VỊ SỰ NGHIỆP TÀI NGUYÊN VÀ MÔI TRƯỜNG NĂM 2025</w:t>
      </w:r>
    </w:p>
    <w:p>
      <w:r>
        <w:t>(Kèm theo Quyết định số 243/QĐ-UBND ngày 24 tháng 01 năm 2025 của Ủy ban nhân dân thành phố)</w:t>
      </w:r>
    </w:p>
    <w:p>
      <w:r>
        <w:t>Biểu số 12</w:t>
      </w:r>
    </w:p>
    <w:p>
      <w:r>
        <w:t>Số TT</w:t>
      </w:r>
    </w:p>
    <w:p>
      <w:r>
        <w:t>TÊN ĐƠN VỊ</w:t>
      </w:r>
    </w:p>
    <w:p>
      <w:r>
        <w:t>Số người làm việc giao năm 2024</w:t>
      </w:r>
    </w:p>
    <w:p>
      <w:r>
        <w:t>Số người làm việc giao năm 2025</w:t>
      </w:r>
    </w:p>
    <w:p>
      <w:r>
        <w:t>So với năm 2024</w:t>
      </w:r>
    </w:p>
    <w:p>
      <w:r>
        <w:t>Ghi chú</w:t>
      </w:r>
    </w:p>
    <w:p>
      <w:r>
        <w:t>Số NLV hưởng lương NSNN</w:t>
      </w:r>
    </w:p>
    <w:p>
      <w:r>
        <w:t>Số NLV hưởng lương NTSN</w:t>
      </w:r>
    </w:p>
    <w:p>
      <w:r>
        <w:t>Tổng số</w:t>
      </w:r>
    </w:p>
    <w:p>
      <w:r>
        <w:t>Số NLV hưởng lương NSNN</w:t>
      </w:r>
    </w:p>
    <w:p>
      <w:r>
        <w:t>Số NLV hưởng lương NTSN</w:t>
      </w:r>
    </w:p>
    <w:p>
      <w:r>
        <w:t>Tổng số</w:t>
      </w:r>
    </w:p>
    <w:p>
      <w:r>
        <w:t>Số NLV hưởng lương NSNN</w:t>
      </w:r>
    </w:p>
    <w:p>
      <w:r>
        <w:t>Số NLV hưởng lương NTSN</w:t>
      </w:r>
    </w:p>
    <w:p>
      <w:r>
        <w:t>Tổng số</w:t>
      </w:r>
    </w:p>
    <w:p>
      <w:r>
        <w:t>A</w:t>
      </w:r>
    </w:p>
    <w:p>
      <w:r>
        <w:t>B</w:t>
      </w:r>
    </w:p>
    <w:p>
      <w:r>
        <w:t>1</w:t>
      </w:r>
    </w:p>
    <w:p>
      <w:r>
        <w:t>2</w:t>
      </w:r>
    </w:p>
    <w:p>
      <w:r>
        <w:t>3=1+2</w:t>
      </w:r>
    </w:p>
    <w:p>
      <w:r>
        <w:t>4</w:t>
      </w:r>
    </w:p>
    <w:p>
      <w:r>
        <w:t>5</w:t>
      </w:r>
    </w:p>
    <w:p>
      <w:r>
        <w:t>6=4+5</w:t>
      </w:r>
    </w:p>
    <w:p>
      <w:r>
        <w:t>7=4-1</w:t>
      </w:r>
    </w:p>
    <w:p>
      <w:r>
        <w:t>8=5-2</w:t>
      </w:r>
    </w:p>
    <w:p>
      <w:r>
        <w:t>9=7+8</w:t>
      </w:r>
    </w:p>
    <w:p>
      <w:r>
        <w:t>10</w:t>
      </w:r>
    </w:p>
    <w:p>
      <w:r>
        <w:t>1</w:t>
      </w:r>
    </w:p>
    <w:p>
      <w:r>
        <w:t>Trung tâm Kỹ thuật - Dữ liệu, Thông tin tài nguyên môi trường</w:t>
      </w:r>
    </w:p>
    <w:p>
      <w:r>
        <w:t>19</w:t>
      </w:r>
    </w:p>
    <w:p>
      <w:r>
        <w:t>9</w:t>
      </w:r>
    </w:p>
    <w:p>
      <w:r>
        <w:t>28</w:t>
      </w:r>
    </w:p>
    <w:p>
      <w:r>
        <w:t>8</w:t>
      </w:r>
    </w:p>
    <w:p>
      <w:r>
        <w:t>20</w:t>
      </w:r>
    </w:p>
    <w:p>
      <w:r>
        <w:t>28</w:t>
      </w:r>
    </w:p>
    <w:p>
      <w:r>
        <w:t>-11</w:t>
      </w:r>
    </w:p>
    <w:p>
      <w:r>
        <w:t>11</w:t>
      </w:r>
    </w:p>
    <w:p>
      <w:r>
        <w:t>0</w:t>
      </w:r>
    </w:p>
    <w:p>
      <w:r>
        <w:t>2</w:t>
      </w:r>
    </w:p>
    <w:p>
      <w:r>
        <w:t>Trung tâm Phát triển quỹ đất</w:t>
      </w:r>
    </w:p>
    <w:p>
      <w:r>
        <w:t>17</w:t>
      </w:r>
    </w:p>
    <w:p>
      <w:r>
        <w:t>2</w:t>
      </w:r>
    </w:p>
    <w:p>
      <w:r>
        <w:t>19</w:t>
      </w:r>
    </w:p>
    <w:p>
      <w:r>
        <w:t>17</w:t>
      </w:r>
    </w:p>
    <w:p>
      <w:r>
        <w:t>2</w:t>
      </w:r>
    </w:p>
    <w:p>
      <w:r>
        <w:t>19</w:t>
      </w:r>
    </w:p>
    <w:p>
      <w:r>
        <w:t>0</w:t>
      </w:r>
    </w:p>
    <w:p>
      <w:r>
        <w:t>Cộng</w:t>
      </w:r>
    </w:p>
    <w:p>
      <w:r>
        <w:t>36</w:t>
      </w:r>
    </w:p>
    <w:p>
      <w:r>
        <w:t>11</w:t>
      </w:r>
    </w:p>
    <w:p>
      <w:r>
        <w:t>47</w:t>
      </w:r>
    </w:p>
    <w:p>
      <w:r>
        <w:t>25</w:t>
      </w:r>
    </w:p>
    <w:p>
      <w:r>
        <w:t>22</w:t>
      </w:r>
    </w:p>
    <w:p>
      <w:r>
        <w:t>47</w:t>
      </w:r>
    </w:p>
    <w:p>
      <w:r>
        <w:t>-11</w:t>
      </w:r>
    </w:p>
    <w:p>
      <w:r>
        <w:t>11</w:t>
      </w:r>
    </w:p>
    <w:p>
      <w:r>
        <w:t>0</w:t>
      </w:r>
    </w:p>
    <w:p>
      <w:r>
        <w:t>SỐ NGƯỜI LÀM VIỆC TRONG ĐƠN VỊ SỰ NGHIỆP THUỘC UBND QUẬN, HUYỆN NĂM 2025</w:t>
      </w:r>
    </w:p>
    <w:p>
      <w:r>
        <w:t>(Kèm theo Quyết định số 243/QĐ-UBND ngày 24 tháng 01 năm 2025 của Ủy ban nhân dân thành phố)</w:t>
      </w:r>
    </w:p>
    <w:p>
      <w:r>
        <w:t>Biểu số 13</w:t>
      </w:r>
    </w:p>
    <w:p>
      <w:r>
        <w:t>Số TT</w:t>
      </w:r>
    </w:p>
    <w:p>
      <w:r>
        <w:t>TÊN ĐƠN VỊ</w:t>
      </w:r>
    </w:p>
    <w:p>
      <w:r>
        <w:t>Số người làm việc giao năm 2024</w:t>
      </w:r>
    </w:p>
    <w:p>
      <w:r>
        <w:t>Số người làm việc giao năm 2025</w:t>
      </w:r>
    </w:p>
    <w:p>
      <w:r>
        <w:t>So với năm 2024</w:t>
      </w:r>
    </w:p>
    <w:p>
      <w:r>
        <w:t>Ghi chú</w:t>
      </w:r>
    </w:p>
    <w:p>
      <w:r>
        <w:t>A</w:t>
      </w:r>
    </w:p>
    <w:p>
      <w:r>
        <w:t>B</w:t>
      </w:r>
    </w:p>
    <w:p>
      <w:r>
        <w:t>1</w:t>
      </w:r>
    </w:p>
    <w:p>
      <w:r>
        <w:t>2</w:t>
      </w:r>
    </w:p>
    <w:p>
      <w:r>
        <w:t>3=2-1</w:t>
      </w:r>
    </w:p>
    <w:p>
      <w:r>
        <w:t>4</w:t>
      </w:r>
    </w:p>
    <w:p>
      <w:r>
        <w:t>1</w:t>
      </w:r>
    </w:p>
    <w:p>
      <w:r>
        <w:t>Trung tâm Văn hóa - Thông tin và Thể thao quận Hồng Bàng</w:t>
      </w:r>
    </w:p>
    <w:p>
      <w:r>
        <w:t>10</w:t>
      </w:r>
    </w:p>
    <w:p>
      <w:r>
        <w:t>10</w:t>
      </w:r>
    </w:p>
    <w:p>
      <w:r>
        <w:t>2</w:t>
      </w:r>
    </w:p>
    <w:p>
      <w:r>
        <w:t>Trung tâm Văn hóa - Thông tin và Thể thao quận Ngô Quyền</w:t>
      </w:r>
    </w:p>
    <w:p>
      <w:r>
        <w:t>10</w:t>
      </w:r>
    </w:p>
    <w:p>
      <w:r>
        <w:t>10</w:t>
      </w:r>
    </w:p>
    <w:p>
      <w:r>
        <w:t>3</w:t>
      </w:r>
    </w:p>
    <w:p>
      <w:r>
        <w:t>Trung tâm Văn hóa - Thông tin và Thể thao quận Lê Chân</w:t>
      </w:r>
    </w:p>
    <w:p>
      <w:r>
        <w:t>10</w:t>
      </w:r>
    </w:p>
    <w:p>
      <w:r>
        <w:t>10</w:t>
      </w:r>
    </w:p>
    <w:p>
      <w:r>
        <w:t>4</w:t>
      </w:r>
    </w:p>
    <w:p>
      <w:r>
        <w:t>Trung tâm Văn hóa - Thông tin và Thể thao quận Kiến An</w:t>
      </w:r>
    </w:p>
    <w:p>
      <w:r>
        <w:t>26</w:t>
      </w:r>
    </w:p>
    <w:p>
      <w:r>
        <w:t>26</w:t>
      </w:r>
    </w:p>
    <w:p>
      <w:r>
        <w:t>5</w:t>
      </w:r>
    </w:p>
    <w:p>
      <w:r>
        <w:t>Trung tâm Văn hóa - Thông tin và Thể thao quận Hải An</w:t>
      </w:r>
    </w:p>
    <w:p>
      <w:r>
        <w:t>14</w:t>
      </w:r>
    </w:p>
    <w:p>
      <w:r>
        <w:t>14</w:t>
      </w:r>
    </w:p>
    <w:p>
      <w:r>
        <w:t>6</w:t>
      </w:r>
    </w:p>
    <w:p>
      <w:r>
        <w:t>Trung tâm Văn hóa - Thông tin và Thể thao quận Đồ Sơn</w:t>
      </w:r>
    </w:p>
    <w:p>
      <w:r>
        <w:t>14</w:t>
      </w:r>
    </w:p>
    <w:p>
      <w:r>
        <w:t>14</w:t>
      </w:r>
    </w:p>
    <w:p>
      <w:r>
        <w:t>7</w:t>
      </w:r>
    </w:p>
    <w:p>
      <w:r>
        <w:t>Trung tâm Văn hóa thông tin - Thể thao quận Dương Kinh</w:t>
      </w:r>
    </w:p>
    <w:p>
      <w:r>
        <w:t>8</w:t>
      </w:r>
    </w:p>
    <w:p>
      <w:r>
        <w:t>8</w:t>
      </w:r>
    </w:p>
    <w:p>
      <w:r>
        <w:t>8</w:t>
      </w:r>
    </w:p>
    <w:p>
      <w:r>
        <w:t>Trung tâm Văn hóa - Thông tin và Thể thao huyện An Dương</w:t>
      </w:r>
    </w:p>
    <w:p>
      <w:r>
        <w:t>17</w:t>
      </w:r>
    </w:p>
    <w:p>
      <w:r>
        <w:t>17</w:t>
      </w:r>
    </w:p>
    <w:p>
      <w:r>
        <w:t>9</w:t>
      </w:r>
    </w:p>
    <w:p>
      <w:r>
        <w:t>Trung tâm Văn hóa - Thông tin và Thể thao huyện An Lão</w:t>
      </w:r>
    </w:p>
    <w:p>
      <w:r>
        <w:t>18</w:t>
      </w:r>
    </w:p>
    <w:p>
      <w:r>
        <w:t>18</w:t>
      </w:r>
    </w:p>
    <w:p>
      <w:r>
        <w:t>10</w:t>
      </w:r>
    </w:p>
    <w:p>
      <w:r>
        <w:t>Trung tâm Văn hóa - Thông tin và Thể thao huyện Kiến Thụy</w:t>
      </w:r>
    </w:p>
    <w:p>
      <w:r>
        <w:t>18</w:t>
      </w:r>
    </w:p>
    <w:p>
      <w:r>
        <w:t>18</w:t>
      </w:r>
    </w:p>
    <w:p>
      <w:r>
        <w:t>11</w:t>
      </w:r>
    </w:p>
    <w:p>
      <w:r>
        <w:t>Trung tâm Văn hóa - Thông tin và Thể thao huyện Thủy Nguyên</w:t>
      </w:r>
    </w:p>
    <w:p>
      <w:r>
        <w:t>32</w:t>
      </w:r>
    </w:p>
    <w:p>
      <w:r>
        <w:t>32</w:t>
      </w:r>
    </w:p>
    <w:p>
      <w:r>
        <w:t>12</w:t>
      </w:r>
    </w:p>
    <w:p>
      <w:r>
        <w:t>Trung tâm Văn hóa - Thông tin và Thể thao huyện Tiên Lãng</w:t>
      </w:r>
    </w:p>
    <w:p>
      <w:r>
        <w:t>20</w:t>
      </w:r>
    </w:p>
    <w:p>
      <w:r>
        <w:t>20</w:t>
      </w:r>
    </w:p>
    <w:p>
      <w:r>
        <w:t>13</w:t>
      </w:r>
    </w:p>
    <w:p>
      <w:r>
        <w:t>Trung tâm Văn hóa Thông tin - Thể thao huyện Vĩnh Bảo</w:t>
      </w:r>
    </w:p>
    <w:p>
      <w:r>
        <w:t>18</w:t>
      </w:r>
    </w:p>
    <w:p>
      <w:r>
        <w:t>18</w:t>
      </w:r>
    </w:p>
    <w:p>
      <w:r>
        <w:t>14</w:t>
      </w:r>
    </w:p>
    <w:p>
      <w:r>
        <w:t>Trung tâm Văn hóa - Thông tin và Thể thao huyện Cát Hải</w:t>
      </w:r>
    </w:p>
    <w:p>
      <w:r>
        <w:t>22</w:t>
      </w:r>
    </w:p>
    <w:p>
      <w:r>
        <w:t>22</w:t>
      </w:r>
    </w:p>
    <w:p>
      <w:r>
        <w:t>15</w:t>
      </w:r>
    </w:p>
    <w:p>
      <w:r>
        <w:t>Huyện Bạch Long Vĩ</w:t>
      </w:r>
    </w:p>
    <w:p>
      <w:r>
        <w:t>29</w:t>
      </w:r>
    </w:p>
    <w:p>
      <w:r>
        <w:t>29</w:t>
      </w:r>
    </w:p>
    <w:p>
      <w:r>
        <w:t>-</w:t>
      </w:r>
    </w:p>
    <w:p>
      <w:r>
        <w:t>BQL Cảng và Khu neo đậu tàu Bạch Long Vĩ</w:t>
      </w:r>
    </w:p>
    <w:p>
      <w:r>
        <w:t>15</w:t>
      </w:r>
    </w:p>
    <w:p>
      <w:r>
        <w:t>15</w:t>
      </w:r>
    </w:p>
    <w:p>
      <w:r>
        <w:t>-</w:t>
      </w:r>
    </w:p>
    <w:p>
      <w:r>
        <w:t>Ban Quản lý Khu bảo tồn biển Bạch Long Vĩ</w:t>
      </w:r>
    </w:p>
    <w:p>
      <w:r>
        <w:t>5</w:t>
      </w:r>
    </w:p>
    <w:p>
      <w:r>
        <w:t>5</w:t>
      </w:r>
    </w:p>
    <w:p>
      <w:r>
        <w:t>-</w:t>
      </w:r>
    </w:p>
    <w:p>
      <w:r>
        <w:t>Trung tâm Văn hóa - Thông tin và Thể thao</w:t>
      </w:r>
    </w:p>
    <w:p>
      <w:r>
        <w:t>9</w:t>
      </w:r>
    </w:p>
    <w:p>
      <w:r>
        <w:t>9</w:t>
      </w:r>
    </w:p>
    <w:p>
      <w:r>
        <w:t>Cộng</w:t>
      </w:r>
    </w:p>
    <w:p>
      <w:r>
        <w:t>266</w:t>
      </w:r>
    </w:p>
    <w:p>
      <w:r>
        <w:t>266</w:t>
      </w:r>
    </w:p>
    <w:p>
      <w:r>
        <w:t>0</w:t>
      </w:r>
    </w:p>
    <w:p>
      <w:r>
        <w:t>0</w:t>
      </w:r>
    </w:p>
    <w:p>
      <w:r>
        <w:t>SỐ NGƯỜI LÀM VIỆC TRONG ĐƠN VỊ SỰ NGHIỆP KHÁC NĂM 2025</w:t>
      </w:r>
    </w:p>
    <w:p>
      <w:r>
        <w:t>(Kèm theo Quyết định số 243/QĐ-UBND ngày 24 tháng 01 năm 2025 của Ủy ban nhân dân thành phố)</w:t>
      </w:r>
    </w:p>
    <w:p>
      <w:r>
        <w:t>Biểu số 14</w:t>
      </w:r>
    </w:p>
    <w:p>
      <w:r>
        <w:t>Số TT</w:t>
      </w:r>
    </w:p>
    <w:p>
      <w:r>
        <w:t>TÊN ĐƠN VỊ</w:t>
      </w:r>
    </w:p>
    <w:p>
      <w:r>
        <w:t>Số người làm việc giao năm 2024</w:t>
      </w:r>
    </w:p>
    <w:p>
      <w:r>
        <w:t>Số người làm việc giao năm 2025</w:t>
      </w:r>
    </w:p>
    <w:p>
      <w:r>
        <w:t>So với năm 2024</w:t>
      </w:r>
    </w:p>
    <w:p>
      <w:r>
        <w:t>Ghi chú</w:t>
      </w:r>
    </w:p>
    <w:p>
      <w:r>
        <w:t>Số NLV hưởng lương NSNN</w:t>
      </w:r>
    </w:p>
    <w:p>
      <w:r>
        <w:t>Số NLV hưởng lương NTSN</w:t>
      </w:r>
    </w:p>
    <w:p>
      <w:r>
        <w:t>Tổng số</w:t>
      </w:r>
    </w:p>
    <w:p>
      <w:r>
        <w:t>Số NLV hưởng lương NSNN</w:t>
      </w:r>
    </w:p>
    <w:p>
      <w:r>
        <w:t>Số NLV hưởng lương NTSN</w:t>
      </w:r>
    </w:p>
    <w:p>
      <w:r>
        <w:t>Tổng số</w:t>
      </w:r>
    </w:p>
    <w:p>
      <w:r>
        <w:t>Số NLV hưởng lương NSNN</w:t>
      </w:r>
    </w:p>
    <w:p>
      <w:r>
        <w:t>Số NLV hưởng lương NTSN</w:t>
      </w:r>
    </w:p>
    <w:p>
      <w:r>
        <w:t>Tổng số</w:t>
      </w:r>
    </w:p>
    <w:p>
      <w:r>
        <w:t>Số giao</w:t>
      </w:r>
    </w:p>
    <w:p>
      <w:r>
        <w:t>Số ghi nhận</w:t>
      </w:r>
    </w:p>
    <w:p>
      <w:r>
        <w:t>Số giao</w:t>
      </w:r>
    </w:p>
    <w:p>
      <w:r>
        <w:t>Số ghi nhận</w:t>
      </w:r>
    </w:p>
    <w:p>
      <w:r>
        <w:t>A</w:t>
      </w:r>
    </w:p>
    <w:p>
      <w:r>
        <w:t>B</w:t>
      </w:r>
    </w:p>
    <w:p>
      <w:r>
        <w:t>1</w:t>
      </w:r>
    </w:p>
    <w:p>
      <w:r>
        <w:t>2</w:t>
      </w:r>
    </w:p>
    <w:p>
      <w:r>
        <w:t>3</w:t>
      </w:r>
    </w:p>
    <w:p>
      <w:r>
        <w:t>4=1+2+3</w:t>
      </w:r>
    </w:p>
    <w:p>
      <w:r>
        <w:t>5</w:t>
      </w:r>
    </w:p>
    <w:p>
      <w:r>
        <w:t>6</w:t>
      </w:r>
    </w:p>
    <w:p>
      <w:r>
        <w:t>7</w:t>
      </w:r>
    </w:p>
    <w:p>
      <w:r>
        <w:t>8=5+6+7</w:t>
      </w:r>
    </w:p>
    <w:p>
      <w:r>
        <w:t>9=(5+6)-(1+2)</w:t>
      </w:r>
    </w:p>
    <w:p>
      <w:r>
        <w:t>10=7-3</w:t>
      </w:r>
    </w:p>
    <w:p>
      <w:r>
        <w:t>11=9+10</w:t>
      </w:r>
    </w:p>
    <w:p>
      <w:r>
        <w:t>12</w:t>
      </w:r>
    </w:p>
    <w:p>
      <w:r>
        <w:t>1</w:t>
      </w:r>
    </w:p>
    <w:p>
      <w:r>
        <w:t>Trung tâm Thông tin và Phát triển đối ngoại thuộc Sở Ngoại vụ</w:t>
      </w:r>
    </w:p>
    <w:p>
      <w:r>
        <w:t>5</w:t>
      </w:r>
    </w:p>
    <w:p>
      <w:r>
        <w:t>5</w:t>
      </w:r>
    </w:p>
    <w:p>
      <w:r>
        <w:t>5</w:t>
      </w:r>
    </w:p>
    <w:p>
      <w:r>
        <w:t>5</w:t>
      </w:r>
    </w:p>
    <w:p>
      <w:r>
        <w:t>2</w:t>
      </w:r>
    </w:p>
    <w:p>
      <w:r>
        <w:t>Trung tâm Hội nghị và Nhà khách thành phố thuộc Văn phòng UBND thành phố</w:t>
      </w:r>
    </w:p>
    <w:p>
      <w:r>
        <w:t>8</w:t>
      </w:r>
    </w:p>
    <w:p>
      <w:r>
        <w:t>12</w:t>
      </w:r>
    </w:p>
    <w:p>
      <w:r>
        <w:t>20</w:t>
      </w:r>
    </w:p>
    <w:p>
      <w:r>
        <w:t>8</w:t>
      </w:r>
    </w:p>
    <w:p>
      <w:r>
        <w:t>12</w:t>
      </w:r>
    </w:p>
    <w:p>
      <w:r>
        <w:t>20</w:t>
      </w:r>
    </w:p>
    <w:p>
      <w:r>
        <w:t>3</w:t>
      </w:r>
    </w:p>
    <w:p>
      <w:r>
        <w:t>Trung tâm Dịch vụ việc làm - Đào tạo - Xúc tiến đầu tư thuộc Ban Quản lý khu kinh tế</w:t>
      </w:r>
    </w:p>
    <w:p>
      <w:r>
        <w:t>16</w:t>
      </w:r>
    </w:p>
    <w:p>
      <w:r>
        <w:t>2</w:t>
      </w:r>
    </w:p>
    <w:p>
      <w:r>
        <w:t>18</w:t>
      </w:r>
    </w:p>
    <w:p>
      <w:r>
        <w:t>16</w:t>
      </w:r>
    </w:p>
    <w:p>
      <w:r>
        <w:t>2</w:t>
      </w:r>
    </w:p>
    <w:p>
      <w:r>
        <w:t>18</w:t>
      </w:r>
    </w:p>
    <w:p>
      <w:r>
        <w:t>4</w:t>
      </w:r>
    </w:p>
    <w:p>
      <w:r>
        <w:t>Trung tâm Khuyến công và Tư vấn phát triển công nghiệp thuộc Sở Công Thương</w:t>
      </w:r>
    </w:p>
    <w:p>
      <w:r>
        <w:t>17</w:t>
      </w:r>
    </w:p>
    <w:p>
      <w:r>
        <w:t>2</w:t>
      </w:r>
    </w:p>
    <w:p>
      <w:r>
        <w:t>19</w:t>
      </w:r>
    </w:p>
    <w:p>
      <w:r>
        <w:t>17</w:t>
      </w:r>
    </w:p>
    <w:p>
      <w:r>
        <w:t>2</w:t>
      </w:r>
    </w:p>
    <w:p>
      <w:r>
        <w:t>19</w:t>
      </w:r>
    </w:p>
    <w:p>
      <w:r>
        <w:t>5</w:t>
      </w:r>
    </w:p>
    <w:p>
      <w:r>
        <w:t>Trung tâm Lưu trữ lịch sử thuộc Sở Nội vụ</w:t>
      </w:r>
    </w:p>
    <w:p>
      <w:r>
        <w:t>11</w:t>
      </w:r>
    </w:p>
    <w:p>
      <w:r>
        <w:t>11</w:t>
      </w:r>
    </w:p>
    <w:p>
      <w:r>
        <w:t>11</w:t>
      </w:r>
    </w:p>
    <w:p>
      <w:r>
        <w:t>11</w:t>
      </w:r>
    </w:p>
    <w:p>
      <w:r>
        <w:t>6</w:t>
      </w:r>
    </w:p>
    <w:p>
      <w:r>
        <w:t>Tổng đội Thanh niên xung phong 13-5</w:t>
      </w:r>
    </w:p>
    <w:p>
      <w:r>
        <w:t>7</w:t>
      </w:r>
    </w:p>
    <w:p>
      <w:r>
        <w:t>7</w:t>
      </w:r>
    </w:p>
    <w:p>
      <w:r>
        <w:t>7</w:t>
      </w:r>
    </w:p>
    <w:p>
      <w:r>
        <w:t>7</w:t>
      </w:r>
    </w:p>
    <w:p>
      <w:r>
        <w:t>7</w:t>
      </w:r>
    </w:p>
    <w:p>
      <w:r>
        <w:t>Tổng đội Thanh niên xung phong Hải Phòng</w:t>
      </w:r>
    </w:p>
    <w:p>
      <w:r>
        <w:t>21</w:t>
      </w:r>
    </w:p>
    <w:p>
      <w:r>
        <w:t>1</w:t>
      </w:r>
    </w:p>
    <w:p>
      <w:r>
        <w:t>22</w:t>
      </w:r>
    </w:p>
    <w:p>
      <w:r>
        <w:t>21</w:t>
      </w:r>
    </w:p>
    <w:p>
      <w:r>
        <w:t>1</w:t>
      </w:r>
    </w:p>
    <w:p>
      <w:r>
        <w:t>22</w:t>
      </w:r>
    </w:p>
    <w:p>
      <w:r>
        <w:t>Năm 2025, tiếp ghi nhận 01 BC (tiếp nhận từ Cơ sở Cai nghiện ma túy Gia Minh năm 2024)</w:t>
      </w:r>
    </w:p>
    <w:p>
      <w:r>
        <w:t>8</w:t>
      </w:r>
    </w:p>
    <w:p>
      <w:r>
        <w:t>Cảng vụ đường thủy nội địa Hải Phòng thuộc Sở Giao thông vận tải</w:t>
      </w:r>
    </w:p>
    <w:p>
      <w:r>
        <w:t>27</w:t>
      </w:r>
    </w:p>
    <w:p>
      <w:r>
        <w:t>27</w:t>
      </w:r>
    </w:p>
    <w:p>
      <w:r>
        <w:t>27</w:t>
      </w:r>
    </w:p>
    <w:p>
      <w:r>
        <w:t>27</w:t>
      </w:r>
    </w:p>
    <w:p>
      <w:r>
        <w:t>9</w:t>
      </w:r>
    </w:p>
    <w:p>
      <w:r>
        <w:t>Trung tâm Thông tin, thống kê khoa học và công nghệ thuộc Sở Khoa học và Công nghệ</w:t>
      </w:r>
    </w:p>
    <w:p>
      <w:r>
        <w:t>22</w:t>
      </w:r>
    </w:p>
    <w:p>
      <w:r>
        <w:t>3</w:t>
      </w:r>
    </w:p>
    <w:p>
      <w:r>
        <w:t>25</w:t>
      </w:r>
    </w:p>
    <w:p>
      <w:r>
        <w:t>18</w:t>
      </w:r>
    </w:p>
    <w:p>
      <w:r>
        <w:t>7</w:t>
      </w:r>
    </w:p>
    <w:p>
      <w:r>
        <w:t>25</w:t>
      </w:r>
    </w:p>
    <w:p>
      <w:r>
        <w:t>-4</w:t>
      </w:r>
    </w:p>
    <w:p>
      <w:r>
        <w:t>4</w:t>
      </w:r>
    </w:p>
    <w:p>
      <w:r>
        <w:t>0</w:t>
      </w:r>
    </w:p>
    <w:p>
      <w:r>
        <w:t>10</w:t>
      </w:r>
    </w:p>
    <w:p>
      <w:r>
        <w:t>Viện Quy hoạch thuộc Sở Xây dựng</w:t>
      </w:r>
    </w:p>
    <w:p>
      <w:r>
        <w:t>10</w:t>
      </w:r>
    </w:p>
    <w:p>
      <w:r>
        <w:t>26</w:t>
      </w:r>
    </w:p>
    <w:p>
      <w:r>
        <w:t>36</w:t>
      </w:r>
    </w:p>
    <w:p>
      <w:r>
        <w:t>10</w:t>
      </w:r>
    </w:p>
    <w:p>
      <w:r>
        <w:t>26</w:t>
      </w:r>
    </w:p>
    <w:p>
      <w:r>
        <w:t>36</w:t>
      </w:r>
    </w:p>
    <w:p>
      <w:r>
        <w:t>11</w:t>
      </w:r>
    </w:p>
    <w:p>
      <w:r>
        <w:t>Cổng thông tin điện tử thành phố thuộc Văn phòng Ủy ban nhân dân thành phố</w:t>
      </w:r>
    </w:p>
    <w:p>
      <w:r>
        <w:t>10</w:t>
      </w:r>
    </w:p>
    <w:p>
      <w:r>
        <w:t>1</w:t>
      </w:r>
    </w:p>
    <w:p>
      <w:r>
        <w:t>11</w:t>
      </w:r>
    </w:p>
    <w:p>
      <w:r>
        <w:t>10</w:t>
      </w:r>
    </w:p>
    <w:p>
      <w:r>
        <w:t>1</w:t>
      </w:r>
    </w:p>
    <w:p>
      <w:r>
        <w:t>11</w:t>
      </w:r>
    </w:p>
    <w:p>
      <w:r>
        <w:t>12</w:t>
      </w:r>
    </w:p>
    <w:p>
      <w:r>
        <w:t>Trung tâm Thông tin và Truyền thông thuộc Sở Thông tin và Truyền thông</w:t>
      </w:r>
    </w:p>
    <w:p>
      <w:r>
        <w:t>11</w:t>
      </w:r>
    </w:p>
    <w:p>
      <w:r>
        <w:t>3</w:t>
      </w:r>
    </w:p>
    <w:p>
      <w:r>
        <w:t>14</w:t>
      </w:r>
    </w:p>
    <w:p>
      <w:r>
        <w:t>11</w:t>
      </w:r>
    </w:p>
    <w:p>
      <w:r>
        <w:t>3</w:t>
      </w:r>
    </w:p>
    <w:p>
      <w:r>
        <w:t>14</w:t>
      </w:r>
    </w:p>
    <w:p>
      <w:r>
        <w:t>13</w:t>
      </w:r>
    </w:p>
    <w:p>
      <w:r>
        <w:t>Trung tâm Trợ giúp pháp lý thuộc Sở Tư pháp</w:t>
      </w:r>
    </w:p>
    <w:p>
      <w:r>
        <w:t>22</w:t>
      </w:r>
    </w:p>
    <w:p>
      <w:r>
        <w:t>22</w:t>
      </w:r>
    </w:p>
    <w:p>
      <w:r>
        <w:t>22</w:t>
      </w:r>
    </w:p>
    <w:p>
      <w:r>
        <w:t>22</w:t>
      </w:r>
    </w:p>
    <w:p>
      <w:r>
        <w:t>Cộng</w:t>
      </w:r>
    </w:p>
    <w:p>
      <w:r>
        <w:t>187</w:t>
      </w:r>
    </w:p>
    <w:p>
      <w:r>
        <w:t>1</w:t>
      </w:r>
    </w:p>
    <w:p>
      <w:r>
        <w:t>49</w:t>
      </w:r>
    </w:p>
    <w:p>
      <w:r>
        <w:t>237</w:t>
      </w:r>
    </w:p>
    <w:p>
      <w:r>
        <w:t>183</w:t>
      </w:r>
    </w:p>
    <w:p>
      <w:r>
        <w:t>1</w:t>
      </w:r>
    </w:p>
    <w:p>
      <w:r>
        <w:t>53</w:t>
      </w:r>
    </w:p>
    <w:p>
      <w:r>
        <w:t>237</w:t>
      </w:r>
    </w:p>
    <w:p>
      <w:r>
        <w:t>-4</w:t>
      </w:r>
    </w:p>
    <w:p>
      <w:r>
        <w:t>4</w:t>
      </w:r>
    </w:p>
    <w:p>
      <w:r>
        <w:t>0</w:t>
      </w:r>
    </w:p>
    <w:p>
      <w:r>
        <w:t>HỢP ĐỒNG LAO ĐỘNG HƯỞNG LƯƠNG TỪ NGÂN SÁCH NHÀ NƯỚC NĂM 2025</w:t>
      </w:r>
    </w:p>
    <w:p>
      <w:r>
        <w:t>(Kèm theo Quyết định số 243/QĐ-UBND ngày 24 tháng 01 năm 2025 của Ủy ban nhân dân thành phố)</w:t>
      </w:r>
    </w:p>
    <w:p>
      <w:r>
        <w:t>Biểu số 15</w:t>
      </w:r>
    </w:p>
    <w:p>
      <w:r>
        <w:t>STT</w:t>
      </w:r>
    </w:p>
    <w:p>
      <w:r>
        <w:t>Tên đơn vị</w:t>
      </w:r>
    </w:p>
    <w:p>
      <w:r>
        <w:t>Số hợp đồng lao động giao năm 2024</w:t>
      </w:r>
    </w:p>
    <w:p>
      <w:r>
        <w:t>Số hợp đồng lao động giao năm 2025</w:t>
      </w:r>
    </w:p>
    <w:p>
      <w:r>
        <w:t>So với năm 2024</w:t>
      </w:r>
    </w:p>
    <w:p>
      <w:r>
        <w:t>Hưởng lương từ NSNN</w:t>
      </w:r>
    </w:p>
    <w:p>
      <w:r>
        <w:t>Hưởng lương từ NTSN</w:t>
      </w:r>
    </w:p>
    <w:p>
      <w:r>
        <w:t>Tổng số</w:t>
      </w:r>
    </w:p>
    <w:p>
      <w:r>
        <w:t>Hưởng lương từ NSNN</w:t>
      </w:r>
    </w:p>
    <w:p>
      <w:r>
        <w:t>Hưởng lương từ NTSN</w:t>
      </w:r>
    </w:p>
    <w:p>
      <w:r>
        <w:t>Tổng số</w:t>
      </w:r>
    </w:p>
    <w:p>
      <w:r>
        <w:t>Số giao</w:t>
      </w:r>
    </w:p>
    <w:p>
      <w:r>
        <w:t>Số ghi nhận</w:t>
      </w:r>
    </w:p>
    <w:p>
      <w:r>
        <w:t>Số giao</w:t>
      </w:r>
    </w:p>
    <w:p>
      <w:r>
        <w:t>Số ghi nhận</w:t>
      </w:r>
    </w:p>
    <w:p>
      <w:r>
        <w:t>A</w:t>
      </w:r>
    </w:p>
    <w:p>
      <w:r>
        <w:t>B</w:t>
      </w:r>
    </w:p>
    <w:p>
      <w:r>
        <w:t>1</w:t>
      </w:r>
    </w:p>
    <w:p>
      <w:r>
        <w:t>2</w:t>
      </w:r>
    </w:p>
    <w:p>
      <w:r>
        <w:t>3</w:t>
      </w:r>
    </w:p>
    <w:p>
      <w:r>
        <w:t>4=1+2</w:t>
      </w:r>
    </w:p>
    <w:p>
      <w:r>
        <w:t>5</w:t>
      </w:r>
    </w:p>
    <w:p>
      <w:r>
        <w:t>6</w:t>
      </w:r>
    </w:p>
    <w:p>
      <w:r>
        <w:t>7</w:t>
      </w:r>
    </w:p>
    <w:p>
      <w:r>
        <w:t>8=5+6</w:t>
      </w:r>
    </w:p>
    <w:p>
      <w:r>
        <w:t>9=8-4</w:t>
      </w:r>
    </w:p>
    <w:p>
      <w:r>
        <w:t>1</w:t>
      </w:r>
    </w:p>
    <w:p>
      <w:r>
        <w:t>Thanh tra Giao thông vận tải</w:t>
      </w:r>
    </w:p>
    <w:p>
      <w:r>
        <w:t>42</w:t>
      </w:r>
    </w:p>
    <w:p>
      <w:r>
        <w:t>42</w:t>
      </w:r>
    </w:p>
    <w:p>
      <w:r>
        <w:t>42</w:t>
      </w:r>
    </w:p>
    <w:p>
      <w:r>
        <w:t>42</w:t>
      </w:r>
    </w:p>
    <w:p>
      <w:r>
        <w:t>Bố trí cho trạm cân</w:t>
      </w:r>
    </w:p>
    <w:p>
      <w:r>
        <w:t>2</w:t>
      </w:r>
    </w:p>
    <w:p>
      <w:r>
        <w:t>Chi cục Thủy sản</w:t>
      </w:r>
    </w:p>
    <w:p>
      <w:r>
        <w:t>26</w:t>
      </w:r>
    </w:p>
    <w:p>
      <w:r>
        <w:t>26</w:t>
      </w:r>
    </w:p>
    <w:p>
      <w:r>
        <w:t>26</w:t>
      </w:r>
    </w:p>
    <w:p>
      <w:r>
        <w:t>26</w:t>
      </w:r>
    </w:p>
    <w:p>
      <w:r>
        <w:t>Sử dụng 02 tàu kiểm ngư: 510 (CV) và 1200 (CV)</w:t>
      </w:r>
    </w:p>
    <w:p>
      <w:r>
        <w:t>3</w:t>
      </w:r>
    </w:p>
    <w:p>
      <w:r>
        <w:t>Thanh tra Sở Nông nghiệp và Phát triển nông thôn</w:t>
      </w:r>
    </w:p>
    <w:p>
      <w:r>
        <w:t>7</w:t>
      </w:r>
    </w:p>
    <w:p>
      <w:r>
        <w:t>7</w:t>
      </w:r>
    </w:p>
    <w:p>
      <w:r>
        <w:t>7</w:t>
      </w:r>
    </w:p>
    <w:p>
      <w:r>
        <w:t>7</w:t>
      </w:r>
    </w:p>
    <w:p>
      <w:r>
        <w:t>Sử dụng 01 tàu kiểm ngư: 380 (CV)</w:t>
      </w:r>
    </w:p>
    <w:p>
      <w:r>
        <w:t>4</w:t>
      </w:r>
    </w:p>
    <w:p>
      <w:r>
        <w:t>Trung tâm Khuyến nông</w:t>
      </w:r>
    </w:p>
    <w:p>
      <w:r>
        <w:t>172</w:t>
      </w:r>
    </w:p>
    <w:p>
      <w:r>
        <w:t>19</w:t>
      </w:r>
    </w:p>
    <w:p>
      <w:r>
        <w:t>172</w:t>
      </w:r>
    </w:p>
    <w:p>
      <w:r>
        <w:t>172</w:t>
      </w:r>
    </w:p>
    <w:p>
      <w:r>
        <w:t>19</w:t>
      </w:r>
    </w:p>
    <w:p>
      <w:r>
        <w:t>172</w:t>
      </w:r>
    </w:p>
    <w:p>
      <w:r>
        <w:t>5</w:t>
      </w:r>
    </w:p>
    <w:p>
      <w:r>
        <w:t>Đội Tàu Bạch Long - Tổng đội Thanh niên xung phong Hải Phòng</w:t>
      </w:r>
    </w:p>
    <w:p>
      <w:r>
        <w:t>10</w:t>
      </w:r>
    </w:p>
    <w:p>
      <w:r>
        <w:t>10</w:t>
      </w:r>
    </w:p>
    <w:p>
      <w:r>
        <w:t>10</w:t>
      </w:r>
    </w:p>
    <w:p>
      <w:r>
        <w:t>10</w:t>
      </w:r>
    </w:p>
    <w:p>
      <w:r>
        <w:t>Sử dụng tàu chở khách, dung tích 131 GT; Công suất máy chính: 1640,54 kW</w:t>
      </w:r>
    </w:p>
    <w:p>
      <w:r>
        <w:t>6</w:t>
      </w:r>
    </w:p>
    <w:p>
      <w:r>
        <w:t>Cơ sở cai nghiện ma túy Gia Minh (527 đối tượng)</w:t>
      </w:r>
    </w:p>
    <w:p>
      <w:r>
        <w:t>31</w:t>
      </w:r>
    </w:p>
    <w:p>
      <w:r>
        <w:t>26</w:t>
      </w:r>
    </w:p>
    <w:p>
      <w:r>
        <w:t>57</w:t>
      </w:r>
    </w:p>
    <w:p>
      <w:r>
        <w:t>48</w:t>
      </w:r>
    </w:p>
    <w:p>
      <w:r>
        <w:t>48</w:t>
      </w:r>
    </w:p>
    <w:p>
      <w:r>
        <w:t>-9</w:t>
      </w:r>
    </w:p>
    <w:p>
      <w:r>
        <w:t>Tính theo định mức UBND thành phố giao năm 2010: tỷ lệ 900 đối tượng tương ứng với 80 HĐ (1HĐ=11 đối tượng)</w:t>
      </w:r>
    </w:p>
    <w:p>
      <w:r>
        <w:t>7</w:t>
      </w:r>
    </w:p>
    <w:p>
      <w:r>
        <w:t>Cơ sở cai nghiện ma túy số 2 (551 đối tượng)</w:t>
      </w:r>
    </w:p>
    <w:p>
      <w:r>
        <w:t>40</w:t>
      </w:r>
    </w:p>
    <w:p>
      <w:r>
        <w:t>32</w:t>
      </w:r>
    </w:p>
    <w:p>
      <w:r>
        <w:t>8</w:t>
      </w:r>
    </w:p>
    <w:p>
      <w:r>
        <w:t>72</w:t>
      </w:r>
    </w:p>
    <w:p>
      <w:r>
        <w:t>50</w:t>
      </w:r>
    </w:p>
    <w:p>
      <w:r>
        <w:t>50</w:t>
      </w:r>
    </w:p>
    <w:p>
      <w:r>
        <w:t>-22</w:t>
      </w:r>
    </w:p>
    <w:p>
      <w:r>
        <w:t>8</w:t>
      </w:r>
    </w:p>
    <w:p>
      <w:r>
        <w:t>Các đơn vị sự nghiệp giáo dục và đào tạo</w:t>
      </w:r>
    </w:p>
    <w:p>
      <w:r>
        <w:t>2.231</w:t>
      </w:r>
    </w:p>
    <w:p>
      <w:r>
        <w:t>2.231</w:t>
      </w:r>
    </w:p>
    <w:p>
      <w:r>
        <w:t>2.600</w:t>
      </w:r>
    </w:p>
    <w:p>
      <w:r>
        <w:t>2.600</w:t>
      </w:r>
    </w:p>
    <w:p>
      <w:r>
        <w:t>369</w:t>
      </w:r>
    </w:p>
    <w:p>
      <w:r>
        <w:t>9</w:t>
      </w:r>
    </w:p>
    <w:p>
      <w:r>
        <w:t>Đơn vị sự nghiệp y tế (TTYT huyện tự chủ nhóm 4 và Trạm y tế xã)</w:t>
      </w:r>
    </w:p>
    <w:p>
      <w:r>
        <w:t>232</w:t>
      </w:r>
    </w:p>
    <w:p>
      <w:r>
        <w:t>232</w:t>
      </w:r>
    </w:p>
    <w:p>
      <w:r>
        <w:t>265</w:t>
      </w:r>
    </w:p>
    <w:p>
      <w:r>
        <w:t>265</w:t>
      </w:r>
    </w:p>
    <w:p>
      <w:r>
        <w:t>33</w:t>
      </w:r>
    </w:p>
    <w:p>
      <w:r>
        <w:t>Tăng định mức NVYT thực hiện giao hợp đồng</w:t>
      </w:r>
    </w:p>
    <w:p>
      <w:r>
        <w:t>10</w:t>
      </w:r>
    </w:p>
    <w:p>
      <w:r>
        <w:t>UBND huyện Bạch Long Vỹ</w:t>
      </w:r>
    </w:p>
    <w:p>
      <w:r>
        <w:t>16</w:t>
      </w:r>
    </w:p>
    <w:p>
      <w:r>
        <w:t>0</w:t>
      </w:r>
    </w:p>
    <w:p>
      <w:r>
        <w:t>0</w:t>
      </w:r>
    </w:p>
    <w:p>
      <w:r>
        <w:t>16</w:t>
      </w:r>
    </w:p>
    <w:p>
      <w:r>
        <w:t>26</w:t>
      </w:r>
    </w:p>
    <w:p>
      <w:r>
        <w:t>0</w:t>
      </w:r>
    </w:p>
    <w:p>
      <w:r>
        <w:t>0</w:t>
      </w:r>
    </w:p>
    <w:p>
      <w:r>
        <w:t>26</w:t>
      </w:r>
    </w:p>
    <w:p>
      <w:r>
        <w:t>10</w:t>
      </w:r>
    </w:p>
    <w:p>
      <w:r>
        <w:t>-</w:t>
      </w:r>
    </w:p>
    <w:p>
      <w:r>
        <w:t>Tàu Hoa Phượng Đỏ</w:t>
      </w:r>
    </w:p>
    <w:p>
      <w:r>
        <w:t>16</w:t>
      </w:r>
    </w:p>
    <w:p>
      <w:r>
        <w:t>16</w:t>
      </w:r>
    </w:p>
    <w:p>
      <w:r>
        <w:t>16</w:t>
      </w:r>
    </w:p>
    <w:p>
      <w:r>
        <w:t>16</w:t>
      </w:r>
    </w:p>
    <w:p>
      <w:r>
        <w:t>Sử dụng tàu chở khách, dung tích 728 GT; Công suất máy chính: 3728 kW</w:t>
      </w:r>
    </w:p>
    <w:p>
      <w:r>
        <w:t>-</w:t>
      </w:r>
    </w:p>
    <w:p>
      <w:r>
        <w:t>BQL Cảng và Khu neo đậu tàu Bạch Long Vĩ</w:t>
      </w:r>
    </w:p>
    <w:p>
      <w:r>
        <w:t>0</w:t>
      </w:r>
    </w:p>
    <w:p>
      <w:r>
        <w:t>0</w:t>
      </w:r>
    </w:p>
    <w:p>
      <w:r>
        <w:t>5</w:t>
      </w:r>
    </w:p>
    <w:p>
      <w:r>
        <w:t>5</w:t>
      </w:r>
    </w:p>
    <w:p>
      <w:r>
        <w:t>5</w:t>
      </w:r>
    </w:p>
    <w:p>
      <w:r>
        <w:t>Bổ sung HĐLĐ để thực hiện nhiệm vụ quản lý Trung tâm dịch vụ hậu cần, bến neo đậu tàu, đón trả khách tuyến Hải Phòng - Bạch Long Vĩ, tại xã Hoa Động, huyện Thủy Nguyên (UBND thành phố giao tại văn bản số 3539/UBND-GT ngày 30/12/2016 về việc thành lập Trung tâm dịch vụ hậu cần, bến neo đậu tầu, đón trả khách tuyến Hải Phòng - Bạch Long Vĩ)</w:t>
      </w:r>
    </w:p>
    <w:p>
      <w:r>
        <w:t>-</w:t>
      </w:r>
    </w:p>
    <w:p>
      <w:r>
        <w:t>Ban Quản lý Khu bảo tồn biển Bạch Long Vĩ</w:t>
      </w:r>
    </w:p>
    <w:p>
      <w:r>
        <w:t>0</w:t>
      </w:r>
    </w:p>
    <w:p>
      <w:r>
        <w:t>5</w:t>
      </w:r>
    </w:p>
    <w:p>
      <w:r>
        <w:t>5</w:t>
      </w:r>
    </w:p>
    <w:p>
      <w:r>
        <w:t>5</w:t>
      </w:r>
    </w:p>
    <w:p>
      <w:r>
        <w:t>Bổ sung HĐLĐ để thực hiện thêm nhiệm vụ vận hành Trạm cứu hộ động vật hoang dã và sản xuất giống hải sản phục vụ tái tạo nguồn lợi thủy sản trong Khu bảo tồn biển (gọi tắt là Trạm cứu hộ động vật hoang dã), hoạt động quản lý với diện tích biển rất rộng - hơn 27 nghìn ha, trong khi đó nhiều năm nay chỉ được giao 05 NLV, không đủ để đáp ứng yêu cầu nhiệm vụ.</w:t>
      </w:r>
    </w:p>
    <w:p>
      <w:r>
        <w:t>Tổng cộng</w:t>
      </w:r>
    </w:p>
    <w:p>
      <w:r>
        <w:t>2.807</w:t>
      </w:r>
    </w:p>
    <w:p>
      <w:r>
        <w:t>58</w:t>
      </w:r>
    </w:p>
    <w:p>
      <w:r>
        <w:t>27</w:t>
      </w:r>
    </w:p>
    <w:p>
      <w:r>
        <w:t>2.865</w:t>
      </w:r>
    </w:p>
    <w:p>
      <w:r>
        <w:t>3.246</w:t>
      </w:r>
    </w:p>
    <w:p>
      <w:r>
        <w:t>0</w:t>
      </w:r>
    </w:p>
    <w:p>
      <w:r>
        <w:t>19</w:t>
      </w:r>
    </w:p>
    <w:p>
      <w:r>
        <w:t>3246</w:t>
      </w:r>
    </w:p>
    <w:p>
      <w:r>
        <w:t>381</w:t>
      </w:r>
    </w:p>
    <w:p>
      <w:r>
        <w:t>NGƯỜI LÀM VIỆC TẠI MỘT SỐ HỘI DO ĐẢNG, NHÀ NƯỚC GIAO NHIỆM VỤ NĂM 2025</w:t>
      </w:r>
    </w:p>
    <w:p>
      <w:r>
        <w:t>(Kèm theo Quyết định số 243/QĐ-UBND ngày 24 tháng 01 năm 2025 của Ủy ban nhân dân thành phố)</w:t>
      </w:r>
    </w:p>
    <w:p>
      <w:r>
        <w:t>Biểu số 16</w:t>
      </w:r>
    </w:p>
    <w:p>
      <w:r>
        <w:t>Số TT</w:t>
      </w:r>
    </w:p>
    <w:p>
      <w:r>
        <w:t>TÊN HỘI</w:t>
      </w:r>
    </w:p>
    <w:p>
      <w:r>
        <w:t>Số người làm việc giao năm 2024</w:t>
      </w:r>
    </w:p>
    <w:p>
      <w:r>
        <w:t>Số người làm việc giao năm 2025</w:t>
      </w:r>
    </w:p>
    <w:p>
      <w:r>
        <w:t>So với năm 2024</w:t>
      </w:r>
    </w:p>
    <w:p>
      <w:r>
        <w:t>Ghi chú</w:t>
      </w:r>
    </w:p>
    <w:p>
      <w:r>
        <w:t>Số NLV hưởng lương NSNN</w:t>
      </w:r>
    </w:p>
    <w:p>
      <w:r>
        <w:t>Hợp đồng lao động</w:t>
      </w:r>
    </w:p>
    <w:p>
      <w:r>
        <w:t>Tổng số</w:t>
      </w:r>
    </w:p>
    <w:p>
      <w:r>
        <w:t>Số NLV hưởng lương NSNN</w:t>
      </w:r>
    </w:p>
    <w:p>
      <w:r>
        <w:t>Hợp đồng lao động</w:t>
      </w:r>
    </w:p>
    <w:p>
      <w:r>
        <w:t>Tổng số</w:t>
      </w:r>
    </w:p>
    <w:p>
      <w:r>
        <w:t>A</w:t>
      </w:r>
    </w:p>
    <w:p>
      <w:r>
        <w:t>B</w:t>
      </w:r>
    </w:p>
    <w:p>
      <w:r>
        <w:t>1</w:t>
      </w:r>
    </w:p>
    <w:p>
      <w:r>
        <w:t>2</w:t>
      </w:r>
    </w:p>
    <w:p>
      <w:r>
        <w:t>3= 1+2</w:t>
      </w:r>
    </w:p>
    <w:p>
      <w:r>
        <w:t>4</w:t>
      </w:r>
    </w:p>
    <w:p>
      <w:r>
        <w:t>5</w:t>
      </w:r>
    </w:p>
    <w:p>
      <w:r>
        <w:t>6=4+5</w:t>
      </w:r>
    </w:p>
    <w:p>
      <w:r>
        <w:t>7=4-1</w:t>
      </w:r>
    </w:p>
    <w:p>
      <w:r>
        <w:t>8</w:t>
      </w:r>
    </w:p>
    <w:p>
      <w:r>
        <w:t>1</w:t>
      </w:r>
    </w:p>
    <w:p>
      <w:r>
        <w:t>Hội Làm vườn</w:t>
      </w:r>
    </w:p>
    <w:p>
      <w:r>
        <w:t>1</w:t>
      </w:r>
    </w:p>
    <w:p>
      <w:r>
        <w:t>3</w:t>
      </w:r>
    </w:p>
    <w:p>
      <w:r>
        <w:t>4</w:t>
      </w:r>
    </w:p>
    <w:p>
      <w:r>
        <w:t>1</w:t>
      </w:r>
    </w:p>
    <w:p>
      <w:r>
        <w:t>3</w:t>
      </w:r>
    </w:p>
    <w:p>
      <w:r>
        <w:t>4</w:t>
      </w:r>
    </w:p>
    <w:p>
      <w:r>
        <w:t>0</w:t>
      </w:r>
    </w:p>
    <w:p>
      <w:r>
        <w:t>2</w:t>
      </w:r>
    </w:p>
    <w:p>
      <w:r>
        <w:t>Hội Chữ thập đỏ</w:t>
      </w:r>
    </w:p>
    <w:p>
      <w:r>
        <w:t>24</w:t>
      </w:r>
    </w:p>
    <w:p>
      <w:r>
        <w:t>24</w:t>
      </w:r>
    </w:p>
    <w:p>
      <w:r>
        <w:t>24</w:t>
      </w:r>
    </w:p>
    <w:p>
      <w:r>
        <w:t>24</w:t>
      </w:r>
    </w:p>
    <w:p>
      <w:r>
        <w:t>0</w:t>
      </w:r>
    </w:p>
    <w:p>
      <w:r>
        <w:t>Cấp thành phố</w:t>
      </w:r>
    </w:p>
    <w:p>
      <w:r>
        <w:t>9</w:t>
      </w:r>
    </w:p>
    <w:p>
      <w:r>
        <w:t>9</w:t>
      </w:r>
    </w:p>
    <w:p>
      <w:r>
        <w:t>9</w:t>
      </w:r>
    </w:p>
    <w:p>
      <w:r>
        <w:t>9</w:t>
      </w:r>
    </w:p>
    <w:p>
      <w:r>
        <w:t>0</w:t>
      </w:r>
    </w:p>
    <w:p>
      <w:r>
        <w:t>Cấp quận, huyện</w:t>
      </w:r>
    </w:p>
    <w:p>
      <w:r>
        <w:t>15</w:t>
      </w:r>
    </w:p>
    <w:p>
      <w:r>
        <w:t>15</w:t>
      </w:r>
    </w:p>
    <w:p>
      <w:r>
        <w:t>15</w:t>
      </w:r>
    </w:p>
    <w:p>
      <w:r>
        <w:t>15</w:t>
      </w:r>
    </w:p>
    <w:p>
      <w:r>
        <w:t>0</w:t>
      </w:r>
    </w:p>
    <w:p>
      <w:r>
        <w:t>3</w:t>
      </w:r>
    </w:p>
    <w:p>
      <w:r>
        <w:t>Hội Người mù</w:t>
      </w:r>
    </w:p>
    <w:p>
      <w:r>
        <w:t>2</w:t>
      </w:r>
    </w:p>
    <w:p>
      <w:r>
        <w:t>46</w:t>
      </w:r>
    </w:p>
    <w:p>
      <w:r>
        <w:t>48</w:t>
      </w:r>
    </w:p>
    <w:p>
      <w:r>
        <w:t>2</w:t>
      </w:r>
    </w:p>
    <w:p>
      <w:r>
        <w:t>46</w:t>
      </w:r>
    </w:p>
    <w:p>
      <w:r>
        <w:t>48</w:t>
      </w:r>
    </w:p>
    <w:p>
      <w:r>
        <w:t>0</w:t>
      </w:r>
    </w:p>
    <w:p>
      <w:r>
        <w:t>4</w:t>
      </w:r>
    </w:p>
    <w:p>
      <w:r>
        <w:t>Hội Nhà báo</w:t>
      </w:r>
    </w:p>
    <w:p>
      <w:r>
        <w:t>2</w:t>
      </w:r>
    </w:p>
    <w:p>
      <w:r>
        <w:t>2</w:t>
      </w:r>
    </w:p>
    <w:p>
      <w:r>
        <w:t>2</w:t>
      </w:r>
    </w:p>
    <w:p>
      <w:r>
        <w:t>2</w:t>
      </w:r>
    </w:p>
    <w:p>
      <w:r>
        <w:t>0</w:t>
      </w:r>
    </w:p>
    <w:p>
      <w:r>
        <w:t>5</w:t>
      </w:r>
    </w:p>
    <w:p>
      <w:r>
        <w:t>Hội đông y</w:t>
      </w:r>
    </w:p>
    <w:p>
      <w:r>
        <w:t>3</w:t>
      </w:r>
    </w:p>
    <w:p>
      <w:r>
        <w:t>1</w:t>
      </w:r>
    </w:p>
    <w:p>
      <w:r>
        <w:t>4</w:t>
      </w:r>
    </w:p>
    <w:p>
      <w:r>
        <w:t>3</w:t>
      </w:r>
    </w:p>
    <w:p>
      <w:r>
        <w:t>1</w:t>
      </w:r>
    </w:p>
    <w:p>
      <w:r>
        <w:t>4</w:t>
      </w:r>
    </w:p>
    <w:p>
      <w:r>
        <w:t>0</w:t>
      </w:r>
    </w:p>
    <w:p>
      <w:r>
        <w:t>6</w:t>
      </w:r>
    </w:p>
    <w:p>
      <w:r>
        <w:t>Liên hiệp các Hội Khoa học kỹ thuật</w:t>
      </w:r>
    </w:p>
    <w:p>
      <w:r>
        <w:t>9</w:t>
      </w:r>
    </w:p>
    <w:p>
      <w:r>
        <w:t>9</w:t>
      </w:r>
    </w:p>
    <w:p>
      <w:r>
        <w:t>9</w:t>
      </w:r>
    </w:p>
    <w:p>
      <w:r>
        <w:t>9</w:t>
      </w:r>
    </w:p>
    <w:p>
      <w:r>
        <w:t>0</w:t>
      </w:r>
    </w:p>
    <w:p>
      <w:r>
        <w:t>7</w:t>
      </w:r>
    </w:p>
    <w:p>
      <w:r>
        <w:t>Hội Liên hiệp Văn học nghệ thuật</w:t>
      </w:r>
    </w:p>
    <w:p>
      <w:r>
        <w:t>8</w:t>
      </w:r>
    </w:p>
    <w:p>
      <w:r>
        <w:t>2</w:t>
      </w:r>
    </w:p>
    <w:p>
      <w:r>
        <w:t>10</w:t>
      </w:r>
    </w:p>
    <w:p>
      <w:r>
        <w:t>8</w:t>
      </w:r>
    </w:p>
    <w:p>
      <w:r>
        <w:t>2</w:t>
      </w:r>
    </w:p>
    <w:p>
      <w:r>
        <w:t>10</w:t>
      </w:r>
    </w:p>
    <w:p>
      <w:r>
        <w:t>0</w:t>
      </w:r>
    </w:p>
    <w:p>
      <w:r>
        <w:t>8</w:t>
      </w:r>
    </w:p>
    <w:p>
      <w:r>
        <w:t>Hội Luật gia</w:t>
      </w:r>
    </w:p>
    <w:p>
      <w:r>
        <w:t>2</w:t>
      </w:r>
    </w:p>
    <w:p>
      <w:r>
        <w:t>3</w:t>
      </w:r>
    </w:p>
    <w:p>
      <w:r>
        <w:t>5</w:t>
      </w:r>
    </w:p>
    <w:p>
      <w:r>
        <w:t>2</w:t>
      </w:r>
    </w:p>
    <w:p>
      <w:r>
        <w:t>3</w:t>
      </w:r>
    </w:p>
    <w:p>
      <w:r>
        <w:t>5</w:t>
      </w:r>
    </w:p>
    <w:p>
      <w:r>
        <w:t>0</w:t>
      </w:r>
    </w:p>
    <w:p>
      <w:r>
        <w:t>9</w:t>
      </w:r>
    </w:p>
    <w:p>
      <w:r>
        <w:t>Câu lạc bộ Bạch Đằng</w:t>
      </w:r>
    </w:p>
    <w:p>
      <w:r>
        <w:t>3</w:t>
      </w:r>
    </w:p>
    <w:p>
      <w:r>
        <w:t>3</w:t>
      </w:r>
    </w:p>
    <w:p>
      <w:r>
        <w:t>3</w:t>
      </w:r>
    </w:p>
    <w:p>
      <w:r>
        <w:t>3</w:t>
      </w:r>
    </w:p>
    <w:p>
      <w:r>
        <w:t>0</w:t>
      </w:r>
    </w:p>
    <w:p>
      <w:r>
        <w:t>10</w:t>
      </w:r>
    </w:p>
    <w:p>
      <w:r>
        <w:t>Liên minh Hợp tác xã thành phố</w:t>
      </w:r>
    </w:p>
    <w:p>
      <w:r>
        <w:t>23</w:t>
      </w:r>
    </w:p>
    <w:p>
      <w:r>
        <w:t>23</w:t>
      </w:r>
    </w:p>
    <w:p>
      <w:r>
        <w:t>23</w:t>
      </w:r>
    </w:p>
    <w:p>
      <w:r>
        <w:t>23</w:t>
      </w:r>
    </w:p>
    <w:p>
      <w:r>
        <w:t>0</w:t>
      </w:r>
    </w:p>
    <w:p>
      <w:r>
        <w:t>11</w:t>
      </w:r>
    </w:p>
    <w:p>
      <w:r>
        <w:t>Liên hiệp các Tổ chức hữu nghị thành phố</w:t>
      </w:r>
    </w:p>
    <w:p>
      <w:r>
        <w:t>5</w:t>
      </w:r>
    </w:p>
    <w:p>
      <w:r>
        <w:t>5</w:t>
      </w:r>
    </w:p>
    <w:p>
      <w:r>
        <w:t>5</w:t>
      </w:r>
    </w:p>
    <w:p>
      <w:r>
        <w:t>5</w:t>
      </w:r>
    </w:p>
    <w:p>
      <w:r>
        <w:t>0</w:t>
      </w:r>
    </w:p>
    <w:p>
      <w:r>
        <w:t>Được tạm bố trí 01 BC để thực hiện công tác cán bộ</w:t>
      </w:r>
    </w:p>
    <w:p>
      <w:r>
        <w:t>12</w:t>
      </w:r>
    </w:p>
    <w:p>
      <w:r>
        <w:t>Hội Kế hoạch hóa gia đình</w:t>
      </w:r>
    </w:p>
    <w:p>
      <w:r>
        <w:t>1</w:t>
      </w:r>
    </w:p>
    <w:p>
      <w:r>
        <w:t>1</w:t>
      </w:r>
    </w:p>
    <w:p>
      <w:r>
        <w:t>1</w:t>
      </w:r>
    </w:p>
    <w:p>
      <w:r>
        <w:t>1</w:t>
      </w:r>
    </w:p>
    <w:p>
      <w:r>
        <w:t>0</w:t>
      </w:r>
    </w:p>
    <w:p>
      <w:r>
        <w:t>13</w:t>
      </w:r>
    </w:p>
    <w:p>
      <w:r>
        <w:t>Hội Người cao tuổi</w:t>
      </w:r>
    </w:p>
    <w:p>
      <w:r>
        <w:t>3</w:t>
      </w:r>
    </w:p>
    <w:p>
      <w:r>
        <w:t>3</w:t>
      </w:r>
    </w:p>
    <w:p>
      <w:r>
        <w:t>3</w:t>
      </w:r>
    </w:p>
    <w:p>
      <w:r>
        <w:t>3</w:t>
      </w:r>
    </w:p>
    <w:p>
      <w:r>
        <w:t>0</w:t>
      </w:r>
    </w:p>
    <w:p>
      <w:r>
        <w:t>14</w:t>
      </w:r>
    </w:p>
    <w:p>
      <w:r>
        <w:t>Hội Bảo trợ NTT &amp; TMC</w:t>
      </w:r>
    </w:p>
    <w:p>
      <w:r>
        <w:t>2</w:t>
      </w:r>
    </w:p>
    <w:p>
      <w:r>
        <w:t>2</w:t>
      </w:r>
    </w:p>
    <w:p>
      <w:r>
        <w:t>2</w:t>
      </w:r>
    </w:p>
    <w:p>
      <w:r>
        <w:t>2</w:t>
      </w:r>
    </w:p>
    <w:p>
      <w:r>
        <w:t>0</w:t>
      </w:r>
    </w:p>
    <w:p>
      <w:r>
        <w:t>15</w:t>
      </w:r>
    </w:p>
    <w:p>
      <w:r>
        <w:t>Trung tâm Giáo dục nghề nghiệp và Hỗ trợ nông dân thành phố</w:t>
      </w:r>
    </w:p>
    <w:p>
      <w:r>
        <w:t>5</w:t>
      </w:r>
    </w:p>
    <w:p>
      <w:r>
        <w:t>5</w:t>
      </w:r>
    </w:p>
    <w:p>
      <w:r>
        <w:t>5</w:t>
      </w:r>
    </w:p>
    <w:p>
      <w:r>
        <w:t>5</w:t>
      </w:r>
    </w:p>
    <w:p>
      <w:r>
        <w:t>0</w:t>
      </w:r>
    </w:p>
    <w:p>
      <w:r>
        <w:t>Tổng</w:t>
      </w:r>
    </w:p>
    <w:p>
      <w:r>
        <w:t>88</w:t>
      </w:r>
    </w:p>
    <w:p>
      <w:r>
        <w:t>60</w:t>
      </w:r>
    </w:p>
    <w:p>
      <w:r>
        <w:t>148</w:t>
      </w:r>
    </w:p>
    <w:p>
      <w:r>
        <w:t>88</w:t>
      </w:r>
    </w:p>
    <w:p>
      <w:r>
        <w:t>60</w:t>
      </w:r>
    </w:p>
    <w:p>
      <w:r>
        <w:t>148</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