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243/QĐ-UBND năm 2025 phê duyệt điều chỉnh quy hoạch sử dụng đất đến năm 2030 huyện Lộc Bình,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23/01/2025</w:t>
            </w:r>
          </w:p>
        </w:tc>
      </w:tr>
      <w:tr>
        <w:tc>
          <w:tcPr>
            <w:tcW w:type="dxa" w:w="4320"/>
          </w:tcPr>
          <w:p>
            <w:r>
              <w:t>Ngày hiệu lực</w:t>
            </w:r>
          </w:p>
        </w:tc>
        <w:tc>
          <w:tcPr>
            <w:tcW w:type="dxa" w:w="4320"/>
          </w:tcPr>
          <w:p>
            <w:r>
              <w:t>23/01/2025</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243/QĐ-UBND</w:t>
      </w:r>
    </w:p>
    <w:p>
      <w:r>
        <w:t>Lạng Sơn, ngày 23 tháng 01 năm 2025</w:t>
      </w:r>
    </w:p>
    <w:p>
      <w:r>
        <w:t>QUYẾT ĐỊNH</w:t>
      </w:r>
    </w:p>
    <w:p>
      <w:r>
        <w:t>VỀ VIỆC PHÊ DUYỆT ĐIỀU CHỈNH QUY HOẠCH SỬ DỤNG ĐẤT ĐẾN NĂM 2030 HUYỆN LỘC BÌNH, TỈNH LẠNG SƠN</w:t>
      </w:r>
    </w:p>
    <w:p>
      <w:r>
        <w:t>ỦY BAN NHÂN DÂN TỈNH LẠNG SƠN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18 tháng 01 năm 2024;</w:t>
      </w:r>
    </w:p>
    <w:p>
      <w:r>
        <w:t>Căn cứ Luật Sửa đổi, bổ sung một số điều của  Luật Đất đai số       31/2024/QH15,   Luật Nhà ở số 27/2023/QH15,   Luật Kinh doanh bất động sản số     29/2023/QH15 v à  Luật Các tổ chức tín dụng số 32/2024/QH15 n gày 29 tháng 6   năm 2024;</w:t>
      </w:r>
    </w:p>
    <w:p>
      <w:r>
        <w:t>Căn cứ Luật Quy hoạch ngày 24 tháng 11 năm 2017;</w:t>
      </w:r>
    </w:p>
    <w:p>
      <w:r>
        <w:t>Căn cứ Luật Sửa đổi, bổ sung một số điều của 37 luật có liên quan đến quy hoạch ngày 20 tháng 11 năm 2018;</w:t>
      </w:r>
    </w:p>
    <w:p>
      <w:r>
        <w:t>Căn cứ Nghị quyết số 61/2022/QH15 ngày 16 tháng 6 năm 2022 của Quốc hội tiếp tục tăng cường hiệu lực, hiệu quả thực hiện chính sách, pháp luật về quy hoạch và một số giải pháp tháo gỡ khó khăn, vướng mắc, đẩy nhanh tiến độ lập và nâng cao chất lượng quy hoạch thời kỳ 2021-2030;</w:t>
      </w:r>
    </w:p>
    <w:p>
      <w:r>
        <w:t>Căn cứ Nghị định số 102/2024/NĐ-CP ngày 30 tháng 7 năm 2024 của     Chính phủ quy định chi tiết thi hành một số điều của Luật Đất đai;</w:t>
      </w:r>
    </w:p>
    <w:p>
      <w:r>
        <w:t>Căn cứ Quyết định số 326/QĐ-TTg ngày 09 tháng 3 năm 2022 của Thủ tướng Chính phủ phân bổ chỉ tiêu Quy hoạch sử dụng đất quốc gia thời kỳ 2021-     2030, tầm nhìn đến năm 2050, Kế hoạch sử dụng đất quốc gia 5 năm 2021-   2025; Quyết định số 227/QĐ-TTg ngày 12 tháng 3 năm 2024 của Thủ tướng   Chính phủ về điều chỉnh một số chỉ tiêu sử dụng đất đến năm 2025 được Thủ tướng Chính phủ phân bổ tại Quyết định số 326/QĐ-TTg ngày 09 tháng 3 năm   2022;</w:t>
      </w:r>
    </w:p>
    <w:p>
      <w:r>
        <w:t>Căn cứ Quyết định số 236/QĐ-TTg ngày 19 tháng 3 năm 2024 của Thủ tướng Chính phủ về việc phê duyệt Quy hoạch tỉnh Lạng Sơn thời kỳ 2021-2030, tầm nhìn đến năm 2050;</w:t>
      </w:r>
    </w:p>
    <w:p>
      <w:r>
        <w:t>Căn cứ Thông tư số 29/2024/TT-BTNMT ngày 12 tháng 12 năm 2024 của     Bộ trưởng Bộ Tài nguyên và Môi trường quy định kỹ thuật việc lập, điều chỉnh quy hoạch, kế hoạch sử dụng đất;</w:t>
      </w:r>
    </w:p>
    <w:p>
      <w:r>
        <w:t>Xét đề nghị của Ủy ban nhân dân huyện Lộc Bình tại Tờ trình số 13/TTr- UBND ngày 15 tháng 01 năm 2025; Sở Tài nguyên và Môi trường tại Tờ trình     số 53/TTr-STNMT ngày 20 tháng 01 năm 2025.</w:t>
      </w:r>
    </w:p>
    <w:p>
      <w:r>
        <w:t>QUYẾT ĐỊNH:</w:t>
      </w:r>
    </w:p>
    <w:p>
      <w:r>
        <w:t>Điều 1.      Phê duyệt điều chỉnh quy hoạch sử dụng đất đến năm 2030 huyện Lộc Bình, tỉnh Lạng Sơn với các nội dung chủ yếu như sau:</w:t>
      </w:r>
    </w:p>
    <w:p>
      <w:r>
        <w:t>1. Diện tích, cơ cấu các loại đất: số liệu chi tiết được thể hiện tại Biểu số 01 kèm theo Quyết định này.</w:t>
      </w:r>
    </w:p>
    <w:p>
      <w:r>
        <w:t>2. Phân kỳ quy hoạch sử dụng đất: số liệu chi tiết được thể hiện tại Biểu số 02 kèm theo Quyết định này.</w:t>
      </w:r>
    </w:p>
    <w:p>
      <w:r>
        <w:t>Điều 2.    Tổ chức thực hiện</w:t>
      </w:r>
    </w:p>
    <w:p>
      <w:r>
        <w:t>1. Sở Tài nguyên và Môi trường có trách nhiệm phối hợp với các cơ quan liên quan hướng dẫn, đôn đốc Ủy ban nhân dân huyện Lộc Bình trong việc thực hiện quy hoạch sử dụng đất; tham mưu thực hiện việc thu hồi đất, giao đất, cho thuê đất, cho phép chuyển mục đích sử dụng đất đối với các trường hợp thuộc thẩm quyền của Ủy ban nhân dân tỉnh theo đúng quy định của pháp luật về đất đai và các quy định của pháp luật có liên quan, tuân thủ quy hoạch sử dụng đất đã được phê duyệt.</w:t>
      </w:r>
    </w:p>
    <w:p>
      <w:r>
        <w:t>2. Ủy ban nhân dân huyện Lộc Bình có trách nhiệm:</w:t>
      </w:r>
    </w:p>
    <w:p>
      <w:r>
        <w:t>a) Công bố công khai điều chỉnh quy hoạch sử dụng đất đến năm 2030 và tổ chức thực hiện theo đúng quy định của pháp luật về đất đai.</w:t>
      </w:r>
    </w:p>
    <w:p>
      <w:r>
        <w:t>b) Thực hiện thu hồi đất, giao đất, cho thuê đất, chuyển mục đích sử dụng đất theo đúng quy định của pháp luật về đất đai và phù hợp với điều chỉnh quy hoạch sử dụng đất, kế hoạch sử dụng đất đã được phê duyệt.</w:t>
      </w:r>
    </w:p>
    <w:p>
      <w:r>
        <w:t>c) Tổ chức kiểm tra thường xuyên việc thực hiện quy hoạch, kế hoạch sử dụng đất được duyệt.</w:t>
      </w:r>
    </w:p>
    <w:p>
      <w:r>
        <w:t>3. Sở Tài nguyên và Môi trường, Ủy ban nhân dân huyện Lộc Bình theo chức năng, nhiệm vụ chịu trách nhiệm toàn diện trước pháp luật và Ủy ban nhân dân tỉnh về tính chính xác, đầy đủ, hợp lệ của hồ sơ, tài liệu, số liệu và các nội dung thẩm định trình Ủy ban nhân dân tỉnh phê duyệt.</w:t>
      </w:r>
    </w:p>
    <w:p>
      <w:r>
        <w:t>4. Văn phòng Ủy ban nhân dân tỉnh có trách nhiệm đăng tải Quyết định này trên Cổng thông tin điện tử tỉnh Lạng Sơn.</w:t>
      </w:r>
    </w:p>
    <w:p>
      <w:r>
        <w:t>Điều 3.    Quyết định này có hiệu lực kể từ ngày ký ban hành và là một phần của quy hoạch sử dụng đất đã được quyết định, phê duyệt tại Quyết định số 1332/QĐ-UBND ngày 06 tháng 7 năm 2021; Quyết định số 355/QĐ-UBND ngày 28 tháng 02 năm 2022; Quyết định số 2102/QĐ-UBND ngày 30 tháng 12 năm 2022 và Quyết định số 983/QĐ-UBND ngày 31 tháng 5 năm 2024 của Ủy ban nhân dân tỉnh Lạng Sơn.</w:t>
      </w:r>
    </w:p>
    <w:p>
      <w:r>
        <w:t>Điều 4.    Chánh Văn phòng Ủy ban nhân dân tỉnh, Giám đốc các sở: Tài nguyên và Môi trường, Xây dựng, Tài chính, Kế hoạch và Đầu tư, Nông nghiệp và Phát triển nông thôn, Giao thông vận tải, Công Thương, Chủ tịch Ủy ban nhân dân huyện Lộc Bình, Chủ tịch Ủy ban nhân dân các xã, thị trấn thuộc huyện Lộc Bình và Thủ trưởng các cơ quan, đơn vị liên quan chịu trách nhiệm thi hành Quyết định này./.</w:t>
      </w:r>
    </w:p>
    <w:p>
      <w:r>
        <w:t>Nơi nhận:</w:t>
      </w:r>
    </w:p>
    <w:p>
      <w:r>
        <w:t>- Như Điều 4;</w:t>
      </w:r>
    </w:p>
    <w:p>
      <w:r>
        <w:t>- Thường trực HĐND tỉnh;</w:t>
      </w:r>
    </w:p>
    <w:p>
      <w:r>
        <w:t>- Chủ tịch, các Phó Chủ tịch UBND tỉnh;</w:t>
      </w:r>
    </w:p>
    <w:p>
      <w:r>
        <w:t>- Thành viên HĐTĐ của tỉnh;</w:t>
      </w:r>
    </w:p>
    <w:p>
      <w:r>
        <w:t>- Sở TN và MT (02 bản);</w:t>
      </w:r>
    </w:p>
    <w:p>
      <w:r>
        <w:t>- Các PCVP UBND tỉnh, các Phòng: TH, NC, Trung tâm Thông tin;</w:t>
      </w:r>
    </w:p>
    <w:p>
      <w:r>
        <w:t>- Lưu: VT, KT  (NNT).</w:t>
      </w:r>
    </w:p>
    <w:p>
      <w:r>
        <w:t>TM. ỦY BAN NHÂN DÂN</w:t>
      </w:r>
    </w:p>
    <w:p>
      <w:r>
        <w:t>KT. CHỦ TỊCH</w:t>
      </w:r>
    </w:p>
    <w:p>
      <w:r>
        <w:t>PHÓ CHỦ TỊCH</w:t>
      </w:r>
    </w:p>
    <w:p>
      <w:r>
        <w:t>Lương Trọng Quỳnh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