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2428/QĐ-UBND phê duyệt kết quả rà soát hộ nghèo, hộ cận nghèo tỉnh Yên Bái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2428/QĐ-UBND</w:t>
      </w:r>
    </w:p>
    <w:p>
      <w:r>
        <w:t>Yên Bái, ngày 18 tháng 12 năm 2023</w:t>
      </w:r>
    </w:p>
    <w:p>
      <w:r>
        <w:t>QUYẾT ĐỊNH</w:t>
      </w:r>
    </w:p>
    <w:p>
      <w:r>
        <w:t>PHÊ DUYỆT KẾT QUẢ RÀ SOÁT HỘ NGHÈO, HỘ CẬN NGHÈO TỈNH YÊN BÁI NĂM 2023</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07/NĐ-CP ngày 27/01/2021 của Chính phủ quy định chuẩn nghèo đa chiều quốc gia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số 07/2021/TT-BLĐTBXH ngày 18/7/2021 của Bộ Lao động - Thương binh và Xã hội hướng dẫn phương pháp rà soát, phân loại hộ nghèo, hộ cận nghèo; xác định thu nhập của hộ làm nông nghiệp, lâm nghiệp, ngư nghiệp và diêm nghiệp có mức sống trung bình giai đoạn 2022-2025; Thông tư số 02/2022/TT-BLĐTBXH ngày 30/3/2022 của Bộ Lao động - Thương binh và Xã hội về sửa đổi, bổ sung một số nội dung của Thông tư số 07/2021/TT-BLĐTBXH;</w:t>
      </w:r>
    </w:p>
    <w:p>
      <w:r>
        <w:t>Xét đề nghị đề nghị của Giám đốc Sở Lao động - Thương binh và Xã hội tại Tờ trình số 305/TTr-SLĐTBXH ngày 12 tháng 12 năm 2023 về việc phê duyệt kết quả rà soát hộ nghèo, hộ cận nghèo năm 2023 trên địa bàn tỉnh Yên Bái.</w:t>
      </w:r>
    </w:p>
    <w:p>
      <w:r>
        <w:t>QUYẾT ĐỊNH:</w:t>
      </w:r>
    </w:p>
    <w:p>
      <w:r>
        <w:t>Điều 1.  Phê duyệt kết quả rà soát hộ nghèo, hộ cận nghèo tỉnh Yên Bái năm 2023, cụ thể như sau:</w:t>
      </w:r>
    </w:p>
    <w:p>
      <w:r>
        <w:t>- Tổng số số hộ nghèo sau rà soát 20.222 hộ, tỷ lệ 9,16%;</w:t>
      </w:r>
    </w:p>
    <w:p>
      <w:r>
        <w:t>- Tổng số hộ cận nghèo sau rà soát 8.658 hộ, tỷ lệ 3,92%.</w:t>
      </w:r>
    </w:p>
    <w:p>
      <w:r>
        <w:t>Chia theo các huyện, thị xã, thành phố:</w:t>
      </w:r>
    </w:p>
    <w:p>
      <w:r>
        <w:t>+ Thành phố Yên Bái: số hộ nghèo là 111 hộ (tỷ lệ 0,36%), số hộ cận nghèo là 156 hộ (tỷ lệ 0,5%);</w:t>
      </w:r>
    </w:p>
    <w:p>
      <w:r>
        <w:t>+ Huyện Yên Bình: số hộ nghèo là 1.396 hộ (tỷ lệ 4,52%), số hộ cận nghèo là 920 hộ (tỷ lệ 2,98%);</w:t>
      </w:r>
    </w:p>
    <w:p>
      <w:r>
        <w:t>+ Huyện Trấn Yên: số hộ nghèo là 416 hộ (tỷ lệ 1,75%), số hộ cận nghèo là 566 hộ (tỷ lệ 2,38%);</w:t>
      </w:r>
    </w:p>
    <w:p>
      <w:r>
        <w:t>+ Huyện Văn Yên: số hộ nghèo là 2.489 hộ (tỷ lệ 6,93%), số hộ cận nghèo là 1.167 hộ (tỷ lệ 3,25%);</w:t>
      </w:r>
    </w:p>
    <w:p>
      <w:r>
        <w:t>+ Huyện Lục Yên: số hộ nghèo là 2.205 hộ (tỷ lệ 7,6%), số hộ cận nghèo là 1.955 hộ (tỷ lệ 6,74%);</w:t>
      </w:r>
    </w:p>
    <w:p>
      <w:r>
        <w:t>+ Huyện Văn Chấn: số hộ nghèo là 3.499 hộ (tỷ lệ 11,27%), số hộ cận nghèo là 1.573 hộ (tỷ lệ 5,07%);</w:t>
      </w:r>
    </w:p>
    <w:p>
      <w:r>
        <w:t>+ Thị xã Nghĩa Lộ: số hộ nghèo là 1.397 hộ (tỷ lệ 7,51%), số hộ cận nghèo là 749 hộ (tỷ lệ 4,03%);</w:t>
      </w:r>
    </w:p>
    <w:p>
      <w:r>
        <w:t>+ Huyện Trạm Tấu: số hộ nghèo là 3.543 hộ (tỷ lệ 49,42%), số hộ cận nghèo là 436 hộ (tỷ lệ 6,08%);</w:t>
      </w:r>
    </w:p>
    <w:p>
      <w:r>
        <w:t>+ Huyện Mù Cang Chải: số hộ nghèo là 5.166 hộ (tỷ lệ 38,45%), số hộ cận nghèo là 1.136 hộ (tỷ lệ 8,46%).</w:t>
      </w:r>
    </w:p>
    <w:p>
      <w:r>
        <w:t>(Chi tiết tại các Phụ lục kèm theo)</w:t>
      </w:r>
    </w:p>
    <w:p>
      <w:r>
        <w:t>Điều 2.  Số hộ nghèo, hộ cận nghèo theo chuẩn nghèo đa chiều giai đoạn 2021-2025 được phê duyệt tại Quyết định này là cơ sở để đánh giá kết quả thực hiện công tác giảm nghèo năm 2023 trên địa bàn tỉnh và là căn cứ phục vụ cho việc nghiên cứu, đề xuất, tổ chức thực hiện Chương trình mục tiêu quốc gia giảm nghèo bền vững giai đoạn 2021-2025 và các chương trình, chính sách, đề án, dự án, kế hoạch giảm nghèo bền vững năm 2024 và giai đoạn 2021-2025 trên địa bàn tỉnh Yên Bái.</w:t>
      </w:r>
    </w:p>
    <w:p>
      <w:r>
        <w:t>Điều 3.  Quyết định này có hiệu lực kể từ ngày ký.</w:t>
      </w:r>
    </w:p>
    <w:p>
      <w:r>
        <w:t>Chánh Văn phòng Ủy ban nhân dân tỉnh; Thủ trưởng các sở, ban, ngành, đoàn thể tỉnh; Chủ tịch Ủy ban nhân dân các huyện, thị xã, thành phố; Thủ trưởng các cơ quan, đơn vị và cá nhân liên quan chịu trách nhiệm thi hành Quyết định này./.</w:t>
      </w:r>
    </w:p>
    <w:p>
      <w:r>
        <w:t>Nơi nhận:</w:t>
      </w:r>
    </w:p>
    <w:p>
      <w:r>
        <w:t>- Như điều 3;</w:t>
      </w:r>
    </w:p>
    <w:p>
      <w:r>
        <w:t>- Bộ Lao động - Thương binh và Xã hội;</w:t>
      </w:r>
    </w:p>
    <w:p>
      <w:r>
        <w:t>- Văn phòng Quốc gia về giảm nghèo;</w:t>
      </w:r>
    </w:p>
    <w:p>
      <w:r>
        <w:t>- Thường trực Tỉnh ủy;</w:t>
      </w:r>
    </w:p>
    <w:p>
      <w:r>
        <w:t>- Lãnh đạo HĐND tỉnh;</w:t>
      </w:r>
    </w:p>
    <w:p>
      <w:r>
        <w:t>- Chủ tịch, các PCT UBND tỉnh;</w:t>
      </w:r>
    </w:p>
    <w:p>
      <w:r>
        <w:t>- Các sở, ban, ngành, đoàn thể tỉnh;</w:t>
      </w:r>
    </w:p>
    <w:p>
      <w:r>
        <w:t>- CVP, các Phó CVP UBND tỉnh;</w:t>
      </w:r>
    </w:p>
    <w:p>
      <w:r>
        <w:t>- Trung tâm điều hành thông minh;</w:t>
      </w:r>
    </w:p>
    <w:p>
      <w:r>
        <w:t>- Lưu: VT, TC, TH, VX.</w:t>
      </w:r>
    </w:p>
    <w:p>
      <w:r>
        <w:t>KT. CHỦ TỊCH</w:t>
      </w:r>
    </w:p>
    <w:p>
      <w:r>
        <w:t>PHÓ CHỦ TỊCH</w:t>
      </w:r>
    </w:p>
    <w:p>
      <w:r>
        <w:t>Vũ Thị Hiền Hạnh</w:t>
      </w:r>
    </w:p>
    <w:p>
      <w:r>
        <w:t>PHỤ LỤC 1</w:t>
      </w:r>
    </w:p>
    <w:p>
      <w:r>
        <w:t>TỔNG HỢP CHÍNH THỨC KẾT QUẢ RÀ SOÁT HỘ NGHÈO, HỘ CẬN NGHÈO TRÊN ĐỊA BÀN TỈNH YÊN BÁI NĂM 2023</w:t>
      </w:r>
    </w:p>
    <w:p>
      <w:r>
        <w:t>(Kèm theo Quyết định số 2428/QĐ-UBND ngày 18/12/2023 của Ủy ban nhân dân tỉnh Yên Bái)</w:t>
      </w:r>
    </w:p>
    <w:p>
      <w:r>
        <w:t>TT</w:t>
      </w:r>
    </w:p>
    <w:p>
      <w:r>
        <w:t>Khu vực/Địa bàn</w:t>
      </w:r>
    </w:p>
    <w:p>
      <w:r>
        <w:t>Tổng số hộ dân cư tại thời điểm rà soát</w:t>
      </w:r>
    </w:p>
    <w:p>
      <w:r>
        <w:t>KẾT QUẢ RÀ SOÁT HỘ NGHÈO</w:t>
      </w:r>
    </w:p>
    <w:p>
      <w:r>
        <w:t>KẾT QUẢ RÀ SOÁT HỘ CẬN NGHÈO</w:t>
      </w:r>
    </w:p>
    <w:p>
      <w:r>
        <w:t>Kết quả rà soát cuối năm 2022</w:t>
      </w:r>
    </w:p>
    <w:p>
      <w:r>
        <w:t>Kết quả giảm nghèo trong năm 2023</w:t>
      </w:r>
    </w:p>
    <w:p>
      <w:r>
        <w:t>Kết quả rà soát cuối năm 2023</w:t>
      </w:r>
    </w:p>
    <w:p>
      <w:r>
        <w:t>So sánh kết quả giảm nghèo với mục tiêu Kế hoạch số 115-KH/TU</w:t>
      </w:r>
    </w:p>
    <w:p>
      <w:r>
        <w:t>Kết quả rà soát cuối năm 2022</w:t>
      </w:r>
    </w:p>
    <w:p>
      <w:r>
        <w:t>Kết quả giảm cận nghèo trong năm 2023</w:t>
      </w:r>
    </w:p>
    <w:p>
      <w:r>
        <w:t>Kết quả rà soát cuối năm 2023</w:t>
      </w:r>
    </w:p>
    <w:p>
      <w:r>
        <w:t>So sánh kết quả giảm cận nghèo với mục tiêu Kế hoạch số 115-KH/TU</w:t>
      </w:r>
    </w:p>
    <w:p>
      <w:r>
        <w:t>Số hộ nghèo (hộ)</w:t>
      </w:r>
    </w:p>
    <w:p>
      <w:r>
        <w:t>Tỷ lệ hộ nghèo (%)</w:t>
      </w:r>
    </w:p>
    <w:p>
      <w:r>
        <w:t>Số hộ nghèo giảm (hộ)</w:t>
      </w:r>
    </w:p>
    <w:p>
      <w:r>
        <w:t>Tỷ lệ hộ nghèo giảm (%)</w:t>
      </w:r>
    </w:p>
    <w:p>
      <w:r>
        <w:t>Số hộ nghèo (hộ)</w:t>
      </w:r>
    </w:p>
    <w:p>
      <w:r>
        <w:t>Tỷ lệ hộ nghèo (%)</w:t>
      </w:r>
    </w:p>
    <w:p>
      <w:r>
        <w:t>KH giảm hộ nghèo năm 2023 (%)</w:t>
      </w:r>
    </w:p>
    <w:p>
      <w:r>
        <w:t>Mức độ hoàn thành Kế hoạch (%)</w:t>
      </w:r>
    </w:p>
    <w:p>
      <w:r>
        <w:t>Số hộ cận nghèo (hộ)</w:t>
      </w:r>
    </w:p>
    <w:p>
      <w:r>
        <w:t>Tỷ lệ hộ cận nghèo (%)</w:t>
      </w:r>
    </w:p>
    <w:p>
      <w:r>
        <w:t>Số hộ cận nghèo giảm (hộ)</w:t>
      </w:r>
    </w:p>
    <w:p>
      <w:r>
        <w:t>Tỷ lệ hộ cận nghèo giảm (%)</w:t>
      </w:r>
    </w:p>
    <w:p>
      <w:r>
        <w:t>Số hộ cận nghèo (hộ)</w:t>
      </w:r>
    </w:p>
    <w:p>
      <w:r>
        <w:t>Tỷ lệ hộ cận nghèo (%)</w:t>
      </w:r>
    </w:p>
    <w:p>
      <w:r>
        <w:t>KH giảm hộ cận nghèo năm 2023 (%)</w:t>
      </w:r>
    </w:p>
    <w:p>
      <w:r>
        <w:t>Mức độ hoàn thành Kế hoạch (%)</w:t>
      </w:r>
    </w:p>
    <w:p>
      <w:r>
        <w:t>A</w:t>
      </w:r>
    </w:p>
    <w:p>
      <w:r>
        <w:t>B</w:t>
      </w:r>
    </w:p>
    <w:p>
      <w:r>
        <w:t>1</w:t>
      </w:r>
    </w:p>
    <w:p>
      <w:r>
        <w:t>2</w:t>
      </w:r>
    </w:p>
    <w:p>
      <w:r>
        <w:t>3</w:t>
      </w:r>
    </w:p>
    <w:p>
      <w:r>
        <w:t>4=2-6</w:t>
      </w:r>
    </w:p>
    <w:p>
      <w:r>
        <w:t>5=3-7</w:t>
      </w:r>
    </w:p>
    <w:p>
      <w:r>
        <w:t>6</w:t>
      </w:r>
    </w:p>
    <w:p>
      <w:r>
        <w:t>7</w:t>
      </w:r>
    </w:p>
    <w:p>
      <w:r>
        <w:t>8</w:t>
      </w:r>
    </w:p>
    <w:p>
      <w:r>
        <w:t>9=5/8</w:t>
      </w:r>
    </w:p>
    <w:p>
      <w:r>
        <w:t>10</w:t>
      </w:r>
    </w:p>
    <w:p>
      <w:r>
        <w:t>11</w:t>
      </w:r>
    </w:p>
    <w:p>
      <w:r>
        <w:t>12=10-14</w:t>
      </w:r>
    </w:p>
    <w:p>
      <w:r>
        <w:t>13=11-15</w:t>
      </w:r>
    </w:p>
    <w:p>
      <w:r>
        <w:t>14</w:t>
      </w:r>
    </w:p>
    <w:p>
      <w:r>
        <w:t>15</w:t>
      </w:r>
    </w:p>
    <w:p>
      <w:r>
        <w:t>16</w:t>
      </w:r>
    </w:p>
    <w:p>
      <w:r>
        <w:t>17=13/16</w:t>
      </w:r>
    </w:p>
    <w:p>
      <w:r>
        <w:t>TỔNG</w:t>
      </w:r>
    </w:p>
    <w:p>
      <w:r>
        <w:t>220.765</w:t>
      </w:r>
    </w:p>
    <w:p>
      <w:r>
        <w:t>28.443</w:t>
      </w:r>
    </w:p>
    <w:p>
      <w:r>
        <w:t>12,92</w:t>
      </w:r>
    </w:p>
    <w:p>
      <w:r>
        <w:t>8.221</w:t>
      </w:r>
    </w:p>
    <w:p>
      <w:r>
        <w:t>3,76</w:t>
      </w:r>
    </w:p>
    <w:p>
      <w:r>
        <w:t>20.222</w:t>
      </w:r>
    </w:p>
    <w:p>
      <w:r>
        <w:t>9,16</w:t>
      </w:r>
    </w:p>
    <w:p>
      <w:r>
        <w:t>3,50</w:t>
      </w:r>
    </w:p>
    <w:p>
      <w:r>
        <w:t>107,4</w:t>
      </w:r>
    </w:p>
    <w:p>
      <w:r>
        <w:t>12.005</w:t>
      </w:r>
    </w:p>
    <w:p>
      <w:r>
        <w:t>5,46</w:t>
      </w:r>
    </w:p>
    <w:p>
      <w:r>
        <w:t>3.347</w:t>
      </w:r>
    </w:p>
    <w:p>
      <w:r>
        <w:t>1,54</w:t>
      </w:r>
    </w:p>
    <w:p>
      <w:r>
        <w:t>8.658</w:t>
      </w:r>
    </w:p>
    <w:p>
      <w:r>
        <w:t>3,92</w:t>
      </w:r>
    </w:p>
    <w:p>
      <w:r>
        <w:t>1,22</w:t>
      </w:r>
    </w:p>
    <w:p>
      <w:r>
        <w:t>126,2</w:t>
      </w:r>
    </w:p>
    <w:p>
      <w:r>
        <w:t>1</w:t>
      </w:r>
    </w:p>
    <w:p>
      <w:r>
        <w:t>Thành phố Yên Bái</w:t>
      </w:r>
    </w:p>
    <w:p>
      <w:r>
        <w:t>30.941</w:t>
      </w:r>
    </w:p>
    <w:p>
      <w:r>
        <w:t>210</w:t>
      </w:r>
    </w:p>
    <w:p>
      <w:r>
        <w:t>0,67</w:t>
      </w:r>
    </w:p>
    <w:p>
      <w:r>
        <w:t>99</w:t>
      </w:r>
    </w:p>
    <w:p>
      <w:r>
        <w:t>0,31</w:t>
      </w:r>
    </w:p>
    <w:p>
      <w:r>
        <w:t>111</w:t>
      </w:r>
    </w:p>
    <w:p>
      <w:r>
        <w:t>0,36</w:t>
      </w:r>
    </w:p>
    <w:p>
      <w:r>
        <w:t>0,25</w:t>
      </w:r>
    </w:p>
    <w:p>
      <w:r>
        <w:t>124,0</w:t>
      </w:r>
    </w:p>
    <w:p>
      <w:r>
        <w:t>203</w:t>
      </w:r>
    </w:p>
    <w:p>
      <w:r>
        <w:t>0,65</w:t>
      </w:r>
    </w:p>
    <w:p>
      <w:r>
        <w:t>47</w:t>
      </w:r>
    </w:p>
    <w:p>
      <w:r>
        <w:t>0,15</w:t>
      </w:r>
    </w:p>
    <w:p>
      <w:r>
        <w:t>156</w:t>
      </w:r>
    </w:p>
    <w:p>
      <w:r>
        <w:t>0,50</w:t>
      </w:r>
    </w:p>
    <w:p>
      <w:r>
        <w:t>0,15</w:t>
      </w:r>
    </w:p>
    <w:p>
      <w:r>
        <w:t>100,0</w:t>
      </w:r>
    </w:p>
    <w:p>
      <w:r>
        <w:t>2</w:t>
      </w:r>
    </w:p>
    <w:p>
      <w:r>
        <w:t>Huyện Yên Bình</w:t>
      </w:r>
    </w:p>
    <w:p>
      <w:r>
        <w:t>30.893</w:t>
      </w:r>
    </w:p>
    <w:p>
      <w:r>
        <w:t>2.461</w:t>
      </w:r>
    </w:p>
    <w:p>
      <w:r>
        <w:t>8,10</w:t>
      </w:r>
    </w:p>
    <w:p>
      <w:r>
        <w:t>1.065</w:t>
      </w:r>
    </w:p>
    <w:p>
      <w:r>
        <w:t>3,58</w:t>
      </w:r>
    </w:p>
    <w:p>
      <w:r>
        <w:t>1.396</w:t>
      </w:r>
    </w:p>
    <w:p>
      <w:r>
        <w:t>4,52</w:t>
      </w:r>
    </w:p>
    <w:p>
      <w:r>
        <w:t>3,55</w:t>
      </w:r>
    </w:p>
    <w:p>
      <w:r>
        <w:t>100,9</w:t>
      </w:r>
    </w:p>
    <w:p>
      <w:r>
        <w:t>1.280</w:t>
      </w:r>
    </w:p>
    <w:p>
      <w:r>
        <w:t>4,21</w:t>
      </w:r>
    </w:p>
    <w:p>
      <w:r>
        <w:t>360</w:t>
      </w:r>
    </w:p>
    <w:p>
      <w:r>
        <w:t>1,23</w:t>
      </w:r>
    </w:p>
    <w:p>
      <w:r>
        <w:t>920</w:t>
      </w:r>
    </w:p>
    <w:p>
      <w:r>
        <w:t>2,98</w:t>
      </w:r>
    </w:p>
    <w:p>
      <w:r>
        <w:t>1,17</w:t>
      </w:r>
    </w:p>
    <w:p>
      <w:r>
        <w:t>105,1</w:t>
      </w:r>
    </w:p>
    <w:p>
      <w:r>
        <w:t>3</w:t>
      </w:r>
    </w:p>
    <w:p>
      <w:r>
        <w:t>Huyện Trấn Yên</w:t>
      </w:r>
    </w:p>
    <w:p>
      <w:r>
        <w:t>23.745</w:t>
      </w:r>
    </w:p>
    <w:p>
      <w:r>
        <w:t>600</w:t>
      </w:r>
    </w:p>
    <w:p>
      <w:r>
        <w:t>2,52</w:t>
      </w:r>
    </w:p>
    <w:p>
      <w:r>
        <w:t>184</w:t>
      </w:r>
    </w:p>
    <w:p>
      <w:r>
        <w:t>0,77</w:t>
      </w:r>
    </w:p>
    <w:p>
      <w:r>
        <w:t>416</w:t>
      </w:r>
    </w:p>
    <w:p>
      <w:r>
        <w:t>1,75</w:t>
      </w:r>
    </w:p>
    <w:p>
      <w:r>
        <w:t>0,72</w:t>
      </w:r>
    </w:p>
    <w:p>
      <w:r>
        <w:t>106,9</w:t>
      </w:r>
    </w:p>
    <w:p>
      <w:r>
        <w:t>724</w:t>
      </w:r>
    </w:p>
    <w:p>
      <w:r>
        <w:t>3,04</w:t>
      </w:r>
    </w:p>
    <w:p>
      <w:r>
        <w:t>158</w:t>
      </w:r>
    </w:p>
    <w:p>
      <w:r>
        <w:t>0,66</w:t>
      </w:r>
    </w:p>
    <w:p>
      <w:r>
        <w:t>566</w:t>
      </w:r>
    </w:p>
    <w:p>
      <w:r>
        <w:t>2,38</w:t>
      </w:r>
    </w:p>
    <w:p>
      <w:r>
        <w:t>0,40</w:t>
      </w:r>
    </w:p>
    <w:p>
      <w:r>
        <w:t>165,0</w:t>
      </w:r>
    </w:p>
    <w:p>
      <w:r>
        <w:t>4</w:t>
      </w:r>
    </w:p>
    <w:p>
      <w:r>
        <w:t>Huyện Văn Yên</w:t>
      </w:r>
    </w:p>
    <w:p>
      <w:r>
        <w:t>35.925</w:t>
      </w:r>
    </w:p>
    <w:p>
      <w:r>
        <w:t>3.952</w:t>
      </w:r>
    </w:p>
    <w:p>
      <w:r>
        <w:t>11,00</w:t>
      </w:r>
    </w:p>
    <w:p>
      <w:r>
        <w:t>1.463</w:t>
      </w:r>
    </w:p>
    <w:p>
      <w:r>
        <w:t>4,07</w:t>
      </w:r>
    </w:p>
    <w:p>
      <w:r>
        <w:t>2.489</w:t>
      </w:r>
    </w:p>
    <w:p>
      <w:r>
        <w:t>6,93</w:t>
      </w:r>
    </w:p>
    <w:p>
      <w:r>
        <w:t>4,05</w:t>
      </w:r>
    </w:p>
    <w:p>
      <w:r>
        <w:t>100,5</w:t>
      </w:r>
    </w:p>
    <w:p>
      <w:r>
        <w:t>1.805</w:t>
      </w:r>
    </w:p>
    <w:p>
      <w:r>
        <w:t>5,02</w:t>
      </w:r>
    </w:p>
    <w:p>
      <w:r>
        <w:t>638</w:t>
      </w:r>
    </w:p>
    <w:p>
      <w:r>
        <w:t>1,77</w:t>
      </w:r>
    </w:p>
    <w:p>
      <w:r>
        <w:t>1.167</w:t>
      </w:r>
    </w:p>
    <w:p>
      <w:r>
        <w:t>3,25</w:t>
      </w:r>
    </w:p>
    <w:p>
      <w:r>
        <w:t>1,50</w:t>
      </w:r>
    </w:p>
    <w:p>
      <w:r>
        <w:t>118,0</w:t>
      </w:r>
    </w:p>
    <w:p>
      <w:r>
        <w:t>5</w:t>
      </w:r>
    </w:p>
    <w:p>
      <w:r>
        <w:t>Huyện Văn Chấn</w:t>
      </w:r>
    </w:p>
    <w:p>
      <w:r>
        <w:t>31.053</w:t>
      </w:r>
    </w:p>
    <w:p>
      <w:r>
        <w:t>4.959</w:t>
      </w:r>
    </w:p>
    <w:p>
      <w:r>
        <w:t>16,07</w:t>
      </w:r>
    </w:p>
    <w:p>
      <w:r>
        <w:t>1.460</w:t>
      </w:r>
    </w:p>
    <w:p>
      <w:r>
        <w:t>4,80</w:t>
      </w:r>
    </w:p>
    <w:p>
      <w:r>
        <w:t>3.499</w:t>
      </w:r>
    </w:p>
    <w:p>
      <w:r>
        <w:t>11,27</w:t>
      </w:r>
    </w:p>
    <w:p>
      <w:r>
        <w:t>4,70</w:t>
      </w:r>
    </w:p>
    <w:p>
      <w:r>
        <w:t>102,1</w:t>
      </w:r>
    </w:p>
    <w:p>
      <w:r>
        <w:t>1.981</w:t>
      </w:r>
    </w:p>
    <w:p>
      <w:r>
        <w:t>6,42</w:t>
      </w:r>
    </w:p>
    <w:p>
      <w:r>
        <w:t>408</w:t>
      </w:r>
    </w:p>
    <w:p>
      <w:r>
        <w:t>1,35</w:t>
      </w:r>
    </w:p>
    <w:p>
      <w:r>
        <w:t>1.573</w:t>
      </w:r>
    </w:p>
    <w:p>
      <w:r>
        <w:t>5,07</w:t>
      </w:r>
    </w:p>
    <w:p>
      <w:r>
        <w:t>1,32</w:t>
      </w:r>
    </w:p>
    <w:p>
      <w:r>
        <w:t>102,3</w:t>
      </w:r>
    </w:p>
    <w:p>
      <w:r>
        <w:t>6</w:t>
      </w:r>
    </w:p>
    <w:p>
      <w:r>
        <w:t>Thị xã Nghĩa Lộ</w:t>
      </w:r>
    </w:p>
    <w:p>
      <w:r>
        <w:t>18.591</w:t>
      </w:r>
    </w:p>
    <w:p>
      <w:r>
        <w:t>2.080</w:t>
      </w:r>
    </w:p>
    <w:p>
      <w:r>
        <w:t>11,20</w:t>
      </w:r>
    </w:p>
    <w:p>
      <w:r>
        <w:t>683</w:t>
      </w:r>
    </w:p>
    <w:p>
      <w:r>
        <w:t>3,69</w:t>
      </w:r>
    </w:p>
    <w:p>
      <w:r>
        <w:t>1.397</w:t>
      </w:r>
    </w:p>
    <w:p>
      <w:r>
        <w:t>7,51</w:t>
      </w:r>
    </w:p>
    <w:p>
      <w:r>
        <w:t>3,55</w:t>
      </w:r>
    </w:p>
    <w:p>
      <w:r>
        <w:t>103,9</w:t>
      </w:r>
    </w:p>
    <w:p>
      <w:r>
        <w:t>1.177</w:t>
      </w:r>
    </w:p>
    <w:p>
      <w:r>
        <w:t>6,34</w:t>
      </w:r>
    </w:p>
    <w:p>
      <w:r>
        <w:t>428</w:t>
      </w:r>
    </w:p>
    <w:p>
      <w:r>
        <w:t>2,31</w:t>
      </w:r>
    </w:p>
    <w:p>
      <w:r>
        <w:t>749</w:t>
      </w:r>
    </w:p>
    <w:p>
      <w:r>
        <w:t>4,03</w:t>
      </w:r>
    </w:p>
    <w:p>
      <w:r>
        <w:t>2,20</w:t>
      </w:r>
    </w:p>
    <w:p>
      <w:r>
        <w:t>105,0</w:t>
      </w:r>
    </w:p>
    <w:p>
      <w:r>
        <w:t>7</w:t>
      </w:r>
    </w:p>
    <w:p>
      <w:r>
        <w:t>Huyện Lục Yên</w:t>
      </w:r>
    </w:p>
    <w:p>
      <w:r>
        <w:t>29.013</w:t>
      </w:r>
    </w:p>
    <w:p>
      <w:r>
        <w:t>3.855</w:t>
      </w:r>
    </w:p>
    <w:p>
      <w:r>
        <w:t>13,26</w:t>
      </w:r>
    </w:p>
    <w:p>
      <w:r>
        <w:t>1.650</w:t>
      </w:r>
    </w:p>
    <w:p>
      <w:r>
        <w:t>5,66</w:t>
      </w:r>
    </w:p>
    <w:p>
      <w:r>
        <w:t>2.205</w:t>
      </w:r>
    </w:p>
    <w:p>
      <w:r>
        <w:t>7,60</w:t>
      </w:r>
    </w:p>
    <w:p>
      <w:r>
        <w:t>5,20</w:t>
      </w:r>
    </w:p>
    <w:p>
      <w:r>
        <w:t>108,9</w:t>
      </w:r>
    </w:p>
    <w:p>
      <w:r>
        <w:t>2.835</w:t>
      </w:r>
    </w:p>
    <w:p>
      <w:r>
        <w:t>9,75</w:t>
      </w:r>
    </w:p>
    <w:p>
      <w:r>
        <w:t>880</w:t>
      </w:r>
    </w:p>
    <w:p>
      <w:r>
        <w:t>3,01</w:t>
      </w:r>
    </w:p>
    <w:p>
      <w:r>
        <w:t>1.955</w:t>
      </w:r>
    </w:p>
    <w:p>
      <w:r>
        <w:t>6,74</w:t>
      </w:r>
    </w:p>
    <w:p>
      <w:r>
        <w:t>2,04</w:t>
      </w:r>
    </w:p>
    <w:p>
      <w:r>
        <w:t>147,6</w:t>
      </w:r>
    </w:p>
    <w:p>
      <w:r>
        <w:t>8</w:t>
      </w:r>
    </w:p>
    <w:p>
      <w:r>
        <w:t>Huyện Trạm Tấu</w:t>
      </w:r>
    </w:p>
    <w:p>
      <w:r>
        <w:t>7.169</w:t>
      </w:r>
    </w:p>
    <w:p>
      <w:r>
        <w:t>3.982</w:t>
      </w:r>
    </w:p>
    <w:p>
      <w:r>
        <w:t>56,37</w:t>
      </w:r>
    </w:p>
    <w:p>
      <w:r>
        <w:t>439</w:t>
      </w:r>
    </w:p>
    <w:p>
      <w:r>
        <w:t>6,95</w:t>
      </w:r>
    </w:p>
    <w:p>
      <w:r>
        <w:t>3.543</w:t>
      </w:r>
    </w:p>
    <w:p>
      <w:r>
        <w:t>49,42</w:t>
      </w:r>
    </w:p>
    <w:p>
      <w:r>
        <w:t>6,50</w:t>
      </w:r>
    </w:p>
    <w:p>
      <w:r>
        <w:t>106,9</w:t>
      </w:r>
    </w:p>
    <w:p>
      <w:r>
        <w:t>548</w:t>
      </w:r>
    </w:p>
    <w:p>
      <w:r>
        <w:t>7,76</w:t>
      </w:r>
    </w:p>
    <w:p>
      <w:r>
        <w:t>112</w:t>
      </w:r>
    </w:p>
    <w:p>
      <w:r>
        <w:t>1,68</w:t>
      </w:r>
    </w:p>
    <w:p>
      <w:r>
        <w:t>436</w:t>
      </w:r>
    </w:p>
    <w:p>
      <w:r>
        <w:t>6,08</w:t>
      </w:r>
    </w:p>
    <w:p>
      <w:r>
        <w:t>1,50</w:t>
      </w:r>
    </w:p>
    <w:p>
      <w:r>
        <w:t>112,0</w:t>
      </w:r>
    </w:p>
    <w:p>
      <w:r>
        <w:t>9</w:t>
      </w:r>
    </w:p>
    <w:p>
      <w:r>
        <w:t>Huyện Mù Cang Chải</w:t>
      </w:r>
    </w:p>
    <w:p>
      <w:r>
        <w:t>13.435</w:t>
      </w:r>
    </w:p>
    <w:p>
      <w:r>
        <w:t>6.344</w:t>
      </w:r>
    </w:p>
    <w:p>
      <w:r>
        <w:t>48,28</w:t>
      </w:r>
    </w:p>
    <w:p>
      <w:r>
        <w:t>1.178</w:t>
      </w:r>
    </w:p>
    <w:p>
      <w:r>
        <w:t>9,83</w:t>
      </w:r>
    </w:p>
    <w:p>
      <w:r>
        <w:t>5.166</w:t>
      </w:r>
    </w:p>
    <w:p>
      <w:r>
        <w:t>38,45</w:t>
      </w:r>
    </w:p>
    <w:p>
      <w:r>
        <w:t>7,50</w:t>
      </w:r>
    </w:p>
    <w:p>
      <w:r>
        <w:t>131,1</w:t>
      </w:r>
    </w:p>
    <w:p>
      <w:r>
        <w:t>1.452</w:t>
      </w:r>
    </w:p>
    <w:p>
      <w:r>
        <w:t>11,05</w:t>
      </w:r>
    </w:p>
    <w:p>
      <w:r>
        <w:t>316</w:t>
      </w:r>
    </w:p>
    <w:p>
      <w:r>
        <w:t>2,59</w:t>
      </w:r>
    </w:p>
    <w:p>
      <w:r>
        <w:t>1.136</w:t>
      </w:r>
    </w:p>
    <w:p>
      <w:r>
        <w:t>8,46</w:t>
      </w:r>
    </w:p>
    <w:p>
      <w:r>
        <w:t>1,50</w:t>
      </w:r>
    </w:p>
    <w:p>
      <w:r>
        <w:t>172,7</w:t>
      </w:r>
    </w:p>
    <w:p>
      <w:r>
        <w:t>PHỤ LỤC 2</w:t>
      </w:r>
    </w:p>
    <w:p>
      <w:r>
        <w:t>TỔNG HỢP KẾT QUẢ RÀ SOÁT HỘ NGHÈO, HỘ CẬN NGHÈO TỈNH YÊN BÁI NĂM 2023</w:t>
      </w:r>
    </w:p>
    <w:p>
      <w:r>
        <w:t>(Kèm theo Quyết định số 2428/QĐ-UBND ngày 18/12/2023 của Ủy ban nhân dân tỉnh Yên Bái)</w:t>
      </w:r>
    </w:p>
    <w:p>
      <w:r>
        <w:t>TT</w:t>
      </w:r>
    </w:p>
    <w:p>
      <w:r>
        <w:t>Khu vực/Địa bàn</w:t>
      </w:r>
    </w:p>
    <w:p>
      <w:r>
        <w:t>Tổng số hộ dân cư (tại thời điểm rà soát)</w:t>
      </w:r>
    </w:p>
    <w:p>
      <w:r>
        <w:t>KẾT QUẢ RÀ SOÁT (chính thức)</w:t>
      </w:r>
    </w:p>
    <w:p>
      <w:r>
        <w:t>Tổng số hộ nghèo</w:t>
      </w:r>
    </w:p>
    <w:p>
      <w:r>
        <w:t>Tổng số hộ cận nghèo</w:t>
      </w:r>
    </w:p>
    <w:p>
      <w:r>
        <w:t>Tổng số hộ nghèo và hộ cận nghèo đa chiều</w:t>
      </w:r>
    </w:p>
    <w:p>
      <w:r>
        <w:t>Số hộ</w:t>
      </w:r>
    </w:p>
    <w:p>
      <w:r>
        <w:t>Nhân khẩu</w:t>
      </w:r>
    </w:p>
    <w:p>
      <w:r>
        <w:t>Số hộ</w:t>
      </w:r>
    </w:p>
    <w:p>
      <w:r>
        <w:t>Tỷ lệ</w:t>
      </w:r>
    </w:p>
    <w:p>
      <w:r>
        <w:t>Số hộ</w:t>
      </w:r>
    </w:p>
    <w:p>
      <w:r>
        <w:t>Tỷ lệ</w:t>
      </w:r>
    </w:p>
    <w:p>
      <w:r>
        <w:t>Tổng số hộ</w:t>
      </w:r>
    </w:p>
    <w:p>
      <w:r>
        <w:t>Tỷ lệ (%)</w:t>
      </w:r>
    </w:p>
    <w:p>
      <w:r>
        <w:t>A</w:t>
      </w:r>
    </w:p>
    <w:p>
      <w:r>
        <w:t>B</w:t>
      </w:r>
    </w:p>
    <w:p>
      <w:r>
        <w:t>1</w:t>
      </w:r>
    </w:p>
    <w:p>
      <w:r>
        <w:t>2</w:t>
      </w:r>
    </w:p>
    <w:p>
      <w:r>
        <w:t>3</w:t>
      </w:r>
    </w:p>
    <w:p>
      <w:r>
        <w:t>4=3/1</w:t>
      </w:r>
    </w:p>
    <w:p>
      <w:r>
        <w:t>5</w:t>
      </w:r>
    </w:p>
    <w:p>
      <w:r>
        <w:t>6=5/1</w:t>
      </w:r>
    </w:p>
    <w:p>
      <w:r>
        <w:t>7=3+5</w:t>
      </w:r>
    </w:p>
    <w:p>
      <w:r>
        <w:t>8=7/1</w:t>
      </w:r>
    </w:p>
    <w:p>
      <w:r>
        <w:t>TỔNG CỘNG (I+II)</w:t>
      </w:r>
    </w:p>
    <w:p>
      <w:r>
        <w:t>220.765</w:t>
      </w:r>
    </w:p>
    <w:p>
      <w:r>
        <w:t>896.292</w:t>
      </w:r>
    </w:p>
    <w:p>
      <w:r>
        <w:t>20.222</w:t>
      </w:r>
    </w:p>
    <w:p>
      <w:r>
        <w:t>9,16</w:t>
      </w:r>
    </w:p>
    <w:p>
      <w:r>
        <w:t>8.658</w:t>
      </w:r>
    </w:p>
    <w:p>
      <w:r>
        <w:t>3,92</w:t>
      </w:r>
    </w:p>
    <w:p>
      <w:r>
        <w:t>28.880</w:t>
      </w:r>
    </w:p>
    <w:p>
      <w:r>
        <w:t>13,08</w:t>
      </w:r>
    </w:p>
    <w:p>
      <w:r>
        <w:t>1</w:t>
      </w:r>
    </w:p>
    <w:p>
      <w:r>
        <w:t>Thành phố Yên Bái</w:t>
      </w:r>
    </w:p>
    <w:p>
      <w:r>
        <w:t>30.941</w:t>
      </w:r>
    </w:p>
    <w:p>
      <w:r>
        <w:t>109.680</w:t>
      </w:r>
    </w:p>
    <w:p>
      <w:r>
        <w:t>111</w:t>
      </w:r>
    </w:p>
    <w:p>
      <w:r>
        <w:t>0,36</w:t>
      </w:r>
    </w:p>
    <w:p>
      <w:r>
        <w:t>156</w:t>
      </w:r>
    </w:p>
    <w:p>
      <w:r>
        <w:t>0,50</w:t>
      </w:r>
    </w:p>
    <w:p>
      <w:r>
        <w:t>267</w:t>
      </w:r>
    </w:p>
    <w:p>
      <w:r>
        <w:t>0,86</w:t>
      </w:r>
    </w:p>
    <w:p>
      <w:r>
        <w:t>2</w:t>
      </w:r>
    </w:p>
    <w:p>
      <w:r>
        <w:t>Huyện Yên Bình</w:t>
      </w:r>
    </w:p>
    <w:p>
      <w:r>
        <w:t>30.893</w:t>
      </w:r>
    </w:p>
    <w:p>
      <w:r>
        <w:t>122.207</w:t>
      </w:r>
    </w:p>
    <w:p>
      <w:r>
        <w:t>1.396</w:t>
      </w:r>
    </w:p>
    <w:p>
      <w:r>
        <w:t>4,52</w:t>
      </w:r>
    </w:p>
    <w:p>
      <w:r>
        <w:t>920</w:t>
      </w:r>
    </w:p>
    <w:p>
      <w:r>
        <w:t>2,98</w:t>
      </w:r>
    </w:p>
    <w:p>
      <w:r>
        <w:t>2.316</w:t>
      </w:r>
    </w:p>
    <w:p>
      <w:r>
        <w:t>7,50</w:t>
      </w:r>
    </w:p>
    <w:p>
      <w:r>
        <w:t>3</w:t>
      </w:r>
    </w:p>
    <w:p>
      <w:r>
        <w:t>Huyện Trấn Yên</w:t>
      </w:r>
    </w:p>
    <w:p>
      <w:r>
        <w:t>23.745</w:t>
      </w:r>
    </w:p>
    <w:p>
      <w:r>
        <w:t>89.072</w:t>
      </w:r>
    </w:p>
    <w:p>
      <w:r>
        <w:t>416</w:t>
      </w:r>
    </w:p>
    <w:p>
      <w:r>
        <w:t>1,75</w:t>
      </w:r>
    </w:p>
    <w:p>
      <w:r>
        <w:t>566</w:t>
      </w:r>
    </w:p>
    <w:p>
      <w:r>
        <w:t>2,38</w:t>
      </w:r>
    </w:p>
    <w:p>
      <w:r>
        <w:t>982</w:t>
      </w:r>
    </w:p>
    <w:p>
      <w:r>
        <w:t>4,14</w:t>
      </w:r>
    </w:p>
    <w:p>
      <w:r>
        <w:t>4</w:t>
      </w:r>
    </w:p>
    <w:p>
      <w:r>
        <w:t>Huyện Văn Yên</w:t>
      </w:r>
    </w:p>
    <w:p>
      <w:r>
        <w:t>35.925</w:t>
      </w:r>
    </w:p>
    <w:p>
      <w:r>
        <w:t>141.828</w:t>
      </w:r>
    </w:p>
    <w:p>
      <w:r>
        <w:t>2.489</w:t>
      </w:r>
    </w:p>
    <w:p>
      <w:r>
        <w:t>6,93</w:t>
      </w:r>
    </w:p>
    <w:p>
      <w:r>
        <w:t>1.167</w:t>
      </w:r>
    </w:p>
    <w:p>
      <w:r>
        <w:t>3,25</w:t>
      </w:r>
    </w:p>
    <w:p>
      <w:r>
        <w:t>3.656</w:t>
      </w:r>
    </w:p>
    <w:p>
      <w:r>
        <w:t>10,18</w:t>
      </w:r>
    </w:p>
    <w:p>
      <w:r>
        <w:t>5</w:t>
      </w:r>
    </w:p>
    <w:p>
      <w:r>
        <w:t>Huyện Văn Chấn</w:t>
      </w:r>
    </w:p>
    <w:p>
      <w:r>
        <w:t>31.053</w:t>
      </w:r>
    </w:p>
    <w:p>
      <w:r>
        <w:t>129.254</w:t>
      </w:r>
    </w:p>
    <w:p>
      <w:r>
        <w:t>3.499</w:t>
      </w:r>
    </w:p>
    <w:p>
      <w:r>
        <w:t>11,27</w:t>
      </w:r>
    </w:p>
    <w:p>
      <w:r>
        <w:t>1.573</w:t>
      </w:r>
    </w:p>
    <w:p>
      <w:r>
        <w:t>5,07</w:t>
      </w:r>
    </w:p>
    <w:p>
      <w:r>
        <w:t>5.072</w:t>
      </w:r>
    </w:p>
    <w:p>
      <w:r>
        <w:t>16,33</w:t>
      </w:r>
    </w:p>
    <w:p>
      <w:r>
        <w:t>6</w:t>
      </w:r>
    </w:p>
    <w:p>
      <w:r>
        <w:t>Thị xã Nghĩa Lộ</w:t>
      </w:r>
    </w:p>
    <w:p>
      <w:r>
        <w:t>18.591</w:t>
      </w:r>
    </w:p>
    <w:p>
      <w:r>
        <w:t>73.676</w:t>
      </w:r>
    </w:p>
    <w:p>
      <w:r>
        <w:t>1.397</w:t>
      </w:r>
    </w:p>
    <w:p>
      <w:r>
        <w:t>7,51</w:t>
      </w:r>
    </w:p>
    <w:p>
      <w:r>
        <w:t>749</w:t>
      </w:r>
    </w:p>
    <w:p>
      <w:r>
        <w:t>4,03</w:t>
      </w:r>
    </w:p>
    <w:p>
      <w:r>
        <w:t>2.146</w:t>
      </w:r>
    </w:p>
    <w:p>
      <w:r>
        <w:t>11,54</w:t>
      </w:r>
    </w:p>
    <w:p>
      <w:r>
        <w:t>7</w:t>
      </w:r>
    </w:p>
    <w:p>
      <w:r>
        <w:t>Huyện Lục Yên</w:t>
      </w:r>
    </w:p>
    <w:p>
      <w:r>
        <w:t>29.013</w:t>
      </w:r>
    </w:p>
    <w:p>
      <w:r>
        <w:t>123.735</w:t>
      </w:r>
    </w:p>
    <w:p>
      <w:r>
        <w:t>2.205</w:t>
      </w:r>
    </w:p>
    <w:p>
      <w:r>
        <w:t>7,60</w:t>
      </w:r>
    </w:p>
    <w:p>
      <w:r>
        <w:t>1.955</w:t>
      </w:r>
    </w:p>
    <w:p>
      <w:r>
        <w:t>6,74</w:t>
      </w:r>
    </w:p>
    <w:p>
      <w:r>
        <w:t>4.160</w:t>
      </w:r>
    </w:p>
    <w:p>
      <w:r>
        <w:t>14,34</w:t>
      </w:r>
    </w:p>
    <w:p>
      <w:r>
        <w:t>8</w:t>
      </w:r>
    </w:p>
    <w:p>
      <w:r>
        <w:t>Huyện Trạm Tấu</w:t>
      </w:r>
    </w:p>
    <w:p>
      <w:r>
        <w:t>7.169</w:t>
      </w:r>
    </w:p>
    <w:p>
      <w:r>
        <w:t>37.285</w:t>
      </w:r>
    </w:p>
    <w:p>
      <w:r>
        <w:t>3.543</w:t>
      </w:r>
    </w:p>
    <w:p>
      <w:r>
        <w:t>49,42</w:t>
      </w:r>
    </w:p>
    <w:p>
      <w:r>
        <w:t>436</w:t>
      </w:r>
    </w:p>
    <w:p>
      <w:r>
        <w:t>6,08</w:t>
      </w:r>
    </w:p>
    <w:p>
      <w:r>
        <w:t>3.979</w:t>
      </w:r>
    </w:p>
    <w:p>
      <w:r>
        <w:t>55,50</w:t>
      </w:r>
    </w:p>
    <w:p>
      <w:r>
        <w:t>9</w:t>
      </w:r>
    </w:p>
    <w:p>
      <w:r>
        <w:t>Huyện Mù Cang Chải</w:t>
      </w:r>
    </w:p>
    <w:p>
      <w:r>
        <w:t>13.435</w:t>
      </w:r>
    </w:p>
    <w:p>
      <w:r>
        <w:t>69.555</w:t>
      </w:r>
    </w:p>
    <w:p>
      <w:r>
        <w:t>5.166</w:t>
      </w:r>
    </w:p>
    <w:p>
      <w:r>
        <w:t>38,45</w:t>
      </w:r>
    </w:p>
    <w:p>
      <w:r>
        <w:t>1.136</w:t>
      </w:r>
    </w:p>
    <w:p>
      <w:r>
        <w:t>8,46</w:t>
      </w:r>
    </w:p>
    <w:p>
      <w:r>
        <w:t>6.302</w:t>
      </w:r>
    </w:p>
    <w:p>
      <w:r>
        <w:t>46,91</w:t>
      </w:r>
    </w:p>
    <w:p>
      <w:r>
        <w:t>I</w:t>
      </w:r>
    </w:p>
    <w:p>
      <w:r>
        <w:t>KHU VỰC THÀNH THỊ</w:t>
      </w:r>
    </w:p>
    <w:p>
      <w:r>
        <w:t>50.293</w:t>
      </w:r>
    </w:p>
    <w:p>
      <w:r>
        <w:t>179.973</w:t>
      </w:r>
    </w:p>
    <w:p>
      <w:r>
        <w:t>957</w:t>
      </w:r>
    </w:p>
    <w:p>
      <w:r>
        <w:t>1,90</w:t>
      </w:r>
    </w:p>
    <w:p>
      <w:r>
        <w:t>693</w:t>
      </w:r>
    </w:p>
    <w:p>
      <w:r>
        <w:t>1,38</w:t>
      </w:r>
    </w:p>
    <w:p>
      <w:r>
        <w:t>1.650</w:t>
      </w:r>
    </w:p>
    <w:p>
      <w:r>
        <w:t>3,28</w:t>
      </w:r>
    </w:p>
    <w:p>
      <w:r>
        <w:t>1</w:t>
      </w:r>
    </w:p>
    <w:p>
      <w:r>
        <w:t>Thành phố Yên Bái</w:t>
      </w:r>
    </w:p>
    <w:p>
      <w:r>
        <w:t>23.502</w:t>
      </w:r>
    </w:p>
    <w:p>
      <w:r>
        <w:t>83.348</w:t>
      </w:r>
    </w:p>
    <w:p>
      <w:r>
        <w:t>63</w:t>
      </w:r>
    </w:p>
    <w:p>
      <w:r>
        <w:t>0,27</w:t>
      </w:r>
    </w:p>
    <w:p>
      <w:r>
        <w:t>108</w:t>
      </w:r>
    </w:p>
    <w:p>
      <w:r>
        <w:t>0,46</w:t>
      </w:r>
    </w:p>
    <w:p>
      <w:r>
        <w:t>171</w:t>
      </w:r>
    </w:p>
    <w:p>
      <w:r>
        <w:t>0,73</w:t>
      </w:r>
    </w:p>
    <w:p>
      <w:r>
        <w:t>2</w:t>
      </w:r>
    </w:p>
    <w:p>
      <w:r>
        <w:t>Huyện Yên Bình</w:t>
      </w:r>
    </w:p>
    <w:p>
      <w:r>
        <w:t>4.977</w:t>
      </w:r>
    </w:p>
    <w:p>
      <w:r>
        <w:t>17.421</w:t>
      </w:r>
    </w:p>
    <w:p>
      <w:r>
        <w:t>59</w:t>
      </w:r>
    </w:p>
    <w:p>
      <w:r>
        <w:t>1,19</w:t>
      </w:r>
    </w:p>
    <w:p>
      <w:r>
        <w:t>35</w:t>
      </w:r>
    </w:p>
    <w:p>
      <w:r>
        <w:t>0,70</w:t>
      </w:r>
    </w:p>
    <w:p>
      <w:r>
        <w:t>94</w:t>
      </w:r>
    </w:p>
    <w:p>
      <w:r>
        <w:t>1,89</w:t>
      </w:r>
    </w:p>
    <w:p>
      <w:r>
        <w:t>3</w:t>
      </w:r>
    </w:p>
    <w:p>
      <w:r>
        <w:t>Huyện Trấn Yên</w:t>
      </w:r>
    </w:p>
    <w:p>
      <w:r>
        <w:t>1.678</w:t>
      </w:r>
    </w:p>
    <w:p>
      <w:r>
        <w:t>5.833</w:t>
      </w:r>
    </w:p>
    <w:p>
      <w:r>
        <w:t>16</w:t>
      </w:r>
    </w:p>
    <w:p>
      <w:r>
        <w:t>0,95</w:t>
      </w:r>
    </w:p>
    <w:p>
      <w:r>
        <w:t>1</w:t>
      </w:r>
    </w:p>
    <w:p>
      <w:r>
        <w:t>0,06</w:t>
      </w:r>
    </w:p>
    <w:p>
      <w:r>
        <w:t>17</w:t>
      </w:r>
    </w:p>
    <w:p>
      <w:r>
        <w:t>1,01</w:t>
      </w:r>
    </w:p>
    <w:p>
      <w:r>
        <w:t>4</w:t>
      </w:r>
    </w:p>
    <w:p>
      <w:r>
        <w:t>Huyện Văn Yên</w:t>
      </w:r>
    </w:p>
    <w:p>
      <w:r>
        <w:t>3.443</w:t>
      </w:r>
    </w:p>
    <w:p>
      <w:r>
        <w:t>12.691</w:t>
      </w:r>
    </w:p>
    <w:p>
      <w:r>
        <w:t>43</w:t>
      </w:r>
    </w:p>
    <w:p>
      <w:r>
        <w:t>1,25</w:t>
      </w:r>
    </w:p>
    <w:p>
      <w:r>
        <w:t>18</w:t>
      </w:r>
    </w:p>
    <w:p>
      <w:r>
        <w:t>0,52</w:t>
      </w:r>
    </w:p>
    <w:p>
      <w:r>
        <w:t>61</w:t>
      </w:r>
    </w:p>
    <w:p>
      <w:r>
        <w:t>1,77</w:t>
      </w:r>
    </w:p>
    <w:p>
      <w:r>
        <w:t>5</w:t>
      </w:r>
    </w:p>
    <w:p>
      <w:r>
        <w:t>Huyện Văn Chấn</w:t>
      </w:r>
    </w:p>
    <w:p>
      <w:r>
        <w:t>5.766</w:t>
      </w:r>
    </w:p>
    <w:p>
      <w:r>
        <w:t>21.150</w:t>
      </w:r>
    </w:p>
    <w:p>
      <w:r>
        <w:t>388</w:t>
      </w:r>
    </w:p>
    <w:p>
      <w:r>
        <w:t>6,73</w:t>
      </w:r>
    </w:p>
    <w:p>
      <w:r>
        <w:t>310</w:t>
      </w:r>
    </w:p>
    <w:p>
      <w:r>
        <w:t>5,38</w:t>
      </w:r>
    </w:p>
    <w:p>
      <w:r>
        <w:t>698</w:t>
      </w:r>
    </w:p>
    <w:p>
      <w:r>
        <w:t>12,11</w:t>
      </w:r>
    </w:p>
    <w:p>
      <w:r>
        <w:t>6</w:t>
      </w:r>
    </w:p>
    <w:p>
      <w:r>
        <w:t>Thị xã Nghĩa Lộ</w:t>
      </w:r>
    </w:p>
    <w:p>
      <w:r>
        <w:t>6.315</w:t>
      </w:r>
    </w:p>
    <w:p>
      <w:r>
        <w:t>23.414</w:t>
      </w:r>
    </w:p>
    <w:p>
      <w:r>
        <w:t>299</w:t>
      </w:r>
    </w:p>
    <w:p>
      <w:r>
        <w:t>4,73</w:t>
      </w:r>
    </w:p>
    <w:p>
      <w:r>
        <w:t>149</w:t>
      </w:r>
    </w:p>
    <w:p>
      <w:r>
        <w:t>2,36</w:t>
      </w:r>
    </w:p>
    <w:p>
      <w:r>
        <w:t>448</w:t>
      </w:r>
    </w:p>
    <w:p>
      <w:r>
        <w:t>7,09</w:t>
      </w:r>
    </w:p>
    <w:p>
      <w:r>
        <w:t>7</w:t>
      </w:r>
    </w:p>
    <w:p>
      <w:r>
        <w:t>Huyện Lục Yên</w:t>
      </w:r>
    </w:p>
    <w:p>
      <w:r>
        <w:t>2.805</w:t>
      </w:r>
    </w:p>
    <w:p>
      <w:r>
        <w:t>10.056</w:t>
      </w:r>
    </w:p>
    <w:p>
      <w:r>
        <w:t>47</w:t>
      </w:r>
    </w:p>
    <w:p>
      <w:r>
        <w:t>1,68</w:t>
      </w:r>
    </w:p>
    <w:p>
      <w:r>
        <w:t>37</w:t>
      </w:r>
    </w:p>
    <w:p>
      <w:r>
        <w:t>1,32</w:t>
      </w:r>
    </w:p>
    <w:p>
      <w:r>
        <w:t>84</w:t>
      </w:r>
    </w:p>
    <w:p>
      <w:r>
        <w:t>2,99</w:t>
      </w:r>
    </w:p>
    <w:p>
      <w:r>
        <w:t>8</w:t>
      </w:r>
    </w:p>
    <w:p>
      <w:r>
        <w:t>Huyện Trạm Tấu</w:t>
      </w:r>
    </w:p>
    <w:p>
      <w:r>
        <w:t>777</w:t>
      </w:r>
    </w:p>
    <w:p>
      <w:r>
        <w:t>2.722</w:t>
      </w:r>
    </w:p>
    <w:p>
      <w:r>
        <w:t>33</w:t>
      </w:r>
    </w:p>
    <w:p>
      <w:r>
        <w:t>4,25</w:t>
      </w:r>
    </w:p>
    <w:p>
      <w:r>
        <w:t>8</w:t>
      </w:r>
    </w:p>
    <w:p>
      <w:r>
        <w:t>1,03</w:t>
      </w:r>
    </w:p>
    <w:p>
      <w:r>
        <w:t>41</w:t>
      </w:r>
    </w:p>
    <w:p>
      <w:r>
        <w:t>5,28</w:t>
      </w:r>
    </w:p>
    <w:p>
      <w:r>
        <w:t>9</w:t>
      </w:r>
    </w:p>
    <w:p>
      <w:r>
        <w:t>Huyện Mù Cang Chải</w:t>
      </w:r>
    </w:p>
    <w:p>
      <w:r>
        <w:t>1.030</w:t>
      </w:r>
    </w:p>
    <w:p>
      <w:r>
        <w:t>3.338</w:t>
      </w:r>
    </w:p>
    <w:p>
      <w:r>
        <w:t>9</w:t>
      </w:r>
    </w:p>
    <w:p>
      <w:r>
        <w:t>0,87</w:t>
      </w:r>
    </w:p>
    <w:p>
      <w:r>
        <w:t>27</w:t>
      </w:r>
    </w:p>
    <w:p>
      <w:r>
        <w:t>2,62</w:t>
      </w:r>
    </w:p>
    <w:p>
      <w:r>
        <w:t>36</w:t>
      </w:r>
    </w:p>
    <w:p>
      <w:r>
        <w:t>3,50</w:t>
      </w:r>
    </w:p>
    <w:p>
      <w:r>
        <w:t>II</w:t>
      </w:r>
    </w:p>
    <w:p>
      <w:r>
        <w:t>KHU VỰC NÔNG THÔN</w:t>
      </w:r>
    </w:p>
    <w:p>
      <w:r>
        <w:t>170.472</w:t>
      </w:r>
    </w:p>
    <w:p>
      <w:r>
        <w:t>716.319</w:t>
      </w:r>
    </w:p>
    <w:p>
      <w:r>
        <w:t>19.265</w:t>
      </w:r>
    </w:p>
    <w:p>
      <w:r>
        <w:t>11,30</w:t>
      </w:r>
    </w:p>
    <w:p>
      <w:r>
        <w:t>7.965</w:t>
      </w:r>
    </w:p>
    <w:p>
      <w:r>
        <w:t>4,67</w:t>
      </w:r>
    </w:p>
    <w:p>
      <w:r>
        <w:t>27.230</w:t>
      </w:r>
    </w:p>
    <w:p>
      <w:r>
        <w:t>15,97</w:t>
      </w:r>
    </w:p>
    <w:p>
      <w:r>
        <w:t>1</w:t>
      </w:r>
    </w:p>
    <w:p>
      <w:r>
        <w:t>Thành phố Yên Bái</w:t>
      </w:r>
    </w:p>
    <w:p>
      <w:r>
        <w:t>7.439</w:t>
      </w:r>
    </w:p>
    <w:p>
      <w:r>
        <w:t>26.332</w:t>
      </w:r>
    </w:p>
    <w:p>
      <w:r>
        <w:t>48</w:t>
      </w:r>
    </w:p>
    <w:p>
      <w:r>
        <w:t>0,65</w:t>
      </w:r>
    </w:p>
    <w:p>
      <w:r>
        <w:t>48</w:t>
      </w:r>
    </w:p>
    <w:p>
      <w:r>
        <w:t>0,65</w:t>
      </w:r>
    </w:p>
    <w:p>
      <w:r>
        <w:t>96</w:t>
      </w:r>
    </w:p>
    <w:p>
      <w:r>
        <w:t>1,29</w:t>
      </w:r>
    </w:p>
    <w:p>
      <w:r>
        <w:t>2</w:t>
      </w:r>
    </w:p>
    <w:p>
      <w:r>
        <w:t>Huyện Yên Bình</w:t>
      </w:r>
    </w:p>
    <w:p>
      <w:r>
        <w:t>25.916</w:t>
      </w:r>
    </w:p>
    <w:p>
      <w:r>
        <w:t>104.786</w:t>
      </w:r>
    </w:p>
    <w:p>
      <w:r>
        <w:t>1.337</w:t>
      </w:r>
    </w:p>
    <w:p>
      <w:r>
        <w:t>5,16</w:t>
      </w:r>
    </w:p>
    <w:p>
      <w:r>
        <w:t>885</w:t>
      </w:r>
    </w:p>
    <w:p>
      <w:r>
        <w:t>3,41</w:t>
      </w:r>
    </w:p>
    <w:p>
      <w:r>
        <w:t>2.222</w:t>
      </w:r>
    </w:p>
    <w:p>
      <w:r>
        <w:t>8,57</w:t>
      </w:r>
    </w:p>
    <w:p>
      <w:r>
        <w:t>3</w:t>
      </w:r>
    </w:p>
    <w:p>
      <w:r>
        <w:t>Huyện Trấn Yên</w:t>
      </w:r>
    </w:p>
    <w:p>
      <w:r>
        <w:t>22.067</w:t>
      </w:r>
    </w:p>
    <w:p>
      <w:r>
        <w:t>83.239</w:t>
      </w:r>
    </w:p>
    <w:p>
      <w:r>
        <w:t>400</w:t>
      </w:r>
    </w:p>
    <w:p>
      <w:r>
        <w:t>1,81</w:t>
      </w:r>
    </w:p>
    <w:p>
      <w:r>
        <w:t>565</w:t>
      </w:r>
    </w:p>
    <w:p>
      <w:r>
        <w:t>2,56</w:t>
      </w:r>
    </w:p>
    <w:p>
      <w:r>
        <w:t>965</w:t>
      </w:r>
    </w:p>
    <w:p>
      <w:r>
        <w:t>4,37</w:t>
      </w:r>
    </w:p>
    <w:p>
      <w:r>
        <w:t>4</w:t>
      </w:r>
    </w:p>
    <w:p>
      <w:r>
        <w:t>Huyện Văn Yên</w:t>
      </w:r>
    </w:p>
    <w:p>
      <w:r>
        <w:t>32.482</w:t>
      </w:r>
    </w:p>
    <w:p>
      <w:r>
        <w:t>129.137</w:t>
      </w:r>
    </w:p>
    <w:p>
      <w:r>
        <w:t>2.446</w:t>
      </w:r>
    </w:p>
    <w:p>
      <w:r>
        <w:t>7,53</w:t>
      </w:r>
    </w:p>
    <w:p>
      <w:r>
        <w:t>1.149</w:t>
      </w:r>
    </w:p>
    <w:p>
      <w:r>
        <w:t>3,54</w:t>
      </w:r>
    </w:p>
    <w:p>
      <w:r>
        <w:t>3.595</w:t>
      </w:r>
    </w:p>
    <w:p>
      <w:r>
        <w:t>11,07</w:t>
      </w:r>
    </w:p>
    <w:p>
      <w:r>
        <w:t>5</w:t>
      </w:r>
    </w:p>
    <w:p>
      <w:r>
        <w:t>Huyện Văn Chấn</w:t>
      </w:r>
    </w:p>
    <w:p>
      <w:r>
        <w:t>25.287</w:t>
      </w:r>
    </w:p>
    <w:p>
      <w:r>
        <w:t>108.104</w:t>
      </w:r>
    </w:p>
    <w:p>
      <w:r>
        <w:t>3.111</w:t>
      </w:r>
    </w:p>
    <w:p>
      <w:r>
        <w:t>12,30</w:t>
      </w:r>
    </w:p>
    <w:p>
      <w:r>
        <w:t>1.263</w:t>
      </w:r>
    </w:p>
    <w:p>
      <w:r>
        <w:t>4,99</w:t>
      </w:r>
    </w:p>
    <w:p>
      <w:r>
        <w:t>4.374</w:t>
      </w:r>
    </w:p>
    <w:p>
      <w:r>
        <w:t>17,30</w:t>
      </w:r>
    </w:p>
    <w:p>
      <w:r>
        <w:t>6</w:t>
      </w:r>
    </w:p>
    <w:p>
      <w:r>
        <w:t>Thị xã Nghĩa Lộ</w:t>
      </w:r>
    </w:p>
    <w:p>
      <w:r>
        <w:t>12.276</w:t>
      </w:r>
    </w:p>
    <w:p>
      <w:r>
        <w:t>50.262</w:t>
      </w:r>
    </w:p>
    <w:p>
      <w:r>
        <w:t>1.098</w:t>
      </w:r>
    </w:p>
    <w:p>
      <w:r>
        <w:t>8,94</w:t>
      </w:r>
    </w:p>
    <w:p>
      <w:r>
        <w:t>600</w:t>
      </w:r>
    </w:p>
    <w:p>
      <w:r>
        <w:t>4,89</w:t>
      </w:r>
    </w:p>
    <w:p>
      <w:r>
        <w:t>1.698</w:t>
      </w:r>
    </w:p>
    <w:p>
      <w:r>
        <w:t>13,83</w:t>
      </w:r>
    </w:p>
    <w:p>
      <w:r>
        <w:t>7</w:t>
      </w:r>
    </w:p>
    <w:p>
      <w:r>
        <w:t>Huyện Lục Yên</w:t>
      </w:r>
    </w:p>
    <w:p>
      <w:r>
        <w:t>26.208</w:t>
      </w:r>
    </w:p>
    <w:p>
      <w:r>
        <w:t>113.679</w:t>
      </w:r>
    </w:p>
    <w:p>
      <w:r>
        <w:t>2.158</w:t>
      </w:r>
    </w:p>
    <w:p>
      <w:r>
        <w:t>8,23</w:t>
      </w:r>
    </w:p>
    <w:p>
      <w:r>
        <w:t>1.918</w:t>
      </w:r>
    </w:p>
    <w:p>
      <w:r>
        <w:t>7,32</w:t>
      </w:r>
    </w:p>
    <w:p>
      <w:r>
        <w:t>4.076</w:t>
      </w:r>
    </w:p>
    <w:p>
      <w:r>
        <w:t>15,55</w:t>
      </w:r>
    </w:p>
    <w:p>
      <w:r>
        <w:t>8</w:t>
      </w:r>
    </w:p>
    <w:p>
      <w:r>
        <w:t>Huyện Trạm Tấu</w:t>
      </w:r>
    </w:p>
    <w:p>
      <w:r>
        <w:t>6.392</w:t>
      </w:r>
    </w:p>
    <w:p>
      <w:r>
        <w:t>34.563</w:t>
      </w:r>
    </w:p>
    <w:p>
      <w:r>
        <w:t>3.510</w:t>
      </w:r>
    </w:p>
    <w:p>
      <w:r>
        <w:t>54,91</w:t>
      </w:r>
    </w:p>
    <w:p>
      <w:r>
        <w:t>428</w:t>
      </w:r>
    </w:p>
    <w:p>
      <w:r>
        <w:t>6,70</w:t>
      </w:r>
    </w:p>
    <w:p>
      <w:r>
        <w:t>3.938</w:t>
      </w:r>
    </w:p>
    <w:p>
      <w:r>
        <w:t>61,61</w:t>
      </w:r>
    </w:p>
    <w:p>
      <w:r>
        <w:t>9</w:t>
      </w:r>
    </w:p>
    <w:p>
      <w:r>
        <w:t>Huyện Mù Cang Chải</w:t>
      </w:r>
    </w:p>
    <w:p>
      <w:r>
        <w:t>12.405</w:t>
      </w:r>
    </w:p>
    <w:p>
      <w:r>
        <w:t>66.217</w:t>
      </w:r>
    </w:p>
    <w:p>
      <w:r>
        <w:t>5.157</w:t>
      </w:r>
    </w:p>
    <w:p>
      <w:r>
        <w:t>41,57</w:t>
      </w:r>
    </w:p>
    <w:p>
      <w:r>
        <w:t>1.109</w:t>
      </w:r>
    </w:p>
    <w:p>
      <w:r>
        <w:t>8,94</w:t>
      </w:r>
    </w:p>
    <w:p>
      <w:r>
        <w:t>6.266</w:t>
      </w:r>
    </w:p>
    <w:p>
      <w:r>
        <w:t>50,51</w:t>
      </w:r>
    </w:p>
    <w:p>
      <w:r>
        <w:t>PHỤ LỤC 3</w:t>
      </w:r>
    </w:p>
    <w:p>
      <w:r>
        <w:t>TỔNG HỢP DIỄN BIẾN HỘ NGHÈO TRONG NĂM TỈNH YÊN BÁI, NĂM 2023</w:t>
      </w:r>
    </w:p>
    <w:p>
      <w:r>
        <w:t>(Kèm theo Quyết định số 2428/QĐ-UBND ngày 18/12/2023 của Ủy ban nhân dân tỉnh Yên Bái)</w:t>
      </w:r>
    </w:p>
    <w:p>
      <w:r>
        <w:t>TT</w:t>
      </w:r>
    </w:p>
    <w:p>
      <w:r>
        <w:t>Huyện/thị xã/thành phố</w:t>
      </w:r>
    </w:p>
    <w:p>
      <w:r>
        <w:t>Phân tổ</w:t>
      </w:r>
    </w:p>
    <w:p>
      <w:r>
        <w:t>TỔNG SỐ HỘ NGHÈO ĐẦU NĂM  (theo QĐ phê duyệt của cấp có thẩm quyền)</w:t>
      </w:r>
    </w:p>
    <w:p>
      <w:r>
        <w:t>DIỄN BIẾN GIẢM SỐ HỘ NGHÈO</w:t>
      </w:r>
    </w:p>
    <w:p>
      <w:r>
        <w:t>DIỄN BIẾN TĂNG SỐ HỘ NGHÈO</w:t>
      </w:r>
    </w:p>
    <w:p>
      <w:r>
        <w:t>TỔNG SỐ HỘ NGHÈO CUỐI NĂM  (theo QĐ phê duyệt của cấp có thẩm quyền)</w:t>
      </w:r>
    </w:p>
    <w:p>
      <w:r>
        <w:t>TỔNG SỐ HỘ NGHÈO GIẢM</w:t>
      </w:r>
    </w:p>
    <w:p>
      <w:r>
        <w:t>Số hộ thoát nghèo</w:t>
      </w:r>
    </w:p>
    <w:p>
      <w:r>
        <w:t>Số hộ nghèo giảm do nguyên nhân khác  (thay đổi nhân khẩu, hộ đơn thân chết đi, chuyển đi nơi khác, tách, nhập với hộ khác...)</w:t>
      </w:r>
    </w:p>
    <w:p>
      <w:r>
        <w:t>TỔNG SỐ HỘ NGHÈO TĂNG</w:t>
      </w:r>
    </w:p>
    <w:p>
      <w:r>
        <w:t>Số hộ cận nghèo trở thành hộ nghèo</w:t>
      </w:r>
    </w:p>
    <w:p>
      <w:r>
        <w:t>Số hộ ngoài danh</w:t>
      </w:r>
    </w:p>
    <w:p>
      <w:r>
        <w:t>Số hộ nghèo tăng do nguyên nhân khác   (thay đổi nhân khẩu, chuyển đến, tách, nhập với hộ khác…)</w:t>
      </w:r>
    </w:p>
    <w:p>
      <w:r>
        <w:t>Trở thành hộ cận nghèo</w:t>
      </w:r>
    </w:p>
    <w:p>
      <w:r>
        <w:t>Vượt chuẩn cận nghèo</w:t>
      </w:r>
    </w:p>
    <w:p>
      <w:r>
        <w:t>Tái nghèo</w:t>
      </w:r>
    </w:p>
    <w:p>
      <w:r>
        <w:t>Phát sinh mới</w:t>
      </w:r>
    </w:p>
    <w:p>
      <w:r>
        <w:t>A</w:t>
      </w:r>
    </w:p>
    <w:p>
      <w:r>
        <w:t>B</w:t>
      </w:r>
    </w:p>
    <w:p>
      <w:r>
        <w:t>C</w:t>
      </w:r>
    </w:p>
    <w:p>
      <w:r>
        <w:t>1</w:t>
      </w:r>
    </w:p>
    <w:p>
      <w:r>
        <w:t>1A=2+3+4</w:t>
      </w:r>
    </w:p>
    <w:p>
      <w:r>
        <w:t>2</w:t>
      </w:r>
    </w:p>
    <w:p>
      <w:r>
        <w:t>3</w:t>
      </w:r>
    </w:p>
    <w:p>
      <w:r>
        <w:t>4</w:t>
      </w:r>
    </w:p>
    <w:p>
      <w:r>
        <w:t>1B=5+6+7+8</w:t>
      </w:r>
    </w:p>
    <w:p>
      <w:r>
        <w:t>5</w:t>
      </w:r>
    </w:p>
    <w:p>
      <w:r>
        <w:t>6</w:t>
      </w:r>
    </w:p>
    <w:p>
      <w:r>
        <w:t>7</w:t>
      </w:r>
    </w:p>
    <w:p>
      <w:r>
        <w:t>8</w:t>
      </w:r>
    </w:p>
    <w:p>
      <w:r>
        <w:t>9=1-1A+1B</w:t>
      </w:r>
    </w:p>
    <w:p>
      <w:r>
        <w:t>TỔNG CỘNG (I+II)</w:t>
      </w:r>
    </w:p>
    <w:p>
      <w:r>
        <w:t>Hộ</w:t>
      </w:r>
    </w:p>
    <w:p>
      <w:r>
        <w:t>28.443</w:t>
      </w:r>
    </w:p>
    <w:p>
      <w:r>
        <w:t>9.209</w:t>
      </w:r>
    </w:p>
    <w:p>
      <w:r>
        <w:t>2.918</w:t>
      </w:r>
    </w:p>
    <w:p>
      <w:r>
        <w:t>6.087</w:t>
      </w:r>
    </w:p>
    <w:p>
      <w:r>
        <w:t>204</w:t>
      </w:r>
    </w:p>
    <w:p>
      <w:r>
        <w:t>988</w:t>
      </w:r>
    </w:p>
    <w:p>
      <w:r>
        <w:t>167</w:t>
      </w:r>
    </w:p>
    <w:p>
      <w:r>
        <w:t>19</w:t>
      </w:r>
    </w:p>
    <w:p>
      <w:r>
        <w:t>678</w:t>
      </w:r>
    </w:p>
    <w:p>
      <w:r>
        <w:t>124</w:t>
      </w:r>
    </w:p>
    <w:p>
      <w:r>
        <w:t>20.222</w:t>
      </w:r>
    </w:p>
    <w:p>
      <w:r>
        <w:t>Nhân khẩu</w:t>
      </w:r>
    </w:p>
    <w:p>
      <w:r>
        <w:t>127.176</w:t>
      </w:r>
    </w:p>
    <w:p>
      <w:r>
        <w:t>41.529</w:t>
      </w:r>
    </w:p>
    <w:p>
      <w:r>
        <w:t>13.266</w:t>
      </w:r>
    </w:p>
    <w:p>
      <w:r>
        <w:t>26.610</w:t>
      </w:r>
    </w:p>
    <w:p>
      <w:r>
        <w:t>1.653</w:t>
      </w:r>
    </w:p>
    <w:p>
      <w:r>
        <w:t>4.597</w:t>
      </w:r>
    </w:p>
    <w:p>
      <w:r>
        <w:t>706</w:t>
      </w:r>
    </w:p>
    <w:p>
      <w:r>
        <w:t>64</w:t>
      </w:r>
    </w:p>
    <w:p>
      <w:r>
        <w:t>2.797</w:t>
      </w:r>
    </w:p>
    <w:p>
      <w:r>
        <w:t>1.030</w:t>
      </w:r>
    </w:p>
    <w:p>
      <w:r>
        <w:t>90.244</w:t>
      </w:r>
    </w:p>
    <w:p>
      <w:r>
        <w:t>1</w:t>
      </w:r>
    </w:p>
    <w:p>
      <w:r>
        <w:t>Thành phố Yên Bái</w:t>
      </w:r>
    </w:p>
    <w:p>
      <w:r>
        <w:t>Hộ</w:t>
      </w:r>
    </w:p>
    <w:p>
      <w:r>
        <w:t>210</w:t>
      </w:r>
    </w:p>
    <w:p>
      <w:r>
        <w:t>101</w:t>
      </w:r>
    </w:p>
    <w:p>
      <w:r>
        <w:t>24</w:t>
      </w:r>
    </w:p>
    <w:p>
      <w:r>
        <w:t>62</w:t>
      </w:r>
    </w:p>
    <w:p>
      <w:r>
        <w:t>15</w:t>
      </w:r>
    </w:p>
    <w:p>
      <w:r>
        <w:t>2</w:t>
      </w:r>
    </w:p>
    <w:p>
      <w:r>
        <w:t>0</w:t>
      </w:r>
    </w:p>
    <w:p>
      <w:r>
        <w:t>0</w:t>
      </w:r>
    </w:p>
    <w:p>
      <w:r>
        <w:t>1</w:t>
      </w:r>
    </w:p>
    <w:p>
      <w:r>
        <w:t>1</w:t>
      </w:r>
    </w:p>
    <w:p>
      <w:r>
        <w:t>111</w:t>
      </w:r>
    </w:p>
    <w:p>
      <w:r>
        <w:t>Nhân khẩu</w:t>
      </w:r>
    </w:p>
    <w:p>
      <w:r>
        <w:t>494</w:t>
      </w:r>
    </w:p>
    <w:p>
      <w:r>
        <w:t>251</w:t>
      </w:r>
    </w:p>
    <w:p>
      <w:r>
        <w:t>61</w:t>
      </w:r>
    </w:p>
    <w:p>
      <w:r>
        <w:t>156</w:t>
      </w:r>
    </w:p>
    <w:p>
      <w:r>
        <w:t>34</w:t>
      </w:r>
    </w:p>
    <w:p>
      <w:r>
        <w:t>6</w:t>
      </w:r>
    </w:p>
    <w:p>
      <w:r>
        <w:t>0</w:t>
      </w:r>
    </w:p>
    <w:p>
      <w:r>
        <w:t>0</w:t>
      </w:r>
    </w:p>
    <w:p>
      <w:r>
        <w:t>4</w:t>
      </w:r>
    </w:p>
    <w:p>
      <w:r>
        <w:t>2</w:t>
      </w:r>
    </w:p>
    <w:p>
      <w:r>
        <w:t>249</w:t>
      </w:r>
    </w:p>
    <w:p>
      <w:r>
        <w:t>2</w:t>
      </w:r>
    </w:p>
    <w:p>
      <w:r>
        <w:t>Huyện Yên Bình</w:t>
      </w:r>
    </w:p>
    <w:p>
      <w:r>
        <w:t>Hộ</w:t>
      </w:r>
    </w:p>
    <w:p>
      <w:r>
        <w:t>2.461</w:t>
      </w:r>
    </w:p>
    <w:p>
      <w:r>
        <w:t>1.175</w:t>
      </w:r>
    </w:p>
    <w:p>
      <w:r>
        <w:t>333</w:t>
      </w:r>
    </w:p>
    <w:p>
      <w:r>
        <w:t>832</w:t>
      </w:r>
    </w:p>
    <w:p>
      <w:r>
        <w:t>10</w:t>
      </w:r>
    </w:p>
    <w:p>
      <w:r>
        <w:t>110</w:t>
      </w:r>
    </w:p>
    <w:p>
      <w:r>
        <w:t>29</w:t>
      </w:r>
    </w:p>
    <w:p>
      <w:r>
        <w:t>1</w:t>
      </w:r>
    </w:p>
    <w:p>
      <w:r>
        <w:t>79</w:t>
      </w:r>
    </w:p>
    <w:p>
      <w:r>
        <w:t>1</w:t>
      </w:r>
    </w:p>
    <w:p>
      <w:r>
        <w:t>1.396</w:t>
      </w:r>
    </w:p>
    <w:p>
      <w:r>
        <w:t>Nhân khẩu</w:t>
      </w:r>
    </w:p>
    <w:p>
      <w:r>
        <w:t>9.166</w:t>
      </w:r>
    </w:p>
    <w:p>
      <w:r>
        <w:t>4.712</w:t>
      </w:r>
    </w:p>
    <w:p>
      <w:r>
        <w:t>1.308</w:t>
      </w:r>
    </w:p>
    <w:p>
      <w:r>
        <w:t>3.352</w:t>
      </w:r>
    </w:p>
    <w:p>
      <w:r>
        <w:t>52</w:t>
      </w:r>
    </w:p>
    <w:p>
      <w:r>
        <w:t>497</w:t>
      </w:r>
    </w:p>
    <w:p>
      <w:r>
        <w:t>119</w:t>
      </w:r>
    </w:p>
    <w:p>
      <w:r>
        <w:t>4</w:t>
      </w:r>
    </w:p>
    <w:p>
      <w:r>
        <w:t>349</w:t>
      </w:r>
    </w:p>
    <w:p>
      <w:r>
        <w:t>25</w:t>
      </w:r>
    </w:p>
    <w:p>
      <w:r>
        <w:t>4.951</w:t>
      </w:r>
    </w:p>
    <w:p>
      <w:r>
        <w:t>3</w:t>
      </w:r>
    </w:p>
    <w:p>
      <w:r>
        <w:t>Huyện Trấn Yên</w:t>
      </w:r>
    </w:p>
    <w:p>
      <w:r>
        <w:t>Hộ</w:t>
      </w:r>
    </w:p>
    <w:p>
      <w:r>
        <w:t>600</w:t>
      </w:r>
    </w:p>
    <w:p>
      <w:r>
        <w:t>219</w:t>
      </w:r>
    </w:p>
    <w:p>
      <w:r>
        <w:t>96</w:t>
      </w:r>
    </w:p>
    <w:p>
      <w:r>
        <w:t>101</w:t>
      </w:r>
    </w:p>
    <w:p>
      <w:r>
        <w:t>22</w:t>
      </w:r>
    </w:p>
    <w:p>
      <w:r>
        <w:t>35</w:t>
      </w:r>
    </w:p>
    <w:p>
      <w:r>
        <w:t>8</w:t>
      </w:r>
    </w:p>
    <w:p>
      <w:r>
        <w:t>2</w:t>
      </w:r>
    </w:p>
    <w:p>
      <w:r>
        <w:t>25</w:t>
      </w:r>
    </w:p>
    <w:p>
      <w:r>
        <w:t>0</w:t>
      </w:r>
    </w:p>
    <w:p>
      <w:r>
        <w:t>416</w:t>
      </w:r>
    </w:p>
    <w:p>
      <w:r>
        <w:t>Nhân khẩu</w:t>
      </w:r>
    </w:p>
    <w:p>
      <w:r>
        <w:t>1.765</w:t>
      </w:r>
    </w:p>
    <w:p>
      <w:r>
        <w:t>812</w:t>
      </w:r>
    </w:p>
    <w:p>
      <w:r>
        <w:t>411</w:t>
      </w:r>
    </w:p>
    <w:p>
      <w:r>
        <w:t>322</w:t>
      </w:r>
    </w:p>
    <w:p>
      <w:r>
        <w:t>79</w:t>
      </w:r>
    </w:p>
    <w:p>
      <w:r>
        <w:t>127</w:t>
      </w:r>
    </w:p>
    <w:p>
      <w:r>
        <w:t>37</w:t>
      </w:r>
    </w:p>
    <w:p>
      <w:r>
        <w:t>7</w:t>
      </w:r>
    </w:p>
    <w:p>
      <w:r>
        <w:t>73</w:t>
      </w:r>
    </w:p>
    <w:p>
      <w:r>
        <w:t>10</w:t>
      </w:r>
    </w:p>
    <w:p>
      <w:r>
        <w:t>1.080</w:t>
      </w:r>
    </w:p>
    <w:p>
      <w:r>
        <w:t>4</w:t>
      </w:r>
    </w:p>
    <w:p>
      <w:r>
        <w:t>Huyện Văn Yên</w:t>
      </w:r>
    </w:p>
    <w:p>
      <w:r>
        <w:t>Hộ</w:t>
      </w:r>
    </w:p>
    <w:p>
      <w:r>
        <w:t>3.952</w:t>
      </w:r>
    </w:p>
    <w:p>
      <w:r>
        <w:t>1.619</w:t>
      </w:r>
    </w:p>
    <w:p>
      <w:r>
        <w:t>364</w:t>
      </w:r>
    </w:p>
    <w:p>
      <w:r>
        <w:t>1.218</w:t>
      </w:r>
    </w:p>
    <w:p>
      <w:r>
        <w:t>37</w:t>
      </w:r>
    </w:p>
    <w:p>
      <w:r>
        <w:t>156</w:t>
      </w:r>
    </w:p>
    <w:p>
      <w:r>
        <w:t>47</w:t>
      </w:r>
    </w:p>
    <w:p>
      <w:r>
        <w:t>4</w:t>
      </w:r>
    </w:p>
    <w:p>
      <w:r>
        <w:t>90</w:t>
      </w:r>
    </w:p>
    <w:p>
      <w:r>
        <w:t>15</w:t>
      </w:r>
    </w:p>
    <w:p>
      <w:r>
        <w:t>2.489</w:t>
      </w:r>
    </w:p>
    <w:p>
      <w:r>
        <w:t>Nhân khẩu</w:t>
      </w:r>
    </w:p>
    <w:p>
      <w:r>
        <w:t>14.873</w:t>
      </w:r>
    </w:p>
    <w:p>
      <w:r>
        <w:t>6.617</w:t>
      </w:r>
    </w:p>
    <w:p>
      <w:r>
        <w:t>1.403</w:t>
      </w:r>
    </w:p>
    <w:p>
      <w:r>
        <w:t>5.049</w:t>
      </w:r>
    </w:p>
    <w:p>
      <w:r>
        <w:t>165</w:t>
      </w:r>
    </w:p>
    <w:p>
      <w:r>
        <w:t>622</w:t>
      </w:r>
    </w:p>
    <w:p>
      <w:r>
        <w:t>211</w:t>
      </w:r>
    </w:p>
    <w:p>
      <w:r>
        <w:t>10</w:t>
      </w:r>
    </w:p>
    <w:p>
      <w:r>
        <w:t>330</w:t>
      </w:r>
    </w:p>
    <w:p>
      <w:r>
        <w:t>71</w:t>
      </w:r>
    </w:p>
    <w:p>
      <w:r>
        <w:t>8.878</w:t>
      </w:r>
    </w:p>
    <w:p>
      <w:r>
        <w:t>5</w:t>
      </w:r>
    </w:p>
    <w:p>
      <w:r>
        <w:t>Huyện Văn Chấn</w:t>
      </w:r>
    </w:p>
    <w:p>
      <w:r>
        <w:t>Hộ</w:t>
      </w:r>
    </w:p>
    <w:p>
      <w:r>
        <w:t>4.959</w:t>
      </w:r>
    </w:p>
    <w:p>
      <w:r>
        <w:t>1.581</w:t>
      </w:r>
    </w:p>
    <w:p>
      <w:r>
        <w:t>569</w:t>
      </w:r>
    </w:p>
    <w:p>
      <w:r>
        <w:t>983</w:t>
      </w:r>
    </w:p>
    <w:p>
      <w:r>
        <w:t>29</w:t>
      </w:r>
    </w:p>
    <w:p>
      <w:r>
        <w:t>121</w:t>
      </w:r>
    </w:p>
    <w:p>
      <w:r>
        <w:t>12</w:t>
      </w:r>
    </w:p>
    <w:p>
      <w:r>
        <w:t>2</w:t>
      </w:r>
    </w:p>
    <w:p>
      <w:r>
        <w:t>64</w:t>
      </w:r>
    </w:p>
    <w:p>
      <w:r>
        <w:t>43</w:t>
      </w:r>
    </w:p>
    <w:p>
      <w:r>
        <w:t>3.499</w:t>
      </w:r>
    </w:p>
    <w:p>
      <w:r>
        <w:t>Nhân khẩu</w:t>
      </w:r>
    </w:p>
    <w:p>
      <w:r>
        <w:t>22.350</w:t>
      </w:r>
    </w:p>
    <w:p>
      <w:r>
        <w:t>7.403</w:t>
      </w:r>
    </w:p>
    <w:p>
      <w:r>
        <w:t>2.580</w:t>
      </w:r>
    </w:p>
    <w:p>
      <w:r>
        <w:t>4.482</w:t>
      </w:r>
    </w:p>
    <w:p>
      <w:r>
        <w:t>341</w:t>
      </w:r>
    </w:p>
    <w:p>
      <w:r>
        <w:t>637</w:t>
      </w:r>
    </w:p>
    <w:p>
      <w:r>
        <w:t>52</w:t>
      </w:r>
    </w:p>
    <w:p>
      <w:r>
        <w:t>6</w:t>
      </w:r>
    </w:p>
    <w:p>
      <w:r>
        <w:t>240</w:t>
      </w:r>
    </w:p>
    <w:p>
      <w:r>
        <w:t>339</w:t>
      </w:r>
    </w:p>
    <w:p>
      <w:r>
        <w:t>15.584</w:t>
      </w:r>
    </w:p>
    <w:p>
      <w:r>
        <w:t>6</w:t>
      </w:r>
    </w:p>
    <w:p>
      <w:r>
        <w:t>Thị xã Nghĩa Lộ</w:t>
      </w:r>
    </w:p>
    <w:p>
      <w:r>
        <w:t>Hộ</w:t>
      </w:r>
    </w:p>
    <w:p>
      <w:r>
        <w:t>2.080</w:t>
      </w:r>
    </w:p>
    <w:p>
      <w:r>
        <w:t>714</w:t>
      </w:r>
    </w:p>
    <w:p>
      <w:r>
        <w:t>139</w:t>
      </w:r>
    </w:p>
    <w:p>
      <w:r>
        <w:t>561</w:t>
      </w:r>
    </w:p>
    <w:p>
      <w:r>
        <w:t>14</w:t>
      </w:r>
    </w:p>
    <w:p>
      <w:r>
        <w:t>31</w:t>
      </w:r>
    </w:p>
    <w:p>
      <w:r>
        <w:t>10</w:t>
      </w:r>
    </w:p>
    <w:p>
      <w:r>
        <w:t>0</w:t>
      </w:r>
    </w:p>
    <w:p>
      <w:r>
        <w:t>10</w:t>
      </w:r>
    </w:p>
    <w:p>
      <w:r>
        <w:t>11</w:t>
      </w:r>
    </w:p>
    <w:p>
      <w:r>
        <w:t>1.397</w:t>
      </w:r>
    </w:p>
    <w:p>
      <w:r>
        <w:t>Nhân khẩu</w:t>
      </w:r>
    </w:p>
    <w:p>
      <w:r>
        <w:t>7.747</w:t>
      </w:r>
    </w:p>
    <w:p>
      <w:r>
        <w:t>2.838</w:t>
      </w:r>
    </w:p>
    <w:p>
      <w:r>
        <w:t>562</w:t>
      </w:r>
    </w:p>
    <w:p>
      <w:r>
        <w:t>2.165</w:t>
      </w:r>
    </w:p>
    <w:p>
      <w:r>
        <w:t>111</w:t>
      </w:r>
    </w:p>
    <w:p>
      <w:r>
        <w:t>189</w:t>
      </w:r>
    </w:p>
    <w:p>
      <w:r>
        <w:t>36</w:t>
      </w:r>
    </w:p>
    <w:p>
      <w:r>
        <w:t>0</w:t>
      </w:r>
    </w:p>
    <w:p>
      <w:r>
        <w:t>37</w:t>
      </w:r>
    </w:p>
    <w:p>
      <w:r>
        <w:t>116</w:t>
      </w:r>
    </w:p>
    <w:p>
      <w:r>
        <w:t>5.098</w:t>
      </w:r>
    </w:p>
    <w:p>
      <w:r>
        <w:t>7</w:t>
      </w:r>
    </w:p>
    <w:p>
      <w:r>
        <w:t>Huyện Lục Yên</w:t>
      </w:r>
    </w:p>
    <w:p>
      <w:r>
        <w:t>Hộ</w:t>
      </w:r>
    </w:p>
    <w:p>
      <w:r>
        <w:t>3.855</w:t>
      </w:r>
    </w:p>
    <w:p>
      <w:r>
        <w:t>1.790</w:t>
      </w:r>
    </w:p>
    <w:p>
      <w:r>
        <w:t>656</w:t>
      </w:r>
    </w:p>
    <w:p>
      <w:r>
        <w:t>1.129</w:t>
      </w:r>
    </w:p>
    <w:p>
      <w:r>
        <w:t>5</w:t>
      </w:r>
    </w:p>
    <w:p>
      <w:r>
        <w:t>140</w:t>
      </w:r>
    </w:p>
    <w:p>
      <w:r>
        <w:t>51</w:t>
      </w:r>
    </w:p>
    <w:p>
      <w:r>
        <w:t>4</w:t>
      </w:r>
    </w:p>
    <w:p>
      <w:r>
        <w:t>84</w:t>
      </w:r>
    </w:p>
    <w:p>
      <w:r>
        <w:t>1</w:t>
      </w:r>
    </w:p>
    <w:p>
      <w:r>
        <w:t>2.205</w:t>
      </w:r>
    </w:p>
    <w:p>
      <w:r>
        <w:t>Nhân khẩu</w:t>
      </w:r>
    </w:p>
    <w:p>
      <w:r>
        <w:t>15.432</w:t>
      </w:r>
    </w:p>
    <w:p>
      <w:r>
        <w:t>7.596</w:t>
      </w:r>
    </w:p>
    <w:p>
      <w:r>
        <w:t>2.831</w:t>
      </w:r>
    </w:p>
    <w:p>
      <w:r>
        <w:t>4.690</w:t>
      </w:r>
    </w:p>
    <w:p>
      <w:r>
        <w:t>75</w:t>
      </w:r>
    </w:p>
    <w:p>
      <w:r>
        <w:t>573</w:t>
      </w:r>
    </w:p>
    <w:p>
      <w:r>
        <w:t>215</w:t>
      </w:r>
    </w:p>
    <w:p>
      <w:r>
        <w:t>7</w:t>
      </w:r>
    </w:p>
    <w:p>
      <w:r>
        <w:t>286</w:t>
      </w:r>
    </w:p>
    <w:p>
      <w:r>
        <w:t>65</w:t>
      </w:r>
    </w:p>
    <w:p>
      <w:r>
        <w:t>8.409</w:t>
      </w:r>
    </w:p>
    <w:p>
      <w:r>
        <w:t>8</w:t>
      </w:r>
    </w:p>
    <w:p>
      <w:r>
        <w:t>Huyện Trạm Tấu</w:t>
      </w:r>
    </w:p>
    <w:p>
      <w:r>
        <w:t>Hộ</w:t>
      </w:r>
    </w:p>
    <w:p>
      <w:r>
        <w:t>3.982</w:t>
      </w:r>
    </w:p>
    <w:p>
      <w:r>
        <w:t>559</w:t>
      </w:r>
    </w:p>
    <w:p>
      <w:r>
        <w:t>232</w:t>
      </w:r>
    </w:p>
    <w:p>
      <w:r>
        <w:t>313</w:t>
      </w:r>
    </w:p>
    <w:p>
      <w:r>
        <w:t>14</w:t>
      </w:r>
    </w:p>
    <w:p>
      <w:r>
        <w:t>120</w:t>
      </w:r>
    </w:p>
    <w:p>
      <w:r>
        <w:t>2</w:t>
      </w:r>
    </w:p>
    <w:p>
      <w:r>
        <w:t>1</w:t>
      </w:r>
    </w:p>
    <w:p>
      <w:r>
        <w:t>117</w:t>
      </w:r>
    </w:p>
    <w:p>
      <w:r>
        <w:t>0</w:t>
      </w:r>
    </w:p>
    <w:p>
      <w:r>
        <w:t>3.543</w:t>
      </w:r>
    </w:p>
    <w:p>
      <w:r>
        <w:t>Nhân khẩu</w:t>
      </w:r>
    </w:p>
    <w:p>
      <w:r>
        <w:t>21.482</w:t>
      </w:r>
    </w:p>
    <w:p>
      <w:r>
        <w:t>3.134</w:t>
      </w:r>
    </w:p>
    <w:p>
      <w:r>
        <w:t>1.313</w:t>
      </w:r>
    </w:p>
    <w:p>
      <w:r>
        <w:t>1.781</w:t>
      </w:r>
    </w:p>
    <w:p>
      <w:r>
        <w:t>40</w:t>
      </w:r>
    </w:p>
    <w:p>
      <w:r>
        <w:t>535</w:t>
      </w:r>
    </w:p>
    <w:p>
      <w:r>
        <w:t>9</w:t>
      </w:r>
    </w:p>
    <w:p>
      <w:r>
        <w:t>7</w:t>
      </w:r>
    </w:p>
    <w:p>
      <w:r>
        <w:t>519</w:t>
      </w:r>
    </w:p>
    <w:p>
      <w:r>
        <w:t>0</w:t>
      </w:r>
    </w:p>
    <w:p>
      <w:r>
        <w:t>18.883</w:t>
      </w:r>
    </w:p>
    <w:p>
      <w:r>
        <w:t>9</w:t>
      </w:r>
    </w:p>
    <w:p>
      <w:r>
        <w:t>Huyện Mù Cang Chải</w:t>
      </w:r>
    </w:p>
    <w:p>
      <w:r>
        <w:t>Hộ</w:t>
      </w:r>
    </w:p>
    <w:p>
      <w:r>
        <w:t>6.344</w:t>
      </w:r>
    </w:p>
    <w:p>
      <w:r>
        <w:t>1.451</w:t>
      </w:r>
    </w:p>
    <w:p>
      <w:r>
        <w:t>505</w:t>
      </w:r>
    </w:p>
    <w:p>
      <w:r>
        <w:t>888</w:t>
      </w:r>
    </w:p>
    <w:p>
      <w:r>
        <w:t>58</w:t>
      </w:r>
    </w:p>
    <w:p>
      <w:r>
        <w:t>273</w:t>
      </w:r>
    </w:p>
    <w:p>
      <w:r>
        <w:t>8</w:t>
      </w:r>
    </w:p>
    <w:p>
      <w:r>
        <w:t>5</w:t>
      </w:r>
    </w:p>
    <w:p>
      <w:r>
        <w:t>208</w:t>
      </w:r>
    </w:p>
    <w:p>
      <w:r>
        <w:t>52</w:t>
      </w:r>
    </w:p>
    <w:p>
      <w:r>
        <w:t>5.166</w:t>
      </w:r>
    </w:p>
    <w:p>
      <w:r>
        <w:t>Nhân khẩu</w:t>
      </w:r>
    </w:p>
    <w:p>
      <w:r>
        <w:t>33.867</w:t>
      </w:r>
    </w:p>
    <w:p>
      <w:r>
        <w:t>8.166</w:t>
      </w:r>
    </w:p>
    <w:p>
      <w:r>
        <w:t>2.797</w:t>
      </w:r>
    </w:p>
    <w:p>
      <w:r>
        <w:t>4.613</w:t>
      </w:r>
    </w:p>
    <w:p>
      <w:r>
        <w:t>756</w:t>
      </w:r>
    </w:p>
    <w:p>
      <w:r>
        <w:t>1.411</w:t>
      </w:r>
    </w:p>
    <w:p>
      <w:r>
        <w:t>27</w:t>
      </w:r>
    </w:p>
    <w:p>
      <w:r>
        <w:t>23</w:t>
      </w:r>
    </w:p>
    <w:p>
      <w:r>
        <w:t>959</w:t>
      </w:r>
    </w:p>
    <w:p>
      <w:r>
        <w:t>402</w:t>
      </w:r>
    </w:p>
    <w:p>
      <w:r>
        <w:t>27.112</w:t>
      </w:r>
    </w:p>
    <w:p>
      <w:r>
        <w:t>I</w:t>
      </w:r>
    </w:p>
    <w:p>
      <w:r>
        <w:t>KHU VỰC THÀNH THỊ</w:t>
      </w:r>
    </w:p>
    <w:p>
      <w:r>
        <w:t>Hộ</w:t>
      </w:r>
    </w:p>
    <w:p>
      <w:r>
        <w:t>1.351</w:t>
      </w:r>
    </w:p>
    <w:p>
      <w:r>
        <w:t>431</w:t>
      </w:r>
    </w:p>
    <w:p>
      <w:r>
        <w:t>160</w:t>
      </w:r>
    </w:p>
    <w:p>
      <w:r>
        <w:t>240</w:t>
      </w:r>
    </w:p>
    <w:p>
      <w:r>
        <w:t>31</w:t>
      </w:r>
    </w:p>
    <w:p>
      <w:r>
        <w:t>37</w:t>
      </w:r>
    </w:p>
    <w:p>
      <w:r>
        <w:t>11</w:t>
      </w:r>
    </w:p>
    <w:p>
      <w:r>
        <w:t>0</w:t>
      </w:r>
    </w:p>
    <w:p>
      <w:r>
        <w:t>14</w:t>
      </w:r>
    </w:p>
    <w:p>
      <w:r>
        <w:t>12</w:t>
      </w:r>
    </w:p>
    <w:p>
      <w:r>
        <w:t>957</w:t>
      </w:r>
    </w:p>
    <w:p>
      <w:r>
        <w:t>Nhân khẩu</w:t>
      </w:r>
    </w:p>
    <w:p>
      <w:r>
        <w:t>4.519</w:t>
      </w:r>
    </w:p>
    <w:p>
      <w:r>
        <w:t>1.601</w:t>
      </w:r>
    </w:p>
    <w:p>
      <w:r>
        <w:t>617</w:t>
      </w:r>
    </w:p>
    <w:p>
      <w:r>
        <w:t>833</w:t>
      </w:r>
    </w:p>
    <w:p>
      <w:r>
        <w:t>151</w:t>
      </w:r>
    </w:p>
    <w:p>
      <w:r>
        <w:t>176</w:t>
      </w:r>
    </w:p>
    <w:p>
      <w:r>
        <w:t>36</w:t>
      </w:r>
    </w:p>
    <w:p>
      <w:r>
        <w:t>0</w:t>
      </w:r>
    </w:p>
    <w:p>
      <w:r>
        <w:t>47</w:t>
      </w:r>
    </w:p>
    <w:p>
      <w:r>
        <w:t>93</w:t>
      </w:r>
    </w:p>
    <w:p>
      <w:r>
        <w:t>3.094</w:t>
      </w:r>
    </w:p>
    <w:p>
      <w:r>
        <w:t>1</w:t>
      </w:r>
    </w:p>
    <w:p>
      <w:r>
        <w:t>Thành phố Yên Bái</w:t>
      </w:r>
    </w:p>
    <w:p>
      <w:r>
        <w:t>Hộ</w:t>
      </w:r>
    </w:p>
    <w:p>
      <w:r>
        <w:t>117</w:t>
      </w:r>
    </w:p>
    <w:p>
      <w:r>
        <w:t>56</w:t>
      </w:r>
    </w:p>
    <w:p>
      <w:r>
        <w:t>19</w:t>
      </w:r>
    </w:p>
    <w:p>
      <w:r>
        <w:t>27</w:t>
      </w:r>
    </w:p>
    <w:p>
      <w:r>
        <w:t>10</w:t>
      </w:r>
    </w:p>
    <w:p>
      <w:r>
        <w:t>2</w:t>
      </w:r>
    </w:p>
    <w:p>
      <w:r>
        <w:t>0</w:t>
      </w:r>
    </w:p>
    <w:p>
      <w:r>
        <w:t>0</w:t>
      </w:r>
    </w:p>
    <w:p>
      <w:r>
        <w:t>1</w:t>
      </w:r>
    </w:p>
    <w:p>
      <w:r>
        <w:t>1</w:t>
      </w:r>
    </w:p>
    <w:p>
      <w:r>
        <w:t>63</w:t>
      </w:r>
    </w:p>
    <w:p>
      <w:r>
        <w:t>Nhân khẩu</w:t>
      </w:r>
    </w:p>
    <w:p>
      <w:r>
        <w:t>276</w:t>
      </w:r>
    </w:p>
    <w:p>
      <w:r>
        <w:t>144</w:t>
      </w:r>
    </w:p>
    <w:p>
      <w:r>
        <w:t>48</w:t>
      </w:r>
    </w:p>
    <w:p>
      <w:r>
        <w:t>72</w:t>
      </w:r>
    </w:p>
    <w:p>
      <w:r>
        <w:t>24</w:t>
      </w:r>
    </w:p>
    <w:p>
      <w:r>
        <w:t>6</w:t>
      </w:r>
    </w:p>
    <w:p>
      <w:r>
        <w:t>0</w:t>
      </w:r>
    </w:p>
    <w:p>
      <w:r>
        <w:t>0</w:t>
      </w:r>
    </w:p>
    <w:p>
      <w:r>
        <w:t>4</w:t>
      </w:r>
    </w:p>
    <w:p>
      <w:r>
        <w:t>2</w:t>
      </w:r>
    </w:p>
    <w:p>
      <w:r>
        <w:t>138</w:t>
      </w:r>
    </w:p>
    <w:p>
      <w:r>
        <w:t>2</w:t>
      </w:r>
    </w:p>
    <w:p>
      <w:r>
        <w:t>Huyện Yên Bình</w:t>
      </w:r>
    </w:p>
    <w:p>
      <w:r>
        <w:t>Hộ</w:t>
      </w:r>
    </w:p>
    <w:p>
      <w:r>
        <w:t>79</w:t>
      </w:r>
    </w:p>
    <w:p>
      <w:r>
        <w:t>22</w:t>
      </w:r>
    </w:p>
    <w:p>
      <w:r>
        <w:t>8</w:t>
      </w:r>
    </w:p>
    <w:p>
      <w:r>
        <w:t>14</w:t>
      </w:r>
    </w:p>
    <w:p>
      <w:r>
        <w:t>0</w:t>
      </w:r>
    </w:p>
    <w:p>
      <w:r>
        <w:t>2</w:t>
      </w:r>
    </w:p>
    <w:p>
      <w:r>
        <w:t>1</w:t>
      </w:r>
    </w:p>
    <w:p>
      <w:r>
        <w:t>0</w:t>
      </w:r>
    </w:p>
    <w:p>
      <w:r>
        <w:t>0</w:t>
      </w:r>
    </w:p>
    <w:p>
      <w:r>
        <w:t>1</w:t>
      </w:r>
    </w:p>
    <w:p>
      <w:r>
        <w:t>59</w:t>
      </w:r>
    </w:p>
    <w:p>
      <w:r>
        <w:t>Nhân khẩu</w:t>
      </w:r>
    </w:p>
    <w:p>
      <w:r>
        <w:t>164</w:t>
      </w:r>
    </w:p>
    <w:p>
      <w:r>
        <w:t>52</w:t>
      </w:r>
    </w:p>
    <w:p>
      <w:r>
        <w:t>22</w:t>
      </w:r>
    </w:p>
    <w:p>
      <w:r>
        <w:t>30</w:t>
      </w:r>
    </w:p>
    <w:p>
      <w:r>
        <w:t>0</w:t>
      </w:r>
    </w:p>
    <w:p>
      <w:r>
        <w:t>16</w:t>
      </w:r>
    </w:p>
    <w:p>
      <w:r>
        <w:t>7</w:t>
      </w:r>
    </w:p>
    <w:p>
      <w:r>
        <w:t>0</w:t>
      </w:r>
    </w:p>
    <w:p>
      <w:r>
        <w:t>0</w:t>
      </w:r>
    </w:p>
    <w:p>
      <w:r>
        <w:t>9</w:t>
      </w:r>
    </w:p>
    <w:p>
      <w:r>
        <w:t>128</w:t>
      </w:r>
    </w:p>
    <w:p>
      <w:r>
        <w:t>3</w:t>
      </w:r>
    </w:p>
    <w:p>
      <w:r>
        <w:t>Huyện Trấn Yên</w:t>
      </w:r>
    </w:p>
    <w:p>
      <w:r>
        <w:t>Hộ</w:t>
      </w:r>
    </w:p>
    <w:p>
      <w:r>
        <w:t>19</w:t>
      </w:r>
    </w:p>
    <w:p>
      <w:r>
        <w:t>3</w:t>
      </w:r>
    </w:p>
    <w:p>
      <w:r>
        <w:t>0</w:t>
      </w:r>
    </w:p>
    <w:p>
      <w:r>
        <w:t>2</w:t>
      </w:r>
    </w:p>
    <w:p>
      <w:r>
        <w:t>1</w:t>
      </w:r>
    </w:p>
    <w:p>
      <w:r>
        <w:t>0</w:t>
      </w:r>
    </w:p>
    <w:p>
      <w:r>
        <w:t>0</w:t>
      </w:r>
    </w:p>
    <w:p>
      <w:r>
        <w:t>0</w:t>
      </w:r>
    </w:p>
    <w:p>
      <w:r>
        <w:t>0</w:t>
      </w:r>
    </w:p>
    <w:p>
      <w:r>
        <w:t>0</w:t>
      </w:r>
    </w:p>
    <w:p>
      <w:r>
        <w:t>16</w:t>
      </w:r>
    </w:p>
    <w:p>
      <w:r>
        <w:t>Nhân khẩu</w:t>
      </w:r>
    </w:p>
    <w:p>
      <w:r>
        <w:t>34</w:t>
      </w:r>
    </w:p>
    <w:p>
      <w:r>
        <w:t>5</w:t>
      </w:r>
    </w:p>
    <w:p>
      <w:r>
        <w:t>0</w:t>
      </w:r>
    </w:p>
    <w:p>
      <w:r>
        <w:t>3</w:t>
      </w:r>
    </w:p>
    <w:p>
      <w:r>
        <w:t>2</w:t>
      </w:r>
    </w:p>
    <w:p>
      <w:r>
        <w:t>1</w:t>
      </w:r>
    </w:p>
    <w:p>
      <w:r>
        <w:t>0</w:t>
      </w:r>
    </w:p>
    <w:p>
      <w:r>
        <w:t>0</w:t>
      </w:r>
    </w:p>
    <w:p>
      <w:r>
        <w:t>0</w:t>
      </w:r>
    </w:p>
    <w:p>
      <w:r>
        <w:t>1</w:t>
      </w:r>
    </w:p>
    <w:p>
      <w:r>
        <w:t>30</w:t>
      </w:r>
    </w:p>
    <w:p>
      <w:r>
        <w:t>4</w:t>
      </w:r>
    </w:p>
    <w:p>
      <w:r>
        <w:t>Huyện Văn Yên</w:t>
      </w:r>
    </w:p>
    <w:p>
      <w:r>
        <w:t>Hộ</w:t>
      </w:r>
    </w:p>
    <w:p>
      <w:r>
        <w:t>48</w:t>
      </w:r>
    </w:p>
    <w:p>
      <w:r>
        <w:t>7</w:t>
      </w:r>
    </w:p>
    <w:p>
      <w:r>
        <w:t>3</w:t>
      </w:r>
    </w:p>
    <w:p>
      <w:r>
        <w:t>2</w:t>
      </w:r>
    </w:p>
    <w:p>
      <w:r>
        <w:t>2</w:t>
      </w:r>
    </w:p>
    <w:p>
      <w:r>
        <w:t>2</w:t>
      </w:r>
    </w:p>
    <w:p>
      <w:r>
        <w:t>2</w:t>
      </w:r>
    </w:p>
    <w:p>
      <w:r>
        <w:t>0</w:t>
      </w:r>
    </w:p>
    <w:p>
      <w:r>
        <w:t>0</w:t>
      </w:r>
    </w:p>
    <w:p>
      <w:r>
        <w:t>0</w:t>
      </w:r>
    </w:p>
    <w:p>
      <w:r>
        <w:t>43</w:t>
      </w:r>
    </w:p>
    <w:p>
      <w:r>
        <w:t>Nhân khẩu</w:t>
      </w:r>
    </w:p>
    <w:p>
      <w:r>
        <w:t>115</w:t>
      </w:r>
    </w:p>
    <w:p>
      <w:r>
        <w:t>28</w:t>
      </w:r>
    </w:p>
    <w:p>
      <w:r>
        <w:t>18</w:t>
      </w:r>
    </w:p>
    <w:p>
      <w:r>
        <w:t>5</w:t>
      </w:r>
    </w:p>
    <w:p>
      <w:r>
        <w:t>5</w:t>
      </w:r>
    </w:p>
    <w:p>
      <w:r>
        <w:t>3</w:t>
      </w:r>
    </w:p>
    <w:p>
      <w:r>
        <w:t>3</w:t>
      </w:r>
    </w:p>
    <w:p>
      <w:r>
        <w:t>0</w:t>
      </w:r>
    </w:p>
    <w:p>
      <w:r>
        <w:t>0</w:t>
      </w:r>
    </w:p>
    <w:p>
      <w:r>
        <w:t>0</w:t>
      </w:r>
    </w:p>
    <w:p>
      <w:r>
        <w:t>90</w:t>
      </w:r>
    </w:p>
    <w:p>
      <w:r>
        <w:t>5</w:t>
      </w:r>
    </w:p>
    <w:p>
      <w:r>
        <w:t>Huyện Văn Chấn</w:t>
      </w:r>
    </w:p>
    <w:p>
      <w:r>
        <w:t>Hộ</w:t>
      </w:r>
    </w:p>
    <w:p>
      <w:r>
        <w:t>518</w:t>
      </w:r>
    </w:p>
    <w:p>
      <w:r>
        <w:t>146</w:t>
      </w:r>
    </w:p>
    <w:p>
      <w:r>
        <w:t>76</w:t>
      </w:r>
    </w:p>
    <w:p>
      <w:r>
        <w:t>58</w:t>
      </w:r>
    </w:p>
    <w:p>
      <w:r>
        <w:t>12</w:t>
      </w:r>
    </w:p>
    <w:p>
      <w:r>
        <w:t>16</w:t>
      </w:r>
    </w:p>
    <w:p>
      <w:r>
        <w:t>3</w:t>
      </w:r>
    </w:p>
    <w:p>
      <w:r>
        <w:t>0</w:t>
      </w:r>
    </w:p>
    <w:p>
      <w:r>
        <w:t>10</w:t>
      </w:r>
    </w:p>
    <w:p>
      <w:r>
        <w:t>3</w:t>
      </w:r>
    </w:p>
    <w:p>
      <w:r>
        <w:t>388</w:t>
      </w:r>
    </w:p>
    <w:p>
      <w:r>
        <w:t>Nhân khẩu</w:t>
      </w:r>
    </w:p>
    <w:p>
      <w:r>
        <w:t>1.854</w:t>
      </w:r>
    </w:p>
    <w:p>
      <w:r>
        <w:t>609</w:t>
      </w:r>
    </w:p>
    <w:p>
      <w:r>
        <w:t>299</w:t>
      </w:r>
    </w:p>
    <w:p>
      <w:r>
        <w:t>212</w:t>
      </w:r>
    </w:p>
    <w:p>
      <w:r>
        <w:t>98</w:t>
      </w:r>
    </w:p>
    <w:p>
      <w:r>
        <w:t>85</w:t>
      </w:r>
    </w:p>
    <w:p>
      <w:r>
        <w:t>11</w:t>
      </w:r>
    </w:p>
    <w:p>
      <w:r>
        <w:t>0</w:t>
      </w:r>
    </w:p>
    <w:p>
      <w:r>
        <w:t>36</w:t>
      </w:r>
    </w:p>
    <w:p>
      <w:r>
        <w:t>38</w:t>
      </w:r>
    </w:p>
    <w:p>
      <w:r>
        <w:t>1.330</w:t>
      </w:r>
    </w:p>
    <w:p>
      <w:r>
        <w:t>6</w:t>
      </w:r>
    </w:p>
    <w:p>
      <w:r>
        <w:t>Thị xã Nghĩa Lộ</w:t>
      </w:r>
    </w:p>
    <w:p>
      <w:r>
        <w:t>Hộ</w:t>
      </w:r>
    </w:p>
    <w:p>
      <w:r>
        <w:t>455</w:t>
      </w:r>
    </w:p>
    <w:p>
      <w:r>
        <w:t>166</w:t>
      </w:r>
    </w:p>
    <w:p>
      <w:r>
        <w:t>41</w:t>
      </w:r>
    </w:p>
    <w:p>
      <w:r>
        <w:t>122</w:t>
      </w:r>
    </w:p>
    <w:p>
      <w:r>
        <w:t>3</w:t>
      </w:r>
    </w:p>
    <w:p>
      <w:r>
        <w:t>10</w:t>
      </w:r>
    </w:p>
    <w:p>
      <w:r>
        <w:t>2</w:t>
      </w:r>
    </w:p>
    <w:p>
      <w:r>
        <w:t>0</w:t>
      </w:r>
    </w:p>
    <w:p>
      <w:r>
        <w:t>1</w:t>
      </w:r>
    </w:p>
    <w:p>
      <w:r>
        <w:t>7</w:t>
      </w:r>
    </w:p>
    <w:p>
      <w:r>
        <w:t>299</w:t>
      </w:r>
    </w:p>
    <w:p>
      <w:r>
        <w:t>Nhân khẩu</w:t>
      </w:r>
    </w:p>
    <w:p>
      <w:r>
        <w:t>1.707</w:t>
      </w:r>
    </w:p>
    <w:p>
      <w:r>
        <w:t>667</w:t>
      </w:r>
    </w:p>
    <w:p>
      <w:r>
        <w:t>186</w:t>
      </w:r>
    </w:p>
    <w:p>
      <w:r>
        <w:t>470</w:t>
      </w:r>
    </w:p>
    <w:p>
      <w:r>
        <w:t>11</w:t>
      </w:r>
    </w:p>
    <w:p>
      <w:r>
        <w:t>52</w:t>
      </w:r>
    </w:p>
    <w:p>
      <w:r>
        <w:t>11</w:t>
      </w:r>
    </w:p>
    <w:p>
      <w:r>
        <w:t>0</w:t>
      </w:r>
    </w:p>
    <w:p>
      <w:r>
        <w:t>2</w:t>
      </w:r>
    </w:p>
    <w:p>
      <w:r>
        <w:t>39</w:t>
      </w:r>
    </w:p>
    <w:p>
      <w:r>
        <w:t>1.092</w:t>
      </w:r>
    </w:p>
    <w:p>
      <w:r>
        <w:t>7</w:t>
      </w:r>
    </w:p>
    <w:p>
      <w:r>
        <w:t>Huyện Lục Yên</w:t>
      </w:r>
    </w:p>
    <w:p>
      <w:r>
        <w:t>Hộ</w:t>
      </w:r>
    </w:p>
    <w:p>
      <w:r>
        <w:t>59</w:t>
      </w:r>
    </w:p>
    <w:p>
      <w:r>
        <w:t>17</w:t>
      </w:r>
    </w:p>
    <w:p>
      <w:r>
        <w:t>8</w:t>
      </w:r>
    </w:p>
    <w:p>
      <w:r>
        <w:t>9</w:t>
      </w:r>
    </w:p>
    <w:p>
      <w:r>
        <w:t>0</w:t>
      </w:r>
    </w:p>
    <w:p>
      <w:r>
        <w:t>5</w:t>
      </w:r>
    </w:p>
    <w:p>
      <w:r>
        <w:t>3</w:t>
      </w:r>
    </w:p>
    <w:p>
      <w:r>
        <w:t>0</w:t>
      </w:r>
    </w:p>
    <w:p>
      <w:r>
        <w:t>2</w:t>
      </w:r>
    </w:p>
    <w:p>
      <w:r>
        <w:t>0</w:t>
      </w:r>
    </w:p>
    <w:p>
      <w:r>
        <w:t>47</w:t>
      </w:r>
    </w:p>
    <w:p>
      <w:r>
        <w:t>Nhân khẩu</w:t>
      </w:r>
    </w:p>
    <w:p>
      <w:r>
        <w:t>170</w:t>
      </w:r>
    </w:p>
    <w:p>
      <w:r>
        <w:t>39</w:t>
      </w:r>
    </w:p>
    <w:p>
      <w:r>
        <w:t>20</w:t>
      </w:r>
    </w:p>
    <w:p>
      <w:r>
        <w:t>19</w:t>
      </w:r>
    </w:p>
    <w:p>
      <w:r>
        <w:t>0</w:t>
      </w:r>
    </w:p>
    <w:p>
      <w:r>
        <w:t>9</w:t>
      </w:r>
    </w:p>
    <w:p>
      <w:r>
        <w:t>4</w:t>
      </w:r>
    </w:p>
    <w:p>
      <w:r>
        <w:t>0</w:t>
      </w:r>
    </w:p>
    <w:p>
      <w:r>
        <w:t>5</w:t>
      </w:r>
    </w:p>
    <w:p>
      <w:r>
        <w:t>0</w:t>
      </w:r>
    </w:p>
    <w:p>
      <w:r>
        <w:t>140</w:t>
      </w:r>
    </w:p>
    <w:p>
      <w:r>
        <w:t>8</w:t>
      </w:r>
    </w:p>
    <w:p>
      <w:r>
        <w:t>Huyện Trạm Tấu</w:t>
      </w:r>
    </w:p>
    <w:p>
      <w:r>
        <w:t>Hộ</w:t>
      </w:r>
    </w:p>
    <w:p>
      <w:r>
        <w:t>41</w:t>
      </w:r>
    </w:p>
    <w:p>
      <w:r>
        <w:t>8</w:t>
      </w:r>
    </w:p>
    <w:p>
      <w:r>
        <w:t>0</w:t>
      </w:r>
    </w:p>
    <w:p>
      <w:r>
        <w:t>5</w:t>
      </w:r>
    </w:p>
    <w:p>
      <w:r>
        <w:t>3</w:t>
      </w:r>
    </w:p>
    <w:p>
      <w:r>
        <w:t>0</w:t>
      </w:r>
    </w:p>
    <w:p>
      <w:r>
        <w:t>0</w:t>
      </w:r>
    </w:p>
    <w:p>
      <w:r>
        <w:t>0</w:t>
      </w:r>
    </w:p>
    <w:p>
      <w:r>
        <w:t>0</w:t>
      </w:r>
    </w:p>
    <w:p>
      <w:r>
        <w:t>0</w:t>
      </w:r>
    </w:p>
    <w:p>
      <w:r>
        <w:t>33</w:t>
      </w:r>
    </w:p>
    <w:p>
      <w:r>
        <w:t>Nhân khẩu</w:t>
      </w:r>
    </w:p>
    <w:p>
      <w:r>
        <w:t>147</w:t>
      </w:r>
    </w:p>
    <w:p>
      <w:r>
        <w:t>24</w:t>
      </w:r>
    </w:p>
    <w:p>
      <w:r>
        <w:t>0</w:t>
      </w:r>
    </w:p>
    <w:p>
      <w:r>
        <w:t>17</w:t>
      </w:r>
    </w:p>
    <w:p>
      <w:r>
        <w:t>7</w:t>
      </w:r>
    </w:p>
    <w:p>
      <w:r>
        <w:t>0</w:t>
      </w:r>
    </w:p>
    <w:p>
      <w:r>
        <w:t>0</w:t>
      </w:r>
    </w:p>
    <w:p>
      <w:r>
        <w:t>0</w:t>
      </w:r>
    </w:p>
    <w:p>
      <w:r>
        <w:t>0</w:t>
      </w:r>
    </w:p>
    <w:p>
      <w:r>
        <w:t>0</w:t>
      </w:r>
    </w:p>
    <w:p>
      <w:r>
        <w:t>123</w:t>
      </w:r>
    </w:p>
    <w:p>
      <w:r>
        <w:t>9</w:t>
      </w:r>
    </w:p>
    <w:p>
      <w:r>
        <w:t>Huyện Mù Cang Chải</w:t>
      </w:r>
    </w:p>
    <w:p>
      <w:r>
        <w:t>Hộ</w:t>
      </w:r>
    </w:p>
    <w:p>
      <w:r>
        <w:t>15</w:t>
      </w:r>
    </w:p>
    <w:p>
      <w:r>
        <w:t>6</w:t>
      </w:r>
    </w:p>
    <w:p>
      <w:r>
        <w:t>5</w:t>
      </w:r>
    </w:p>
    <w:p>
      <w:r>
        <w:t>1</w:t>
      </w:r>
    </w:p>
    <w:p>
      <w:r>
        <w:t>0</w:t>
      </w:r>
    </w:p>
    <w:p>
      <w:r>
        <w:t>0</w:t>
      </w:r>
    </w:p>
    <w:p>
      <w:r>
        <w:t>0</w:t>
      </w:r>
    </w:p>
    <w:p>
      <w:r>
        <w:t>0</w:t>
      </w:r>
    </w:p>
    <w:p>
      <w:r>
        <w:t>0</w:t>
      </w:r>
    </w:p>
    <w:p>
      <w:r>
        <w:t>0</w:t>
      </w:r>
    </w:p>
    <w:p>
      <w:r>
        <w:t>9</w:t>
      </w:r>
    </w:p>
    <w:p>
      <w:r>
        <w:t>Nhân khẩu</w:t>
      </w:r>
    </w:p>
    <w:p>
      <w:r>
        <w:t>52</w:t>
      </w:r>
    </w:p>
    <w:p>
      <w:r>
        <w:t>33</w:t>
      </w:r>
    </w:p>
    <w:p>
      <w:r>
        <w:t>24</w:t>
      </w:r>
    </w:p>
    <w:p>
      <w:r>
        <w:t>5</w:t>
      </w:r>
    </w:p>
    <w:p>
      <w:r>
        <w:t>4</w:t>
      </w:r>
    </w:p>
    <w:p>
      <w:r>
        <w:t>4</w:t>
      </w:r>
    </w:p>
    <w:p>
      <w:r>
        <w:t>0</w:t>
      </w:r>
    </w:p>
    <w:p>
      <w:r>
        <w:t>0</w:t>
      </w:r>
    </w:p>
    <w:p>
      <w:r>
        <w:t>0</w:t>
      </w:r>
    </w:p>
    <w:p>
      <w:r>
        <w:t>4</w:t>
      </w:r>
    </w:p>
    <w:p>
      <w:r>
        <w:t>23</w:t>
      </w:r>
    </w:p>
    <w:p>
      <w:r>
        <w:t>II</w:t>
      </w:r>
    </w:p>
    <w:p>
      <w:r>
        <w:t>KHU VỰC NÔNG THÔN</w:t>
      </w:r>
    </w:p>
    <w:p>
      <w:r>
        <w:t>Hộ</w:t>
      </w:r>
    </w:p>
    <w:p>
      <w:r>
        <w:t>27.092</w:t>
      </w:r>
    </w:p>
    <w:p>
      <w:r>
        <w:t>8.778</w:t>
      </w:r>
    </w:p>
    <w:p>
      <w:r>
        <w:t>2.758</w:t>
      </w:r>
    </w:p>
    <w:p>
      <w:r>
        <w:t>5.847</w:t>
      </w:r>
    </w:p>
    <w:p>
      <w:r>
        <w:t>173</w:t>
      </w:r>
    </w:p>
    <w:p>
      <w:r>
        <w:t>951</w:t>
      </w:r>
    </w:p>
    <w:p>
      <w:r>
        <w:t>156</w:t>
      </w:r>
    </w:p>
    <w:p>
      <w:r>
        <w:t>19</w:t>
      </w:r>
    </w:p>
    <w:p>
      <w:r>
        <w:t>664</w:t>
      </w:r>
    </w:p>
    <w:p>
      <w:r>
        <w:t>112</w:t>
      </w:r>
    </w:p>
    <w:p>
      <w:r>
        <w:t>19.265</w:t>
      </w:r>
    </w:p>
    <w:p>
      <w:r>
        <w:t>Nhân khẩu</w:t>
      </w:r>
    </w:p>
    <w:p>
      <w:r>
        <w:t>122.657</w:t>
      </w:r>
    </w:p>
    <w:p>
      <w:r>
        <w:t>39.928</w:t>
      </w:r>
    </w:p>
    <w:p>
      <w:r>
        <w:t>12.649</w:t>
      </w:r>
    </w:p>
    <w:p>
      <w:r>
        <w:t>25.777</w:t>
      </w:r>
    </w:p>
    <w:p>
      <w:r>
        <w:t>1.502</w:t>
      </w:r>
    </w:p>
    <w:p>
      <w:r>
        <w:t>4.421</w:t>
      </w:r>
    </w:p>
    <w:p>
      <w:r>
        <w:t>670</w:t>
      </w:r>
    </w:p>
    <w:p>
      <w:r>
        <w:t>64</w:t>
      </w:r>
    </w:p>
    <w:p>
      <w:r>
        <w:t>2.750</w:t>
      </w:r>
    </w:p>
    <w:p>
      <w:r>
        <w:t>937</w:t>
      </w:r>
    </w:p>
    <w:p>
      <w:r>
        <w:t>87.150</w:t>
      </w:r>
    </w:p>
    <w:p>
      <w:r>
        <w:t>1</w:t>
      </w:r>
    </w:p>
    <w:p>
      <w:r>
        <w:t>Thành phố Yên Bái</w:t>
      </w:r>
    </w:p>
    <w:p>
      <w:r>
        <w:t>Hộ</w:t>
      </w:r>
    </w:p>
    <w:p>
      <w:r>
        <w:t>93</w:t>
      </w:r>
    </w:p>
    <w:p>
      <w:r>
        <w:t>45</w:t>
      </w:r>
    </w:p>
    <w:p>
      <w:r>
        <w:t>5</w:t>
      </w:r>
    </w:p>
    <w:p>
      <w:r>
        <w:t>35</w:t>
      </w:r>
    </w:p>
    <w:p>
      <w:r>
        <w:t>5</w:t>
      </w:r>
    </w:p>
    <w:p>
      <w:r>
        <w:t>0</w:t>
      </w:r>
    </w:p>
    <w:p>
      <w:r>
        <w:t>0</w:t>
      </w:r>
    </w:p>
    <w:p>
      <w:r>
        <w:t>0</w:t>
      </w:r>
    </w:p>
    <w:p>
      <w:r>
        <w:t>0</w:t>
      </w:r>
    </w:p>
    <w:p>
      <w:r>
        <w:t>0</w:t>
      </w:r>
    </w:p>
    <w:p>
      <w:r>
        <w:t>48</w:t>
      </w:r>
    </w:p>
    <w:p>
      <w:r>
        <w:t>Nhân khẩu</w:t>
      </w:r>
    </w:p>
    <w:p>
      <w:r>
        <w:t>218</w:t>
      </w:r>
    </w:p>
    <w:p>
      <w:r>
        <w:t>107</w:t>
      </w:r>
    </w:p>
    <w:p>
      <w:r>
        <w:t>13</w:t>
      </w:r>
    </w:p>
    <w:p>
      <w:r>
        <w:t>84</w:t>
      </w:r>
    </w:p>
    <w:p>
      <w:r>
        <w:t>10</w:t>
      </w:r>
    </w:p>
    <w:p>
      <w:r>
        <w:t>0</w:t>
      </w:r>
    </w:p>
    <w:p>
      <w:r>
        <w:t>0</w:t>
      </w:r>
    </w:p>
    <w:p>
      <w:r>
        <w:t>0</w:t>
      </w:r>
    </w:p>
    <w:p>
      <w:r>
        <w:t>0</w:t>
      </w:r>
    </w:p>
    <w:p>
      <w:r>
        <w:t>0</w:t>
      </w:r>
    </w:p>
    <w:p>
      <w:r>
        <w:t>111</w:t>
      </w:r>
    </w:p>
    <w:p>
      <w:r>
        <w:t>2</w:t>
      </w:r>
    </w:p>
    <w:p>
      <w:r>
        <w:t>Huyện Yên Bình</w:t>
      </w:r>
    </w:p>
    <w:p>
      <w:r>
        <w:t>Hộ</w:t>
      </w:r>
    </w:p>
    <w:p>
      <w:r>
        <w:t>2.382</w:t>
      </w:r>
    </w:p>
    <w:p>
      <w:r>
        <w:t>1.153</w:t>
      </w:r>
    </w:p>
    <w:p>
      <w:r>
        <w:t>325</w:t>
      </w:r>
    </w:p>
    <w:p>
      <w:r>
        <w:t>818</w:t>
      </w:r>
    </w:p>
    <w:p>
      <w:r>
        <w:t>10</w:t>
      </w:r>
    </w:p>
    <w:p>
      <w:r>
        <w:t>108</w:t>
      </w:r>
    </w:p>
    <w:p>
      <w:r>
        <w:t>28</w:t>
      </w:r>
    </w:p>
    <w:p>
      <w:r>
        <w:t>1</w:t>
      </w:r>
    </w:p>
    <w:p>
      <w:r>
        <w:t>79</w:t>
      </w:r>
    </w:p>
    <w:p>
      <w:r>
        <w:t>0</w:t>
      </w:r>
    </w:p>
    <w:p>
      <w:r>
        <w:t>1.337</w:t>
      </w:r>
    </w:p>
    <w:p>
      <w:r>
        <w:t>Nhân khẩu</w:t>
      </w:r>
    </w:p>
    <w:p>
      <w:r>
        <w:t>9.002</w:t>
      </w:r>
    </w:p>
    <w:p>
      <w:r>
        <w:t>4.660</w:t>
      </w:r>
    </w:p>
    <w:p>
      <w:r>
        <w:t>1.286</w:t>
      </w:r>
    </w:p>
    <w:p>
      <w:r>
        <w:t>3.322</w:t>
      </w:r>
    </w:p>
    <w:p>
      <w:r>
        <w:t>52</w:t>
      </w:r>
    </w:p>
    <w:p>
      <w:r>
        <w:t>481</w:t>
      </w:r>
    </w:p>
    <w:p>
      <w:r>
        <w:t>112</w:t>
      </w:r>
    </w:p>
    <w:p>
      <w:r>
        <w:t>4</w:t>
      </w:r>
    </w:p>
    <w:p>
      <w:r>
        <w:t>349</w:t>
      </w:r>
    </w:p>
    <w:p>
      <w:r>
        <w:t>16</w:t>
      </w:r>
    </w:p>
    <w:p>
      <w:r>
        <w:t>4.823</w:t>
      </w:r>
    </w:p>
    <w:p>
      <w:r>
        <w:t>3</w:t>
      </w:r>
    </w:p>
    <w:p>
      <w:r>
        <w:t>Huyện Trấn Yên</w:t>
      </w:r>
    </w:p>
    <w:p>
      <w:r>
        <w:t>Hộ</w:t>
      </w:r>
    </w:p>
    <w:p>
      <w:r>
        <w:t>581</w:t>
      </w:r>
    </w:p>
    <w:p>
      <w:r>
        <w:t>216</w:t>
      </w:r>
    </w:p>
    <w:p>
      <w:r>
        <w:t>96</w:t>
      </w:r>
    </w:p>
    <w:p>
      <w:r>
        <w:t>99</w:t>
      </w:r>
    </w:p>
    <w:p>
      <w:r>
        <w:t>21</w:t>
      </w:r>
    </w:p>
    <w:p>
      <w:r>
        <w:t>35</w:t>
      </w:r>
    </w:p>
    <w:p>
      <w:r>
        <w:t>8</w:t>
      </w:r>
    </w:p>
    <w:p>
      <w:r>
        <w:t>2</w:t>
      </w:r>
    </w:p>
    <w:p>
      <w:r>
        <w:t>25</w:t>
      </w:r>
    </w:p>
    <w:p>
      <w:r>
        <w:t>0</w:t>
      </w:r>
    </w:p>
    <w:p>
      <w:r>
        <w:t>400</w:t>
      </w:r>
    </w:p>
    <w:p>
      <w:r>
        <w:t>Nhân khẩu</w:t>
      </w:r>
    </w:p>
    <w:p>
      <w:r>
        <w:t>1.731</w:t>
      </w:r>
    </w:p>
    <w:p>
      <w:r>
        <w:t>807</w:t>
      </w:r>
    </w:p>
    <w:p>
      <w:r>
        <w:t>411</w:t>
      </w:r>
    </w:p>
    <w:p>
      <w:r>
        <w:t>319</w:t>
      </w:r>
    </w:p>
    <w:p>
      <w:r>
        <w:t>77</w:t>
      </w:r>
    </w:p>
    <w:p>
      <w:r>
        <w:t>126</w:t>
      </w:r>
    </w:p>
    <w:p>
      <w:r>
        <w:t>37</w:t>
      </w:r>
    </w:p>
    <w:p>
      <w:r>
        <w:t>7</w:t>
      </w:r>
    </w:p>
    <w:p>
      <w:r>
        <w:t>73</w:t>
      </w:r>
    </w:p>
    <w:p>
      <w:r>
        <w:t>9</w:t>
      </w:r>
    </w:p>
    <w:p>
      <w:r>
        <w:t>1.050</w:t>
      </w:r>
    </w:p>
    <w:p>
      <w:r>
        <w:t>4</w:t>
      </w:r>
    </w:p>
    <w:p>
      <w:r>
        <w:t>Huyện Văn Yên</w:t>
      </w:r>
    </w:p>
    <w:p>
      <w:r>
        <w:t>Hộ</w:t>
      </w:r>
    </w:p>
    <w:p>
      <w:r>
        <w:t>3.904</w:t>
      </w:r>
    </w:p>
    <w:p>
      <w:r>
        <w:t>1.612</w:t>
      </w:r>
    </w:p>
    <w:p>
      <w:r>
        <w:t>361</w:t>
      </w:r>
    </w:p>
    <w:p>
      <w:r>
        <w:t>1.216</w:t>
      </w:r>
    </w:p>
    <w:p>
      <w:r>
        <w:t>35</w:t>
      </w:r>
    </w:p>
    <w:p>
      <w:r>
        <w:t>154</w:t>
      </w:r>
    </w:p>
    <w:p>
      <w:r>
        <w:t>45</w:t>
      </w:r>
    </w:p>
    <w:p>
      <w:r>
        <w:t>4</w:t>
      </w:r>
    </w:p>
    <w:p>
      <w:r>
        <w:t>90</w:t>
      </w:r>
    </w:p>
    <w:p>
      <w:r>
        <w:t>15</w:t>
      </w:r>
    </w:p>
    <w:p>
      <w:r>
        <w:t>2.446</w:t>
      </w:r>
    </w:p>
    <w:p>
      <w:r>
        <w:t>Nhân khẩu</w:t>
      </w:r>
    </w:p>
    <w:p>
      <w:r>
        <w:t>14.758</w:t>
      </w:r>
    </w:p>
    <w:p>
      <w:r>
        <w:t>6.589</w:t>
      </w:r>
    </w:p>
    <w:p>
      <w:r>
        <w:t>1.385</w:t>
      </w:r>
    </w:p>
    <w:p>
      <w:r>
        <w:t>5.044</w:t>
      </w:r>
    </w:p>
    <w:p>
      <w:r>
        <w:t>160</w:t>
      </w:r>
    </w:p>
    <w:p>
      <w:r>
        <w:t>619</w:t>
      </w:r>
    </w:p>
    <w:p>
      <w:r>
        <w:t>208</w:t>
      </w:r>
    </w:p>
    <w:p>
      <w:r>
        <w:t>10</w:t>
      </w:r>
    </w:p>
    <w:p>
      <w:r>
        <w:t>330</w:t>
      </w:r>
    </w:p>
    <w:p>
      <w:r>
        <w:t>71</w:t>
      </w:r>
    </w:p>
    <w:p>
      <w:r>
        <w:t>8.788</w:t>
      </w:r>
    </w:p>
    <w:p>
      <w:r>
        <w:t>5</w:t>
      </w:r>
    </w:p>
    <w:p>
      <w:r>
        <w:t>Huyện Văn Chấn</w:t>
      </w:r>
    </w:p>
    <w:p>
      <w:r>
        <w:t>Hộ</w:t>
      </w:r>
    </w:p>
    <w:p>
      <w:r>
        <w:t>4.441</w:t>
      </w:r>
    </w:p>
    <w:p>
      <w:r>
        <w:t>1.435</w:t>
      </w:r>
    </w:p>
    <w:p>
      <w:r>
        <w:t>493</w:t>
      </w:r>
    </w:p>
    <w:p>
      <w:r>
        <w:t>925</w:t>
      </w:r>
    </w:p>
    <w:p>
      <w:r>
        <w:t>17</w:t>
      </w:r>
    </w:p>
    <w:p>
      <w:r>
        <w:t>105</w:t>
      </w:r>
    </w:p>
    <w:p>
      <w:r>
        <w:t>9</w:t>
      </w:r>
    </w:p>
    <w:p>
      <w:r>
        <w:t>2</w:t>
      </w:r>
    </w:p>
    <w:p>
      <w:r>
        <w:t>54</w:t>
      </w:r>
    </w:p>
    <w:p>
      <w:r>
        <w:t>40</w:t>
      </w:r>
    </w:p>
    <w:p>
      <w:r>
        <w:t>3.111</w:t>
      </w:r>
    </w:p>
    <w:p>
      <w:r>
        <w:t>Nhân khẩu</w:t>
      </w:r>
    </w:p>
    <w:p>
      <w:r>
        <w:t>20.496</w:t>
      </w:r>
    </w:p>
    <w:p>
      <w:r>
        <w:t>6.794</w:t>
      </w:r>
    </w:p>
    <w:p>
      <w:r>
        <w:t>2.281</w:t>
      </w:r>
    </w:p>
    <w:p>
      <w:r>
        <w:t>4.270</w:t>
      </w:r>
    </w:p>
    <w:p>
      <w:r>
        <w:t>243</w:t>
      </w:r>
    </w:p>
    <w:p>
      <w:r>
        <w:t>552</w:t>
      </w:r>
    </w:p>
    <w:p>
      <w:r>
        <w:t>41</w:t>
      </w:r>
    </w:p>
    <w:p>
      <w:r>
        <w:t>6</w:t>
      </w:r>
    </w:p>
    <w:p>
      <w:r>
        <w:t>204</w:t>
      </w:r>
    </w:p>
    <w:p>
      <w:r>
        <w:t>301</w:t>
      </w:r>
    </w:p>
    <w:p>
      <w:r>
        <w:t>14.254</w:t>
      </w:r>
    </w:p>
    <w:p>
      <w:r>
        <w:t>6</w:t>
      </w:r>
    </w:p>
    <w:p>
      <w:r>
        <w:t>Thị xã Nghĩa Lộ</w:t>
      </w:r>
    </w:p>
    <w:p>
      <w:r>
        <w:t>Hộ</w:t>
      </w:r>
    </w:p>
    <w:p>
      <w:r>
        <w:t>1.625</w:t>
      </w:r>
    </w:p>
    <w:p>
      <w:r>
        <w:t>548</w:t>
      </w:r>
    </w:p>
    <w:p>
      <w:r>
        <w:t>98</w:t>
      </w:r>
    </w:p>
    <w:p>
      <w:r>
        <w:t>439</w:t>
      </w:r>
    </w:p>
    <w:p>
      <w:r>
        <w:t>11</w:t>
      </w:r>
    </w:p>
    <w:p>
      <w:r>
        <w:t>21</w:t>
      </w:r>
    </w:p>
    <w:p>
      <w:r>
        <w:t>8</w:t>
      </w:r>
    </w:p>
    <w:p>
      <w:r>
        <w:t>0</w:t>
      </w:r>
    </w:p>
    <w:p>
      <w:r>
        <w:t>9</w:t>
      </w:r>
    </w:p>
    <w:p>
      <w:r>
        <w:t>4</w:t>
      </w:r>
    </w:p>
    <w:p>
      <w:r>
        <w:t>1.098</w:t>
      </w:r>
    </w:p>
    <w:p>
      <w:r>
        <w:t>Nhân khẩu</w:t>
      </w:r>
    </w:p>
    <w:p>
      <w:r>
        <w:t>6.040</w:t>
      </w:r>
    </w:p>
    <w:p>
      <w:r>
        <w:t>2.171</w:t>
      </w:r>
    </w:p>
    <w:p>
      <w:r>
        <w:t>376</w:t>
      </w:r>
    </w:p>
    <w:p>
      <w:r>
        <w:t>1.695</w:t>
      </w:r>
    </w:p>
    <w:p>
      <w:r>
        <w:t>100</w:t>
      </w:r>
    </w:p>
    <w:p>
      <w:r>
        <w:t>137</w:t>
      </w:r>
    </w:p>
    <w:p>
      <w:r>
        <w:t>25</w:t>
      </w:r>
    </w:p>
    <w:p>
      <w:r>
        <w:t>0</w:t>
      </w:r>
    </w:p>
    <w:p>
      <w:r>
        <w:t>35</w:t>
      </w:r>
    </w:p>
    <w:p>
      <w:r>
        <w:t>77</w:t>
      </w:r>
    </w:p>
    <w:p>
      <w:r>
        <w:t>4.006</w:t>
      </w:r>
    </w:p>
    <w:p>
      <w:r>
        <w:t>7</w:t>
      </w:r>
    </w:p>
    <w:p>
      <w:r>
        <w:t>Huyện Lục Yên</w:t>
      </w:r>
    </w:p>
    <w:p>
      <w:r>
        <w:t>Hộ</w:t>
      </w:r>
    </w:p>
    <w:p>
      <w:r>
        <w:t>3.796</w:t>
      </w:r>
    </w:p>
    <w:p>
      <w:r>
        <w:t>1.773</w:t>
      </w:r>
    </w:p>
    <w:p>
      <w:r>
        <w:t>648</w:t>
      </w:r>
    </w:p>
    <w:p>
      <w:r>
        <w:t>1.120</w:t>
      </w:r>
    </w:p>
    <w:p>
      <w:r>
        <w:t>5</w:t>
      </w:r>
    </w:p>
    <w:p>
      <w:r>
        <w:t>135</w:t>
      </w:r>
    </w:p>
    <w:p>
      <w:r>
        <w:t>48</w:t>
      </w:r>
    </w:p>
    <w:p>
      <w:r>
        <w:t>4</w:t>
      </w:r>
    </w:p>
    <w:p>
      <w:r>
        <w:t>82</w:t>
      </w:r>
    </w:p>
    <w:p>
      <w:r>
        <w:t>1</w:t>
      </w:r>
    </w:p>
    <w:p>
      <w:r>
        <w:t>2.158</w:t>
      </w:r>
    </w:p>
    <w:p>
      <w:r>
        <w:t>Nhân khẩu</w:t>
      </w:r>
    </w:p>
    <w:p>
      <w:r>
        <w:t>15.262</w:t>
      </w:r>
    </w:p>
    <w:p>
      <w:r>
        <w:t>7.557</w:t>
      </w:r>
    </w:p>
    <w:p>
      <w:r>
        <w:t>2.811</w:t>
      </w:r>
    </w:p>
    <w:p>
      <w:r>
        <w:t>4.671</w:t>
      </w:r>
    </w:p>
    <w:p>
      <w:r>
        <w:t>75</w:t>
      </w:r>
    </w:p>
    <w:p>
      <w:r>
        <w:t>564</w:t>
      </w:r>
    </w:p>
    <w:p>
      <w:r>
        <w:t>211</w:t>
      </w:r>
    </w:p>
    <w:p>
      <w:r>
        <w:t>7</w:t>
      </w:r>
    </w:p>
    <w:p>
      <w:r>
        <w:t>281</w:t>
      </w:r>
    </w:p>
    <w:p>
      <w:r>
        <w:t>65</w:t>
      </w:r>
    </w:p>
    <w:p>
      <w:r>
        <w:t>8.269</w:t>
      </w:r>
    </w:p>
    <w:p>
      <w:r>
        <w:t>8</w:t>
      </w:r>
    </w:p>
    <w:p>
      <w:r>
        <w:t>Huyện Trạm Tấu</w:t>
      </w:r>
    </w:p>
    <w:p>
      <w:r>
        <w:t>Hộ</w:t>
      </w:r>
    </w:p>
    <w:p>
      <w:r>
        <w:t>3.941</w:t>
      </w:r>
    </w:p>
    <w:p>
      <w:r>
        <w:t>551</w:t>
      </w:r>
    </w:p>
    <w:p>
      <w:r>
        <w:t>232</w:t>
      </w:r>
    </w:p>
    <w:p>
      <w:r>
        <w:t>308</w:t>
      </w:r>
    </w:p>
    <w:p>
      <w:r>
        <w:t>11</w:t>
      </w:r>
    </w:p>
    <w:p>
      <w:r>
        <w:t>120</w:t>
      </w:r>
    </w:p>
    <w:p>
      <w:r>
        <w:t>2</w:t>
      </w:r>
    </w:p>
    <w:p>
      <w:r>
        <w:t>1</w:t>
      </w:r>
    </w:p>
    <w:p>
      <w:r>
        <w:t>117</w:t>
      </w:r>
    </w:p>
    <w:p>
      <w:r>
        <w:t>0</w:t>
      </w:r>
    </w:p>
    <w:p>
      <w:r>
        <w:t>3.510</w:t>
      </w:r>
    </w:p>
    <w:p>
      <w:r>
        <w:t>Nhân khẩu</w:t>
      </w:r>
    </w:p>
    <w:p>
      <w:r>
        <w:t>21.335</w:t>
      </w:r>
    </w:p>
    <w:p>
      <w:r>
        <w:t>3.110</w:t>
      </w:r>
    </w:p>
    <w:p>
      <w:r>
        <w:t>1.313</w:t>
      </w:r>
    </w:p>
    <w:p>
      <w:r>
        <w:t>1.764</w:t>
      </w:r>
    </w:p>
    <w:p>
      <w:r>
        <w:t>33</w:t>
      </w:r>
    </w:p>
    <w:p>
      <w:r>
        <w:t>535</w:t>
      </w:r>
    </w:p>
    <w:p>
      <w:r>
        <w:t>9</w:t>
      </w:r>
    </w:p>
    <w:p>
      <w:r>
        <w:t>7</w:t>
      </w:r>
    </w:p>
    <w:p>
      <w:r>
        <w:t>519</w:t>
      </w:r>
    </w:p>
    <w:p>
      <w:r>
        <w:t>0</w:t>
      </w:r>
    </w:p>
    <w:p>
      <w:r>
        <w:t>18.760</w:t>
      </w:r>
    </w:p>
    <w:p>
      <w:r>
        <w:t>9</w:t>
      </w:r>
    </w:p>
    <w:p>
      <w:r>
        <w:t>Huyện Mù Cang Chải</w:t>
      </w:r>
    </w:p>
    <w:p>
      <w:r>
        <w:t>Hộ</w:t>
      </w:r>
    </w:p>
    <w:p>
      <w:r>
        <w:t>6.329</w:t>
      </w:r>
    </w:p>
    <w:p>
      <w:r>
        <w:t>1.445</w:t>
      </w:r>
    </w:p>
    <w:p>
      <w:r>
        <w:t>500</w:t>
      </w:r>
    </w:p>
    <w:p>
      <w:r>
        <w:t>887</w:t>
      </w:r>
    </w:p>
    <w:p>
      <w:r>
        <w:t>58</w:t>
      </w:r>
    </w:p>
    <w:p>
      <w:r>
        <w:t>273</w:t>
      </w:r>
    </w:p>
    <w:p>
      <w:r>
        <w:t>8</w:t>
      </w:r>
    </w:p>
    <w:p>
      <w:r>
        <w:t>5</w:t>
      </w:r>
    </w:p>
    <w:p>
      <w:r>
        <w:t>208</w:t>
      </w:r>
    </w:p>
    <w:p>
      <w:r>
        <w:t>52</w:t>
      </w:r>
    </w:p>
    <w:p>
      <w:r>
        <w:t>5.157</w:t>
      </w:r>
    </w:p>
    <w:p>
      <w:r>
        <w:t>Nhân khẩu</w:t>
      </w:r>
    </w:p>
    <w:p>
      <w:r>
        <w:t>33.815</w:t>
      </w:r>
    </w:p>
    <w:p>
      <w:r>
        <w:t>8.133</w:t>
      </w:r>
    </w:p>
    <w:p>
      <w:r>
        <w:t>2.773</w:t>
      </w:r>
    </w:p>
    <w:p>
      <w:r>
        <w:t>4.608</w:t>
      </w:r>
    </w:p>
    <w:p>
      <w:r>
        <w:t>752</w:t>
      </w:r>
    </w:p>
    <w:p>
      <w:r>
        <w:t>1.407</w:t>
      </w:r>
    </w:p>
    <w:p>
      <w:r>
        <w:t>27</w:t>
      </w:r>
    </w:p>
    <w:p>
      <w:r>
        <w:t>23</w:t>
      </w:r>
    </w:p>
    <w:p>
      <w:r>
        <w:t>959</w:t>
      </w:r>
    </w:p>
    <w:p>
      <w:r>
        <w:t>398</w:t>
      </w:r>
    </w:p>
    <w:p>
      <w:r>
        <w:t>27.089</w:t>
      </w:r>
    </w:p>
    <w:p>
      <w:r>
        <w:t>PHỤ LỤC 4</w:t>
      </w:r>
    </w:p>
    <w:p>
      <w:r>
        <w:t>TỔNG HỢP DIỄN BIẾN HỘ CẬN NGHÈO TRONG NĂM TỈNH YÊN BÁI, NĂM 2023</w:t>
      </w:r>
    </w:p>
    <w:p>
      <w:r>
        <w:t>(Kèm theo Quyết định số 2428/QĐ-UBND ngày 18/12/2023 của Ủy ban nhân dân tỉnh Yên Bái)</w:t>
      </w:r>
    </w:p>
    <w:p>
      <w:r>
        <w:t>TT</w:t>
      </w:r>
    </w:p>
    <w:p>
      <w:r>
        <w:t>Xã/phường/thị trấn</w:t>
      </w:r>
    </w:p>
    <w:p>
      <w:r>
        <w:t>Phân tổ</w:t>
      </w:r>
    </w:p>
    <w:p>
      <w:r>
        <w:t>TỔNG SỐ HỘ CẬN NGHÈO ĐẦU NĂM  (theo QĐ phê duyệt của cấp có thẩm quyền)</w:t>
      </w:r>
    </w:p>
    <w:p>
      <w:r>
        <w:t>DIỄN BIẾN GIẢM SỐ HỘ CẬN NGHÈO</w:t>
      </w:r>
    </w:p>
    <w:p>
      <w:r>
        <w:t>DIỄN BIẾN TĂNG SỐ HỘ CẬN NGHÈO</w:t>
      </w:r>
    </w:p>
    <w:p>
      <w:r>
        <w:t>TỔNG SỐ HỘ CẬN NGHÈO CUỐI NĂM  (theo QĐ phê duyệt của cấp có thẩm quyền)</w:t>
      </w:r>
    </w:p>
    <w:p>
      <w:r>
        <w:t>TỔNG SỐ HỘ CẬN NGHÈO GIẢM</w:t>
      </w:r>
    </w:p>
    <w:p>
      <w:r>
        <w:t>Số hộ thoát cận nghèo</w:t>
      </w:r>
    </w:p>
    <w:p>
      <w:r>
        <w:t>Số hộ cận nghèo trở thành hộ nghèo</w:t>
      </w:r>
    </w:p>
    <w:p>
      <w:r>
        <w:t>Số hộ cận nghèo giảm do nguyên nhân khác  (thay đổi nhân khẩu, hộ đơn thân chết đi, chuyển đi nơi khác, tách, nhập với hộ khác...)</w:t>
      </w:r>
    </w:p>
    <w:p>
      <w:r>
        <w:t>TỔNG SỐ HỘ CẬN NGHÈO TĂNG</w:t>
      </w:r>
    </w:p>
    <w:p>
      <w:r>
        <w:t>Số hộ nghèo trở thành hộ cận nghèo</w:t>
      </w:r>
    </w:p>
    <w:p>
      <w:r>
        <w:t>Số hộ ngoài danh sách hộ nghèo, hộ cận nghèo gặp khó khăn đột xuất trong năm</w:t>
      </w:r>
    </w:p>
    <w:p>
      <w:r>
        <w:t>Số hộ cận nghèo tăng do nguyên nhân khác  (thay đổi nhân khẩu, chuyển đến, tách, nhập với hộ khác...)</w:t>
      </w:r>
    </w:p>
    <w:p>
      <w:r>
        <w:t>Tái cận nghèo</w:t>
      </w:r>
    </w:p>
    <w:p>
      <w:r>
        <w:t>Phát sinh mới</w:t>
      </w:r>
    </w:p>
    <w:p>
      <w:r>
        <w:t>A</w:t>
      </w:r>
    </w:p>
    <w:p>
      <w:r>
        <w:t>B</w:t>
      </w:r>
    </w:p>
    <w:p>
      <w:r>
        <w:t>C</w:t>
      </w:r>
    </w:p>
    <w:p>
      <w:r>
        <w:t>1</w:t>
      </w:r>
    </w:p>
    <w:p>
      <w:r>
        <w:t>1A=2+3+4</w:t>
      </w:r>
    </w:p>
    <w:p>
      <w:r>
        <w:t>2</w:t>
      </w:r>
    </w:p>
    <w:p>
      <w:r>
        <w:t>3</w:t>
      </w:r>
    </w:p>
    <w:p>
      <w:r>
        <w:t>4</w:t>
      </w:r>
    </w:p>
    <w:p>
      <w:r>
        <w:t>1B=5+6+7+8</w:t>
      </w:r>
    </w:p>
    <w:p>
      <w:r>
        <w:t>5</w:t>
      </w:r>
    </w:p>
    <w:p>
      <w:r>
        <w:t>6</w:t>
      </w:r>
    </w:p>
    <w:p>
      <w:r>
        <w:t>7</w:t>
      </w:r>
    </w:p>
    <w:p>
      <w:r>
        <w:t>8</w:t>
      </w:r>
    </w:p>
    <w:p>
      <w:r>
        <w:t>9=1-1A+1B</w:t>
      </w:r>
    </w:p>
    <w:p>
      <w:r>
        <w:t>TỔNG CỘNG (I+II)</w:t>
      </w:r>
    </w:p>
    <w:p>
      <w:r>
        <w:t>Hộ</w:t>
      </w:r>
    </w:p>
    <w:p>
      <w:r>
        <w:t>12.005</w:t>
      </w:r>
    </w:p>
    <w:p>
      <w:r>
        <w:t>6.693</w:t>
      </w:r>
    </w:p>
    <w:p>
      <w:r>
        <w:t>6.401</w:t>
      </w:r>
    </w:p>
    <w:p>
      <w:r>
        <w:t>167</w:t>
      </w:r>
    </w:p>
    <w:p>
      <w:r>
        <w:t>125</w:t>
      </w:r>
    </w:p>
    <w:p>
      <w:r>
        <w:t>3.346</w:t>
      </w:r>
    </w:p>
    <w:p>
      <w:r>
        <w:t>2.918</w:t>
      </w:r>
    </w:p>
    <w:p>
      <w:r>
        <w:t>12</w:t>
      </w:r>
    </w:p>
    <w:p>
      <w:r>
        <w:t>384</w:t>
      </w:r>
    </w:p>
    <w:p>
      <w:r>
        <w:t>32</w:t>
      </w:r>
    </w:p>
    <w:p>
      <w:r>
        <w:t>8.658</w:t>
      </w:r>
    </w:p>
    <w:p>
      <w:r>
        <w:t>Nhân khẩu</w:t>
      </w:r>
    </w:p>
    <w:p>
      <w:r>
        <w:t>52.673</w:t>
      </w:r>
    </w:p>
    <w:p>
      <w:r>
        <w:t>30.032</w:t>
      </w:r>
    </w:p>
    <w:p>
      <w:r>
        <w:t>28.566</w:t>
      </w:r>
    </w:p>
    <w:p>
      <w:r>
        <w:t>706</w:t>
      </w:r>
    </w:p>
    <w:p>
      <w:r>
        <w:t>760</w:t>
      </w:r>
    </w:p>
    <w:p>
      <w:r>
        <w:t>15.660</w:t>
      </w:r>
    </w:p>
    <w:p>
      <w:r>
        <w:t>13.266</w:t>
      </w:r>
    </w:p>
    <w:p>
      <w:r>
        <w:t>58</w:t>
      </w:r>
    </w:p>
    <w:p>
      <w:r>
        <w:t>1.620</w:t>
      </w:r>
    </w:p>
    <w:p>
      <w:r>
        <w:t>716</w:t>
      </w:r>
    </w:p>
    <w:p>
      <w:r>
        <w:t>38.301</w:t>
      </w:r>
    </w:p>
    <w:p>
      <w:r>
        <w:t>1</w:t>
      </w:r>
    </w:p>
    <w:p>
      <w:r>
        <w:t>Thành phố Yên Bái</w:t>
      </w:r>
    </w:p>
    <w:p>
      <w:r>
        <w:t>Hộ</w:t>
      </w:r>
    </w:p>
    <w:p>
      <w:r>
        <w:t>203</w:t>
      </w:r>
    </w:p>
    <w:p>
      <w:r>
        <w:t>76</w:t>
      </w:r>
    </w:p>
    <w:p>
      <w:r>
        <w:t>71</w:t>
      </w:r>
    </w:p>
    <w:p>
      <w:r>
        <w:t>0</w:t>
      </w:r>
    </w:p>
    <w:p>
      <w:r>
        <w:t>5</w:t>
      </w:r>
    </w:p>
    <w:p>
      <w:r>
        <w:t>29</w:t>
      </w:r>
    </w:p>
    <w:p>
      <w:r>
        <w:t>24</w:t>
      </w:r>
    </w:p>
    <w:p>
      <w:r>
        <w:t>0</w:t>
      </w:r>
    </w:p>
    <w:p>
      <w:r>
        <w:t>2</w:t>
      </w:r>
    </w:p>
    <w:p>
      <w:r>
        <w:t>3</w:t>
      </w:r>
    </w:p>
    <w:p>
      <w:r>
        <w:t>156</w:t>
      </w:r>
    </w:p>
    <w:p>
      <w:r>
        <w:t>Nhân khẩu</w:t>
      </w:r>
    </w:p>
    <w:p>
      <w:r>
        <w:t>552</w:t>
      </w:r>
    </w:p>
    <w:p>
      <w:r>
        <w:t>212</w:t>
      </w:r>
    </w:p>
    <w:p>
      <w:r>
        <w:t>195</w:t>
      </w:r>
    </w:p>
    <w:p>
      <w:r>
        <w:t>0</w:t>
      </w:r>
    </w:p>
    <w:p>
      <w:r>
        <w:t>17</w:t>
      </w:r>
    </w:p>
    <w:p>
      <w:r>
        <w:t>88</w:t>
      </w:r>
    </w:p>
    <w:p>
      <w:r>
        <w:t>61</w:t>
      </w:r>
    </w:p>
    <w:p>
      <w:r>
        <w:t>0</w:t>
      </w:r>
    </w:p>
    <w:p>
      <w:r>
        <w:t>12</w:t>
      </w:r>
    </w:p>
    <w:p>
      <w:r>
        <w:t>15</w:t>
      </w:r>
    </w:p>
    <w:p>
      <w:r>
        <w:t>428</w:t>
      </w:r>
    </w:p>
    <w:p>
      <w:r>
        <w:t>2</w:t>
      </w:r>
    </w:p>
    <w:p>
      <w:r>
        <w:t>Huyện Yên Bình</w:t>
      </w:r>
    </w:p>
    <w:p>
      <w:r>
        <w:t>Hộ</w:t>
      </w:r>
    </w:p>
    <w:p>
      <w:r>
        <w:t>1.280</w:t>
      </w:r>
    </w:p>
    <w:p>
      <w:r>
        <w:t>785</w:t>
      </w:r>
    </w:p>
    <w:p>
      <w:r>
        <w:t>747</w:t>
      </w:r>
    </w:p>
    <w:p>
      <w:r>
        <w:t>29</w:t>
      </w:r>
    </w:p>
    <w:p>
      <w:r>
        <w:t>9</w:t>
      </w:r>
    </w:p>
    <w:p>
      <w:r>
        <w:t>425</w:t>
      </w:r>
    </w:p>
    <w:p>
      <w:r>
        <w:t>333</w:t>
      </w:r>
    </w:p>
    <w:p>
      <w:r>
        <w:t>0</w:t>
      </w:r>
    </w:p>
    <w:p>
      <w:r>
        <w:t>91</w:t>
      </w:r>
    </w:p>
    <w:p>
      <w:r>
        <w:t>1</w:t>
      </w:r>
    </w:p>
    <w:p>
      <w:r>
        <w:t>920</w:t>
      </w:r>
    </w:p>
    <w:p>
      <w:r>
        <w:t>Nhân khẩu</w:t>
      </w:r>
    </w:p>
    <w:p>
      <w:r>
        <w:t>5.288</w:t>
      </w:r>
    </w:p>
    <w:p>
      <w:r>
        <w:t>3.392</w:t>
      </w:r>
    </w:p>
    <w:p>
      <w:r>
        <w:t>3.213</w:t>
      </w:r>
    </w:p>
    <w:p>
      <w:r>
        <w:t>119</w:t>
      </w:r>
    </w:p>
    <w:p>
      <w:r>
        <w:t>60</w:t>
      </w:r>
    </w:p>
    <w:p>
      <w:r>
        <w:t>1.763</w:t>
      </w:r>
    </w:p>
    <w:p>
      <w:r>
        <w:t>1.308</w:t>
      </w:r>
    </w:p>
    <w:p>
      <w:r>
        <w:t>0</w:t>
      </w:r>
    </w:p>
    <w:p>
      <w:r>
        <w:t>411</w:t>
      </w:r>
    </w:p>
    <w:p>
      <w:r>
        <w:t>44</w:t>
      </w:r>
    </w:p>
    <w:p>
      <w:r>
        <w:t>3.659</w:t>
      </w:r>
    </w:p>
    <w:p>
      <w:r>
        <w:t>3</w:t>
      </w:r>
    </w:p>
    <w:p>
      <w:r>
        <w:t>Huyện Trấn Yên</w:t>
      </w:r>
    </w:p>
    <w:p>
      <w:r>
        <w:t>Hộ</w:t>
      </w:r>
    </w:p>
    <w:p>
      <w:r>
        <w:t>724</w:t>
      </w:r>
    </w:p>
    <w:p>
      <w:r>
        <w:t>285</w:t>
      </w:r>
    </w:p>
    <w:p>
      <w:r>
        <w:t>268</w:t>
      </w:r>
    </w:p>
    <w:p>
      <w:r>
        <w:t>8</w:t>
      </w:r>
    </w:p>
    <w:p>
      <w:r>
        <w:t>9</w:t>
      </w:r>
    </w:p>
    <w:p>
      <w:r>
        <w:t>127</w:t>
      </w:r>
    </w:p>
    <w:p>
      <w:r>
        <w:t>96</w:t>
      </w:r>
    </w:p>
    <w:p>
      <w:r>
        <w:t>0</w:t>
      </w:r>
    </w:p>
    <w:p>
      <w:r>
        <w:t>25</w:t>
      </w:r>
    </w:p>
    <w:p>
      <w:r>
        <w:t>6</w:t>
      </w:r>
    </w:p>
    <w:p>
      <w:r>
        <w:t>566</w:t>
      </w:r>
    </w:p>
    <w:p>
      <w:r>
        <w:t>Nhân khẩu</w:t>
      </w:r>
    </w:p>
    <w:p>
      <w:r>
        <w:t>2.597</w:t>
      </w:r>
    </w:p>
    <w:p>
      <w:r>
        <w:t>1.077</w:t>
      </w:r>
    </w:p>
    <w:p>
      <w:r>
        <w:t>1.000</w:t>
      </w:r>
    </w:p>
    <w:p>
      <w:r>
        <w:t>37</w:t>
      </w:r>
    </w:p>
    <w:p>
      <w:r>
        <w:t>40</w:t>
      </w:r>
    </w:p>
    <w:p>
      <w:r>
        <w:t>568</w:t>
      </w:r>
    </w:p>
    <w:p>
      <w:r>
        <w:t>411</w:t>
      </w:r>
    </w:p>
    <w:p>
      <w:r>
        <w:t>0</w:t>
      </w:r>
    </w:p>
    <w:p>
      <w:r>
        <w:t>104</w:t>
      </w:r>
    </w:p>
    <w:p>
      <w:r>
        <w:t>53</w:t>
      </w:r>
    </w:p>
    <w:p>
      <w:r>
        <w:t>2.088</w:t>
      </w:r>
    </w:p>
    <w:p>
      <w:r>
        <w:t>4</w:t>
      </w:r>
    </w:p>
    <w:p>
      <w:r>
        <w:t>Huyện Văn Yên</w:t>
      </w:r>
    </w:p>
    <w:p>
      <w:r>
        <w:t>Hộ</w:t>
      </w:r>
    </w:p>
    <w:p>
      <w:r>
        <w:t>1.805</w:t>
      </w:r>
    </w:p>
    <w:p>
      <w:r>
        <w:t>1.088</w:t>
      </w:r>
    </w:p>
    <w:p>
      <w:r>
        <w:t>1.039</w:t>
      </w:r>
    </w:p>
    <w:p>
      <w:r>
        <w:t>47</w:t>
      </w:r>
    </w:p>
    <w:p>
      <w:r>
        <w:t>2</w:t>
      </w:r>
    </w:p>
    <w:p>
      <w:r>
        <w:t>450</w:t>
      </w:r>
    </w:p>
    <w:p>
      <w:r>
        <w:t>364</w:t>
      </w:r>
    </w:p>
    <w:p>
      <w:r>
        <w:t>3</w:t>
      </w:r>
    </w:p>
    <w:p>
      <w:r>
        <w:t>79</w:t>
      </w:r>
    </w:p>
    <w:p>
      <w:r>
        <w:t>4</w:t>
      </w:r>
    </w:p>
    <w:p>
      <w:r>
        <w:t>1.167</w:t>
      </w:r>
    </w:p>
    <w:p>
      <w:r>
        <w:t>Nhân khẩu</w:t>
      </w:r>
    </w:p>
    <w:p>
      <w:r>
        <w:t>7.442</w:t>
      </w:r>
    </w:p>
    <w:p>
      <w:r>
        <w:t>4.617</w:t>
      </w:r>
    </w:p>
    <w:p>
      <w:r>
        <w:t>4.361</w:t>
      </w:r>
    </w:p>
    <w:p>
      <w:r>
        <w:t>211</w:t>
      </w:r>
    </w:p>
    <w:p>
      <w:r>
        <w:t>45</w:t>
      </w:r>
    </w:p>
    <w:p>
      <w:r>
        <w:t>1.742</w:t>
      </w:r>
    </w:p>
    <w:p>
      <w:r>
        <w:t>1.403</w:t>
      </w:r>
    </w:p>
    <w:p>
      <w:r>
        <w:t>9</w:t>
      </w:r>
    </w:p>
    <w:p>
      <w:r>
        <w:t>297</w:t>
      </w:r>
    </w:p>
    <w:p>
      <w:r>
        <w:t>33</w:t>
      </w:r>
    </w:p>
    <w:p>
      <w:r>
        <w:t>4.567</w:t>
      </w:r>
    </w:p>
    <w:p>
      <w:r>
        <w:t>5</w:t>
      </w:r>
    </w:p>
    <w:p>
      <w:r>
        <w:t>Huyện Văn Chấn</w:t>
      </w:r>
    </w:p>
    <w:p>
      <w:r>
        <w:t>Hộ</w:t>
      </w:r>
    </w:p>
    <w:p>
      <w:r>
        <w:t>1.981</w:t>
      </w:r>
    </w:p>
    <w:p>
      <w:r>
        <w:t>1.046</w:t>
      </w:r>
    </w:p>
    <w:p>
      <w:r>
        <w:t>947</w:t>
      </w:r>
    </w:p>
    <w:p>
      <w:r>
        <w:t>12</w:t>
      </w:r>
    </w:p>
    <w:p>
      <w:r>
        <w:t>87</w:t>
      </w:r>
    </w:p>
    <w:p>
      <w:r>
        <w:t>638</w:t>
      </w:r>
    </w:p>
    <w:p>
      <w:r>
        <w:t>569</w:t>
      </w:r>
    </w:p>
    <w:p>
      <w:r>
        <w:t>0</w:t>
      </w:r>
    </w:p>
    <w:p>
      <w:r>
        <w:t>66</w:t>
      </w:r>
    </w:p>
    <w:p>
      <w:r>
        <w:t>3</w:t>
      </w:r>
    </w:p>
    <w:p>
      <w:r>
        <w:t>1.573</w:t>
      </w:r>
    </w:p>
    <w:p>
      <w:r>
        <w:t>Nhân khẩu</w:t>
      </w:r>
    </w:p>
    <w:p>
      <w:r>
        <w:t>8.256</w:t>
      </w:r>
    </w:p>
    <w:p>
      <w:r>
        <w:t>4.420</w:t>
      </w:r>
    </w:p>
    <w:p>
      <w:r>
        <w:t>3.990</w:t>
      </w:r>
    </w:p>
    <w:p>
      <w:r>
        <w:t>52</w:t>
      </w:r>
    </w:p>
    <w:p>
      <w:r>
        <w:t>378</w:t>
      </w:r>
    </w:p>
    <w:p>
      <w:r>
        <w:t>2.967</w:t>
      </w:r>
    </w:p>
    <w:p>
      <w:r>
        <w:t>2.580</w:t>
      </w:r>
    </w:p>
    <w:p>
      <w:r>
        <w:t>0</w:t>
      </w:r>
    </w:p>
    <w:p>
      <w:r>
        <w:t>282</w:t>
      </w:r>
    </w:p>
    <w:p>
      <w:r>
        <w:t>105</w:t>
      </w:r>
    </w:p>
    <w:p>
      <w:r>
        <w:t>6.803</w:t>
      </w:r>
    </w:p>
    <w:p>
      <w:r>
        <w:t>6</w:t>
      </w:r>
    </w:p>
    <w:p>
      <w:r>
        <w:t>Thị xã Nghĩa Lộ</w:t>
      </w:r>
    </w:p>
    <w:p>
      <w:r>
        <w:t>Hộ</w:t>
      </w:r>
    </w:p>
    <w:p>
      <w:r>
        <w:t>1.177</w:t>
      </w:r>
    </w:p>
    <w:p>
      <w:r>
        <w:t>600</w:t>
      </w:r>
    </w:p>
    <w:p>
      <w:r>
        <w:t>580</w:t>
      </w:r>
    </w:p>
    <w:p>
      <w:r>
        <w:t>10</w:t>
      </w:r>
    </w:p>
    <w:p>
      <w:r>
        <w:t>10</w:t>
      </w:r>
    </w:p>
    <w:p>
      <w:r>
        <w:t>172</w:t>
      </w:r>
    </w:p>
    <w:p>
      <w:r>
        <w:t>139</w:t>
      </w:r>
    </w:p>
    <w:p>
      <w:r>
        <w:t>2</w:t>
      </w:r>
    </w:p>
    <w:p>
      <w:r>
        <w:t>25</w:t>
      </w:r>
    </w:p>
    <w:p>
      <w:r>
        <w:t>6</w:t>
      </w:r>
    </w:p>
    <w:p>
      <w:r>
        <w:t>749</w:t>
      </w:r>
    </w:p>
    <w:p>
      <w:r>
        <w:t>Nhân khẩu</w:t>
      </w:r>
    </w:p>
    <w:p>
      <w:r>
        <w:t>4.997</w:t>
      </w:r>
    </w:p>
    <w:p>
      <w:r>
        <w:t>2.570</w:t>
      </w:r>
    </w:p>
    <w:p>
      <w:r>
        <w:t>2.463</w:t>
      </w:r>
    </w:p>
    <w:p>
      <w:r>
        <w:t>36</w:t>
      </w:r>
    </w:p>
    <w:p>
      <w:r>
        <w:t>71</w:t>
      </w:r>
    </w:p>
    <w:p>
      <w:r>
        <w:t>762</w:t>
      </w:r>
    </w:p>
    <w:p>
      <w:r>
        <w:t>562</w:t>
      </w:r>
    </w:p>
    <w:p>
      <w:r>
        <w:t>6</w:t>
      </w:r>
    </w:p>
    <w:p>
      <w:r>
        <w:t>107</w:t>
      </w:r>
    </w:p>
    <w:p>
      <w:r>
        <w:t>87</w:t>
      </w:r>
    </w:p>
    <w:p>
      <w:r>
        <w:t>3.189</w:t>
      </w:r>
    </w:p>
    <w:p>
      <w:r>
        <w:t>7</w:t>
      </w:r>
    </w:p>
    <w:p>
      <w:r>
        <w:t>Huyện Lục Yên</w:t>
      </w:r>
    </w:p>
    <w:p>
      <w:r>
        <w:t>Hộ</w:t>
      </w:r>
    </w:p>
    <w:p>
      <w:r>
        <w:t>2.835</w:t>
      </w:r>
    </w:p>
    <w:p>
      <w:r>
        <w:t>1.622</w:t>
      </w:r>
    </w:p>
    <w:p>
      <w:r>
        <w:t>1.569</w:t>
      </w:r>
    </w:p>
    <w:p>
      <w:r>
        <w:t>51</w:t>
      </w:r>
    </w:p>
    <w:p>
      <w:r>
        <w:t>2</w:t>
      </w:r>
    </w:p>
    <w:p>
      <w:r>
        <w:t>742</w:t>
      </w:r>
    </w:p>
    <w:p>
      <w:r>
        <w:t>656</w:t>
      </w:r>
    </w:p>
    <w:p>
      <w:r>
        <w:t>0</w:t>
      </w:r>
    </w:p>
    <w:p>
      <w:r>
        <w:t>80</w:t>
      </w:r>
    </w:p>
    <w:p>
      <w:r>
        <w:t>6</w:t>
      </w:r>
    </w:p>
    <w:p>
      <w:r>
        <w:t>1.955</w:t>
      </w:r>
    </w:p>
    <w:p>
      <w:r>
        <w:t>Nhân khẩu</w:t>
      </w:r>
    </w:p>
    <w:p>
      <w:r>
        <w:t>12.408</w:t>
      </w:r>
    </w:p>
    <w:p>
      <w:r>
        <w:t>7.168</w:t>
      </w:r>
    </w:p>
    <w:p>
      <w:r>
        <w:t>6.923</w:t>
      </w:r>
    </w:p>
    <w:p>
      <w:r>
        <w:t>215</w:t>
      </w:r>
    </w:p>
    <w:p>
      <w:r>
        <w:t>30</w:t>
      </w:r>
    </w:p>
    <w:p>
      <w:r>
        <w:t>3.254</w:t>
      </w:r>
    </w:p>
    <w:p>
      <w:r>
        <w:t>2.831</w:t>
      </w:r>
    </w:p>
    <w:p>
      <w:r>
        <w:t>0</w:t>
      </w:r>
    </w:p>
    <w:p>
      <w:r>
        <w:t>339</w:t>
      </w:r>
    </w:p>
    <w:p>
      <w:r>
        <w:t>84</w:t>
      </w:r>
    </w:p>
    <w:p>
      <w:r>
        <w:t>8.494</w:t>
      </w:r>
    </w:p>
    <w:p>
      <w:r>
        <w:t>8</w:t>
      </w:r>
    </w:p>
    <w:p>
      <w:r>
        <w:t>Huyện Trạm Tấu</w:t>
      </w:r>
    </w:p>
    <w:p>
      <w:r>
        <w:t>Hộ</w:t>
      </w:r>
    </w:p>
    <w:p>
      <w:r>
        <w:t>548</w:t>
      </w:r>
    </w:p>
    <w:p>
      <w:r>
        <w:t>347</w:t>
      </w:r>
    </w:p>
    <w:p>
      <w:r>
        <w:t>345</w:t>
      </w:r>
    </w:p>
    <w:p>
      <w:r>
        <w:t>2</w:t>
      </w:r>
    </w:p>
    <w:p>
      <w:r>
        <w:t>0</w:t>
      </w:r>
    </w:p>
    <w:p>
      <w:r>
        <w:t>235</w:t>
      </w:r>
    </w:p>
    <w:p>
      <w:r>
        <w:t>232</w:t>
      </w:r>
    </w:p>
    <w:p>
      <w:r>
        <w:t>1</w:t>
      </w:r>
    </w:p>
    <w:p>
      <w:r>
        <w:t>2</w:t>
      </w:r>
    </w:p>
    <w:p>
      <w:r>
        <w:t>0</w:t>
      </w:r>
    </w:p>
    <w:p>
      <w:r>
        <w:t>436</w:t>
      </w:r>
    </w:p>
    <w:p>
      <w:r>
        <w:t>Nhân khẩu</w:t>
      </w:r>
    </w:p>
    <w:p>
      <w:r>
        <w:t>3.117</w:t>
      </w:r>
    </w:p>
    <w:p>
      <w:r>
        <w:t>1.941</w:t>
      </w:r>
    </w:p>
    <w:p>
      <w:r>
        <w:t>1.932</w:t>
      </w:r>
    </w:p>
    <w:p>
      <w:r>
        <w:t>9</w:t>
      </w:r>
    </w:p>
    <w:p>
      <w:r>
        <w:t>0</w:t>
      </w:r>
    </w:p>
    <w:p>
      <w:r>
        <w:t>1.329</w:t>
      </w:r>
    </w:p>
    <w:p>
      <w:r>
        <w:t>1.313</w:t>
      </w:r>
    </w:p>
    <w:p>
      <w:r>
        <w:t>7</w:t>
      </w:r>
    </w:p>
    <w:p>
      <w:r>
        <w:t>9</w:t>
      </w:r>
    </w:p>
    <w:p>
      <w:r>
        <w:t>0</w:t>
      </w:r>
    </w:p>
    <w:p>
      <w:r>
        <w:t>2.505</w:t>
      </w:r>
    </w:p>
    <w:p>
      <w:r>
        <w:t>9</w:t>
      </w:r>
    </w:p>
    <w:p>
      <w:r>
        <w:t>Huyện Mù Cang Chải</w:t>
      </w:r>
    </w:p>
    <w:p>
      <w:r>
        <w:t>Hộ</w:t>
      </w:r>
    </w:p>
    <w:p>
      <w:r>
        <w:t>1.452</w:t>
      </w:r>
    </w:p>
    <w:p>
      <w:r>
        <w:t>844</w:t>
      </w:r>
    </w:p>
    <w:p>
      <w:r>
        <w:t>835</w:t>
      </w:r>
    </w:p>
    <w:p>
      <w:r>
        <w:t>8</w:t>
      </w:r>
    </w:p>
    <w:p>
      <w:r>
        <w:t>1</w:t>
      </w:r>
    </w:p>
    <w:p>
      <w:r>
        <w:t>528</w:t>
      </w:r>
    </w:p>
    <w:p>
      <w:r>
        <w:t>505</w:t>
      </w:r>
    </w:p>
    <w:p>
      <w:r>
        <w:t>6</w:t>
      </w:r>
    </w:p>
    <w:p>
      <w:r>
        <w:t>14</w:t>
      </w:r>
    </w:p>
    <w:p>
      <w:r>
        <w:t>3</w:t>
      </w:r>
    </w:p>
    <w:p>
      <w:r>
        <w:t>1.136</w:t>
      </w:r>
    </w:p>
    <w:p>
      <w:r>
        <w:t>Nhân khẩu</w:t>
      </w:r>
    </w:p>
    <w:p>
      <w:r>
        <w:t>8.016</w:t>
      </w:r>
    </w:p>
    <w:p>
      <w:r>
        <w:t>4.635</w:t>
      </w:r>
    </w:p>
    <w:p>
      <w:r>
        <w:t>4.489</w:t>
      </w:r>
    </w:p>
    <w:p>
      <w:r>
        <w:t>27</w:t>
      </w:r>
    </w:p>
    <w:p>
      <w:r>
        <w:t>119</w:t>
      </w:r>
    </w:p>
    <w:p>
      <w:r>
        <w:t>3.187</w:t>
      </w:r>
    </w:p>
    <w:p>
      <w:r>
        <w:t>2.797</w:t>
      </w:r>
    </w:p>
    <w:p>
      <w:r>
        <w:t>36</w:t>
      </w:r>
    </w:p>
    <w:p>
      <w:r>
        <w:t>59</w:t>
      </w:r>
    </w:p>
    <w:p>
      <w:r>
        <w:t>295</w:t>
      </w:r>
    </w:p>
    <w:p>
      <w:r>
        <w:t>6.568</w:t>
      </w:r>
    </w:p>
    <w:p>
      <w:r>
        <w:t>I</w:t>
      </w:r>
    </w:p>
    <w:p>
      <w:r>
        <w:t>KHU VỰC THÀNH THỊ</w:t>
      </w:r>
    </w:p>
    <w:p>
      <w:r>
        <w:t>Hộ</w:t>
      </w:r>
    </w:p>
    <w:p>
      <w:r>
        <w:t>902</w:t>
      </w:r>
    </w:p>
    <w:p>
      <w:r>
        <w:t>399</w:t>
      </w:r>
    </w:p>
    <w:p>
      <w:r>
        <w:t>379</w:t>
      </w:r>
    </w:p>
    <w:p>
      <w:r>
        <w:t>11</w:t>
      </w:r>
    </w:p>
    <w:p>
      <w:r>
        <w:t>9</w:t>
      </w:r>
    </w:p>
    <w:p>
      <w:r>
        <w:t>190</w:t>
      </w:r>
    </w:p>
    <w:p>
      <w:r>
        <w:t>160</w:t>
      </w:r>
    </w:p>
    <w:p>
      <w:r>
        <w:t>0</w:t>
      </w:r>
    </w:p>
    <w:p>
      <w:r>
        <w:t>25</w:t>
      </w:r>
    </w:p>
    <w:p>
      <w:r>
        <w:t>5</w:t>
      </w:r>
    </w:p>
    <w:p>
      <w:r>
        <w:t>693</w:t>
      </w:r>
    </w:p>
    <w:p>
      <w:r>
        <w:t>Nhân khẩu</w:t>
      </w:r>
    </w:p>
    <w:p>
      <w:r>
        <w:t>3.228</w:t>
      </w:r>
    </w:p>
    <w:p>
      <w:r>
        <w:t>1.510</w:t>
      </w:r>
    </w:p>
    <w:p>
      <w:r>
        <w:t>1.412</w:t>
      </w:r>
    </w:p>
    <w:p>
      <w:r>
        <w:t>36</w:t>
      </w:r>
    </w:p>
    <w:p>
      <w:r>
        <w:t>62</w:t>
      </w:r>
    </w:p>
    <w:p>
      <w:r>
        <w:t>789</w:t>
      </w:r>
    </w:p>
    <w:p>
      <w:r>
        <w:t>617</w:t>
      </w:r>
    </w:p>
    <w:p>
      <w:r>
        <w:t>0</w:t>
      </w:r>
    </w:p>
    <w:p>
      <w:r>
        <w:t>90</w:t>
      </w:r>
    </w:p>
    <w:p>
      <w:r>
        <w:t>82</w:t>
      </w:r>
    </w:p>
    <w:p>
      <w:r>
        <w:t>2.507</w:t>
      </w:r>
    </w:p>
    <w:p>
      <w:r>
        <w:t>1</w:t>
      </w:r>
    </w:p>
    <w:p>
      <w:r>
        <w:t>Thành phố Yên Bái</w:t>
      </w:r>
    </w:p>
    <w:p>
      <w:r>
        <w:t>Hộ</w:t>
      </w:r>
    </w:p>
    <w:p>
      <w:r>
        <w:t>131</w:t>
      </w:r>
    </w:p>
    <w:p>
      <w:r>
        <w:t>45</w:t>
      </w:r>
    </w:p>
    <w:p>
      <w:r>
        <w:t>41</w:t>
      </w:r>
    </w:p>
    <w:p>
      <w:r>
        <w:t>0</w:t>
      </w:r>
    </w:p>
    <w:p>
      <w:r>
        <w:t>4</w:t>
      </w:r>
    </w:p>
    <w:p>
      <w:r>
        <w:t>22</w:t>
      </w:r>
    </w:p>
    <w:p>
      <w:r>
        <w:t>19</w:t>
      </w:r>
    </w:p>
    <w:p>
      <w:r>
        <w:t>0</w:t>
      </w:r>
    </w:p>
    <w:p>
      <w:r>
        <w:t>2</w:t>
      </w:r>
    </w:p>
    <w:p>
      <w:r>
        <w:t>1</w:t>
      </w:r>
    </w:p>
    <w:p>
      <w:r>
        <w:t>108</w:t>
      </w:r>
    </w:p>
    <w:p>
      <w:r>
        <w:t>Nhân khẩu</w:t>
      </w:r>
    </w:p>
    <w:p>
      <w:r>
        <w:t>356</w:t>
      </w:r>
    </w:p>
    <w:p>
      <w:r>
        <w:t>127</w:t>
      </w:r>
    </w:p>
    <w:p>
      <w:r>
        <w:t>112</w:t>
      </w:r>
    </w:p>
    <w:p>
      <w:r>
        <w:t>0</w:t>
      </w:r>
    </w:p>
    <w:p>
      <w:r>
        <w:t>15</w:t>
      </w:r>
    </w:p>
    <w:p>
      <w:r>
        <w:t>65</w:t>
      </w:r>
    </w:p>
    <w:p>
      <w:r>
        <w:t>48</w:t>
      </w:r>
    </w:p>
    <w:p>
      <w:r>
        <w:t>0</w:t>
      </w:r>
    </w:p>
    <w:p>
      <w:r>
        <w:t>12</w:t>
      </w:r>
    </w:p>
    <w:p>
      <w:r>
        <w:t>5</w:t>
      </w:r>
    </w:p>
    <w:p>
      <w:r>
        <w:t>294</w:t>
      </w:r>
    </w:p>
    <w:p>
      <w:r>
        <w:t>2</w:t>
      </w:r>
    </w:p>
    <w:p>
      <w:r>
        <w:t>Huyện Yên Bình</w:t>
      </w:r>
    </w:p>
    <w:p>
      <w:r>
        <w:t>Hộ</w:t>
      </w:r>
    </w:p>
    <w:p>
      <w:r>
        <w:t>44</w:t>
      </w:r>
    </w:p>
    <w:p>
      <w:r>
        <w:t>17</w:t>
      </w:r>
    </w:p>
    <w:p>
      <w:r>
        <w:t>16</w:t>
      </w:r>
    </w:p>
    <w:p>
      <w:r>
        <w:t>1</w:t>
      </w:r>
    </w:p>
    <w:p>
      <w:r>
        <w:t>0</w:t>
      </w:r>
    </w:p>
    <w:p>
      <w:r>
        <w:t>8</w:t>
      </w:r>
    </w:p>
    <w:p>
      <w:r>
        <w:t>8</w:t>
      </w:r>
    </w:p>
    <w:p>
      <w:r>
        <w:t>0</w:t>
      </w:r>
    </w:p>
    <w:p>
      <w:r>
        <w:t>0</w:t>
      </w:r>
    </w:p>
    <w:p>
      <w:r>
        <w:t>0</w:t>
      </w:r>
    </w:p>
    <w:p>
      <w:r>
        <w:t>35</w:t>
      </w:r>
    </w:p>
    <w:p>
      <w:r>
        <w:t>Nhân khẩu</w:t>
      </w:r>
    </w:p>
    <w:p>
      <w:r>
        <w:t>151</w:t>
      </w:r>
    </w:p>
    <w:p>
      <w:r>
        <w:t>69</w:t>
      </w:r>
    </w:p>
    <w:p>
      <w:r>
        <w:t>62</w:t>
      </w:r>
    </w:p>
    <w:p>
      <w:r>
        <w:t>7</w:t>
      </w:r>
    </w:p>
    <w:p>
      <w:r>
        <w:t>0</w:t>
      </w:r>
    </w:p>
    <w:p>
      <w:r>
        <w:t>22</w:t>
      </w:r>
    </w:p>
    <w:p>
      <w:r>
        <w:t>22</w:t>
      </w:r>
    </w:p>
    <w:p>
      <w:r>
        <w:t>0</w:t>
      </w:r>
    </w:p>
    <w:p>
      <w:r>
        <w:t>0</w:t>
      </w:r>
    </w:p>
    <w:p>
      <w:r>
        <w:t>0</w:t>
      </w:r>
    </w:p>
    <w:p>
      <w:r>
        <w:t>104</w:t>
      </w:r>
    </w:p>
    <w:p>
      <w:r>
        <w:t>3</w:t>
      </w:r>
    </w:p>
    <w:p>
      <w:r>
        <w:t>Huyện Trấn Yên</w:t>
      </w:r>
    </w:p>
    <w:p>
      <w:r>
        <w:t>Hộ</w:t>
      </w:r>
    </w:p>
    <w:p>
      <w:r>
        <w:t>1</w:t>
      </w:r>
    </w:p>
    <w:p>
      <w:r>
        <w:t>0</w:t>
      </w:r>
    </w:p>
    <w:p>
      <w:r>
        <w:t>0</w:t>
      </w:r>
    </w:p>
    <w:p>
      <w:r>
        <w:t>0</w:t>
      </w:r>
    </w:p>
    <w:p>
      <w:r>
        <w:t>0</w:t>
      </w:r>
    </w:p>
    <w:p>
      <w:r>
        <w:t>0</w:t>
      </w:r>
    </w:p>
    <w:p>
      <w:r>
        <w:t>0</w:t>
      </w:r>
    </w:p>
    <w:p>
      <w:r>
        <w:t>0</w:t>
      </w:r>
    </w:p>
    <w:p>
      <w:r>
        <w:t>0</w:t>
      </w:r>
    </w:p>
    <w:p>
      <w:r>
        <w:t>0</w:t>
      </w:r>
    </w:p>
    <w:p>
      <w:r>
        <w:t>1</w:t>
      </w:r>
    </w:p>
    <w:p>
      <w:r>
        <w:t>Nhân khẩu</w:t>
      </w:r>
    </w:p>
    <w:p>
      <w:r>
        <w:t>3</w:t>
      </w:r>
    </w:p>
    <w:p>
      <w:r>
        <w:t>0</w:t>
      </w:r>
    </w:p>
    <w:p>
      <w:r>
        <w:t>0</w:t>
      </w:r>
    </w:p>
    <w:p>
      <w:r>
        <w:t>0</w:t>
      </w:r>
    </w:p>
    <w:p>
      <w:r>
        <w:t>0</w:t>
      </w:r>
    </w:p>
    <w:p>
      <w:r>
        <w:t>0</w:t>
      </w:r>
    </w:p>
    <w:p>
      <w:r>
        <w:t>0</w:t>
      </w:r>
    </w:p>
    <w:p>
      <w:r>
        <w:t>0</w:t>
      </w:r>
    </w:p>
    <w:p>
      <w:r>
        <w:t>0</w:t>
      </w:r>
    </w:p>
    <w:p>
      <w:r>
        <w:t>0</w:t>
      </w:r>
    </w:p>
    <w:p>
      <w:r>
        <w:t>3</w:t>
      </w:r>
    </w:p>
    <w:p>
      <w:r>
        <w:t>4</w:t>
      </w:r>
    </w:p>
    <w:p>
      <w:r>
        <w:t>Huyện Văn Yên</w:t>
      </w:r>
    </w:p>
    <w:p>
      <w:r>
        <w:t>Hộ</w:t>
      </w:r>
    </w:p>
    <w:p>
      <w:r>
        <w:t>21</w:t>
      </w:r>
    </w:p>
    <w:p>
      <w:r>
        <w:t>10</w:t>
      </w:r>
    </w:p>
    <w:p>
      <w:r>
        <w:t>8</w:t>
      </w:r>
    </w:p>
    <w:p>
      <w:r>
        <w:t>2</w:t>
      </w:r>
    </w:p>
    <w:p>
      <w:r>
        <w:t>0</w:t>
      </w:r>
    </w:p>
    <w:p>
      <w:r>
        <w:t>7</w:t>
      </w:r>
    </w:p>
    <w:p>
      <w:r>
        <w:t>3</w:t>
      </w:r>
    </w:p>
    <w:p>
      <w:r>
        <w:t>0</w:t>
      </w:r>
    </w:p>
    <w:p>
      <w:r>
        <w:t>3</w:t>
      </w:r>
    </w:p>
    <w:p>
      <w:r>
        <w:t>1</w:t>
      </w:r>
    </w:p>
    <w:p>
      <w:r>
        <w:t>18</w:t>
      </w:r>
    </w:p>
    <w:p>
      <w:r>
        <w:t>Nhân khẩu</w:t>
      </w:r>
    </w:p>
    <w:p>
      <w:r>
        <w:t>61</w:t>
      </w:r>
    </w:p>
    <w:p>
      <w:r>
        <w:t>23</w:t>
      </w:r>
    </w:p>
    <w:p>
      <w:r>
        <w:t>20</w:t>
      </w:r>
    </w:p>
    <w:p>
      <w:r>
        <w:t>3</w:t>
      </w:r>
    </w:p>
    <w:p>
      <w:r>
        <w:t>0</w:t>
      </w:r>
    </w:p>
    <w:p>
      <w:r>
        <w:t>30</w:t>
      </w:r>
    </w:p>
    <w:p>
      <w:r>
        <w:t>18</w:t>
      </w:r>
    </w:p>
    <w:p>
      <w:r>
        <w:t>0</w:t>
      </w:r>
    </w:p>
    <w:p>
      <w:r>
        <w:t>8</w:t>
      </w:r>
    </w:p>
    <w:p>
      <w:r>
        <w:t>4</w:t>
      </w:r>
    </w:p>
    <w:p>
      <w:r>
        <w:t>68</w:t>
      </w:r>
    </w:p>
    <w:p>
      <w:r>
        <w:t>5</w:t>
      </w:r>
    </w:p>
    <w:p>
      <w:r>
        <w:t>Huyện Văn Chấn</w:t>
      </w:r>
    </w:p>
    <w:p>
      <w:r>
        <w:t>Hộ</w:t>
      </w:r>
    </w:p>
    <w:p>
      <w:r>
        <w:t>380</w:t>
      </w:r>
    </w:p>
    <w:p>
      <w:r>
        <w:t>159</w:t>
      </w:r>
    </w:p>
    <w:p>
      <w:r>
        <w:t>152</w:t>
      </w:r>
    </w:p>
    <w:p>
      <w:r>
        <w:t>3</w:t>
      </w:r>
    </w:p>
    <w:p>
      <w:r>
        <w:t>4</w:t>
      </w:r>
    </w:p>
    <w:p>
      <w:r>
        <w:t>89</w:t>
      </w:r>
    </w:p>
    <w:p>
      <w:r>
        <w:t>76</w:t>
      </w:r>
    </w:p>
    <w:p>
      <w:r>
        <w:t>0</w:t>
      </w:r>
    </w:p>
    <w:p>
      <w:r>
        <w:t>11</w:t>
      </w:r>
    </w:p>
    <w:p>
      <w:r>
        <w:t>2</w:t>
      </w:r>
    </w:p>
    <w:p>
      <w:r>
        <w:t>310</w:t>
      </w:r>
    </w:p>
    <w:p>
      <w:r>
        <w:t>Nhân khẩu</w:t>
      </w:r>
    </w:p>
    <w:p>
      <w:r>
        <w:t>1.397</w:t>
      </w:r>
    </w:p>
    <w:p>
      <w:r>
        <w:t>624</w:t>
      </w:r>
    </w:p>
    <w:p>
      <w:r>
        <w:t>579</w:t>
      </w:r>
    </w:p>
    <w:p>
      <w:r>
        <w:t>11</w:t>
      </w:r>
    </w:p>
    <w:p>
      <w:r>
        <w:t>34</w:t>
      </w:r>
    </w:p>
    <w:p>
      <w:r>
        <w:t>392</w:t>
      </w:r>
    </w:p>
    <w:p>
      <w:r>
        <w:t>299</w:t>
      </w:r>
    </w:p>
    <w:p>
      <w:r>
        <w:t>0</w:t>
      </w:r>
    </w:p>
    <w:p>
      <w:r>
        <w:t>43</w:t>
      </w:r>
    </w:p>
    <w:p>
      <w:r>
        <w:t>50</w:t>
      </w:r>
    </w:p>
    <w:p>
      <w:r>
        <w:t>1.165</w:t>
      </w:r>
    </w:p>
    <w:p>
      <w:r>
        <w:t>6</w:t>
      </w:r>
    </w:p>
    <w:p>
      <w:r>
        <w:t>Thị xã Nghĩa Lộ</w:t>
      </w:r>
    </w:p>
    <w:p>
      <w:r>
        <w:t>Hộ</w:t>
      </w:r>
    </w:p>
    <w:p>
      <w:r>
        <w:t>238</w:t>
      </w:r>
    </w:p>
    <w:p>
      <w:r>
        <w:t>136</w:t>
      </w:r>
    </w:p>
    <w:p>
      <w:r>
        <w:t>133</w:t>
      </w:r>
    </w:p>
    <w:p>
      <w:r>
        <w:t>2</w:t>
      </w:r>
    </w:p>
    <w:p>
      <w:r>
        <w:t>1</w:t>
      </w:r>
    </w:p>
    <w:p>
      <w:r>
        <w:t>47</w:t>
      </w:r>
    </w:p>
    <w:p>
      <w:r>
        <w:t>41</w:t>
      </w:r>
    </w:p>
    <w:p>
      <w:r>
        <w:t>0</w:t>
      </w:r>
    </w:p>
    <w:p>
      <w:r>
        <w:t>6</w:t>
      </w:r>
    </w:p>
    <w:p>
      <w:r>
        <w:t>0</w:t>
      </w:r>
    </w:p>
    <w:p>
      <w:r>
        <w:t>149</w:t>
      </w:r>
    </w:p>
    <w:p>
      <w:r>
        <w:t>Nhân khẩu</w:t>
      </w:r>
    </w:p>
    <w:p>
      <w:r>
        <w:t>950</w:t>
      </w:r>
    </w:p>
    <w:p>
      <w:r>
        <w:t>550</w:t>
      </w:r>
    </w:p>
    <w:p>
      <w:r>
        <w:t>527</w:t>
      </w:r>
    </w:p>
    <w:p>
      <w:r>
        <w:t>11</w:t>
      </w:r>
    </w:p>
    <w:p>
      <w:r>
        <w:t>12</w:t>
      </w:r>
    </w:p>
    <w:p>
      <w:r>
        <w:t>223</w:t>
      </w:r>
    </w:p>
    <w:p>
      <w:r>
        <w:t>186</w:t>
      </w:r>
    </w:p>
    <w:p>
      <w:r>
        <w:t>0</w:t>
      </w:r>
    </w:p>
    <w:p>
      <w:r>
        <w:t>21</w:t>
      </w:r>
    </w:p>
    <w:p>
      <w:r>
        <w:t>16</w:t>
      </w:r>
    </w:p>
    <w:p>
      <w:r>
        <w:t>623</w:t>
      </w:r>
    </w:p>
    <w:p>
      <w:r>
        <w:t>7</w:t>
      </w:r>
    </w:p>
    <w:p>
      <w:r>
        <w:t>Huyện Lục Yên</w:t>
      </w:r>
    </w:p>
    <w:p>
      <w:r>
        <w:t>Hộ</w:t>
      </w:r>
    </w:p>
    <w:p>
      <w:r>
        <w:t>41</w:t>
      </w:r>
    </w:p>
    <w:p>
      <w:r>
        <w:t>15</w:t>
      </w:r>
    </w:p>
    <w:p>
      <w:r>
        <w:t>12</w:t>
      </w:r>
    </w:p>
    <w:p>
      <w:r>
        <w:t>3</w:t>
      </w:r>
    </w:p>
    <w:p>
      <w:r>
        <w:t>0</w:t>
      </w:r>
    </w:p>
    <w:p>
      <w:r>
        <w:t>11</w:t>
      </w:r>
    </w:p>
    <w:p>
      <w:r>
        <w:t>8</w:t>
      </w:r>
    </w:p>
    <w:p>
      <w:r>
        <w:t>0</w:t>
      </w:r>
    </w:p>
    <w:p>
      <w:r>
        <w:t>2</w:t>
      </w:r>
    </w:p>
    <w:p>
      <w:r>
        <w:t>1</w:t>
      </w:r>
    </w:p>
    <w:p>
      <w:r>
        <w:t>37</w:t>
      </w:r>
    </w:p>
    <w:p>
      <w:r>
        <w:t>Nhân khẩu</w:t>
      </w:r>
    </w:p>
    <w:p>
      <w:r>
        <w:t>131</w:t>
      </w:r>
    </w:p>
    <w:p>
      <w:r>
        <w:t>52</w:t>
      </w:r>
    </w:p>
    <w:p>
      <w:r>
        <w:t>47</w:t>
      </w:r>
    </w:p>
    <w:p>
      <w:r>
        <w:t>4</w:t>
      </w:r>
    </w:p>
    <w:p>
      <w:r>
        <w:t>1</w:t>
      </w:r>
    </w:p>
    <w:p>
      <w:r>
        <w:t>28</w:t>
      </w:r>
    </w:p>
    <w:p>
      <w:r>
        <w:t>20</w:t>
      </w:r>
    </w:p>
    <w:p>
      <w:r>
        <w:t>0</w:t>
      </w:r>
    </w:p>
    <w:p>
      <w:r>
        <w:t>5</w:t>
      </w:r>
    </w:p>
    <w:p>
      <w:r>
        <w:t>3</w:t>
      </w:r>
    </w:p>
    <w:p>
      <w:r>
        <w:t>107</w:t>
      </w:r>
    </w:p>
    <w:p>
      <w:r>
        <w:t>8</w:t>
      </w:r>
    </w:p>
    <w:p>
      <w:r>
        <w:t>Huyện Trạm Tấu</w:t>
      </w:r>
    </w:p>
    <w:p>
      <w:r>
        <w:t>Hộ</w:t>
      </w:r>
    </w:p>
    <w:p>
      <w:r>
        <w:t>9</w:t>
      </w:r>
    </w:p>
    <w:p>
      <w:r>
        <w:t>1</w:t>
      </w:r>
    </w:p>
    <w:p>
      <w:r>
        <w:t>1</w:t>
      </w:r>
    </w:p>
    <w:p>
      <w:r>
        <w:t>0</w:t>
      </w:r>
    </w:p>
    <w:p>
      <w:r>
        <w:t>0</w:t>
      </w:r>
    </w:p>
    <w:p>
      <w:r>
        <w:t>0</w:t>
      </w:r>
    </w:p>
    <w:p>
      <w:r>
        <w:t>0</w:t>
      </w:r>
    </w:p>
    <w:p>
      <w:r>
        <w:t>0</w:t>
      </w:r>
    </w:p>
    <w:p>
      <w:r>
        <w:t>0</w:t>
      </w:r>
    </w:p>
    <w:p>
      <w:r>
        <w:t>0</w:t>
      </w:r>
    </w:p>
    <w:p>
      <w:r>
        <w:t>8</w:t>
      </w:r>
    </w:p>
    <w:p>
      <w:r>
        <w:t>Nhân khẩu</w:t>
      </w:r>
    </w:p>
    <w:p>
      <w:r>
        <w:t>38</w:t>
      </w:r>
    </w:p>
    <w:p>
      <w:r>
        <w:t>4</w:t>
      </w:r>
    </w:p>
    <w:p>
      <w:r>
        <w:t>4</w:t>
      </w:r>
    </w:p>
    <w:p>
      <w:r>
        <w:t>0</w:t>
      </w:r>
    </w:p>
    <w:p>
      <w:r>
        <w:t>0</w:t>
      </w:r>
    </w:p>
    <w:p>
      <w:r>
        <w:t>0</w:t>
      </w:r>
    </w:p>
    <w:p>
      <w:r>
        <w:t>0</w:t>
      </w:r>
    </w:p>
    <w:p>
      <w:r>
        <w:t>0</w:t>
      </w:r>
    </w:p>
    <w:p>
      <w:r>
        <w:t>0</w:t>
      </w:r>
    </w:p>
    <w:p>
      <w:r>
        <w:t>0</w:t>
      </w:r>
    </w:p>
    <w:p>
      <w:r>
        <w:t>34</w:t>
      </w:r>
    </w:p>
    <w:p>
      <w:r>
        <w:t>9</w:t>
      </w:r>
    </w:p>
    <w:p>
      <w:r>
        <w:t>Huyện Mù Cang Chải</w:t>
      </w:r>
    </w:p>
    <w:p>
      <w:r>
        <w:t>Hộ</w:t>
      </w:r>
    </w:p>
    <w:p>
      <w:r>
        <w:t>37</w:t>
      </w:r>
    </w:p>
    <w:p>
      <w:r>
        <w:t>16</w:t>
      </w:r>
    </w:p>
    <w:p>
      <w:r>
        <w:t>16</w:t>
      </w:r>
    </w:p>
    <w:p>
      <w:r>
        <w:t>0</w:t>
      </w:r>
    </w:p>
    <w:p>
      <w:r>
        <w:t>0</w:t>
      </w:r>
    </w:p>
    <w:p>
      <w:r>
        <w:t>6</w:t>
      </w:r>
    </w:p>
    <w:p>
      <w:r>
        <w:t>5</w:t>
      </w:r>
    </w:p>
    <w:p>
      <w:r>
        <w:t>0</w:t>
      </w:r>
    </w:p>
    <w:p>
      <w:r>
        <w:t>1</w:t>
      </w:r>
    </w:p>
    <w:p>
      <w:r>
        <w:t>0</w:t>
      </w:r>
    </w:p>
    <w:p>
      <w:r>
        <w:t>27</w:t>
      </w:r>
    </w:p>
    <w:p>
      <w:r>
        <w:t>Nhân khẩu</w:t>
      </w:r>
    </w:p>
    <w:p>
      <w:r>
        <w:t>141</w:t>
      </w:r>
    </w:p>
    <w:p>
      <w:r>
        <w:t>61</w:t>
      </w:r>
    </w:p>
    <w:p>
      <w:r>
        <w:t>61</w:t>
      </w:r>
    </w:p>
    <w:p>
      <w:r>
        <w:t>0</w:t>
      </w:r>
    </w:p>
    <w:p>
      <w:r>
        <w:t>0</w:t>
      </w:r>
    </w:p>
    <w:p>
      <w:r>
        <w:t>29</w:t>
      </w:r>
    </w:p>
    <w:p>
      <w:r>
        <w:t>24</w:t>
      </w:r>
    </w:p>
    <w:p>
      <w:r>
        <w:t>0</w:t>
      </w:r>
    </w:p>
    <w:p>
      <w:r>
        <w:t>1</w:t>
      </w:r>
    </w:p>
    <w:p>
      <w:r>
        <w:t>4</w:t>
      </w:r>
    </w:p>
    <w:p>
      <w:r>
        <w:t>109</w:t>
      </w:r>
    </w:p>
    <w:p>
      <w:r>
        <w:t>II</w:t>
      </w:r>
    </w:p>
    <w:p>
      <w:r>
        <w:t>KHU VỰC NÔNG THÔN</w:t>
      </w:r>
    </w:p>
    <w:p>
      <w:r>
        <w:t>Hộ</w:t>
      </w:r>
    </w:p>
    <w:p>
      <w:r>
        <w:t>11.103</w:t>
      </w:r>
    </w:p>
    <w:p>
      <w:r>
        <w:t>6.294</w:t>
      </w:r>
    </w:p>
    <w:p>
      <w:r>
        <w:t>6.022</w:t>
      </w:r>
    </w:p>
    <w:p>
      <w:r>
        <w:t>156</w:t>
      </w:r>
    </w:p>
    <w:p>
      <w:r>
        <w:t>116</w:t>
      </w:r>
    </w:p>
    <w:p>
      <w:r>
        <w:t>3.156</w:t>
      </w:r>
    </w:p>
    <w:p>
      <w:r>
        <w:t>2.758</w:t>
      </w:r>
    </w:p>
    <w:p>
      <w:r>
        <w:t>12</w:t>
      </w:r>
    </w:p>
    <w:p>
      <w:r>
        <w:t>359</w:t>
      </w:r>
    </w:p>
    <w:p>
      <w:r>
        <w:t>27</w:t>
      </w:r>
    </w:p>
    <w:p>
      <w:r>
        <w:t>7.965</w:t>
      </w:r>
    </w:p>
    <w:p>
      <w:r>
        <w:t>Nhân khẩu</w:t>
      </w:r>
    </w:p>
    <w:p>
      <w:r>
        <w:t>49.445</w:t>
      </w:r>
    </w:p>
    <w:p>
      <w:r>
        <w:t>28.522</w:t>
      </w:r>
    </w:p>
    <w:p>
      <w:r>
        <w:t>27.154</w:t>
      </w:r>
    </w:p>
    <w:p>
      <w:r>
        <w:t>670</w:t>
      </w:r>
    </w:p>
    <w:p>
      <w:r>
        <w:t>698</w:t>
      </w:r>
    </w:p>
    <w:p>
      <w:r>
        <w:t>14.871</w:t>
      </w:r>
    </w:p>
    <w:p>
      <w:r>
        <w:t>12.649</w:t>
      </w:r>
    </w:p>
    <w:p>
      <w:r>
        <w:t>58</w:t>
      </w:r>
    </w:p>
    <w:p>
      <w:r>
        <w:t>1.530</w:t>
      </w:r>
    </w:p>
    <w:p>
      <w:r>
        <w:t>634</w:t>
      </w:r>
    </w:p>
    <w:p>
      <w:r>
        <w:t>35.794</w:t>
      </w:r>
    </w:p>
    <w:p>
      <w:r>
        <w:t>1</w:t>
      </w:r>
    </w:p>
    <w:p>
      <w:r>
        <w:t>Thành phố Yên Bái</w:t>
      </w:r>
    </w:p>
    <w:p>
      <w:r>
        <w:t>Hộ</w:t>
      </w:r>
    </w:p>
    <w:p>
      <w:r>
        <w:t>72</w:t>
      </w:r>
    </w:p>
    <w:p>
      <w:r>
        <w:t>31</w:t>
      </w:r>
    </w:p>
    <w:p>
      <w:r>
        <w:t>30</w:t>
      </w:r>
    </w:p>
    <w:p>
      <w:r>
        <w:t>0</w:t>
      </w:r>
    </w:p>
    <w:p>
      <w:r>
        <w:t>1</w:t>
      </w:r>
    </w:p>
    <w:p>
      <w:r>
        <w:t>7</w:t>
      </w:r>
    </w:p>
    <w:p>
      <w:r>
        <w:t>5</w:t>
      </w:r>
    </w:p>
    <w:p>
      <w:r>
        <w:t>0</w:t>
      </w:r>
    </w:p>
    <w:p>
      <w:r>
        <w:t>0</w:t>
      </w:r>
    </w:p>
    <w:p>
      <w:r>
        <w:t>2</w:t>
      </w:r>
    </w:p>
    <w:p>
      <w:r>
        <w:t>48</w:t>
      </w:r>
    </w:p>
    <w:p>
      <w:r>
        <w:t>Nhân khẩu</w:t>
      </w:r>
    </w:p>
    <w:p>
      <w:r>
        <w:t>196</w:t>
      </w:r>
    </w:p>
    <w:p>
      <w:r>
        <w:t>85</w:t>
      </w:r>
    </w:p>
    <w:p>
      <w:r>
        <w:t>83</w:t>
      </w:r>
    </w:p>
    <w:p>
      <w:r>
        <w:t>0</w:t>
      </w:r>
    </w:p>
    <w:p>
      <w:r>
        <w:t>2</w:t>
      </w:r>
    </w:p>
    <w:p>
      <w:r>
        <w:t>23</w:t>
      </w:r>
    </w:p>
    <w:p>
      <w:r>
        <w:t>13</w:t>
      </w:r>
    </w:p>
    <w:p>
      <w:r>
        <w:t>0</w:t>
      </w:r>
    </w:p>
    <w:p>
      <w:r>
        <w:t>0</w:t>
      </w:r>
    </w:p>
    <w:p>
      <w:r>
        <w:t>10</w:t>
      </w:r>
    </w:p>
    <w:p>
      <w:r>
        <w:t>134</w:t>
      </w:r>
    </w:p>
    <w:p>
      <w:r>
        <w:t>2</w:t>
      </w:r>
    </w:p>
    <w:p>
      <w:r>
        <w:t>Huyện Yên Bình</w:t>
      </w:r>
    </w:p>
    <w:p>
      <w:r>
        <w:t>Hộ</w:t>
      </w:r>
    </w:p>
    <w:p>
      <w:r>
        <w:t>1.236</w:t>
      </w:r>
    </w:p>
    <w:p>
      <w:r>
        <w:t>768</w:t>
      </w:r>
    </w:p>
    <w:p>
      <w:r>
        <w:t>731</w:t>
      </w:r>
    </w:p>
    <w:p>
      <w:r>
        <w:t>28</w:t>
      </w:r>
    </w:p>
    <w:p>
      <w:r>
        <w:t>9</w:t>
      </w:r>
    </w:p>
    <w:p>
      <w:r>
        <w:t>417</w:t>
      </w:r>
    </w:p>
    <w:p>
      <w:r>
        <w:t>325</w:t>
      </w:r>
    </w:p>
    <w:p>
      <w:r>
        <w:t>0</w:t>
      </w:r>
    </w:p>
    <w:p>
      <w:r>
        <w:t>91</w:t>
      </w:r>
    </w:p>
    <w:p>
      <w:r>
        <w:t>1</w:t>
      </w:r>
    </w:p>
    <w:p>
      <w:r>
        <w:t>885</w:t>
      </w:r>
    </w:p>
    <w:p>
      <w:r>
        <w:t>Nhân khẩu</w:t>
      </w:r>
    </w:p>
    <w:p>
      <w:r>
        <w:t>5.137</w:t>
      </w:r>
    </w:p>
    <w:p>
      <w:r>
        <w:t>3.323</w:t>
      </w:r>
    </w:p>
    <w:p>
      <w:r>
        <w:t>3.151</w:t>
      </w:r>
    </w:p>
    <w:p>
      <w:r>
        <w:t>112</w:t>
      </w:r>
    </w:p>
    <w:p>
      <w:r>
        <w:t>60</w:t>
      </w:r>
    </w:p>
    <w:p>
      <w:r>
        <w:t>1.741</w:t>
      </w:r>
    </w:p>
    <w:p>
      <w:r>
        <w:t>1.286</w:t>
      </w:r>
    </w:p>
    <w:p>
      <w:r>
        <w:t>0</w:t>
      </w:r>
    </w:p>
    <w:p>
      <w:r>
        <w:t>411</w:t>
      </w:r>
    </w:p>
    <w:p>
      <w:r>
        <w:t>44</w:t>
      </w:r>
    </w:p>
    <w:p>
      <w:r>
        <w:t>3.555</w:t>
      </w:r>
    </w:p>
    <w:p>
      <w:r>
        <w:t>3</w:t>
      </w:r>
    </w:p>
    <w:p>
      <w:r>
        <w:t>Huyện Trấn Yên</w:t>
      </w:r>
    </w:p>
    <w:p>
      <w:r>
        <w:t>Hộ</w:t>
      </w:r>
    </w:p>
    <w:p>
      <w:r>
        <w:t>723</w:t>
      </w:r>
    </w:p>
    <w:p>
      <w:r>
        <w:t>285</w:t>
      </w:r>
    </w:p>
    <w:p>
      <w:r>
        <w:t>268</w:t>
      </w:r>
    </w:p>
    <w:p>
      <w:r>
        <w:t>8</w:t>
      </w:r>
    </w:p>
    <w:p>
      <w:r>
        <w:t>9</w:t>
      </w:r>
    </w:p>
    <w:p>
      <w:r>
        <w:t>127</w:t>
      </w:r>
    </w:p>
    <w:p>
      <w:r>
        <w:t>96</w:t>
      </w:r>
    </w:p>
    <w:p>
      <w:r>
        <w:t>0</w:t>
      </w:r>
    </w:p>
    <w:p>
      <w:r>
        <w:t>25</w:t>
      </w:r>
    </w:p>
    <w:p>
      <w:r>
        <w:t>6</w:t>
      </w:r>
    </w:p>
    <w:p>
      <w:r>
        <w:t>565</w:t>
      </w:r>
    </w:p>
    <w:p>
      <w:r>
        <w:t>Nhân khẩu</w:t>
      </w:r>
    </w:p>
    <w:p>
      <w:r>
        <w:t>2.594</w:t>
      </w:r>
    </w:p>
    <w:p>
      <w:r>
        <w:t>1.077</w:t>
      </w:r>
    </w:p>
    <w:p>
      <w:r>
        <w:t>1.000</w:t>
      </w:r>
    </w:p>
    <w:p>
      <w:r>
        <w:t>37</w:t>
      </w:r>
    </w:p>
    <w:p>
      <w:r>
        <w:t>40</w:t>
      </w:r>
    </w:p>
    <w:p>
      <w:r>
        <w:t>568</w:t>
      </w:r>
    </w:p>
    <w:p>
      <w:r>
        <w:t>411</w:t>
      </w:r>
    </w:p>
    <w:p>
      <w:r>
        <w:t>0</w:t>
      </w:r>
    </w:p>
    <w:p>
      <w:r>
        <w:t>104</w:t>
      </w:r>
    </w:p>
    <w:p>
      <w:r>
        <w:t>53</w:t>
      </w:r>
    </w:p>
    <w:p>
      <w:r>
        <w:t>2.085</w:t>
      </w:r>
    </w:p>
    <w:p>
      <w:r>
        <w:t>4</w:t>
      </w:r>
    </w:p>
    <w:p>
      <w:r>
        <w:t>Huyện Văn Yên</w:t>
      </w:r>
    </w:p>
    <w:p>
      <w:r>
        <w:t>Hộ</w:t>
      </w:r>
    </w:p>
    <w:p>
      <w:r>
        <w:t>1.784</w:t>
      </w:r>
    </w:p>
    <w:p>
      <w:r>
        <w:t>1.078</w:t>
      </w:r>
    </w:p>
    <w:p>
      <w:r>
        <w:t>1.031</w:t>
      </w:r>
    </w:p>
    <w:p>
      <w:r>
        <w:t>45</w:t>
      </w:r>
    </w:p>
    <w:p>
      <w:r>
        <w:t>2</w:t>
      </w:r>
    </w:p>
    <w:p>
      <w:r>
        <w:t>443</w:t>
      </w:r>
    </w:p>
    <w:p>
      <w:r>
        <w:t>361</w:t>
      </w:r>
    </w:p>
    <w:p>
      <w:r>
        <w:t>3</w:t>
      </w:r>
    </w:p>
    <w:p>
      <w:r>
        <w:t>76</w:t>
      </w:r>
    </w:p>
    <w:p>
      <w:r>
        <w:t>3</w:t>
      </w:r>
    </w:p>
    <w:p>
      <w:r>
        <w:t>1.149</w:t>
      </w:r>
    </w:p>
    <w:p>
      <w:r>
        <w:t>Nhân khẩu</w:t>
      </w:r>
    </w:p>
    <w:p>
      <w:r>
        <w:t>7.381</w:t>
      </w:r>
    </w:p>
    <w:p>
      <w:r>
        <w:t>4.594</w:t>
      </w:r>
    </w:p>
    <w:p>
      <w:r>
        <w:t>4.341</w:t>
      </w:r>
    </w:p>
    <w:p>
      <w:r>
        <w:t>208</w:t>
      </w:r>
    </w:p>
    <w:p>
      <w:r>
        <w:t>45</w:t>
      </w:r>
    </w:p>
    <w:p>
      <w:r>
        <w:t>1.712</w:t>
      </w:r>
    </w:p>
    <w:p>
      <w:r>
        <w:t>1.385</w:t>
      </w:r>
    </w:p>
    <w:p>
      <w:r>
        <w:t>9</w:t>
      </w:r>
    </w:p>
    <w:p>
      <w:r>
        <w:t>289</w:t>
      </w:r>
    </w:p>
    <w:p>
      <w:r>
        <w:t>29</w:t>
      </w:r>
    </w:p>
    <w:p>
      <w:r>
        <w:t>4.499</w:t>
      </w:r>
    </w:p>
    <w:p>
      <w:r>
        <w:t>5</w:t>
      </w:r>
    </w:p>
    <w:p>
      <w:r>
        <w:t>Huyện Văn Chấn</w:t>
      </w:r>
    </w:p>
    <w:p>
      <w:r>
        <w:t>Hộ</w:t>
      </w:r>
    </w:p>
    <w:p>
      <w:r>
        <w:t>1.601</w:t>
      </w:r>
    </w:p>
    <w:p>
      <w:r>
        <w:t>887</w:t>
      </w:r>
    </w:p>
    <w:p>
      <w:r>
        <w:t>795</w:t>
      </w:r>
    </w:p>
    <w:p>
      <w:r>
        <w:t>9</w:t>
      </w:r>
    </w:p>
    <w:p>
      <w:r>
        <w:t>83</w:t>
      </w:r>
    </w:p>
    <w:p>
      <w:r>
        <w:t>549</w:t>
      </w:r>
    </w:p>
    <w:p>
      <w:r>
        <w:t>493</w:t>
      </w:r>
    </w:p>
    <w:p>
      <w:r>
        <w:t>0</w:t>
      </w:r>
    </w:p>
    <w:p>
      <w:r>
        <w:t>55</w:t>
      </w:r>
    </w:p>
    <w:p>
      <w:r>
        <w:t>1</w:t>
      </w:r>
    </w:p>
    <w:p>
      <w:r>
        <w:t>1.263</w:t>
      </w:r>
    </w:p>
    <w:p>
      <w:r>
        <w:t>Nhân khẩu</w:t>
      </w:r>
    </w:p>
    <w:p>
      <w:r>
        <w:t>6.859</w:t>
      </w:r>
    </w:p>
    <w:p>
      <w:r>
        <w:t>3.796</w:t>
      </w:r>
    </w:p>
    <w:p>
      <w:r>
        <w:t>3.411</w:t>
      </w:r>
    </w:p>
    <w:p>
      <w:r>
        <w:t>41</w:t>
      </w:r>
    </w:p>
    <w:p>
      <w:r>
        <w:t>344</w:t>
      </w:r>
    </w:p>
    <w:p>
      <w:r>
        <w:t>2.575</w:t>
      </w:r>
    </w:p>
    <w:p>
      <w:r>
        <w:t>2.281</w:t>
      </w:r>
    </w:p>
    <w:p>
      <w:r>
        <w:t>0</w:t>
      </w:r>
    </w:p>
    <w:p>
      <w:r>
        <w:t>239</w:t>
      </w:r>
    </w:p>
    <w:p>
      <w:r>
        <w:t>55</w:t>
      </w:r>
    </w:p>
    <w:p>
      <w:r>
        <w:t>5.638</w:t>
      </w:r>
    </w:p>
    <w:p>
      <w:r>
        <w:t>6</w:t>
      </w:r>
    </w:p>
    <w:p>
      <w:r>
        <w:t>Thị xã Nghĩa Lộ</w:t>
      </w:r>
    </w:p>
    <w:p>
      <w:r>
        <w:t>Hộ</w:t>
      </w:r>
    </w:p>
    <w:p>
      <w:r>
        <w:t>939</w:t>
      </w:r>
    </w:p>
    <w:p>
      <w:r>
        <w:t>464</w:t>
      </w:r>
    </w:p>
    <w:p>
      <w:r>
        <w:t>447</w:t>
      </w:r>
    </w:p>
    <w:p>
      <w:r>
        <w:t>8</w:t>
      </w:r>
    </w:p>
    <w:p>
      <w:r>
        <w:t>9</w:t>
      </w:r>
    </w:p>
    <w:p>
      <w:r>
        <w:t>125</w:t>
      </w:r>
    </w:p>
    <w:p>
      <w:r>
        <w:t>98</w:t>
      </w:r>
    </w:p>
    <w:p>
      <w:r>
        <w:t>2</w:t>
      </w:r>
    </w:p>
    <w:p>
      <w:r>
        <w:t>19</w:t>
      </w:r>
    </w:p>
    <w:p>
      <w:r>
        <w:t>6</w:t>
      </w:r>
    </w:p>
    <w:p>
      <w:r>
        <w:t>600</w:t>
      </w:r>
    </w:p>
    <w:p>
      <w:r>
        <w:t>Nhân khẩu</w:t>
      </w:r>
    </w:p>
    <w:p>
      <w:r>
        <w:t>4.047</w:t>
      </w:r>
    </w:p>
    <w:p>
      <w:r>
        <w:t>2.020</w:t>
      </w:r>
    </w:p>
    <w:p>
      <w:r>
        <w:t>1.936</w:t>
      </w:r>
    </w:p>
    <w:p>
      <w:r>
        <w:t>25</w:t>
      </w:r>
    </w:p>
    <w:p>
      <w:r>
        <w:t>59</w:t>
      </w:r>
    </w:p>
    <w:p>
      <w:r>
        <w:t>539</w:t>
      </w:r>
    </w:p>
    <w:p>
      <w:r>
        <w:t>376</w:t>
      </w:r>
    </w:p>
    <w:p>
      <w:r>
        <w:t>6</w:t>
      </w:r>
    </w:p>
    <w:p>
      <w:r>
        <w:t>86</w:t>
      </w:r>
    </w:p>
    <w:p>
      <w:r>
        <w:t>71</w:t>
      </w:r>
    </w:p>
    <w:p>
      <w:r>
        <w:t>2.566</w:t>
      </w:r>
    </w:p>
    <w:p>
      <w:r>
        <w:t>7</w:t>
      </w:r>
    </w:p>
    <w:p>
      <w:r>
        <w:t>Huyện Lục Yên</w:t>
      </w:r>
    </w:p>
    <w:p>
      <w:r>
        <w:t>Hộ</w:t>
      </w:r>
    </w:p>
    <w:p>
      <w:r>
        <w:t>2.794</w:t>
      </w:r>
    </w:p>
    <w:p>
      <w:r>
        <w:t>1.607</w:t>
      </w:r>
    </w:p>
    <w:p>
      <w:r>
        <w:t>1.557</w:t>
      </w:r>
    </w:p>
    <w:p>
      <w:r>
        <w:t>48</w:t>
      </w:r>
    </w:p>
    <w:p>
      <w:r>
        <w:t>2</w:t>
      </w:r>
    </w:p>
    <w:p>
      <w:r>
        <w:t>731</w:t>
      </w:r>
    </w:p>
    <w:p>
      <w:r>
        <w:t>648</w:t>
      </w:r>
    </w:p>
    <w:p>
      <w:r>
        <w:t>0</w:t>
      </w:r>
    </w:p>
    <w:p>
      <w:r>
        <w:t>78</w:t>
      </w:r>
    </w:p>
    <w:p>
      <w:r>
        <w:t>5</w:t>
      </w:r>
    </w:p>
    <w:p>
      <w:r>
        <w:t>1.918</w:t>
      </w:r>
    </w:p>
    <w:p>
      <w:r>
        <w:t>Nhân khẩu</w:t>
      </w:r>
    </w:p>
    <w:p>
      <w:r>
        <w:t>12.277</w:t>
      </w:r>
    </w:p>
    <w:p>
      <w:r>
        <w:t>7.116</w:t>
      </w:r>
    </w:p>
    <w:p>
      <w:r>
        <w:t>6.876</w:t>
      </w:r>
    </w:p>
    <w:p>
      <w:r>
        <w:t>211</w:t>
      </w:r>
    </w:p>
    <w:p>
      <w:r>
        <w:t>29</w:t>
      </w:r>
    </w:p>
    <w:p>
      <w:r>
        <w:t>3.226</w:t>
      </w:r>
    </w:p>
    <w:p>
      <w:r>
        <w:t>2.811</w:t>
      </w:r>
    </w:p>
    <w:p>
      <w:r>
        <w:t>0</w:t>
      </w:r>
    </w:p>
    <w:p>
      <w:r>
        <w:t>334</w:t>
      </w:r>
    </w:p>
    <w:p>
      <w:r>
        <w:t>81</w:t>
      </w:r>
    </w:p>
    <w:p>
      <w:r>
        <w:t>8.387</w:t>
      </w:r>
    </w:p>
    <w:p>
      <w:r>
        <w:t>8</w:t>
      </w:r>
    </w:p>
    <w:p>
      <w:r>
        <w:t>Huyện Trạm Tấu</w:t>
      </w:r>
    </w:p>
    <w:p>
      <w:r>
        <w:t>Hộ</w:t>
      </w:r>
    </w:p>
    <w:p>
      <w:r>
        <w:t>539</w:t>
      </w:r>
    </w:p>
    <w:p>
      <w:r>
        <w:t>346</w:t>
      </w:r>
    </w:p>
    <w:p>
      <w:r>
        <w:t>344</w:t>
      </w:r>
    </w:p>
    <w:p>
      <w:r>
        <w:t>2</w:t>
      </w:r>
    </w:p>
    <w:p>
      <w:r>
        <w:t>0</w:t>
      </w:r>
    </w:p>
    <w:p>
      <w:r>
        <w:t>235</w:t>
      </w:r>
    </w:p>
    <w:p>
      <w:r>
        <w:t>232</w:t>
      </w:r>
    </w:p>
    <w:p>
      <w:r>
        <w:t>1</w:t>
      </w:r>
    </w:p>
    <w:p>
      <w:r>
        <w:t>2</w:t>
      </w:r>
    </w:p>
    <w:p>
      <w:r>
        <w:t>0</w:t>
      </w:r>
    </w:p>
    <w:p>
      <w:r>
        <w:t>428</w:t>
      </w:r>
    </w:p>
    <w:p>
      <w:r>
        <w:t>Nhân khẩu</w:t>
      </w:r>
    </w:p>
    <w:p>
      <w:r>
        <w:t>3.079</w:t>
      </w:r>
    </w:p>
    <w:p>
      <w:r>
        <w:t>1.937</w:t>
      </w:r>
    </w:p>
    <w:p>
      <w:r>
        <w:t>1.928</w:t>
      </w:r>
    </w:p>
    <w:p>
      <w:r>
        <w:t>9</w:t>
      </w:r>
    </w:p>
    <w:p>
      <w:r>
        <w:t>0</w:t>
      </w:r>
    </w:p>
    <w:p>
      <w:r>
        <w:t>1.329</w:t>
      </w:r>
    </w:p>
    <w:p>
      <w:r>
        <w:t>1.313</w:t>
      </w:r>
    </w:p>
    <w:p>
      <w:r>
        <w:t>7</w:t>
      </w:r>
    </w:p>
    <w:p>
      <w:r>
        <w:t>9</w:t>
      </w:r>
    </w:p>
    <w:p>
      <w:r>
        <w:t>0</w:t>
      </w:r>
    </w:p>
    <w:p>
      <w:r>
        <w:t>2.471</w:t>
      </w:r>
    </w:p>
    <w:p>
      <w:r>
        <w:t>9</w:t>
      </w:r>
    </w:p>
    <w:p>
      <w:r>
        <w:t>Huyện Mù Cang Chải</w:t>
      </w:r>
    </w:p>
    <w:p>
      <w:r>
        <w:t>Hộ</w:t>
      </w:r>
    </w:p>
    <w:p>
      <w:r>
        <w:t>1.415</w:t>
      </w:r>
    </w:p>
    <w:p>
      <w:r>
        <w:t>828</w:t>
      </w:r>
    </w:p>
    <w:p>
      <w:r>
        <w:t>819</w:t>
      </w:r>
    </w:p>
    <w:p>
      <w:r>
        <w:t>8</w:t>
      </w:r>
    </w:p>
    <w:p>
      <w:r>
        <w:t>1</w:t>
      </w:r>
    </w:p>
    <w:p>
      <w:r>
        <w:t>522</w:t>
      </w:r>
    </w:p>
    <w:p>
      <w:r>
        <w:t>500</w:t>
      </w:r>
    </w:p>
    <w:p>
      <w:r>
        <w:t>6</w:t>
      </w:r>
    </w:p>
    <w:p>
      <w:r>
        <w:t>13</w:t>
      </w:r>
    </w:p>
    <w:p>
      <w:r>
        <w:t>3</w:t>
      </w:r>
    </w:p>
    <w:p>
      <w:r>
        <w:t>1.109</w:t>
      </w:r>
    </w:p>
    <w:p>
      <w:r>
        <w:t>Nhân khẩu</w:t>
      </w:r>
    </w:p>
    <w:p>
      <w:r>
        <w:t>7.875</w:t>
      </w:r>
    </w:p>
    <w:p>
      <w:r>
        <w:t>4.574</w:t>
      </w:r>
    </w:p>
    <w:p>
      <w:r>
        <w:t>4.428</w:t>
      </w:r>
    </w:p>
    <w:p>
      <w:r>
        <w:t>27</w:t>
      </w:r>
    </w:p>
    <w:p>
      <w:r>
        <w:t>119</w:t>
      </w:r>
    </w:p>
    <w:p>
      <w:r>
        <w:t>3.158</w:t>
      </w:r>
    </w:p>
    <w:p>
      <w:r>
        <w:t>2.773</w:t>
      </w:r>
    </w:p>
    <w:p>
      <w:r>
        <w:t>36</w:t>
      </w:r>
    </w:p>
    <w:p>
      <w:r>
        <w:t>58</w:t>
      </w:r>
    </w:p>
    <w:p>
      <w:r>
        <w:t>291</w:t>
      </w:r>
    </w:p>
    <w:p>
      <w:r>
        <w:t>6.459</w:t>
      </w:r>
    </w:p>
    <w:p>
      <w:r>
        <w:t>PHỤ LỤC 5:</w:t>
      </w:r>
    </w:p>
    <w:p>
      <w:r>
        <w:t>PHÂN TÍCH CÁC CHỈ SỐ THIẾU HỤT DỊCH VỤ XÃ HỘI CƠ BẢN CỦA HỘ NGHÈO TỈNH YÊN BÁI, NĂM 2023</w:t>
      </w:r>
    </w:p>
    <w:p>
      <w:r>
        <w:t>(Kèm theo Quyết định số 2428/QĐ-UBND ngày 18/12/2023 của Ủy ban nhân dân tỉnh Yên Bái)</w:t>
      </w:r>
    </w:p>
    <w:p>
      <w:r>
        <w:t>TT</w:t>
      </w:r>
    </w:p>
    <w:p>
      <w:r>
        <w:t>Khu vực/ Đơn vị</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TỔNG CỘNG (I+II)</w:t>
      </w:r>
    </w:p>
    <w:p>
      <w:r>
        <w:t>20.222</w:t>
      </w:r>
    </w:p>
    <w:p>
      <w:r>
        <w:t>7.173</w:t>
      </w:r>
    </w:p>
    <w:p>
      <w:r>
        <w:t>6.933</w:t>
      </w:r>
    </w:p>
    <w:p>
      <w:r>
        <w:t>3.333</w:t>
      </w:r>
    </w:p>
    <w:p>
      <w:r>
        <w:t>18.142</w:t>
      </w:r>
    </w:p>
    <w:p>
      <w:r>
        <w:t>6.170</w:t>
      </w:r>
    </w:p>
    <w:p>
      <w:r>
        <w:t>464</w:t>
      </w:r>
    </w:p>
    <w:p>
      <w:r>
        <w:t>5.373</w:t>
      </w:r>
    </w:p>
    <w:p>
      <w:r>
        <w:t>4.977</w:t>
      </w:r>
    </w:p>
    <w:p>
      <w:r>
        <w:t>3.310</w:t>
      </w:r>
    </w:p>
    <w:p>
      <w:r>
        <w:t>9.029</w:t>
      </w:r>
    </w:p>
    <w:p>
      <w:r>
        <w:t>4.125</w:t>
      </w:r>
    </w:p>
    <w:p>
      <w:r>
        <w:t>2.583</w:t>
      </w:r>
    </w:p>
    <w:p>
      <w:r>
        <w:t>1</w:t>
      </w:r>
    </w:p>
    <w:p>
      <w:r>
        <w:t>Thành phố Yên Bái</w:t>
      </w:r>
    </w:p>
    <w:p>
      <w:r>
        <w:t>111</w:t>
      </w:r>
    </w:p>
    <w:p>
      <w:r>
        <w:t>48</w:t>
      </w:r>
    </w:p>
    <w:p>
      <w:r>
        <w:t>60</w:t>
      </w:r>
    </w:p>
    <w:p>
      <w:r>
        <w:t>1</w:t>
      </w:r>
    </w:p>
    <w:p>
      <w:r>
        <w:t>100</w:t>
      </w:r>
    </w:p>
    <w:p>
      <w:r>
        <w:t>9</w:t>
      </w:r>
    </w:p>
    <w:p>
      <w:r>
        <w:t>1</w:t>
      </w:r>
    </w:p>
    <w:p>
      <w:r>
        <w:t>19</w:t>
      </w:r>
    </w:p>
    <w:p>
      <w:r>
        <w:t>5</w:t>
      </w:r>
    </w:p>
    <w:p>
      <w:r>
        <w:t>8</w:t>
      </w:r>
    </w:p>
    <w:p>
      <w:r>
        <w:t>15</w:t>
      </w:r>
    </w:p>
    <w:p>
      <w:r>
        <w:t>69</w:t>
      </w:r>
    </w:p>
    <w:p>
      <w:r>
        <w:t>29</w:t>
      </w:r>
    </w:p>
    <w:p>
      <w:r>
        <w:t>2</w:t>
      </w:r>
    </w:p>
    <w:p>
      <w:r>
        <w:t>Huyện Yên Bình</w:t>
      </w:r>
    </w:p>
    <w:p>
      <w:r>
        <w:t>1.396</w:t>
      </w:r>
    </w:p>
    <w:p>
      <w:r>
        <w:t>963</w:t>
      </w:r>
    </w:p>
    <w:p>
      <w:r>
        <w:t>540</w:t>
      </w:r>
    </w:p>
    <w:p>
      <w:r>
        <w:t>124</w:t>
      </w:r>
    </w:p>
    <w:p>
      <w:r>
        <w:t>774</w:t>
      </w:r>
    </w:p>
    <w:p>
      <w:r>
        <w:t>143</w:t>
      </w:r>
    </w:p>
    <w:p>
      <w:r>
        <w:t>15</w:t>
      </w:r>
    </w:p>
    <w:p>
      <w:r>
        <w:t>570</w:t>
      </w:r>
    </w:p>
    <w:p>
      <w:r>
        <w:t>155</w:t>
      </w:r>
    </w:p>
    <w:p>
      <w:r>
        <w:t>208</w:t>
      </w:r>
    </w:p>
    <w:p>
      <w:r>
        <w:t>630</w:t>
      </w:r>
    </w:p>
    <w:p>
      <w:r>
        <w:t>393</w:t>
      </w:r>
    </w:p>
    <w:p>
      <w:r>
        <w:t>199</w:t>
      </w:r>
    </w:p>
    <w:p>
      <w:r>
        <w:t>3</w:t>
      </w:r>
    </w:p>
    <w:p>
      <w:r>
        <w:t>Huyện Trấn Yên</w:t>
      </w:r>
    </w:p>
    <w:p>
      <w:r>
        <w:t>416</w:t>
      </w:r>
    </w:p>
    <w:p>
      <w:r>
        <w:t>87</w:t>
      </w:r>
    </w:p>
    <w:p>
      <w:r>
        <w:t>221</w:t>
      </w:r>
    </w:p>
    <w:p>
      <w:r>
        <w:t>54</w:t>
      </w:r>
    </w:p>
    <w:p>
      <w:r>
        <w:t>386</w:t>
      </w:r>
    </w:p>
    <w:p>
      <w:r>
        <w:t>50</w:t>
      </w:r>
    </w:p>
    <w:p>
      <w:r>
        <w:t>13</w:t>
      </w:r>
    </w:p>
    <w:p>
      <w:r>
        <w:t>70</w:t>
      </w:r>
    </w:p>
    <w:p>
      <w:r>
        <w:t>37</w:t>
      </w:r>
    </w:p>
    <w:p>
      <w:r>
        <w:t>15</w:t>
      </w:r>
    </w:p>
    <w:p>
      <w:r>
        <w:t>101</w:t>
      </w:r>
    </w:p>
    <w:p>
      <w:r>
        <w:t>278</w:t>
      </w:r>
    </w:p>
    <w:p>
      <w:r>
        <w:t>135</w:t>
      </w:r>
    </w:p>
    <w:p>
      <w:r>
        <w:t>4</w:t>
      </w:r>
    </w:p>
    <w:p>
      <w:r>
        <w:t>Huyện Văn Yên</w:t>
      </w:r>
    </w:p>
    <w:p>
      <w:r>
        <w:t>2.489</w:t>
      </w:r>
    </w:p>
    <w:p>
      <w:r>
        <w:t>723</w:t>
      </w:r>
    </w:p>
    <w:p>
      <w:r>
        <w:t>877</w:t>
      </w:r>
    </w:p>
    <w:p>
      <w:r>
        <w:t>185</w:t>
      </w:r>
    </w:p>
    <w:p>
      <w:r>
        <w:t>2.486</w:t>
      </w:r>
    </w:p>
    <w:p>
      <w:r>
        <w:t>490</w:t>
      </w:r>
    </w:p>
    <w:p>
      <w:r>
        <w:t>126</w:t>
      </w:r>
    </w:p>
    <w:p>
      <w:r>
        <w:t>472</w:t>
      </w:r>
    </w:p>
    <w:p>
      <w:r>
        <w:t>375</w:t>
      </w:r>
    </w:p>
    <w:p>
      <w:r>
        <w:t>412</w:t>
      </w:r>
    </w:p>
    <w:p>
      <w:r>
        <w:t>1.027</w:t>
      </w:r>
    </w:p>
    <w:p>
      <w:r>
        <w:t>865</w:t>
      </w:r>
    </w:p>
    <w:p>
      <w:r>
        <w:t>451</w:t>
      </w:r>
    </w:p>
    <w:p>
      <w:r>
        <w:t>5</w:t>
      </w:r>
    </w:p>
    <w:p>
      <w:r>
        <w:t>Huyện Văn Chấn</w:t>
      </w:r>
    </w:p>
    <w:p>
      <w:r>
        <w:t>3.499</w:t>
      </w:r>
    </w:p>
    <w:p>
      <w:r>
        <w:t>1.547</w:t>
      </w:r>
    </w:p>
    <w:p>
      <w:r>
        <w:t>1.045</w:t>
      </w:r>
    </w:p>
    <w:p>
      <w:r>
        <w:t>509</w:t>
      </w:r>
    </w:p>
    <w:p>
      <w:r>
        <w:t>3.098</w:t>
      </w:r>
    </w:p>
    <w:p>
      <w:r>
        <w:t>1.228</w:t>
      </w:r>
    </w:p>
    <w:p>
      <w:r>
        <w:t>168</w:t>
      </w:r>
    </w:p>
    <w:p>
      <w:r>
        <w:t>929</w:t>
      </w:r>
    </w:p>
    <w:p>
      <w:r>
        <w:t>793</w:t>
      </w:r>
    </w:p>
    <w:p>
      <w:r>
        <w:t>685</w:t>
      </w:r>
    </w:p>
    <w:p>
      <w:r>
        <w:t>1.510</w:t>
      </w:r>
    </w:p>
    <w:p>
      <w:r>
        <w:t>583</w:t>
      </w:r>
    </w:p>
    <w:p>
      <w:r>
        <w:t>340</w:t>
      </w:r>
    </w:p>
    <w:p>
      <w:r>
        <w:t>6</w:t>
      </w:r>
    </w:p>
    <w:p>
      <w:r>
        <w:t>Thị xã Nghĩa Lộ</w:t>
      </w:r>
    </w:p>
    <w:p>
      <w:r>
        <w:t>1.397</w:t>
      </w:r>
    </w:p>
    <w:p>
      <w:r>
        <w:t>1.019</w:t>
      </w:r>
    </w:p>
    <w:p>
      <w:r>
        <w:t>484</w:t>
      </w:r>
    </w:p>
    <w:p>
      <w:r>
        <w:t>61</w:t>
      </w:r>
    </w:p>
    <w:p>
      <w:r>
        <w:t>1.376</w:t>
      </w:r>
    </w:p>
    <w:p>
      <w:r>
        <w:t>157</w:t>
      </w:r>
    </w:p>
    <w:p>
      <w:r>
        <w:t>6</w:t>
      </w:r>
    </w:p>
    <w:p>
      <w:r>
        <w:t>372</w:t>
      </w:r>
    </w:p>
    <w:p>
      <w:r>
        <w:t>168</w:t>
      </w:r>
    </w:p>
    <w:p>
      <w:r>
        <w:t>125</w:t>
      </w:r>
    </w:p>
    <w:p>
      <w:r>
        <w:t>500</w:t>
      </w:r>
    </w:p>
    <w:p>
      <w:r>
        <w:t>297</w:t>
      </w:r>
    </w:p>
    <w:p>
      <w:r>
        <w:t>119</w:t>
      </w:r>
    </w:p>
    <w:p>
      <w:r>
        <w:t>7</w:t>
      </w:r>
    </w:p>
    <w:p>
      <w:r>
        <w:t>Huyện Lục Yên</w:t>
      </w:r>
    </w:p>
    <w:p>
      <w:r>
        <w:t>2.205</w:t>
      </w:r>
    </w:p>
    <w:p>
      <w:r>
        <w:t>1.270</w:t>
      </w:r>
    </w:p>
    <w:p>
      <w:r>
        <w:t>570</w:t>
      </w:r>
    </w:p>
    <w:p>
      <w:r>
        <w:t>183</w:t>
      </w:r>
    </w:p>
    <w:p>
      <w:r>
        <w:t>2.051</w:t>
      </w:r>
    </w:p>
    <w:p>
      <w:r>
        <w:t>173</w:t>
      </w:r>
    </w:p>
    <w:p>
      <w:r>
        <w:t>44</w:t>
      </w:r>
    </w:p>
    <w:p>
      <w:r>
        <w:t>736</w:t>
      </w:r>
    </w:p>
    <w:p>
      <w:r>
        <w:t>391</w:t>
      </w:r>
    </w:p>
    <w:p>
      <w:r>
        <w:t>526</w:t>
      </w:r>
    </w:p>
    <w:p>
      <w:r>
        <w:t>932</w:t>
      </w:r>
    </w:p>
    <w:p>
      <w:r>
        <w:t>443</w:t>
      </w:r>
    </w:p>
    <w:p>
      <w:r>
        <w:t>318</w:t>
      </w:r>
    </w:p>
    <w:p>
      <w:r>
        <w:t>8</w:t>
      </w:r>
    </w:p>
    <w:p>
      <w:r>
        <w:t>Huyện Trạm Tấu</w:t>
      </w:r>
    </w:p>
    <w:p>
      <w:r>
        <w:t>3.543</w:t>
      </w:r>
    </w:p>
    <w:p>
      <w:r>
        <w:t>431</w:t>
      </w:r>
    </w:p>
    <w:p>
      <w:r>
        <w:t>1.425</w:t>
      </w:r>
    </w:p>
    <w:p>
      <w:r>
        <w:t>1.215</w:t>
      </w:r>
    </w:p>
    <w:p>
      <w:r>
        <w:t>3.537</w:t>
      </w:r>
    </w:p>
    <w:p>
      <w:r>
        <w:t>1.760</w:t>
      </w:r>
    </w:p>
    <w:p>
      <w:r>
        <w:t>31</w:t>
      </w:r>
    </w:p>
    <w:p>
      <w:r>
        <w:t>655</w:t>
      </w:r>
    </w:p>
    <w:p>
      <w:r>
        <w:t>825</w:t>
      </w:r>
    </w:p>
    <w:p>
      <w:r>
        <w:t>941</w:t>
      </w:r>
    </w:p>
    <w:p>
      <w:r>
        <w:t>1.983</w:t>
      </w:r>
    </w:p>
    <w:p>
      <w:r>
        <w:t>367</w:t>
      </w:r>
    </w:p>
    <w:p>
      <w:r>
        <w:t>340</w:t>
      </w:r>
    </w:p>
    <w:p>
      <w:r>
        <w:t>9</w:t>
      </w:r>
    </w:p>
    <w:p>
      <w:r>
        <w:t>Huyện Mù Cang Chải</w:t>
      </w:r>
    </w:p>
    <w:p>
      <w:r>
        <w:t>5.166</w:t>
      </w:r>
    </w:p>
    <w:p>
      <w:r>
        <w:t>1.085</w:t>
      </w:r>
    </w:p>
    <w:p>
      <w:r>
        <w:t>1.711</w:t>
      </w:r>
    </w:p>
    <w:p>
      <w:r>
        <w:t>1.001</w:t>
      </w:r>
    </w:p>
    <w:p>
      <w:r>
        <w:t>4.334</w:t>
      </w:r>
    </w:p>
    <w:p>
      <w:r>
        <w:t>2.160</w:t>
      </w:r>
    </w:p>
    <w:p>
      <w:r>
        <w:t>60</w:t>
      </w:r>
    </w:p>
    <w:p>
      <w:r>
        <w:t>1.550</w:t>
      </w:r>
    </w:p>
    <w:p>
      <w:r>
        <w:t>2.228</w:t>
      </w:r>
    </w:p>
    <w:p>
      <w:r>
        <w:t>390</w:t>
      </w:r>
    </w:p>
    <w:p>
      <w:r>
        <w:t>2.331</w:t>
      </w:r>
    </w:p>
    <w:p>
      <w:r>
        <w:t>830</w:t>
      </w:r>
    </w:p>
    <w:p>
      <w:r>
        <w:t>652</w:t>
      </w:r>
    </w:p>
    <w:p>
      <w:r>
        <w:t>I</w:t>
      </w:r>
    </w:p>
    <w:p>
      <w:r>
        <w:t>KHU VỰC THÀNH THỊ</w:t>
      </w:r>
    </w:p>
    <w:p>
      <w:r>
        <w:t>957</w:t>
      </w:r>
    </w:p>
    <w:p>
      <w:r>
        <w:t>542</w:t>
      </w:r>
    </w:p>
    <w:p>
      <w:r>
        <w:t>389</w:t>
      </w:r>
    </w:p>
    <w:p>
      <w:r>
        <w:t>48</w:t>
      </w:r>
    </w:p>
    <w:p>
      <w:r>
        <w:t>934</w:t>
      </w:r>
    </w:p>
    <w:p>
      <w:r>
        <w:t>128</w:t>
      </w:r>
    </w:p>
    <w:p>
      <w:r>
        <w:t>8</w:t>
      </w:r>
    </w:p>
    <w:p>
      <w:r>
        <w:t>193</w:t>
      </w:r>
    </w:p>
    <w:p>
      <w:r>
        <w:t>96</w:t>
      </w:r>
    </w:p>
    <w:p>
      <w:r>
        <w:t>14</w:t>
      </w:r>
    </w:p>
    <w:p>
      <w:r>
        <w:t>234</w:t>
      </w:r>
    </w:p>
    <w:p>
      <w:r>
        <w:t>370</w:t>
      </w:r>
    </w:p>
    <w:p>
      <w:r>
        <w:t>154</w:t>
      </w:r>
    </w:p>
    <w:p>
      <w:r>
        <w:t>1</w:t>
      </w:r>
    </w:p>
    <w:p>
      <w:r>
        <w:t>Thành phố Yên Bái</w:t>
      </w:r>
    </w:p>
    <w:p>
      <w:r>
        <w:t>63</w:t>
      </w:r>
    </w:p>
    <w:p>
      <w:r>
        <w:t>29</w:t>
      </w:r>
    </w:p>
    <w:p>
      <w:r>
        <w:t>34</w:t>
      </w:r>
    </w:p>
    <w:p>
      <w:r>
        <w:t>1</w:t>
      </w:r>
    </w:p>
    <w:p>
      <w:r>
        <w:t>59</w:t>
      </w:r>
    </w:p>
    <w:p>
      <w:r>
        <w:t>0</w:t>
      </w:r>
    </w:p>
    <w:p>
      <w:r>
        <w:t>1</w:t>
      </w:r>
    </w:p>
    <w:p>
      <w:r>
        <w:t>10</w:t>
      </w:r>
    </w:p>
    <w:p>
      <w:r>
        <w:t>4</w:t>
      </w:r>
    </w:p>
    <w:p>
      <w:r>
        <w:t>3</w:t>
      </w:r>
    </w:p>
    <w:p>
      <w:r>
        <w:t>7</w:t>
      </w:r>
    </w:p>
    <w:p>
      <w:r>
        <w:t>35</w:t>
      </w:r>
    </w:p>
    <w:p>
      <w:r>
        <w:t>15</w:t>
      </w:r>
    </w:p>
    <w:p>
      <w:r>
        <w:t>2</w:t>
      </w:r>
    </w:p>
    <w:p>
      <w:r>
        <w:t>Huyện Yên Bình</w:t>
      </w:r>
    </w:p>
    <w:p>
      <w:r>
        <w:t>59</w:t>
      </w:r>
    </w:p>
    <w:p>
      <w:r>
        <w:t>22</w:t>
      </w:r>
    </w:p>
    <w:p>
      <w:r>
        <w:t>32</w:t>
      </w:r>
    </w:p>
    <w:p>
      <w:r>
        <w:t>0</w:t>
      </w:r>
    </w:p>
    <w:p>
      <w:r>
        <w:t>51</w:t>
      </w:r>
    </w:p>
    <w:p>
      <w:r>
        <w:t>1</w:t>
      </w:r>
    </w:p>
    <w:p>
      <w:r>
        <w:t>0</w:t>
      </w:r>
    </w:p>
    <w:p>
      <w:r>
        <w:t>16</w:t>
      </w:r>
    </w:p>
    <w:p>
      <w:r>
        <w:t>3</w:t>
      </w:r>
    </w:p>
    <w:p>
      <w:r>
        <w:t>2</w:t>
      </w:r>
    </w:p>
    <w:p>
      <w:r>
        <w:t>8</w:t>
      </w:r>
    </w:p>
    <w:p>
      <w:r>
        <w:t>37</w:t>
      </w:r>
    </w:p>
    <w:p>
      <w:r>
        <w:t>26</w:t>
      </w:r>
    </w:p>
    <w:p>
      <w:r>
        <w:t>3</w:t>
      </w:r>
    </w:p>
    <w:p>
      <w:r>
        <w:t>Huyện Trấn Yên</w:t>
      </w:r>
    </w:p>
    <w:p>
      <w:r>
        <w:t>16</w:t>
      </w:r>
    </w:p>
    <w:p>
      <w:r>
        <w:t>1</w:t>
      </w:r>
    </w:p>
    <w:p>
      <w:r>
        <w:t>10</w:t>
      </w:r>
    </w:p>
    <w:p>
      <w:r>
        <w:t>0</w:t>
      </w:r>
    </w:p>
    <w:p>
      <w:r>
        <w:t>15</w:t>
      </w:r>
    </w:p>
    <w:p>
      <w:r>
        <w:t>0</w:t>
      </w:r>
    </w:p>
    <w:p>
      <w:r>
        <w:t>0</w:t>
      </w:r>
    </w:p>
    <w:p>
      <w:r>
        <w:t>1</w:t>
      </w:r>
    </w:p>
    <w:p>
      <w:r>
        <w:t>1</w:t>
      </w:r>
    </w:p>
    <w:p>
      <w:r>
        <w:t>0</w:t>
      </w:r>
    </w:p>
    <w:p>
      <w:r>
        <w:t>3</w:t>
      </w:r>
    </w:p>
    <w:p>
      <w:r>
        <w:t>14</w:t>
      </w:r>
    </w:p>
    <w:p>
      <w:r>
        <w:t>11</w:t>
      </w:r>
    </w:p>
    <w:p>
      <w:r>
        <w:t>4</w:t>
      </w:r>
    </w:p>
    <w:p>
      <w:r>
        <w:t>Huyện Văn Yên</w:t>
      </w:r>
    </w:p>
    <w:p>
      <w:r>
        <w:t>43</w:t>
      </w:r>
    </w:p>
    <w:p>
      <w:r>
        <w:t>15</w:t>
      </w:r>
    </w:p>
    <w:p>
      <w:r>
        <w:t>23</w:t>
      </w:r>
    </w:p>
    <w:p>
      <w:r>
        <w:t>4</w:t>
      </w:r>
    </w:p>
    <w:p>
      <w:r>
        <w:t>40</w:t>
      </w:r>
    </w:p>
    <w:p>
      <w:r>
        <w:t>5</w:t>
      </w:r>
    </w:p>
    <w:p>
      <w:r>
        <w:t>1</w:t>
      </w:r>
    </w:p>
    <w:p>
      <w:r>
        <w:t>13</w:t>
      </w:r>
    </w:p>
    <w:p>
      <w:r>
        <w:t>5</w:t>
      </w:r>
    </w:p>
    <w:p>
      <w:r>
        <w:t>0</w:t>
      </w:r>
    </w:p>
    <w:p>
      <w:r>
        <w:t>5</w:t>
      </w:r>
    </w:p>
    <w:p>
      <w:r>
        <w:t>24</w:t>
      </w:r>
    </w:p>
    <w:p>
      <w:r>
        <w:t>5</w:t>
      </w:r>
    </w:p>
    <w:p>
      <w:r>
        <w:t>5</w:t>
      </w:r>
    </w:p>
    <w:p>
      <w:r>
        <w:t>Huyện Văn Chấn</w:t>
      </w:r>
    </w:p>
    <w:p>
      <w:r>
        <w:t>388</w:t>
      </w:r>
    </w:p>
    <w:p>
      <w:r>
        <w:t>163</w:t>
      </w:r>
    </w:p>
    <w:p>
      <w:r>
        <w:t>116</w:t>
      </w:r>
    </w:p>
    <w:p>
      <w:r>
        <w:t>24</w:t>
      </w:r>
    </w:p>
    <w:p>
      <w:r>
        <w:t>385</w:t>
      </w:r>
    </w:p>
    <w:p>
      <w:r>
        <w:t>105</w:t>
      </w:r>
    </w:p>
    <w:p>
      <w:r>
        <w:t>4</w:t>
      </w:r>
    </w:p>
    <w:p>
      <w:r>
        <w:t>90</w:t>
      </w:r>
    </w:p>
    <w:p>
      <w:r>
        <w:t>70</w:t>
      </w:r>
    </w:p>
    <w:p>
      <w:r>
        <w:t>6</w:t>
      </w:r>
    </w:p>
    <w:p>
      <w:r>
        <w:t>177</w:t>
      </w:r>
    </w:p>
    <w:p>
      <w:r>
        <w:t>146</w:t>
      </w:r>
    </w:p>
    <w:p>
      <w:r>
        <w:t>28</w:t>
      </w:r>
    </w:p>
    <w:p>
      <w:r>
        <w:t>6</w:t>
      </w:r>
    </w:p>
    <w:p>
      <w:r>
        <w:t>Thị xã Nghĩa Lộ</w:t>
      </w:r>
    </w:p>
    <w:p>
      <w:r>
        <w:t>299</w:t>
      </w:r>
    </w:p>
    <w:p>
      <w:r>
        <w:t>255</w:t>
      </w:r>
    </w:p>
    <w:p>
      <w:r>
        <w:t>153</w:t>
      </w:r>
    </w:p>
    <w:p>
      <w:r>
        <w:t>19</w:t>
      </w:r>
    </w:p>
    <w:p>
      <w:r>
        <w:t>295</w:t>
      </w:r>
    </w:p>
    <w:p>
      <w:r>
        <w:t>14</w:t>
      </w:r>
    </w:p>
    <w:p>
      <w:r>
        <w:t>0</w:t>
      </w:r>
    </w:p>
    <w:p>
      <w:r>
        <w:t>37</w:t>
      </w:r>
    </w:p>
    <w:p>
      <w:r>
        <w:t>7</w:t>
      </w:r>
    </w:p>
    <w:p>
      <w:r>
        <w:t>2</w:t>
      </w:r>
    </w:p>
    <w:p>
      <w:r>
        <w:t>14</w:t>
      </w:r>
    </w:p>
    <w:p>
      <w:r>
        <w:t>80</w:t>
      </w:r>
    </w:p>
    <w:p>
      <w:r>
        <w:t>60</w:t>
      </w:r>
    </w:p>
    <w:p>
      <w:r>
        <w:t>7</w:t>
      </w:r>
    </w:p>
    <w:p>
      <w:r>
        <w:t>Huyện Lục Yên</w:t>
      </w:r>
    </w:p>
    <w:p>
      <w:r>
        <w:t>47</w:t>
      </w:r>
    </w:p>
    <w:p>
      <w:r>
        <w:t>28</w:t>
      </w:r>
    </w:p>
    <w:p>
      <w:r>
        <w:t>14</w:t>
      </w:r>
    </w:p>
    <w:p>
      <w:r>
        <w:t>0</w:t>
      </w:r>
    </w:p>
    <w:p>
      <w:r>
        <w:t>47</w:t>
      </w:r>
    </w:p>
    <w:p>
      <w:r>
        <w:t>3</w:t>
      </w:r>
    </w:p>
    <w:p>
      <w:r>
        <w:t>1</w:t>
      </w:r>
    </w:p>
    <w:p>
      <w:r>
        <w:t>13</w:t>
      </w:r>
    </w:p>
    <w:p>
      <w:r>
        <w:t>6</w:t>
      </w:r>
    </w:p>
    <w:p>
      <w:r>
        <w:t>0</w:t>
      </w:r>
    </w:p>
    <w:p>
      <w:r>
        <w:t>7</w:t>
      </w:r>
    </w:p>
    <w:p>
      <w:r>
        <w:t>14</w:t>
      </w:r>
    </w:p>
    <w:p>
      <w:r>
        <w:t>9</w:t>
      </w:r>
    </w:p>
    <w:p>
      <w:r>
        <w:t>8</w:t>
      </w:r>
    </w:p>
    <w:p>
      <w:r>
        <w:t>Huyện Trạm Tấu</w:t>
      </w:r>
    </w:p>
    <w:p>
      <w:r>
        <w:t>33</w:t>
      </w:r>
    </w:p>
    <w:p>
      <w:r>
        <w:t>22</w:t>
      </w:r>
    </w:p>
    <w:p>
      <w:r>
        <w:t>5</w:t>
      </w:r>
    </w:p>
    <w:p>
      <w:r>
        <w:t>0</w:t>
      </w:r>
    </w:p>
    <w:p>
      <w:r>
        <w:t>33</w:t>
      </w:r>
    </w:p>
    <w:p>
      <w:r>
        <w:t>0</w:t>
      </w:r>
    </w:p>
    <w:p>
      <w:r>
        <w:t>0</w:t>
      </w:r>
    </w:p>
    <w:p>
      <w:r>
        <w:t>5</w:t>
      </w:r>
    </w:p>
    <w:p>
      <w:r>
        <w:t>0</w:t>
      </w:r>
    </w:p>
    <w:p>
      <w:r>
        <w:t>1</w:t>
      </w:r>
    </w:p>
    <w:p>
      <w:r>
        <w:t>13</w:t>
      </w:r>
    </w:p>
    <w:p>
      <w:r>
        <w:t>20</w:t>
      </w:r>
    </w:p>
    <w:p>
      <w:r>
        <w:t>0</w:t>
      </w:r>
    </w:p>
    <w:p>
      <w:r>
        <w:t>9</w:t>
      </w:r>
    </w:p>
    <w:p>
      <w:r>
        <w:t>Huyện Mù Cang Chải</w:t>
      </w:r>
    </w:p>
    <w:p>
      <w:r>
        <w:t>9</w:t>
      </w:r>
    </w:p>
    <w:p>
      <w:r>
        <w:t>7</w:t>
      </w:r>
    </w:p>
    <w:p>
      <w:r>
        <w:t>2</w:t>
      </w:r>
    </w:p>
    <w:p>
      <w:r>
        <w:t>0</w:t>
      </w:r>
    </w:p>
    <w:p>
      <w:r>
        <w:t>9</w:t>
      </w:r>
    </w:p>
    <w:p>
      <w:r>
        <w:t>0</w:t>
      </w:r>
    </w:p>
    <w:p>
      <w:r>
        <w:t>1</w:t>
      </w:r>
    </w:p>
    <w:p>
      <w:r>
        <w:t>8</w:t>
      </w:r>
    </w:p>
    <w:p>
      <w:r>
        <w:t>0</w:t>
      </w:r>
    </w:p>
    <w:p>
      <w:r>
        <w:t>0</w:t>
      </w:r>
    </w:p>
    <w:p>
      <w:r>
        <w:t>0</w:t>
      </w:r>
    </w:p>
    <w:p>
      <w:r>
        <w:t>0</w:t>
      </w:r>
    </w:p>
    <w:p>
      <w:r>
        <w:t>0</w:t>
      </w:r>
    </w:p>
    <w:p>
      <w:r>
        <w:t>II</w:t>
      </w:r>
    </w:p>
    <w:p>
      <w:r>
        <w:t>KHU VỰC NÔNG THÔN</w:t>
      </w:r>
    </w:p>
    <w:p>
      <w:r>
        <w:t>19.265</w:t>
      </w:r>
    </w:p>
    <w:p>
      <w:r>
        <w:t>6.631</w:t>
      </w:r>
    </w:p>
    <w:p>
      <w:r>
        <w:t>6.544</w:t>
      </w:r>
    </w:p>
    <w:p>
      <w:r>
        <w:t>3.285</w:t>
      </w:r>
    </w:p>
    <w:p>
      <w:r>
        <w:t>17.208</w:t>
      </w:r>
    </w:p>
    <w:p>
      <w:r>
        <w:t>6.042</w:t>
      </w:r>
    </w:p>
    <w:p>
      <w:r>
        <w:t>456</w:t>
      </w:r>
    </w:p>
    <w:p>
      <w:r>
        <w:t>5.180</w:t>
      </w:r>
    </w:p>
    <w:p>
      <w:r>
        <w:t>4.881</w:t>
      </w:r>
    </w:p>
    <w:p>
      <w:r>
        <w:t>3.296</w:t>
      </w:r>
    </w:p>
    <w:p>
      <w:r>
        <w:t>8.795</w:t>
      </w:r>
    </w:p>
    <w:p>
      <w:r>
        <w:t>3.755</w:t>
      </w:r>
    </w:p>
    <w:p>
      <w:r>
        <w:t>2.429</w:t>
      </w:r>
    </w:p>
    <w:p>
      <w:r>
        <w:t>1</w:t>
      </w:r>
    </w:p>
    <w:p>
      <w:r>
        <w:t>Thành phố Yên Bái</w:t>
      </w:r>
    </w:p>
    <w:p>
      <w:r>
        <w:t>48</w:t>
      </w:r>
    </w:p>
    <w:p>
      <w:r>
        <w:t>19</w:t>
      </w:r>
    </w:p>
    <w:p>
      <w:r>
        <w:t>26</w:t>
      </w:r>
    </w:p>
    <w:p>
      <w:r>
        <w:t>0</w:t>
      </w:r>
    </w:p>
    <w:p>
      <w:r>
        <w:t>41</w:t>
      </w:r>
    </w:p>
    <w:p>
      <w:r>
        <w:t>9</w:t>
      </w:r>
    </w:p>
    <w:p>
      <w:r>
        <w:t>0</w:t>
      </w:r>
    </w:p>
    <w:p>
      <w:r>
        <w:t>9</w:t>
      </w:r>
    </w:p>
    <w:p>
      <w:r>
        <w:t>1</w:t>
      </w:r>
    </w:p>
    <w:p>
      <w:r>
        <w:t>5</w:t>
      </w:r>
    </w:p>
    <w:p>
      <w:r>
        <w:t>8</w:t>
      </w:r>
    </w:p>
    <w:p>
      <w:r>
        <w:t>34</w:t>
      </w:r>
    </w:p>
    <w:p>
      <w:r>
        <w:t>14</w:t>
      </w:r>
    </w:p>
    <w:p>
      <w:r>
        <w:t>2</w:t>
      </w:r>
    </w:p>
    <w:p>
      <w:r>
        <w:t>Huyện Yên Bình</w:t>
      </w:r>
    </w:p>
    <w:p>
      <w:r>
        <w:t>1.337</w:t>
      </w:r>
    </w:p>
    <w:p>
      <w:r>
        <w:t>941</w:t>
      </w:r>
    </w:p>
    <w:p>
      <w:r>
        <w:t>508</w:t>
      </w:r>
    </w:p>
    <w:p>
      <w:r>
        <w:t>124</w:t>
      </w:r>
    </w:p>
    <w:p>
      <w:r>
        <w:t>723</w:t>
      </w:r>
    </w:p>
    <w:p>
      <w:r>
        <w:t>142</w:t>
      </w:r>
    </w:p>
    <w:p>
      <w:r>
        <w:t>15</w:t>
      </w:r>
    </w:p>
    <w:p>
      <w:r>
        <w:t>554</w:t>
      </w:r>
    </w:p>
    <w:p>
      <w:r>
        <w:t>152</w:t>
      </w:r>
    </w:p>
    <w:p>
      <w:r>
        <w:t>206</w:t>
      </w:r>
    </w:p>
    <w:p>
      <w:r>
        <w:t>622</w:t>
      </w:r>
    </w:p>
    <w:p>
      <w:r>
        <w:t>356</w:t>
      </w:r>
    </w:p>
    <w:p>
      <w:r>
        <w:t>173</w:t>
      </w:r>
    </w:p>
    <w:p>
      <w:r>
        <w:t>3</w:t>
      </w:r>
    </w:p>
    <w:p>
      <w:r>
        <w:t>Huyện Trấn Yên</w:t>
      </w:r>
    </w:p>
    <w:p>
      <w:r>
        <w:t>400</w:t>
      </w:r>
    </w:p>
    <w:p>
      <w:r>
        <w:t>86</w:t>
      </w:r>
    </w:p>
    <w:p>
      <w:r>
        <w:t>211</w:t>
      </w:r>
    </w:p>
    <w:p>
      <w:r>
        <w:t>54</w:t>
      </w:r>
    </w:p>
    <w:p>
      <w:r>
        <w:t>371</w:t>
      </w:r>
    </w:p>
    <w:p>
      <w:r>
        <w:t>50</w:t>
      </w:r>
    </w:p>
    <w:p>
      <w:r>
        <w:t>13</w:t>
      </w:r>
    </w:p>
    <w:p>
      <w:r>
        <w:t>69</w:t>
      </w:r>
    </w:p>
    <w:p>
      <w:r>
        <w:t>36</w:t>
      </w:r>
    </w:p>
    <w:p>
      <w:r>
        <w:t>15</w:t>
      </w:r>
    </w:p>
    <w:p>
      <w:r>
        <w:t>98</w:t>
      </w:r>
    </w:p>
    <w:p>
      <w:r>
        <w:t>264</w:t>
      </w:r>
    </w:p>
    <w:p>
      <w:r>
        <w:t>124</w:t>
      </w:r>
    </w:p>
    <w:p>
      <w:r>
        <w:t>4</w:t>
      </w:r>
    </w:p>
    <w:p>
      <w:r>
        <w:t>Huyện Văn Yên</w:t>
      </w:r>
    </w:p>
    <w:p>
      <w:r>
        <w:t>2.446</w:t>
      </w:r>
    </w:p>
    <w:p>
      <w:r>
        <w:t>708</w:t>
      </w:r>
    </w:p>
    <w:p>
      <w:r>
        <w:t>854</w:t>
      </w:r>
    </w:p>
    <w:p>
      <w:r>
        <w:t>181</w:t>
      </w:r>
    </w:p>
    <w:p>
      <w:r>
        <w:t>2.446</w:t>
      </w:r>
    </w:p>
    <w:p>
      <w:r>
        <w:t>485</w:t>
      </w:r>
    </w:p>
    <w:p>
      <w:r>
        <w:t>125</w:t>
      </w:r>
    </w:p>
    <w:p>
      <w:r>
        <w:t>459</w:t>
      </w:r>
    </w:p>
    <w:p>
      <w:r>
        <w:t>370</w:t>
      </w:r>
    </w:p>
    <w:p>
      <w:r>
        <w:t>412</w:t>
      </w:r>
    </w:p>
    <w:p>
      <w:r>
        <w:t>1.022</w:t>
      </w:r>
    </w:p>
    <w:p>
      <w:r>
        <w:t>841</w:t>
      </w:r>
    </w:p>
    <w:p>
      <w:r>
        <w:t>446</w:t>
      </w:r>
    </w:p>
    <w:p>
      <w:r>
        <w:t>5</w:t>
      </w:r>
    </w:p>
    <w:p>
      <w:r>
        <w:t>Huyện Văn Chấn</w:t>
      </w:r>
    </w:p>
    <w:p>
      <w:r>
        <w:t>3.111</w:t>
      </w:r>
    </w:p>
    <w:p>
      <w:r>
        <w:t>1.384</w:t>
      </w:r>
    </w:p>
    <w:p>
      <w:r>
        <w:t>929</w:t>
      </w:r>
    </w:p>
    <w:p>
      <w:r>
        <w:t>485</w:t>
      </w:r>
    </w:p>
    <w:p>
      <w:r>
        <w:t>2.713</w:t>
      </w:r>
    </w:p>
    <w:p>
      <w:r>
        <w:t>1.123</w:t>
      </w:r>
    </w:p>
    <w:p>
      <w:r>
        <w:t>164</w:t>
      </w:r>
    </w:p>
    <w:p>
      <w:r>
        <w:t>839</w:t>
      </w:r>
    </w:p>
    <w:p>
      <w:r>
        <w:t>723</w:t>
      </w:r>
    </w:p>
    <w:p>
      <w:r>
        <w:t>679</w:t>
      </w:r>
    </w:p>
    <w:p>
      <w:r>
        <w:t>1.333</w:t>
      </w:r>
    </w:p>
    <w:p>
      <w:r>
        <w:t>437</w:t>
      </w:r>
    </w:p>
    <w:p>
      <w:r>
        <w:t>312</w:t>
      </w:r>
    </w:p>
    <w:p>
      <w:r>
        <w:t>6</w:t>
      </w:r>
    </w:p>
    <w:p>
      <w:r>
        <w:t>Thị xã Nghĩa Lộ</w:t>
      </w:r>
    </w:p>
    <w:p>
      <w:r>
        <w:t>1.098</w:t>
      </w:r>
    </w:p>
    <w:p>
      <w:r>
        <w:t>764</w:t>
      </w:r>
    </w:p>
    <w:p>
      <w:r>
        <w:t>331</w:t>
      </w:r>
    </w:p>
    <w:p>
      <w:r>
        <w:t>42</w:t>
      </w:r>
    </w:p>
    <w:p>
      <w:r>
        <w:t>1.081</w:t>
      </w:r>
    </w:p>
    <w:p>
      <w:r>
        <w:t>143</w:t>
      </w:r>
    </w:p>
    <w:p>
      <w:r>
        <w:t>6</w:t>
      </w:r>
    </w:p>
    <w:p>
      <w:r>
        <w:t>335</w:t>
      </w:r>
    </w:p>
    <w:p>
      <w:r>
        <w:t>161</w:t>
      </w:r>
    </w:p>
    <w:p>
      <w:r>
        <w:t>123</w:t>
      </w:r>
    </w:p>
    <w:p>
      <w:r>
        <w:t>486</w:t>
      </w:r>
    </w:p>
    <w:p>
      <w:r>
        <w:t>217</w:t>
      </w:r>
    </w:p>
    <w:p>
      <w:r>
        <w:t>59</w:t>
      </w:r>
    </w:p>
    <w:p>
      <w:r>
        <w:t>7</w:t>
      </w:r>
    </w:p>
    <w:p>
      <w:r>
        <w:t>Huyện Lục Yên</w:t>
      </w:r>
    </w:p>
    <w:p>
      <w:r>
        <w:t>2.158</w:t>
      </w:r>
    </w:p>
    <w:p>
      <w:r>
        <w:t>1.242</w:t>
      </w:r>
    </w:p>
    <w:p>
      <w:r>
        <w:t>556</w:t>
      </w:r>
    </w:p>
    <w:p>
      <w:r>
        <w:t>183</w:t>
      </w:r>
    </w:p>
    <w:p>
      <w:r>
        <w:t>2.004</w:t>
      </w:r>
    </w:p>
    <w:p>
      <w:r>
        <w:t>170</w:t>
      </w:r>
    </w:p>
    <w:p>
      <w:r>
        <w:t>43</w:t>
      </w:r>
    </w:p>
    <w:p>
      <w:r>
        <w:t>723</w:t>
      </w:r>
    </w:p>
    <w:p>
      <w:r>
        <w:t>385</w:t>
      </w:r>
    </w:p>
    <w:p>
      <w:r>
        <w:t>526</w:t>
      </w:r>
    </w:p>
    <w:p>
      <w:r>
        <w:t>925</w:t>
      </w:r>
    </w:p>
    <w:p>
      <w:r>
        <w:t>429</w:t>
      </w:r>
    </w:p>
    <w:p>
      <w:r>
        <w:t>309</w:t>
      </w:r>
    </w:p>
    <w:p>
      <w:r>
        <w:t>8</w:t>
      </w:r>
    </w:p>
    <w:p>
      <w:r>
        <w:t>Huyện Trạm Tấu</w:t>
      </w:r>
    </w:p>
    <w:p>
      <w:r>
        <w:t>3.510</w:t>
      </w:r>
    </w:p>
    <w:p>
      <w:r>
        <w:t>409</w:t>
      </w:r>
    </w:p>
    <w:p>
      <w:r>
        <w:t>1.420</w:t>
      </w:r>
    </w:p>
    <w:p>
      <w:r>
        <w:t>1.215</w:t>
      </w:r>
    </w:p>
    <w:p>
      <w:r>
        <w:t>3.504</w:t>
      </w:r>
    </w:p>
    <w:p>
      <w:r>
        <w:t>1.760</w:t>
      </w:r>
    </w:p>
    <w:p>
      <w:r>
        <w:t>31</w:t>
      </w:r>
    </w:p>
    <w:p>
      <w:r>
        <w:t>650</w:t>
      </w:r>
    </w:p>
    <w:p>
      <w:r>
        <w:t>825</w:t>
      </w:r>
    </w:p>
    <w:p>
      <w:r>
        <w:t>940</w:t>
      </w:r>
    </w:p>
    <w:p>
      <w:r>
        <w:t>1.970</w:t>
      </w:r>
    </w:p>
    <w:p>
      <w:r>
        <w:t>347</w:t>
      </w:r>
    </w:p>
    <w:p>
      <w:r>
        <w:t>340</w:t>
      </w:r>
    </w:p>
    <w:p>
      <w:r>
        <w:t>9</w:t>
      </w:r>
    </w:p>
    <w:p>
      <w:r>
        <w:t>Huyện Mù Cang Chải</w:t>
      </w:r>
    </w:p>
    <w:p>
      <w:r>
        <w:t>5.157</w:t>
      </w:r>
    </w:p>
    <w:p>
      <w:r>
        <w:t>1.078</w:t>
      </w:r>
    </w:p>
    <w:p>
      <w:r>
        <w:t>1.709</w:t>
      </w:r>
    </w:p>
    <w:p>
      <w:r>
        <w:t>1.001</w:t>
      </w:r>
    </w:p>
    <w:p>
      <w:r>
        <w:t>4.325</w:t>
      </w:r>
    </w:p>
    <w:p>
      <w:r>
        <w:t>2.160</w:t>
      </w:r>
    </w:p>
    <w:p>
      <w:r>
        <w:t>59</w:t>
      </w:r>
    </w:p>
    <w:p>
      <w:r>
        <w:t>1.542</w:t>
      </w:r>
    </w:p>
    <w:p>
      <w:r>
        <w:t>2.228</w:t>
      </w:r>
    </w:p>
    <w:p>
      <w:r>
        <w:t>390</w:t>
      </w:r>
    </w:p>
    <w:p>
      <w:r>
        <w:t>2.331</w:t>
      </w:r>
    </w:p>
    <w:p>
      <w:r>
        <w:t>830</w:t>
      </w:r>
    </w:p>
    <w:p>
      <w:r>
        <w:t>652</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6</w:t>
      </w:r>
    </w:p>
    <w:p>
      <w:r>
        <w:t>PHÂN TÍCH TỶ LỆ CÁC CHỈ SỐ THIẾU HỤT DỊCH VỤ XÃ HỘI CƠ BẢN CỦA HỘ NGHÈO TỈNH YÊN BÁI, NĂM 2023</w:t>
      </w:r>
    </w:p>
    <w:p>
      <w:r>
        <w:t>(Kèm theo Quyết định số 2428/QĐ-UBND ngày 18/12/2023 của Ủy ban nhân dân tỉnh Yên Bái)</w:t>
      </w:r>
    </w:p>
    <w:p>
      <w:r>
        <w:t>TT</w:t>
      </w:r>
    </w:p>
    <w:p>
      <w:r>
        <w:t>Khu vực/ Đơn vị</w:t>
      </w:r>
    </w:p>
    <w:p>
      <w:r>
        <w:t>Tổng số hộ nghèo</w:t>
      </w:r>
    </w:p>
    <w:p>
      <w:r>
        <w:t>Tỷ lệ chỉ số thiếu hụt dịch vụ xã hội cơ bản của hộ nghèo  (so với tổng số hộ nghèo)</w:t>
      </w:r>
    </w:p>
    <w:p>
      <w:r>
        <w:t>1</w:t>
      </w:r>
    </w:p>
    <w:p>
      <w:r>
        <w:t>2</w:t>
      </w:r>
    </w:p>
    <w:p>
      <w:r>
        <w:t>3</w:t>
      </w:r>
    </w:p>
    <w:p>
      <w:r>
        <w:t>4</w:t>
      </w:r>
    </w:p>
    <w:p>
      <w:r>
        <w:t>5</w:t>
      </w:r>
    </w:p>
    <w:p>
      <w:r>
        <w:t>6</w:t>
      </w:r>
    </w:p>
    <w:p>
      <w:r>
        <w:t>7</w:t>
      </w:r>
    </w:p>
    <w:p>
      <w:r>
        <w:t>8</w:t>
      </w:r>
    </w:p>
    <w:p>
      <w:r>
        <w:t>9</w:t>
      </w:r>
    </w:p>
    <w:p>
      <w:r>
        <w:t>10</w:t>
      </w:r>
    </w:p>
    <w:p>
      <w:r>
        <w:t>11</w:t>
      </w:r>
    </w:p>
    <w:p>
      <w:r>
        <w:t>12</w:t>
      </w:r>
    </w:p>
    <w:p>
      <w:r>
        <w:t>TỔNG CỘNG (I+II)</w:t>
      </w:r>
    </w:p>
    <w:p>
      <w:r>
        <w:t>20.222</w:t>
      </w:r>
    </w:p>
    <w:p>
      <w:r>
        <w:t>35,47</w:t>
      </w:r>
    </w:p>
    <w:p>
      <w:r>
        <w:t>34,28</w:t>
      </w:r>
    </w:p>
    <w:p>
      <w:r>
        <w:t>16,48</w:t>
      </w:r>
    </w:p>
    <w:p>
      <w:r>
        <w:t>89,71</w:t>
      </w:r>
    </w:p>
    <w:p>
      <w:r>
        <w:t>30,51</w:t>
      </w:r>
    </w:p>
    <w:p>
      <w:r>
        <w:t>2,29</w:t>
      </w:r>
    </w:p>
    <w:p>
      <w:r>
        <w:t>26,57</w:t>
      </w:r>
    </w:p>
    <w:p>
      <w:r>
        <w:t>24,61</w:t>
      </w:r>
    </w:p>
    <w:p>
      <w:r>
        <w:t>16,37</w:t>
      </w:r>
    </w:p>
    <w:p>
      <w:r>
        <w:t>44,65</w:t>
      </w:r>
    </w:p>
    <w:p>
      <w:r>
        <w:t>20,40</w:t>
      </w:r>
    </w:p>
    <w:p>
      <w:r>
        <w:t>12,77</w:t>
      </w:r>
    </w:p>
    <w:p>
      <w:r>
        <w:t>1</w:t>
      </w:r>
    </w:p>
    <w:p>
      <w:r>
        <w:t>Thành phố Yên Bái</w:t>
      </w:r>
    </w:p>
    <w:p>
      <w:r>
        <w:t>111</w:t>
      </w:r>
    </w:p>
    <w:p>
      <w:r>
        <w:t>43,24</w:t>
      </w:r>
    </w:p>
    <w:p>
      <w:r>
        <w:t>54,05</w:t>
      </w:r>
    </w:p>
    <w:p>
      <w:r>
        <w:t>0,90</w:t>
      </w:r>
    </w:p>
    <w:p>
      <w:r>
        <w:t>90,09</w:t>
      </w:r>
    </w:p>
    <w:p>
      <w:r>
        <w:t>8,11</w:t>
      </w:r>
    </w:p>
    <w:p>
      <w:r>
        <w:t>0,90</w:t>
      </w:r>
    </w:p>
    <w:p>
      <w:r>
        <w:t>17,12</w:t>
      </w:r>
    </w:p>
    <w:p>
      <w:r>
        <w:t>4,50</w:t>
      </w:r>
    </w:p>
    <w:p>
      <w:r>
        <w:t>7,21</w:t>
      </w:r>
    </w:p>
    <w:p>
      <w:r>
        <w:t>13,51</w:t>
      </w:r>
    </w:p>
    <w:p>
      <w:r>
        <w:t>62,16</w:t>
      </w:r>
    </w:p>
    <w:p>
      <w:r>
        <w:t>26,13</w:t>
      </w:r>
    </w:p>
    <w:p>
      <w:r>
        <w:t>2</w:t>
      </w:r>
    </w:p>
    <w:p>
      <w:r>
        <w:t>Huyện Yên Bình</w:t>
      </w:r>
    </w:p>
    <w:p>
      <w:r>
        <w:t>1.396</w:t>
      </w:r>
    </w:p>
    <w:p>
      <w:r>
        <w:t>68,98</w:t>
      </w:r>
    </w:p>
    <w:p>
      <w:r>
        <w:t>38,68</w:t>
      </w:r>
    </w:p>
    <w:p>
      <w:r>
        <w:t>8,88</w:t>
      </w:r>
    </w:p>
    <w:p>
      <w:r>
        <w:t>55,44</w:t>
      </w:r>
    </w:p>
    <w:p>
      <w:r>
        <w:t>10,24</w:t>
      </w:r>
    </w:p>
    <w:p>
      <w:r>
        <w:t>1,07</w:t>
      </w:r>
    </w:p>
    <w:p>
      <w:r>
        <w:t>40,83</w:t>
      </w:r>
    </w:p>
    <w:p>
      <w:r>
        <w:t>11,10</w:t>
      </w:r>
    </w:p>
    <w:p>
      <w:r>
        <w:t>14,90</w:t>
      </w:r>
    </w:p>
    <w:p>
      <w:r>
        <w:t>45,13</w:t>
      </w:r>
    </w:p>
    <w:p>
      <w:r>
        <w:t>28,15</w:t>
      </w:r>
    </w:p>
    <w:p>
      <w:r>
        <w:t>14,26</w:t>
      </w:r>
    </w:p>
    <w:p>
      <w:r>
        <w:t>3</w:t>
      </w:r>
    </w:p>
    <w:p>
      <w:r>
        <w:t>Huyện Trấn Yên</w:t>
      </w:r>
    </w:p>
    <w:p>
      <w:r>
        <w:t>416</w:t>
      </w:r>
    </w:p>
    <w:p>
      <w:r>
        <w:t>20,91</w:t>
      </w:r>
    </w:p>
    <w:p>
      <w:r>
        <w:t>53,13</w:t>
      </w:r>
    </w:p>
    <w:p>
      <w:r>
        <w:t>12,98</w:t>
      </w:r>
    </w:p>
    <w:p>
      <w:r>
        <w:t>92,79</w:t>
      </w:r>
    </w:p>
    <w:p>
      <w:r>
        <w:t>12,02</w:t>
      </w:r>
    </w:p>
    <w:p>
      <w:r>
        <w:t>3,13</w:t>
      </w:r>
    </w:p>
    <w:p>
      <w:r>
        <w:t>16,83</w:t>
      </w:r>
    </w:p>
    <w:p>
      <w:r>
        <w:t>8,89</w:t>
      </w:r>
    </w:p>
    <w:p>
      <w:r>
        <w:t>3,61</w:t>
      </w:r>
    </w:p>
    <w:p>
      <w:r>
        <w:t>24,28</w:t>
      </w:r>
    </w:p>
    <w:p>
      <w:r>
        <w:t>66,83</w:t>
      </w:r>
    </w:p>
    <w:p>
      <w:r>
        <w:t>32,45</w:t>
      </w:r>
    </w:p>
    <w:p>
      <w:r>
        <w:t>4</w:t>
      </w:r>
    </w:p>
    <w:p>
      <w:r>
        <w:t>Huyện Văn Yên</w:t>
      </w:r>
    </w:p>
    <w:p>
      <w:r>
        <w:t>2.489</w:t>
      </w:r>
    </w:p>
    <w:p>
      <w:r>
        <w:t>29,05</w:t>
      </w:r>
    </w:p>
    <w:p>
      <w:r>
        <w:t>35,24</w:t>
      </w:r>
    </w:p>
    <w:p>
      <w:r>
        <w:t>7,43</w:t>
      </w:r>
    </w:p>
    <w:p>
      <w:r>
        <w:t>99,88</w:t>
      </w:r>
    </w:p>
    <w:p>
      <w:r>
        <w:t>19,69</w:t>
      </w:r>
    </w:p>
    <w:p>
      <w:r>
        <w:t>5,06</w:t>
      </w:r>
    </w:p>
    <w:p>
      <w:r>
        <w:t>18,96</w:t>
      </w:r>
    </w:p>
    <w:p>
      <w:r>
        <w:t>15,07</w:t>
      </w:r>
    </w:p>
    <w:p>
      <w:r>
        <w:t>16,55</w:t>
      </w:r>
    </w:p>
    <w:p>
      <w:r>
        <w:t>41,26</w:t>
      </w:r>
    </w:p>
    <w:p>
      <w:r>
        <w:t>34,75</w:t>
      </w:r>
    </w:p>
    <w:p>
      <w:r>
        <w:t>18,12</w:t>
      </w:r>
    </w:p>
    <w:p>
      <w:r>
        <w:t>5</w:t>
      </w:r>
    </w:p>
    <w:p>
      <w:r>
        <w:t>Huyện Văn Chấn</w:t>
      </w:r>
    </w:p>
    <w:p>
      <w:r>
        <w:t>3.499</w:t>
      </w:r>
    </w:p>
    <w:p>
      <w:r>
        <w:t>44,21</w:t>
      </w:r>
    </w:p>
    <w:p>
      <w:r>
        <w:t>29,87</w:t>
      </w:r>
    </w:p>
    <w:p>
      <w:r>
        <w:t>14,55</w:t>
      </w:r>
    </w:p>
    <w:p>
      <w:r>
        <w:t>88,54</w:t>
      </w:r>
    </w:p>
    <w:p>
      <w:r>
        <w:t>35,10</w:t>
      </w:r>
    </w:p>
    <w:p>
      <w:r>
        <w:t>4,80</w:t>
      </w:r>
    </w:p>
    <w:p>
      <w:r>
        <w:t>26,55</w:t>
      </w:r>
    </w:p>
    <w:p>
      <w:r>
        <w:t>22,66</w:t>
      </w:r>
    </w:p>
    <w:p>
      <w:r>
        <w:t>19,58</w:t>
      </w:r>
    </w:p>
    <w:p>
      <w:r>
        <w:t>43,16</w:t>
      </w:r>
    </w:p>
    <w:p>
      <w:r>
        <w:t>16,66</w:t>
      </w:r>
    </w:p>
    <w:p>
      <w:r>
        <w:t>9,72</w:t>
      </w:r>
    </w:p>
    <w:p>
      <w:r>
        <w:t>6</w:t>
      </w:r>
    </w:p>
    <w:p>
      <w:r>
        <w:t>Thị xã Nghĩa Lộ</w:t>
      </w:r>
    </w:p>
    <w:p>
      <w:r>
        <w:t>1.397</w:t>
      </w:r>
    </w:p>
    <w:p>
      <w:r>
        <w:t>72,94</w:t>
      </w:r>
    </w:p>
    <w:p>
      <w:r>
        <w:t>34,65</w:t>
      </w:r>
    </w:p>
    <w:p>
      <w:r>
        <w:t>4,37</w:t>
      </w:r>
    </w:p>
    <w:p>
      <w:r>
        <w:t>98,50</w:t>
      </w:r>
    </w:p>
    <w:p>
      <w:r>
        <w:t>11,24</w:t>
      </w:r>
    </w:p>
    <w:p>
      <w:r>
        <w:t>0,43</w:t>
      </w:r>
    </w:p>
    <w:p>
      <w:r>
        <w:t>26,63</w:t>
      </w:r>
    </w:p>
    <w:p>
      <w:r>
        <w:t>12,03</w:t>
      </w:r>
    </w:p>
    <w:p>
      <w:r>
        <w:t>8,95</w:t>
      </w:r>
    </w:p>
    <w:p>
      <w:r>
        <w:t>35,79</w:t>
      </w:r>
    </w:p>
    <w:p>
      <w:r>
        <w:t>21,26</w:t>
      </w:r>
    </w:p>
    <w:p>
      <w:r>
        <w:t>8,52</w:t>
      </w:r>
    </w:p>
    <w:p>
      <w:r>
        <w:t>7</w:t>
      </w:r>
    </w:p>
    <w:p>
      <w:r>
        <w:t>Huyện Lục Yên</w:t>
      </w:r>
    </w:p>
    <w:p>
      <w:r>
        <w:t>2.205</w:t>
      </w:r>
    </w:p>
    <w:p>
      <w:r>
        <w:t>57,60</w:t>
      </w:r>
    </w:p>
    <w:p>
      <w:r>
        <w:t>25,85</w:t>
      </w:r>
    </w:p>
    <w:p>
      <w:r>
        <w:t>8,30</w:t>
      </w:r>
    </w:p>
    <w:p>
      <w:r>
        <w:t>93,02</w:t>
      </w:r>
    </w:p>
    <w:p>
      <w:r>
        <w:t>7,85</w:t>
      </w:r>
    </w:p>
    <w:p>
      <w:r>
        <w:t>2,00</w:t>
      </w:r>
    </w:p>
    <w:p>
      <w:r>
        <w:t>33,38</w:t>
      </w:r>
    </w:p>
    <w:p>
      <w:r>
        <w:t>17,73</w:t>
      </w:r>
    </w:p>
    <w:p>
      <w:r>
        <w:t>23,85</w:t>
      </w:r>
    </w:p>
    <w:p>
      <w:r>
        <w:t>42,27</w:t>
      </w:r>
    </w:p>
    <w:p>
      <w:r>
        <w:t>20,09</w:t>
      </w:r>
    </w:p>
    <w:p>
      <w:r>
        <w:t>14,42</w:t>
      </w:r>
    </w:p>
    <w:p>
      <w:r>
        <w:t>8</w:t>
      </w:r>
    </w:p>
    <w:p>
      <w:r>
        <w:t>Huyện Trạm Tấu</w:t>
      </w:r>
    </w:p>
    <w:p>
      <w:r>
        <w:t>3.543</w:t>
      </w:r>
    </w:p>
    <w:p>
      <w:r>
        <w:t>12,16</w:t>
      </w:r>
    </w:p>
    <w:p>
      <w:r>
        <w:t>40,22</w:t>
      </w:r>
    </w:p>
    <w:p>
      <w:r>
        <w:t>34,29</w:t>
      </w:r>
    </w:p>
    <w:p>
      <w:r>
        <w:t>99,83</w:t>
      </w:r>
    </w:p>
    <w:p>
      <w:r>
        <w:t>49,68</w:t>
      </w:r>
    </w:p>
    <w:p>
      <w:r>
        <w:t>0,87</w:t>
      </w:r>
    </w:p>
    <w:p>
      <w:r>
        <w:t>18,49</w:t>
      </w:r>
    </w:p>
    <w:p>
      <w:r>
        <w:t>23,29</w:t>
      </w:r>
    </w:p>
    <w:p>
      <w:r>
        <w:t>26,56</w:t>
      </w:r>
    </w:p>
    <w:p>
      <w:r>
        <w:t>55,97</w:t>
      </w:r>
    </w:p>
    <w:p>
      <w:r>
        <w:t>10,36</w:t>
      </w:r>
    </w:p>
    <w:p>
      <w:r>
        <w:t>9,60</w:t>
      </w:r>
    </w:p>
    <w:p>
      <w:r>
        <w:t>9</w:t>
      </w:r>
    </w:p>
    <w:p>
      <w:r>
        <w:t>Huyện Mù Cang Chải</w:t>
      </w:r>
    </w:p>
    <w:p>
      <w:r>
        <w:t>5.166</w:t>
      </w:r>
    </w:p>
    <w:p>
      <w:r>
        <w:t>21,00</w:t>
      </w:r>
    </w:p>
    <w:p>
      <w:r>
        <w:t>33,12</w:t>
      </w:r>
    </w:p>
    <w:p>
      <w:r>
        <w:t>19,38</w:t>
      </w:r>
    </w:p>
    <w:p>
      <w:r>
        <w:t>83,89</w:t>
      </w:r>
    </w:p>
    <w:p>
      <w:r>
        <w:t>41,81</w:t>
      </w:r>
    </w:p>
    <w:p>
      <w:r>
        <w:t>1,16</w:t>
      </w:r>
    </w:p>
    <w:p>
      <w:r>
        <w:t>30,00</w:t>
      </w:r>
    </w:p>
    <w:p>
      <w:r>
        <w:t>43,13</w:t>
      </w:r>
    </w:p>
    <w:p>
      <w:r>
        <w:t>7,55</w:t>
      </w:r>
    </w:p>
    <w:p>
      <w:r>
        <w:t>45,12</w:t>
      </w:r>
    </w:p>
    <w:p>
      <w:r>
        <w:t>16,07</w:t>
      </w:r>
    </w:p>
    <w:p>
      <w:r>
        <w:t>12,62</w:t>
      </w:r>
    </w:p>
    <w:p>
      <w:r>
        <w:t>I</w:t>
      </w:r>
    </w:p>
    <w:p>
      <w:r>
        <w:t>KHU VỰC THÀNH THỊ</w:t>
      </w:r>
    </w:p>
    <w:p>
      <w:r>
        <w:t>957</w:t>
      </w:r>
    </w:p>
    <w:p>
      <w:r>
        <w:t>56,64</w:t>
      </w:r>
    </w:p>
    <w:p>
      <w:r>
        <w:t>40,65</w:t>
      </w:r>
    </w:p>
    <w:p>
      <w:r>
        <w:t>5,02</w:t>
      </w:r>
    </w:p>
    <w:p>
      <w:r>
        <w:t>97,60</w:t>
      </w:r>
    </w:p>
    <w:p>
      <w:r>
        <w:t>13,38</w:t>
      </w:r>
    </w:p>
    <w:p>
      <w:r>
        <w:t>0,84</w:t>
      </w:r>
    </w:p>
    <w:p>
      <w:r>
        <w:t>20,17</w:t>
      </w:r>
    </w:p>
    <w:p>
      <w:r>
        <w:t>10,03</w:t>
      </w:r>
    </w:p>
    <w:p>
      <w:r>
        <w:t>1,46</w:t>
      </w:r>
    </w:p>
    <w:p>
      <w:r>
        <w:t>24,45</w:t>
      </w:r>
    </w:p>
    <w:p>
      <w:r>
        <w:t>38,66</w:t>
      </w:r>
    </w:p>
    <w:p>
      <w:r>
        <w:t>16,09</w:t>
      </w:r>
    </w:p>
    <w:p>
      <w:r>
        <w:t>1</w:t>
      </w:r>
    </w:p>
    <w:p>
      <w:r>
        <w:t>Thành phố Yên Bái</w:t>
      </w:r>
    </w:p>
    <w:p>
      <w:r>
        <w:t>63</w:t>
      </w:r>
    </w:p>
    <w:p>
      <w:r>
        <w:t>46,03</w:t>
      </w:r>
    </w:p>
    <w:p>
      <w:r>
        <w:t>53,97</w:t>
      </w:r>
    </w:p>
    <w:p>
      <w:r>
        <w:t>1,59</w:t>
      </w:r>
    </w:p>
    <w:p>
      <w:r>
        <w:t>93,65</w:t>
      </w:r>
    </w:p>
    <w:p>
      <w:r>
        <w:t>0,00</w:t>
      </w:r>
    </w:p>
    <w:p>
      <w:r>
        <w:t>1,59</w:t>
      </w:r>
    </w:p>
    <w:p>
      <w:r>
        <w:t>15,87</w:t>
      </w:r>
    </w:p>
    <w:p>
      <w:r>
        <w:t>6,35</w:t>
      </w:r>
    </w:p>
    <w:p>
      <w:r>
        <w:t>4,76</w:t>
      </w:r>
    </w:p>
    <w:p>
      <w:r>
        <w:t>11,11</w:t>
      </w:r>
    </w:p>
    <w:p>
      <w:r>
        <w:t>55,56</w:t>
      </w:r>
    </w:p>
    <w:p>
      <w:r>
        <w:t>23,81</w:t>
      </w:r>
    </w:p>
    <w:p>
      <w:r>
        <w:t>2</w:t>
      </w:r>
    </w:p>
    <w:p>
      <w:r>
        <w:t>Huyện Yên Bình</w:t>
      </w:r>
    </w:p>
    <w:p>
      <w:r>
        <w:t>59</w:t>
      </w:r>
    </w:p>
    <w:p>
      <w:r>
        <w:t>37,29</w:t>
      </w:r>
    </w:p>
    <w:p>
      <w:r>
        <w:t>54,24</w:t>
      </w:r>
    </w:p>
    <w:p>
      <w:r>
        <w:t>0,00</w:t>
      </w:r>
    </w:p>
    <w:p>
      <w:r>
        <w:t>86,44</w:t>
      </w:r>
    </w:p>
    <w:p>
      <w:r>
        <w:t>1,69</w:t>
      </w:r>
    </w:p>
    <w:p>
      <w:r>
        <w:t>0,00</w:t>
      </w:r>
    </w:p>
    <w:p>
      <w:r>
        <w:t>27,12</w:t>
      </w:r>
    </w:p>
    <w:p>
      <w:r>
        <w:t>5,08</w:t>
      </w:r>
    </w:p>
    <w:p>
      <w:r>
        <w:t>3,39</w:t>
      </w:r>
    </w:p>
    <w:p>
      <w:r>
        <w:t>13,56</w:t>
      </w:r>
    </w:p>
    <w:p>
      <w:r>
        <w:t>62,71</w:t>
      </w:r>
    </w:p>
    <w:p>
      <w:r>
        <w:t>44,07</w:t>
      </w:r>
    </w:p>
    <w:p>
      <w:r>
        <w:t>3</w:t>
      </w:r>
    </w:p>
    <w:p>
      <w:r>
        <w:t>Huyện Trấn Yên</w:t>
      </w:r>
    </w:p>
    <w:p>
      <w:r>
        <w:t>16</w:t>
      </w:r>
    </w:p>
    <w:p>
      <w:r>
        <w:t>6,25</w:t>
      </w:r>
    </w:p>
    <w:p>
      <w:r>
        <w:t>62,50</w:t>
      </w:r>
    </w:p>
    <w:p>
      <w:r>
        <w:t>0,00</w:t>
      </w:r>
    </w:p>
    <w:p>
      <w:r>
        <w:t>93,75</w:t>
      </w:r>
    </w:p>
    <w:p>
      <w:r>
        <w:t>0,00</w:t>
      </w:r>
    </w:p>
    <w:p>
      <w:r>
        <w:t>0,00</w:t>
      </w:r>
    </w:p>
    <w:p>
      <w:r>
        <w:t>6,25</w:t>
      </w:r>
    </w:p>
    <w:p>
      <w:r>
        <w:t>6,25</w:t>
      </w:r>
    </w:p>
    <w:p>
      <w:r>
        <w:t>0,00</w:t>
      </w:r>
    </w:p>
    <w:p>
      <w:r>
        <w:t>18,75</w:t>
      </w:r>
    </w:p>
    <w:p>
      <w:r>
        <w:t>87,50</w:t>
      </w:r>
    </w:p>
    <w:p>
      <w:r>
        <w:t>68,75</w:t>
      </w:r>
    </w:p>
    <w:p>
      <w:r>
        <w:t>4</w:t>
      </w:r>
    </w:p>
    <w:p>
      <w:r>
        <w:t>Huyện Văn Yên</w:t>
      </w:r>
    </w:p>
    <w:p>
      <w:r>
        <w:t>43</w:t>
      </w:r>
    </w:p>
    <w:p>
      <w:r>
        <w:t>34,88</w:t>
      </w:r>
    </w:p>
    <w:p>
      <w:r>
        <w:t>53,49</w:t>
      </w:r>
    </w:p>
    <w:p>
      <w:r>
        <w:t>9,30</w:t>
      </w:r>
    </w:p>
    <w:p>
      <w:r>
        <w:t>93,02</w:t>
      </w:r>
    </w:p>
    <w:p>
      <w:r>
        <w:t>11,63</w:t>
      </w:r>
    </w:p>
    <w:p>
      <w:r>
        <w:t>2,33</w:t>
      </w:r>
    </w:p>
    <w:p>
      <w:r>
        <w:t>30,23</w:t>
      </w:r>
    </w:p>
    <w:p>
      <w:r>
        <w:t>11,63</w:t>
      </w:r>
    </w:p>
    <w:p>
      <w:r>
        <w:t>0,00</w:t>
      </w:r>
    </w:p>
    <w:p>
      <w:r>
        <w:t>11,63</w:t>
      </w:r>
    </w:p>
    <w:p>
      <w:r>
        <w:t>55,81</w:t>
      </w:r>
    </w:p>
    <w:p>
      <w:r>
        <w:t>11,63</w:t>
      </w:r>
    </w:p>
    <w:p>
      <w:r>
        <w:t>5</w:t>
      </w:r>
    </w:p>
    <w:p>
      <w:r>
        <w:t>Huyện Văn Chấn</w:t>
      </w:r>
    </w:p>
    <w:p>
      <w:r>
        <w:t>388</w:t>
      </w:r>
    </w:p>
    <w:p>
      <w:r>
        <w:t>42,01</w:t>
      </w:r>
    </w:p>
    <w:p>
      <w:r>
        <w:t>29,90</w:t>
      </w:r>
    </w:p>
    <w:p>
      <w:r>
        <w:t>6,19</w:t>
      </w:r>
    </w:p>
    <w:p>
      <w:r>
        <w:t>99,23</w:t>
      </w:r>
    </w:p>
    <w:p>
      <w:r>
        <w:t>27,06</w:t>
      </w:r>
    </w:p>
    <w:p>
      <w:r>
        <w:t>1,03</w:t>
      </w:r>
    </w:p>
    <w:p>
      <w:r>
        <w:t>23,20</w:t>
      </w:r>
    </w:p>
    <w:p>
      <w:r>
        <w:t>18,04</w:t>
      </w:r>
    </w:p>
    <w:p>
      <w:r>
        <w:t>1,55</w:t>
      </w:r>
    </w:p>
    <w:p>
      <w:r>
        <w:t>45,62</w:t>
      </w:r>
    </w:p>
    <w:p>
      <w:r>
        <w:t>37,63</w:t>
      </w:r>
    </w:p>
    <w:p>
      <w:r>
        <w:t>7,22</w:t>
      </w:r>
    </w:p>
    <w:p>
      <w:r>
        <w:t>6</w:t>
      </w:r>
    </w:p>
    <w:p>
      <w:r>
        <w:t>Thị xã Nghĩa Lộ</w:t>
      </w:r>
    </w:p>
    <w:p>
      <w:r>
        <w:t>299</w:t>
      </w:r>
    </w:p>
    <w:p>
      <w:r>
        <w:t>85,28</w:t>
      </w:r>
    </w:p>
    <w:p>
      <w:r>
        <w:t>51,17</w:t>
      </w:r>
    </w:p>
    <w:p>
      <w:r>
        <w:t>6,35</w:t>
      </w:r>
    </w:p>
    <w:p>
      <w:r>
        <w:t>98,66</w:t>
      </w:r>
    </w:p>
    <w:p>
      <w:r>
        <w:t>4,68</w:t>
      </w:r>
    </w:p>
    <w:p>
      <w:r>
        <w:t>0,00</w:t>
      </w:r>
    </w:p>
    <w:p>
      <w:r>
        <w:t>12,37</w:t>
      </w:r>
    </w:p>
    <w:p>
      <w:r>
        <w:t>2,34</w:t>
      </w:r>
    </w:p>
    <w:p>
      <w:r>
        <w:t>0,67</w:t>
      </w:r>
    </w:p>
    <w:p>
      <w:r>
        <w:t>4,68</w:t>
      </w:r>
    </w:p>
    <w:p>
      <w:r>
        <w:t>26,76</w:t>
      </w:r>
    </w:p>
    <w:p>
      <w:r>
        <w:t>20,07</w:t>
      </w:r>
    </w:p>
    <w:p>
      <w:r>
        <w:t>7</w:t>
      </w:r>
    </w:p>
    <w:p>
      <w:r>
        <w:t>Huyện Lục Yên</w:t>
      </w:r>
    </w:p>
    <w:p>
      <w:r>
        <w:t>47</w:t>
      </w:r>
    </w:p>
    <w:p>
      <w:r>
        <w:t>59,57</w:t>
      </w:r>
    </w:p>
    <w:p>
      <w:r>
        <w:t>29,79</w:t>
      </w:r>
    </w:p>
    <w:p>
      <w:r>
        <w:t>0,00</w:t>
      </w:r>
    </w:p>
    <w:p>
      <w:r>
        <w:t>100,00</w:t>
      </w:r>
    </w:p>
    <w:p>
      <w:r>
        <w:t>6,38</w:t>
      </w:r>
    </w:p>
    <w:p>
      <w:r>
        <w:t>2,13</w:t>
      </w:r>
    </w:p>
    <w:p>
      <w:r>
        <w:t>27,66</w:t>
      </w:r>
    </w:p>
    <w:p>
      <w:r>
        <w:t>12,77</w:t>
      </w:r>
    </w:p>
    <w:p>
      <w:r>
        <w:t>0,00</w:t>
      </w:r>
    </w:p>
    <w:p>
      <w:r>
        <w:t>14,89</w:t>
      </w:r>
    </w:p>
    <w:p>
      <w:r>
        <w:t>29,79</w:t>
      </w:r>
    </w:p>
    <w:p>
      <w:r>
        <w:t>19,15</w:t>
      </w:r>
    </w:p>
    <w:p>
      <w:r>
        <w:t>8</w:t>
      </w:r>
    </w:p>
    <w:p>
      <w:r>
        <w:t>Huyện Trạm Tấu</w:t>
      </w:r>
    </w:p>
    <w:p>
      <w:r>
        <w:t>33</w:t>
      </w:r>
    </w:p>
    <w:p>
      <w:r>
        <w:t>66,67</w:t>
      </w:r>
    </w:p>
    <w:p>
      <w:r>
        <w:t>15,15</w:t>
      </w:r>
    </w:p>
    <w:p>
      <w:r>
        <w:t>0,00</w:t>
      </w:r>
    </w:p>
    <w:p>
      <w:r>
        <w:t>100,00</w:t>
      </w:r>
    </w:p>
    <w:p>
      <w:r>
        <w:t>0,00</w:t>
      </w:r>
    </w:p>
    <w:p>
      <w:r>
        <w:t>0,00</w:t>
      </w:r>
    </w:p>
    <w:p>
      <w:r>
        <w:t>15,15</w:t>
      </w:r>
    </w:p>
    <w:p>
      <w:r>
        <w:t>0,00</w:t>
      </w:r>
    </w:p>
    <w:p>
      <w:r>
        <w:t>3,03</w:t>
      </w:r>
    </w:p>
    <w:p>
      <w:r>
        <w:t>39,39</w:t>
      </w:r>
    </w:p>
    <w:p>
      <w:r>
        <w:t>60,61</w:t>
      </w:r>
    </w:p>
    <w:p>
      <w:r>
        <w:t>0,00</w:t>
      </w:r>
    </w:p>
    <w:p>
      <w:r>
        <w:t>9</w:t>
      </w:r>
    </w:p>
    <w:p>
      <w:r>
        <w:t>Huyện Mù Cang Chải</w:t>
      </w:r>
    </w:p>
    <w:p>
      <w:r>
        <w:t>9</w:t>
      </w:r>
    </w:p>
    <w:p>
      <w:r>
        <w:t>77,78</w:t>
      </w:r>
    </w:p>
    <w:p>
      <w:r>
        <w:t>22,22</w:t>
      </w:r>
    </w:p>
    <w:p>
      <w:r>
        <w:t>0,00</w:t>
      </w:r>
    </w:p>
    <w:p>
      <w:r>
        <w:t>100,00</w:t>
      </w:r>
    </w:p>
    <w:p>
      <w:r>
        <w:t>0,00</w:t>
      </w:r>
    </w:p>
    <w:p>
      <w:r>
        <w:t>11,11</w:t>
      </w:r>
    </w:p>
    <w:p>
      <w:r>
        <w:t>88,89</w:t>
      </w:r>
    </w:p>
    <w:p>
      <w:r>
        <w:t>0,00</w:t>
      </w:r>
    </w:p>
    <w:p>
      <w:r>
        <w:t>0,00</w:t>
      </w:r>
    </w:p>
    <w:p>
      <w:r>
        <w:t>0,00</w:t>
      </w:r>
    </w:p>
    <w:p>
      <w:r>
        <w:t>0,00</w:t>
      </w:r>
    </w:p>
    <w:p>
      <w:r>
        <w:t>0,00</w:t>
      </w:r>
    </w:p>
    <w:p>
      <w:r>
        <w:t>II</w:t>
      </w:r>
    </w:p>
    <w:p>
      <w:r>
        <w:t>KHU VỰC NÔNG THÔN</w:t>
      </w:r>
    </w:p>
    <w:p>
      <w:r>
        <w:t>19.265</w:t>
      </w:r>
    </w:p>
    <w:p>
      <w:r>
        <w:t>34,42</w:t>
      </w:r>
    </w:p>
    <w:p>
      <w:r>
        <w:t>33,97</w:t>
      </w:r>
    </w:p>
    <w:p>
      <w:r>
        <w:t>17,05</w:t>
      </w:r>
    </w:p>
    <w:p>
      <w:r>
        <w:t>89,32</w:t>
      </w:r>
    </w:p>
    <w:p>
      <w:r>
        <w:t>31,36</w:t>
      </w:r>
    </w:p>
    <w:p>
      <w:r>
        <w:t>2,37</w:t>
      </w:r>
    </w:p>
    <w:p>
      <w:r>
        <w:t>26,89</w:t>
      </w:r>
    </w:p>
    <w:p>
      <w:r>
        <w:t>25,34</w:t>
      </w:r>
    </w:p>
    <w:p>
      <w:r>
        <w:t>17,11</w:t>
      </w:r>
    </w:p>
    <w:p>
      <w:r>
        <w:t>45,65</w:t>
      </w:r>
    </w:p>
    <w:p>
      <w:r>
        <w:t>19,49</w:t>
      </w:r>
    </w:p>
    <w:p>
      <w:r>
        <w:t>12,61</w:t>
      </w:r>
    </w:p>
    <w:p>
      <w:r>
        <w:t>1</w:t>
      </w:r>
    </w:p>
    <w:p>
      <w:r>
        <w:t>Thành phố Yên Bái</w:t>
      </w:r>
    </w:p>
    <w:p>
      <w:r>
        <w:t>48</w:t>
      </w:r>
    </w:p>
    <w:p>
      <w:r>
        <w:t>39,58</w:t>
      </w:r>
    </w:p>
    <w:p>
      <w:r>
        <w:t>54,17</w:t>
      </w:r>
    </w:p>
    <w:p>
      <w:r>
        <w:t>0,00</w:t>
      </w:r>
    </w:p>
    <w:p>
      <w:r>
        <w:t>85,42</w:t>
      </w:r>
    </w:p>
    <w:p>
      <w:r>
        <w:t>18,75</w:t>
      </w:r>
    </w:p>
    <w:p>
      <w:r>
        <w:t>0,00</w:t>
      </w:r>
    </w:p>
    <w:p>
      <w:r>
        <w:t>18,75</w:t>
      </w:r>
    </w:p>
    <w:p>
      <w:r>
        <w:t>2,08</w:t>
      </w:r>
    </w:p>
    <w:p>
      <w:r>
        <w:t>10,42</w:t>
      </w:r>
    </w:p>
    <w:p>
      <w:r>
        <w:t>16,67</w:t>
      </w:r>
    </w:p>
    <w:p>
      <w:r>
        <w:t>70,83</w:t>
      </w:r>
    </w:p>
    <w:p>
      <w:r>
        <w:t>29,17</w:t>
      </w:r>
    </w:p>
    <w:p>
      <w:r>
        <w:t>2</w:t>
      </w:r>
    </w:p>
    <w:p>
      <w:r>
        <w:t>Huyện Yên Bình</w:t>
      </w:r>
    </w:p>
    <w:p>
      <w:r>
        <w:t>1.337</w:t>
      </w:r>
    </w:p>
    <w:p>
      <w:r>
        <w:t>70,38</w:t>
      </w:r>
    </w:p>
    <w:p>
      <w:r>
        <w:t>38,00</w:t>
      </w:r>
    </w:p>
    <w:p>
      <w:r>
        <w:t>9,27</w:t>
      </w:r>
    </w:p>
    <w:p>
      <w:r>
        <w:t>54,08</w:t>
      </w:r>
    </w:p>
    <w:p>
      <w:r>
        <w:t>10,62</w:t>
      </w:r>
    </w:p>
    <w:p>
      <w:r>
        <w:t>1,12</w:t>
      </w:r>
    </w:p>
    <w:p>
      <w:r>
        <w:t>41,44</w:t>
      </w:r>
    </w:p>
    <w:p>
      <w:r>
        <w:t>11,37</w:t>
      </w:r>
    </w:p>
    <w:p>
      <w:r>
        <w:t>15,41</w:t>
      </w:r>
    </w:p>
    <w:p>
      <w:r>
        <w:t>46,52</w:t>
      </w:r>
    </w:p>
    <w:p>
      <w:r>
        <w:t>26,63</w:t>
      </w:r>
    </w:p>
    <w:p>
      <w:r>
        <w:t>12,94</w:t>
      </w:r>
    </w:p>
    <w:p>
      <w:r>
        <w:t>3</w:t>
      </w:r>
    </w:p>
    <w:p>
      <w:r>
        <w:t>Huyện Trấn Yên</w:t>
      </w:r>
    </w:p>
    <w:p>
      <w:r>
        <w:t>400</w:t>
      </w:r>
    </w:p>
    <w:p>
      <w:r>
        <w:t>21,50</w:t>
      </w:r>
    </w:p>
    <w:p>
      <w:r>
        <w:t>52,75</w:t>
      </w:r>
    </w:p>
    <w:p>
      <w:r>
        <w:t>13,50</w:t>
      </w:r>
    </w:p>
    <w:p>
      <w:r>
        <w:t>92,75</w:t>
      </w:r>
    </w:p>
    <w:p>
      <w:r>
        <w:t>12,50</w:t>
      </w:r>
    </w:p>
    <w:p>
      <w:r>
        <w:t>3,25</w:t>
      </w:r>
    </w:p>
    <w:p>
      <w:r>
        <w:t>17,25</w:t>
      </w:r>
    </w:p>
    <w:p>
      <w:r>
        <w:t>9,00</w:t>
      </w:r>
    </w:p>
    <w:p>
      <w:r>
        <w:t>3,75</w:t>
      </w:r>
    </w:p>
    <w:p>
      <w:r>
        <w:t>24,50</w:t>
      </w:r>
    </w:p>
    <w:p>
      <w:r>
        <w:t>66,00</w:t>
      </w:r>
    </w:p>
    <w:p>
      <w:r>
        <w:t>31,00</w:t>
      </w:r>
    </w:p>
    <w:p>
      <w:r>
        <w:t>4</w:t>
      </w:r>
    </w:p>
    <w:p>
      <w:r>
        <w:t>Huyện Văn Yên</w:t>
      </w:r>
    </w:p>
    <w:p>
      <w:r>
        <w:t>2.446</w:t>
      </w:r>
    </w:p>
    <w:p>
      <w:r>
        <w:t>28,95</w:t>
      </w:r>
    </w:p>
    <w:p>
      <w:r>
        <w:t>34,91</w:t>
      </w:r>
    </w:p>
    <w:p>
      <w:r>
        <w:t>7,40</w:t>
      </w:r>
    </w:p>
    <w:p>
      <w:r>
        <w:t>100,00</w:t>
      </w:r>
    </w:p>
    <w:p>
      <w:r>
        <w:t>19,83</w:t>
      </w:r>
    </w:p>
    <w:p>
      <w:r>
        <w:t>5,11</w:t>
      </w:r>
    </w:p>
    <w:p>
      <w:r>
        <w:t>18,77</w:t>
      </w:r>
    </w:p>
    <w:p>
      <w:r>
        <w:t>15,13</w:t>
      </w:r>
    </w:p>
    <w:p>
      <w:r>
        <w:t>16,84</w:t>
      </w:r>
    </w:p>
    <w:p>
      <w:r>
        <w:t>41,78</w:t>
      </w:r>
    </w:p>
    <w:p>
      <w:r>
        <w:t>34,38</w:t>
      </w:r>
    </w:p>
    <w:p>
      <w:r>
        <w:t>18,23</w:t>
      </w:r>
    </w:p>
    <w:p>
      <w:r>
        <w:t>5</w:t>
      </w:r>
    </w:p>
    <w:p>
      <w:r>
        <w:t>Huyện Văn Chấn</w:t>
      </w:r>
    </w:p>
    <w:p>
      <w:r>
        <w:t>3.111</w:t>
      </w:r>
    </w:p>
    <w:p>
      <w:r>
        <w:t>44,49</w:t>
      </w:r>
    </w:p>
    <w:p>
      <w:r>
        <w:t>29,86</w:t>
      </w:r>
    </w:p>
    <w:p>
      <w:r>
        <w:t>15,59</w:t>
      </w:r>
    </w:p>
    <w:p>
      <w:r>
        <w:t>87,21</w:t>
      </w:r>
    </w:p>
    <w:p>
      <w:r>
        <w:t>36,10</w:t>
      </w:r>
    </w:p>
    <w:p>
      <w:r>
        <w:t>5,27</w:t>
      </w:r>
    </w:p>
    <w:p>
      <w:r>
        <w:t>26,97</w:t>
      </w:r>
    </w:p>
    <w:p>
      <w:r>
        <w:t>23,24</w:t>
      </w:r>
    </w:p>
    <w:p>
      <w:r>
        <w:t>21,83</w:t>
      </w:r>
    </w:p>
    <w:p>
      <w:r>
        <w:t>42,85</w:t>
      </w:r>
    </w:p>
    <w:p>
      <w:r>
        <w:t>14,05</w:t>
      </w:r>
    </w:p>
    <w:p>
      <w:r>
        <w:t>10,03</w:t>
      </w:r>
    </w:p>
    <w:p>
      <w:r>
        <w:t>6</w:t>
      </w:r>
    </w:p>
    <w:p>
      <w:r>
        <w:t>Thị xã Nghĩa Lộ</w:t>
      </w:r>
    </w:p>
    <w:p>
      <w:r>
        <w:t>1.098</w:t>
      </w:r>
    </w:p>
    <w:p>
      <w:r>
        <w:t>69,58</w:t>
      </w:r>
    </w:p>
    <w:p>
      <w:r>
        <w:t>30,15</w:t>
      </w:r>
    </w:p>
    <w:p>
      <w:r>
        <w:t>3,83</w:t>
      </w:r>
    </w:p>
    <w:p>
      <w:r>
        <w:t>98,45</w:t>
      </w:r>
    </w:p>
    <w:p>
      <w:r>
        <w:t>13,02</w:t>
      </w:r>
    </w:p>
    <w:p>
      <w:r>
        <w:t>0,55</w:t>
      </w:r>
    </w:p>
    <w:p>
      <w:r>
        <w:t>30,51</w:t>
      </w:r>
    </w:p>
    <w:p>
      <w:r>
        <w:t>14,66</w:t>
      </w:r>
    </w:p>
    <w:p>
      <w:r>
        <w:t>11,20</w:t>
      </w:r>
    </w:p>
    <w:p>
      <w:r>
        <w:t>44,26</w:t>
      </w:r>
    </w:p>
    <w:p>
      <w:r>
        <w:t>19,76</w:t>
      </w:r>
    </w:p>
    <w:p>
      <w:r>
        <w:t>5,37</w:t>
      </w:r>
    </w:p>
    <w:p>
      <w:r>
        <w:t>7</w:t>
      </w:r>
    </w:p>
    <w:p>
      <w:r>
        <w:t>Huyện Lục Yên</w:t>
      </w:r>
    </w:p>
    <w:p>
      <w:r>
        <w:t>2.158</w:t>
      </w:r>
    </w:p>
    <w:p>
      <w:r>
        <w:t>57,55</w:t>
      </w:r>
    </w:p>
    <w:p>
      <w:r>
        <w:t>25,76</w:t>
      </w:r>
    </w:p>
    <w:p>
      <w:r>
        <w:t>8,48</w:t>
      </w:r>
    </w:p>
    <w:p>
      <w:r>
        <w:t>92,86</w:t>
      </w:r>
    </w:p>
    <w:p>
      <w:r>
        <w:t>7,88</w:t>
      </w:r>
    </w:p>
    <w:p>
      <w:r>
        <w:t>1,99</w:t>
      </w:r>
    </w:p>
    <w:p>
      <w:r>
        <w:t>33,50</w:t>
      </w:r>
    </w:p>
    <w:p>
      <w:r>
        <w:t>17,84</w:t>
      </w:r>
    </w:p>
    <w:p>
      <w:r>
        <w:t>24,37</w:t>
      </w:r>
    </w:p>
    <w:p>
      <w:r>
        <w:t>42,86</w:t>
      </w:r>
    </w:p>
    <w:p>
      <w:r>
        <w:t>19,88</w:t>
      </w:r>
    </w:p>
    <w:p>
      <w:r>
        <w:t>14,32</w:t>
      </w:r>
    </w:p>
    <w:p>
      <w:r>
        <w:t>8</w:t>
      </w:r>
    </w:p>
    <w:p>
      <w:r>
        <w:t>Huyện Trạm Tấu</w:t>
      </w:r>
    </w:p>
    <w:p>
      <w:r>
        <w:t>3.510</w:t>
      </w:r>
    </w:p>
    <w:p>
      <w:r>
        <w:t>11,65</w:t>
      </w:r>
    </w:p>
    <w:p>
      <w:r>
        <w:t>40,46</w:t>
      </w:r>
    </w:p>
    <w:p>
      <w:r>
        <w:t>34,62</w:t>
      </w:r>
    </w:p>
    <w:p>
      <w:r>
        <w:t>99,83</w:t>
      </w:r>
    </w:p>
    <w:p>
      <w:r>
        <w:t>50,14</w:t>
      </w:r>
    </w:p>
    <w:p>
      <w:r>
        <w:t>0,88</w:t>
      </w:r>
    </w:p>
    <w:p>
      <w:r>
        <w:t>18,52</w:t>
      </w:r>
    </w:p>
    <w:p>
      <w:r>
        <w:t>23,50</w:t>
      </w:r>
    </w:p>
    <w:p>
      <w:r>
        <w:t>26,78</w:t>
      </w:r>
    </w:p>
    <w:p>
      <w:r>
        <w:t>56,13</w:t>
      </w:r>
    </w:p>
    <w:p>
      <w:r>
        <w:t>9,89</w:t>
      </w:r>
    </w:p>
    <w:p>
      <w:r>
        <w:t>9,69</w:t>
      </w:r>
    </w:p>
    <w:p>
      <w:r>
        <w:t>9</w:t>
      </w:r>
    </w:p>
    <w:p>
      <w:r>
        <w:t>Huyện Mù Cang Chải</w:t>
      </w:r>
    </w:p>
    <w:p>
      <w:r>
        <w:t>5.157</w:t>
      </w:r>
    </w:p>
    <w:p>
      <w:r>
        <w:t>20,90</w:t>
      </w:r>
    </w:p>
    <w:p>
      <w:r>
        <w:t>33,14</w:t>
      </w:r>
    </w:p>
    <w:p>
      <w:r>
        <w:t>19,41</w:t>
      </w:r>
    </w:p>
    <w:p>
      <w:r>
        <w:t>83,87</w:t>
      </w:r>
    </w:p>
    <w:p>
      <w:r>
        <w:t>41,88</w:t>
      </w:r>
    </w:p>
    <w:p>
      <w:r>
        <w:t>1,14</w:t>
      </w:r>
    </w:p>
    <w:p>
      <w:r>
        <w:t>29,90</w:t>
      </w:r>
    </w:p>
    <w:p>
      <w:r>
        <w:t>43,20</w:t>
      </w:r>
    </w:p>
    <w:p>
      <w:r>
        <w:t>7,56</w:t>
      </w:r>
    </w:p>
    <w:p>
      <w:r>
        <w:t>45,20</w:t>
      </w:r>
    </w:p>
    <w:p>
      <w:r>
        <w:t>16,09</w:t>
      </w:r>
    </w:p>
    <w:p>
      <w:r>
        <w:t>12,64</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7:</w:t>
      </w:r>
    </w:p>
    <w:p>
      <w:r>
        <w:t>PHÂN TÍCH CÁC CHỈ SỐ THIẾU HỤT DỊCH VỤ XÃ HỘI CƠ BẢN CỦA HỘ CẬN NGHÈO TỈNH YÊN BÁI, NĂM 2023</w:t>
      </w:r>
    </w:p>
    <w:p>
      <w:r>
        <w:t>(Kèm theo Quyết định số 2428/QĐ-UBND ngày 18/12/2023 của Ủy ban nhân dân tỉnh Yên Bái)</w:t>
      </w:r>
    </w:p>
    <w:p>
      <w:r>
        <w:t>TT</w:t>
      </w:r>
    </w:p>
    <w:p>
      <w:r>
        <w:t>Khu vực/ Đơn vị</w:t>
      </w:r>
    </w:p>
    <w:p>
      <w:r>
        <w:t>Tổng số hộ cận nghèo</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TỔNG CỘNG (I+II)</w:t>
      </w:r>
    </w:p>
    <w:p>
      <w:r>
        <w:t>8.658</w:t>
      </w:r>
    </w:p>
    <w:p>
      <w:r>
        <w:t>2.418</w:t>
      </w:r>
    </w:p>
    <w:p>
      <w:r>
        <w:t>1.517</w:t>
      </w:r>
    </w:p>
    <w:p>
      <w:r>
        <w:t>351</w:t>
      </w:r>
    </w:p>
    <w:p>
      <w:r>
        <w:t>5.775</w:t>
      </w:r>
    </w:p>
    <w:p>
      <w:r>
        <w:t>957</w:t>
      </w:r>
    </w:p>
    <w:p>
      <w:r>
        <w:t>39</w:t>
      </w:r>
    </w:p>
    <w:p>
      <w:r>
        <w:t>699</w:t>
      </w:r>
    </w:p>
    <w:p>
      <w:r>
        <w:t>478</w:t>
      </w:r>
    </w:p>
    <w:p>
      <w:r>
        <w:t>391</w:t>
      </w:r>
    </w:p>
    <w:p>
      <w:r>
        <w:t>792</w:t>
      </w:r>
    </w:p>
    <w:p>
      <w:r>
        <w:t>522</w:t>
      </w:r>
    </w:p>
    <w:p>
      <w:r>
        <w:t>193</w:t>
      </w:r>
    </w:p>
    <w:p>
      <w:r>
        <w:t>1</w:t>
      </w:r>
    </w:p>
    <w:p>
      <w:r>
        <w:t>Thành phố Yên Bái</w:t>
      </w:r>
    </w:p>
    <w:p>
      <w:r>
        <w:t>156</w:t>
      </w:r>
    </w:p>
    <w:p>
      <w:r>
        <w:t>71</w:t>
      </w:r>
    </w:p>
    <w:p>
      <w:r>
        <w:t>35</w:t>
      </w:r>
    </w:p>
    <w:p>
      <w:r>
        <w:t>2</w:t>
      </w:r>
    </w:p>
    <w:p>
      <w:r>
        <w:t>143</w:t>
      </w:r>
    </w:p>
    <w:p>
      <w:r>
        <w:t>9</w:t>
      </w:r>
    </w:p>
    <w:p>
      <w:r>
        <w:t>1</w:t>
      </w:r>
    </w:p>
    <w:p>
      <w:r>
        <w:t>4</w:t>
      </w:r>
    </w:p>
    <w:p>
      <w:r>
        <w:t>0</w:t>
      </w:r>
    </w:p>
    <w:p>
      <w:r>
        <w:t>3</w:t>
      </w:r>
    </w:p>
    <w:p>
      <w:r>
        <w:t>0</w:t>
      </w:r>
    </w:p>
    <w:p>
      <w:r>
        <w:t>25</w:t>
      </w:r>
    </w:p>
    <w:p>
      <w:r>
        <w:t>5</w:t>
      </w:r>
    </w:p>
    <w:p>
      <w:r>
        <w:t>2</w:t>
      </w:r>
    </w:p>
    <w:p>
      <w:r>
        <w:t>Huyện Yên Bình</w:t>
      </w:r>
    </w:p>
    <w:p>
      <w:r>
        <w:t>920</w:t>
      </w:r>
    </w:p>
    <w:p>
      <w:r>
        <w:t>440</w:t>
      </w:r>
    </w:p>
    <w:p>
      <w:r>
        <w:t>185</w:t>
      </w:r>
    </w:p>
    <w:p>
      <w:r>
        <w:t>48</w:t>
      </w:r>
    </w:p>
    <w:p>
      <w:r>
        <w:t>407</w:t>
      </w:r>
    </w:p>
    <w:p>
      <w:r>
        <w:t>46</w:t>
      </w:r>
    </w:p>
    <w:p>
      <w:r>
        <w:t>2</w:t>
      </w:r>
    </w:p>
    <w:p>
      <w:r>
        <w:t>118</w:t>
      </w:r>
    </w:p>
    <w:p>
      <w:r>
        <w:t>24</w:t>
      </w:r>
    </w:p>
    <w:p>
      <w:r>
        <w:t>32</w:t>
      </w:r>
    </w:p>
    <w:p>
      <w:r>
        <w:t>132</w:t>
      </w:r>
    </w:p>
    <w:p>
      <w:r>
        <w:t>56</w:t>
      </w:r>
    </w:p>
    <w:p>
      <w:r>
        <w:t>24</w:t>
      </w:r>
    </w:p>
    <w:p>
      <w:r>
        <w:t>3</w:t>
      </w:r>
    </w:p>
    <w:p>
      <w:r>
        <w:t>Huyện Trấn Yên</w:t>
      </w:r>
    </w:p>
    <w:p>
      <w:r>
        <w:t>566</w:t>
      </w:r>
    </w:p>
    <w:p>
      <w:r>
        <w:t>73</w:t>
      </w:r>
    </w:p>
    <w:p>
      <w:r>
        <w:t>122</w:t>
      </w:r>
    </w:p>
    <w:p>
      <w:r>
        <w:t>35</w:t>
      </w:r>
    </w:p>
    <w:p>
      <w:r>
        <w:t>316</w:t>
      </w:r>
    </w:p>
    <w:p>
      <w:r>
        <w:t>30</w:t>
      </w:r>
    </w:p>
    <w:p>
      <w:r>
        <w:t>2</w:t>
      </w:r>
    </w:p>
    <w:p>
      <w:r>
        <w:t>16</w:t>
      </w:r>
    </w:p>
    <w:p>
      <w:r>
        <w:t>29</w:t>
      </w:r>
    </w:p>
    <w:p>
      <w:r>
        <w:t>1</w:t>
      </w:r>
    </w:p>
    <w:p>
      <w:r>
        <w:t>44</w:t>
      </w:r>
    </w:p>
    <w:p>
      <w:r>
        <w:t>118</w:t>
      </w:r>
    </w:p>
    <w:p>
      <w:r>
        <w:t>16</w:t>
      </w:r>
    </w:p>
    <w:p>
      <w:r>
        <w:t>4</w:t>
      </w:r>
    </w:p>
    <w:p>
      <w:r>
        <w:t>Huyện Văn Yên</w:t>
      </w:r>
    </w:p>
    <w:p>
      <w:r>
        <w:t>1.167</w:t>
      </w:r>
    </w:p>
    <w:p>
      <w:r>
        <w:t>196</w:t>
      </w:r>
    </w:p>
    <w:p>
      <w:r>
        <w:t>198</w:t>
      </w:r>
    </w:p>
    <w:p>
      <w:r>
        <w:t>24</w:t>
      </w:r>
    </w:p>
    <w:p>
      <w:r>
        <w:t>599</w:t>
      </w:r>
    </w:p>
    <w:p>
      <w:r>
        <w:t>134</w:t>
      </w:r>
    </w:p>
    <w:p>
      <w:r>
        <w:t>19</w:t>
      </w:r>
    </w:p>
    <w:p>
      <w:r>
        <w:t>82</w:t>
      </w:r>
    </w:p>
    <w:p>
      <w:r>
        <w:t>74</w:t>
      </w:r>
    </w:p>
    <w:p>
      <w:r>
        <w:t>39</w:t>
      </w:r>
    </w:p>
    <w:p>
      <w:r>
        <w:t>96</w:t>
      </w:r>
    </w:p>
    <w:p>
      <w:r>
        <w:t>140</w:t>
      </w:r>
    </w:p>
    <w:p>
      <w:r>
        <w:t>31</w:t>
      </w:r>
    </w:p>
    <w:p>
      <w:r>
        <w:t>5</w:t>
      </w:r>
    </w:p>
    <w:p>
      <w:r>
        <w:t>Huyện Văn Chấn</w:t>
      </w:r>
    </w:p>
    <w:p>
      <w:r>
        <w:t>1.573</w:t>
      </w:r>
    </w:p>
    <w:p>
      <w:r>
        <w:t>408</w:t>
      </w:r>
    </w:p>
    <w:p>
      <w:r>
        <w:t>287</w:t>
      </w:r>
    </w:p>
    <w:p>
      <w:r>
        <w:t>64</w:t>
      </w:r>
    </w:p>
    <w:p>
      <w:r>
        <w:t>988</w:t>
      </w:r>
    </w:p>
    <w:p>
      <w:r>
        <w:t>241</w:t>
      </w:r>
    </w:p>
    <w:p>
      <w:r>
        <w:t>9</w:t>
      </w:r>
    </w:p>
    <w:p>
      <w:r>
        <w:t>96</w:t>
      </w:r>
    </w:p>
    <w:p>
      <w:r>
        <w:t>104</w:t>
      </w:r>
    </w:p>
    <w:p>
      <w:r>
        <w:t>102</w:t>
      </w:r>
    </w:p>
    <w:p>
      <w:r>
        <w:t>162</w:t>
      </w:r>
    </w:p>
    <w:p>
      <w:r>
        <w:t>71</w:t>
      </w:r>
    </w:p>
    <w:p>
      <w:r>
        <w:t>24</w:t>
      </w:r>
    </w:p>
    <w:p>
      <w:r>
        <w:t>6</w:t>
      </w:r>
    </w:p>
    <w:p>
      <w:r>
        <w:t>Thị xã Nghĩa Lộ</w:t>
      </w:r>
    </w:p>
    <w:p>
      <w:r>
        <w:t>749</w:t>
      </w:r>
    </w:p>
    <w:p>
      <w:r>
        <w:t>390</w:t>
      </w:r>
    </w:p>
    <w:p>
      <w:r>
        <w:t>122</w:t>
      </w:r>
    </w:p>
    <w:p>
      <w:r>
        <w:t>1</w:t>
      </w:r>
    </w:p>
    <w:p>
      <w:r>
        <w:t>643</w:t>
      </w:r>
    </w:p>
    <w:p>
      <w:r>
        <w:t>41</w:t>
      </w:r>
    </w:p>
    <w:p>
      <w:r>
        <w:t>0</w:t>
      </w:r>
    </w:p>
    <w:p>
      <w:r>
        <w:t>76</w:t>
      </w:r>
    </w:p>
    <w:p>
      <w:r>
        <w:t>32</w:t>
      </w:r>
    </w:p>
    <w:p>
      <w:r>
        <w:t>29</w:t>
      </w:r>
    </w:p>
    <w:p>
      <w:r>
        <w:t>32</w:t>
      </w:r>
    </w:p>
    <w:p>
      <w:r>
        <w:t>34</w:t>
      </w:r>
    </w:p>
    <w:p>
      <w:r>
        <w:t>4</w:t>
      </w:r>
    </w:p>
    <w:p>
      <w:r>
        <w:t>7</w:t>
      </w:r>
    </w:p>
    <w:p>
      <w:r>
        <w:t>Huyện Lục Yên</w:t>
      </w:r>
    </w:p>
    <w:p>
      <w:r>
        <w:t>1.955</w:t>
      </w:r>
    </w:p>
    <w:p>
      <w:r>
        <w:t>762</w:t>
      </w:r>
    </w:p>
    <w:p>
      <w:r>
        <w:t>233</w:t>
      </w:r>
    </w:p>
    <w:p>
      <w:r>
        <w:t>60</w:t>
      </w:r>
    </w:p>
    <w:p>
      <w:r>
        <w:t>1.284</w:t>
      </w:r>
    </w:p>
    <w:p>
      <w:r>
        <w:t>76</w:t>
      </w:r>
    </w:p>
    <w:p>
      <w:r>
        <w:t>4</w:t>
      </w:r>
    </w:p>
    <w:p>
      <w:r>
        <w:t>160</w:t>
      </w:r>
    </w:p>
    <w:p>
      <w:r>
        <w:t>99</w:t>
      </w:r>
    </w:p>
    <w:p>
      <w:r>
        <w:t>164</w:t>
      </w:r>
    </w:p>
    <w:p>
      <w:r>
        <w:t>185</w:t>
      </w:r>
    </w:p>
    <w:p>
      <w:r>
        <w:t>49</w:t>
      </w:r>
    </w:p>
    <w:p>
      <w:r>
        <w:t>23</w:t>
      </w:r>
    </w:p>
    <w:p>
      <w:r>
        <w:t>8</w:t>
      </w:r>
    </w:p>
    <w:p>
      <w:r>
        <w:t>Huyện Trạm Tấu</w:t>
      </w:r>
    </w:p>
    <w:p>
      <w:r>
        <w:t>436</w:t>
      </w:r>
    </w:p>
    <w:p>
      <w:r>
        <w:t>19</w:t>
      </w:r>
    </w:p>
    <w:p>
      <w:r>
        <w:t>128</w:t>
      </w:r>
    </w:p>
    <w:p>
      <w:r>
        <w:t>72</w:t>
      </w:r>
    </w:p>
    <w:p>
      <w:r>
        <w:t>414</w:t>
      </w:r>
    </w:p>
    <w:p>
      <w:r>
        <w:t>78</w:t>
      </w:r>
    </w:p>
    <w:p>
      <w:r>
        <w:t>0</w:t>
      </w:r>
    </w:p>
    <w:p>
      <w:r>
        <w:t>21</w:t>
      </w:r>
    </w:p>
    <w:p>
      <w:r>
        <w:t>6</w:t>
      </w:r>
    </w:p>
    <w:p>
      <w:r>
        <w:t>9</w:t>
      </w:r>
    </w:p>
    <w:p>
      <w:r>
        <w:t>63</w:t>
      </w:r>
    </w:p>
    <w:p>
      <w:r>
        <w:t>6</w:t>
      </w:r>
    </w:p>
    <w:p>
      <w:r>
        <w:t>6</w:t>
      </w:r>
    </w:p>
    <w:p>
      <w:r>
        <w:t>9</w:t>
      </w:r>
    </w:p>
    <w:p>
      <w:r>
        <w:t>Huyện Mù Cang Chải</w:t>
      </w:r>
    </w:p>
    <w:p>
      <w:r>
        <w:t>1.136</w:t>
      </w:r>
    </w:p>
    <w:p>
      <w:r>
        <w:t>59</w:t>
      </w:r>
    </w:p>
    <w:p>
      <w:r>
        <w:t>207</w:t>
      </w:r>
    </w:p>
    <w:p>
      <w:r>
        <w:t>45</w:t>
      </w:r>
    </w:p>
    <w:p>
      <w:r>
        <w:t>981</w:t>
      </w:r>
    </w:p>
    <w:p>
      <w:r>
        <w:t>302</w:t>
      </w:r>
    </w:p>
    <w:p>
      <w:r>
        <w:t>2</w:t>
      </w:r>
    </w:p>
    <w:p>
      <w:r>
        <w:t>126</w:t>
      </w:r>
    </w:p>
    <w:p>
      <w:r>
        <w:t>110</w:t>
      </w:r>
    </w:p>
    <w:p>
      <w:r>
        <w:t>12</w:t>
      </w:r>
    </w:p>
    <w:p>
      <w:r>
        <w:t>78</w:t>
      </w:r>
    </w:p>
    <w:p>
      <w:r>
        <w:t>23</w:t>
      </w:r>
    </w:p>
    <w:p>
      <w:r>
        <w:t>60</w:t>
      </w:r>
    </w:p>
    <w:p>
      <w:r>
        <w:t>I</w:t>
      </w:r>
    </w:p>
    <w:p>
      <w:r>
        <w:t>KHU VỰC THÀNH THỊ</w:t>
      </w:r>
    </w:p>
    <w:p>
      <w:r>
        <w:t>693</w:t>
      </w:r>
    </w:p>
    <w:p>
      <w:r>
        <w:t>261</w:t>
      </w:r>
    </w:p>
    <w:p>
      <w:r>
        <w:t>102</w:t>
      </w:r>
    </w:p>
    <w:p>
      <w:r>
        <w:t>8</w:t>
      </w:r>
    </w:p>
    <w:p>
      <w:r>
        <w:t>629</w:t>
      </w:r>
    </w:p>
    <w:p>
      <w:r>
        <w:t>74</w:t>
      </w:r>
    </w:p>
    <w:p>
      <w:r>
        <w:t>1</w:t>
      </w:r>
    </w:p>
    <w:p>
      <w:r>
        <w:t>26</w:t>
      </w:r>
    </w:p>
    <w:p>
      <w:r>
        <w:t>17</w:t>
      </w:r>
    </w:p>
    <w:p>
      <w:r>
        <w:t>2</w:t>
      </w:r>
    </w:p>
    <w:p>
      <w:r>
        <w:t>31</w:t>
      </w:r>
    </w:p>
    <w:p>
      <w:r>
        <w:t>65</w:t>
      </w:r>
    </w:p>
    <w:p>
      <w:r>
        <w:t>9</w:t>
      </w:r>
    </w:p>
    <w:p>
      <w:r>
        <w:t>1</w:t>
      </w:r>
    </w:p>
    <w:p>
      <w:r>
        <w:t>Thành phố Yên Bái</w:t>
      </w:r>
    </w:p>
    <w:p>
      <w:r>
        <w:t>108</w:t>
      </w:r>
    </w:p>
    <w:p>
      <w:r>
        <w:t>55</w:t>
      </w:r>
    </w:p>
    <w:p>
      <w:r>
        <w:t>25</w:t>
      </w:r>
    </w:p>
    <w:p>
      <w:r>
        <w:t>2</w:t>
      </w:r>
    </w:p>
    <w:p>
      <w:r>
        <w:t>97</w:t>
      </w:r>
    </w:p>
    <w:p>
      <w:r>
        <w:t>2</w:t>
      </w:r>
    </w:p>
    <w:p>
      <w:r>
        <w:t>1</w:t>
      </w:r>
    </w:p>
    <w:p>
      <w:r>
        <w:t>2</w:t>
      </w:r>
    </w:p>
    <w:p>
      <w:r>
        <w:t>0</w:t>
      </w:r>
    </w:p>
    <w:p>
      <w:r>
        <w:t>2</w:t>
      </w:r>
    </w:p>
    <w:p>
      <w:r>
        <w:t>0</w:t>
      </w:r>
    </w:p>
    <w:p>
      <w:r>
        <w:t>14</w:t>
      </w:r>
    </w:p>
    <w:p>
      <w:r>
        <w:t>4</w:t>
      </w:r>
    </w:p>
    <w:p>
      <w:r>
        <w:t>2</w:t>
      </w:r>
    </w:p>
    <w:p>
      <w:r>
        <w:t>Huyện Yên Bình</w:t>
      </w:r>
    </w:p>
    <w:p>
      <w:r>
        <w:t>35</w:t>
      </w:r>
    </w:p>
    <w:p>
      <w:r>
        <w:t>4</w:t>
      </w:r>
    </w:p>
    <w:p>
      <w:r>
        <w:t>10</w:t>
      </w:r>
    </w:p>
    <w:p>
      <w:r>
        <w:t>0</w:t>
      </w:r>
    </w:p>
    <w:p>
      <w:r>
        <w:t>35</w:t>
      </w:r>
    </w:p>
    <w:p>
      <w:r>
        <w:t>2</w:t>
      </w:r>
    </w:p>
    <w:p>
      <w:r>
        <w:t>0</w:t>
      </w:r>
    </w:p>
    <w:p>
      <w:r>
        <w:t>2</w:t>
      </w:r>
    </w:p>
    <w:p>
      <w:r>
        <w:t>1</w:t>
      </w:r>
    </w:p>
    <w:p>
      <w:r>
        <w:t>0</w:t>
      </w:r>
    </w:p>
    <w:p>
      <w:r>
        <w:t>2</w:t>
      </w:r>
    </w:p>
    <w:p>
      <w:r>
        <w:t>2</w:t>
      </w:r>
    </w:p>
    <w:p>
      <w:r>
        <w:t>0</w:t>
      </w:r>
    </w:p>
    <w:p>
      <w:r>
        <w:t>3</w:t>
      </w:r>
    </w:p>
    <w:p>
      <w:r>
        <w:t>Huyện Trấn Yên</w:t>
      </w:r>
    </w:p>
    <w:p>
      <w:r>
        <w:t>1</w:t>
      </w:r>
    </w:p>
    <w:p>
      <w:r>
        <w:t>0</w:t>
      </w:r>
    </w:p>
    <w:p>
      <w:r>
        <w:t>0</w:t>
      </w:r>
    </w:p>
    <w:p>
      <w:r>
        <w:t>0</w:t>
      </w:r>
    </w:p>
    <w:p>
      <w:r>
        <w:t>1</w:t>
      </w:r>
    </w:p>
    <w:p>
      <w:r>
        <w:t>0</w:t>
      </w:r>
    </w:p>
    <w:p>
      <w:r>
        <w:t>0</w:t>
      </w:r>
    </w:p>
    <w:p>
      <w:r>
        <w:t>0</w:t>
      </w:r>
    </w:p>
    <w:p>
      <w:r>
        <w:t>0</w:t>
      </w:r>
    </w:p>
    <w:p>
      <w:r>
        <w:t>0</w:t>
      </w:r>
    </w:p>
    <w:p>
      <w:r>
        <w:t>1</w:t>
      </w:r>
    </w:p>
    <w:p>
      <w:r>
        <w:t>0</w:t>
      </w:r>
    </w:p>
    <w:p>
      <w:r>
        <w:t>0</w:t>
      </w:r>
    </w:p>
    <w:p>
      <w:r>
        <w:t>4</w:t>
      </w:r>
    </w:p>
    <w:p>
      <w:r>
        <w:t>Huyện Văn Yên</w:t>
      </w:r>
    </w:p>
    <w:p>
      <w:r>
        <w:t>18</w:t>
      </w:r>
    </w:p>
    <w:p>
      <w:r>
        <w:t>9</w:t>
      </w:r>
    </w:p>
    <w:p>
      <w:r>
        <w:t>4</w:t>
      </w:r>
    </w:p>
    <w:p>
      <w:r>
        <w:t>0</w:t>
      </w:r>
    </w:p>
    <w:p>
      <w:r>
        <w:t>9</w:t>
      </w:r>
    </w:p>
    <w:p>
      <w:r>
        <w:t>1</w:t>
      </w:r>
    </w:p>
    <w:p>
      <w:r>
        <w:t>0</w:t>
      </w:r>
    </w:p>
    <w:p>
      <w:r>
        <w:t>1</w:t>
      </w:r>
    </w:p>
    <w:p>
      <w:r>
        <w:t>0</w:t>
      </w:r>
    </w:p>
    <w:p>
      <w:r>
        <w:t>0</w:t>
      </w:r>
    </w:p>
    <w:p>
      <w:r>
        <w:t>0</w:t>
      </w:r>
    </w:p>
    <w:p>
      <w:r>
        <w:t>3</w:t>
      </w:r>
    </w:p>
    <w:p>
      <w:r>
        <w:t>0</w:t>
      </w:r>
    </w:p>
    <w:p>
      <w:r>
        <w:t>5</w:t>
      </w:r>
    </w:p>
    <w:p>
      <w:r>
        <w:t>Huyện Văn Chấn</w:t>
      </w:r>
    </w:p>
    <w:p>
      <w:r>
        <w:t>310</w:t>
      </w:r>
    </w:p>
    <w:p>
      <w:r>
        <w:t>73</w:t>
      </w:r>
    </w:p>
    <w:p>
      <w:r>
        <w:t>28</w:t>
      </w:r>
    </w:p>
    <w:p>
      <w:r>
        <w:t>6</w:t>
      </w:r>
    </w:p>
    <w:p>
      <w:r>
        <w:t>269</w:t>
      </w:r>
    </w:p>
    <w:p>
      <w:r>
        <w:t>66</w:t>
      </w:r>
    </w:p>
    <w:p>
      <w:r>
        <w:t>0</w:t>
      </w:r>
    </w:p>
    <w:p>
      <w:r>
        <w:t>15</w:t>
      </w:r>
    </w:p>
    <w:p>
      <w:r>
        <w:t>12</w:t>
      </w:r>
    </w:p>
    <w:p>
      <w:r>
        <w:t>0</w:t>
      </w:r>
    </w:p>
    <w:p>
      <w:r>
        <w:t>27</w:t>
      </w:r>
    </w:p>
    <w:p>
      <w:r>
        <w:t>30</w:t>
      </w:r>
    </w:p>
    <w:p>
      <w:r>
        <w:t>0</w:t>
      </w:r>
    </w:p>
    <w:p>
      <w:r>
        <w:t>6</w:t>
      </w:r>
    </w:p>
    <w:p>
      <w:r>
        <w:t>Thị xã Nghĩa Lộ</w:t>
      </w:r>
    </w:p>
    <w:p>
      <w:r>
        <w:t>149</w:t>
      </w:r>
    </w:p>
    <w:p>
      <w:r>
        <w:t>94</w:t>
      </w:r>
    </w:p>
    <w:p>
      <w:r>
        <w:t>33</w:t>
      </w:r>
    </w:p>
    <w:p>
      <w:r>
        <w:t>0</w:t>
      </w:r>
    </w:p>
    <w:p>
      <w:r>
        <w:t>146</w:t>
      </w:r>
    </w:p>
    <w:p>
      <w:r>
        <w:t>3</w:t>
      </w:r>
    </w:p>
    <w:p>
      <w:r>
        <w:t>0</w:t>
      </w:r>
    </w:p>
    <w:p>
      <w:r>
        <w:t>5</w:t>
      </w:r>
    </w:p>
    <w:p>
      <w:r>
        <w:t>2</w:t>
      </w:r>
    </w:p>
    <w:p>
      <w:r>
        <w:t>0</w:t>
      </w:r>
    </w:p>
    <w:p>
      <w:r>
        <w:t>0</w:t>
      </w:r>
    </w:p>
    <w:p>
      <w:r>
        <w:t>6</w:t>
      </w:r>
    </w:p>
    <w:p>
      <w:r>
        <w:t>3</w:t>
      </w:r>
    </w:p>
    <w:p>
      <w:r>
        <w:t>7</w:t>
      </w:r>
    </w:p>
    <w:p>
      <w:r>
        <w:t>Huyện Lục Yên</w:t>
      </w:r>
    </w:p>
    <w:p>
      <w:r>
        <w:t>37</w:t>
      </w:r>
    </w:p>
    <w:p>
      <w:r>
        <w:t>22</w:t>
      </w:r>
    </w:p>
    <w:p>
      <w:r>
        <w:t>0</w:t>
      </w:r>
    </w:p>
    <w:p>
      <w:r>
        <w:t>0</w:t>
      </w:r>
    </w:p>
    <w:p>
      <w:r>
        <w:t>37</w:t>
      </w:r>
    </w:p>
    <w:p>
      <w:r>
        <w:t>0</w:t>
      </w:r>
    </w:p>
    <w:p>
      <w:r>
        <w:t>0</w:t>
      </w:r>
    </w:p>
    <w:p>
      <w:r>
        <w:t>1</w:t>
      </w:r>
    </w:p>
    <w:p>
      <w:r>
        <w:t>2</w:t>
      </w:r>
    </w:p>
    <w:p>
      <w:r>
        <w:t>0</w:t>
      </w:r>
    </w:p>
    <w:p>
      <w:r>
        <w:t>0</w:t>
      </w:r>
    </w:p>
    <w:p>
      <w:r>
        <w:t>10</w:t>
      </w:r>
    </w:p>
    <w:p>
      <w:r>
        <w:t>2</w:t>
      </w:r>
    </w:p>
    <w:p>
      <w:r>
        <w:t>8</w:t>
      </w:r>
    </w:p>
    <w:p>
      <w:r>
        <w:t>Huyện Trạm Tấu</w:t>
      </w:r>
    </w:p>
    <w:p>
      <w:r>
        <w:t>8</w:t>
      </w:r>
    </w:p>
    <w:p>
      <w:r>
        <w:t>4</w:t>
      </w:r>
    </w:p>
    <w:p>
      <w:r>
        <w:t>2</w:t>
      </w:r>
    </w:p>
    <w:p>
      <w:r>
        <w:t>0</w:t>
      </w:r>
    </w:p>
    <w:p>
      <w:r>
        <w:t>8</w:t>
      </w:r>
    </w:p>
    <w:p>
      <w:r>
        <w:t>0</w:t>
      </w:r>
    </w:p>
    <w:p>
      <w:r>
        <w:t>0</w:t>
      </w:r>
    </w:p>
    <w:p>
      <w:r>
        <w:t>0</w:t>
      </w:r>
    </w:p>
    <w:p>
      <w:r>
        <w:t>0</w:t>
      </w:r>
    </w:p>
    <w:p>
      <w:r>
        <w:t>0</w:t>
      </w:r>
    </w:p>
    <w:p>
      <w:r>
        <w:t>1</w:t>
      </w:r>
    </w:p>
    <w:p>
      <w:r>
        <w:t>0</w:t>
      </w:r>
    </w:p>
    <w:p>
      <w:r>
        <w:t>0</w:t>
      </w:r>
    </w:p>
    <w:p>
      <w:r>
        <w:t>9</w:t>
      </w:r>
    </w:p>
    <w:p>
      <w:r>
        <w:t>Huyện Mù Cang Chải</w:t>
      </w:r>
    </w:p>
    <w:p>
      <w:r>
        <w:t>27</w:t>
      </w:r>
    </w:p>
    <w:p>
      <w:r>
        <w:t>0</w:t>
      </w:r>
    </w:p>
    <w:p>
      <w:r>
        <w:t>0</w:t>
      </w:r>
    </w:p>
    <w:p>
      <w:r>
        <w:t>0</w:t>
      </w:r>
    </w:p>
    <w:p>
      <w:r>
        <w:t>27</w:t>
      </w:r>
    </w:p>
    <w:p>
      <w:r>
        <w:t>0</w:t>
      </w:r>
    </w:p>
    <w:p>
      <w:r>
        <w:t>0</w:t>
      </w:r>
    </w:p>
    <w:p>
      <w:r>
        <w:t>0</w:t>
      </w:r>
    </w:p>
    <w:p>
      <w:r>
        <w:t>0</w:t>
      </w:r>
    </w:p>
    <w:p>
      <w:r>
        <w:t>0</w:t>
      </w:r>
    </w:p>
    <w:p>
      <w:r>
        <w:t>0</w:t>
      </w:r>
    </w:p>
    <w:p>
      <w:r>
        <w:t>0</w:t>
      </w:r>
    </w:p>
    <w:p>
      <w:r>
        <w:t>0</w:t>
      </w:r>
    </w:p>
    <w:p>
      <w:r>
        <w:t>II</w:t>
      </w:r>
    </w:p>
    <w:p>
      <w:r>
        <w:t>KHU VỰC NÔNG THÔN</w:t>
      </w:r>
    </w:p>
    <w:p>
      <w:r>
        <w:t>7.965</w:t>
      </w:r>
    </w:p>
    <w:p>
      <w:r>
        <w:t>2.157</w:t>
      </w:r>
    </w:p>
    <w:p>
      <w:r>
        <w:t>1.415</w:t>
      </w:r>
    </w:p>
    <w:p>
      <w:r>
        <w:t>343</w:t>
      </w:r>
    </w:p>
    <w:p>
      <w:r>
        <w:t>5.146</w:t>
      </w:r>
    </w:p>
    <w:p>
      <w:r>
        <w:t>883</w:t>
      </w:r>
    </w:p>
    <w:p>
      <w:r>
        <w:t>38</w:t>
      </w:r>
    </w:p>
    <w:p>
      <w:r>
        <w:t>673</w:t>
      </w:r>
    </w:p>
    <w:p>
      <w:r>
        <w:t>461</w:t>
      </w:r>
    </w:p>
    <w:p>
      <w:r>
        <w:t>389</w:t>
      </w:r>
    </w:p>
    <w:p>
      <w:r>
        <w:t>761</w:t>
      </w:r>
    </w:p>
    <w:p>
      <w:r>
        <w:t>457</w:t>
      </w:r>
    </w:p>
    <w:p>
      <w:r>
        <w:t>184</w:t>
      </w:r>
    </w:p>
    <w:p>
      <w:r>
        <w:t>1</w:t>
      </w:r>
    </w:p>
    <w:p>
      <w:r>
        <w:t>Thành phố Yên Bái</w:t>
      </w:r>
    </w:p>
    <w:p>
      <w:r>
        <w:t>48</w:t>
      </w:r>
    </w:p>
    <w:p>
      <w:r>
        <w:t>16</w:t>
      </w:r>
    </w:p>
    <w:p>
      <w:r>
        <w:t>10</w:t>
      </w:r>
    </w:p>
    <w:p>
      <w:r>
        <w:t>0</w:t>
      </w:r>
    </w:p>
    <w:p>
      <w:r>
        <w:t>46</w:t>
      </w:r>
    </w:p>
    <w:p>
      <w:r>
        <w:t>7</w:t>
      </w:r>
    </w:p>
    <w:p>
      <w:r>
        <w:t>0</w:t>
      </w:r>
    </w:p>
    <w:p>
      <w:r>
        <w:t>2</w:t>
      </w:r>
    </w:p>
    <w:p>
      <w:r>
        <w:t>0</w:t>
      </w:r>
    </w:p>
    <w:p>
      <w:r>
        <w:t>1</w:t>
      </w:r>
    </w:p>
    <w:p>
      <w:r>
        <w:t>0</w:t>
      </w:r>
    </w:p>
    <w:p>
      <w:r>
        <w:t>11</w:t>
      </w:r>
    </w:p>
    <w:p>
      <w:r>
        <w:t>1</w:t>
      </w:r>
    </w:p>
    <w:p>
      <w:r>
        <w:t>2</w:t>
      </w:r>
    </w:p>
    <w:p>
      <w:r>
        <w:t>Huyện Yên Bình</w:t>
      </w:r>
    </w:p>
    <w:p>
      <w:r>
        <w:t>885</w:t>
      </w:r>
    </w:p>
    <w:p>
      <w:r>
        <w:t>436</w:t>
      </w:r>
    </w:p>
    <w:p>
      <w:r>
        <w:t>175</w:t>
      </w:r>
    </w:p>
    <w:p>
      <w:r>
        <w:t>48</w:t>
      </w:r>
    </w:p>
    <w:p>
      <w:r>
        <w:t>372</w:t>
      </w:r>
    </w:p>
    <w:p>
      <w:r>
        <w:t>44</w:t>
      </w:r>
    </w:p>
    <w:p>
      <w:r>
        <w:t>2</w:t>
      </w:r>
    </w:p>
    <w:p>
      <w:r>
        <w:t>116</w:t>
      </w:r>
    </w:p>
    <w:p>
      <w:r>
        <w:t>23</w:t>
      </w:r>
    </w:p>
    <w:p>
      <w:r>
        <w:t>32</w:t>
      </w:r>
    </w:p>
    <w:p>
      <w:r>
        <w:t>130</w:t>
      </w:r>
    </w:p>
    <w:p>
      <w:r>
        <w:t>54</w:t>
      </w:r>
    </w:p>
    <w:p>
      <w:r>
        <w:t>24</w:t>
      </w:r>
    </w:p>
    <w:p>
      <w:r>
        <w:t>3</w:t>
      </w:r>
    </w:p>
    <w:p>
      <w:r>
        <w:t>Huyện Trấn Yên</w:t>
      </w:r>
    </w:p>
    <w:p>
      <w:r>
        <w:t>565</w:t>
      </w:r>
    </w:p>
    <w:p>
      <w:r>
        <w:t>73</w:t>
      </w:r>
    </w:p>
    <w:p>
      <w:r>
        <w:t>122</w:t>
      </w:r>
    </w:p>
    <w:p>
      <w:r>
        <w:t>35</w:t>
      </w:r>
    </w:p>
    <w:p>
      <w:r>
        <w:t>315</w:t>
      </w:r>
    </w:p>
    <w:p>
      <w:r>
        <w:t>30</w:t>
      </w:r>
    </w:p>
    <w:p>
      <w:r>
        <w:t>2</w:t>
      </w:r>
    </w:p>
    <w:p>
      <w:r>
        <w:t>16</w:t>
      </w:r>
    </w:p>
    <w:p>
      <w:r>
        <w:t>29</w:t>
      </w:r>
    </w:p>
    <w:p>
      <w:r>
        <w:t>1</w:t>
      </w:r>
    </w:p>
    <w:p>
      <w:r>
        <w:t>43</w:t>
      </w:r>
    </w:p>
    <w:p>
      <w:r>
        <w:t>118</w:t>
      </w:r>
    </w:p>
    <w:p>
      <w:r>
        <w:t>16</w:t>
      </w:r>
    </w:p>
    <w:p>
      <w:r>
        <w:t>4</w:t>
      </w:r>
    </w:p>
    <w:p>
      <w:r>
        <w:t>Huyện Văn Yên</w:t>
      </w:r>
    </w:p>
    <w:p>
      <w:r>
        <w:t>1.149</w:t>
      </w:r>
    </w:p>
    <w:p>
      <w:r>
        <w:t>187</w:t>
      </w:r>
    </w:p>
    <w:p>
      <w:r>
        <w:t>194</w:t>
      </w:r>
    </w:p>
    <w:p>
      <w:r>
        <w:t>24</w:t>
      </w:r>
    </w:p>
    <w:p>
      <w:r>
        <w:t>590</w:t>
      </w:r>
    </w:p>
    <w:p>
      <w:r>
        <w:t>133</w:t>
      </w:r>
    </w:p>
    <w:p>
      <w:r>
        <w:t>19</w:t>
      </w:r>
    </w:p>
    <w:p>
      <w:r>
        <w:t>81</w:t>
      </w:r>
    </w:p>
    <w:p>
      <w:r>
        <w:t>74</w:t>
      </w:r>
    </w:p>
    <w:p>
      <w:r>
        <w:t>39</w:t>
      </w:r>
    </w:p>
    <w:p>
      <w:r>
        <w:t>96</w:t>
      </w:r>
    </w:p>
    <w:p>
      <w:r>
        <w:t>137</w:t>
      </w:r>
    </w:p>
    <w:p>
      <w:r>
        <w:t>31</w:t>
      </w:r>
    </w:p>
    <w:p>
      <w:r>
        <w:t>5</w:t>
      </w:r>
    </w:p>
    <w:p>
      <w:r>
        <w:t>Huyện Văn Chấn</w:t>
      </w:r>
    </w:p>
    <w:p>
      <w:r>
        <w:t>1.263</w:t>
      </w:r>
    </w:p>
    <w:p>
      <w:r>
        <w:t>335</w:t>
      </w:r>
    </w:p>
    <w:p>
      <w:r>
        <w:t>259</w:t>
      </w:r>
    </w:p>
    <w:p>
      <w:r>
        <w:t>58</w:t>
      </w:r>
    </w:p>
    <w:p>
      <w:r>
        <w:t>719</w:t>
      </w:r>
    </w:p>
    <w:p>
      <w:r>
        <w:t>175</w:t>
      </w:r>
    </w:p>
    <w:p>
      <w:r>
        <w:t>9</w:t>
      </w:r>
    </w:p>
    <w:p>
      <w:r>
        <w:t>81</w:t>
      </w:r>
    </w:p>
    <w:p>
      <w:r>
        <w:t>92</w:t>
      </w:r>
    </w:p>
    <w:p>
      <w:r>
        <w:t>102</w:t>
      </w:r>
    </w:p>
    <w:p>
      <w:r>
        <w:t>135</w:t>
      </w:r>
    </w:p>
    <w:p>
      <w:r>
        <w:t>41</w:t>
      </w:r>
    </w:p>
    <w:p>
      <w:r>
        <w:t>24</w:t>
      </w:r>
    </w:p>
    <w:p>
      <w:r>
        <w:t>6</w:t>
      </w:r>
    </w:p>
    <w:p>
      <w:r>
        <w:t>Thị xã Nghĩa Lộ</w:t>
      </w:r>
    </w:p>
    <w:p>
      <w:r>
        <w:t>600</w:t>
      </w:r>
    </w:p>
    <w:p>
      <w:r>
        <w:t>296</w:t>
      </w:r>
    </w:p>
    <w:p>
      <w:r>
        <w:t>89</w:t>
      </w:r>
    </w:p>
    <w:p>
      <w:r>
        <w:t>1</w:t>
      </w:r>
    </w:p>
    <w:p>
      <w:r>
        <w:t>497</w:t>
      </w:r>
    </w:p>
    <w:p>
      <w:r>
        <w:t>38</w:t>
      </w:r>
    </w:p>
    <w:p>
      <w:r>
        <w:t>0</w:t>
      </w:r>
    </w:p>
    <w:p>
      <w:r>
        <w:t>71</w:t>
      </w:r>
    </w:p>
    <w:p>
      <w:r>
        <w:t>30</w:t>
      </w:r>
    </w:p>
    <w:p>
      <w:r>
        <w:t>29</w:t>
      </w:r>
    </w:p>
    <w:p>
      <w:r>
        <w:t>32</w:t>
      </w:r>
    </w:p>
    <w:p>
      <w:r>
        <w:t>28</w:t>
      </w:r>
    </w:p>
    <w:p>
      <w:r>
        <w:t>1</w:t>
      </w:r>
    </w:p>
    <w:p>
      <w:r>
        <w:t>7</w:t>
      </w:r>
    </w:p>
    <w:p>
      <w:r>
        <w:t>Huyện Lục Yên</w:t>
      </w:r>
    </w:p>
    <w:p>
      <w:r>
        <w:t>1.918</w:t>
      </w:r>
    </w:p>
    <w:p>
      <w:r>
        <w:t>740</w:t>
      </w:r>
    </w:p>
    <w:p>
      <w:r>
        <w:t>233</w:t>
      </w:r>
    </w:p>
    <w:p>
      <w:r>
        <w:t>60</w:t>
      </w:r>
    </w:p>
    <w:p>
      <w:r>
        <w:t>1.247</w:t>
      </w:r>
    </w:p>
    <w:p>
      <w:r>
        <w:t>76</w:t>
      </w:r>
    </w:p>
    <w:p>
      <w:r>
        <w:t>4</w:t>
      </w:r>
    </w:p>
    <w:p>
      <w:r>
        <w:t>159</w:t>
      </w:r>
    </w:p>
    <w:p>
      <w:r>
        <w:t>97</w:t>
      </w:r>
    </w:p>
    <w:p>
      <w:r>
        <w:t>164</w:t>
      </w:r>
    </w:p>
    <w:p>
      <w:r>
        <w:t>185</w:t>
      </w:r>
    </w:p>
    <w:p>
      <w:r>
        <w:t>39</w:t>
      </w:r>
    </w:p>
    <w:p>
      <w:r>
        <w:t>21</w:t>
      </w:r>
    </w:p>
    <w:p>
      <w:r>
        <w:t>8</w:t>
      </w:r>
    </w:p>
    <w:p>
      <w:r>
        <w:t>Huyện Trạm Tấu</w:t>
      </w:r>
    </w:p>
    <w:p>
      <w:r>
        <w:t>428</w:t>
      </w:r>
    </w:p>
    <w:p>
      <w:r>
        <w:t>15</w:t>
      </w:r>
    </w:p>
    <w:p>
      <w:r>
        <w:t>126</w:t>
      </w:r>
    </w:p>
    <w:p>
      <w:r>
        <w:t>72</w:t>
      </w:r>
    </w:p>
    <w:p>
      <w:r>
        <w:t>406</w:t>
      </w:r>
    </w:p>
    <w:p>
      <w:r>
        <w:t>78</w:t>
      </w:r>
    </w:p>
    <w:p>
      <w:r>
        <w:t>0</w:t>
      </w:r>
    </w:p>
    <w:p>
      <w:r>
        <w:t>21</w:t>
      </w:r>
    </w:p>
    <w:p>
      <w:r>
        <w:t>6</w:t>
      </w:r>
    </w:p>
    <w:p>
      <w:r>
        <w:t>9</w:t>
      </w:r>
    </w:p>
    <w:p>
      <w:r>
        <w:t>62</w:t>
      </w:r>
    </w:p>
    <w:p>
      <w:r>
        <w:t>6</w:t>
      </w:r>
    </w:p>
    <w:p>
      <w:r>
        <w:t>6</w:t>
      </w:r>
    </w:p>
    <w:p>
      <w:r>
        <w:t>9</w:t>
      </w:r>
    </w:p>
    <w:p>
      <w:r>
        <w:t>Huyện Mù Cang Chải</w:t>
      </w:r>
    </w:p>
    <w:p>
      <w:r>
        <w:t>1.109</w:t>
      </w:r>
    </w:p>
    <w:p>
      <w:r>
        <w:t>59</w:t>
      </w:r>
    </w:p>
    <w:p>
      <w:r>
        <w:t>207</w:t>
      </w:r>
    </w:p>
    <w:p>
      <w:r>
        <w:t>45</w:t>
      </w:r>
    </w:p>
    <w:p>
      <w:r>
        <w:t>954</w:t>
      </w:r>
    </w:p>
    <w:p>
      <w:r>
        <w:t>302</w:t>
      </w:r>
    </w:p>
    <w:p>
      <w:r>
        <w:t>2</w:t>
      </w:r>
    </w:p>
    <w:p>
      <w:r>
        <w:t>126</w:t>
      </w:r>
    </w:p>
    <w:p>
      <w:r>
        <w:t>110</w:t>
      </w:r>
    </w:p>
    <w:p>
      <w:r>
        <w:t>12</w:t>
      </w:r>
    </w:p>
    <w:p>
      <w:r>
        <w:t>78</w:t>
      </w:r>
    </w:p>
    <w:p>
      <w:r>
        <w:t>23</w:t>
      </w:r>
    </w:p>
    <w:p>
      <w:r>
        <w:t>60</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8</w:t>
      </w:r>
    </w:p>
    <w:p>
      <w:r>
        <w:t>PHÂN TÍCH TỶ LỆ CÁC CHỈ SỐ THIẾU HỤT DỊCH VỤ XÃ HỘI CƠ BẢN CỦA HỘ CẬN NGHÈO TỈNH YÊN BÁI, NĂM 2023</w:t>
      </w:r>
    </w:p>
    <w:p>
      <w:r>
        <w:t>(Kèm theo Quyết định số 2428/QĐ-UBND ngày 18/12/2023 của Ủy ban nhân dân tỉnh Yên Bái)</w:t>
      </w:r>
    </w:p>
    <w:p>
      <w:r>
        <w:t>TT</w:t>
      </w:r>
    </w:p>
    <w:p>
      <w:r>
        <w:t>Khu vực/ Đơn vị</w:t>
      </w:r>
    </w:p>
    <w:p>
      <w:r>
        <w:t>Tổng số hộ cận nghèo</w:t>
      </w:r>
    </w:p>
    <w:p>
      <w:r>
        <w:t>Tỷ lệ chỉ số thiếu hụt dịch vụ xã hội cơ bản của hộ cận nghèo (so với tổng số hộ cận nghèo)</w:t>
      </w:r>
    </w:p>
    <w:p>
      <w:r>
        <w:t>1</w:t>
      </w:r>
    </w:p>
    <w:p>
      <w:r>
        <w:t>2</w:t>
      </w:r>
    </w:p>
    <w:p>
      <w:r>
        <w:t>3</w:t>
      </w:r>
    </w:p>
    <w:p>
      <w:r>
        <w:t>4</w:t>
      </w:r>
    </w:p>
    <w:p>
      <w:r>
        <w:t>5</w:t>
      </w:r>
    </w:p>
    <w:p>
      <w:r>
        <w:t>6</w:t>
      </w:r>
    </w:p>
    <w:p>
      <w:r>
        <w:t>7</w:t>
      </w:r>
    </w:p>
    <w:p>
      <w:r>
        <w:t>8</w:t>
      </w:r>
    </w:p>
    <w:p>
      <w:r>
        <w:t>9</w:t>
      </w:r>
    </w:p>
    <w:p>
      <w:r>
        <w:t>10</w:t>
      </w:r>
    </w:p>
    <w:p>
      <w:r>
        <w:t>11</w:t>
      </w:r>
    </w:p>
    <w:p>
      <w:r>
        <w:t>12</w:t>
      </w:r>
    </w:p>
    <w:p>
      <w:r>
        <w:t>TỔNG CỘNG (I+II)</w:t>
      </w:r>
    </w:p>
    <w:p>
      <w:r>
        <w:t>8.658</w:t>
      </w:r>
    </w:p>
    <w:p>
      <w:r>
        <w:t>27,93</w:t>
      </w:r>
    </w:p>
    <w:p>
      <w:r>
        <w:t>17,52</w:t>
      </w:r>
    </w:p>
    <w:p>
      <w:r>
        <w:t>4,05</w:t>
      </w:r>
    </w:p>
    <w:p>
      <w:r>
        <w:t>66,70</w:t>
      </w:r>
    </w:p>
    <w:p>
      <w:r>
        <w:t>11,05</w:t>
      </w:r>
    </w:p>
    <w:p>
      <w:r>
        <w:t>0,45</w:t>
      </w:r>
    </w:p>
    <w:p>
      <w:r>
        <w:t>8,07</w:t>
      </w:r>
    </w:p>
    <w:p>
      <w:r>
        <w:t>5,52</w:t>
      </w:r>
    </w:p>
    <w:p>
      <w:r>
        <w:t>4,52</w:t>
      </w:r>
    </w:p>
    <w:p>
      <w:r>
        <w:t>9,15</w:t>
      </w:r>
    </w:p>
    <w:p>
      <w:r>
        <w:t>6,03</w:t>
      </w:r>
    </w:p>
    <w:p>
      <w:r>
        <w:t>2,23</w:t>
      </w:r>
    </w:p>
    <w:p>
      <w:r>
        <w:t>1</w:t>
      </w:r>
    </w:p>
    <w:p>
      <w:r>
        <w:t>Thành phố Yên Bái</w:t>
      </w:r>
    </w:p>
    <w:p>
      <w:r>
        <w:t>156</w:t>
      </w:r>
    </w:p>
    <w:p>
      <w:r>
        <w:t>45,51</w:t>
      </w:r>
    </w:p>
    <w:p>
      <w:r>
        <w:t>22,44</w:t>
      </w:r>
    </w:p>
    <w:p>
      <w:r>
        <w:t>1,28</w:t>
      </w:r>
    </w:p>
    <w:p>
      <w:r>
        <w:t>91,67</w:t>
      </w:r>
    </w:p>
    <w:p>
      <w:r>
        <w:t>5,77</w:t>
      </w:r>
    </w:p>
    <w:p>
      <w:r>
        <w:t>0,64</w:t>
      </w:r>
    </w:p>
    <w:p>
      <w:r>
        <w:t>2,56</w:t>
      </w:r>
    </w:p>
    <w:p>
      <w:r>
        <w:t>0,00</w:t>
      </w:r>
    </w:p>
    <w:p>
      <w:r>
        <w:t>1,92</w:t>
      </w:r>
    </w:p>
    <w:p>
      <w:r>
        <w:t>0,00</w:t>
      </w:r>
    </w:p>
    <w:p>
      <w:r>
        <w:t>16,03</w:t>
      </w:r>
    </w:p>
    <w:p>
      <w:r>
        <w:t>3,21</w:t>
      </w:r>
    </w:p>
    <w:p>
      <w:r>
        <w:t>2</w:t>
      </w:r>
    </w:p>
    <w:p>
      <w:r>
        <w:t>Huyện Yên Bình</w:t>
      </w:r>
    </w:p>
    <w:p>
      <w:r>
        <w:t>920</w:t>
      </w:r>
    </w:p>
    <w:p>
      <w:r>
        <w:t>47,83</w:t>
      </w:r>
    </w:p>
    <w:p>
      <w:r>
        <w:t>20,11</w:t>
      </w:r>
    </w:p>
    <w:p>
      <w:r>
        <w:t>5,22</w:t>
      </w:r>
    </w:p>
    <w:p>
      <w:r>
        <w:t>44,24</w:t>
      </w:r>
    </w:p>
    <w:p>
      <w:r>
        <w:t>5,00</w:t>
      </w:r>
    </w:p>
    <w:p>
      <w:r>
        <w:t>0,22</w:t>
      </w:r>
    </w:p>
    <w:p>
      <w:r>
        <w:t>12,83</w:t>
      </w:r>
    </w:p>
    <w:p>
      <w:r>
        <w:t>2,61</w:t>
      </w:r>
    </w:p>
    <w:p>
      <w:r>
        <w:t>3,48</w:t>
      </w:r>
    </w:p>
    <w:p>
      <w:r>
        <w:t>14,35</w:t>
      </w:r>
    </w:p>
    <w:p>
      <w:r>
        <w:t>6,09</w:t>
      </w:r>
    </w:p>
    <w:p>
      <w:r>
        <w:t>2,61</w:t>
      </w:r>
    </w:p>
    <w:p>
      <w:r>
        <w:t>3</w:t>
      </w:r>
    </w:p>
    <w:p>
      <w:r>
        <w:t>Huyện Trấn Yên</w:t>
      </w:r>
    </w:p>
    <w:p>
      <w:r>
        <w:t>566</w:t>
      </w:r>
    </w:p>
    <w:p>
      <w:r>
        <w:t>12,90</w:t>
      </w:r>
    </w:p>
    <w:p>
      <w:r>
        <w:t>21,55</w:t>
      </w:r>
    </w:p>
    <w:p>
      <w:r>
        <w:t>6,18</w:t>
      </w:r>
    </w:p>
    <w:p>
      <w:r>
        <w:t>55,83</w:t>
      </w:r>
    </w:p>
    <w:p>
      <w:r>
        <w:t>5,30</w:t>
      </w:r>
    </w:p>
    <w:p>
      <w:r>
        <w:t>0,35</w:t>
      </w:r>
    </w:p>
    <w:p>
      <w:r>
        <w:t>2,83</w:t>
      </w:r>
    </w:p>
    <w:p>
      <w:r>
        <w:t>5,12</w:t>
      </w:r>
    </w:p>
    <w:p>
      <w:r>
        <w:t>0,18</w:t>
      </w:r>
    </w:p>
    <w:p>
      <w:r>
        <w:t>7,77</w:t>
      </w:r>
    </w:p>
    <w:p>
      <w:r>
        <w:t>20,85</w:t>
      </w:r>
    </w:p>
    <w:p>
      <w:r>
        <w:t>2,83</w:t>
      </w:r>
    </w:p>
    <w:p>
      <w:r>
        <w:t>4</w:t>
      </w:r>
    </w:p>
    <w:p>
      <w:r>
        <w:t>Huyện Văn Yên</w:t>
      </w:r>
    </w:p>
    <w:p>
      <w:r>
        <w:t>1.167</w:t>
      </w:r>
    </w:p>
    <w:p>
      <w:r>
        <w:t>16,80</w:t>
      </w:r>
    </w:p>
    <w:p>
      <w:r>
        <w:t>16,97</w:t>
      </w:r>
    </w:p>
    <w:p>
      <w:r>
        <w:t>2,06</w:t>
      </w:r>
    </w:p>
    <w:p>
      <w:r>
        <w:t>51,33</w:t>
      </w:r>
    </w:p>
    <w:p>
      <w:r>
        <w:t>11,48</w:t>
      </w:r>
    </w:p>
    <w:p>
      <w:r>
        <w:t>1,63</w:t>
      </w:r>
    </w:p>
    <w:p>
      <w:r>
        <w:t>7,03</w:t>
      </w:r>
    </w:p>
    <w:p>
      <w:r>
        <w:t>6,34</w:t>
      </w:r>
    </w:p>
    <w:p>
      <w:r>
        <w:t>3,34</w:t>
      </w:r>
    </w:p>
    <w:p>
      <w:r>
        <w:t>8,23</w:t>
      </w:r>
    </w:p>
    <w:p>
      <w:r>
        <w:t>12,00</w:t>
      </w:r>
    </w:p>
    <w:p>
      <w:r>
        <w:t>2,66</w:t>
      </w:r>
    </w:p>
    <w:p>
      <w:r>
        <w:t>5</w:t>
      </w:r>
    </w:p>
    <w:p>
      <w:r>
        <w:t>Huyện Văn Chấn</w:t>
      </w:r>
    </w:p>
    <w:p>
      <w:r>
        <w:t>1.573</w:t>
      </w:r>
    </w:p>
    <w:p>
      <w:r>
        <w:t>25,94</w:t>
      </w:r>
    </w:p>
    <w:p>
      <w:r>
        <w:t>18,25</w:t>
      </w:r>
    </w:p>
    <w:p>
      <w:r>
        <w:t>4,07</w:t>
      </w:r>
    </w:p>
    <w:p>
      <w:r>
        <w:t>62,81</w:t>
      </w:r>
    </w:p>
    <w:p>
      <w:r>
        <w:t>15,32</w:t>
      </w:r>
    </w:p>
    <w:p>
      <w:r>
        <w:t>0,57</w:t>
      </w:r>
    </w:p>
    <w:p>
      <w:r>
        <w:t>6,10</w:t>
      </w:r>
    </w:p>
    <w:p>
      <w:r>
        <w:t>6,61</w:t>
      </w:r>
    </w:p>
    <w:p>
      <w:r>
        <w:t>6,48</w:t>
      </w:r>
    </w:p>
    <w:p>
      <w:r>
        <w:t>10,30</w:t>
      </w:r>
    </w:p>
    <w:p>
      <w:r>
        <w:t>4,51</w:t>
      </w:r>
    </w:p>
    <w:p>
      <w:r>
        <w:t>1,53</w:t>
      </w:r>
    </w:p>
    <w:p>
      <w:r>
        <w:t>6</w:t>
      </w:r>
    </w:p>
    <w:p>
      <w:r>
        <w:t>Thị xã Nghĩa Lộ</w:t>
      </w:r>
    </w:p>
    <w:p>
      <w:r>
        <w:t>749</w:t>
      </w:r>
    </w:p>
    <w:p>
      <w:r>
        <w:t>52,07</w:t>
      </w:r>
    </w:p>
    <w:p>
      <w:r>
        <w:t>16,29</w:t>
      </w:r>
    </w:p>
    <w:p>
      <w:r>
        <w:t>0,13</w:t>
      </w:r>
    </w:p>
    <w:p>
      <w:r>
        <w:t>85,85</w:t>
      </w:r>
    </w:p>
    <w:p>
      <w:r>
        <w:t>5,47</w:t>
      </w:r>
    </w:p>
    <w:p>
      <w:r>
        <w:t>0,00</w:t>
      </w:r>
    </w:p>
    <w:p>
      <w:r>
        <w:t>10,15</w:t>
      </w:r>
    </w:p>
    <w:p>
      <w:r>
        <w:t>4,27</w:t>
      </w:r>
    </w:p>
    <w:p>
      <w:r>
        <w:t>3,87</w:t>
      </w:r>
    </w:p>
    <w:p>
      <w:r>
        <w:t>4,27</w:t>
      </w:r>
    </w:p>
    <w:p>
      <w:r>
        <w:t>4,54</w:t>
      </w:r>
    </w:p>
    <w:p>
      <w:r>
        <w:t>0,53</w:t>
      </w:r>
    </w:p>
    <w:p>
      <w:r>
        <w:t>7</w:t>
      </w:r>
    </w:p>
    <w:p>
      <w:r>
        <w:t>Huyện Lục Yên</w:t>
      </w:r>
    </w:p>
    <w:p>
      <w:r>
        <w:t>1.955</w:t>
      </w:r>
    </w:p>
    <w:p>
      <w:r>
        <w:t>38,98</w:t>
      </w:r>
    </w:p>
    <w:p>
      <w:r>
        <w:t>11,92</w:t>
      </w:r>
    </w:p>
    <w:p>
      <w:r>
        <w:t>3,07</w:t>
      </w:r>
    </w:p>
    <w:p>
      <w:r>
        <w:t>65,68</w:t>
      </w:r>
    </w:p>
    <w:p>
      <w:r>
        <w:t>3,89</w:t>
      </w:r>
    </w:p>
    <w:p>
      <w:r>
        <w:t>0,20</w:t>
      </w:r>
    </w:p>
    <w:p>
      <w:r>
        <w:t>8,18</w:t>
      </w:r>
    </w:p>
    <w:p>
      <w:r>
        <w:t>5,06</w:t>
      </w:r>
    </w:p>
    <w:p>
      <w:r>
        <w:t>8,39</w:t>
      </w:r>
    </w:p>
    <w:p>
      <w:r>
        <w:t>9,46</w:t>
      </w:r>
    </w:p>
    <w:p>
      <w:r>
        <w:t>2,51</w:t>
      </w:r>
    </w:p>
    <w:p>
      <w:r>
        <w:t>1,18</w:t>
      </w:r>
    </w:p>
    <w:p>
      <w:r>
        <w:t>8</w:t>
      </w:r>
    </w:p>
    <w:p>
      <w:r>
        <w:t>Huyện Trạm Tấu</w:t>
      </w:r>
    </w:p>
    <w:p>
      <w:r>
        <w:t>436</w:t>
      </w:r>
    </w:p>
    <w:p>
      <w:r>
        <w:t>4,36</w:t>
      </w:r>
    </w:p>
    <w:p>
      <w:r>
        <w:t>29,36</w:t>
      </w:r>
    </w:p>
    <w:p>
      <w:r>
        <w:t>16,51</w:t>
      </w:r>
    </w:p>
    <w:p>
      <w:r>
        <w:t>94,95</w:t>
      </w:r>
    </w:p>
    <w:p>
      <w:r>
        <w:t>17,89</w:t>
      </w:r>
    </w:p>
    <w:p>
      <w:r>
        <w:t>0,00</w:t>
      </w:r>
    </w:p>
    <w:p>
      <w:r>
        <w:t>4,82</w:t>
      </w:r>
    </w:p>
    <w:p>
      <w:r>
        <w:t>1,38</w:t>
      </w:r>
    </w:p>
    <w:p>
      <w:r>
        <w:t>2,06</w:t>
      </w:r>
    </w:p>
    <w:p>
      <w:r>
        <w:t>14,45</w:t>
      </w:r>
    </w:p>
    <w:p>
      <w:r>
        <w:t>1,38</w:t>
      </w:r>
    </w:p>
    <w:p>
      <w:r>
        <w:t>1,38</w:t>
      </w:r>
    </w:p>
    <w:p>
      <w:r>
        <w:t>9</w:t>
      </w:r>
    </w:p>
    <w:p>
      <w:r>
        <w:t>Huyện Mù Cang Chải</w:t>
      </w:r>
    </w:p>
    <w:p>
      <w:r>
        <w:t>1.136</w:t>
      </w:r>
    </w:p>
    <w:p>
      <w:r>
        <w:t>5,19</w:t>
      </w:r>
    </w:p>
    <w:p>
      <w:r>
        <w:t>18,22</w:t>
      </w:r>
    </w:p>
    <w:p>
      <w:r>
        <w:t>3,96</w:t>
      </w:r>
    </w:p>
    <w:p>
      <w:r>
        <w:t>86,36</w:t>
      </w:r>
    </w:p>
    <w:p>
      <w:r>
        <w:t>26,58</w:t>
      </w:r>
    </w:p>
    <w:p>
      <w:r>
        <w:t>0,18</w:t>
      </w:r>
    </w:p>
    <w:p>
      <w:r>
        <w:t>11,09</w:t>
      </w:r>
    </w:p>
    <w:p>
      <w:r>
        <w:t>9,68</w:t>
      </w:r>
    </w:p>
    <w:p>
      <w:r>
        <w:t>1,06</w:t>
      </w:r>
    </w:p>
    <w:p>
      <w:r>
        <w:t>6,87</w:t>
      </w:r>
    </w:p>
    <w:p>
      <w:r>
        <w:t>2,02</w:t>
      </w:r>
    </w:p>
    <w:p>
      <w:r>
        <w:t>5,28</w:t>
      </w:r>
    </w:p>
    <w:p>
      <w:r>
        <w:t>I</w:t>
      </w:r>
    </w:p>
    <w:p>
      <w:r>
        <w:t>KHU VỰC THÀNH THỊ</w:t>
      </w:r>
    </w:p>
    <w:p>
      <w:r>
        <w:t>693</w:t>
      </w:r>
    </w:p>
    <w:p>
      <w:r>
        <w:t>37,66</w:t>
      </w:r>
    </w:p>
    <w:p>
      <w:r>
        <w:t>14,72</w:t>
      </w:r>
    </w:p>
    <w:p>
      <w:r>
        <w:t>1,15</w:t>
      </w:r>
    </w:p>
    <w:p>
      <w:r>
        <w:t>90,76</w:t>
      </w:r>
    </w:p>
    <w:p>
      <w:r>
        <w:t>10,68</w:t>
      </w:r>
    </w:p>
    <w:p>
      <w:r>
        <w:t>0,14</w:t>
      </w:r>
    </w:p>
    <w:p>
      <w:r>
        <w:t>3,75</w:t>
      </w:r>
    </w:p>
    <w:p>
      <w:r>
        <w:t>2,45</w:t>
      </w:r>
    </w:p>
    <w:p>
      <w:r>
        <w:t>0,29</w:t>
      </w:r>
    </w:p>
    <w:p>
      <w:r>
        <w:t>4,47</w:t>
      </w:r>
    </w:p>
    <w:p>
      <w:r>
        <w:t>9,38</w:t>
      </w:r>
    </w:p>
    <w:p>
      <w:r>
        <w:t>1,30</w:t>
      </w:r>
    </w:p>
    <w:p>
      <w:r>
        <w:t>1</w:t>
      </w:r>
    </w:p>
    <w:p>
      <w:r>
        <w:t>Thành phố Yên Bái</w:t>
      </w:r>
    </w:p>
    <w:p>
      <w:r>
        <w:t>108</w:t>
      </w:r>
    </w:p>
    <w:p>
      <w:r>
        <w:t>50,93</w:t>
      </w:r>
    </w:p>
    <w:p>
      <w:r>
        <w:t>23,15</w:t>
      </w:r>
    </w:p>
    <w:p>
      <w:r>
        <w:t>1,85</w:t>
      </w:r>
    </w:p>
    <w:p>
      <w:r>
        <w:t>89,81</w:t>
      </w:r>
    </w:p>
    <w:p>
      <w:r>
        <w:t>1,85</w:t>
      </w:r>
    </w:p>
    <w:p>
      <w:r>
        <w:t>0,93</w:t>
      </w:r>
    </w:p>
    <w:p>
      <w:r>
        <w:t>1,85</w:t>
      </w:r>
    </w:p>
    <w:p>
      <w:r>
        <w:t>0,00</w:t>
      </w:r>
    </w:p>
    <w:p>
      <w:r>
        <w:t>1,85</w:t>
      </w:r>
    </w:p>
    <w:p>
      <w:r>
        <w:t>0,00</w:t>
      </w:r>
    </w:p>
    <w:p>
      <w:r>
        <w:t>12,96</w:t>
      </w:r>
    </w:p>
    <w:p>
      <w:r>
        <w:t>3,70</w:t>
      </w:r>
    </w:p>
    <w:p>
      <w:r>
        <w:t>2</w:t>
      </w:r>
    </w:p>
    <w:p>
      <w:r>
        <w:t>Huyện Yên Bình</w:t>
      </w:r>
    </w:p>
    <w:p>
      <w:r>
        <w:t>35</w:t>
      </w:r>
    </w:p>
    <w:p>
      <w:r>
        <w:t>11,43</w:t>
      </w:r>
    </w:p>
    <w:p>
      <w:r>
        <w:t>28,57</w:t>
      </w:r>
    </w:p>
    <w:p>
      <w:r>
        <w:t>0,00</w:t>
      </w:r>
    </w:p>
    <w:p>
      <w:r>
        <w:t>100,00</w:t>
      </w:r>
    </w:p>
    <w:p>
      <w:r>
        <w:t>5,71</w:t>
      </w:r>
    </w:p>
    <w:p>
      <w:r>
        <w:t>0,00</w:t>
      </w:r>
    </w:p>
    <w:p>
      <w:r>
        <w:t>5,71</w:t>
      </w:r>
    </w:p>
    <w:p>
      <w:r>
        <w:t>2,86</w:t>
      </w:r>
    </w:p>
    <w:p>
      <w:r>
        <w:t>0,00</w:t>
      </w:r>
    </w:p>
    <w:p>
      <w:r>
        <w:t>5,71</w:t>
      </w:r>
    </w:p>
    <w:p>
      <w:r>
        <w:t>5,71</w:t>
      </w:r>
    </w:p>
    <w:p>
      <w:r>
        <w:t>0,00</w:t>
      </w:r>
    </w:p>
    <w:p>
      <w:r>
        <w:t>3</w:t>
      </w:r>
    </w:p>
    <w:p>
      <w:r>
        <w:t>Huyện Trấn Yên</w:t>
      </w:r>
    </w:p>
    <w:p>
      <w:r>
        <w:t>1</w:t>
      </w:r>
    </w:p>
    <w:p>
      <w:r>
        <w:t>0,00</w:t>
      </w:r>
    </w:p>
    <w:p>
      <w:r>
        <w:t>0,00</w:t>
      </w:r>
    </w:p>
    <w:p>
      <w:r>
        <w:t>0,00</w:t>
      </w:r>
    </w:p>
    <w:p>
      <w:r>
        <w:t>100,00</w:t>
      </w:r>
    </w:p>
    <w:p>
      <w:r>
        <w:t>0,00</w:t>
      </w:r>
    </w:p>
    <w:p>
      <w:r>
        <w:t>0,00</w:t>
      </w:r>
    </w:p>
    <w:p>
      <w:r>
        <w:t>0,00</w:t>
      </w:r>
    </w:p>
    <w:p>
      <w:r>
        <w:t>0,00</w:t>
      </w:r>
    </w:p>
    <w:p>
      <w:r>
        <w:t>0,00</w:t>
      </w:r>
    </w:p>
    <w:p>
      <w:r>
        <w:t>100,00</w:t>
      </w:r>
    </w:p>
    <w:p>
      <w:r>
        <w:t>0,00</w:t>
      </w:r>
    </w:p>
    <w:p>
      <w:r>
        <w:t>0,00</w:t>
      </w:r>
    </w:p>
    <w:p>
      <w:r>
        <w:t>4</w:t>
      </w:r>
    </w:p>
    <w:p>
      <w:r>
        <w:t>Huyện Văn Yên</w:t>
      </w:r>
    </w:p>
    <w:p>
      <w:r>
        <w:t>18</w:t>
      </w:r>
    </w:p>
    <w:p>
      <w:r>
        <w:t>50,00</w:t>
      </w:r>
    </w:p>
    <w:p>
      <w:r>
        <w:t>22,22</w:t>
      </w:r>
    </w:p>
    <w:p>
      <w:r>
        <w:t>0,00</w:t>
      </w:r>
    </w:p>
    <w:p>
      <w:r>
        <w:t>50,00</w:t>
      </w:r>
    </w:p>
    <w:p>
      <w:r>
        <w:t>5,56</w:t>
      </w:r>
    </w:p>
    <w:p>
      <w:r>
        <w:t>0,00</w:t>
      </w:r>
    </w:p>
    <w:p>
      <w:r>
        <w:t>5,56</w:t>
      </w:r>
    </w:p>
    <w:p>
      <w:r>
        <w:t>0,00</w:t>
      </w:r>
    </w:p>
    <w:p>
      <w:r>
        <w:t>0,00</w:t>
      </w:r>
    </w:p>
    <w:p>
      <w:r>
        <w:t>0,00</w:t>
      </w:r>
    </w:p>
    <w:p>
      <w:r>
        <w:t>16,67</w:t>
      </w:r>
    </w:p>
    <w:p>
      <w:r>
        <w:t>0,00</w:t>
      </w:r>
    </w:p>
    <w:p>
      <w:r>
        <w:t>5</w:t>
      </w:r>
    </w:p>
    <w:p>
      <w:r>
        <w:t>Huyện Văn Chấn</w:t>
      </w:r>
    </w:p>
    <w:p>
      <w:r>
        <w:t>310</w:t>
      </w:r>
    </w:p>
    <w:p>
      <w:r>
        <w:t>23,55</w:t>
      </w:r>
    </w:p>
    <w:p>
      <w:r>
        <w:t>9,03</w:t>
      </w:r>
    </w:p>
    <w:p>
      <w:r>
        <w:t>1,94</w:t>
      </w:r>
    </w:p>
    <w:p>
      <w:r>
        <w:t>86,77</w:t>
      </w:r>
    </w:p>
    <w:p>
      <w:r>
        <w:t>21,29</w:t>
      </w:r>
    </w:p>
    <w:p>
      <w:r>
        <w:t>0,00</w:t>
      </w:r>
    </w:p>
    <w:p>
      <w:r>
        <w:t>4,84</w:t>
      </w:r>
    </w:p>
    <w:p>
      <w:r>
        <w:t>3,87</w:t>
      </w:r>
    </w:p>
    <w:p>
      <w:r>
        <w:t>0,00</w:t>
      </w:r>
    </w:p>
    <w:p>
      <w:r>
        <w:t>8,71</w:t>
      </w:r>
    </w:p>
    <w:p>
      <w:r>
        <w:t>9,68</w:t>
      </w:r>
    </w:p>
    <w:p>
      <w:r>
        <w:t>0,00</w:t>
      </w:r>
    </w:p>
    <w:p>
      <w:r>
        <w:t>6</w:t>
      </w:r>
    </w:p>
    <w:p>
      <w:r>
        <w:t>Thị xã Nghĩa Lộ</w:t>
      </w:r>
    </w:p>
    <w:p>
      <w:r>
        <w:t>149</w:t>
      </w:r>
    </w:p>
    <w:p>
      <w:r>
        <w:t>63,09</w:t>
      </w:r>
    </w:p>
    <w:p>
      <w:r>
        <w:t>22,15</w:t>
      </w:r>
    </w:p>
    <w:p>
      <w:r>
        <w:t>0,00</w:t>
      </w:r>
    </w:p>
    <w:p>
      <w:r>
        <w:t>97,99</w:t>
      </w:r>
    </w:p>
    <w:p>
      <w:r>
        <w:t>2,01</w:t>
      </w:r>
    </w:p>
    <w:p>
      <w:r>
        <w:t>0,00</w:t>
      </w:r>
    </w:p>
    <w:p>
      <w:r>
        <w:t>3,36</w:t>
      </w:r>
    </w:p>
    <w:p>
      <w:r>
        <w:t>1,34</w:t>
      </w:r>
    </w:p>
    <w:p>
      <w:r>
        <w:t>0,00</w:t>
      </w:r>
    </w:p>
    <w:p>
      <w:r>
        <w:t>0,00</w:t>
      </w:r>
    </w:p>
    <w:p>
      <w:r>
        <w:t>4,03</w:t>
      </w:r>
    </w:p>
    <w:p>
      <w:r>
        <w:t>2,01</w:t>
      </w:r>
    </w:p>
    <w:p>
      <w:r>
        <w:t>7</w:t>
      </w:r>
    </w:p>
    <w:p>
      <w:r>
        <w:t>Huyện Lục Yên</w:t>
      </w:r>
    </w:p>
    <w:p>
      <w:r>
        <w:t>37</w:t>
      </w:r>
    </w:p>
    <w:p>
      <w:r>
        <w:t>59,46</w:t>
      </w:r>
    </w:p>
    <w:p>
      <w:r>
        <w:t>0,00</w:t>
      </w:r>
    </w:p>
    <w:p>
      <w:r>
        <w:t>0,00</w:t>
      </w:r>
    </w:p>
    <w:p>
      <w:r>
        <w:t>100,00</w:t>
      </w:r>
    </w:p>
    <w:p>
      <w:r>
        <w:t>0,00</w:t>
      </w:r>
    </w:p>
    <w:p>
      <w:r>
        <w:t>0,00</w:t>
      </w:r>
    </w:p>
    <w:p>
      <w:r>
        <w:t>2,70</w:t>
      </w:r>
    </w:p>
    <w:p>
      <w:r>
        <w:t>5,41</w:t>
      </w:r>
    </w:p>
    <w:p>
      <w:r>
        <w:t>0,00</w:t>
      </w:r>
    </w:p>
    <w:p>
      <w:r>
        <w:t>0,00</w:t>
      </w:r>
    </w:p>
    <w:p>
      <w:r>
        <w:t>27,03</w:t>
      </w:r>
    </w:p>
    <w:p>
      <w:r>
        <w:t>5,41</w:t>
      </w:r>
    </w:p>
    <w:p>
      <w:r>
        <w:t>8</w:t>
      </w:r>
    </w:p>
    <w:p>
      <w:r>
        <w:t>Huyện Trạm Tấu</w:t>
      </w:r>
    </w:p>
    <w:p>
      <w:r>
        <w:t>8</w:t>
      </w:r>
    </w:p>
    <w:p>
      <w:r>
        <w:t>50,00</w:t>
      </w:r>
    </w:p>
    <w:p>
      <w:r>
        <w:t>25,00</w:t>
      </w:r>
    </w:p>
    <w:p>
      <w:r>
        <w:t>0,00</w:t>
      </w:r>
    </w:p>
    <w:p>
      <w:r>
        <w:t>100,00</w:t>
      </w:r>
    </w:p>
    <w:p>
      <w:r>
        <w:t>0,00</w:t>
      </w:r>
    </w:p>
    <w:p>
      <w:r>
        <w:t>0,00</w:t>
      </w:r>
    </w:p>
    <w:p>
      <w:r>
        <w:t>0,00</w:t>
      </w:r>
    </w:p>
    <w:p>
      <w:r>
        <w:t>0,00</w:t>
      </w:r>
    </w:p>
    <w:p>
      <w:r>
        <w:t>0,00</w:t>
      </w:r>
    </w:p>
    <w:p>
      <w:r>
        <w:t>12,50</w:t>
      </w:r>
    </w:p>
    <w:p>
      <w:r>
        <w:t>0,00</w:t>
      </w:r>
    </w:p>
    <w:p>
      <w:r>
        <w:t>0,00</w:t>
      </w:r>
    </w:p>
    <w:p>
      <w:r>
        <w:t>9</w:t>
      </w:r>
    </w:p>
    <w:p>
      <w:r>
        <w:t>Huyện Mù Cang Chải</w:t>
      </w:r>
    </w:p>
    <w:p>
      <w:r>
        <w:t>27</w:t>
      </w:r>
    </w:p>
    <w:p>
      <w:r>
        <w:t>0,00</w:t>
      </w:r>
    </w:p>
    <w:p>
      <w:r>
        <w:t>0,00</w:t>
      </w:r>
    </w:p>
    <w:p>
      <w:r>
        <w:t>0,00</w:t>
      </w:r>
    </w:p>
    <w:p>
      <w:r>
        <w:t>100,00</w:t>
      </w:r>
    </w:p>
    <w:p>
      <w:r>
        <w:t>0,00</w:t>
      </w:r>
    </w:p>
    <w:p>
      <w:r>
        <w:t>0,00</w:t>
      </w:r>
    </w:p>
    <w:p>
      <w:r>
        <w:t>0,00</w:t>
      </w:r>
    </w:p>
    <w:p>
      <w:r>
        <w:t>0,00</w:t>
      </w:r>
    </w:p>
    <w:p>
      <w:r>
        <w:t>0,00</w:t>
      </w:r>
    </w:p>
    <w:p>
      <w:r>
        <w:t>0,00</w:t>
      </w:r>
    </w:p>
    <w:p>
      <w:r>
        <w:t>0,00</w:t>
      </w:r>
    </w:p>
    <w:p>
      <w:r>
        <w:t>0,00</w:t>
      </w:r>
    </w:p>
    <w:p>
      <w:r>
        <w:t>II</w:t>
      </w:r>
    </w:p>
    <w:p>
      <w:r>
        <w:t>KHU VỰC NÔNG THÔN</w:t>
      </w:r>
    </w:p>
    <w:p>
      <w:r>
        <w:t>7.965</w:t>
      </w:r>
    </w:p>
    <w:p>
      <w:r>
        <w:t>27,08</w:t>
      </w:r>
    </w:p>
    <w:p>
      <w:r>
        <w:t>17,77</w:t>
      </w:r>
    </w:p>
    <w:p>
      <w:r>
        <w:t>4,31</w:t>
      </w:r>
    </w:p>
    <w:p>
      <w:r>
        <w:t>64,61</w:t>
      </w:r>
    </w:p>
    <w:p>
      <w:r>
        <w:t>11,09</w:t>
      </w:r>
    </w:p>
    <w:p>
      <w:r>
        <w:t>0,48</w:t>
      </w:r>
    </w:p>
    <w:p>
      <w:r>
        <w:t>8,45</w:t>
      </w:r>
    </w:p>
    <w:p>
      <w:r>
        <w:t>5,79</w:t>
      </w:r>
    </w:p>
    <w:p>
      <w:r>
        <w:t>4,88</w:t>
      </w:r>
    </w:p>
    <w:p>
      <w:r>
        <w:t>9,55</w:t>
      </w:r>
    </w:p>
    <w:p>
      <w:r>
        <w:t>5,74</w:t>
      </w:r>
    </w:p>
    <w:p>
      <w:r>
        <w:t>2,31</w:t>
      </w:r>
    </w:p>
    <w:p>
      <w:r>
        <w:t>1</w:t>
      </w:r>
    </w:p>
    <w:p>
      <w:r>
        <w:t>Thành phố Yên Bái</w:t>
      </w:r>
    </w:p>
    <w:p>
      <w:r>
        <w:t>48</w:t>
      </w:r>
    </w:p>
    <w:p>
      <w:r>
        <w:t>33,33</w:t>
      </w:r>
    </w:p>
    <w:p>
      <w:r>
        <w:t>20,83</w:t>
      </w:r>
    </w:p>
    <w:p>
      <w:r>
        <w:t>0,00</w:t>
      </w:r>
    </w:p>
    <w:p>
      <w:r>
        <w:t>95,83</w:t>
      </w:r>
    </w:p>
    <w:p>
      <w:r>
        <w:t>14,58</w:t>
      </w:r>
    </w:p>
    <w:p>
      <w:r>
        <w:t>0,00</w:t>
      </w:r>
    </w:p>
    <w:p>
      <w:r>
        <w:t>4,17</w:t>
      </w:r>
    </w:p>
    <w:p>
      <w:r>
        <w:t>0,00</w:t>
      </w:r>
    </w:p>
    <w:p>
      <w:r>
        <w:t>2,08</w:t>
      </w:r>
    </w:p>
    <w:p>
      <w:r>
        <w:t>0,00</w:t>
      </w:r>
    </w:p>
    <w:p>
      <w:r>
        <w:t>22,92</w:t>
      </w:r>
    </w:p>
    <w:p>
      <w:r>
        <w:t>2,08</w:t>
      </w:r>
    </w:p>
    <w:p>
      <w:r>
        <w:t>2</w:t>
      </w:r>
    </w:p>
    <w:p>
      <w:r>
        <w:t>Huyện Yên Bình</w:t>
      </w:r>
    </w:p>
    <w:p>
      <w:r>
        <w:t>885</w:t>
      </w:r>
    </w:p>
    <w:p>
      <w:r>
        <w:t>49,27</w:t>
      </w:r>
    </w:p>
    <w:p>
      <w:r>
        <w:t>19,77</w:t>
      </w:r>
    </w:p>
    <w:p>
      <w:r>
        <w:t>5,42</w:t>
      </w:r>
    </w:p>
    <w:p>
      <w:r>
        <w:t>42,03</w:t>
      </w:r>
    </w:p>
    <w:p>
      <w:r>
        <w:t>4,97</w:t>
      </w:r>
    </w:p>
    <w:p>
      <w:r>
        <w:t>0,23</w:t>
      </w:r>
    </w:p>
    <w:p>
      <w:r>
        <w:t>13,11</w:t>
      </w:r>
    </w:p>
    <w:p>
      <w:r>
        <w:t>2,60</w:t>
      </w:r>
    </w:p>
    <w:p>
      <w:r>
        <w:t>3,62</w:t>
      </w:r>
    </w:p>
    <w:p>
      <w:r>
        <w:t>14,69</w:t>
      </w:r>
    </w:p>
    <w:p>
      <w:r>
        <w:t>6,10</w:t>
      </w:r>
    </w:p>
    <w:p>
      <w:r>
        <w:t>2,71</w:t>
      </w:r>
    </w:p>
    <w:p>
      <w:r>
        <w:t>3</w:t>
      </w:r>
    </w:p>
    <w:p>
      <w:r>
        <w:t>Huyện Trấn Yên</w:t>
      </w:r>
    </w:p>
    <w:p>
      <w:r>
        <w:t>565</w:t>
      </w:r>
    </w:p>
    <w:p>
      <w:r>
        <w:t>12,92</w:t>
      </w:r>
    </w:p>
    <w:p>
      <w:r>
        <w:t>21,59</w:t>
      </w:r>
    </w:p>
    <w:p>
      <w:r>
        <w:t>6,19</w:t>
      </w:r>
    </w:p>
    <w:p>
      <w:r>
        <w:t>55,75</w:t>
      </w:r>
    </w:p>
    <w:p>
      <w:r>
        <w:t>5,31</w:t>
      </w:r>
    </w:p>
    <w:p>
      <w:r>
        <w:t>0,35</w:t>
      </w:r>
    </w:p>
    <w:p>
      <w:r>
        <w:t>2,83</w:t>
      </w:r>
    </w:p>
    <w:p>
      <w:r>
        <w:t>5,13</w:t>
      </w:r>
    </w:p>
    <w:p>
      <w:r>
        <w:t>0,18</w:t>
      </w:r>
    </w:p>
    <w:p>
      <w:r>
        <w:t>7,61</w:t>
      </w:r>
    </w:p>
    <w:p>
      <w:r>
        <w:t>20,88</w:t>
      </w:r>
    </w:p>
    <w:p>
      <w:r>
        <w:t>2,83</w:t>
      </w:r>
    </w:p>
    <w:p>
      <w:r>
        <w:t>4</w:t>
      </w:r>
    </w:p>
    <w:p>
      <w:r>
        <w:t>Huyện Văn Yên</w:t>
      </w:r>
    </w:p>
    <w:p>
      <w:r>
        <w:t>1.149</w:t>
      </w:r>
    </w:p>
    <w:p>
      <w:r>
        <w:t>16,28</w:t>
      </w:r>
    </w:p>
    <w:p>
      <w:r>
        <w:t>16,88</w:t>
      </w:r>
    </w:p>
    <w:p>
      <w:r>
        <w:t>2,09</w:t>
      </w:r>
    </w:p>
    <w:p>
      <w:r>
        <w:t>51,35</w:t>
      </w:r>
    </w:p>
    <w:p>
      <w:r>
        <w:t>11,58</w:t>
      </w:r>
    </w:p>
    <w:p>
      <w:r>
        <w:t>1,65</w:t>
      </w:r>
    </w:p>
    <w:p>
      <w:r>
        <w:t>7,05</w:t>
      </w:r>
    </w:p>
    <w:p>
      <w:r>
        <w:t>6,44</w:t>
      </w:r>
    </w:p>
    <w:p>
      <w:r>
        <w:t>3,39</w:t>
      </w:r>
    </w:p>
    <w:p>
      <w:r>
        <w:t>8,36</w:t>
      </w:r>
    </w:p>
    <w:p>
      <w:r>
        <w:t>11,92</w:t>
      </w:r>
    </w:p>
    <w:p>
      <w:r>
        <w:t>2,70</w:t>
      </w:r>
    </w:p>
    <w:p>
      <w:r>
        <w:t>5</w:t>
      </w:r>
    </w:p>
    <w:p>
      <w:r>
        <w:t>Huyện Văn Chấn</w:t>
      </w:r>
    </w:p>
    <w:p>
      <w:r>
        <w:t>1.263</w:t>
      </w:r>
    </w:p>
    <w:p>
      <w:r>
        <w:t>26,52</w:t>
      </w:r>
    </w:p>
    <w:p>
      <w:r>
        <w:t>20,51</w:t>
      </w:r>
    </w:p>
    <w:p>
      <w:r>
        <w:t>4,59</w:t>
      </w:r>
    </w:p>
    <w:p>
      <w:r>
        <w:t>56,93</w:t>
      </w:r>
    </w:p>
    <w:p>
      <w:r>
        <w:t>13,86</w:t>
      </w:r>
    </w:p>
    <w:p>
      <w:r>
        <w:t>0,71</w:t>
      </w:r>
    </w:p>
    <w:p>
      <w:r>
        <w:t>6,41</w:t>
      </w:r>
    </w:p>
    <w:p>
      <w:r>
        <w:t>7,28</w:t>
      </w:r>
    </w:p>
    <w:p>
      <w:r>
        <w:t>8,08</w:t>
      </w:r>
    </w:p>
    <w:p>
      <w:r>
        <w:t>10,69</w:t>
      </w:r>
    </w:p>
    <w:p>
      <w:r>
        <w:t>3,25</w:t>
      </w:r>
    </w:p>
    <w:p>
      <w:r>
        <w:t>1,90</w:t>
      </w:r>
    </w:p>
    <w:p>
      <w:r>
        <w:t>6</w:t>
      </w:r>
    </w:p>
    <w:p>
      <w:r>
        <w:t>Thị xã Nghĩa Lộ</w:t>
      </w:r>
    </w:p>
    <w:p>
      <w:r>
        <w:t>600</w:t>
      </w:r>
    </w:p>
    <w:p>
      <w:r>
        <w:t>49,33</w:t>
      </w:r>
    </w:p>
    <w:p>
      <w:r>
        <w:t>14,83</w:t>
      </w:r>
    </w:p>
    <w:p>
      <w:r>
        <w:t>0,17</w:t>
      </w:r>
    </w:p>
    <w:p>
      <w:r>
        <w:t>82,83</w:t>
      </w:r>
    </w:p>
    <w:p>
      <w:r>
        <w:t>6,33</w:t>
      </w:r>
    </w:p>
    <w:p>
      <w:r>
        <w:t>0,00</w:t>
      </w:r>
    </w:p>
    <w:p>
      <w:r>
        <w:t>11,83</w:t>
      </w:r>
    </w:p>
    <w:p>
      <w:r>
        <w:t>5,00</w:t>
      </w:r>
    </w:p>
    <w:p>
      <w:r>
        <w:t>4,83</w:t>
      </w:r>
    </w:p>
    <w:p>
      <w:r>
        <w:t>5,33</w:t>
      </w:r>
    </w:p>
    <w:p>
      <w:r>
        <w:t>4,67</w:t>
      </w:r>
    </w:p>
    <w:p>
      <w:r>
        <w:t>0,17</w:t>
      </w:r>
    </w:p>
    <w:p>
      <w:r>
        <w:t>7</w:t>
      </w:r>
    </w:p>
    <w:p>
      <w:r>
        <w:t>Huyện Lục Yên</w:t>
      </w:r>
    </w:p>
    <w:p>
      <w:r>
        <w:t>1.918</w:t>
      </w:r>
    </w:p>
    <w:p>
      <w:r>
        <w:t>38,58</w:t>
      </w:r>
    </w:p>
    <w:p>
      <w:r>
        <w:t>12,15</w:t>
      </w:r>
    </w:p>
    <w:p>
      <w:r>
        <w:t>3,13</w:t>
      </w:r>
    </w:p>
    <w:p>
      <w:r>
        <w:t>65,02</w:t>
      </w:r>
    </w:p>
    <w:p>
      <w:r>
        <w:t>3,96</w:t>
      </w:r>
    </w:p>
    <w:p>
      <w:r>
        <w:t>0,21</w:t>
      </w:r>
    </w:p>
    <w:p>
      <w:r>
        <w:t>8,29</w:t>
      </w:r>
    </w:p>
    <w:p>
      <w:r>
        <w:t>5,06</w:t>
      </w:r>
    </w:p>
    <w:p>
      <w:r>
        <w:t>8,55</w:t>
      </w:r>
    </w:p>
    <w:p>
      <w:r>
        <w:t>9,65</w:t>
      </w:r>
    </w:p>
    <w:p>
      <w:r>
        <w:t>2,03</w:t>
      </w:r>
    </w:p>
    <w:p>
      <w:r>
        <w:t>1,09</w:t>
      </w:r>
    </w:p>
    <w:p>
      <w:r>
        <w:t>8</w:t>
      </w:r>
    </w:p>
    <w:p>
      <w:r>
        <w:t>Huyện Trạm Tấu</w:t>
      </w:r>
    </w:p>
    <w:p>
      <w:r>
        <w:t>428</w:t>
      </w:r>
    </w:p>
    <w:p>
      <w:r>
        <w:t>3,50</w:t>
      </w:r>
    </w:p>
    <w:p>
      <w:r>
        <w:t>29,44</w:t>
      </w:r>
    </w:p>
    <w:p>
      <w:r>
        <w:t>16,82</w:t>
      </w:r>
    </w:p>
    <w:p>
      <w:r>
        <w:t>94,86</w:t>
      </w:r>
    </w:p>
    <w:p>
      <w:r>
        <w:t>18,22</w:t>
      </w:r>
    </w:p>
    <w:p>
      <w:r>
        <w:t>0,00</w:t>
      </w:r>
    </w:p>
    <w:p>
      <w:r>
        <w:t>4,91</w:t>
      </w:r>
    </w:p>
    <w:p>
      <w:r>
        <w:t>1,40</w:t>
      </w:r>
    </w:p>
    <w:p>
      <w:r>
        <w:t>2,10</w:t>
      </w:r>
    </w:p>
    <w:p>
      <w:r>
        <w:t>14,49</w:t>
      </w:r>
    </w:p>
    <w:p>
      <w:r>
        <w:t>1,40</w:t>
      </w:r>
    </w:p>
    <w:p>
      <w:r>
        <w:t>1,40</w:t>
      </w:r>
    </w:p>
    <w:p>
      <w:r>
        <w:t>9</w:t>
      </w:r>
    </w:p>
    <w:p>
      <w:r>
        <w:t>Huyện Mù Cang Chải</w:t>
      </w:r>
    </w:p>
    <w:p>
      <w:r>
        <w:t>1.109</w:t>
      </w:r>
    </w:p>
    <w:p>
      <w:r>
        <w:t>5,32</w:t>
      </w:r>
    </w:p>
    <w:p>
      <w:r>
        <w:t>18,67</w:t>
      </w:r>
    </w:p>
    <w:p>
      <w:r>
        <w:t>4,06</w:t>
      </w:r>
    </w:p>
    <w:p>
      <w:r>
        <w:t>86,02</w:t>
      </w:r>
    </w:p>
    <w:p>
      <w:r>
        <w:t>27,23</w:t>
      </w:r>
    </w:p>
    <w:p>
      <w:r>
        <w:t>0,18</w:t>
      </w:r>
    </w:p>
    <w:p>
      <w:r>
        <w:t>11,36</w:t>
      </w:r>
    </w:p>
    <w:p>
      <w:r>
        <w:t>9,92</w:t>
      </w:r>
    </w:p>
    <w:p>
      <w:r>
        <w:t>1,08</w:t>
      </w:r>
    </w:p>
    <w:p>
      <w:r>
        <w:t>7,03</w:t>
      </w:r>
    </w:p>
    <w:p>
      <w:r>
        <w:t>2,07</w:t>
      </w:r>
    </w:p>
    <w:p>
      <w:r>
        <w:t>5,41</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9:</w:t>
      </w:r>
    </w:p>
    <w:p>
      <w:r>
        <w:t>PHÂN NHÓM HỘ NGHÈO, HỘ CẬN NGHÈO TỈNH YÊN BÁI, NĂM 2023</w:t>
      </w:r>
    </w:p>
    <w:p>
      <w:r>
        <w:t>(Kèm theo Quyết định số 2428/QĐ-UBND ngày 18/12/2023 của Ủy ban nhân dân tỉnh Yên Bái)</w:t>
      </w:r>
    </w:p>
    <w:p>
      <w:r>
        <w:t>TT</w:t>
      </w:r>
    </w:p>
    <w:p>
      <w:r>
        <w:t>Khu vực/ Đơn vị</w:t>
      </w:r>
    </w:p>
    <w:p>
      <w:r>
        <w:t>Phân tổ  (Hộ, nhân khẩu)</w:t>
      </w:r>
    </w:p>
    <w:p>
      <w:r>
        <w:t>Tổng số hộ dân cư</w:t>
      </w:r>
    </w:p>
    <w:p>
      <w:r>
        <w:t>Số hộ DTTS</w:t>
      </w:r>
    </w:p>
    <w:p>
      <w:r>
        <w:t>TỔNG SỐ HỘ NGHÈO, HỘ CẬN NGHÈO THEO CÁC NHÓM ĐỐI TƯỢNG</w:t>
      </w:r>
    </w:p>
    <w:p>
      <w:r>
        <w:t>Tổng số hộ nghèo</w:t>
      </w:r>
    </w:p>
    <w:p>
      <w:r>
        <w:t>Tổng số hộ cận nghèo</w:t>
      </w:r>
    </w:p>
    <w:p>
      <w:r>
        <w:t>Hộ nghèo DTTS</w:t>
      </w:r>
    </w:p>
    <w:p>
      <w:r>
        <w:t>Hộ cận nghèo DTTS</w:t>
      </w:r>
    </w:p>
    <w:p>
      <w:r>
        <w:t>Hộ nghèo không có khả năng lao động</w:t>
      </w:r>
    </w:p>
    <w:p>
      <w:r>
        <w:t>Hộ cận nghèo không có khả năng lao động</w:t>
      </w:r>
    </w:p>
    <w:p>
      <w:r>
        <w:t>Hộ nghèo có thành viên là người có công với cách mạng</w:t>
      </w:r>
    </w:p>
    <w:p>
      <w:r>
        <w:t>Hộ cận nghèo có thành viên là người có công với cách mạng</w:t>
      </w:r>
    </w:p>
    <w:p>
      <w:r>
        <w:t>A</w:t>
      </w:r>
    </w:p>
    <w:p>
      <w:r>
        <w:t>B</w:t>
      </w:r>
    </w:p>
    <w:p>
      <w:r>
        <w:t>C</w:t>
      </w:r>
    </w:p>
    <w:p>
      <w:r>
        <w:t>1</w:t>
      </w:r>
    </w:p>
    <w:p>
      <w:r>
        <w:t>2</w:t>
      </w:r>
    </w:p>
    <w:p>
      <w:r>
        <w:t>3</w:t>
      </w:r>
    </w:p>
    <w:p>
      <w:r>
        <w:t>4</w:t>
      </w:r>
    </w:p>
    <w:p>
      <w:r>
        <w:t>5</w:t>
      </w:r>
    </w:p>
    <w:p>
      <w:r>
        <w:t>6</w:t>
      </w:r>
    </w:p>
    <w:p>
      <w:r>
        <w:t>7</w:t>
      </w:r>
    </w:p>
    <w:p>
      <w:r>
        <w:t>8</w:t>
      </w:r>
    </w:p>
    <w:p>
      <w:r>
        <w:t>9</w:t>
      </w:r>
    </w:p>
    <w:p>
      <w:r>
        <w:t>10</w:t>
      </w:r>
    </w:p>
    <w:p>
      <w:r>
        <w:t>TỔNG CỘNG (I+II)</w:t>
      </w:r>
    </w:p>
    <w:p>
      <w:r>
        <w:t>Hộ</w:t>
      </w:r>
    </w:p>
    <w:p>
      <w:r>
        <w:t>220.765</w:t>
      </w:r>
    </w:p>
    <w:p>
      <w:r>
        <w:t>108.040</w:t>
      </w:r>
    </w:p>
    <w:p>
      <w:r>
        <w:t>20.222</w:t>
      </w:r>
    </w:p>
    <w:p>
      <w:r>
        <w:t>8.658</w:t>
      </w:r>
    </w:p>
    <w:p>
      <w:r>
        <w:t>17.716</w:t>
      </w:r>
    </w:p>
    <w:p>
      <w:r>
        <w:t>6.625</w:t>
      </w:r>
    </w:p>
    <w:p>
      <w:r>
        <w:t>1.802</w:t>
      </w:r>
    </w:p>
    <w:p>
      <w:r>
        <w:t>465</w:t>
      </w:r>
    </w:p>
    <w:p>
      <w:r>
        <w:t>17</w:t>
      </w:r>
    </w:p>
    <w:p>
      <w:r>
        <w:t>15</w:t>
      </w:r>
    </w:p>
    <w:p>
      <w:r>
        <w:t>Nhân khẩu</w:t>
      </w:r>
    </w:p>
    <w:p>
      <w:r>
        <w:t>896.292</w:t>
      </w:r>
    </w:p>
    <w:p>
      <w:r>
        <w:t>482.972</w:t>
      </w:r>
    </w:p>
    <w:p>
      <w:r>
        <w:t>90.244</w:t>
      </w:r>
    </w:p>
    <w:p>
      <w:r>
        <w:t>38.301</w:t>
      </w:r>
    </w:p>
    <w:p>
      <w:r>
        <w:t>82.398</w:t>
      </w:r>
    </w:p>
    <w:p>
      <w:r>
        <w:t>31.103</w:t>
      </w:r>
    </w:p>
    <w:p>
      <w:r>
        <w:t>2.818</w:t>
      </w:r>
    </w:p>
    <w:p>
      <w:r>
        <w:t>805</w:t>
      </w:r>
    </w:p>
    <w:p>
      <w:r>
        <w:t>66</w:t>
      </w:r>
    </w:p>
    <w:p>
      <w:r>
        <w:t>55</w:t>
      </w:r>
    </w:p>
    <w:p>
      <w:r>
        <w:t>1</w:t>
      </w:r>
    </w:p>
    <w:p>
      <w:r>
        <w:t>Thành phố Yên Bái</w:t>
      </w:r>
    </w:p>
    <w:p>
      <w:r>
        <w:t>Hộ</w:t>
      </w:r>
    </w:p>
    <w:p>
      <w:r>
        <w:t>30.941</w:t>
      </w:r>
    </w:p>
    <w:p>
      <w:r>
        <w:t>1.173</w:t>
      </w:r>
    </w:p>
    <w:p>
      <w:r>
        <w:t>111</w:t>
      </w:r>
    </w:p>
    <w:p>
      <w:r>
        <w:t>156</w:t>
      </w:r>
    </w:p>
    <w:p>
      <w:r>
        <w:t>0</w:t>
      </w:r>
    </w:p>
    <w:p>
      <w:r>
        <w:t>2</w:t>
      </w:r>
    </w:p>
    <w:p>
      <w:r>
        <w:t>47</w:t>
      </w:r>
    </w:p>
    <w:p>
      <w:r>
        <w:t>27</w:t>
      </w:r>
    </w:p>
    <w:p>
      <w:r>
        <w:t>0</w:t>
      </w:r>
    </w:p>
    <w:p>
      <w:r>
        <w:t>1</w:t>
      </w:r>
    </w:p>
    <w:p>
      <w:r>
        <w:t>Nhân khẩu</w:t>
      </w:r>
    </w:p>
    <w:p>
      <w:r>
        <w:t>109.680</w:t>
      </w:r>
    </w:p>
    <w:p>
      <w:r>
        <w:t>3.360</w:t>
      </w:r>
    </w:p>
    <w:p>
      <w:r>
        <w:t>249</w:t>
      </w:r>
    </w:p>
    <w:p>
      <w:r>
        <w:t>428</w:t>
      </w:r>
    </w:p>
    <w:p>
      <w:r>
        <w:t>0</w:t>
      </w:r>
    </w:p>
    <w:p>
      <w:r>
        <w:t>6</w:t>
      </w:r>
    </w:p>
    <w:p>
      <w:r>
        <w:t>75</w:t>
      </w:r>
    </w:p>
    <w:p>
      <w:r>
        <w:t>43</w:t>
      </w:r>
    </w:p>
    <w:p>
      <w:r>
        <w:t>0</w:t>
      </w:r>
    </w:p>
    <w:p>
      <w:r>
        <w:t>3</w:t>
      </w:r>
    </w:p>
    <w:p>
      <w:r>
        <w:t>2</w:t>
      </w:r>
    </w:p>
    <w:p>
      <w:r>
        <w:t>Huyện Yên Bình</w:t>
      </w:r>
    </w:p>
    <w:p>
      <w:r>
        <w:t>Hộ</w:t>
      </w:r>
    </w:p>
    <w:p>
      <w:r>
        <w:t>30.893</w:t>
      </w:r>
    </w:p>
    <w:p>
      <w:r>
        <w:t>10.874</w:t>
      </w:r>
    </w:p>
    <w:p>
      <w:r>
        <w:t>1.396</w:t>
      </w:r>
    </w:p>
    <w:p>
      <w:r>
        <w:t>920</w:t>
      </w:r>
    </w:p>
    <w:p>
      <w:r>
        <w:t>900</w:t>
      </w:r>
    </w:p>
    <w:p>
      <w:r>
        <w:t>515</w:t>
      </w:r>
    </w:p>
    <w:p>
      <w:r>
        <w:t>299</w:t>
      </w:r>
    </w:p>
    <w:p>
      <w:r>
        <w:t>76</w:t>
      </w:r>
    </w:p>
    <w:p>
      <w:r>
        <w:t>2</w:t>
      </w:r>
    </w:p>
    <w:p>
      <w:r>
        <w:t>2</w:t>
      </w:r>
    </w:p>
    <w:p>
      <w:r>
        <w:t>Nhân khẩu</w:t>
      </w:r>
    </w:p>
    <w:p>
      <w:r>
        <w:t>122.207</w:t>
      </w:r>
    </w:p>
    <w:p>
      <w:r>
        <w:t>46.906</w:t>
      </w:r>
    </w:p>
    <w:p>
      <w:r>
        <w:t>4.951</w:t>
      </w:r>
    </w:p>
    <w:p>
      <w:r>
        <w:t>3.659</w:t>
      </w:r>
    </w:p>
    <w:p>
      <w:r>
        <w:t>3.503</w:t>
      </w:r>
    </w:p>
    <w:p>
      <w:r>
        <w:t>2.172</w:t>
      </w:r>
    </w:p>
    <w:p>
      <w:r>
        <w:t>441</w:t>
      </w:r>
    </w:p>
    <w:p>
      <w:r>
        <w:t>141</w:t>
      </w:r>
    </w:p>
    <w:p>
      <w:r>
        <w:t>6</w:t>
      </w:r>
    </w:p>
    <w:p>
      <w:r>
        <w:t>5</w:t>
      </w:r>
    </w:p>
    <w:p>
      <w:r>
        <w:t>3</w:t>
      </w:r>
    </w:p>
    <w:p>
      <w:r>
        <w:t>Huyện Trấn Yên</w:t>
      </w:r>
    </w:p>
    <w:p>
      <w:r>
        <w:t>Hộ</w:t>
      </w:r>
    </w:p>
    <w:p>
      <w:r>
        <w:t>23.745</w:t>
      </w:r>
    </w:p>
    <w:p>
      <w:r>
        <w:t>7.421</w:t>
      </w:r>
    </w:p>
    <w:p>
      <w:r>
        <w:t>416</w:t>
      </w:r>
    </w:p>
    <w:p>
      <w:r>
        <w:t>566</w:t>
      </w:r>
    </w:p>
    <w:p>
      <w:r>
        <w:t>213</w:t>
      </w:r>
    </w:p>
    <w:p>
      <w:r>
        <w:t>346</w:t>
      </w:r>
    </w:p>
    <w:p>
      <w:r>
        <w:t>218</w:t>
      </w:r>
    </w:p>
    <w:p>
      <w:r>
        <w:t>133</w:t>
      </w:r>
    </w:p>
    <w:p>
      <w:r>
        <w:t>0</w:t>
      </w:r>
    </w:p>
    <w:p>
      <w:r>
        <w:t>2</w:t>
      </w:r>
    </w:p>
    <w:p>
      <w:r>
        <w:t>Nhân khẩu</w:t>
      </w:r>
    </w:p>
    <w:p>
      <w:r>
        <w:t>89.072</w:t>
      </w:r>
    </w:p>
    <w:p>
      <w:r>
        <w:t>29.257</w:t>
      </w:r>
    </w:p>
    <w:p>
      <w:r>
        <w:t>1.080</w:t>
      </w:r>
    </w:p>
    <w:p>
      <w:r>
        <w:t>2.088</w:t>
      </w:r>
    </w:p>
    <w:p>
      <w:r>
        <w:t>685</w:t>
      </w:r>
    </w:p>
    <w:p>
      <w:r>
        <w:t>1.479</w:t>
      </w:r>
    </w:p>
    <w:p>
      <w:r>
        <w:t>353</w:t>
      </w:r>
    </w:p>
    <w:p>
      <w:r>
        <w:t>235</w:t>
      </w:r>
    </w:p>
    <w:p>
      <w:r>
        <w:t>0</w:t>
      </w:r>
    </w:p>
    <w:p>
      <w:r>
        <w:t>4</w:t>
      </w:r>
    </w:p>
    <w:p>
      <w:r>
        <w:t>4</w:t>
      </w:r>
    </w:p>
    <w:p>
      <w:r>
        <w:t>Huyện Văn Yên</w:t>
      </w:r>
    </w:p>
    <w:p>
      <w:r>
        <w:t>Hộ</w:t>
      </w:r>
    </w:p>
    <w:p>
      <w:r>
        <w:t>35.925</w:t>
      </w:r>
    </w:p>
    <w:p>
      <w:r>
        <w:t>15.087</w:t>
      </w:r>
    </w:p>
    <w:p>
      <w:r>
        <w:t>2.489</w:t>
      </w:r>
    </w:p>
    <w:p>
      <w:r>
        <w:t>1.167</w:t>
      </w:r>
    </w:p>
    <w:p>
      <w:r>
        <w:t>1.602</w:t>
      </w:r>
    </w:p>
    <w:p>
      <w:r>
        <w:t>601</w:t>
      </w:r>
    </w:p>
    <w:p>
      <w:r>
        <w:t>518</w:t>
      </w:r>
    </w:p>
    <w:p>
      <w:r>
        <w:t>113</w:t>
      </w:r>
    </w:p>
    <w:p>
      <w:r>
        <w:t>1</w:t>
      </w:r>
    </w:p>
    <w:p>
      <w:r>
        <w:t>2</w:t>
      </w:r>
    </w:p>
    <w:p>
      <w:r>
        <w:t>Nhân khẩu</w:t>
      </w:r>
    </w:p>
    <w:p>
      <w:r>
        <w:t>141.828</w:t>
      </w:r>
    </w:p>
    <w:p>
      <w:r>
        <w:t>64.945</w:t>
      </w:r>
    </w:p>
    <w:p>
      <w:r>
        <w:t>8.878</w:t>
      </w:r>
    </w:p>
    <w:p>
      <w:r>
        <w:t>4.567</w:t>
      </w:r>
    </w:p>
    <w:p>
      <w:r>
        <w:t>6.359</w:t>
      </w:r>
    </w:p>
    <w:p>
      <w:r>
        <w:t>2.448</w:t>
      </w:r>
    </w:p>
    <w:p>
      <w:r>
        <w:t>842</w:t>
      </w:r>
    </w:p>
    <w:p>
      <w:r>
        <w:t>206</w:t>
      </w:r>
    </w:p>
    <w:p>
      <w:r>
        <w:t>2</w:t>
      </w:r>
    </w:p>
    <w:p>
      <w:r>
        <w:t>5</w:t>
      </w:r>
    </w:p>
    <w:p>
      <w:r>
        <w:t>5</w:t>
      </w:r>
    </w:p>
    <w:p>
      <w:r>
        <w:t>Huyện Văn Chấn</w:t>
      </w:r>
    </w:p>
    <w:p>
      <w:r>
        <w:t>Hộ</w:t>
      </w:r>
    </w:p>
    <w:p>
      <w:r>
        <w:t>31.053</w:t>
      </w:r>
    </w:p>
    <w:p>
      <w:r>
        <w:t>18.960</w:t>
      </w:r>
    </w:p>
    <w:p>
      <w:r>
        <w:t>3.499</w:t>
      </w:r>
    </w:p>
    <w:p>
      <w:r>
        <w:t>1.573</w:t>
      </w:r>
    </w:p>
    <w:p>
      <w:r>
        <w:t>3.021</w:t>
      </w:r>
    </w:p>
    <w:p>
      <w:r>
        <w:t>1.156</w:t>
      </w:r>
    </w:p>
    <w:p>
      <w:r>
        <w:t>307</w:t>
      </w:r>
    </w:p>
    <w:p>
      <w:r>
        <w:t>66</w:t>
      </w:r>
    </w:p>
    <w:p>
      <w:r>
        <w:t>7</w:t>
      </w:r>
    </w:p>
    <w:p>
      <w:r>
        <w:t>1</w:t>
      </w:r>
    </w:p>
    <w:p>
      <w:r>
        <w:t>Nhân khẩu</w:t>
      </w:r>
    </w:p>
    <w:p>
      <w:r>
        <w:t>129.254</w:t>
      </w:r>
    </w:p>
    <w:p>
      <w:r>
        <w:t>83.928</w:t>
      </w:r>
    </w:p>
    <w:p>
      <w:r>
        <w:t>15.584</w:t>
      </w:r>
    </w:p>
    <w:p>
      <w:r>
        <w:t>6.803</w:t>
      </w:r>
    </w:p>
    <w:p>
      <w:r>
        <w:t>13.395</w:t>
      </w:r>
    </w:p>
    <w:p>
      <w:r>
        <w:t>5.251</w:t>
      </w:r>
    </w:p>
    <w:p>
      <w:r>
        <w:t>481</w:t>
      </w:r>
    </w:p>
    <w:p>
      <w:r>
        <w:t>105</w:t>
      </w:r>
    </w:p>
    <w:p>
      <w:r>
        <w:t>30</w:t>
      </w:r>
    </w:p>
    <w:p>
      <w:r>
        <w:t>6</w:t>
      </w:r>
    </w:p>
    <w:p>
      <w:r>
        <w:t>6</w:t>
      </w:r>
    </w:p>
    <w:p>
      <w:r>
        <w:t>Thị xã Nghĩa Lộ</w:t>
      </w:r>
    </w:p>
    <w:p>
      <w:r>
        <w:t>Hộ</w:t>
      </w:r>
    </w:p>
    <w:p>
      <w:r>
        <w:t>18.591</w:t>
      </w:r>
    </w:p>
    <w:p>
      <w:r>
        <w:t>12.064</w:t>
      </w:r>
    </w:p>
    <w:p>
      <w:r>
        <w:t>1.397</w:t>
      </w:r>
    </w:p>
    <w:p>
      <w:r>
        <w:t>749</w:t>
      </w:r>
    </w:p>
    <w:p>
      <w:r>
        <w:t>1.274</w:t>
      </w:r>
    </w:p>
    <w:p>
      <w:r>
        <w:t>662</w:t>
      </w:r>
    </w:p>
    <w:p>
      <w:r>
        <w:t>183</w:t>
      </w:r>
    </w:p>
    <w:p>
      <w:r>
        <w:t>27</w:t>
      </w:r>
    </w:p>
    <w:p>
      <w:r>
        <w:t>0</w:t>
      </w:r>
    </w:p>
    <w:p>
      <w:r>
        <w:t>0</w:t>
      </w:r>
    </w:p>
    <w:p>
      <w:r>
        <w:t>Nhân khẩu</w:t>
      </w:r>
    </w:p>
    <w:p>
      <w:r>
        <w:t>73.676</w:t>
      </w:r>
    </w:p>
    <w:p>
      <w:r>
        <w:t>51.110</w:t>
      </w:r>
    </w:p>
    <w:p>
      <w:r>
        <w:t>5.098</w:t>
      </w:r>
    </w:p>
    <w:p>
      <w:r>
        <w:t>3.189</w:t>
      </w:r>
    </w:p>
    <w:p>
      <w:r>
        <w:t>4.650</w:t>
      </w:r>
    </w:p>
    <w:p>
      <w:r>
        <w:t>2.902</w:t>
      </w:r>
    </w:p>
    <w:p>
      <w:r>
        <w:t>288</w:t>
      </w:r>
    </w:p>
    <w:p>
      <w:r>
        <w:t>41</w:t>
      </w:r>
    </w:p>
    <w:p>
      <w:r>
        <w:t>0</w:t>
      </w:r>
    </w:p>
    <w:p>
      <w:r>
        <w:t>0</w:t>
      </w:r>
    </w:p>
    <w:p>
      <w:r>
        <w:t>7</w:t>
      </w:r>
    </w:p>
    <w:p>
      <w:r>
        <w:t>Huyện Lục Yên</w:t>
      </w:r>
    </w:p>
    <w:p>
      <w:r>
        <w:t>Hộ</w:t>
      </w:r>
    </w:p>
    <w:p>
      <w:r>
        <w:t>29.013</w:t>
      </w:r>
    </w:p>
    <w:p>
      <w:r>
        <w:t>23.651</w:t>
      </w:r>
    </w:p>
    <w:p>
      <w:r>
        <w:t>2.205</w:t>
      </w:r>
    </w:p>
    <w:p>
      <w:r>
        <w:t>1.955</w:t>
      </w:r>
    </w:p>
    <w:p>
      <w:r>
        <w:t>2.003</w:t>
      </w:r>
    </w:p>
    <w:p>
      <w:r>
        <w:t>1.775</w:t>
      </w:r>
    </w:p>
    <w:p>
      <w:r>
        <w:t>148</w:t>
      </w:r>
    </w:p>
    <w:p>
      <w:r>
        <w:t>23</w:t>
      </w:r>
    </w:p>
    <w:p>
      <w:r>
        <w:t>6</w:t>
      </w:r>
    </w:p>
    <w:p>
      <w:r>
        <w:t>7</w:t>
      </w:r>
    </w:p>
    <w:p>
      <w:r>
        <w:t>Nhân khẩu</w:t>
      </w:r>
    </w:p>
    <w:p>
      <w:r>
        <w:t>123.735</w:t>
      </w:r>
    </w:p>
    <w:p>
      <w:r>
        <w:t>103.111</w:t>
      </w:r>
    </w:p>
    <w:p>
      <w:r>
        <w:t>8.409</w:t>
      </w:r>
    </w:p>
    <w:p>
      <w:r>
        <w:t>8.494</w:t>
      </w:r>
    </w:p>
    <w:p>
      <w:r>
        <w:t>7.864</w:t>
      </w:r>
    </w:p>
    <w:p>
      <w:r>
        <w:t>7.814</w:t>
      </w:r>
    </w:p>
    <w:p>
      <w:r>
        <w:t>218</w:t>
      </w:r>
    </w:p>
    <w:p>
      <w:r>
        <w:t>34</w:t>
      </w:r>
    </w:p>
    <w:p>
      <w:r>
        <w:t>25</w:t>
      </w:r>
    </w:p>
    <w:p>
      <w:r>
        <w:t>32</w:t>
      </w:r>
    </w:p>
    <w:p>
      <w:r>
        <w:t>8</w:t>
      </w:r>
    </w:p>
    <w:p>
      <w:r>
        <w:t>Huyện Trạm Tấu</w:t>
      </w:r>
    </w:p>
    <w:p>
      <w:r>
        <w:t>Hộ</w:t>
      </w:r>
    </w:p>
    <w:p>
      <w:r>
        <w:t>7.169</w:t>
      </w:r>
    </w:p>
    <w:p>
      <w:r>
        <w:t>6.380</w:t>
      </w:r>
    </w:p>
    <w:p>
      <w:r>
        <w:t>3.543</w:t>
      </w:r>
    </w:p>
    <w:p>
      <w:r>
        <w:t>436</w:t>
      </w:r>
    </w:p>
    <w:p>
      <w:r>
        <w:t>3.538</w:t>
      </w:r>
    </w:p>
    <w:p>
      <w:r>
        <w:t>436</w:t>
      </w:r>
    </w:p>
    <w:p>
      <w:r>
        <w:t>45</w:t>
      </w:r>
    </w:p>
    <w:p>
      <w:r>
        <w:t>0</w:t>
      </w:r>
    </w:p>
    <w:p>
      <w:r>
        <w:t>0</w:t>
      </w:r>
    </w:p>
    <w:p>
      <w:r>
        <w:t>0</w:t>
      </w:r>
    </w:p>
    <w:p>
      <w:r>
        <w:t>Nhân khẩu</w:t>
      </w:r>
    </w:p>
    <w:p>
      <w:r>
        <w:t>37.285</w:t>
      </w:r>
    </w:p>
    <w:p>
      <w:r>
        <w:t>34.546</w:t>
      </w:r>
    </w:p>
    <w:p>
      <w:r>
        <w:t>18.883</w:t>
      </w:r>
    </w:p>
    <w:p>
      <w:r>
        <w:t>2.505</w:t>
      </w:r>
    </w:p>
    <w:p>
      <w:r>
        <w:t>18.836</w:t>
      </w:r>
    </w:p>
    <w:p>
      <w:r>
        <w:t>2.476</w:t>
      </w:r>
    </w:p>
    <w:p>
      <w:r>
        <w:t>64</w:t>
      </w:r>
    </w:p>
    <w:p>
      <w:r>
        <w:t>0</w:t>
      </w:r>
    </w:p>
    <w:p>
      <w:r>
        <w:t>0</w:t>
      </w:r>
    </w:p>
    <w:p>
      <w:r>
        <w:t>0</w:t>
      </w:r>
    </w:p>
    <w:p>
      <w:r>
        <w:t>9</w:t>
      </w:r>
    </w:p>
    <w:p>
      <w:r>
        <w:t>Huyện Mù Cang Chải</w:t>
      </w:r>
    </w:p>
    <w:p>
      <w:r>
        <w:t>Hộ</w:t>
      </w:r>
    </w:p>
    <w:p>
      <w:r>
        <w:t>13.435</w:t>
      </w:r>
    </w:p>
    <w:p>
      <w:r>
        <w:t>12.430</w:t>
      </w:r>
    </w:p>
    <w:p>
      <w:r>
        <w:t>5.166</w:t>
      </w:r>
    </w:p>
    <w:p>
      <w:r>
        <w:t>1.136</w:t>
      </w:r>
    </w:p>
    <w:p>
      <w:r>
        <w:t>5.165</w:t>
      </w:r>
    </w:p>
    <w:p>
      <w:r>
        <w:t>1.132</w:t>
      </w:r>
    </w:p>
    <w:p>
      <w:r>
        <w:t>37</w:t>
      </w:r>
    </w:p>
    <w:p>
      <w:r>
        <w:t>0</w:t>
      </w:r>
    </w:p>
    <w:p>
      <w:r>
        <w:t>1</w:t>
      </w:r>
    </w:p>
    <w:p>
      <w:r>
        <w:t>0</w:t>
      </w:r>
    </w:p>
    <w:p>
      <w:r>
        <w:t>Nhân khẩu</w:t>
      </w:r>
    </w:p>
    <w:p>
      <w:r>
        <w:t>69.555</w:t>
      </w:r>
    </w:p>
    <w:p>
      <w:r>
        <w:t>65.809</w:t>
      </w:r>
    </w:p>
    <w:p>
      <w:r>
        <w:t>27.112</w:t>
      </w:r>
    </w:p>
    <w:p>
      <w:r>
        <w:t>6.568</w:t>
      </w:r>
    </w:p>
    <w:p>
      <w:r>
        <w:t>27.106</w:t>
      </w:r>
    </w:p>
    <w:p>
      <w:r>
        <w:t>6.555</w:t>
      </w:r>
    </w:p>
    <w:p>
      <w:r>
        <w:t>56</w:t>
      </w:r>
    </w:p>
    <w:p>
      <w:r>
        <w:t>0</w:t>
      </w:r>
    </w:p>
    <w:p>
      <w:r>
        <w:t>3</w:t>
      </w:r>
    </w:p>
    <w:p>
      <w:r>
        <w:t>0</w:t>
      </w:r>
    </w:p>
    <w:p>
      <w:r>
        <w:t>I</w:t>
      </w:r>
    </w:p>
    <w:p>
      <w:r>
        <w:t>KHU VỰC THÀNH THỊ</w:t>
      </w:r>
    </w:p>
    <w:p>
      <w:r>
        <w:t>Hộ</w:t>
      </w:r>
    </w:p>
    <w:p>
      <w:r>
        <w:t>50.293</w:t>
      </w:r>
    </w:p>
    <w:p>
      <w:r>
        <w:t>7.052</w:t>
      </w:r>
    </w:p>
    <w:p>
      <w:r>
        <w:t>957</w:t>
      </w:r>
    </w:p>
    <w:p>
      <w:r>
        <w:t>693</w:t>
      </w:r>
    </w:p>
    <w:p>
      <w:r>
        <w:t>529</w:t>
      </w:r>
    </w:p>
    <w:p>
      <w:r>
        <w:t>325</w:t>
      </w:r>
    </w:p>
    <w:p>
      <w:r>
        <w:t>249</w:t>
      </w:r>
    </w:p>
    <w:p>
      <w:r>
        <w:t>62</w:t>
      </w:r>
    </w:p>
    <w:p>
      <w:r>
        <w:t>1</w:t>
      </w:r>
    </w:p>
    <w:p>
      <w:r>
        <w:t>1</w:t>
      </w:r>
    </w:p>
    <w:p>
      <w:r>
        <w:t>Nhân khẩu</w:t>
      </w:r>
    </w:p>
    <w:p>
      <w:r>
        <w:t>179.973</w:t>
      </w:r>
    </w:p>
    <w:p>
      <w:r>
        <w:t>26.259</w:t>
      </w:r>
    </w:p>
    <w:p>
      <w:r>
        <w:t>3.094</w:t>
      </w:r>
    </w:p>
    <w:p>
      <w:r>
        <w:t>2.507</w:t>
      </w:r>
    </w:p>
    <w:p>
      <w:r>
        <w:t>2.044</w:t>
      </w:r>
    </w:p>
    <w:p>
      <w:r>
        <w:t>1.336</w:t>
      </w:r>
    </w:p>
    <w:p>
      <w:r>
        <w:t>369</w:t>
      </w:r>
    </w:p>
    <w:p>
      <w:r>
        <w:t>85</w:t>
      </w:r>
    </w:p>
    <w:p>
      <w:r>
        <w:t>2</w:t>
      </w:r>
    </w:p>
    <w:p>
      <w:r>
        <w:t>3</w:t>
      </w:r>
    </w:p>
    <w:p>
      <w:r>
        <w:t>1</w:t>
      </w:r>
    </w:p>
    <w:p>
      <w:r>
        <w:t>Thành phố Yên Bái</w:t>
      </w:r>
    </w:p>
    <w:p>
      <w:r>
        <w:t>Hộ</w:t>
      </w:r>
    </w:p>
    <w:p>
      <w:r>
        <w:t>23.502</w:t>
      </w:r>
    </w:p>
    <w:p>
      <w:r>
        <w:t>961</w:t>
      </w:r>
    </w:p>
    <w:p>
      <w:r>
        <w:t>63</w:t>
      </w:r>
    </w:p>
    <w:p>
      <w:r>
        <w:t>108</w:t>
      </w:r>
    </w:p>
    <w:p>
      <w:r>
        <w:t>0</w:t>
      </w:r>
    </w:p>
    <w:p>
      <w:r>
        <w:t>0</w:t>
      </w:r>
    </w:p>
    <w:p>
      <w:r>
        <w:t>30</w:t>
      </w:r>
    </w:p>
    <w:p>
      <w:r>
        <w:t>14</w:t>
      </w:r>
    </w:p>
    <w:p>
      <w:r>
        <w:t>0</w:t>
      </w:r>
    </w:p>
    <w:p>
      <w:r>
        <w:t>1</w:t>
      </w:r>
    </w:p>
    <w:p>
      <w:r>
        <w:t>Nhân khẩu</w:t>
      </w:r>
    </w:p>
    <w:p>
      <w:r>
        <w:t>83.348</w:t>
      </w:r>
    </w:p>
    <w:p>
      <w:r>
        <w:t>2.779</w:t>
      </w:r>
    </w:p>
    <w:p>
      <w:r>
        <w:t>138</w:t>
      </w:r>
    </w:p>
    <w:p>
      <w:r>
        <w:t>294</w:t>
      </w:r>
    </w:p>
    <w:p>
      <w:r>
        <w:t>0</w:t>
      </w:r>
    </w:p>
    <w:p>
      <w:r>
        <w:t>0</w:t>
      </w:r>
    </w:p>
    <w:p>
      <w:r>
        <w:t>52</w:t>
      </w:r>
    </w:p>
    <w:p>
      <w:r>
        <w:t>20</w:t>
      </w:r>
    </w:p>
    <w:p>
      <w:r>
        <w:t>0</w:t>
      </w:r>
    </w:p>
    <w:p>
      <w:r>
        <w:t>3</w:t>
      </w:r>
    </w:p>
    <w:p>
      <w:r>
        <w:t>2</w:t>
      </w:r>
    </w:p>
    <w:p>
      <w:r>
        <w:t>Huyện Yên Bình</w:t>
      </w:r>
    </w:p>
    <w:p>
      <w:r>
        <w:t>Hộ</w:t>
      </w:r>
    </w:p>
    <w:p>
      <w:r>
        <w:t>4.977</w:t>
      </w:r>
    </w:p>
    <w:p>
      <w:r>
        <w:t>19</w:t>
      </w:r>
    </w:p>
    <w:p>
      <w:r>
        <w:t>59</w:t>
      </w:r>
    </w:p>
    <w:p>
      <w:r>
        <w:t>35</w:t>
      </w:r>
    </w:p>
    <w:p>
      <w:r>
        <w:t>1</w:t>
      </w:r>
    </w:p>
    <w:p>
      <w:r>
        <w:t>1</w:t>
      </w:r>
    </w:p>
    <w:p>
      <w:r>
        <w:t>33</w:t>
      </w:r>
    </w:p>
    <w:p>
      <w:r>
        <w:t>5</w:t>
      </w:r>
    </w:p>
    <w:p>
      <w:r>
        <w:t>0</w:t>
      </w:r>
    </w:p>
    <w:p>
      <w:r>
        <w:t>0</w:t>
      </w:r>
    </w:p>
    <w:p>
      <w:r>
        <w:t>Nhân khẩu</w:t>
      </w:r>
    </w:p>
    <w:p>
      <w:r>
        <w:t>17.421</w:t>
      </w:r>
    </w:p>
    <w:p>
      <w:r>
        <w:t>32</w:t>
      </w:r>
    </w:p>
    <w:p>
      <w:r>
        <w:t>128</w:t>
      </w:r>
    </w:p>
    <w:p>
      <w:r>
        <w:t>104</w:t>
      </w:r>
    </w:p>
    <w:p>
      <w:r>
        <w:t>1</w:t>
      </w:r>
    </w:p>
    <w:p>
      <w:r>
        <w:t>4</w:t>
      </w:r>
    </w:p>
    <w:p>
      <w:r>
        <w:t>42</w:t>
      </w:r>
    </w:p>
    <w:p>
      <w:r>
        <w:t>6</w:t>
      </w:r>
    </w:p>
    <w:p>
      <w:r>
        <w:t>0</w:t>
      </w:r>
    </w:p>
    <w:p>
      <w:r>
        <w:t>0</w:t>
      </w:r>
    </w:p>
    <w:p>
      <w:r>
        <w:t>3</w:t>
      </w:r>
    </w:p>
    <w:p>
      <w:r>
        <w:t>Huyện Trấn Yên</w:t>
      </w:r>
    </w:p>
    <w:p>
      <w:r>
        <w:t>Hộ</w:t>
      </w:r>
    </w:p>
    <w:p>
      <w:r>
        <w:t>1.678</w:t>
      </w:r>
    </w:p>
    <w:p>
      <w:r>
        <w:t>83</w:t>
      </w:r>
    </w:p>
    <w:p>
      <w:r>
        <w:t>16</w:t>
      </w:r>
    </w:p>
    <w:p>
      <w:r>
        <w:t>1</w:t>
      </w:r>
    </w:p>
    <w:p>
      <w:r>
        <w:t>0</w:t>
      </w:r>
    </w:p>
    <w:p>
      <w:r>
        <w:t>0</w:t>
      </w:r>
    </w:p>
    <w:p>
      <w:r>
        <w:t>11</w:t>
      </w:r>
    </w:p>
    <w:p>
      <w:r>
        <w:t>0</w:t>
      </w:r>
    </w:p>
    <w:p>
      <w:r>
        <w:t>0</w:t>
      </w:r>
    </w:p>
    <w:p>
      <w:r>
        <w:t>0</w:t>
      </w:r>
    </w:p>
    <w:p>
      <w:r>
        <w:t>Nhân khẩu</w:t>
      </w:r>
    </w:p>
    <w:p>
      <w:r>
        <w:t>5.833</w:t>
      </w:r>
    </w:p>
    <w:p>
      <w:r>
        <w:t>241</w:t>
      </w:r>
    </w:p>
    <w:p>
      <w:r>
        <w:t>30</w:t>
      </w:r>
    </w:p>
    <w:p>
      <w:r>
        <w:t>3</w:t>
      </w:r>
    </w:p>
    <w:p>
      <w:r>
        <w:t>0</w:t>
      </w:r>
    </w:p>
    <w:p>
      <w:r>
        <w:t>0</w:t>
      </w:r>
    </w:p>
    <w:p>
      <w:r>
        <w:t>17</w:t>
      </w:r>
    </w:p>
    <w:p>
      <w:r>
        <w:t>0</w:t>
      </w:r>
    </w:p>
    <w:p>
      <w:r>
        <w:t>0</w:t>
      </w:r>
    </w:p>
    <w:p>
      <w:r>
        <w:t>0</w:t>
      </w:r>
    </w:p>
    <w:p>
      <w:r>
        <w:t>4</w:t>
      </w:r>
    </w:p>
    <w:p>
      <w:r>
        <w:t>Huyện Văn Yên</w:t>
      </w:r>
    </w:p>
    <w:p>
      <w:r>
        <w:t>Hộ</w:t>
      </w:r>
    </w:p>
    <w:p>
      <w:r>
        <w:t>3.443</w:t>
      </w:r>
    </w:p>
    <w:p>
      <w:r>
        <w:t>208</w:t>
      </w:r>
    </w:p>
    <w:p>
      <w:r>
        <w:t>43</w:t>
      </w:r>
    </w:p>
    <w:p>
      <w:r>
        <w:t>18</w:t>
      </w:r>
    </w:p>
    <w:p>
      <w:r>
        <w:t>3</w:t>
      </w:r>
    </w:p>
    <w:p>
      <w:r>
        <w:t>0</w:t>
      </w:r>
    </w:p>
    <w:p>
      <w:r>
        <w:t>24</w:t>
      </w:r>
    </w:p>
    <w:p>
      <w:r>
        <w:t>3</w:t>
      </w:r>
    </w:p>
    <w:p>
      <w:r>
        <w:t>0</w:t>
      </w:r>
    </w:p>
    <w:p>
      <w:r>
        <w:t>0</w:t>
      </w:r>
    </w:p>
    <w:p>
      <w:r>
        <w:t>Nhân khẩu</w:t>
      </w:r>
    </w:p>
    <w:p>
      <w:r>
        <w:t>12.691</w:t>
      </w:r>
    </w:p>
    <w:p>
      <w:r>
        <w:t>542</w:t>
      </w:r>
    </w:p>
    <w:p>
      <w:r>
        <w:t>90</w:t>
      </w:r>
    </w:p>
    <w:p>
      <w:r>
        <w:t>68</w:t>
      </w:r>
    </w:p>
    <w:p>
      <w:r>
        <w:t>4</w:t>
      </w:r>
    </w:p>
    <w:p>
      <w:r>
        <w:t>0</w:t>
      </w:r>
    </w:p>
    <w:p>
      <w:r>
        <w:t>35</w:t>
      </w:r>
    </w:p>
    <w:p>
      <w:r>
        <w:t>3</w:t>
      </w:r>
    </w:p>
    <w:p>
      <w:r>
        <w:t>0</w:t>
      </w:r>
    </w:p>
    <w:p>
      <w:r>
        <w:t>0</w:t>
      </w:r>
    </w:p>
    <w:p>
      <w:r>
        <w:t>5</w:t>
      </w:r>
    </w:p>
    <w:p>
      <w:r>
        <w:t>Huyện Văn Chấn</w:t>
      </w:r>
    </w:p>
    <w:p>
      <w:r>
        <w:t>Hộ</w:t>
      </w:r>
    </w:p>
    <w:p>
      <w:r>
        <w:t>5.766</w:t>
      </w:r>
    </w:p>
    <w:p>
      <w:r>
        <w:t>1.898</w:t>
      </w:r>
    </w:p>
    <w:p>
      <w:r>
        <w:t>388</w:t>
      </w:r>
    </w:p>
    <w:p>
      <w:r>
        <w:t>310</w:t>
      </w:r>
    </w:p>
    <w:p>
      <w:r>
        <w:t>229</w:t>
      </w:r>
    </w:p>
    <w:p>
      <w:r>
        <w:t>165</w:t>
      </w:r>
    </w:p>
    <w:p>
      <w:r>
        <w:t>87</w:t>
      </w:r>
    </w:p>
    <w:p>
      <w:r>
        <w:t>31</w:t>
      </w:r>
    </w:p>
    <w:p>
      <w:r>
        <w:t>1</w:t>
      </w:r>
    </w:p>
    <w:p>
      <w:r>
        <w:t>0</w:t>
      </w:r>
    </w:p>
    <w:p>
      <w:r>
        <w:t>Nhân khẩu</w:t>
      </w:r>
    </w:p>
    <w:p>
      <w:r>
        <w:t>21.150</w:t>
      </w:r>
    </w:p>
    <w:p>
      <w:r>
        <w:t>7.746</w:t>
      </w:r>
    </w:p>
    <w:p>
      <w:r>
        <w:t>1.330</w:t>
      </w:r>
    </w:p>
    <w:p>
      <w:r>
        <w:t>1.165</w:t>
      </w:r>
    </w:p>
    <w:p>
      <w:r>
        <w:t>909</w:t>
      </w:r>
    </w:p>
    <w:p>
      <w:r>
        <w:t>673</w:t>
      </w:r>
    </w:p>
    <w:p>
      <w:r>
        <w:t>134</w:t>
      </w:r>
    </w:p>
    <w:p>
      <w:r>
        <w:t>44</w:t>
      </w:r>
    </w:p>
    <w:p>
      <w:r>
        <w:t>2</w:t>
      </w:r>
    </w:p>
    <w:p>
      <w:r>
        <w:t>0</w:t>
      </w:r>
    </w:p>
    <w:p>
      <w:r>
        <w:t>6</w:t>
      </w:r>
    </w:p>
    <w:p>
      <w:r>
        <w:t>Thị xã Nghĩa Lộ</w:t>
      </w:r>
    </w:p>
    <w:p>
      <w:r>
        <w:t>Hộ</w:t>
      </w:r>
    </w:p>
    <w:p>
      <w:r>
        <w:t>6.315</w:t>
      </w:r>
    </w:p>
    <w:p>
      <w:r>
        <w:t>2.415</w:t>
      </w:r>
    </w:p>
    <w:p>
      <w:r>
        <w:t>299</w:t>
      </w:r>
    </w:p>
    <w:p>
      <w:r>
        <w:t>149</w:t>
      </w:r>
    </w:p>
    <w:p>
      <w:r>
        <w:t>240</w:t>
      </w:r>
    </w:p>
    <w:p>
      <w:r>
        <w:t>113</w:t>
      </w:r>
    </w:p>
    <w:p>
      <w:r>
        <w:t>48</w:t>
      </w:r>
    </w:p>
    <w:p>
      <w:r>
        <w:t>7</w:t>
      </w:r>
    </w:p>
    <w:p>
      <w:r>
        <w:t>0</w:t>
      </w:r>
    </w:p>
    <w:p>
      <w:r>
        <w:t>0</w:t>
      </w:r>
    </w:p>
    <w:p>
      <w:r>
        <w:t>Nhân khẩu</w:t>
      </w:r>
    </w:p>
    <w:p>
      <w:r>
        <w:t>23.414</w:t>
      </w:r>
    </w:p>
    <w:p>
      <w:r>
        <w:t>9.633</w:t>
      </w:r>
    </w:p>
    <w:p>
      <w:r>
        <w:t>1.092</w:t>
      </w:r>
    </w:p>
    <w:p>
      <w:r>
        <w:t>623</w:t>
      </w:r>
    </w:p>
    <w:p>
      <w:r>
        <w:t>926</w:t>
      </w:r>
    </w:p>
    <w:p>
      <w:r>
        <w:t>494</w:t>
      </w:r>
    </w:p>
    <w:p>
      <w:r>
        <w:t>70</w:t>
      </w:r>
    </w:p>
    <w:p>
      <w:r>
        <w:t>10</w:t>
      </w:r>
    </w:p>
    <w:p>
      <w:r>
        <w:t>0</w:t>
      </w:r>
    </w:p>
    <w:p>
      <w:r>
        <w:t>0</w:t>
      </w:r>
    </w:p>
    <w:p>
      <w:r>
        <w:t>7</w:t>
      </w:r>
    </w:p>
    <w:p>
      <w:r>
        <w:t>Huyện Lục Yên</w:t>
      </w:r>
    </w:p>
    <w:p>
      <w:r>
        <w:t>Hộ</w:t>
      </w:r>
    </w:p>
    <w:p>
      <w:r>
        <w:t>2.805</w:t>
      </w:r>
    </w:p>
    <w:p>
      <w:r>
        <w:t>962</w:t>
      </w:r>
    </w:p>
    <w:p>
      <w:r>
        <w:t>47</w:t>
      </w:r>
    </w:p>
    <w:p>
      <w:r>
        <w:t>37</w:t>
      </w:r>
    </w:p>
    <w:p>
      <w:r>
        <w:t>19</w:t>
      </w:r>
    </w:p>
    <w:p>
      <w:r>
        <w:t>15</w:t>
      </w:r>
    </w:p>
    <w:p>
      <w:r>
        <w:t>13</w:t>
      </w:r>
    </w:p>
    <w:p>
      <w:r>
        <w:t>2</w:t>
      </w:r>
    </w:p>
    <w:p>
      <w:r>
        <w:t>0</w:t>
      </w:r>
    </w:p>
    <w:p>
      <w:r>
        <w:t>0</w:t>
      </w:r>
    </w:p>
    <w:p>
      <w:r>
        <w:t>Nhân khẩu</w:t>
      </w:r>
    </w:p>
    <w:p>
      <w:r>
        <w:t>10.056</w:t>
      </w:r>
    </w:p>
    <w:p>
      <w:r>
        <w:t>3.694</w:t>
      </w:r>
    </w:p>
    <w:p>
      <w:r>
        <w:t>140</w:t>
      </w:r>
    </w:p>
    <w:p>
      <w:r>
        <w:t>107</w:t>
      </w:r>
    </w:p>
    <w:p>
      <w:r>
        <w:t>63</w:t>
      </w:r>
    </w:p>
    <w:p>
      <w:r>
        <w:t>35</w:t>
      </w:r>
    </w:p>
    <w:p>
      <w:r>
        <w:t>16</w:t>
      </w:r>
    </w:p>
    <w:p>
      <w:r>
        <w:t>2</w:t>
      </w:r>
    </w:p>
    <w:p>
      <w:r>
        <w:t>0</w:t>
      </w:r>
    </w:p>
    <w:p>
      <w:r>
        <w:t>0</w:t>
      </w:r>
    </w:p>
    <w:p>
      <w:r>
        <w:t>8</w:t>
      </w:r>
    </w:p>
    <w:p>
      <w:r>
        <w:t>Huyện Trạm Tấu</w:t>
      </w:r>
    </w:p>
    <w:p>
      <w:r>
        <w:t>Hộ</w:t>
      </w:r>
    </w:p>
    <w:p>
      <w:r>
        <w:t>777</w:t>
      </w:r>
    </w:p>
    <w:p>
      <w:r>
        <w:t>38</w:t>
      </w:r>
    </w:p>
    <w:p>
      <w:r>
        <w:t>33</w:t>
      </w:r>
    </w:p>
    <w:p>
      <w:r>
        <w:t>8</w:t>
      </w:r>
    </w:p>
    <w:p>
      <w:r>
        <w:t>28</w:t>
      </w:r>
    </w:p>
    <w:p>
      <w:r>
        <w:t>8</w:t>
      </w:r>
    </w:p>
    <w:p>
      <w:r>
        <w:t>3</w:t>
      </w:r>
    </w:p>
    <w:p>
      <w:r>
        <w:t>0</w:t>
      </w:r>
    </w:p>
    <w:p>
      <w:r>
        <w:t>0</w:t>
      </w:r>
    </w:p>
    <w:p>
      <w:r>
        <w:t>0</w:t>
      </w:r>
    </w:p>
    <w:p>
      <w:r>
        <w:t>Nhân khẩu</w:t>
      </w:r>
    </w:p>
    <w:p>
      <w:r>
        <w:t>2.722</w:t>
      </w:r>
    </w:p>
    <w:p>
      <w:r>
        <w:t>152</w:t>
      </w:r>
    </w:p>
    <w:p>
      <w:r>
        <w:t>123</w:t>
      </w:r>
    </w:p>
    <w:p>
      <w:r>
        <w:t>34</w:t>
      </w:r>
    </w:p>
    <w:p>
      <w:r>
        <w:t>118</w:t>
      </w:r>
    </w:p>
    <w:p>
      <w:r>
        <w:t>34</w:t>
      </w:r>
    </w:p>
    <w:p>
      <w:r>
        <w:t>3</w:t>
      </w:r>
    </w:p>
    <w:p>
      <w:r>
        <w:t>0</w:t>
      </w:r>
    </w:p>
    <w:p>
      <w:r>
        <w:t>0</w:t>
      </w:r>
    </w:p>
    <w:p>
      <w:r>
        <w:t>0</w:t>
      </w:r>
    </w:p>
    <w:p>
      <w:r>
        <w:t>9</w:t>
      </w:r>
    </w:p>
    <w:p>
      <w:r>
        <w:t>Huyện Mù Cang Chải</w:t>
      </w:r>
    </w:p>
    <w:p>
      <w:r>
        <w:t>Hộ</w:t>
      </w:r>
    </w:p>
    <w:p>
      <w:r>
        <w:t>1.030</w:t>
      </w:r>
    </w:p>
    <w:p>
      <w:r>
        <w:t>468</w:t>
      </w:r>
    </w:p>
    <w:p>
      <w:r>
        <w:t>9</w:t>
      </w:r>
    </w:p>
    <w:p>
      <w:r>
        <w:t>27</w:t>
      </w:r>
    </w:p>
    <w:p>
      <w:r>
        <w:t>9</w:t>
      </w:r>
    </w:p>
    <w:p>
      <w:r>
        <w:t>23</w:t>
      </w:r>
    </w:p>
    <w:p>
      <w:r>
        <w:t>0</w:t>
      </w:r>
    </w:p>
    <w:p>
      <w:r>
        <w:t>0</w:t>
      </w:r>
    </w:p>
    <w:p>
      <w:r>
        <w:t>0</w:t>
      </w:r>
    </w:p>
    <w:p>
      <w:r>
        <w:t>0</w:t>
      </w:r>
    </w:p>
    <w:p>
      <w:r>
        <w:t>Nhân khẩu</w:t>
      </w:r>
    </w:p>
    <w:p>
      <w:r>
        <w:t>3.338</w:t>
      </w:r>
    </w:p>
    <w:p>
      <w:r>
        <w:t>1.440</w:t>
      </w:r>
    </w:p>
    <w:p>
      <w:r>
        <w:t>23</w:t>
      </w:r>
    </w:p>
    <w:p>
      <w:r>
        <w:t>109</w:t>
      </w:r>
    </w:p>
    <w:p>
      <w:r>
        <w:t>23</w:t>
      </w:r>
    </w:p>
    <w:p>
      <w:r>
        <w:t>96</w:t>
      </w:r>
    </w:p>
    <w:p>
      <w:r>
        <w:t>0</w:t>
      </w:r>
    </w:p>
    <w:p>
      <w:r>
        <w:t>0</w:t>
      </w:r>
    </w:p>
    <w:p>
      <w:r>
        <w:t>0</w:t>
      </w:r>
    </w:p>
    <w:p>
      <w:r>
        <w:t>0</w:t>
      </w:r>
    </w:p>
    <w:p>
      <w:r>
        <w:t>II</w:t>
      </w:r>
    </w:p>
    <w:p>
      <w:r>
        <w:t>KHU VỰC NÔNG THÔN</w:t>
      </w:r>
    </w:p>
    <w:p>
      <w:r>
        <w:t>Hộ</w:t>
      </w:r>
    </w:p>
    <w:p>
      <w:r>
        <w:t>170.472</w:t>
      </w:r>
    </w:p>
    <w:p>
      <w:r>
        <w:t>100.988</w:t>
      </w:r>
    </w:p>
    <w:p>
      <w:r>
        <w:t>19.265</w:t>
      </w:r>
    </w:p>
    <w:p>
      <w:r>
        <w:t>7.965</w:t>
      </w:r>
    </w:p>
    <w:p>
      <w:r>
        <w:t>17.187</w:t>
      </w:r>
    </w:p>
    <w:p>
      <w:r>
        <w:t>6.300</w:t>
      </w:r>
    </w:p>
    <w:p>
      <w:r>
        <w:t>1.553</w:t>
      </w:r>
    </w:p>
    <w:p>
      <w:r>
        <w:t>403</w:t>
      </w:r>
    </w:p>
    <w:p>
      <w:r>
        <w:t>16</w:t>
      </w:r>
    </w:p>
    <w:p>
      <w:r>
        <w:t>14</w:t>
      </w:r>
    </w:p>
    <w:p>
      <w:r>
        <w:t>Nhân khẩu</w:t>
      </w:r>
    </w:p>
    <w:p>
      <w:r>
        <w:t>716.319</w:t>
      </w:r>
    </w:p>
    <w:p>
      <w:r>
        <w:t>456.713</w:t>
      </w:r>
    </w:p>
    <w:p>
      <w:r>
        <w:t>87.150</w:t>
      </w:r>
    </w:p>
    <w:p>
      <w:r>
        <w:t>35.794</w:t>
      </w:r>
    </w:p>
    <w:p>
      <w:r>
        <w:t>80.354</w:t>
      </w:r>
    </w:p>
    <w:p>
      <w:r>
        <w:t>29.767</w:t>
      </w:r>
    </w:p>
    <w:p>
      <w:r>
        <w:t>2.449</w:t>
      </w:r>
    </w:p>
    <w:p>
      <w:r>
        <w:t>720</w:t>
      </w:r>
    </w:p>
    <w:p>
      <w:r>
        <w:t>64</w:t>
      </w:r>
    </w:p>
    <w:p>
      <w:r>
        <w:t>52</w:t>
      </w:r>
    </w:p>
    <w:p>
      <w:r>
        <w:t>1</w:t>
      </w:r>
    </w:p>
    <w:p>
      <w:r>
        <w:t>Thành phố Yên Bái</w:t>
      </w:r>
    </w:p>
    <w:p>
      <w:r>
        <w:t>Hộ</w:t>
      </w:r>
    </w:p>
    <w:p>
      <w:r>
        <w:t>7.439</w:t>
      </w:r>
    </w:p>
    <w:p>
      <w:r>
        <w:t>212</w:t>
      </w:r>
    </w:p>
    <w:p>
      <w:r>
        <w:t>48</w:t>
      </w:r>
    </w:p>
    <w:p>
      <w:r>
        <w:t>48</w:t>
      </w:r>
    </w:p>
    <w:p>
      <w:r>
        <w:t>0</w:t>
      </w:r>
    </w:p>
    <w:p>
      <w:r>
        <w:t>2</w:t>
      </w:r>
    </w:p>
    <w:p>
      <w:r>
        <w:t>17</w:t>
      </w:r>
    </w:p>
    <w:p>
      <w:r>
        <w:t>13</w:t>
      </w:r>
    </w:p>
    <w:p>
      <w:r>
        <w:t>0</w:t>
      </w:r>
    </w:p>
    <w:p>
      <w:r>
        <w:t>0</w:t>
      </w:r>
    </w:p>
    <w:p>
      <w:r>
        <w:t>Nhân khẩu</w:t>
      </w:r>
    </w:p>
    <w:p>
      <w:r>
        <w:t>26.332</w:t>
      </w:r>
    </w:p>
    <w:p>
      <w:r>
        <w:t>581</w:t>
      </w:r>
    </w:p>
    <w:p>
      <w:r>
        <w:t>111</w:t>
      </w:r>
    </w:p>
    <w:p>
      <w:r>
        <w:t>134</w:t>
      </w:r>
    </w:p>
    <w:p>
      <w:r>
        <w:t>0</w:t>
      </w:r>
    </w:p>
    <w:p>
      <w:r>
        <w:t>6</w:t>
      </w:r>
    </w:p>
    <w:p>
      <w:r>
        <w:t>23</w:t>
      </w:r>
    </w:p>
    <w:p>
      <w:r>
        <w:t>23</w:t>
      </w:r>
    </w:p>
    <w:p>
      <w:r>
        <w:t>0</w:t>
      </w:r>
    </w:p>
    <w:p>
      <w:r>
        <w:t>0</w:t>
      </w:r>
    </w:p>
    <w:p>
      <w:r>
        <w:t>2</w:t>
      </w:r>
    </w:p>
    <w:p>
      <w:r>
        <w:t>Huyện Yên Bình</w:t>
      </w:r>
    </w:p>
    <w:p>
      <w:r>
        <w:t>Hộ</w:t>
      </w:r>
    </w:p>
    <w:p>
      <w:r>
        <w:t>25.916</w:t>
      </w:r>
    </w:p>
    <w:p>
      <w:r>
        <w:t>10.855</w:t>
      </w:r>
    </w:p>
    <w:p>
      <w:r>
        <w:t>1.337</w:t>
      </w:r>
    </w:p>
    <w:p>
      <w:r>
        <w:t>885</w:t>
      </w:r>
    </w:p>
    <w:p>
      <w:r>
        <w:t>899</w:t>
      </w:r>
    </w:p>
    <w:p>
      <w:r>
        <w:t>514</w:t>
      </w:r>
    </w:p>
    <w:p>
      <w:r>
        <w:t>266</w:t>
      </w:r>
    </w:p>
    <w:p>
      <w:r>
        <w:t>71</w:t>
      </w:r>
    </w:p>
    <w:p>
      <w:r>
        <w:t>2</w:t>
      </w:r>
    </w:p>
    <w:p>
      <w:r>
        <w:t>2</w:t>
      </w:r>
    </w:p>
    <w:p>
      <w:r>
        <w:t>Nhân khẩu</w:t>
      </w:r>
    </w:p>
    <w:p>
      <w:r>
        <w:t>104.786</w:t>
      </w:r>
    </w:p>
    <w:p>
      <w:r>
        <w:t>46.874</w:t>
      </w:r>
    </w:p>
    <w:p>
      <w:r>
        <w:t>4.823</w:t>
      </w:r>
    </w:p>
    <w:p>
      <w:r>
        <w:t>3.555</w:t>
      </w:r>
    </w:p>
    <w:p>
      <w:r>
        <w:t>3.502</w:t>
      </w:r>
    </w:p>
    <w:p>
      <w:r>
        <w:t>2.168</w:t>
      </w:r>
    </w:p>
    <w:p>
      <w:r>
        <w:t>399</w:t>
      </w:r>
    </w:p>
    <w:p>
      <w:r>
        <w:t>135</w:t>
      </w:r>
    </w:p>
    <w:p>
      <w:r>
        <w:t>6</w:t>
      </w:r>
    </w:p>
    <w:p>
      <w:r>
        <w:t>5</w:t>
      </w:r>
    </w:p>
    <w:p>
      <w:r>
        <w:t>3</w:t>
      </w:r>
    </w:p>
    <w:p>
      <w:r>
        <w:t>Huyện Trấn Yên</w:t>
      </w:r>
    </w:p>
    <w:p>
      <w:r>
        <w:t>Hộ</w:t>
      </w:r>
    </w:p>
    <w:p>
      <w:r>
        <w:t>22.067</w:t>
      </w:r>
    </w:p>
    <w:p>
      <w:r>
        <w:t>7.338</w:t>
      </w:r>
    </w:p>
    <w:p>
      <w:r>
        <w:t>400</w:t>
      </w:r>
    </w:p>
    <w:p>
      <w:r>
        <w:t>565</w:t>
      </w:r>
    </w:p>
    <w:p>
      <w:r>
        <w:t>213</w:t>
      </w:r>
    </w:p>
    <w:p>
      <w:r>
        <w:t>346</w:t>
      </w:r>
    </w:p>
    <w:p>
      <w:r>
        <w:t>207</w:t>
      </w:r>
    </w:p>
    <w:p>
      <w:r>
        <w:t>133</w:t>
      </w:r>
    </w:p>
    <w:p>
      <w:r>
        <w:t>0</w:t>
      </w:r>
    </w:p>
    <w:p>
      <w:r>
        <w:t>2</w:t>
      </w:r>
    </w:p>
    <w:p>
      <w:r>
        <w:t>Nhân khẩu</w:t>
      </w:r>
    </w:p>
    <w:p>
      <w:r>
        <w:t>83.239</w:t>
      </w:r>
    </w:p>
    <w:p>
      <w:r>
        <w:t>29.016</w:t>
      </w:r>
    </w:p>
    <w:p>
      <w:r>
        <w:t>1.050</w:t>
      </w:r>
    </w:p>
    <w:p>
      <w:r>
        <w:t>2.085</w:t>
      </w:r>
    </w:p>
    <w:p>
      <w:r>
        <w:t>685</w:t>
      </w:r>
    </w:p>
    <w:p>
      <w:r>
        <w:t>1.479</w:t>
      </w:r>
    </w:p>
    <w:p>
      <w:r>
        <w:t>336</w:t>
      </w:r>
    </w:p>
    <w:p>
      <w:r>
        <w:t>235</w:t>
      </w:r>
    </w:p>
    <w:p>
      <w:r>
        <w:t>0</w:t>
      </w:r>
    </w:p>
    <w:p>
      <w:r>
        <w:t>4</w:t>
      </w:r>
    </w:p>
    <w:p>
      <w:r>
        <w:t>4</w:t>
      </w:r>
    </w:p>
    <w:p>
      <w:r>
        <w:t>Huyện Văn Yên</w:t>
      </w:r>
    </w:p>
    <w:p>
      <w:r>
        <w:t>Hộ</w:t>
      </w:r>
    </w:p>
    <w:p>
      <w:r>
        <w:t>32.482</w:t>
      </w:r>
    </w:p>
    <w:p>
      <w:r>
        <w:t>14.879</w:t>
      </w:r>
    </w:p>
    <w:p>
      <w:r>
        <w:t>2.446</w:t>
      </w:r>
    </w:p>
    <w:p>
      <w:r>
        <w:t>1.149</w:t>
      </w:r>
    </w:p>
    <w:p>
      <w:r>
        <w:t>1.599</w:t>
      </w:r>
    </w:p>
    <w:p>
      <w:r>
        <w:t>601</w:t>
      </w:r>
    </w:p>
    <w:p>
      <w:r>
        <w:t>494</w:t>
      </w:r>
    </w:p>
    <w:p>
      <w:r>
        <w:t>110</w:t>
      </w:r>
    </w:p>
    <w:p>
      <w:r>
        <w:t>1</w:t>
      </w:r>
    </w:p>
    <w:p>
      <w:r>
        <w:t>2</w:t>
      </w:r>
    </w:p>
    <w:p>
      <w:r>
        <w:t>Nhân khẩu</w:t>
      </w:r>
    </w:p>
    <w:p>
      <w:r>
        <w:t>129.137</w:t>
      </w:r>
    </w:p>
    <w:p>
      <w:r>
        <w:t>64.403</w:t>
      </w:r>
    </w:p>
    <w:p>
      <w:r>
        <w:t>8.788</w:t>
      </w:r>
    </w:p>
    <w:p>
      <w:r>
        <w:t>4.499</w:t>
      </w:r>
    </w:p>
    <w:p>
      <w:r>
        <w:t>6.355</w:t>
      </w:r>
    </w:p>
    <w:p>
      <w:r>
        <w:t>2.448</w:t>
      </w:r>
    </w:p>
    <w:p>
      <w:r>
        <w:t>807</w:t>
      </w:r>
    </w:p>
    <w:p>
      <w:r>
        <w:t>203</w:t>
      </w:r>
    </w:p>
    <w:p>
      <w:r>
        <w:t>2</w:t>
      </w:r>
    </w:p>
    <w:p>
      <w:r>
        <w:t>5</w:t>
      </w:r>
    </w:p>
    <w:p>
      <w:r>
        <w:t>5</w:t>
      </w:r>
    </w:p>
    <w:p>
      <w:r>
        <w:t>Huyện Văn Chấn</w:t>
      </w:r>
    </w:p>
    <w:p>
      <w:r>
        <w:t>Hộ</w:t>
      </w:r>
    </w:p>
    <w:p>
      <w:r>
        <w:t>25.287</w:t>
      </w:r>
    </w:p>
    <w:p>
      <w:r>
        <w:t>17.062</w:t>
      </w:r>
    </w:p>
    <w:p>
      <w:r>
        <w:t>3.111</w:t>
      </w:r>
    </w:p>
    <w:p>
      <w:r>
        <w:t>1.263</w:t>
      </w:r>
    </w:p>
    <w:p>
      <w:r>
        <w:t>2.792</w:t>
      </w:r>
    </w:p>
    <w:p>
      <w:r>
        <w:t>991</w:t>
      </w:r>
    </w:p>
    <w:p>
      <w:r>
        <w:t>220</w:t>
      </w:r>
    </w:p>
    <w:p>
      <w:r>
        <w:t>35</w:t>
      </w:r>
    </w:p>
    <w:p>
      <w:r>
        <w:t>6</w:t>
      </w:r>
    </w:p>
    <w:p>
      <w:r>
        <w:t>1</w:t>
      </w:r>
    </w:p>
    <w:p>
      <w:r>
        <w:t>Nhân khẩu</w:t>
      </w:r>
    </w:p>
    <w:p>
      <w:r>
        <w:t>108.104</w:t>
      </w:r>
    </w:p>
    <w:p>
      <w:r>
        <w:t>76.182</w:t>
      </w:r>
    </w:p>
    <w:p>
      <w:r>
        <w:t>14.254</w:t>
      </w:r>
    </w:p>
    <w:p>
      <w:r>
        <w:t>5.638</w:t>
      </w:r>
    </w:p>
    <w:p>
      <w:r>
        <w:t>12.486</w:t>
      </w:r>
    </w:p>
    <w:p>
      <w:r>
        <w:t>4.578</w:t>
      </w:r>
    </w:p>
    <w:p>
      <w:r>
        <w:t>347</w:t>
      </w:r>
    </w:p>
    <w:p>
      <w:r>
        <w:t>61</w:t>
      </w:r>
    </w:p>
    <w:p>
      <w:r>
        <w:t>28</w:t>
      </w:r>
    </w:p>
    <w:p>
      <w:r>
        <w:t>6</w:t>
      </w:r>
    </w:p>
    <w:p>
      <w:r>
        <w:t>6</w:t>
      </w:r>
    </w:p>
    <w:p>
      <w:r>
        <w:t>Thị xã Nghĩa Lộ</w:t>
      </w:r>
    </w:p>
    <w:p>
      <w:r>
        <w:t>Hộ</w:t>
      </w:r>
    </w:p>
    <w:p>
      <w:r>
        <w:t>12.276</w:t>
      </w:r>
    </w:p>
    <w:p>
      <w:r>
        <w:t>9.649</w:t>
      </w:r>
    </w:p>
    <w:p>
      <w:r>
        <w:t>1.098</w:t>
      </w:r>
    </w:p>
    <w:p>
      <w:r>
        <w:t>600</w:t>
      </w:r>
    </w:p>
    <w:p>
      <w:r>
        <w:t>1.034</w:t>
      </w:r>
    </w:p>
    <w:p>
      <w:r>
        <w:t>549</w:t>
      </w:r>
    </w:p>
    <w:p>
      <w:r>
        <w:t>135</w:t>
      </w:r>
    </w:p>
    <w:p>
      <w:r>
        <w:t>20</w:t>
      </w:r>
    </w:p>
    <w:p>
      <w:r>
        <w:t>0</w:t>
      </w:r>
    </w:p>
    <w:p>
      <w:r>
        <w:t>0</w:t>
      </w:r>
    </w:p>
    <w:p>
      <w:r>
        <w:t>Nhân khẩu</w:t>
      </w:r>
    </w:p>
    <w:p>
      <w:r>
        <w:t>50.262</w:t>
      </w:r>
    </w:p>
    <w:p>
      <w:r>
        <w:t>41.477</w:t>
      </w:r>
    </w:p>
    <w:p>
      <w:r>
        <w:t>4.006</w:t>
      </w:r>
    </w:p>
    <w:p>
      <w:r>
        <w:t>2.566</w:t>
      </w:r>
    </w:p>
    <w:p>
      <w:r>
        <w:t>3.724</w:t>
      </w:r>
    </w:p>
    <w:p>
      <w:r>
        <w:t>2.408</w:t>
      </w:r>
    </w:p>
    <w:p>
      <w:r>
        <w:t>218</w:t>
      </w:r>
    </w:p>
    <w:p>
      <w:r>
        <w:t>31</w:t>
      </w:r>
    </w:p>
    <w:p>
      <w:r>
        <w:t>0</w:t>
      </w:r>
    </w:p>
    <w:p>
      <w:r>
        <w:t>0</w:t>
      </w:r>
    </w:p>
    <w:p>
      <w:r>
        <w:t>7</w:t>
      </w:r>
    </w:p>
    <w:p>
      <w:r>
        <w:t>Huyện Lục Yên</w:t>
      </w:r>
    </w:p>
    <w:p>
      <w:r>
        <w:t>Hộ</w:t>
      </w:r>
    </w:p>
    <w:p>
      <w:r>
        <w:t>26.208</w:t>
      </w:r>
    </w:p>
    <w:p>
      <w:r>
        <w:t>22.689</w:t>
      </w:r>
    </w:p>
    <w:p>
      <w:r>
        <w:t>2.158</w:t>
      </w:r>
    </w:p>
    <w:p>
      <w:r>
        <w:t>1.918</w:t>
      </w:r>
    </w:p>
    <w:p>
      <w:r>
        <w:t>1.984</w:t>
      </w:r>
    </w:p>
    <w:p>
      <w:r>
        <w:t>1.760</w:t>
      </w:r>
    </w:p>
    <w:p>
      <w:r>
        <w:t>135</w:t>
      </w:r>
    </w:p>
    <w:p>
      <w:r>
        <w:t>21</w:t>
      </w:r>
    </w:p>
    <w:p>
      <w:r>
        <w:t>6</w:t>
      </w:r>
    </w:p>
    <w:p>
      <w:r>
        <w:t>7</w:t>
      </w:r>
    </w:p>
    <w:p>
      <w:r>
        <w:t>Nhân khẩu</w:t>
      </w:r>
    </w:p>
    <w:p>
      <w:r>
        <w:t>113.679</w:t>
      </w:r>
    </w:p>
    <w:p>
      <w:r>
        <w:t>99.417</w:t>
      </w:r>
    </w:p>
    <w:p>
      <w:r>
        <w:t>8.269</w:t>
      </w:r>
    </w:p>
    <w:p>
      <w:r>
        <w:t>8.387</w:t>
      </w:r>
    </w:p>
    <w:p>
      <w:r>
        <w:t>7.801</w:t>
      </w:r>
    </w:p>
    <w:p>
      <w:r>
        <w:t>7.779</w:t>
      </w:r>
    </w:p>
    <w:p>
      <w:r>
        <w:t>202</w:t>
      </w:r>
    </w:p>
    <w:p>
      <w:r>
        <w:t>32</w:t>
      </w:r>
    </w:p>
    <w:p>
      <w:r>
        <w:t>25</w:t>
      </w:r>
    </w:p>
    <w:p>
      <w:r>
        <w:t>32</w:t>
      </w:r>
    </w:p>
    <w:p>
      <w:r>
        <w:t>8</w:t>
      </w:r>
    </w:p>
    <w:p>
      <w:r>
        <w:t>Huyện Trạm Tấu</w:t>
      </w:r>
    </w:p>
    <w:p>
      <w:r>
        <w:t>Hộ</w:t>
      </w:r>
    </w:p>
    <w:p>
      <w:r>
        <w:t>6.392</w:t>
      </w:r>
    </w:p>
    <w:p>
      <w:r>
        <w:t>6.342</w:t>
      </w:r>
    </w:p>
    <w:p>
      <w:r>
        <w:t>3.510</w:t>
      </w:r>
    </w:p>
    <w:p>
      <w:r>
        <w:t>428</w:t>
      </w:r>
    </w:p>
    <w:p>
      <w:r>
        <w:t>3.510</w:t>
      </w:r>
    </w:p>
    <w:p>
      <w:r>
        <w:t>428</w:t>
      </w:r>
    </w:p>
    <w:p>
      <w:r>
        <w:t>42</w:t>
      </w:r>
    </w:p>
    <w:p>
      <w:r>
        <w:t>0</w:t>
      </w:r>
    </w:p>
    <w:p>
      <w:r>
        <w:t>0</w:t>
      </w:r>
    </w:p>
    <w:p>
      <w:r>
        <w:t>0</w:t>
      </w:r>
    </w:p>
    <w:p>
      <w:r>
        <w:t>Nhân khẩu</w:t>
      </w:r>
    </w:p>
    <w:p>
      <w:r>
        <w:t>34.563</w:t>
      </w:r>
    </w:p>
    <w:p>
      <w:r>
        <w:t>34.394</w:t>
      </w:r>
    </w:p>
    <w:p>
      <w:r>
        <w:t>18.760</w:t>
      </w:r>
    </w:p>
    <w:p>
      <w:r>
        <w:t>2.471</w:t>
      </w:r>
    </w:p>
    <w:p>
      <w:r>
        <w:t>18.718</w:t>
      </w:r>
    </w:p>
    <w:p>
      <w:r>
        <w:t>2.442</w:t>
      </w:r>
    </w:p>
    <w:p>
      <w:r>
        <w:t>61</w:t>
      </w:r>
    </w:p>
    <w:p>
      <w:r>
        <w:t>0</w:t>
      </w:r>
    </w:p>
    <w:p>
      <w:r>
        <w:t>0</w:t>
      </w:r>
    </w:p>
    <w:p>
      <w:r>
        <w:t>0</w:t>
      </w:r>
    </w:p>
    <w:p>
      <w:r>
        <w:t>9</w:t>
      </w:r>
    </w:p>
    <w:p>
      <w:r>
        <w:t>Huyện Mù Cang Chải</w:t>
      </w:r>
    </w:p>
    <w:p>
      <w:r>
        <w:t>Hộ</w:t>
      </w:r>
    </w:p>
    <w:p>
      <w:r>
        <w:t>12.405</w:t>
      </w:r>
    </w:p>
    <w:p>
      <w:r>
        <w:t>11.962</w:t>
      </w:r>
    </w:p>
    <w:p>
      <w:r>
        <w:t>5.157</w:t>
      </w:r>
    </w:p>
    <w:p>
      <w:r>
        <w:t>1.109</w:t>
      </w:r>
    </w:p>
    <w:p>
      <w:r>
        <w:t>5.156</w:t>
      </w:r>
    </w:p>
    <w:p>
      <w:r>
        <w:t>1.109</w:t>
      </w:r>
    </w:p>
    <w:p>
      <w:r>
        <w:t>37</w:t>
      </w:r>
    </w:p>
    <w:p>
      <w:r>
        <w:t>0</w:t>
      </w:r>
    </w:p>
    <w:p>
      <w:r>
        <w:t>1</w:t>
      </w:r>
    </w:p>
    <w:p>
      <w:r>
        <w:t>0</w:t>
      </w:r>
    </w:p>
    <w:p>
      <w:r>
        <w:t>Nhân khẩu</w:t>
      </w:r>
    </w:p>
    <w:p>
      <w:r>
        <w:t>66.217</w:t>
      </w:r>
    </w:p>
    <w:p>
      <w:r>
        <w:t>64.369</w:t>
      </w:r>
    </w:p>
    <w:p>
      <w:r>
        <w:t>27.089</w:t>
      </w:r>
    </w:p>
    <w:p>
      <w:r>
        <w:t>6.459</w:t>
      </w:r>
    </w:p>
    <w:p>
      <w:r>
        <w:t>27.083</w:t>
      </w:r>
    </w:p>
    <w:p>
      <w:r>
        <w:t>6.459</w:t>
      </w:r>
    </w:p>
    <w:p>
      <w:r>
        <w:t>56</w:t>
      </w:r>
    </w:p>
    <w:p>
      <w:r>
        <w:t>0</w:t>
      </w:r>
    </w:p>
    <w:p>
      <w:r>
        <w:t>3</w:t>
      </w:r>
    </w:p>
    <w:p>
      <w:r>
        <w:t>0</w:t>
      </w:r>
    </w:p>
    <w:p>
      <w:r>
        <w:t>Hộ nghèo, hộ cận nghèo DTTS là hộ nghèo, hộ cận nghèo có chủ hộ hoặc có vợ, chồng của chủ hộ là đồng bào DTTS theo quy định của pháp luật.</w:t>
      </w:r>
    </w:p>
    <w:p>
      <w:r>
        <w:t>Hộ nghèo, hộ cận nghèo không có khả năng lao động là hộ nghèo, hộ cận nghèo không có thành viên trong độ tuổi lao động hoặc có thành viên trong độ tuổi lao động nhưng mất khả năng lao động.</w:t>
      </w:r>
    </w:p>
    <w:p>
      <w:r>
        <w:t>Hộ nghèo, hộ cận nghèo có thành viên là người có công với cách mạng là hộ nghèo, hộ cận nghèo có ít nhất một thành viên trong hộ là người có công với cách mạng đang hưởng chính sách trợ cấp ưu đãi hằng tháng.</w:t>
      </w:r>
    </w:p>
    <w:p>
      <w:r>
        <w:t>PHỤ LỤC 10</w:t>
      </w:r>
    </w:p>
    <w:p>
      <w:r>
        <w:t>PHÂN NHÓM HỘ NGHÈO THEO DÂN TỘC TỈNH YÊN BÁI, NĂM 2023</w:t>
      </w:r>
    </w:p>
    <w:p>
      <w:r>
        <w:t>(Kèm theo Quyết định số 2428 /QĐ-UBND ngày 18/12/2023 của Ủy ban nhân dân tỉnh Yên Bái)</w:t>
      </w:r>
    </w:p>
    <w:p>
      <w:r>
        <w:t>TT</w:t>
      </w:r>
    </w:p>
    <w:p>
      <w:r>
        <w:t>Khu vực/ Đơn vị</w:t>
      </w:r>
    </w:p>
    <w:p>
      <w:r>
        <w:t>Tổng số hộ nghèo</w:t>
      </w:r>
    </w:p>
    <w:p>
      <w:r>
        <w:t>Tổng số hộ nghèo DTTS</w:t>
      </w:r>
    </w:p>
    <w:p>
      <w:r>
        <w:t>HỘ NGHÈO THEO NHÓM DÂN TỘC</w:t>
      </w:r>
    </w:p>
    <w:p>
      <w:r>
        <w:t>Kinh</w:t>
      </w:r>
    </w:p>
    <w:p>
      <w:r>
        <w:t>Tày</w:t>
      </w:r>
    </w:p>
    <w:p>
      <w:r>
        <w:t>Mông</w:t>
      </w:r>
    </w:p>
    <w:p>
      <w:r>
        <w:t>Dao</w:t>
      </w:r>
    </w:p>
    <w:p>
      <w:r>
        <w:t>Thái</w:t>
      </w:r>
    </w:p>
    <w:p>
      <w:r>
        <w:t>Nùng</w:t>
      </w:r>
    </w:p>
    <w:p>
      <w:r>
        <w:t>Mường</w:t>
      </w:r>
    </w:p>
    <w:p>
      <w:r>
        <w:t>Cao Lan</w:t>
      </w:r>
    </w:p>
    <w:p>
      <w:r>
        <w:t>Hoa</w:t>
      </w:r>
    </w:p>
    <w:p>
      <w:r>
        <w:t>Êđê</w:t>
      </w:r>
    </w:p>
    <w:p>
      <w:r>
        <w:t>Giáy</w:t>
      </w:r>
    </w:p>
    <w:p>
      <w:r>
        <w:t>Khơ Mú</w:t>
      </w:r>
    </w:p>
    <w:p>
      <w:r>
        <w:t>Phù Lá</w:t>
      </w:r>
    </w:p>
    <w:p>
      <w:r>
        <w:t>Xinh Mun</w:t>
      </w:r>
    </w:p>
    <w:p>
      <w:r>
        <w:t>Gia Rai</w:t>
      </w:r>
    </w:p>
    <w:p>
      <w:r>
        <w:t>Ba Na</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 (I+II)</w:t>
      </w:r>
    </w:p>
    <w:p>
      <w:r>
        <w:t>20.222</w:t>
      </w:r>
    </w:p>
    <w:p>
      <w:r>
        <w:t>17.716</w:t>
      </w:r>
    </w:p>
    <w:p>
      <w:r>
        <w:t>2.506</w:t>
      </w:r>
    </w:p>
    <w:p>
      <w:r>
        <w:t>2.199</w:t>
      </w:r>
    </w:p>
    <w:p>
      <w:r>
        <w:t>9.964</w:t>
      </w:r>
    </w:p>
    <w:p>
      <w:r>
        <w:t>2.845</w:t>
      </w:r>
    </w:p>
    <w:p>
      <w:r>
        <w:t>1.758</w:t>
      </w:r>
    </w:p>
    <w:p>
      <w:r>
        <w:t>255</w:t>
      </w:r>
    </w:p>
    <w:p>
      <w:r>
        <w:t>269</w:t>
      </w:r>
    </w:p>
    <w:p>
      <w:r>
        <w:t>162</w:t>
      </w:r>
    </w:p>
    <w:p>
      <w:r>
        <w:t>8</w:t>
      </w:r>
    </w:p>
    <w:p>
      <w:r>
        <w:t>1</w:t>
      </w:r>
    </w:p>
    <w:p>
      <w:r>
        <w:t>43</w:t>
      </w:r>
    </w:p>
    <w:p>
      <w:r>
        <w:t>182</w:t>
      </w:r>
    </w:p>
    <w:p>
      <w:r>
        <w:t>29</w:t>
      </w:r>
    </w:p>
    <w:p>
      <w:r>
        <w:t>0</w:t>
      </w:r>
    </w:p>
    <w:p>
      <w:r>
        <w:t>0</w:t>
      </w:r>
    </w:p>
    <w:p>
      <w:r>
        <w:t>1</w:t>
      </w:r>
    </w:p>
    <w:p>
      <w:r>
        <w:t>1</w:t>
      </w:r>
    </w:p>
    <w:p>
      <w:r>
        <w:t>Thành phố Yên Bái</w:t>
      </w:r>
    </w:p>
    <w:p>
      <w:r>
        <w:t>111</w:t>
      </w:r>
    </w:p>
    <w:p>
      <w:r>
        <w:t>0</w:t>
      </w:r>
    </w:p>
    <w:p>
      <w:r>
        <w:t>111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Huyện Yên Bình</w:t>
      </w:r>
    </w:p>
    <w:p>
      <w:r>
        <w:t>1.396</w:t>
      </w:r>
    </w:p>
    <w:p>
      <w:r>
        <w:t>900</w:t>
      </w:r>
    </w:p>
    <w:p>
      <w:r>
        <w:t>496</w:t>
      </w:r>
    </w:p>
    <w:p>
      <w:r>
        <w:t>253</w:t>
      </w:r>
    </w:p>
    <w:p>
      <w:r>
        <w:t>0</w:t>
      </w:r>
    </w:p>
    <w:p>
      <w:r>
        <w:t>441</w:t>
      </w:r>
    </w:p>
    <w:p>
      <w:r>
        <w:t>1</w:t>
      </w:r>
    </w:p>
    <w:p>
      <w:r>
        <w:t>51</w:t>
      </w:r>
    </w:p>
    <w:p>
      <w:r>
        <w:t>1</w:t>
      </w:r>
    </w:p>
    <w:p>
      <w:r>
        <w:t>150</w:t>
      </w:r>
    </w:p>
    <w:p>
      <w:r>
        <w:t>0</w:t>
      </w:r>
    </w:p>
    <w:p>
      <w:r>
        <w:t>0</w:t>
      </w:r>
    </w:p>
    <w:p>
      <w:r>
        <w:t>3</w:t>
      </w:r>
    </w:p>
    <w:p>
      <w:r>
        <w:t>0</w:t>
      </w:r>
    </w:p>
    <w:p>
      <w:r>
        <w:t>0</w:t>
      </w:r>
    </w:p>
    <w:p>
      <w:r>
        <w:t>0</w:t>
      </w:r>
    </w:p>
    <w:p>
      <w:r>
        <w:t>0</w:t>
      </w:r>
    </w:p>
    <w:p>
      <w:r>
        <w:t>0</w:t>
      </w:r>
    </w:p>
    <w:p>
      <w:r>
        <w:t>3</w:t>
      </w:r>
    </w:p>
    <w:p>
      <w:r>
        <w:t>Huyện Trấn Yên</w:t>
      </w:r>
    </w:p>
    <w:p>
      <w:r>
        <w:t>416</w:t>
      </w:r>
    </w:p>
    <w:p>
      <w:r>
        <w:t>213</w:t>
      </w:r>
    </w:p>
    <w:p>
      <w:r>
        <w:t>203</w:t>
      </w:r>
    </w:p>
    <w:p>
      <w:r>
        <w:t>110</w:t>
      </w:r>
    </w:p>
    <w:p>
      <w:r>
        <w:t>38</w:t>
      </w:r>
    </w:p>
    <w:p>
      <w:r>
        <w:t>51</w:t>
      </w:r>
    </w:p>
    <w:p>
      <w:r>
        <w:t>0</w:t>
      </w:r>
    </w:p>
    <w:p>
      <w:r>
        <w:t>0</w:t>
      </w:r>
    </w:p>
    <w:p>
      <w:r>
        <w:t>9</w:t>
      </w:r>
    </w:p>
    <w:p>
      <w:r>
        <w:t>4</w:t>
      </w:r>
    </w:p>
    <w:p>
      <w:r>
        <w:t>0</w:t>
      </w:r>
    </w:p>
    <w:p>
      <w:r>
        <w:t>0</w:t>
      </w:r>
    </w:p>
    <w:p>
      <w:r>
        <w:t>0</w:t>
      </w:r>
    </w:p>
    <w:p>
      <w:r>
        <w:t>0</w:t>
      </w:r>
    </w:p>
    <w:p>
      <w:r>
        <w:t>1</w:t>
      </w:r>
    </w:p>
    <w:p>
      <w:r>
        <w:t>0</w:t>
      </w:r>
    </w:p>
    <w:p>
      <w:r>
        <w:t>0</w:t>
      </w:r>
    </w:p>
    <w:p>
      <w:r>
        <w:t>0</w:t>
      </w:r>
    </w:p>
    <w:p>
      <w:r>
        <w:t>4</w:t>
      </w:r>
    </w:p>
    <w:p>
      <w:r>
        <w:t>Huyện Văn Yên</w:t>
      </w:r>
    </w:p>
    <w:p>
      <w:r>
        <w:t>2.489</w:t>
      </w:r>
    </w:p>
    <w:p>
      <w:r>
        <w:t>1.602</w:t>
      </w:r>
    </w:p>
    <w:p>
      <w:r>
        <w:t>887</w:t>
      </w:r>
    </w:p>
    <w:p>
      <w:r>
        <w:t>378</w:t>
      </w:r>
    </w:p>
    <w:p>
      <w:r>
        <w:t>290</w:t>
      </w:r>
    </w:p>
    <w:p>
      <w:r>
        <w:t>882</w:t>
      </w:r>
    </w:p>
    <w:p>
      <w:r>
        <w:t>9</w:t>
      </w:r>
    </w:p>
    <w:p>
      <w:r>
        <w:t>2</w:t>
      </w:r>
    </w:p>
    <w:p>
      <w:r>
        <w:t>6</w:t>
      </w:r>
    </w:p>
    <w:p>
      <w:r>
        <w:t>6</w:t>
      </w:r>
    </w:p>
    <w:p>
      <w:r>
        <w:t>0</w:t>
      </w:r>
    </w:p>
    <w:p>
      <w:r>
        <w:t>0</w:t>
      </w:r>
    </w:p>
    <w:p>
      <w:r>
        <w:t>1</w:t>
      </w:r>
    </w:p>
    <w:p>
      <w:r>
        <w:t>0</w:t>
      </w:r>
    </w:p>
    <w:p>
      <w:r>
        <w:t>28</w:t>
      </w:r>
    </w:p>
    <w:p>
      <w:r>
        <w:t>0</w:t>
      </w:r>
    </w:p>
    <w:p>
      <w:r>
        <w:t>0</w:t>
      </w:r>
    </w:p>
    <w:p>
      <w:r>
        <w:t>0</w:t>
      </w:r>
    </w:p>
    <w:p>
      <w:r>
        <w:t>5</w:t>
      </w:r>
    </w:p>
    <w:p>
      <w:r>
        <w:t>Huyện Văn Chấn</w:t>
      </w:r>
    </w:p>
    <w:p>
      <w:r>
        <w:t>3.499</w:t>
      </w:r>
    </w:p>
    <w:p>
      <w:r>
        <w:t>3.021</w:t>
      </w:r>
    </w:p>
    <w:p>
      <w:r>
        <w:t>478</w:t>
      </w:r>
    </w:p>
    <w:p>
      <w:r>
        <w:t>361</w:t>
      </w:r>
    </w:p>
    <w:p>
      <w:r>
        <w:t>1.167</w:t>
      </w:r>
    </w:p>
    <w:p>
      <w:r>
        <w:t>761</w:t>
      </w:r>
    </w:p>
    <w:p>
      <w:r>
        <w:t>470</w:t>
      </w:r>
    </w:p>
    <w:p>
      <w:r>
        <w:t>0</w:t>
      </w:r>
    </w:p>
    <w:p>
      <w:r>
        <w:t>66</w:t>
      </w:r>
    </w:p>
    <w:p>
      <w:r>
        <w:t>0</w:t>
      </w:r>
    </w:p>
    <w:p>
      <w:r>
        <w:t>2</w:t>
      </w:r>
    </w:p>
    <w:p>
      <w:r>
        <w:t>1</w:t>
      </w:r>
    </w:p>
    <w:p>
      <w:r>
        <w:t>39</w:t>
      </w:r>
    </w:p>
    <w:p>
      <w:r>
        <w:t>154</w:t>
      </w:r>
    </w:p>
    <w:p>
      <w:r>
        <w:t>0</w:t>
      </w:r>
    </w:p>
    <w:p>
      <w:r>
        <w:t>0</w:t>
      </w:r>
    </w:p>
    <w:p>
      <w:r>
        <w:t>0</w:t>
      </w:r>
    </w:p>
    <w:p>
      <w:r>
        <w:t>0</w:t>
      </w:r>
    </w:p>
    <w:p>
      <w:r>
        <w:t>6</w:t>
      </w:r>
    </w:p>
    <w:p>
      <w:r>
        <w:t>Thị xã Nghĩa Lộ</w:t>
      </w:r>
    </w:p>
    <w:p>
      <w:r>
        <w:t>1.397</w:t>
      </w:r>
    </w:p>
    <w:p>
      <w:r>
        <w:t>1.274</w:t>
      </w:r>
    </w:p>
    <w:p>
      <w:r>
        <w:t>123</w:t>
      </w:r>
    </w:p>
    <w:p>
      <w:r>
        <w:t>10</w:t>
      </w:r>
    </w:p>
    <w:p>
      <w:r>
        <w:t>8</w:t>
      </w:r>
    </w:p>
    <w:p>
      <w:r>
        <w:t>2</w:t>
      </w:r>
    </w:p>
    <w:p>
      <w:r>
        <w:t>1.062</w:t>
      </w:r>
    </w:p>
    <w:p>
      <w:r>
        <w:t>0</w:t>
      </w:r>
    </w:p>
    <w:p>
      <w:r>
        <w:t>185</w:t>
      </w:r>
    </w:p>
    <w:p>
      <w:r>
        <w:t>0</w:t>
      </w:r>
    </w:p>
    <w:p>
      <w:r>
        <w:t>6</w:t>
      </w:r>
    </w:p>
    <w:p>
      <w:r>
        <w:t>0</w:t>
      </w:r>
    </w:p>
    <w:p>
      <w:r>
        <w:t>0</w:t>
      </w:r>
    </w:p>
    <w:p>
      <w:r>
        <w:t>0</w:t>
      </w:r>
    </w:p>
    <w:p>
      <w:r>
        <w:t>0</w:t>
      </w:r>
    </w:p>
    <w:p>
      <w:r>
        <w:t>0</w:t>
      </w:r>
    </w:p>
    <w:p>
      <w:r>
        <w:t>0</w:t>
      </w:r>
    </w:p>
    <w:p>
      <w:r>
        <w:t>1</w:t>
      </w:r>
    </w:p>
    <w:p>
      <w:r>
        <w:t>7</w:t>
      </w:r>
    </w:p>
    <w:p>
      <w:r>
        <w:t>Huyện Lục Yên</w:t>
      </w:r>
    </w:p>
    <w:p>
      <w:r>
        <w:t>2.205</w:t>
      </w:r>
    </w:p>
    <w:p>
      <w:r>
        <w:t>2.003</w:t>
      </w:r>
    </w:p>
    <w:p>
      <w:r>
        <w:t>202</w:t>
      </w:r>
    </w:p>
    <w:p>
      <w:r>
        <w:t>1.087</w:t>
      </w:r>
    </w:p>
    <w:p>
      <w:r>
        <w:t>2</w:t>
      </w:r>
    </w:p>
    <w:p>
      <w:r>
        <w:t>708</w:t>
      </w:r>
    </w:p>
    <w:p>
      <w:r>
        <w:t>0</w:t>
      </w:r>
    </w:p>
    <w:p>
      <w:r>
        <w:t>202</w:t>
      </w:r>
    </w:p>
    <w:p>
      <w:r>
        <w:t>2</w:t>
      </w:r>
    </w:p>
    <w:p>
      <w:r>
        <w:t>2</w:t>
      </w:r>
    </w:p>
    <w:p>
      <w:r>
        <w:t>0</w:t>
      </w:r>
    </w:p>
    <w:p>
      <w:r>
        <w:t>0</w:t>
      </w:r>
    </w:p>
    <w:p>
      <w:r>
        <w:t>0</w:t>
      </w:r>
    </w:p>
    <w:p>
      <w:r>
        <w:t>0</w:t>
      </w:r>
    </w:p>
    <w:p>
      <w:r>
        <w:t>0</w:t>
      </w:r>
    </w:p>
    <w:p>
      <w:r>
        <w:t>0</w:t>
      </w:r>
    </w:p>
    <w:p>
      <w:r>
        <w:t>0</w:t>
      </w:r>
    </w:p>
    <w:p>
      <w:r>
        <w:t>0</w:t>
      </w:r>
    </w:p>
    <w:p>
      <w:r>
        <w:t>8</w:t>
      </w:r>
    </w:p>
    <w:p>
      <w:r>
        <w:t>Huyện Trạm Tấu</w:t>
      </w:r>
    </w:p>
    <w:p>
      <w:r>
        <w:t>3.543</w:t>
      </w:r>
    </w:p>
    <w:p>
      <w:r>
        <w:t>3.538</w:t>
      </w:r>
    </w:p>
    <w:p>
      <w:r>
        <w:t>5</w:t>
      </w:r>
    </w:p>
    <w:p>
      <w:r>
        <w:t>0</w:t>
      </w:r>
    </w:p>
    <w:p>
      <w:r>
        <w:t>3.379</w:t>
      </w:r>
    </w:p>
    <w:p>
      <w:r>
        <w:t>0</w:t>
      </w:r>
    </w:p>
    <w:p>
      <w:r>
        <w:t>131</w:t>
      </w:r>
    </w:p>
    <w:p>
      <w:r>
        <w:t>0</w:t>
      </w:r>
    </w:p>
    <w:p>
      <w:r>
        <w:t>0</w:t>
      </w:r>
    </w:p>
    <w:p>
      <w:r>
        <w:t>0</w:t>
      </w:r>
    </w:p>
    <w:p>
      <w:r>
        <w:t>0</w:t>
      </w:r>
    </w:p>
    <w:p>
      <w:r>
        <w:t>0</w:t>
      </w:r>
    </w:p>
    <w:p>
      <w:r>
        <w:t>0</w:t>
      </w:r>
    </w:p>
    <w:p>
      <w:r>
        <w:t>28</w:t>
      </w:r>
    </w:p>
    <w:p>
      <w:r>
        <w:t>0</w:t>
      </w:r>
    </w:p>
    <w:p>
      <w:r>
        <w:t>0</w:t>
      </w:r>
    </w:p>
    <w:p>
      <w:r>
        <w:t>0</w:t>
      </w:r>
    </w:p>
    <w:p>
      <w:r>
        <w:t>0</w:t>
      </w:r>
    </w:p>
    <w:p>
      <w:r>
        <w:t>9</w:t>
      </w:r>
    </w:p>
    <w:p>
      <w:r>
        <w:t>Huyện Mù Cang Chải</w:t>
      </w:r>
    </w:p>
    <w:p>
      <w:r>
        <w:t>5.166</w:t>
      </w:r>
    </w:p>
    <w:p>
      <w:r>
        <w:t>5.165</w:t>
      </w:r>
    </w:p>
    <w:p>
      <w:r>
        <w:t>1</w:t>
      </w:r>
    </w:p>
    <w:p>
      <w:r>
        <w:t>0</w:t>
      </w:r>
    </w:p>
    <w:p>
      <w:r>
        <w:t>5.080</w:t>
      </w:r>
    </w:p>
    <w:p>
      <w:r>
        <w:t>0</w:t>
      </w:r>
    </w:p>
    <w:p>
      <w:r>
        <w:t>85</w:t>
      </w:r>
    </w:p>
    <w:p>
      <w:r>
        <w:t>0</w:t>
      </w:r>
    </w:p>
    <w:p>
      <w:r>
        <w:t>0</w:t>
      </w:r>
    </w:p>
    <w:p>
      <w:r>
        <w:t>0</w:t>
      </w:r>
    </w:p>
    <w:p>
      <w:r>
        <w:t>0</w:t>
      </w:r>
    </w:p>
    <w:p>
      <w:r>
        <w:t>0</w:t>
      </w:r>
    </w:p>
    <w:p>
      <w:r>
        <w:t>0</w:t>
      </w:r>
    </w:p>
    <w:p>
      <w:r>
        <w:t>0</w:t>
      </w:r>
    </w:p>
    <w:p>
      <w:r>
        <w:t>0</w:t>
      </w:r>
    </w:p>
    <w:p>
      <w:r>
        <w:t>0</w:t>
      </w:r>
    </w:p>
    <w:p>
      <w:r>
        <w:t>0</w:t>
      </w:r>
    </w:p>
    <w:p>
      <w:r>
        <w:t>0</w:t>
      </w:r>
    </w:p>
    <w:p>
      <w:r>
        <w:t>I</w:t>
      </w:r>
    </w:p>
    <w:p>
      <w:r>
        <w:t>KHU VỰC THÀNH THỊ</w:t>
      </w:r>
    </w:p>
    <w:p>
      <w:r>
        <w:t>957</w:t>
      </w:r>
    </w:p>
    <w:p>
      <w:r>
        <w:t>529</w:t>
      </w:r>
    </w:p>
    <w:p>
      <w:r>
        <w:t>428</w:t>
      </w:r>
    </w:p>
    <w:p>
      <w:r>
        <w:t>46</w:t>
      </w:r>
    </w:p>
    <w:p>
      <w:r>
        <w:t>57</w:t>
      </w:r>
    </w:p>
    <w:p>
      <w:r>
        <w:t>28</w:t>
      </w:r>
    </w:p>
    <w:p>
      <w:r>
        <w:t>320</w:t>
      </w:r>
    </w:p>
    <w:p>
      <w:r>
        <w:t>5</w:t>
      </w:r>
    </w:p>
    <w:p>
      <w:r>
        <w:t>64</w:t>
      </w:r>
    </w:p>
    <w:p>
      <w:r>
        <w:t>0</w:t>
      </w:r>
    </w:p>
    <w:p>
      <w:r>
        <w:t>6</w:t>
      </w:r>
    </w:p>
    <w:p>
      <w:r>
        <w:t>1</w:t>
      </w:r>
    </w:p>
    <w:p>
      <w:r>
        <w:t>1</w:t>
      </w:r>
    </w:p>
    <w:p>
      <w:r>
        <w:t>0</w:t>
      </w:r>
    </w:p>
    <w:p>
      <w:r>
        <w:t>0</w:t>
      </w:r>
    </w:p>
    <w:p>
      <w:r>
        <w:t>0</w:t>
      </w:r>
    </w:p>
    <w:p>
      <w:r>
        <w:t>0</w:t>
      </w:r>
    </w:p>
    <w:p>
      <w:r>
        <w:t>1</w:t>
      </w:r>
    </w:p>
    <w:p>
      <w:r>
        <w:t>1</w:t>
      </w:r>
    </w:p>
    <w:p>
      <w:r>
        <w:t>Thành phố Yên Bái</w:t>
      </w:r>
    </w:p>
    <w:p>
      <w:r>
        <w:t>63</w:t>
      </w:r>
    </w:p>
    <w:p>
      <w:r>
        <w:t>0</w:t>
      </w:r>
    </w:p>
    <w:p>
      <w:r>
        <w:t>63</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Huyện Yên Bình</w:t>
      </w:r>
    </w:p>
    <w:p>
      <w:r>
        <w:t>59</w:t>
      </w:r>
    </w:p>
    <w:p>
      <w:r>
        <w:t>1</w:t>
      </w:r>
    </w:p>
    <w:p>
      <w:r>
        <w:t>58</w:t>
      </w:r>
    </w:p>
    <w:p>
      <w:r>
        <w:t>0</w:t>
      </w:r>
    </w:p>
    <w:p>
      <w:r>
        <w:t>0</w:t>
      </w:r>
    </w:p>
    <w:p>
      <w:r>
        <w:t>0</w:t>
      </w:r>
    </w:p>
    <w:p>
      <w:r>
        <w:t>0</w:t>
      </w:r>
    </w:p>
    <w:p>
      <w:r>
        <w:t>0</w:t>
      </w:r>
    </w:p>
    <w:p>
      <w:r>
        <w:t>1</w:t>
      </w:r>
    </w:p>
    <w:p>
      <w:r>
        <w:t>0</w:t>
      </w:r>
    </w:p>
    <w:p>
      <w:r>
        <w:t>0</w:t>
      </w:r>
    </w:p>
    <w:p>
      <w:r>
        <w:t>0</w:t>
      </w:r>
    </w:p>
    <w:p>
      <w:r>
        <w:t>0</w:t>
      </w:r>
    </w:p>
    <w:p>
      <w:r>
        <w:t>0</w:t>
      </w:r>
    </w:p>
    <w:p>
      <w:r>
        <w:t>0</w:t>
      </w:r>
    </w:p>
    <w:p>
      <w:r>
        <w:t>0</w:t>
      </w:r>
    </w:p>
    <w:p>
      <w:r>
        <w:t>0</w:t>
      </w:r>
    </w:p>
    <w:p>
      <w:r>
        <w:t>0</w:t>
      </w:r>
    </w:p>
    <w:p>
      <w:r>
        <w:t>3</w:t>
      </w:r>
    </w:p>
    <w:p>
      <w:r>
        <w:t>Huyện Trấn Yên</w:t>
      </w:r>
    </w:p>
    <w:p>
      <w:r>
        <w:t>16</w:t>
      </w:r>
    </w:p>
    <w:p>
      <w:r>
        <w:t>0</w:t>
      </w:r>
    </w:p>
    <w:p>
      <w:r>
        <w:t>16</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Huyện Văn Yên</w:t>
      </w:r>
    </w:p>
    <w:p>
      <w:r>
        <w:t>43</w:t>
      </w:r>
    </w:p>
    <w:p>
      <w:r>
        <w:t>3</w:t>
      </w:r>
    </w:p>
    <w:p>
      <w:r>
        <w:t>40</w:t>
      </w:r>
    </w:p>
    <w:p>
      <w:r>
        <w:t>1</w:t>
      </w:r>
    </w:p>
    <w:p>
      <w:r>
        <w:t>1</w:t>
      </w:r>
    </w:p>
    <w:p>
      <w:r>
        <w:t>1</w:t>
      </w:r>
    </w:p>
    <w:p>
      <w:r>
        <w:t>0</w:t>
      </w:r>
    </w:p>
    <w:p>
      <w:r>
        <w:t>0</w:t>
      </w:r>
    </w:p>
    <w:p>
      <w:r>
        <w:t>0</w:t>
      </w:r>
    </w:p>
    <w:p>
      <w:r>
        <w:t>0</w:t>
      </w:r>
    </w:p>
    <w:p>
      <w:r>
        <w:t>0</w:t>
      </w:r>
    </w:p>
    <w:p>
      <w:r>
        <w:t>0</w:t>
      </w:r>
    </w:p>
    <w:p>
      <w:r>
        <w:t>0</w:t>
      </w:r>
    </w:p>
    <w:p>
      <w:r>
        <w:t>0</w:t>
      </w:r>
    </w:p>
    <w:p>
      <w:r>
        <w:t>0</w:t>
      </w:r>
    </w:p>
    <w:p>
      <w:r>
        <w:t>0</w:t>
      </w:r>
    </w:p>
    <w:p>
      <w:r>
        <w:t>0</w:t>
      </w:r>
    </w:p>
    <w:p>
      <w:r>
        <w:t>0</w:t>
      </w:r>
    </w:p>
    <w:p>
      <w:r>
        <w:t>5</w:t>
      </w:r>
    </w:p>
    <w:p>
      <w:r>
        <w:t>Huyện Văn Chấn</w:t>
      </w:r>
    </w:p>
    <w:p>
      <w:r>
        <w:t>388</w:t>
      </w:r>
    </w:p>
    <w:p>
      <w:r>
        <w:t>229</w:t>
      </w:r>
    </w:p>
    <w:p>
      <w:r>
        <w:t>159</w:t>
      </w:r>
    </w:p>
    <w:p>
      <w:r>
        <w:t>29</w:t>
      </w:r>
    </w:p>
    <w:p>
      <w:r>
        <w:t>52</w:t>
      </w:r>
    </w:p>
    <w:p>
      <w:r>
        <w:t>26</w:t>
      </w:r>
    </w:p>
    <w:p>
      <w:r>
        <w:t>69</w:t>
      </w:r>
    </w:p>
    <w:p>
      <w:r>
        <w:t>0</w:t>
      </w:r>
    </w:p>
    <w:p>
      <w:r>
        <w:t>49</w:t>
      </w:r>
    </w:p>
    <w:p>
      <w:r>
        <w:t>0</w:t>
      </w:r>
    </w:p>
    <w:p>
      <w:r>
        <w:t>2</w:t>
      </w:r>
    </w:p>
    <w:p>
      <w:r>
        <w:t>1</w:t>
      </w:r>
    </w:p>
    <w:p>
      <w:r>
        <w:t>1</w:t>
      </w:r>
    </w:p>
    <w:p>
      <w:r>
        <w:t>0</w:t>
      </w:r>
    </w:p>
    <w:p>
      <w:r>
        <w:t>0</w:t>
      </w:r>
    </w:p>
    <w:p>
      <w:r>
        <w:t>0</w:t>
      </w:r>
    </w:p>
    <w:p>
      <w:r>
        <w:t>0</w:t>
      </w:r>
    </w:p>
    <w:p>
      <w:r>
        <w:t>0</w:t>
      </w:r>
    </w:p>
    <w:p>
      <w:r>
        <w:t>6</w:t>
      </w:r>
    </w:p>
    <w:p>
      <w:r>
        <w:t>Thị xã Nghĩa Lộ</w:t>
      </w:r>
    </w:p>
    <w:p>
      <w:r>
        <w:t>299</w:t>
      </w:r>
    </w:p>
    <w:p>
      <w:r>
        <w:t>240</w:t>
      </w:r>
    </w:p>
    <w:p>
      <w:r>
        <w:t>59</w:t>
      </w:r>
    </w:p>
    <w:p>
      <w:r>
        <w:t>3</w:t>
      </w:r>
    </w:p>
    <w:p>
      <w:r>
        <w:t>0</w:t>
      </w:r>
    </w:p>
    <w:p>
      <w:r>
        <w:t>1</w:t>
      </w:r>
    </w:p>
    <w:p>
      <w:r>
        <w:t>217</w:t>
      </w:r>
    </w:p>
    <w:p>
      <w:r>
        <w:t>0</w:t>
      </w:r>
    </w:p>
    <w:p>
      <w:r>
        <w:t>14</w:t>
      </w:r>
    </w:p>
    <w:p>
      <w:r>
        <w:t>0</w:t>
      </w:r>
    </w:p>
    <w:p>
      <w:r>
        <w:t>4</w:t>
      </w:r>
    </w:p>
    <w:p>
      <w:r>
        <w:t>0</w:t>
      </w:r>
    </w:p>
    <w:p>
      <w:r>
        <w:t>0</w:t>
      </w:r>
    </w:p>
    <w:p>
      <w:r>
        <w:t>0</w:t>
      </w:r>
    </w:p>
    <w:p>
      <w:r>
        <w:t>0</w:t>
      </w:r>
    </w:p>
    <w:p>
      <w:r>
        <w:t>0</w:t>
      </w:r>
    </w:p>
    <w:p>
      <w:r>
        <w:t>0</w:t>
      </w:r>
    </w:p>
    <w:p>
      <w:r>
        <w:t>1</w:t>
      </w:r>
    </w:p>
    <w:p>
      <w:r>
        <w:t>7</w:t>
      </w:r>
    </w:p>
    <w:p>
      <w:r>
        <w:t>Huyện Lục Yên</w:t>
      </w:r>
    </w:p>
    <w:p>
      <w:r>
        <w:t>47</w:t>
      </w:r>
    </w:p>
    <w:p>
      <w:r>
        <w:t>19</w:t>
      </w:r>
    </w:p>
    <w:p>
      <w:r>
        <w:t>28</w:t>
      </w:r>
    </w:p>
    <w:p>
      <w:r>
        <w:t>13</w:t>
      </w:r>
    </w:p>
    <w:p>
      <w:r>
        <w:t>1</w:t>
      </w:r>
    </w:p>
    <w:p>
      <w:r>
        <w:t>0</w:t>
      </w:r>
    </w:p>
    <w:p>
      <w:r>
        <w:t>0</w:t>
      </w:r>
    </w:p>
    <w:p>
      <w:r>
        <w:t>5</w:t>
      </w:r>
    </w:p>
    <w:p>
      <w:r>
        <w:t>0</w:t>
      </w:r>
    </w:p>
    <w:p>
      <w:r>
        <w:t>0</w:t>
      </w:r>
    </w:p>
    <w:p>
      <w:r>
        <w:t>0</w:t>
      </w:r>
    </w:p>
    <w:p>
      <w:r>
        <w:t>0</w:t>
      </w:r>
    </w:p>
    <w:p>
      <w:r>
        <w:t>0</w:t>
      </w:r>
    </w:p>
    <w:p>
      <w:r>
        <w:t>0</w:t>
      </w:r>
    </w:p>
    <w:p>
      <w:r>
        <w:t>0</w:t>
      </w:r>
    </w:p>
    <w:p>
      <w:r>
        <w:t>0</w:t>
      </w:r>
    </w:p>
    <w:p>
      <w:r>
        <w:t>0</w:t>
      </w:r>
    </w:p>
    <w:p>
      <w:r>
        <w:t>0</w:t>
      </w:r>
    </w:p>
    <w:p>
      <w:r>
        <w:t>8</w:t>
      </w:r>
    </w:p>
    <w:p>
      <w:r>
        <w:t>Huyện Trạm Tấu</w:t>
      </w:r>
    </w:p>
    <w:p>
      <w:r>
        <w:t>33</w:t>
      </w:r>
    </w:p>
    <w:p>
      <w:r>
        <w:t>28</w:t>
      </w:r>
    </w:p>
    <w:p>
      <w:r>
        <w:t>5</w:t>
      </w:r>
    </w:p>
    <w:p>
      <w:r>
        <w:t>0</w:t>
      </w:r>
    </w:p>
    <w:p>
      <w:r>
        <w:t>0</w:t>
      </w:r>
    </w:p>
    <w:p>
      <w:r>
        <w:t>0</w:t>
      </w:r>
    </w:p>
    <w:p>
      <w:r>
        <w:t>28</w:t>
      </w:r>
    </w:p>
    <w:p>
      <w:r>
        <w:t>0</w:t>
      </w:r>
    </w:p>
    <w:p>
      <w:r>
        <w:t>0</w:t>
      </w:r>
    </w:p>
    <w:p>
      <w:r>
        <w:t>0</w:t>
      </w:r>
    </w:p>
    <w:p>
      <w:r>
        <w:t>0</w:t>
      </w:r>
    </w:p>
    <w:p>
      <w:r>
        <w:t>0</w:t>
      </w:r>
    </w:p>
    <w:p>
      <w:r>
        <w:t>0</w:t>
      </w:r>
    </w:p>
    <w:p>
      <w:r>
        <w:t>0</w:t>
      </w:r>
    </w:p>
    <w:p>
      <w:r>
        <w:t>0</w:t>
      </w:r>
    </w:p>
    <w:p>
      <w:r>
        <w:t>0</w:t>
      </w:r>
    </w:p>
    <w:p>
      <w:r>
        <w:t>0</w:t>
      </w:r>
    </w:p>
    <w:p>
      <w:r>
        <w:t>0</w:t>
      </w:r>
    </w:p>
    <w:p>
      <w:r>
        <w:t>9</w:t>
      </w:r>
    </w:p>
    <w:p>
      <w:r>
        <w:t>Huyện Mù Cang Chải</w:t>
      </w:r>
    </w:p>
    <w:p>
      <w:r>
        <w:t>9</w:t>
      </w:r>
    </w:p>
    <w:p>
      <w:r>
        <w:t>9</w:t>
      </w:r>
    </w:p>
    <w:p>
      <w:r>
        <w:t>0</w:t>
      </w:r>
    </w:p>
    <w:p>
      <w:r>
        <w:t>0</w:t>
      </w:r>
    </w:p>
    <w:p>
      <w:r>
        <w:t>3</w:t>
      </w:r>
    </w:p>
    <w:p>
      <w:r>
        <w:t>0</w:t>
      </w:r>
    </w:p>
    <w:p>
      <w:r>
        <w:t>6</w:t>
      </w:r>
    </w:p>
    <w:p>
      <w:r>
        <w:t>0</w:t>
      </w:r>
    </w:p>
    <w:p>
      <w:r>
        <w:t>0</w:t>
      </w:r>
    </w:p>
    <w:p>
      <w:r>
        <w:t>0</w:t>
      </w:r>
    </w:p>
    <w:p>
      <w:r>
        <w:t>0</w:t>
      </w:r>
    </w:p>
    <w:p>
      <w:r>
        <w:t>0</w:t>
      </w:r>
    </w:p>
    <w:p>
      <w:r>
        <w:t>0</w:t>
      </w:r>
    </w:p>
    <w:p>
      <w:r>
        <w:t>0</w:t>
      </w:r>
    </w:p>
    <w:p>
      <w:r>
        <w:t>0</w:t>
      </w:r>
    </w:p>
    <w:p>
      <w:r>
        <w:t>0</w:t>
      </w:r>
    </w:p>
    <w:p>
      <w:r>
        <w:t>0</w:t>
      </w:r>
    </w:p>
    <w:p>
      <w:r>
        <w:t>0</w:t>
      </w:r>
    </w:p>
    <w:p>
      <w:r>
        <w:t>II</w:t>
      </w:r>
    </w:p>
    <w:p>
      <w:r>
        <w:t>KHU VỰC NÔNG THÔN</w:t>
      </w:r>
    </w:p>
    <w:p>
      <w:r>
        <w:t>19.265</w:t>
      </w:r>
    </w:p>
    <w:p>
      <w:r>
        <w:t>17.187</w:t>
      </w:r>
    </w:p>
    <w:p>
      <w:r>
        <w:t>2.078</w:t>
      </w:r>
    </w:p>
    <w:p>
      <w:r>
        <w:t>2.153</w:t>
      </w:r>
    </w:p>
    <w:p>
      <w:r>
        <w:t>9.907</w:t>
      </w:r>
    </w:p>
    <w:p>
      <w:r>
        <w:t>2.817</w:t>
      </w:r>
    </w:p>
    <w:p>
      <w:r>
        <w:t>1.438</w:t>
      </w:r>
    </w:p>
    <w:p>
      <w:r>
        <w:t>250</w:t>
      </w:r>
    </w:p>
    <w:p>
      <w:r>
        <w:t>205</w:t>
      </w:r>
    </w:p>
    <w:p>
      <w:r>
        <w:t>162</w:t>
      </w:r>
    </w:p>
    <w:p>
      <w:r>
        <w:t>2</w:t>
      </w:r>
    </w:p>
    <w:p>
      <w:r>
        <w:t>0</w:t>
      </w:r>
    </w:p>
    <w:p>
      <w:r>
        <w:t>42</w:t>
      </w:r>
    </w:p>
    <w:p>
      <w:r>
        <w:t>182</w:t>
      </w:r>
    </w:p>
    <w:p>
      <w:r>
        <w:t>29</w:t>
      </w:r>
    </w:p>
    <w:p>
      <w:r>
        <w:t>0</w:t>
      </w:r>
    </w:p>
    <w:p>
      <w:r>
        <w:t>0</w:t>
      </w:r>
    </w:p>
    <w:p>
      <w:r>
        <w:t>0</w:t>
      </w:r>
    </w:p>
    <w:p>
      <w:r>
        <w:t>1</w:t>
      </w:r>
    </w:p>
    <w:p>
      <w:r>
        <w:t>Thành phố Yên Bái</w:t>
      </w:r>
    </w:p>
    <w:p>
      <w:r>
        <w:t>48</w:t>
      </w:r>
    </w:p>
    <w:p>
      <w:r>
        <w:t>0</w:t>
      </w:r>
    </w:p>
    <w:p>
      <w:r>
        <w:t>48</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Huyện Yên Bình</w:t>
      </w:r>
    </w:p>
    <w:p>
      <w:r>
        <w:t>1.337</w:t>
      </w:r>
    </w:p>
    <w:p>
      <w:r>
        <w:t>899</w:t>
      </w:r>
    </w:p>
    <w:p>
      <w:r>
        <w:t>438</w:t>
      </w:r>
    </w:p>
    <w:p>
      <w:r>
        <w:t>253</w:t>
      </w:r>
    </w:p>
    <w:p>
      <w:r>
        <w:t>0</w:t>
      </w:r>
    </w:p>
    <w:p>
      <w:r>
        <w:t>441</w:t>
      </w:r>
    </w:p>
    <w:p>
      <w:r>
        <w:t>1</w:t>
      </w:r>
    </w:p>
    <w:p>
      <w:r>
        <w:t>51</w:t>
      </w:r>
    </w:p>
    <w:p>
      <w:r>
        <w:t>0</w:t>
      </w:r>
    </w:p>
    <w:p>
      <w:r>
        <w:t>150</w:t>
      </w:r>
    </w:p>
    <w:p>
      <w:r>
        <w:t>0</w:t>
      </w:r>
    </w:p>
    <w:p>
      <w:r>
        <w:t>0</w:t>
      </w:r>
    </w:p>
    <w:p>
      <w:r>
        <w:t>3</w:t>
      </w:r>
    </w:p>
    <w:p>
      <w:r>
        <w:t>0</w:t>
      </w:r>
    </w:p>
    <w:p>
      <w:r>
        <w:t>0</w:t>
      </w:r>
    </w:p>
    <w:p>
      <w:r>
        <w:t>0</w:t>
      </w:r>
    </w:p>
    <w:p>
      <w:r>
        <w:t>0</w:t>
      </w:r>
    </w:p>
    <w:p>
      <w:r>
        <w:t>0</w:t>
      </w:r>
    </w:p>
    <w:p>
      <w:r>
        <w:t>3</w:t>
      </w:r>
    </w:p>
    <w:p>
      <w:r>
        <w:t>Huyện Trấn Yên</w:t>
      </w:r>
    </w:p>
    <w:p>
      <w:r>
        <w:t>400</w:t>
      </w:r>
    </w:p>
    <w:p>
      <w:r>
        <w:t>213</w:t>
      </w:r>
    </w:p>
    <w:p>
      <w:r>
        <w:t>187</w:t>
      </w:r>
    </w:p>
    <w:p>
      <w:r>
        <w:t>110</w:t>
      </w:r>
    </w:p>
    <w:p>
      <w:r>
        <w:t>38</w:t>
      </w:r>
    </w:p>
    <w:p>
      <w:r>
        <w:t>51</w:t>
      </w:r>
    </w:p>
    <w:p>
      <w:r>
        <w:t>0</w:t>
      </w:r>
    </w:p>
    <w:p>
      <w:r>
        <w:t>0</w:t>
      </w:r>
    </w:p>
    <w:p>
      <w:r>
        <w:t>9</w:t>
      </w:r>
    </w:p>
    <w:p>
      <w:r>
        <w:t>4</w:t>
      </w:r>
    </w:p>
    <w:p>
      <w:r>
        <w:t>0</w:t>
      </w:r>
    </w:p>
    <w:p>
      <w:r>
        <w:t>0</w:t>
      </w:r>
    </w:p>
    <w:p>
      <w:r>
        <w:t>0</w:t>
      </w:r>
    </w:p>
    <w:p>
      <w:r>
        <w:t>0</w:t>
      </w:r>
    </w:p>
    <w:p>
      <w:r>
        <w:t>1</w:t>
      </w:r>
    </w:p>
    <w:p>
      <w:r>
        <w:t>0</w:t>
      </w:r>
    </w:p>
    <w:p>
      <w:r>
        <w:t>0</w:t>
      </w:r>
    </w:p>
    <w:p>
      <w:r>
        <w:t>0</w:t>
      </w:r>
    </w:p>
    <w:p>
      <w:r>
        <w:t>4</w:t>
      </w:r>
    </w:p>
    <w:p>
      <w:r>
        <w:t>Huyện Văn Yên</w:t>
      </w:r>
    </w:p>
    <w:p>
      <w:r>
        <w:t>2.446</w:t>
      </w:r>
    </w:p>
    <w:p>
      <w:r>
        <w:t>1.599</w:t>
      </w:r>
    </w:p>
    <w:p>
      <w:r>
        <w:t>847</w:t>
      </w:r>
    </w:p>
    <w:p>
      <w:r>
        <w:t>377</w:t>
      </w:r>
    </w:p>
    <w:p>
      <w:r>
        <w:t>289</w:t>
      </w:r>
    </w:p>
    <w:p>
      <w:r>
        <w:t>881</w:t>
      </w:r>
    </w:p>
    <w:p>
      <w:r>
        <w:t>9</w:t>
      </w:r>
    </w:p>
    <w:p>
      <w:r>
        <w:t>2</w:t>
      </w:r>
    </w:p>
    <w:p>
      <w:r>
        <w:t>6</w:t>
      </w:r>
    </w:p>
    <w:p>
      <w:r>
        <w:t>6</w:t>
      </w:r>
    </w:p>
    <w:p>
      <w:r>
        <w:t>0</w:t>
      </w:r>
    </w:p>
    <w:p>
      <w:r>
        <w:t>0</w:t>
      </w:r>
    </w:p>
    <w:p>
      <w:r>
        <w:t>1</w:t>
      </w:r>
    </w:p>
    <w:p>
      <w:r>
        <w:t>0</w:t>
      </w:r>
    </w:p>
    <w:p>
      <w:r>
        <w:t>28</w:t>
      </w:r>
    </w:p>
    <w:p>
      <w:r>
        <w:t>0</w:t>
      </w:r>
    </w:p>
    <w:p>
      <w:r>
        <w:t>0</w:t>
      </w:r>
    </w:p>
    <w:p>
      <w:r>
        <w:t>0</w:t>
      </w:r>
    </w:p>
    <w:p>
      <w:r>
        <w:t>5</w:t>
      </w:r>
    </w:p>
    <w:p>
      <w:r>
        <w:t>Huyện Văn Chấn</w:t>
      </w:r>
    </w:p>
    <w:p>
      <w:r>
        <w:t>3.111</w:t>
      </w:r>
    </w:p>
    <w:p>
      <w:r>
        <w:t>2.792</w:t>
      </w:r>
    </w:p>
    <w:p>
      <w:r>
        <w:t>319</w:t>
      </w:r>
    </w:p>
    <w:p>
      <w:r>
        <w:t>332</w:t>
      </w:r>
    </w:p>
    <w:p>
      <w:r>
        <w:t>1.115</w:t>
      </w:r>
    </w:p>
    <w:p>
      <w:r>
        <w:t>735</w:t>
      </w:r>
    </w:p>
    <w:p>
      <w:r>
        <w:t>401</w:t>
      </w:r>
    </w:p>
    <w:p>
      <w:r>
        <w:t>0</w:t>
      </w:r>
    </w:p>
    <w:p>
      <w:r>
        <w:t>17</w:t>
      </w:r>
    </w:p>
    <w:p>
      <w:r>
        <w:t>0</w:t>
      </w:r>
    </w:p>
    <w:p>
      <w:r>
        <w:t>0</w:t>
      </w:r>
    </w:p>
    <w:p>
      <w:r>
        <w:t>0</w:t>
      </w:r>
    </w:p>
    <w:p>
      <w:r>
        <w:t>38</w:t>
      </w:r>
    </w:p>
    <w:p>
      <w:r>
        <w:t>154</w:t>
      </w:r>
    </w:p>
    <w:p>
      <w:r>
        <w:t>0</w:t>
      </w:r>
    </w:p>
    <w:p>
      <w:r>
        <w:t>0</w:t>
      </w:r>
    </w:p>
    <w:p>
      <w:r>
        <w:t>0</w:t>
      </w:r>
    </w:p>
    <w:p>
      <w:r>
        <w:t>0</w:t>
      </w:r>
    </w:p>
    <w:p>
      <w:r>
        <w:t>6</w:t>
      </w:r>
    </w:p>
    <w:p>
      <w:r>
        <w:t>Thị xã Nghĩa Lộ</w:t>
      </w:r>
    </w:p>
    <w:p>
      <w:r>
        <w:t>1.098</w:t>
      </w:r>
    </w:p>
    <w:p>
      <w:r>
        <w:t>1.034</w:t>
      </w:r>
    </w:p>
    <w:p>
      <w:r>
        <w:t>64</w:t>
      </w:r>
    </w:p>
    <w:p>
      <w:r>
        <w:t>7</w:t>
      </w:r>
    </w:p>
    <w:p>
      <w:r>
        <w:t>8</w:t>
      </w:r>
    </w:p>
    <w:p>
      <w:r>
        <w:t>1</w:t>
      </w:r>
    </w:p>
    <w:p>
      <w:r>
        <w:t>845</w:t>
      </w:r>
    </w:p>
    <w:p>
      <w:r>
        <w:t>0</w:t>
      </w:r>
    </w:p>
    <w:p>
      <w:r>
        <w:t>171</w:t>
      </w:r>
    </w:p>
    <w:p>
      <w:r>
        <w:t>0</w:t>
      </w:r>
    </w:p>
    <w:p>
      <w:r>
        <w:t>2</w:t>
      </w:r>
    </w:p>
    <w:p>
      <w:r>
        <w:t>0</w:t>
      </w:r>
    </w:p>
    <w:p>
      <w:r>
        <w:t>0</w:t>
      </w:r>
    </w:p>
    <w:p>
      <w:r>
        <w:t>0</w:t>
      </w:r>
    </w:p>
    <w:p>
      <w:r>
        <w:t>0</w:t>
      </w:r>
    </w:p>
    <w:p>
      <w:r>
        <w:t>0</w:t>
      </w:r>
    </w:p>
    <w:p>
      <w:r>
        <w:t>0</w:t>
      </w:r>
    </w:p>
    <w:p>
      <w:r>
        <w:t>0</w:t>
      </w:r>
    </w:p>
    <w:p>
      <w:r>
        <w:t>7</w:t>
      </w:r>
    </w:p>
    <w:p>
      <w:r>
        <w:t>Huyện Lục Yên</w:t>
      </w:r>
    </w:p>
    <w:p>
      <w:r>
        <w:t>2.158</w:t>
      </w:r>
    </w:p>
    <w:p>
      <w:r>
        <w:t>1.984</w:t>
      </w:r>
    </w:p>
    <w:p>
      <w:r>
        <w:t>174</w:t>
      </w:r>
    </w:p>
    <w:p>
      <w:r>
        <w:t>1.074</w:t>
      </w:r>
    </w:p>
    <w:p>
      <w:r>
        <w:t>1</w:t>
      </w:r>
    </w:p>
    <w:p>
      <w:r>
        <w:t>708</w:t>
      </w:r>
    </w:p>
    <w:p>
      <w:r>
        <w:t>0</w:t>
      </w:r>
    </w:p>
    <w:p>
      <w:r>
        <w:t>197</w:t>
      </w:r>
    </w:p>
    <w:p>
      <w:r>
        <w:t>2</w:t>
      </w:r>
    </w:p>
    <w:p>
      <w:r>
        <w:t>2</w:t>
      </w:r>
    </w:p>
    <w:p>
      <w:r>
        <w:t>0</w:t>
      </w:r>
    </w:p>
    <w:p>
      <w:r>
        <w:t>0</w:t>
      </w:r>
    </w:p>
    <w:p>
      <w:r>
        <w:t>0</w:t>
      </w:r>
    </w:p>
    <w:p>
      <w:r>
        <w:t>0</w:t>
      </w:r>
    </w:p>
    <w:p>
      <w:r>
        <w:t>0</w:t>
      </w:r>
    </w:p>
    <w:p>
      <w:r>
        <w:t>0</w:t>
      </w:r>
    </w:p>
    <w:p>
      <w:r>
        <w:t>0</w:t>
      </w:r>
    </w:p>
    <w:p>
      <w:r>
        <w:t>0</w:t>
      </w:r>
    </w:p>
    <w:p>
      <w:r>
        <w:t>8</w:t>
      </w:r>
    </w:p>
    <w:p>
      <w:r>
        <w:t>Huyện Trạm Tấu</w:t>
      </w:r>
    </w:p>
    <w:p>
      <w:r>
        <w:t>3.510</w:t>
      </w:r>
    </w:p>
    <w:p>
      <w:r>
        <w:t>3.510</w:t>
      </w:r>
    </w:p>
    <w:p>
      <w:r>
        <w:t>0</w:t>
      </w:r>
    </w:p>
    <w:p>
      <w:r>
        <w:t>0</w:t>
      </w:r>
    </w:p>
    <w:p>
      <w:r>
        <w:t>3.379</w:t>
      </w:r>
    </w:p>
    <w:p>
      <w:r>
        <w:t>0</w:t>
      </w:r>
    </w:p>
    <w:p>
      <w:r>
        <w:t>103</w:t>
      </w:r>
    </w:p>
    <w:p>
      <w:r>
        <w:t>0</w:t>
      </w:r>
    </w:p>
    <w:p>
      <w:r>
        <w:t>0</w:t>
      </w:r>
    </w:p>
    <w:p>
      <w:r>
        <w:t>0</w:t>
      </w:r>
    </w:p>
    <w:p>
      <w:r>
        <w:t>0</w:t>
      </w:r>
    </w:p>
    <w:p>
      <w:r>
        <w:t>0</w:t>
      </w:r>
    </w:p>
    <w:p>
      <w:r>
        <w:t>0</w:t>
      </w:r>
    </w:p>
    <w:p>
      <w:r>
        <w:t>28</w:t>
      </w:r>
    </w:p>
    <w:p>
      <w:r>
        <w:t>0</w:t>
      </w:r>
    </w:p>
    <w:p>
      <w:r>
        <w:t>0</w:t>
      </w:r>
    </w:p>
    <w:p>
      <w:r>
        <w:t>0</w:t>
      </w:r>
    </w:p>
    <w:p>
      <w:r>
        <w:t>0</w:t>
      </w:r>
    </w:p>
    <w:p>
      <w:r>
        <w:t>9</w:t>
      </w:r>
    </w:p>
    <w:p>
      <w:r>
        <w:t>Huyện Mù Cang Chải</w:t>
      </w:r>
    </w:p>
    <w:p>
      <w:r>
        <w:t>5.157</w:t>
      </w:r>
    </w:p>
    <w:p>
      <w:r>
        <w:t>5.156</w:t>
      </w:r>
    </w:p>
    <w:p>
      <w:r>
        <w:t>1</w:t>
      </w:r>
    </w:p>
    <w:p>
      <w:r>
        <w:t>0</w:t>
      </w:r>
    </w:p>
    <w:p>
      <w:r>
        <w:t>5.077</w:t>
      </w:r>
    </w:p>
    <w:p>
      <w:r>
        <w:t>0</w:t>
      </w:r>
    </w:p>
    <w:p>
      <w:r>
        <w:t>79</w:t>
      </w:r>
    </w:p>
    <w:p>
      <w:r>
        <w:t>0</w:t>
      </w:r>
    </w:p>
    <w:p>
      <w:r>
        <w:t>0</w:t>
      </w:r>
    </w:p>
    <w:p>
      <w:r>
        <w:t>0</w:t>
      </w:r>
    </w:p>
    <w:p>
      <w:r>
        <w:t>0</w:t>
      </w:r>
    </w:p>
    <w:p>
      <w:r>
        <w:t>0</w:t>
      </w:r>
    </w:p>
    <w:p>
      <w:r>
        <w:t>0</w:t>
      </w:r>
    </w:p>
    <w:p>
      <w:r>
        <w:t>0</w:t>
      </w:r>
    </w:p>
    <w:p>
      <w:r>
        <w:t>0</w:t>
      </w:r>
    </w:p>
    <w:p>
      <w:r>
        <w:t>0</w:t>
      </w:r>
    </w:p>
    <w:p>
      <w:r>
        <w:t>0</w:t>
      </w:r>
    </w:p>
    <w:p>
      <w:r>
        <w:t>0</w:t>
      </w:r>
    </w:p>
    <w:p>
      <w:r>
        <w:t>PHỤ LỤC 11</w:t>
      </w:r>
    </w:p>
    <w:p>
      <w:r>
        <w:t>PHÂN NHÓM HỘ CẬN NGHÈO THEO DÂN TỘC TỈNH YÊN BÁI, NĂM 2023</w:t>
      </w:r>
    </w:p>
    <w:p>
      <w:r>
        <w:t>(Kèm theo Quyết định số 2428/QĐ-UBND ngày 18/12/2023 của Ủy ban nhân dân tỉnh Yên Bái)</w:t>
      </w:r>
    </w:p>
    <w:p>
      <w:r>
        <w:t>TT</w:t>
      </w:r>
    </w:p>
    <w:p>
      <w:r>
        <w:t>Khu vực/ Đơn vị</w:t>
      </w:r>
    </w:p>
    <w:p>
      <w:r>
        <w:t>Tổng số hộ cận nghèo</w:t>
      </w:r>
    </w:p>
    <w:p>
      <w:r>
        <w:t>Tổng số hộ cận nghèo DTTS</w:t>
      </w:r>
    </w:p>
    <w:p>
      <w:r>
        <w:t>HỘ CẬN NGHÈO THEO NHÓM DÂN TỘC</w:t>
      </w:r>
    </w:p>
    <w:p>
      <w:r>
        <w:t>Kinh</w:t>
      </w:r>
    </w:p>
    <w:p>
      <w:r>
        <w:t>Tày</w:t>
      </w:r>
    </w:p>
    <w:p>
      <w:r>
        <w:t>Mông</w:t>
      </w:r>
    </w:p>
    <w:p>
      <w:r>
        <w:t>Dao</w:t>
      </w:r>
    </w:p>
    <w:p>
      <w:r>
        <w:t>Thái</w:t>
      </w:r>
    </w:p>
    <w:p>
      <w:r>
        <w:t>Nùng</w:t>
      </w:r>
    </w:p>
    <w:p>
      <w:r>
        <w:t>Mường</w:t>
      </w:r>
    </w:p>
    <w:p>
      <w:r>
        <w:t>Cao Lan</w:t>
      </w:r>
    </w:p>
    <w:p>
      <w:r>
        <w:t>Hoa</w:t>
      </w:r>
    </w:p>
    <w:p>
      <w:r>
        <w:t>Ê đê</w:t>
      </w:r>
    </w:p>
    <w:p>
      <w:r>
        <w:t>Giáy</w:t>
      </w:r>
    </w:p>
    <w:p>
      <w:r>
        <w:t>Khơ Mú</w:t>
      </w:r>
    </w:p>
    <w:p>
      <w:r>
        <w:t>Phù Lá</w:t>
      </w:r>
    </w:p>
    <w:p>
      <w:r>
        <w:t>Xinh Mun</w:t>
      </w:r>
    </w:p>
    <w:p>
      <w:r>
        <w:t>Gia Rai</w:t>
      </w:r>
    </w:p>
    <w:p>
      <w:r>
        <w:t>Ba Na</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 (I+II)</w:t>
      </w:r>
    </w:p>
    <w:p>
      <w:r>
        <w:t>8.658</w:t>
      </w:r>
    </w:p>
    <w:p>
      <w:r>
        <w:t>6.625</w:t>
      </w:r>
    </w:p>
    <w:p>
      <w:r>
        <w:t>2.033</w:t>
      </w:r>
    </w:p>
    <w:p>
      <w:r>
        <w:t>1.880</w:t>
      </w:r>
    </w:p>
    <w:p>
      <w:r>
        <w:t>1.804</w:t>
      </w:r>
    </w:p>
    <w:p>
      <w:r>
        <w:t>1.419</w:t>
      </w:r>
    </w:p>
    <w:p>
      <w:r>
        <w:t>969</w:t>
      </w:r>
    </w:p>
    <w:p>
      <w:r>
        <w:t>188</w:t>
      </w:r>
    </w:p>
    <w:p>
      <w:r>
        <w:t>193</w:t>
      </w:r>
    </w:p>
    <w:p>
      <w:r>
        <w:t>124</w:t>
      </w:r>
    </w:p>
    <w:p>
      <w:r>
        <w:t>8</w:t>
      </w:r>
    </w:p>
    <w:p>
      <w:r>
        <w:t>0</w:t>
      </w:r>
    </w:p>
    <w:p>
      <w:r>
        <w:t>10</w:t>
      </w:r>
    </w:p>
    <w:p>
      <w:r>
        <w:t>26</w:t>
      </w:r>
    </w:p>
    <w:p>
      <w:r>
        <w:t>4</w:t>
      </w:r>
    </w:p>
    <w:p>
      <w:r>
        <w:t>0</w:t>
      </w:r>
    </w:p>
    <w:p>
      <w:r>
        <w:t>0</w:t>
      </w:r>
    </w:p>
    <w:p>
      <w:r>
        <w:t>0</w:t>
      </w:r>
    </w:p>
    <w:p>
      <w:r>
        <w:t>1</w:t>
      </w:r>
    </w:p>
    <w:p>
      <w:r>
        <w:t>Thành phố Yên Bái</w:t>
      </w:r>
    </w:p>
    <w:p>
      <w:r>
        <w:t>156</w:t>
      </w:r>
    </w:p>
    <w:p>
      <w:r>
        <w:t>2</w:t>
      </w:r>
    </w:p>
    <w:p>
      <w:r>
        <w:t>154</w:t>
      </w:r>
    </w:p>
    <w:p>
      <w:r>
        <w:t>1</w:t>
      </w:r>
    </w:p>
    <w:p>
      <w:r>
        <w:t>0</w:t>
      </w:r>
    </w:p>
    <w:p>
      <w:r>
        <w:t>0</w:t>
      </w:r>
    </w:p>
    <w:p>
      <w:r>
        <w:t>0</w:t>
      </w:r>
    </w:p>
    <w:p>
      <w:r>
        <w:t>0</w:t>
      </w:r>
    </w:p>
    <w:p>
      <w:r>
        <w:t>0</w:t>
      </w:r>
    </w:p>
    <w:p>
      <w:r>
        <w:t>1</w:t>
      </w:r>
    </w:p>
    <w:p>
      <w:r>
        <w:t>0</w:t>
      </w:r>
    </w:p>
    <w:p>
      <w:r>
        <w:t>0</w:t>
      </w:r>
    </w:p>
    <w:p>
      <w:r>
        <w:t>0</w:t>
      </w:r>
    </w:p>
    <w:p>
      <w:r>
        <w:t>0</w:t>
      </w:r>
    </w:p>
    <w:p>
      <w:r>
        <w:t>0</w:t>
      </w:r>
    </w:p>
    <w:p>
      <w:r>
        <w:t>0</w:t>
      </w:r>
    </w:p>
    <w:p>
      <w:r>
        <w:t>0</w:t>
      </w:r>
    </w:p>
    <w:p>
      <w:r>
        <w:t>0</w:t>
      </w:r>
    </w:p>
    <w:p>
      <w:r>
        <w:t>2</w:t>
      </w:r>
    </w:p>
    <w:p>
      <w:r>
        <w:t>Huyện Yên Bình</w:t>
      </w:r>
    </w:p>
    <w:p>
      <w:r>
        <w:t>920</w:t>
      </w:r>
    </w:p>
    <w:p>
      <w:r>
        <w:t>515</w:t>
      </w:r>
    </w:p>
    <w:p>
      <w:r>
        <w:t>405</w:t>
      </w:r>
    </w:p>
    <w:p>
      <w:r>
        <w:t>176</w:t>
      </w:r>
    </w:p>
    <w:p>
      <w:r>
        <w:t>0</w:t>
      </w:r>
    </w:p>
    <w:p>
      <w:r>
        <w:t>191</w:t>
      </w:r>
    </w:p>
    <w:p>
      <w:r>
        <w:t>9</w:t>
      </w:r>
    </w:p>
    <w:p>
      <w:r>
        <w:t>28</w:t>
      </w:r>
    </w:p>
    <w:p>
      <w:r>
        <w:t>0</w:t>
      </w:r>
    </w:p>
    <w:p>
      <w:r>
        <w:t>106</w:t>
      </w:r>
    </w:p>
    <w:p>
      <w:r>
        <w:t>3</w:t>
      </w:r>
    </w:p>
    <w:p>
      <w:r>
        <w:t>0</w:t>
      </w:r>
    </w:p>
    <w:p>
      <w:r>
        <w:t>2</w:t>
      </w:r>
    </w:p>
    <w:p>
      <w:r>
        <w:t>0</w:t>
      </w:r>
    </w:p>
    <w:p>
      <w:r>
        <w:t>0</w:t>
      </w:r>
    </w:p>
    <w:p>
      <w:r>
        <w:t>0</w:t>
      </w:r>
    </w:p>
    <w:p>
      <w:r>
        <w:t>0</w:t>
      </w:r>
    </w:p>
    <w:p>
      <w:r>
        <w:t>0</w:t>
      </w:r>
    </w:p>
    <w:p>
      <w:r>
        <w:t>3</w:t>
      </w:r>
    </w:p>
    <w:p>
      <w:r>
        <w:t>Huyện Trấn Yên</w:t>
      </w:r>
    </w:p>
    <w:p>
      <w:r>
        <w:t>566</w:t>
      </w:r>
    </w:p>
    <w:p>
      <w:r>
        <w:t>346</w:t>
      </w:r>
    </w:p>
    <w:p>
      <w:r>
        <w:t>220</w:t>
      </w:r>
    </w:p>
    <w:p>
      <w:r>
        <w:t>140</w:t>
      </w:r>
    </w:p>
    <w:p>
      <w:r>
        <w:t>93</w:t>
      </w:r>
    </w:p>
    <w:p>
      <w:r>
        <w:t>72</w:t>
      </w:r>
    </w:p>
    <w:p>
      <w:r>
        <w:t>1</w:t>
      </w:r>
    </w:p>
    <w:p>
      <w:r>
        <w:t>0</w:t>
      </w:r>
    </w:p>
    <w:p>
      <w:r>
        <w:t>30</w:t>
      </w:r>
    </w:p>
    <w:p>
      <w:r>
        <w:t>10</w:t>
      </w:r>
    </w:p>
    <w:p>
      <w:r>
        <w:t>0</w:t>
      </w:r>
    </w:p>
    <w:p>
      <w:r>
        <w:t>0</w:t>
      </w:r>
    </w:p>
    <w:p>
      <w:r>
        <w:t>0</w:t>
      </w:r>
    </w:p>
    <w:p>
      <w:r>
        <w:t>0</w:t>
      </w:r>
    </w:p>
    <w:p>
      <w:r>
        <w:t>0</w:t>
      </w:r>
    </w:p>
    <w:p>
      <w:r>
        <w:t>0</w:t>
      </w:r>
    </w:p>
    <w:p>
      <w:r>
        <w:t>0</w:t>
      </w:r>
    </w:p>
    <w:p>
      <w:r>
        <w:t>0</w:t>
      </w:r>
    </w:p>
    <w:p>
      <w:r>
        <w:t>4</w:t>
      </w:r>
    </w:p>
    <w:p>
      <w:r>
        <w:t>Huyện Văn Yên</w:t>
      </w:r>
    </w:p>
    <w:p>
      <w:r>
        <w:t>1.167</w:t>
      </w:r>
    </w:p>
    <w:p>
      <w:r>
        <w:t>601</w:t>
      </w:r>
    </w:p>
    <w:p>
      <w:r>
        <w:t>566</w:t>
      </w:r>
    </w:p>
    <w:p>
      <w:r>
        <w:t>184</w:t>
      </w:r>
    </w:p>
    <w:p>
      <w:r>
        <w:t>28</w:t>
      </w:r>
    </w:p>
    <w:p>
      <w:r>
        <w:t>367</w:t>
      </w:r>
    </w:p>
    <w:p>
      <w:r>
        <w:t>3</w:t>
      </w:r>
    </w:p>
    <w:p>
      <w:r>
        <w:t>4</w:t>
      </w:r>
    </w:p>
    <w:p>
      <w:r>
        <w:t>7</w:t>
      </w:r>
    </w:p>
    <w:p>
      <w:r>
        <w:t>4</w:t>
      </w:r>
    </w:p>
    <w:p>
      <w:r>
        <w:t>0</w:t>
      </w:r>
    </w:p>
    <w:p>
      <w:r>
        <w:t>0</w:t>
      </w:r>
    </w:p>
    <w:p>
      <w:r>
        <w:t>0</w:t>
      </w:r>
    </w:p>
    <w:p>
      <w:r>
        <w:t>0</w:t>
      </w:r>
    </w:p>
    <w:p>
      <w:r>
        <w:t>4</w:t>
      </w:r>
    </w:p>
    <w:p>
      <w:r>
        <w:t>0</w:t>
      </w:r>
    </w:p>
    <w:p>
      <w:r>
        <w:t>0</w:t>
      </w:r>
    </w:p>
    <w:p>
      <w:r>
        <w:t>0</w:t>
      </w:r>
    </w:p>
    <w:p>
      <w:r>
        <w:t>5</w:t>
      </w:r>
    </w:p>
    <w:p>
      <w:r>
        <w:t>Huyện Văn Chấn</w:t>
      </w:r>
    </w:p>
    <w:p>
      <w:r>
        <w:t>1.573</w:t>
      </w:r>
    </w:p>
    <w:p>
      <w:r>
        <w:t>1.156</w:t>
      </w:r>
    </w:p>
    <w:p>
      <w:r>
        <w:t>417</w:t>
      </w:r>
    </w:p>
    <w:p>
      <w:r>
        <w:t>321</w:t>
      </w:r>
    </w:p>
    <w:p>
      <w:r>
        <w:t>262</w:t>
      </w:r>
    </w:p>
    <w:p>
      <w:r>
        <w:t>219</w:t>
      </w:r>
    </w:p>
    <w:p>
      <w:r>
        <w:t>261</w:t>
      </w:r>
    </w:p>
    <w:p>
      <w:r>
        <w:t>1</w:t>
      </w:r>
    </w:p>
    <w:p>
      <w:r>
        <w:t>64</w:t>
      </w:r>
    </w:p>
    <w:p>
      <w:r>
        <w:t>1</w:t>
      </w:r>
    </w:p>
    <w:p>
      <w:r>
        <w:t>2</w:t>
      </w:r>
    </w:p>
    <w:p>
      <w:r>
        <w:t>0</w:t>
      </w:r>
    </w:p>
    <w:p>
      <w:r>
        <w:t>8</w:t>
      </w:r>
    </w:p>
    <w:p>
      <w:r>
        <w:t>17</w:t>
      </w:r>
    </w:p>
    <w:p>
      <w:r>
        <w:t>0</w:t>
      </w:r>
    </w:p>
    <w:p>
      <w:r>
        <w:t>0</w:t>
      </w:r>
    </w:p>
    <w:p>
      <w:r>
        <w:t>0</w:t>
      </w:r>
    </w:p>
    <w:p>
      <w:r>
        <w:t>0</w:t>
      </w:r>
    </w:p>
    <w:p>
      <w:r>
        <w:t>6</w:t>
      </w:r>
    </w:p>
    <w:p>
      <w:r>
        <w:t>Thị xã Nghĩa Lộ</w:t>
      </w:r>
    </w:p>
    <w:p>
      <w:r>
        <w:t>749</w:t>
      </w:r>
    </w:p>
    <w:p>
      <w:r>
        <w:t>662</w:t>
      </w:r>
    </w:p>
    <w:p>
      <w:r>
        <w:t>87</w:t>
      </w:r>
    </w:p>
    <w:p>
      <w:r>
        <w:t>11</w:t>
      </w:r>
    </w:p>
    <w:p>
      <w:r>
        <w:t>4</w:t>
      </w:r>
    </w:p>
    <w:p>
      <w:r>
        <w:t>0</w:t>
      </w:r>
    </w:p>
    <w:p>
      <w:r>
        <w:t>551</w:t>
      </w:r>
    </w:p>
    <w:p>
      <w:r>
        <w:t>0</w:t>
      </w:r>
    </w:p>
    <w:p>
      <w:r>
        <w:t>91</w:t>
      </w:r>
    </w:p>
    <w:p>
      <w:r>
        <w:t>1</w:t>
      </w:r>
    </w:p>
    <w:p>
      <w:r>
        <w:t>3</w:t>
      </w:r>
    </w:p>
    <w:p>
      <w:r>
        <w:t>0</w:t>
      </w:r>
    </w:p>
    <w:p>
      <w:r>
        <w:t>0</w:t>
      </w:r>
    </w:p>
    <w:p>
      <w:r>
        <w:t>1</w:t>
      </w:r>
    </w:p>
    <w:p>
      <w:r>
        <w:t>0</w:t>
      </w:r>
    </w:p>
    <w:p>
      <w:r>
        <w:t>0</w:t>
      </w:r>
    </w:p>
    <w:p>
      <w:r>
        <w:t>0</w:t>
      </w:r>
    </w:p>
    <w:p>
      <w:r>
        <w:t>0</w:t>
      </w:r>
    </w:p>
    <w:p>
      <w:r>
        <w:t>7</w:t>
      </w:r>
    </w:p>
    <w:p>
      <w:r>
        <w:t>Huyện Lục Yên</w:t>
      </w:r>
    </w:p>
    <w:p>
      <w:r>
        <w:t>1.955</w:t>
      </w:r>
    </w:p>
    <w:p>
      <w:r>
        <w:t>1.775</w:t>
      </w:r>
    </w:p>
    <w:p>
      <w:r>
        <w:t>180</w:t>
      </w:r>
    </w:p>
    <w:p>
      <w:r>
        <w:t>1.046</w:t>
      </w:r>
    </w:p>
    <w:p>
      <w:r>
        <w:t>0</w:t>
      </w:r>
    </w:p>
    <w:p>
      <w:r>
        <w:t>570</w:t>
      </w:r>
    </w:p>
    <w:p>
      <w:r>
        <w:t>2</w:t>
      </w:r>
    </w:p>
    <w:p>
      <w:r>
        <w:t>155</w:t>
      </w:r>
    </w:p>
    <w:p>
      <w:r>
        <w:t>1</w:t>
      </w:r>
    </w:p>
    <w:p>
      <w:r>
        <w:t>1</w:t>
      </w:r>
    </w:p>
    <w:p>
      <w:r>
        <w:t>0</w:t>
      </w:r>
    </w:p>
    <w:p>
      <w:r>
        <w:t>0</w:t>
      </w:r>
    </w:p>
    <w:p>
      <w:r>
        <w:t>0</w:t>
      </w:r>
    </w:p>
    <w:p>
      <w:r>
        <w:t>0</w:t>
      </w:r>
    </w:p>
    <w:p>
      <w:r>
        <w:t>0</w:t>
      </w:r>
    </w:p>
    <w:p>
      <w:r>
        <w:t>0</w:t>
      </w:r>
    </w:p>
    <w:p>
      <w:r>
        <w:t>0</w:t>
      </w:r>
    </w:p>
    <w:p>
      <w:r>
        <w:t>0</w:t>
      </w:r>
    </w:p>
    <w:p>
      <w:r>
        <w:t>8</w:t>
      </w:r>
    </w:p>
    <w:p>
      <w:r>
        <w:t>Huyện Trạm Tấu</w:t>
      </w:r>
    </w:p>
    <w:p>
      <w:r>
        <w:t>436</w:t>
      </w:r>
    </w:p>
    <w:p>
      <w:r>
        <w:t>436</w:t>
      </w:r>
    </w:p>
    <w:p>
      <w:r>
        <w:t>0</w:t>
      </w:r>
    </w:p>
    <w:p>
      <w:r>
        <w:t>1</w:t>
      </w:r>
    </w:p>
    <w:p>
      <w:r>
        <w:t>341</w:t>
      </w:r>
    </w:p>
    <w:p>
      <w:r>
        <w:t>0</w:t>
      </w:r>
    </w:p>
    <w:p>
      <w:r>
        <w:t>86</w:t>
      </w:r>
    </w:p>
    <w:p>
      <w:r>
        <w:t>0</w:t>
      </w:r>
    </w:p>
    <w:p>
      <w:r>
        <w:t>0</w:t>
      </w:r>
    </w:p>
    <w:p>
      <w:r>
        <w:t>0</w:t>
      </w:r>
    </w:p>
    <w:p>
      <w:r>
        <w:t>0</w:t>
      </w:r>
    </w:p>
    <w:p>
      <w:r>
        <w:t>0</w:t>
      </w:r>
    </w:p>
    <w:p>
      <w:r>
        <w:t>0</w:t>
      </w:r>
    </w:p>
    <w:p>
      <w:r>
        <w:t>8</w:t>
      </w:r>
    </w:p>
    <w:p>
      <w:r>
        <w:t>0</w:t>
      </w:r>
    </w:p>
    <w:p>
      <w:r>
        <w:t>0</w:t>
      </w:r>
    </w:p>
    <w:p>
      <w:r>
        <w:t>0</w:t>
      </w:r>
    </w:p>
    <w:p>
      <w:r>
        <w:t>0</w:t>
      </w:r>
    </w:p>
    <w:p>
      <w:r>
        <w:t>9</w:t>
      </w:r>
    </w:p>
    <w:p>
      <w:r>
        <w:t>Huyện Mù Cang Chải</w:t>
      </w:r>
    </w:p>
    <w:p>
      <w:r>
        <w:t>1.136</w:t>
      </w:r>
    </w:p>
    <w:p>
      <w:r>
        <w:t>1.132</w:t>
      </w:r>
    </w:p>
    <w:p>
      <w:r>
        <w:t>4</w:t>
      </w:r>
    </w:p>
    <w:p>
      <w:r>
        <w:t>0</w:t>
      </w:r>
    </w:p>
    <w:p>
      <w:r>
        <w:t>1.076</w:t>
      </w:r>
    </w:p>
    <w:p>
      <w:r>
        <w:t>0</w:t>
      </w:r>
    </w:p>
    <w:p>
      <w:r>
        <w:t>56</w:t>
      </w:r>
    </w:p>
    <w:p>
      <w:r>
        <w:t>0</w:t>
      </w:r>
    </w:p>
    <w:p>
      <w:r>
        <w:t>0</w:t>
      </w:r>
    </w:p>
    <w:p>
      <w:r>
        <w:t>0</w:t>
      </w:r>
    </w:p>
    <w:p>
      <w:r>
        <w:t>0</w:t>
      </w:r>
    </w:p>
    <w:p>
      <w:r>
        <w:t>0</w:t>
      </w:r>
    </w:p>
    <w:p>
      <w:r>
        <w:t>0</w:t>
      </w:r>
    </w:p>
    <w:p>
      <w:r>
        <w:t>0</w:t>
      </w:r>
    </w:p>
    <w:p>
      <w:r>
        <w:t>0</w:t>
      </w:r>
    </w:p>
    <w:p>
      <w:r>
        <w:t>0</w:t>
      </w:r>
    </w:p>
    <w:p>
      <w:r>
        <w:t>0</w:t>
      </w:r>
    </w:p>
    <w:p>
      <w:r>
        <w:t>0</w:t>
      </w:r>
    </w:p>
    <w:p>
      <w:r>
        <w:t>I</w:t>
      </w:r>
    </w:p>
    <w:p>
      <w:r>
        <w:t>KHU VỰC THÀNH THỊ</w:t>
      </w:r>
    </w:p>
    <w:p>
      <w:r>
        <w:t>693</w:t>
      </w:r>
    </w:p>
    <w:p>
      <w:r>
        <w:t>325</w:t>
      </w:r>
    </w:p>
    <w:p>
      <w:r>
        <w:t>368</w:t>
      </w:r>
    </w:p>
    <w:p>
      <w:r>
        <w:t>41</w:t>
      </w:r>
    </w:p>
    <w:p>
      <w:r>
        <w:t>20</w:t>
      </w:r>
    </w:p>
    <w:p>
      <w:r>
        <w:t>22</w:t>
      </w:r>
    </w:p>
    <w:p>
      <w:r>
        <w:t>191</w:t>
      </w:r>
    </w:p>
    <w:p>
      <w:r>
        <w:t>4</w:t>
      </w:r>
    </w:p>
    <w:p>
      <w:r>
        <w:t>41</w:t>
      </w:r>
    </w:p>
    <w:p>
      <w:r>
        <w:t>1</w:t>
      </w:r>
    </w:p>
    <w:p>
      <w:r>
        <w:t>3</w:t>
      </w:r>
    </w:p>
    <w:p>
      <w:r>
        <w:t>0</w:t>
      </w:r>
    </w:p>
    <w:p>
      <w:r>
        <w:t>1</w:t>
      </w:r>
    </w:p>
    <w:p>
      <w:r>
        <w:t>1</w:t>
      </w:r>
    </w:p>
    <w:p>
      <w:r>
        <w:t>0</w:t>
      </w:r>
    </w:p>
    <w:p>
      <w:r>
        <w:t>0</w:t>
      </w:r>
    </w:p>
    <w:p>
      <w:r>
        <w:t>0</w:t>
      </w:r>
    </w:p>
    <w:p>
      <w:r>
        <w:t>0</w:t>
      </w:r>
    </w:p>
    <w:p>
      <w:r>
        <w:t>1</w:t>
      </w:r>
    </w:p>
    <w:p>
      <w:r>
        <w:t>Thành phố Yên Bái</w:t>
      </w:r>
    </w:p>
    <w:p>
      <w:r>
        <w:t>108</w:t>
      </w:r>
    </w:p>
    <w:p>
      <w:r>
        <w:t>0</w:t>
      </w:r>
    </w:p>
    <w:p>
      <w:r>
        <w:t>108</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Huyện Yên Bình</w:t>
      </w:r>
    </w:p>
    <w:p>
      <w:r>
        <w:t>35</w:t>
      </w:r>
    </w:p>
    <w:p>
      <w:r>
        <w:t>1</w:t>
      </w:r>
    </w:p>
    <w:p>
      <w:r>
        <w:t>34</w:t>
      </w:r>
    </w:p>
    <w:p>
      <w:r>
        <w:t>0</w:t>
      </w:r>
    </w:p>
    <w:p>
      <w:r>
        <w:t>0</w:t>
      </w:r>
    </w:p>
    <w:p>
      <w:r>
        <w:t>0</w:t>
      </w:r>
    </w:p>
    <w:p>
      <w:r>
        <w:t>0</w:t>
      </w:r>
    </w:p>
    <w:p>
      <w:r>
        <w:t>0</w:t>
      </w:r>
    </w:p>
    <w:p>
      <w:r>
        <w:t>0</w:t>
      </w:r>
    </w:p>
    <w:p>
      <w:r>
        <w:t>0</w:t>
      </w:r>
    </w:p>
    <w:p>
      <w:r>
        <w:t>0</w:t>
      </w:r>
    </w:p>
    <w:p>
      <w:r>
        <w:t>0</w:t>
      </w:r>
    </w:p>
    <w:p>
      <w:r>
        <w:t>1</w:t>
      </w:r>
    </w:p>
    <w:p>
      <w:r>
        <w:t>0</w:t>
      </w:r>
    </w:p>
    <w:p>
      <w:r>
        <w:t>0</w:t>
      </w:r>
    </w:p>
    <w:p>
      <w:r>
        <w:t>0</w:t>
      </w:r>
    </w:p>
    <w:p>
      <w:r>
        <w:t>0</w:t>
      </w:r>
    </w:p>
    <w:p>
      <w:r>
        <w:t>0</w:t>
      </w:r>
    </w:p>
    <w:p>
      <w:r>
        <w:t>3</w:t>
      </w:r>
    </w:p>
    <w:p>
      <w:r>
        <w:t>Huyện Trấn Yên</w:t>
      </w:r>
    </w:p>
    <w:p>
      <w:r>
        <w:t>1</w:t>
      </w:r>
    </w:p>
    <w:p>
      <w:r>
        <w:t>0</w:t>
      </w:r>
    </w:p>
    <w:p>
      <w:r>
        <w:t>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Huyện Văn Yên</w:t>
      </w:r>
    </w:p>
    <w:p>
      <w:r>
        <w:t>18</w:t>
      </w:r>
    </w:p>
    <w:p>
      <w:r>
        <w:t>0</w:t>
      </w:r>
    </w:p>
    <w:p>
      <w:r>
        <w:t>18</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Huyện Văn Chấn</w:t>
      </w:r>
    </w:p>
    <w:p>
      <w:r>
        <w:t>310</w:t>
      </w:r>
    </w:p>
    <w:p>
      <w:r>
        <w:t>165</w:t>
      </w:r>
    </w:p>
    <w:p>
      <w:r>
        <w:t>145</w:t>
      </w:r>
    </w:p>
    <w:p>
      <w:r>
        <w:t>26</w:t>
      </w:r>
    </w:p>
    <w:p>
      <w:r>
        <w:t>11</w:t>
      </w:r>
    </w:p>
    <w:p>
      <w:r>
        <w:t>22</w:t>
      </w:r>
    </w:p>
    <w:p>
      <w:r>
        <w:t>65</w:t>
      </w:r>
    </w:p>
    <w:p>
      <w:r>
        <w:t>0</w:t>
      </w:r>
    </w:p>
    <w:p>
      <w:r>
        <w:t>38</w:t>
      </w:r>
    </w:p>
    <w:p>
      <w:r>
        <w:t>1</w:t>
      </w:r>
    </w:p>
    <w:p>
      <w:r>
        <w:t>2</w:t>
      </w:r>
    </w:p>
    <w:p>
      <w:r>
        <w:t>0</w:t>
      </w:r>
    </w:p>
    <w:p>
      <w:r>
        <w:t>0</w:t>
      </w:r>
    </w:p>
    <w:p>
      <w:r>
        <w:t>0</w:t>
      </w:r>
    </w:p>
    <w:p>
      <w:r>
        <w:t>0</w:t>
      </w:r>
    </w:p>
    <w:p>
      <w:r>
        <w:t>0</w:t>
      </w:r>
    </w:p>
    <w:p>
      <w:r>
        <w:t>0</w:t>
      </w:r>
    </w:p>
    <w:p>
      <w:r>
        <w:t>0</w:t>
      </w:r>
    </w:p>
    <w:p>
      <w:r>
        <w:t>6</w:t>
      </w:r>
    </w:p>
    <w:p>
      <w:r>
        <w:t>Thị xã Nghĩa Lộ</w:t>
      </w:r>
    </w:p>
    <w:p>
      <w:r>
        <w:t>149</w:t>
      </w:r>
    </w:p>
    <w:p>
      <w:r>
        <w:t>113</w:t>
      </w:r>
    </w:p>
    <w:p>
      <w:r>
        <w:t>36</w:t>
      </w:r>
    </w:p>
    <w:p>
      <w:r>
        <w:t>3</w:t>
      </w:r>
    </w:p>
    <w:p>
      <w:r>
        <w:t>0</w:t>
      </w:r>
    </w:p>
    <w:p>
      <w:r>
        <w:t>0</w:t>
      </w:r>
    </w:p>
    <w:p>
      <w:r>
        <w:t>105</w:t>
      </w:r>
    </w:p>
    <w:p>
      <w:r>
        <w:t>0</w:t>
      </w:r>
    </w:p>
    <w:p>
      <w:r>
        <w:t>3</w:t>
      </w:r>
    </w:p>
    <w:p>
      <w:r>
        <w:t>0</w:t>
      </w:r>
    </w:p>
    <w:p>
      <w:r>
        <w:t>1</w:t>
      </w:r>
    </w:p>
    <w:p>
      <w:r>
        <w:t>0</w:t>
      </w:r>
    </w:p>
    <w:p>
      <w:r>
        <w:t>0</w:t>
      </w:r>
    </w:p>
    <w:p>
      <w:r>
        <w:t>1</w:t>
      </w:r>
    </w:p>
    <w:p>
      <w:r>
        <w:t>0</w:t>
      </w:r>
    </w:p>
    <w:p>
      <w:r>
        <w:t>0</w:t>
      </w:r>
    </w:p>
    <w:p>
      <w:r>
        <w:t>0</w:t>
      </w:r>
    </w:p>
    <w:p>
      <w:r>
        <w:t>0</w:t>
      </w:r>
    </w:p>
    <w:p>
      <w:r>
        <w:t>7</w:t>
      </w:r>
    </w:p>
    <w:p>
      <w:r>
        <w:t>Huyện Lục Yên</w:t>
      </w:r>
    </w:p>
    <w:p>
      <w:r>
        <w:t>37</w:t>
      </w:r>
    </w:p>
    <w:p>
      <w:r>
        <w:t>15</w:t>
      </w:r>
    </w:p>
    <w:p>
      <w:r>
        <w:t>22</w:t>
      </w:r>
    </w:p>
    <w:p>
      <w:r>
        <w:t>11</w:t>
      </w:r>
    </w:p>
    <w:p>
      <w:r>
        <w:t>0</w:t>
      </w:r>
    </w:p>
    <w:p>
      <w:r>
        <w:t>0</w:t>
      </w:r>
    </w:p>
    <w:p>
      <w:r>
        <w:t>0</w:t>
      </w:r>
    </w:p>
    <w:p>
      <w:r>
        <w:t>4</w:t>
      </w:r>
    </w:p>
    <w:p>
      <w:r>
        <w:t>0</w:t>
      </w:r>
    </w:p>
    <w:p>
      <w:r>
        <w:t>0</w:t>
      </w:r>
    </w:p>
    <w:p>
      <w:r>
        <w:t>0</w:t>
      </w:r>
    </w:p>
    <w:p>
      <w:r>
        <w:t>0</w:t>
      </w:r>
    </w:p>
    <w:p>
      <w:r>
        <w:t>0</w:t>
      </w:r>
    </w:p>
    <w:p>
      <w:r>
        <w:t>0</w:t>
      </w:r>
    </w:p>
    <w:p>
      <w:r>
        <w:t>0</w:t>
      </w:r>
    </w:p>
    <w:p>
      <w:r>
        <w:t>0</w:t>
      </w:r>
    </w:p>
    <w:p>
      <w:r>
        <w:t>0</w:t>
      </w:r>
    </w:p>
    <w:p>
      <w:r>
        <w:t>0</w:t>
      </w:r>
    </w:p>
    <w:p>
      <w:r>
        <w:t>8</w:t>
      </w:r>
    </w:p>
    <w:p>
      <w:r>
        <w:t>Huyện Trạm Tấu</w:t>
      </w:r>
    </w:p>
    <w:p>
      <w:r>
        <w:t>8</w:t>
      </w:r>
    </w:p>
    <w:p>
      <w:r>
        <w:t>8</w:t>
      </w:r>
    </w:p>
    <w:p>
      <w:r>
        <w:t>0</w:t>
      </w:r>
    </w:p>
    <w:p>
      <w:r>
        <w:t>1</w:t>
      </w:r>
    </w:p>
    <w:p>
      <w:r>
        <w:t>0</w:t>
      </w:r>
    </w:p>
    <w:p>
      <w:r>
        <w:t>0</w:t>
      </w:r>
    </w:p>
    <w:p>
      <w:r>
        <w:t>7</w:t>
      </w:r>
    </w:p>
    <w:p>
      <w:r>
        <w:t>0</w:t>
      </w:r>
    </w:p>
    <w:p>
      <w:r>
        <w:t>0</w:t>
      </w:r>
    </w:p>
    <w:p>
      <w:r>
        <w:t>0</w:t>
      </w:r>
    </w:p>
    <w:p>
      <w:r>
        <w:t>0</w:t>
      </w:r>
    </w:p>
    <w:p>
      <w:r>
        <w:t>0</w:t>
      </w:r>
    </w:p>
    <w:p>
      <w:r>
        <w:t>0</w:t>
      </w:r>
    </w:p>
    <w:p>
      <w:r>
        <w:t>0</w:t>
      </w:r>
    </w:p>
    <w:p>
      <w:r>
        <w:t>0</w:t>
      </w:r>
    </w:p>
    <w:p>
      <w:r>
        <w:t>0</w:t>
      </w:r>
    </w:p>
    <w:p>
      <w:r>
        <w:t>0</w:t>
      </w:r>
    </w:p>
    <w:p>
      <w:r>
        <w:t>0</w:t>
      </w:r>
    </w:p>
    <w:p>
      <w:r>
        <w:t>9</w:t>
      </w:r>
    </w:p>
    <w:p>
      <w:r>
        <w:t>Huyện Mù Cang Chải</w:t>
      </w:r>
    </w:p>
    <w:p>
      <w:r>
        <w:t>27</w:t>
      </w:r>
    </w:p>
    <w:p>
      <w:r>
        <w:t>23</w:t>
      </w:r>
    </w:p>
    <w:p>
      <w:r>
        <w:t>4</w:t>
      </w:r>
    </w:p>
    <w:p>
      <w:r>
        <w:t>0</w:t>
      </w:r>
    </w:p>
    <w:p>
      <w:r>
        <w:t>9</w:t>
      </w:r>
    </w:p>
    <w:p>
      <w:r>
        <w:t>0</w:t>
      </w:r>
    </w:p>
    <w:p>
      <w:r>
        <w:t>14</w:t>
      </w:r>
    </w:p>
    <w:p>
      <w:r>
        <w:t>0</w:t>
      </w:r>
    </w:p>
    <w:p>
      <w:r>
        <w:t>0</w:t>
      </w:r>
    </w:p>
    <w:p>
      <w:r>
        <w:t>0</w:t>
      </w:r>
    </w:p>
    <w:p>
      <w:r>
        <w:t>0</w:t>
      </w:r>
    </w:p>
    <w:p>
      <w:r>
        <w:t>0</w:t>
      </w:r>
    </w:p>
    <w:p>
      <w:r>
        <w:t>0</w:t>
      </w:r>
    </w:p>
    <w:p>
      <w:r>
        <w:t>0</w:t>
      </w:r>
    </w:p>
    <w:p>
      <w:r>
        <w:t>0</w:t>
      </w:r>
    </w:p>
    <w:p>
      <w:r>
        <w:t>0</w:t>
      </w:r>
    </w:p>
    <w:p>
      <w:r>
        <w:t>0</w:t>
      </w:r>
    </w:p>
    <w:p>
      <w:r>
        <w:t>0</w:t>
      </w:r>
    </w:p>
    <w:p>
      <w:r>
        <w:t>II</w:t>
      </w:r>
    </w:p>
    <w:p>
      <w:r>
        <w:t>KHU VỰC NÔNG THÔN</w:t>
      </w:r>
    </w:p>
    <w:p>
      <w:r>
        <w:t>7.965</w:t>
      </w:r>
    </w:p>
    <w:p>
      <w:r>
        <w:t>6.300</w:t>
      </w:r>
    </w:p>
    <w:p>
      <w:r>
        <w:t>1.665</w:t>
      </w:r>
    </w:p>
    <w:p>
      <w:r>
        <w:t>1.839</w:t>
      </w:r>
    </w:p>
    <w:p>
      <w:r>
        <w:t>1.784</w:t>
      </w:r>
    </w:p>
    <w:p>
      <w:r>
        <w:t>1.397</w:t>
      </w:r>
    </w:p>
    <w:p>
      <w:r>
        <w:t>778</w:t>
      </w:r>
    </w:p>
    <w:p>
      <w:r>
        <w:t>184</w:t>
      </w:r>
    </w:p>
    <w:p>
      <w:r>
        <w:t>152</w:t>
      </w:r>
    </w:p>
    <w:p>
      <w:r>
        <w:t>123</w:t>
      </w:r>
    </w:p>
    <w:p>
      <w:r>
        <w:t>5</w:t>
      </w:r>
    </w:p>
    <w:p>
      <w:r>
        <w:t>0</w:t>
      </w:r>
    </w:p>
    <w:p>
      <w:r>
        <w:t>9</w:t>
      </w:r>
    </w:p>
    <w:p>
      <w:r>
        <w:t>25</w:t>
      </w:r>
    </w:p>
    <w:p>
      <w:r>
        <w:t>4</w:t>
      </w:r>
    </w:p>
    <w:p>
      <w:r>
        <w:t>0</w:t>
      </w:r>
    </w:p>
    <w:p>
      <w:r>
        <w:t>0</w:t>
      </w:r>
    </w:p>
    <w:p>
      <w:r>
        <w:t>0</w:t>
      </w:r>
    </w:p>
    <w:p>
      <w:r>
        <w:t>1</w:t>
      </w:r>
    </w:p>
    <w:p>
      <w:r>
        <w:t>Thành phố Yên Bái</w:t>
      </w:r>
    </w:p>
    <w:p>
      <w:r>
        <w:t>48</w:t>
      </w:r>
    </w:p>
    <w:p>
      <w:r>
        <w:t>2</w:t>
      </w:r>
    </w:p>
    <w:p>
      <w:r>
        <w:t>46</w:t>
      </w:r>
    </w:p>
    <w:p>
      <w:r>
        <w:t>1</w:t>
      </w:r>
    </w:p>
    <w:p>
      <w:r>
        <w:t>0</w:t>
      </w:r>
    </w:p>
    <w:p>
      <w:r>
        <w:t>0</w:t>
      </w:r>
    </w:p>
    <w:p>
      <w:r>
        <w:t>0</w:t>
      </w:r>
    </w:p>
    <w:p>
      <w:r>
        <w:t>0</w:t>
      </w:r>
    </w:p>
    <w:p>
      <w:r>
        <w:t>0</w:t>
      </w:r>
    </w:p>
    <w:p>
      <w:r>
        <w:t>1</w:t>
      </w:r>
    </w:p>
    <w:p>
      <w:r>
        <w:t>0</w:t>
      </w:r>
    </w:p>
    <w:p>
      <w:r>
        <w:t>0</w:t>
      </w:r>
    </w:p>
    <w:p>
      <w:r>
        <w:t>0</w:t>
      </w:r>
    </w:p>
    <w:p>
      <w:r>
        <w:t>0</w:t>
      </w:r>
    </w:p>
    <w:p>
      <w:r>
        <w:t>0</w:t>
      </w:r>
    </w:p>
    <w:p>
      <w:r>
        <w:t>0</w:t>
      </w:r>
    </w:p>
    <w:p>
      <w:r>
        <w:t>0</w:t>
      </w:r>
    </w:p>
    <w:p>
      <w:r>
        <w:t>0</w:t>
      </w:r>
    </w:p>
    <w:p>
      <w:r>
        <w:t>2</w:t>
      </w:r>
    </w:p>
    <w:p>
      <w:r>
        <w:t>Huyện Yên Bình</w:t>
      </w:r>
    </w:p>
    <w:p>
      <w:r>
        <w:t>885</w:t>
      </w:r>
    </w:p>
    <w:p>
      <w:r>
        <w:t>514</w:t>
      </w:r>
    </w:p>
    <w:p>
      <w:r>
        <w:t>371</w:t>
      </w:r>
    </w:p>
    <w:p>
      <w:r>
        <w:t>176</w:t>
      </w:r>
    </w:p>
    <w:p>
      <w:r>
        <w:t>0</w:t>
      </w:r>
    </w:p>
    <w:p>
      <w:r>
        <w:t>191</w:t>
      </w:r>
    </w:p>
    <w:p>
      <w:r>
        <w:t>9</w:t>
      </w:r>
    </w:p>
    <w:p>
      <w:r>
        <w:t>28</w:t>
      </w:r>
    </w:p>
    <w:p>
      <w:r>
        <w:t>0</w:t>
      </w:r>
    </w:p>
    <w:p>
      <w:r>
        <w:t>106</w:t>
      </w:r>
    </w:p>
    <w:p>
      <w:r>
        <w:t>3</w:t>
      </w:r>
    </w:p>
    <w:p>
      <w:r>
        <w:t>0</w:t>
      </w:r>
    </w:p>
    <w:p>
      <w:r>
        <w:t>1</w:t>
      </w:r>
    </w:p>
    <w:p>
      <w:r>
        <w:t>0</w:t>
      </w:r>
    </w:p>
    <w:p>
      <w:r>
        <w:t>0</w:t>
      </w:r>
    </w:p>
    <w:p>
      <w:r>
        <w:t>0</w:t>
      </w:r>
    </w:p>
    <w:p>
      <w:r>
        <w:t>0</w:t>
      </w:r>
    </w:p>
    <w:p>
      <w:r>
        <w:t>0</w:t>
      </w:r>
    </w:p>
    <w:p>
      <w:r>
        <w:t>3</w:t>
      </w:r>
    </w:p>
    <w:p>
      <w:r>
        <w:t>Huyện Trấn Yên</w:t>
      </w:r>
    </w:p>
    <w:p>
      <w:r>
        <w:t>565</w:t>
      </w:r>
    </w:p>
    <w:p>
      <w:r>
        <w:t>346</w:t>
      </w:r>
    </w:p>
    <w:p>
      <w:r>
        <w:t>219</w:t>
      </w:r>
    </w:p>
    <w:p>
      <w:r>
        <w:t>140</w:t>
      </w:r>
    </w:p>
    <w:p>
      <w:r>
        <w:t>93</w:t>
      </w:r>
    </w:p>
    <w:p>
      <w:r>
        <w:t>72</w:t>
      </w:r>
    </w:p>
    <w:p>
      <w:r>
        <w:t>1</w:t>
      </w:r>
    </w:p>
    <w:p>
      <w:r>
        <w:t>0</w:t>
      </w:r>
    </w:p>
    <w:p>
      <w:r>
        <w:t>30</w:t>
      </w:r>
    </w:p>
    <w:p>
      <w:r>
        <w:t>10</w:t>
      </w:r>
    </w:p>
    <w:p>
      <w:r>
        <w:t>0</w:t>
      </w:r>
    </w:p>
    <w:p>
      <w:r>
        <w:t>0</w:t>
      </w:r>
    </w:p>
    <w:p>
      <w:r>
        <w:t>0</w:t>
      </w:r>
    </w:p>
    <w:p>
      <w:r>
        <w:t>0</w:t>
      </w:r>
    </w:p>
    <w:p>
      <w:r>
        <w:t>0</w:t>
      </w:r>
    </w:p>
    <w:p>
      <w:r>
        <w:t>0</w:t>
      </w:r>
    </w:p>
    <w:p>
      <w:r>
        <w:t>0</w:t>
      </w:r>
    </w:p>
    <w:p>
      <w:r>
        <w:t>0</w:t>
      </w:r>
    </w:p>
    <w:p>
      <w:r>
        <w:t>4</w:t>
      </w:r>
    </w:p>
    <w:p>
      <w:r>
        <w:t>Huyện Văn Yên</w:t>
      </w:r>
    </w:p>
    <w:p>
      <w:r>
        <w:t>1.149</w:t>
      </w:r>
    </w:p>
    <w:p>
      <w:r>
        <w:t>601</w:t>
      </w:r>
    </w:p>
    <w:p>
      <w:r>
        <w:t>548</w:t>
      </w:r>
    </w:p>
    <w:p>
      <w:r>
        <w:t>184</w:t>
      </w:r>
    </w:p>
    <w:p>
      <w:r>
        <w:t>28</w:t>
      </w:r>
    </w:p>
    <w:p>
      <w:r>
        <w:t>367</w:t>
      </w:r>
    </w:p>
    <w:p>
      <w:r>
        <w:t>3</w:t>
      </w:r>
    </w:p>
    <w:p>
      <w:r>
        <w:t>4</w:t>
      </w:r>
    </w:p>
    <w:p>
      <w:r>
        <w:t>7</w:t>
      </w:r>
    </w:p>
    <w:p>
      <w:r>
        <w:t>4</w:t>
      </w:r>
    </w:p>
    <w:p>
      <w:r>
        <w:t>0</w:t>
      </w:r>
    </w:p>
    <w:p>
      <w:r>
        <w:t>0</w:t>
      </w:r>
    </w:p>
    <w:p>
      <w:r>
        <w:t>0</w:t>
      </w:r>
    </w:p>
    <w:p>
      <w:r>
        <w:t>0</w:t>
      </w:r>
    </w:p>
    <w:p>
      <w:r>
        <w:t>4</w:t>
      </w:r>
    </w:p>
    <w:p>
      <w:r>
        <w:t>0</w:t>
      </w:r>
    </w:p>
    <w:p>
      <w:r>
        <w:t>0</w:t>
      </w:r>
    </w:p>
    <w:p>
      <w:r>
        <w:t>0</w:t>
      </w:r>
    </w:p>
    <w:p>
      <w:r>
        <w:t>5</w:t>
      </w:r>
    </w:p>
    <w:p>
      <w:r>
        <w:t>Huyện Văn Chấn</w:t>
      </w:r>
    </w:p>
    <w:p>
      <w:r>
        <w:t>1.263</w:t>
      </w:r>
    </w:p>
    <w:p>
      <w:r>
        <w:t>991</w:t>
      </w:r>
    </w:p>
    <w:p>
      <w:r>
        <w:t>272</w:t>
      </w:r>
    </w:p>
    <w:p>
      <w:r>
        <w:t>295</w:t>
      </w:r>
    </w:p>
    <w:p>
      <w:r>
        <w:t>251</w:t>
      </w:r>
    </w:p>
    <w:p>
      <w:r>
        <w:t>197</w:t>
      </w:r>
    </w:p>
    <w:p>
      <w:r>
        <w:t>196</w:t>
      </w:r>
    </w:p>
    <w:p>
      <w:r>
        <w:t>1</w:t>
      </w:r>
    </w:p>
    <w:p>
      <w:r>
        <w:t>26</w:t>
      </w:r>
    </w:p>
    <w:p>
      <w:r>
        <w:t>0</w:t>
      </w:r>
    </w:p>
    <w:p>
      <w:r>
        <w:t>0</w:t>
      </w:r>
    </w:p>
    <w:p>
      <w:r>
        <w:t>0</w:t>
      </w:r>
    </w:p>
    <w:p>
      <w:r>
        <w:t>8</w:t>
      </w:r>
    </w:p>
    <w:p>
      <w:r>
        <w:t>17</w:t>
      </w:r>
    </w:p>
    <w:p>
      <w:r>
        <w:t>0</w:t>
      </w:r>
    </w:p>
    <w:p>
      <w:r>
        <w:t>0</w:t>
      </w:r>
    </w:p>
    <w:p>
      <w:r>
        <w:t>0</w:t>
      </w:r>
    </w:p>
    <w:p>
      <w:r>
        <w:t>0</w:t>
      </w:r>
    </w:p>
    <w:p>
      <w:r>
        <w:t>6</w:t>
      </w:r>
    </w:p>
    <w:p>
      <w:r>
        <w:t>Thị xã Nghĩa Lộ</w:t>
      </w:r>
    </w:p>
    <w:p>
      <w:r>
        <w:t>600</w:t>
      </w:r>
    </w:p>
    <w:p>
      <w:r>
        <w:t>549</w:t>
      </w:r>
    </w:p>
    <w:p>
      <w:r>
        <w:t>51</w:t>
      </w:r>
    </w:p>
    <w:p>
      <w:r>
        <w:t>8</w:t>
      </w:r>
    </w:p>
    <w:p>
      <w:r>
        <w:t>4</w:t>
      </w:r>
    </w:p>
    <w:p>
      <w:r>
        <w:t>0</w:t>
      </w:r>
    </w:p>
    <w:p>
      <w:r>
        <w:t>446</w:t>
      </w:r>
    </w:p>
    <w:p>
      <w:r>
        <w:t>0</w:t>
      </w:r>
    </w:p>
    <w:p>
      <w:r>
        <w:t>88</w:t>
      </w:r>
    </w:p>
    <w:p>
      <w:r>
        <w:t>1</w:t>
      </w:r>
    </w:p>
    <w:p>
      <w:r>
        <w:t>2</w:t>
      </w:r>
    </w:p>
    <w:p>
      <w:r>
        <w:t>0</w:t>
      </w:r>
    </w:p>
    <w:p>
      <w:r>
        <w:t>0</w:t>
      </w:r>
    </w:p>
    <w:p>
      <w:r>
        <w:t>0</w:t>
      </w:r>
    </w:p>
    <w:p>
      <w:r>
        <w:t>0</w:t>
      </w:r>
    </w:p>
    <w:p>
      <w:r>
        <w:t>0</w:t>
      </w:r>
    </w:p>
    <w:p>
      <w:r>
        <w:t>0</w:t>
      </w:r>
    </w:p>
    <w:p>
      <w:r>
        <w:t>0</w:t>
      </w:r>
    </w:p>
    <w:p>
      <w:r>
        <w:t>7</w:t>
      </w:r>
    </w:p>
    <w:p>
      <w:r>
        <w:t>Huyện Lục Yên</w:t>
      </w:r>
    </w:p>
    <w:p>
      <w:r>
        <w:t>1.918</w:t>
      </w:r>
    </w:p>
    <w:p>
      <w:r>
        <w:t>1.760</w:t>
      </w:r>
    </w:p>
    <w:p>
      <w:r>
        <w:t>158</w:t>
      </w:r>
    </w:p>
    <w:p>
      <w:r>
        <w:t>1.035</w:t>
      </w:r>
    </w:p>
    <w:p>
      <w:r>
        <w:t>0</w:t>
      </w:r>
    </w:p>
    <w:p>
      <w:r>
        <w:t>570</w:t>
      </w:r>
    </w:p>
    <w:p>
      <w:r>
        <w:t>2</w:t>
      </w:r>
    </w:p>
    <w:p>
      <w:r>
        <w:t>151</w:t>
      </w:r>
    </w:p>
    <w:p>
      <w:r>
        <w:t>1</w:t>
      </w:r>
    </w:p>
    <w:p>
      <w:r>
        <w:t>1</w:t>
      </w:r>
    </w:p>
    <w:p>
      <w:r>
        <w:t>0</w:t>
      </w:r>
    </w:p>
    <w:p>
      <w:r>
        <w:t>0</w:t>
      </w:r>
    </w:p>
    <w:p>
      <w:r>
        <w:t>0</w:t>
      </w:r>
    </w:p>
    <w:p>
      <w:r>
        <w:t>0</w:t>
      </w:r>
    </w:p>
    <w:p>
      <w:r>
        <w:t>0</w:t>
      </w:r>
    </w:p>
    <w:p>
      <w:r>
        <w:t>0</w:t>
      </w:r>
    </w:p>
    <w:p>
      <w:r>
        <w:t>0</w:t>
      </w:r>
    </w:p>
    <w:p>
      <w:r>
        <w:t>0</w:t>
      </w:r>
    </w:p>
    <w:p>
      <w:r>
        <w:t>8</w:t>
      </w:r>
    </w:p>
    <w:p>
      <w:r>
        <w:t>Huyện Trạm Tấu</w:t>
      </w:r>
    </w:p>
    <w:p>
      <w:r>
        <w:t>428</w:t>
      </w:r>
    </w:p>
    <w:p>
      <w:r>
        <w:t>428</w:t>
      </w:r>
    </w:p>
    <w:p>
      <w:r>
        <w:t>0</w:t>
      </w:r>
    </w:p>
    <w:p>
      <w:r>
        <w:t>0</w:t>
      </w:r>
    </w:p>
    <w:p>
      <w:r>
        <w:t>341</w:t>
      </w:r>
    </w:p>
    <w:p>
      <w:r>
        <w:t>0</w:t>
      </w:r>
    </w:p>
    <w:p>
      <w:r>
        <w:t>79</w:t>
      </w:r>
    </w:p>
    <w:p>
      <w:r>
        <w:t>0</w:t>
      </w:r>
    </w:p>
    <w:p>
      <w:r>
        <w:t>0</w:t>
      </w:r>
    </w:p>
    <w:p>
      <w:r>
        <w:t>0</w:t>
      </w:r>
    </w:p>
    <w:p>
      <w:r>
        <w:t>0</w:t>
      </w:r>
    </w:p>
    <w:p>
      <w:r>
        <w:t>0</w:t>
      </w:r>
    </w:p>
    <w:p>
      <w:r>
        <w:t>0</w:t>
      </w:r>
    </w:p>
    <w:p>
      <w:r>
        <w:t>8</w:t>
      </w:r>
    </w:p>
    <w:p>
      <w:r>
        <w:t>0</w:t>
      </w:r>
    </w:p>
    <w:p>
      <w:r>
        <w:t>0</w:t>
      </w:r>
    </w:p>
    <w:p>
      <w:r>
        <w:t>0</w:t>
      </w:r>
    </w:p>
    <w:p>
      <w:r>
        <w:t>0</w:t>
      </w:r>
    </w:p>
    <w:p>
      <w:r>
        <w:t>9</w:t>
      </w:r>
    </w:p>
    <w:p>
      <w:r>
        <w:t>Huyện Mù Cang Chải</w:t>
      </w:r>
    </w:p>
    <w:p>
      <w:r>
        <w:t>1.109</w:t>
      </w:r>
    </w:p>
    <w:p>
      <w:r>
        <w:t>1.109</w:t>
      </w:r>
    </w:p>
    <w:p>
      <w:r>
        <w:t>0</w:t>
      </w:r>
    </w:p>
    <w:p>
      <w:r>
        <w:t>0</w:t>
      </w:r>
    </w:p>
    <w:p>
      <w:r>
        <w:t>1.067</w:t>
      </w:r>
    </w:p>
    <w:p>
      <w:r>
        <w:t>0</w:t>
      </w:r>
    </w:p>
    <w:p>
      <w:r>
        <w:t>42</w:t>
      </w:r>
    </w:p>
    <w:p>
      <w:r>
        <w:t>0</w:t>
      </w:r>
    </w:p>
    <w:p>
      <w:r>
        <w:t>0</w:t>
      </w:r>
    </w:p>
    <w:p>
      <w:r>
        <w:t>0</w:t>
      </w:r>
    </w:p>
    <w:p>
      <w:r>
        <w:t>0</w:t>
      </w:r>
    </w:p>
    <w:p>
      <w:r>
        <w:t>0</w:t>
      </w:r>
    </w:p>
    <w:p>
      <w:r>
        <w:t>0</w:t>
      </w:r>
    </w:p>
    <w:p>
      <w:r>
        <w:t>0</w:t>
      </w:r>
    </w:p>
    <w:p>
      <w:r>
        <w:t>0</w:t>
      </w:r>
    </w:p>
    <w:p>
      <w:r>
        <w:t>0</w:t>
      </w:r>
    </w:p>
    <w:p>
      <w:r>
        <w:t>0</w:t>
      </w:r>
    </w:p>
    <w:p>
      <w:r>
        <w:t>0</w:t>
      </w:r>
    </w:p>
    <w:p>
      <w:r>
        <w:t>PHỤ LỤC 12:</w:t>
      </w:r>
    </w:p>
    <w:p>
      <w:r>
        <w:t>PHÂN NHÓM HỘ NGHÈO, CẬN NGHÈO THEO CÁC NGUYÊN NHÂN NGHÈO TỈNH YÊN BÁI NĂM 2023</w:t>
      </w:r>
    </w:p>
    <w:p>
      <w:r>
        <w:t>(Kèm theo Quyết định số 2428/QĐ-UBND ngày 18/12/2023 của Ủy ban nhân dân tỉnh Yên Bái)</w:t>
      </w:r>
    </w:p>
    <w:p>
      <w:r>
        <w:t>TT</w:t>
      </w:r>
    </w:p>
    <w:p>
      <w:r>
        <w:t>Khu vực/ Đơn vị</w:t>
      </w:r>
    </w:p>
    <w:p>
      <w:r>
        <w:t>NGUYÊN NHÂN NGHÈO,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  (ghi rõ)</w:t>
      </w:r>
    </w:p>
    <w:p>
      <w:r>
        <w:t>A</w:t>
      </w:r>
    </w:p>
    <w:p>
      <w:r>
        <w:t>B</w:t>
      </w:r>
    </w:p>
    <w:p>
      <w:r>
        <w:t>1</w:t>
      </w:r>
    </w:p>
    <w:p>
      <w:r>
        <w:t>2</w:t>
      </w:r>
    </w:p>
    <w:p>
      <w:r>
        <w:t>3</w:t>
      </w:r>
    </w:p>
    <w:p>
      <w:r>
        <w:t>4</w:t>
      </w:r>
    </w:p>
    <w:p>
      <w:r>
        <w:t>5</w:t>
      </w:r>
    </w:p>
    <w:p>
      <w:r>
        <w:t>6</w:t>
      </w:r>
    </w:p>
    <w:p>
      <w:r>
        <w:t>7</w:t>
      </w:r>
    </w:p>
    <w:p>
      <w:r>
        <w:t>8</w:t>
      </w:r>
    </w:p>
    <w:p>
      <w:r>
        <w:t>TỔNG CỘNG (I+II)</w:t>
      </w:r>
    </w:p>
    <w:p>
      <w:r>
        <w:t>5.120</w:t>
      </w:r>
    </w:p>
    <w:p>
      <w:r>
        <w:t>11.106</w:t>
      </w:r>
    </w:p>
    <w:p>
      <w:r>
        <w:t>3.447</w:t>
      </w:r>
    </w:p>
    <w:p>
      <w:r>
        <w:t>3.828</w:t>
      </w:r>
    </w:p>
    <w:p>
      <w:r>
        <w:t>4.791</w:t>
      </w:r>
    </w:p>
    <w:p>
      <w:r>
        <w:t>7.085</w:t>
      </w:r>
    </w:p>
    <w:p>
      <w:r>
        <w:t>2.772</w:t>
      </w:r>
    </w:p>
    <w:p>
      <w:r>
        <w:t>2.071</w:t>
      </w:r>
    </w:p>
    <w:p>
      <w:r>
        <w:t>Hộ nghèo</w:t>
      </w:r>
    </w:p>
    <w:p>
      <w:r>
        <w:t>3.678</w:t>
      </w:r>
    </w:p>
    <w:p>
      <w:r>
        <w:t>7.918</w:t>
      </w:r>
    </w:p>
    <w:p>
      <w:r>
        <w:t>2.498</w:t>
      </w:r>
    </w:p>
    <w:p>
      <w:r>
        <w:t>2.780</w:t>
      </w:r>
    </w:p>
    <w:p>
      <w:r>
        <w:t>3.669</w:t>
      </w:r>
    </w:p>
    <w:p>
      <w:r>
        <w:t>5.473</w:t>
      </w:r>
    </w:p>
    <w:p>
      <w:r>
        <w:t>1.802</w:t>
      </w:r>
    </w:p>
    <w:p>
      <w:r>
        <w:t>1.260</w:t>
      </w:r>
    </w:p>
    <w:p>
      <w:r>
        <w:t>Hộ cận nghèo</w:t>
      </w:r>
    </w:p>
    <w:p>
      <w:r>
        <w:t>1.442</w:t>
      </w:r>
    </w:p>
    <w:p>
      <w:r>
        <w:t>3.188</w:t>
      </w:r>
    </w:p>
    <w:p>
      <w:r>
        <w:t>949</w:t>
      </w:r>
    </w:p>
    <w:p>
      <w:r>
        <w:t>1.048</w:t>
      </w:r>
    </w:p>
    <w:p>
      <w:r>
        <w:t>1.122</w:t>
      </w:r>
    </w:p>
    <w:p>
      <w:r>
        <w:t>1.612</w:t>
      </w:r>
    </w:p>
    <w:p>
      <w:r>
        <w:t>970</w:t>
      </w:r>
    </w:p>
    <w:p>
      <w:r>
        <w:t>811</w:t>
      </w:r>
    </w:p>
    <w:p>
      <w:r>
        <w:t>1</w:t>
      </w:r>
    </w:p>
    <w:p>
      <w:r>
        <w:t>Thành phố Yên Bái</w:t>
      </w:r>
    </w:p>
    <w:p>
      <w:r>
        <w:t>47</w:t>
      </w:r>
    </w:p>
    <w:p>
      <w:r>
        <w:t>21</w:t>
      </w:r>
    </w:p>
    <w:p>
      <w:r>
        <w:t>94</w:t>
      </w:r>
    </w:p>
    <w:p>
      <w:r>
        <w:t>10</w:t>
      </w:r>
    </w:p>
    <w:p>
      <w:r>
        <w:t>10</w:t>
      </w:r>
    </w:p>
    <w:p>
      <w:r>
        <w:t>32</w:t>
      </w:r>
    </w:p>
    <w:p>
      <w:r>
        <w:t>111</w:t>
      </w:r>
    </w:p>
    <w:p>
      <w:r>
        <w:t>82</w:t>
      </w:r>
    </w:p>
    <w:p>
      <w:r>
        <w:t>Hộ nghèo</w:t>
      </w:r>
    </w:p>
    <w:p>
      <w:r>
        <w:t>23</w:t>
      </w:r>
    </w:p>
    <w:p>
      <w:r>
        <w:t>10</w:t>
      </w:r>
    </w:p>
    <w:p>
      <w:r>
        <w:t>55</w:t>
      </w:r>
    </w:p>
    <w:p>
      <w:r>
        <w:t>7</w:t>
      </w:r>
    </w:p>
    <w:p>
      <w:r>
        <w:t>6</w:t>
      </w:r>
    </w:p>
    <w:p>
      <w:r>
        <w:t>13</w:t>
      </w:r>
    </w:p>
    <w:p>
      <w:r>
        <w:t>52</w:t>
      </w:r>
    </w:p>
    <w:p>
      <w:r>
        <w:t>27</w:t>
      </w:r>
    </w:p>
    <w:p>
      <w:r>
        <w:t>Hộ cận nghèo</w:t>
      </w:r>
    </w:p>
    <w:p>
      <w:r>
        <w:t>24</w:t>
      </w:r>
    </w:p>
    <w:p>
      <w:r>
        <w:t>11</w:t>
      </w:r>
    </w:p>
    <w:p>
      <w:r>
        <w:t>39</w:t>
      </w:r>
    </w:p>
    <w:p>
      <w:r>
        <w:t>3</w:t>
      </w:r>
    </w:p>
    <w:p>
      <w:r>
        <w:t>4</w:t>
      </w:r>
    </w:p>
    <w:p>
      <w:r>
        <w:t>19</w:t>
      </w:r>
    </w:p>
    <w:p>
      <w:r>
        <w:t>59</w:t>
      </w:r>
    </w:p>
    <w:p>
      <w:r>
        <w:t>55</w:t>
      </w:r>
    </w:p>
    <w:p>
      <w:r>
        <w:t>2</w:t>
      </w:r>
    </w:p>
    <w:p>
      <w:r>
        <w:t>Huyện Yên Bình</w:t>
      </w:r>
    </w:p>
    <w:p>
      <w:r>
        <w:t>656</w:t>
      </w:r>
    </w:p>
    <w:p>
      <w:r>
        <w:t>718</w:t>
      </w:r>
    </w:p>
    <w:p>
      <w:r>
        <w:t>520</w:t>
      </w:r>
    </w:p>
    <w:p>
      <w:r>
        <w:t>267</w:t>
      </w:r>
    </w:p>
    <w:p>
      <w:r>
        <w:t>235</w:t>
      </w:r>
    </w:p>
    <w:p>
      <w:r>
        <w:t>240</w:t>
      </w:r>
    </w:p>
    <w:p>
      <w:r>
        <w:t>452</w:t>
      </w:r>
    </w:p>
    <w:p>
      <w:r>
        <w:t>167</w:t>
      </w:r>
    </w:p>
    <w:p>
      <w:r>
        <w:t>Hộ nghèo</w:t>
      </w:r>
    </w:p>
    <w:p>
      <w:r>
        <w:t>432</w:t>
      </w:r>
    </w:p>
    <w:p>
      <w:r>
        <w:t>451</w:t>
      </w:r>
    </w:p>
    <w:p>
      <w:r>
        <w:t>368</w:t>
      </w:r>
    </w:p>
    <w:p>
      <w:r>
        <w:t>150</w:t>
      </w:r>
    </w:p>
    <w:p>
      <w:r>
        <w:t>150</w:t>
      </w:r>
    </w:p>
    <w:p>
      <w:r>
        <w:t>126</w:t>
      </w:r>
    </w:p>
    <w:p>
      <w:r>
        <w:t>301</w:t>
      </w:r>
    </w:p>
    <w:p>
      <w:r>
        <w:t>79</w:t>
      </w:r>
    </w:p>
    <w:p>
      <w:r>
        <w:t>Hộ cận nghèo</w:t>
      </w:r>
    </w:p>
    <w:p>
      <w:r>
        <w:t>224</w:t>
      </w:r>
    </w:p>
    <w:p>
      <w:r>
        <w:t>267</w:t>
      </w:r>
    </w:p>
    <w:p>
      <w:r>
        <w:t>152</w:t>
      </w:r>
    </w:p>
    <w:p>
      <w:r>
        <w:t>117</w:t>
      </w:r>
    </w:p>
    <w:p>
      <w:r>
        <w:t>85</w:t>
      </w:r>
    </w:p>
    <w:p>
      <w:r>
        <w:t>114</w:t>
      </w:r>
    </w:p>
    <w:p>
      <w:r>
        <w:t>151</w:t>
      </w:r>
    </w:p>
    <w:p>
      <w:r>
        <w:t>88</w:t>
      </w:r>
    </w:p>
    <w:p>
      <w:r>
        <w:t>3</w:t>
      </w:r>
    </w:p>
    <w:p>
      <w:r>
        <w:t>Huyện Trấn Yên</w:t>
      </w:r>
    </w:p>
    <w:p>
      <w:r>
        <w:t>142</w:t>
      </w:r>
    </w:p>
    <w:p>
      <w:r>
        <w:t>203</w:t>
      </w:r>
    </w:p>
    <w:p>
      <w:r>
        <w:t>345</w:t>
      </w:r>
    </w:p>
    <w:p>
      <w:r>
        <w:t>90</w:t>
      </w:r>
    </w:p>
    <w:p>
      <w:r>
        <w:t>147</w:t>
      </w:r>
    </w:p>
    <w:p>
      <w:r>
        <w:t>225</w:t>
      </w:r>
    </w:p>
    <w:p>
      <w:r>
        <w:t>254</w:t>
      </w:r>
    </w:p>
    <w:p>
      <w:r>
        <w:t>26</w:t>
      </w:r>
    </w:p>
    <w:p>
      <w:r>
        <w:t>Hộ nghèo</w:t>
      </w:r>
    </w:p>
    <w:p>
      <w:r>
        <w:t>59</w:t>
      </w:r>
    </w:p>
    <w:p>
      <w:r>
        <w:t>80</w:t>
      </w:r>
    </w:p>
    <w:p>
      <w:r>
        <w:t>199</w:t>
      </w:r>
    </w:p>
    <w:p>
      <w:r>
        <w:t>30</w:t>
      </w:r>
    </w:p>
    <w:p>
      <w:r>
        <w:t>76</w:t>
      </w:r>
    </w:p>
    <w:p>
      <w:r>
        <w:t>81</w:t>
      </w:r>
    </w:p>
    <w:p>
      <w:r>
        <w:t>134</w:t>
      </w:r>
    </w:p>
    <w:p>
      <w:r>
        <w:t>16</w:t>
      </w:r>
    </w:p>
    <w:p>
      <w:r>
        <w:t>Hộ cận nghèo</w:t>
      </w:r>
    </w:p>
    <w:p>
      <w:r>
        <w:t>83</w:t>
      </w:r>
    </w:p>
    <w:p>
      <w:r>
        <w:t>123</w:t>
      </w:r>
    </w:p>
    <w:p>
      <w:r>
        <w:t>146</w:t>
      </w:r>
    </w:p>
    <w:p>
      <w:r>
        <w:t>60</w:t>
      </w:r>
    </w:p>
    <w:p>
      <w:r>
        <w:t>71</w:t>
      </w:r>
    </w:p>
    <w:p>
      <w:r>
        <w:t>144</w:t>
      </w:r>
    </w:p>
    <w:p>
      <w:r>
        <w:t>120</w:t>
      </w:r>
    </w:p>
    <w:p>
      <w:r>
        <w:t>10</w:t>
      </w:r>
    </w:p>
    <w:p>
      <w:r>
        <w:t>4</w:t>
      </w:r>
    </w:p>
    <w:p>
      <w:r>
        <w:t>Huyện Văn Yên</w:t>
      </w:r>
    </w:p>
    <w:p>
      <w:r>
        <w:t>983</w:t>
      </w:r>
    </w:p>
    <w:p>
      <w:r>
        <w:t>1.151</w:t>
      </w:r>
    </w:p>
    <w:p>
      <w:r>
        <w:t>732</w:t>
      </w:r>
    </w:p>
    <w:p>
      <w:r>
        <w:t>484</w:t>
      </w:r>
    </w:p>
    <w:p>
      <w:r>
        <w:t>471</w:t>
      </w:r>
    </w:p>
    <w:p>
      <w:r>
        <w:t>724</w:t>
      </w:r>
    </w:p>
    <w:p>
      <w:r>
        <w:t>514</w:t>
      </w:r>
    </w:p>
    <w:p>
      <w:r>
        <w:t>299</w:t>
      </w:r>
    </w:p>
    <w:p>
      <w:r>
        <w:t>Hộ nghèo</w:t>
      </w:r>
    </w:p>
    <w:p>
      <w:r>
        <w:t>696</w:t>
      </w:r>
    </w:p>
    <w:p>
      <w:r>
        <w:t>753</w:t>
      </w:r>
    </w:p>
    <w:p>
      <w:r>
        <w:t>544</w:t>
      </w:r>
    </w:p>
    <w:p>
      <w:r>
        <w:t>349</w:t>
      </w:r>
    </w:p>
    <w:p>
      <w:r>
        <w:t>361</w:t>
      </w:r>
    </w:p>
    <w:p>
      <w:r>
        <w:t>540</w:t>
      </w:r>
    </w:p>
    <w:p>
      <w:r>
        <w:t>348</w:t>
      </w:r>
    </w:p>
    <w:p>
      <w:r>
        <w:t>167</w:t>
      </w:r>
    </w:p>
    <w:p>
      <w:r>
        <w:t>Hộ cận nghèo</w:t>
      </w:r>
    </w:p>
    <w:p>
      <w:r>
        <w:t>287</w:t>
      </w:r>
    </w:p>
    <w:p>
      <w:r>
        <w:t>398</w:t>
      </w:r>
    </w:p>
    <w:p>
      <w:r>
        <w:t>188</w:t>
      </w:r>
    </w:p>
    <w:p>
      <w:r>
        <w:t>135</w:t>
      </w:r>
    </w:p>
    <w:p>
      <w:r>
        <w:t>110</w:t>
      </w:r>
    </w:p>
    <w:p>
      <w:r>
        <w:t>184</w:t>
      </w:r>
    </w:p>
    <w:p>
      <w:r>
        <w:t>166</w:t>
      </w:r>
    </w:p>
    <w:p>
      <w:r>
        <w:t>132</w:t>
      </w:r>
    </w:p>
    <w:p>
      <w:r>
        <w:t>5</w:t>
      </w:r>
    </w:p>
    <w:p>
      <w:r>
        <w:t>Huyện Văn Chấn</w:t>
      </w:r>
    </w:p>
    <w:p>
      <w:r>
        <w:t>1.113</w:t>
      </w:r>
    </w:p>
    <w:p>
      <w:r>
        <w:t>1.817</w:t>
      </w:r>
    </w:p>
    <w:p>
      <w:r>
        <w:t>646</w:t>
      </w:r>
    </w:p>
    <w:p>
      <w:r>
        <w:t>1.009</w:t>
      </w:r>
    </w:p>
    <w:p>
      <w:r>
        <w:t>978</w:t>
      </w:r>
    </w:p>
    <w:p>
      <w:r>
        <w:t>1.293</w:t>
      </w:r>
    </w:p>
    <w:p>
      <w:r>
        <w:t>524</w:t>
      </w:r>
    </w:p>
    <w:p>
      <w:r>
        <w:t>506</w:t>
      </w:r>
    </w:p>
    <w:p>
      <w:r>
        <w:t>Hộ nghèo</w:t>
      </w:r>
    </w:p>
    <w:p>
      <w:r>
        <w:t>794</w:t>
      </w:r>
    </w:p>
    <w:p>
      <w:r>
        <w:t>1.298</w:t>
      </w:r>
    </w:p>
    <w:p>
      <w:r>
        <w:t>449</w:t>
      </w:r>
    </w:p>
    <w:p>
      <w:r>
        <w:t>775</w:t>
      </w:r>
    </w:p>
    <w:p>
      <w:r>
        <w:t>760</w:t>
      </w:r>
    </w:p>
    <w:p>
      <w:r>
        <w:t>945</w:t>
      </w:r>
    </w:p>
    <w:p>
      <w:r>
        <w:t>346</w:t>
      </w:r>
    </w:p>
    <w:p>
      <w:r>
        <w:t>367</w:t>
      </w:r>
    </w:p>
    <w:p>
      <w:r>
        <w:t>Hộ cận nghèo</w:t>
      </w:r>
    </w:p>
    <w:p>
      <w:r>
        <w:t>319</w:t>
      </w:r>
    </w:p>
    <w:p>
      <w:r>
        <w:t>519</w:t>
      </w:r>
    </w:p>
    <w:p>
      <w:r>
        <w:t>197</w:t>
      </w:r>
    </w:p>
    <w:p>
      <w:r>
        <w:t>234</w:t>
      </w:r>
    </w:p>
    <w:p>
      <w:r>
        <w:t>218</w:t>
      </w:r>
    </w:p>
    <w:p>
      <w:r>
        <w:t>348</w:t>
      </w:r>
    </w:p>
    <w:p>
      <w:r>
        <w:t>178</w:t>
      </w:r>
    </w:p>
    <w:p>
      <w:r>
        <w:t>139</w:t>
      </w:r>
    </w:p>
    <w:p>
      <w:r>
        <w:t>6</w:t>
      </w:r>
    </w:p>
    <w:p>
      <w:r>
        <w:t>Thị xã Nghĩa Lộ</w:t>
      </w:r>
    </w:p>
    <w:p>
      <w:r>
        <w:t>322</w:t>
      </w:r>
    </w:p>
    <w:p>
      <w:r>
        <w:t>831</w:t>
      </w:r>
    </w:p>
    <w:p>
      <w:r>
        <w:t>354</w:t>
      </w:r>
    </w:p>
    <w:p>
      <w:r>
        <w:t>312</w:t>
      </w:r>
    </w:p>
    <w:p>
      <w:r>
        <w:t>145</w:t>
      </w:r>
    </w:p>
    <w:p>
      <w:r>
        <w:t>241</w:t>
      </w:r>
    </w:p>
    <w:p>
      <w:r>
        <w:t>301</w:t>
      </w:r>
    </w:p>
    <w:p>
      <w:r>
        <w:t>147</w:t>
      </w:r>
    </w:p>
    <w:p>
      <w:r>
        <w:t>Hộ nghèo</w:t>
      </w:r>
    </w:p>
    <w:p>
      <w:r>
        <w:t>213</w:t>
      </w:r>
    </w:p>
    <w:p>
      <w:r>
        <w:t>477</w:t>
      </w:r>
    </w:p>
    <w:p>
      <w:r>
        <w:t>291</w:t>
      </w:r>
    </w:p>
    <w:p>
      <w:r>
        <w:t>200</w:t>
      </w:r>
    </w:p>
    <w:p>
      <w:r>
        <w:t>90</w:t>
      </w:r>
    </w:p>
    <w:p>
      <w:r>
        <w:t>161</w:t>
      </w:r>
    </w:p>
    <w:p>
      <w:r>
        <w:t>207</w:t>
      </w:r>
    </w:p>
    <w:p>
      <w:r>
        <w:t>99</w:t>
      </w:r>
    </w:p>
    <w:p>
      <w:r>
        <w:t>Hộ cận nghèo</w:t>
      </w:r>
    </w:p>
    <w:p>
      <w:r>
        <w:t>109</w:t>
      </w:r>
    </w:p>
    <w:p>
      <w:r>
        <w:t>354</w:t>
      </w:r>
    </w:p>
    <w:p>
      <w:r>
        <w:t>63</w:t>
      </w:r>
    </w:p>
    <w:p>
      <w:r>
        <w:t>112</w:t>
      </w:r>
    </w:p>
    <w:p>
      <w:r>
        <w:t>55</w:t>
      </w:r>
    </w:p>
    <w:p>
      <w:r>
        <w:t>80</w:t>
      </w:r>
    </w:p>
    <w:p>
      <w:r>
        <w:t>94</w:t>
      </w:r>
    </w:p>
    <w:p>
      <w:r>
        <w:t>48</w:t>
      </w:r>
    </w:p>
    <w:p>
      <w:r>
        <w:t>7</w:t>
      </w:r>
    </w:p>
    <w:p>
      <w:r>
        <w:t>Huyện Lục Yên</w:t>
      </w:r>
    </w:p>
    <w:p>
      <w:r>
        <w:t>779</w:t>
      </w:r>
    </w:p>
    <w:p>
      <w:r>
        <w:t>1.222</w:t>
      </w:r>
    </w:p>
    <w:p>
      <w:r>
        <w:t>426</w:t>
      </w:r>
    </w:p>
    <w:p>
      <w:r>
        <w:t>439</w:t>
      </w:r>
    </w:p>
    <w:p>
      <w:r>
        <w:t>514</w:t>
      </w:r>
    </w:p>
    <w:p>
      <w:r>
        <w:t>785</w:t>
      </w:r>
    </w:p>
    <w:p>
      <w:r>
        <w:t>539</w:t>
      </w:r>
    </w:p>
    <w:p>
      <w:r>
        <w:t>558</w:t>
      </w:r>
    </w:p>
    <w:p>
      <w:r>
        <w:t>Hộ nghèo</w:t>
      </w:r>
    </w:p>
    <w:p>
      <w:r>
        <w:t>491</w:t>
      </w:r>
    </w:p>
    <w:p>
      <w:r>
        <w:t>618</w:t>
      </w:r>
    </w:p>
    <w:p>
      <w:r>
        <w:t>298</w:t>
      </w:r>
    </w:p>
    <w:p>
      <w:r>
        <w:t>220</w:t>
      </w:r>
    </w:p>
    <w:p>
      <w:r>
        <w:t>314</w:t>
      </w:r>
    </w:p>
    <w:p>
      <w:r>
        <w:t>407</w:t>
      </w:r>
    </w:p>
    <w:p>
      <w:r>
        <w:t>357</w:t>
      </w:r>
    </w:p>
    <w:p>
      <w:r>
        <w:t>261</w:t>
      </w:r>
    </w:p>
    <w:p>
      <w:r>
        <w:t>Hộ cận nghèo</w:t>
      </w:r>
    </w:p>
    <w:p>
      <w:r>
        <w:t>288</w:t>
      </w:r>
    </w:p>
    <w:p>
      <w:r>
        <w:t>604</w:t>
      </w:r>
    </w:p>
    <w:p>
      <w:r>
        <w:t>128</w:t>
      </w:r>
    </w:p>
    <w:p>
      <w:r>
        <w:t>219</w:t>
      </w:r>
    </w:p>
    <w:p>
      <w:r>
        <w:t>200</w:t>
      </w:r>
    </w:p>
    <w:p>
      <w:r>
        <w:t>378</w:t>
      </w:r>
    </w:p>
    <w:p>
      <w:r>
        <w:t>182</w:t>
      </w:r>
    </w:p>
    <w:p>
      <w:r>
        <w:t>297</w:t>
      </w:r>
    </w:p>
    <w:p>
      <w:r>
        <w:t>8</w:t>
      </w:r>
    </w:p>
    <w:p>
      <w:r>
        <w:t>Huyện Trạm Tấu</w:t>
      </w:r>
    </w:p>
    <w:p>
      <w:r>
        <w:t>325</w:t>
      </w:r>
    </w:p>
    <w:p>
      <w:r>
        <w:t>893</w:t>
      </w:r>
    </w:p>
    <w:p>
      <w:r>
        <w:t>181</w:t>
      </w:r>
    </w:p>
    <w:p>
      <w:r>
        <w:t>341</w:t>
      </w:r>
    </w:p>
    <w:p>
      <w:r>
        <w:t>599</w:t>
      </w:r>
    </w:p>
    <w:p>
      <w:r>
        <w:t>1.872</w:t>
      </w:r>
    </w:p>
    <w:p>
      <w:r>
        <w:t>32</w:t>
      </w:r>
    </w:p>
    <w:p>
      <w:r>
        <w:t>217</w:t>
      </w:r>
    </w:p>
    <w:p>
      <w:r>
        <w:t>Hộ nghèo</w:t>
      </w:r>
    </w:p>
    <w:p>
      <w:r>
        <w:t>295</w:t>
      </w:r>
    </w:p>
    <w:p>
      <w:r>
        <w:t>775</w:t>
      </w:r>
    </w:p>
    <w:p>
      <w:r>
        <w:t>159</w:t>
      </w:r>
    </w:p>
    <w:p>
      <w:r>
        <w:t>270</w:t>
      </w:r>
    </w:p>
    <w:p>
      <w:r>
        <w:t>538</w:t>
      </w:r>
    </w:p>
    <w:p>
      <w:r>
        <w:t>1.701</w:t>
      </w:r>
    </w:p>
    <w:p>
      <w:r>
        <w:t>20</w:t>
      </w:r>
    </w:p>
    <w:p>
      <w:r>
        <w:t>179</w:t>
      </w:r>
    </w:p>
    <w:p>
      <w:r>
        <w:t>Hộ cận nghèo</w:t>
      </w:r>
    </w:p>
    <w:p>
      <w:r>
        <w:t>30</w:t>
      </w:r>
    </w:p>
    <w:p>
      <w:r>
        <w:t>118</w:t>
      </w:r>
    </w:p>
    <w:p>
      <w:r>
        <w:t>22</w:t>
      </w:r>
    </w:p>
    <w:p>
      <w:r>
        <w:t>71</w:t>
      </w:r>
    </w:p>
    <w:p>
      <w:r>
        <w:t>61</w:t>
      </w:r>
    </w:p>
    <w:p>
      <w:r>
        <w:t>171</w:t>
      </w:r>
    </w:p>
    <w:p>
      <w:r>
        <w:t>12</w:t>
      </w:r>
    </w:p>
    <w:p>
      <w:r>
        <w:t>38</w:t>
      </w:r>
    </w:p>
    <w:p>
      <w:r>
        <w:t>9</w:t>
      </w:r>
    </w:p>
    <w:p>
      <w:r>
        <w:t>Huyện Mù Cang Chải</w:t>
      </w:r>
    </w:p>
    <w:p>
      <w:r>
        <w:t>753</w:t>
      </w:r>
    </w:p>
    <w:p>
      <w:r>
        <w:t>4.250</w:t>
      </w:r>
    </w:p>
    <w:p>
      <w:r>
        <w:t>149</w:t>
      </w:r>
    </w:p>
    <w:p>
      <w:r>
        <w:t>876</w:t>
      </w:r>
    </w:p>
    <w:p>
      <w:r>
        <w:t>1.692</w:t>
      </w:r>
    </w:p>
    <w:p>
      <w:r>
        <w:t>1.673</w:t>
      </w:r>
    </w:p>
    <w:p>
      <w:r>
        <w:t>45</w:t>
      </w:r>
    </w:p>
    <w:p>
      <w:r>
        <w:t>69</w:t>
      </w:r>
    </w:p>
    <w:p>
      <w:r>
        <w:t>Hộ nghèo</w:t>
      </w:r>
    </w:p>
    <w:p>
      <w:r>
        <w:t>675</w:t>
      </w:r>
    </w:p>
    <w:p>
      <w:r>
        <w:t>3.456</w:t>
      </w:r>
    </w:p>
    <w:p>
      <w:r>
        <w:t>135</w:t>
      </w:r>
    </w:p>
    <w:p>
      <w:r>
        <w:t>779</w:t>
      </w:r>
    </w:p>
    <w:p>
      <w:r>
        <w:t>1.374</w:t>
      </w:r>
    </w:p>
    <w:p>
      <w:r>
        <w:t>1.499</w:t>
      </w:r>
    </w:p>
    <w:p>
      <w:r>
        <w:t>37</w:t>
      </w:r>
    </w:p>
    <w:p>
      <w:r>
        <w:t>65</w:t>
      </w:r>
    </w:p>
    <w:p>
      <w:r>
        <w:t>Hộ cận nghèo</w:t>
      </w:r>
    </w:p>
    <w:p>
      <w:r>
        <w:t>78</w:t>
      </w:r>
    </w:p>
    <w:p>
      <w:r>
        <w:t>794</w:t>
      </w:r>
    </w:p>
    <w:p>
      <w:r>
        <w:t>14</w:t>
      </w:r>
    </w:p>
    <w:p>
      <w:r>
        <w:t>97</w:t>
      </w:r>
    </w:p>
    <w:p>
      <w:r>
        <w:t>318</w:t>
      </w:r>
    </w:p>
    <w:p>
      <w:r>
        <w:t>174</w:t>
      </w:r>
    </w:p>
    <w:p>
      <w:r>
        <w:t>8</w:t>
      </w:r>
    </w:p>
    <w:p>
      <w:r>
        <w:t>4</w:t>
      </w:r>
    </w:p>
    <w:p>
      <w:r>
        <w:t>I</w:t>
      </w:r>
    </w:p>
    <w:p>
      <w:r>
        <w:t>KHU VỰC THÀNH THỊ</w:t>
      </w:r>
    </w:p>
    <w:p>
      <w:r>
        <w:t>228</w:t>
      </w:r>
    </w:p>
    <w:p>
      <w:r>
        <w:t>308</w:t>
      </w:r>
    </w:p>
    <w:p>
      <w:r>
        <w:t>350</w:t>
      </w:r>
    </w:p>
    <w:p>
      <w:r>
        <w:t>145</w:t>
      </w:r>
    </w:p>
    <w:p>
      <w:r>
        <w:t>136</w:t>
      </w:r>
    </w:p>
    <w:p>
      <w:r>
        <w:t>238</w:t>
      </w:r>
    </w:p>
    <w:p>
      <w:r>
        <w:t>392</w:t>
      </w:r>
    </w:p>
    <w:p>
      <w:r>
        <w:t>206</w:t>
      </w:r>
    </w:p>
    <w:p>
      <w:r>
        <w:t>Hộ nghèo</w:t>
      </w:r>
    </w:p>
    <w:p>
      <w:r>
        <w:t>134</w:t>
      </w:r>
    </w:p>
    <w:p>
      <w:r>
        <w:t>168</w:t>
      </w:r>
    </w:p>
    <w:p>
      <w:r>
        <w:t>251</w:t>
      </w:r>
    </w:p>
    <w:p>
      <w:r>
        <w:t>110</w:t>
      </w:r>
    </w:p>
    <w:p>
      <w:r>
        <w:t>75</w:t>
      </w:r>
    </w:p>
    <w:p>
      <w:r>
        <w:t>116</w:t>
      </w:r>
    </w:p>
    <w:p>
      <w:r>
        <w:t>229</w:t>
      </w:r>
    </w:p>
    <w:p>
      <w:r>
        <w:t>91</w:t>
      </w:r>
    </w:p>
    <w:p>
      <w:r>
        <w:t>Hộ cận nghèo</w:t>
      </w:r>
    </w:p>
    <w:p>
      <w:r>
        <w:t>94</w:t>
      </w:r>
    </w:p>
    <w:p>
      <w:r>
        <w:t>140</w:t>
      </w:r>
    </w:p>
    <w:p>
      <w:r>
        <w:t>99</w:t>
      </w:r>
    </w:p>
    <w:p>
      <w:r>
        <w:t>35</w:t>
      </w:r>
    </w:p>
    <w:p>
      <w:r>
        <w:t>61</w:t>
      </w:r>
    </w:p>
    <w:p>
      <w:r>
        <w:t>122</w:t>
      </w:r>
    </w:p>
    <w:p>
      <w:r>
        <w:t>163</w:t>
      </w:r>
    </w:p>
    <w:p>
      <w:r>
        <w:t>115</w:t>
      </w:r>
    </w:p>
    <w:p>
      <w:r>
        <w:t>1</w:t>
      </w:r>
    </w:p>
    <w:p>
      <w:r>
        <w:t>Thành phố Yên Bái</w:t>
      </w:r>
    </w:p>
    <w:p>
      <w:r>
        <w:t>25</w:t>
      </w:r>
    </w:p>
    <w:p>
      <w:r>
        <w:t>12</w:t>
      </w:r>
    </w:p>
    <w:p>
      <w:r>
        <w:t>44</w:t>
      </w:r>
    </w:p>
    <w:p>
      <w:r>
        <w:t>1</w:t>
      </w:r>
    </w:p>
    <w:p>
      <w:r>
        <w:t>2</w:t>
      </w:r>
    </w:p>
    <w:p>
      <w:r>
        <w:t>12</w:t>
      </w:r>
    </w:p>
    <w:p>
      <w:r>
        <w:t>70</w:t>
      </w:r>
    </w:p>
    <w:p>
      <w:r>
        <w:t>60</w:t>
      </w:r>
    </w:p>
    <w:p>
      <w:r>
        <w:t>Hộ nghèo</w:t>
      </w:r>
    </w:p>
    <w:p>
      <w:r>
        <w:t>10</w:t>
      </w:r>
    </w:p>
    <w:p>
      <w:r>
        <w:t>4</w:t>
      </w:r>
    </w:p>
    <w:p>
      <w:r>
        <w:t>24</w:t>
      </w:r>
    </w:p>
    <w:p>
      <w:r>
        <w:t>1</w:t>
      </w:r>
    </w:p>
    <w:p>
      <w:r>
        <w:t>1</w:t>
      </w:r>
    </w:p>
    <w:p>
      <w:r>
        <w:t>3</w:t>
      </w:r>
    </w:p>
    <w:p>
      <w:r>
        <w:t>36</w:t>
      </w:r>
    </w:p>
    <w:p>
      <w:r>
        <w:t>15</w:t>
      </w:r>
    </w:p>
    <w:p>
      <w:r>
        <w:t>Hộ cận nghèo</w:t>
      </w:r>
    </w:p>
    <w:p>
      <w:r>
        <w:t>15</w:t>
      </w:r>
    </w:p>
    <w:p>
      <w:r>
        <w:t>8</w:t>
      </w:r>
    </w:p>
    <w:p>
      <w:r>
        <w:t>20</w:t>
      </w:r>
    </w:p>
    <w:p>
      <w:r>
        <w:t>0</w:t>
      </w:r>
    </w:p>
    <w:p>
      <w:r>
        <w:t>1</w:t>
      </w:r>
    </w:p>
    <w:p>
      <w:r>
        <w:t>9</w:t>
      </w:r>
    </w:p>
    <w:p>
      <w:r>
        <w:t>34</w:t>
      </w:r>
    </w:p>
    <w:p>
      <w:r>
        <w:t>45</w:t>
      </w:r>
    </w:p>
    <w:p>
      <w:r>
        <w:t>2</w:t>
      </w:r>
    </w:p>
    <w:p>
      <w:r>
        <w:t>Huyện Yên Bình</w:t>
      </w:r>
    </w:p>
    <w:p>
      <w:r>
        <w:t>12</w:t>
      </w:r>
    </w:p>
    <w:p>
      <w:r>
        <w:t>5</w:t>
      </w:r>
    </w:p>
    <w:p>
      <w:r>
        <w:t>58</w:t>
      </w:r>
    </w:p>
    <w:p>
      <w:r>
        <w:t>0</w:t>
      </w:r>
    </w:p>
    <w:p>
      <w:r>
        <w:t>11</w:t>
      </w:r>
    </w:p>
    <w:p>
      <w:r>
        <w:t>10</w:t>
      </w:r>
    </w:p>
    <w:p>
      <w:r>
        <w:t>56</w:t>
      </w:r>
    </w:p>
    <w:p>
      <w:r>
        <w:t>12</w:t>
      </w:r>
    </w:p>
    <w:p>
      <w:r>
        <w:t>Hộ nghèo</w:t>
      </w:r>
    </w:p>
    <w:p>
      <w:r>
        <w:t>9</w:t>
      </w:r>
    </w:p>
    <w:p>
      <w:r>
        <w:t>3</w:t>
      </w:r>
    </w:p>
    <w:p>
      <w:r>
        <w:t>43</w:t>
      </w:r>
    </w:p>
    <w:p>
      <w:r>
        <w:t>0</w:t>
      </w:r>
    </w:p>
    <w:p>
      <w:r>
        <w:t>8</w:t>
      </w:r>
    </w:p>
    <w:p>
      <w:r>
        <w:t>5</w:t>
      </w:r>
    </w:p>
    <w:p>
      <w:r>
        <w:t>36</w:t>
      </w:r>
    </w:p>
    <w:p>
      <w:r>
        <w:t>7</w:t>
      </w:r>
    </w:p>
    <w:p>
      <w:r>
        <w:t>Hộ cận nghèo</w:t>
      </w:r>
    </w:p>
    <w:p>
      <w:r>
        <w:t>3</w:t>
      </w:r>
    </w:p>
    <w:p>
      <w:r>
        <w:t>2</w:t>
      </w:r>
    </w:p>
    <w:p>
      <w:r>
        <w:t>15</w:t>
      </w:r>
    </w:p>
    <w:p>
      <w:r>
        <w:t>0</w:t>
      </w:r>
    </w:p>
    <w:p>
      <w:r>
        <w:t>3</w:t>
      </w:r>
    </w:p>
    <w:p>
      <w:r>
        <w:t>5</w:t>
      </w:r>
    </w:p>
    <w:p>
      <w:r>
        <w:t>20</w:t>
      </w:r>
    </w:p>
    <w:p>
      <w:r>
        <w:t>5</w:t>
      </w:r>
    </w:p>
    <w:p>
      <w:r>
        <w:t>3</w:t>
      </w:r>
    </w:p>
    <w:p>
      <w:r>
        <w:t>Huyện Trấn Yên</w:t>
      </w:r>
    </w:p>
    <w:p>
      <w:r>
        <w:t>0</w:t>
      </w:r>
    </w:p>
    <w:p>
      <w:r>
        <w:t>0</w:t>
      </w:r>
    </w:p>
    <w:p>
      <w:r>
        <w:t>10</w:t>
      </w:r>
    </w:p>
    <w:p>
      <w:r>
        <w:t>0</w:t>
      </w:r>
    </w:p>
    <w:p>
      <w:r>
        <w:t>3</w:t>
      </w:r>
    </w:p>
    <w:p>
      <w:r>
        <w:t>2</w:t>
      </w:r>
    </w:p>
    <w:p>
      <w:r>
        <w:t>5</w:t>
      </w:r>
    </w:p>
    <w:p>
      <w:r>
        <w:t>0</w:t>
      </w:r>
    </w:p>
    <w:p>
      <w:r>
        <w:t>Hộ nghèo</w:t>
      </w:r>
    </w:p>
    <w:p>
      <w:r>
        <w:t>0</w:t>
      </w:r>
    </w:p>
    <w:p>
      <w:r>
        <w:t>0</w:t>
      </w:r>
    </w:p>
    <w:p>
      <w:r>
        <w:t>10</w:t>
      </w:r>
    </w:p>
    <w:p>
      <w:r>
        <w:t>0</w:t>
      </w:r>
    </w:p>
    <w:p>
      <w:r>
        <w:t>2</w:t>
      </w:r>
    </w:p>
    <w:p>
      <w:r>
        <w:t>2</w:t>
      </w:r>
    </w:p>
    <w:p>
      <w:r>
        <w:t>5</w:t>
      </w:r>
    </w:p>
    <w:p>
      <w:r>
        <w:t>0</w:t>
      </w:r>
    </w:p>
    <w:p>
      <w:r>
        <w:t>Hộ cận nghèo</w:t>
      </w:r>
    </w:p>
    <w:p>
      <w:r>
        <w:t>0</w:t>
      </w:r>
    </w:p>
    <w:p>
      <w:r>
        <w:t>0</w:t>
      </w:r>
    </w:p>
    <w:p>
      <w:r>
        <w:t>0</w:t>
      </w:r>
    </w:p>
    <w:p>
      <w:r>
        <w:t>0</w:t>
      </w:r>
    </w:p>
    <w:p>
      <w:r>
        <w:t>1</w:t>
      </w:r>
    </w:p>
    <w:p>
      <w:r>
        <w:t>0</w:t>
      </w:r>
    </w:p>
    <w:p>
      <w:r>
        <w:t>0</w:t>
      </w:r>
    </w:p>
    <w:p>
      <w:r>
        <w:t>0</w:t>
      </w:r>
    </w:p>
    <w:p>
      <w:r>
        <w:t>4</w:t>
      </w:r>
    </w:p>
    <w:p>
      <w:r>
        <w:t>Huyện Văn Yên</w:t>
      </w:r>
    </w:p>
    <w:p>
      <w:r>
        <w:t>12</w:t>
      </w:r>
    </w:p>
    <w:p>
      <w:r>
        <w:t>8</w:t>
      </w:r>
    </w:p>
    <w:p>
      <w:r>
        <w:t>30</w:t>
      </w:r>
    </w:p>
    <w:p>
      <w:r>
        <w:t>3</w:t>
      </w:r>
    </w:p>
    <w:p>
      <w:r>
        <w:t>1</w:t>
      </w:r>
    </w:p>
    <w:p>
      <w:r>
        <w:t>10</w:t>
      </w:r>
    </w:p>
    <w:p>
      <w:r>
        <w:t>16</w:t>
      </w:r>
    </w:p>
    <w:p>
      <w:r>
        <w:t>6</w:t>
      </w:r>
    </w:p>
    <w:p>
      <w:r>
        <w:t>Hộ nghèo</w:t>
      </w:r>
    </w:p>
    <w:p>
      <w:r>
        <w:t>7</w:t>
      </w:r>
    </w:p>
    <w:p>
      <w:r>
        <w:t>6</w:t>
      </w:r>
    </w:p>
    <w:p>
      <w:r>
        <w:t>25</w:t>
      </w:r>
    </w:p>
    <w:p>
      <w:r>
        <w:t>1</w:t>
      </w:r>
    </w:p>
    <w:p>
      <w:r>
        <w:t>1</w:t>
      </w:r>
    </w:p>
    <w:p>
      <w:r>
        <w:t>7</w:t>
      </w:r>
    </w:p>
    <w:p>
      <w:r>
        <w:t>10</w:t>
      </w:r>
    </w:p>
    <w:p>
      <w:r>
        <w:t>4</w:t>
      </w:r>
    </w:p>
    <w:p>
      <w:r>
        <w:t>Hộ cận nghèo</w:t>
      </w:r>
    </w:p>
    <w:p>
      <w:r>
        <w:t>5</w:t>
      </w:r>
    </w:p>
    <w:p>
      <w:r>
        <w:t>2</w:t>
      </w:r>
    </w:p>
    <w:p>
      <w:r>
        <w:t>5</w:t>
      </w:r>
    </w:p>
    <w:p>
      <w:r>
        <w:t>2</w:t>
      </w:r>
    </w:p>
    <w:p>
      <w:r>
        <w:t>0</w:t>
      </w:r>
    </w:p>
    <w:p>
      <w:r>
        <w:t>3</w:t>
      </w:r>
    </w:p>
    <w:p>
      <w:r>
        <w:t>6</w:t>
      </w:r>
    </w:p>
    <w:p>
      <w:r>
        <w:t>2</w:t>
      </w:r>
    </w:p>
    <w:p>
      <w:r>
        <w:t>5</w:t>
      </w:r>
    </w:p>
    <w:p>
      <w:r>
        <w:t>Huyện Văn Chấn</w:t>
      </w:r>
    </w:p>
    <w:p>
      <w:r>
        <w:t>56</w:t>
      </w:r>
    </w:p>
    <w:p>
      <w:r>
        <w:t>116</w:t>
      </w:r>
    </w:p>
    <w:p>
      <w:r>
        <w:t>109</w:t>
      </w:r>
    </w:p>
    <w:p>
      <w:r>
        <w:t>59</w:t>
      </w:r>
    </w:p>
    <w:p>
      <w:r>
        <w:t>52</w:t>
      </w:r>
    </w:p>
    <w:p>
      <w:r>
        <w:t>155</w:t>
      </w:r>
    </w:p>
    <w:p>
      <w:r>
        <w:t>117</w:t>
      </w:r>
    </w:p>
    <w:p>
      <w:r>
        <w:t>34</w:t>
      </w:r>
    </w:p>
    <w:p>
      <w:r>
        <w:t>Hộ nghèo</w:t>
      </w:r>
    </w:p>
    <w:p>
      <w:r>
        <w:t>30</w:t>
      </w:r>
    </w:p>
    <w:p>
      <w:r>
        <w:t>64</w:t>
      </w:r>
    </w:p>
    <w:p>
      <w:r>
        <w:t>75</w:t>
      </w:r>
    </w:p>
    <w:p>
      <w:r>
        <w:t>45</w:t>
      </w:r>
    </w:p>
    <w:p>
      <w:r>
        <w:t>26</w:t>
      </w:r>
    </w:p>
    <w:p>
      <w:r>
        <w:t>66</w:t>
      </w:r>
    </w:p>
    <w:p>
      <w:r>
        <w:t>66</w:t>
      </w:r>
    </w:p>
    <w:p>
      <w:r>
        <w:t>16</w:t>
      </w:r>
    </w:p>
    <w:p>
      <w:r>
        <w:t>Hộ cận nghèo</w:t>
      </w:r>
    </w:p>
    <w:p>
      <w:r>
        <w:t>26</w:t>
      </w:r>
    </w:p>
    <w:p>
      <w:r>
        <w:t>52</w:t>
      </w:r>
    </w:p>
    <w:p>
      <w:r>
        <w:t>34</w:t>
      </w:r>
    </w:p>
    <w:p>
      <w:r>
        <w:t>14</w:t>
      </w:r>
    </w:p>
    <w:p>
      <w:r>
        <w:t>26</w:t>
      </w:r>
    </w:p>
    <w:p>
      <w:r>
        <w:t>89</w:t>
      </w:r>
    </w:p>
    <w:p>
      <w:r>
        <w:t>51</w:t>
      </w:r>
    </w:p>
    <w:p>
      <w:r>
        <w:t>18</w:t>
      </w:r>
    </w:p>
    <w:p>
      <w:r>
        <w:t>6</w:t>
      </w:r>
    </w:p>
    <w:p>
      <w:r>
        <w:t>Thị xã Nghĩa Lộ</w:t>
      </w:r>
    </w:p>
    <w:p>
      <w:r>
        <w:t>75</w:t>
      </w:r>
    </w:p>
    <w:p>
      <w:r>
        <w:t>136</w:t>
      </w:r>
    </w:p>
    <w:p>
      <w:r>
        <w:t>75</w:t>
      </w:r>
    </w:p>
    <w:p>
      <w:r>
        <w:t>69</w:t>
      </w:r>
    </w:p>
    <w:p>
      <w:r>
        <w:t>55</w:t>
      </w:r>
    </w:p>
    <w:p>
      <w:r>
        <w:t>28</w:t>
      </w:r>
    </w:p>
    <w:p>
      <w:r>
        <w:t>95</w:t>
      </w:r>
    </w:p>
    <w:p>
      <w:r>
        <w:t>61</w:t>
      </w:r>
    </w:p>
    <w:p>
      <w:r>
        <w:t>Hộ nghèo</w:t>
      </w:r>
    </w:p>
    <w:p>
      <w:r>
        <w:t>50</w:t>
      </w:r>
    </w:p>
    <w:p>
      <w:r>
        <w:t>81</w:t>
      </w:r>
    </w:p>
    <w:p>
      <w:r>
        <w:t>59</w:t>
      </w:r>
    </w:p>
    <w:p>
      <w:r>
        <w:t>55</w:t>
      </w:r>
    </w:p>
    <w:p>
      <w:r>
        <w:t>35</w:t>
      </w:r>
    </w:p>
    <w:p>
      <w:r>
        <w:t>18</w:t>
      </w:r>
    </w:p>
    <w:p>
      <w:r>
        <w:t>58</w:t>
      </w:r>
    </w:p>
    <w:p>
      <w:r>
        <w:t>29</w:t>
      </w:r>
    </w:p>
    <w:p>
      <w:r>
        <w:t>Hộ cận nghèo</w:t>
      </w:r>
    </w:p>
    <w:p>
      <w:r>
        <w:t>25</w:t>
      </w:r>
    </w:p>
    <w:p>
      <w:r>
        <w:t>55</w:t>
      </w:r>
    </w:p>
    <w:p>
      <w:r>
        <w:t>16</w:t>
      </w:r>
    </w:p>
    <w:p>
      <w:r>
        <w:t>14</w:t>
      </w:r>
    </w:p>
    <w:p>
      <w:r>
        <w:t>20</w:t>
      </w:r>
    </w:p>
    <w:p>
      <w:r>
        <w:t>10</w:t>
      </w:r>
    </w:p>
    <w:p>
      <w:r>
        <w:t>37</w:t>
      </w:r>
    </w:p>
    <w:p>
      <w:r>
        <w:t>32</w:t>
      </w:r>
    </w:p>
    <w:p>
      <w:r>
        <w:t>7</w:t>
      </w:r>
    </w:p>
    <w:p>
      <w:r>
        <w:t>Huyện Lục Yên</w:t>
      </w:r>
    </w:p>
    <w:p>
      <w:r>
        <w:t>1</w:t>
      </w:r>
    </w:p>
    <w:p>
      <w:r>
        <w:t>7</w:t>
      </w:r>
    </w:p>
    <w:p>
      <w:r>
        <w:t>21</w:t>
      </w:r>
    </w:p>
    <w:p>
      <w:r>
        <w:t>0</w:t>
      </w:r>
    </w:p>
    <w:p>
      <w:r>
        <w:t>3</w:t>
      </w:r>
    </w:p>
    <w:p>
      <w:r>
        <w:t>15</w:t>
      </w:r>
    </w:p>
    <w:p>
      <w:r>
        <w:t>23</w:t>
      </w:r>
    </w:p>
    <w:p>
      <w:r>
        <w:t>21</w:t>
      </w:r>
    </w:p>
    <w:p>
      <w:r>
        <w:t>Hô nghèo</w:t>
      </w:r>
    </w:p>
    <w:p>
      <w:r>
        <w:t>0</w:t>
      </w:r>
    </w:p>
    <w:p>
      <w:r>
        <w:t>3</w:t>
      </w:r>
    </w:p>
    <w:p>
      <w:r>
        <w:t>13</w:t>
      </w:r>
    </w:p>
    <w:p>
      <w:r>
        <w:t>0</w:t>
      </w:r>
    </w:p>
    <w:p>
      <w:r>
        <w:t>2</w:t>
      </w:r>
    </w:p>
    <w:p>
      <w:r>
        <w:t>9</w:t>
      </w:r>
    </w:p>
    <w:p>
      <w:r>
        <w:t>14</w:t>
      </w:r>
    </w:p>
    <w:p>
      <w:r>
        <w:t>10</w:t>
      </w:r>
    </w:p>
    <w:p>
      <w:r>
        <w:t>Hộ cận nghèo</w:t>
      </w:r>
    </w:p>
    <w:p>
      <w:r>
        <w:t>1</w:t>
      </w:r>
    </w:p>
    <w:p>
      <w:r>
        <w:t>4</w:t>
      </w:r>
    </w:p>
    <w:p>
      <w:r>
        <w:t>8</w:t>
      </w:r>
    </w:p>
    <w:p>
      <w:r>
        <w:t>0</w:t>
      </w:r>
    </w:p>
    <w:p>
      <w:r>
        <w:t>1</w:t>
      </w:r>
    </w:p>
    <w:p>
      <w:r>
        <w:t>6</w:t>
      </w:r>
    </w:p>
    <w:p>
      <w:r>
        <w:t>9</w:t>
      </w:r>
    </w:p>
    <w:p>
      <w:r>
        <w:t>11</w:t>
      </w:r>
    </w:p>
    <w:p>
      <w:r>
        <w:t>8</w:t>
      </w:r>
    </w:p>
    <w:p>
      <w:r>
        <w:t>Huyện Trạm Tấu</w:t>
      </w:r>
    </w:p>
    <w:p>
      <w:r>
        <w:t>25</w:t>
      </w:r>
    </w:p>
    <w:p>
      <w:r>
        <w:t>0</w:t>
      </w:r>
    </w:p>
    <w:p>
      <w:r>
        <w:t>2</w:t>
      </w:r>
    </w:p>
    <w:p>
      <w:r>
        <w:t>0</w:t>
      </w:r>
    </w:p>
    <w:p>
      <w:r>
        <w:t>0</w:t>
      </w:r>
    </w:p>
    <w:p>
      <w:r>
        <w:t>6</w:t>
      </w:r>
    </w:p>
    <w:p>
      <w:r>
        <w:t>1</w:t>
      </w:r>
    </w:p>
    <w:p>
      <w:r>
        <w:t>12</w:t>
      </w:r>
    </w:p>
    <w:p>
      <w:r>
        <w:t>Hộ nghèo</w:t>
      </w:r>
    </w:p>
    <w:p>
      <w:r>
        <w:t>19</w:t>
      </w:r>
    </w:p>
    <w:p>
      <w:r>
        <w:t>0</w:t>
      </w:r>
    </w:p>
    <w:p>
      <w:r>
        <w:t>1</w:t>
      </w:r>
    </w:p>
    <w:p>
      <w:r>
        <w:t>0</w:t>
      </w:r>
    </w:p>
    <w:p>
      <w:r>
        <w:t>0</w:t>
      </w:r>
    </w:p>
    <w:p>
      <w:r>
        <w:t>6</w:t>
      </w:r>
    </w:p>
    <w:p>
      <w:r>
        <w:t>1</w:t>
      </w:r>
    </w:p>
    <w:p>
      <w:r>
        <w:t>10</w:t>
      </w:r>
    </w:p>
    <w:p>
      <w:r>
        <w:t>Hộ cận nghèo</w:t>
      </w:r>
    </w:p>
    <w:p>
      <w:r>
        <w:t>6</w:t>
      </w:r>
    </w:p>
    <w:p>
      <w:r>
        <w:t>0</w:t>
      </w:r>
    </w:p>
    <w:p>
      <w:r>
        <w:t>1</w:t>
      </w:r>
    </w:p>
    <w:p>
      <w:r>
        <w:t>0</w:t>
      </w:r>
    </w:p>
    <w:p>
      <w:r>
        <w:t>0</w:t>
      </w:r>
    </w:p>
    <w:p>
      <w:r>
        <w:t>0</w:t>
      </w:r>
    </w:p>
    <w:p>
      <w:r>
        <w:t>0</w:t>
      </w:r>
    </w:p>
    <w:p>
      <w:r>
        <w:t>2</w:t>
      </w:r>
    </w:p>
    <w:p>
      <w:r>
        <w:t>9</w:t>
      </w:r>
    </w:p>
    <w:p>
      <w:r>
        <w:t>Huyện Mù Cang Chải</w:t>
      </w:r>
    </w:p>
    <w:p>
      <w:r>
        <w:t>22</w:t>
      </w:r>
    </w:p>
    <w:p>
      <w:r>
        <w:t>24</w:t>
      </w:r>
    </w:p>
    <w:p>
      <w:r>
        <w:t>1</w:t>
      </w:r>
    </w:p>
    <w:p>
      <w:r>
        <w:t>13</w:t>
      </w:r>
    </w:p>
    <w:p>
      <w:r>
        <w:t>9</w:t>
      </w:r>
    </w:p>
    <w:p>
      <w:r>
        <w:t>0</w:t>
      </w:r>
    </w:p>
    <w:p>
      <w:r>
        <w:t>9</w:t>
      </w:r>
    </w:p>
    <w:p>
      <w:r>
        <w:t>0</w:t>
      </w:r>
    </w:p>
    <w:p>
      <w:r>
        <w:t>Hộ nghèo</w:t>
      </w:r>
    </w:p>
    <w:p>
      <w:r>
        <w:t>9</w:t>
      </w:r>
    </w:p>
    <w:p>
      <w:r>
        <w:t>7</w:t>
      </w:r>
    </w:p>
    <w:p>
      <w:r>
        <w:t>1</w:t>
      </w:r>
    </w:p>
    <w:p>
      <w:r>
        <w:t>8</w:t>
      </w:r>
    </w:p>
    <w:p>
      <w:r>
        <w:t>0</w:t>
      </w:r>
    </w:p>
    <w:p>
      <w:r>
        <w:t>0</w:t>
      </w:r>
    </w:p>
    <w:p>
      <w:r>
        <w:t>3</w:t>
      </w:r>
    </w:p>
    <w:p>
      <w:r>
        <w:t>0</w:t>
      </w:r>
    </w:p>
    <w:p>
      <w:r>
        <w:t>Hộ cận nghèo</w:t>
      </w:r>
    </w:p>
    <w:p>
      <w:r>
        <w:t>13</w:t>
      </w:r>
    </w:p>
    <w:p>
      <w:r>
        <w:t>17</w:t>
      </w:r>
    </w:p>
    <w:p>
      <w:r>
        <w:t>0</w:t>
      </w:r>
    </w:p>
    <w:p>
      <w:r>
        <w:t>5</w:t>
      </w:r>
    </w:p>
    <w:p>
      <w:r>
        <w:t>9</w:t>
      </w:r>
    </w:p>
    <w:p>
      <w:r>
        <w:t>0</w:t>
      </w:r>
    </w:p>
    <w:p>
      <w:r>
        <w:t>6</w:t>
      </w:r>
    </w:p>
    <w:p>
      <w:r>
        <w:t>0</w:t>
      </w:r>
    </w:p>
    <w:p>
      <w:r>
        <w:t>II</w:t>
      </w:r>
    </w:p>
    <w:p>
      <w:r>
        <w:t>KHU VỰC NÔNG THÔN</w:t>
      </w:r>
    </w:p>
    <w:p>
      <w:r>
        <w:t>4.892</w:t>
      </w:r>
    </w:p>
    <w:p>
      <w:r>
        <w:t>10.798</w:t>
      </w:r>
    </w:p>
    <w:p>
      <w:r>
        <w:t>3.097</w:t>
      </w:r>
    </w:p>
    <w:p>
      <w:r>
        <w:t>3.683</w:t>
      </w:r>
    </w:p>
    <w:p>
      <w:r>
        <w:t>4.655</w:t>
      </w:r>
    </w:p>
    <w:p>
      <w:r>
        <w:t>6.847</w:t>
      </w:r>
    </w:p>
    <w:p>
      <w:r>
        <w:t>2.380</w:t>
      </w:r>
    </w:p>
    <w:p>
      <w:r>
        <w:t>1.865</w:t>
      </w:r>
    </w:p>
    <w:p>
      <w:r>
        <w:t>Hộ nghèo</w:t>
      </w:r>
    </w:p>
    <w:p>
      <w:r>
        <w:t>3.544</w:t>
      </w:r>
    </w:p>
    <w:p>
      <w:r>
        <w:t>7.750</w:t>
      </w:r>
    </w:p>
    <w:p>
      <w:r>
        <w:t>2.247</w:t>
      </w:r>
    </w:p>
    <w:p>
      <w:r>
        <w:t>2.670</w:t>
      </w:r>
    </w:p>
    <w:p>
      <w:r>
        <w:t>3.594</w:t>
      </w:r>
    </w:p>
    <w:p>
      <w:r>
        <w:t>5.357</w:t>
      </w:r>
    </w:p>
    <w:p>
      <w:r>
        <w:t>1.573</w:t>
      </w:r>
    </w:p>
    <w:p>
      <w:r>
        <w:t>1.169</w:t>
      </w:r>
    </w:p>
    <w:p>
      <w:r>
        <w:t>Hộ cận nghèo</w:t>
      </w:r>
    </w:p>
    <w:p>
      <w:r>
        <w:t>1.348</w:t>
      </w:r>
    </w:p>
    <w:p>
      <w:r>
        <w:t>3.048</w:t>
      </w:r>
    </w:p>
    <w:p>
      <w:r>
        <w:t>850</w:t>
      </w:r>
    </w:p>
    <w:p>
      <w:r>
        <w:t>1.013</w:t>
      </w:r>
    </w:p>
    <w:p>
      <w:r>
        <w:t>1.061</w:t>
      </w:r>
    </w:p>
    <w:p>
      <w:r>
        <w:t>1.490</w:t>
      </w:r>
    </w:p>
    <w:p>
      <w:r>
        <w:t>807</w:t>
      </w:r>
    </w:p>
    <w:p>
      <w:r>
        <w:t>696</w:t>
      </w:r>
    </w:p>
    <w:p>
      <w:r>
        <w:t>1</w:t>
      </w:r>
    </w:p>
    <w:p>
      <w:r>
        <w:t>Thành phố Yên Bái</w:t>
      </w:r>
    </w:p>
    <w:p>
      <w:r>
        <w:t>22</w:t>
      </w:r>
    </w:p>
    <w:p>
      <w:r>
        <w:t>9</w:t>
      </w:r>
    </w:p>
    <w:p>
      <w:r>
        <w:t>50</w:t>
      </w:r>
    </w:p>
    <w:p>
      <w:r>
        <w:t>9</w:t>
      </w:r>
    </w:p>
    <w:p>
      <w:r>
        <w:t>8</w:t>
      </w:r>
    </w:p>
    <w:p>
      <w:r>
        <w:t>20</w:t>
      </w:r>
    </w:p>
    <w:p>
      <w:r>
        <w:t>41</w:t>
      </w:r>
    </w:p>
    <w:p>
      <w:r>
        <w:t>22</w:t>
      </w:r>
    </w:p>
    <w:p>
      <w:r>
        <w:t>Hộ nghèo</w:t>
      </w:r>
    </w:p>
    <w:p>
      <w:r>
        <w:t>13</w:t>
      </w:r>
    </w:p>
    <w:p>
      <w:r>
        <w:t>6</w:t>
      </w:r>
    </w:p>
    <w:p>
      <w:r>
        <w:t>31</w:t>
      </w:r>
    </w:p>
    <w:p>
      <w:r>
        <w:t>6</w:t>
      </w:r>
    </w:p>
    <w:p>
      <w:r>
        <w:t>5</w:t>
      </w:r>
    </w:p>
    <w:p>
      <w:r>
        <w:t>10</w:t>
      </w:r>
    </w:p>
    <w:p>
      <w:r>
        <w:t>16</w:t>
      </w:r>
    </w:p>
    <w:p>
      <w:r>
        <w:t>12</w:t>
      </w:r>
    </w:p>
    <w:p>
      <w:r>
        <w:t>Hộ cận nghèo</w:t>
      </w:r>
    </w:p>
    <w:p>
      <w:r>
        <w:t>9</w:t>
      </w:r>
    </w:p>
    <w:p>
      <w:r>
        <w:t>3</w:t>
      </w:r>
    </w:p>
    <w:p>
      <w:r>
        <w:t>19</w:t>
      </w:r>
    </w:p>
    <w:p>
      <w:r>
        <w:t>3</w:t>
      </w:r>
    </w:p>
    <w:p>
      <w:r>
        <w:t>3</w:t>
      </w:r>
    </w:p>
    <w:p>
      <w:r>
        <w:t>10</w:t>
      </w:r>
    </w:p>
    <w:p>
      <w:r>
        <w:t>25</w:t>
      </w:r>
    </w:p>
    <w:p>
      <w:r>
        <w:t>10</w:t>
      </w:r>
    </w:p>
    <w:p>
      <w:r>
        <w:t>2</w:t>
      </w:r>
    </w:p>
    <w:p>
      <w:r>
        <w:t>Huyện Yên Bình</w:t>
      </w:r>
    </w:p>
    <w:p>
      <w:r>
        <w:t>644</w:t>
      </w:r>
    </w:p>
    <w:p>
      <w:r>
        <w:t>713</w:t>
      </w:r>
    </w:p>
    <w:p>
      <w:r>
        <w:t>462</w:t>
      </w:r>
    </w:p>
    <w:p>
      <w:r>
        <w:t>267</w:t>
      </w:r>
    </w:p>
    <w:p>
      <w:r>
        <w:t>224</w:t>
      </w:r>
    </w:p>
    <w:p>
      <w:r>
        <w:t>230</w:t>
      </w:r>
    </w:p>
    <w:p>
      <w:r>
        <w:t>396</w:t>
      </w:r>
    </w:p>
    <w:p>
      <w:r>
        <w:t>155</w:t>
      </w:r>
    </w:p>
    <w:p>
      <w:r>
        <w:t>Hộ nghèo</w:t>
      </w:r>
    </w:p>
    <w:p>
      <w:r>
        <w:t>423</w:t>
      </w:r>
    </w:p>
    <w:p>
      <w:r>
        <w:t>448</w:t>
      </w:r>
    </w:p>
    <w:p>
      <w:r>
        <w:t>325</w:t>
      </w:r>
    </w:p>
    <w:p>
      <w:r>
        <w:t>150</w:t>
      </w:r>
    </w:p>
    <w:p>
      <w:r>
        <w:t>142</w:t>
      </w:r>
    </w:p>
    <w:p>
      <w:r>
        <w:t>121</w:t>
      </w:r>
    </w:p>
    <w:p>
      <w:r>
        <w:t>265</w:t>
      </w:r>
    </w:p>
    <w:p>
      <w:r>
        <w:t>72</w:t>
      </w:r>
    </w:p>
    <w:p>
      <w:r>
        <w:t>Hộ cận nghèo</w:t>
      </w:r>
    </w:p>
    <w:p>
      <w:r>
        <w:t>221</w:t>
      </w:r>
    </w:p>
    <w:p>
      <w:r>
        <w:t>265</w:t>
      </w:r>
    </w:p>
    <w:p>
      <w:r>
        <w:t>137</w:t>
      </w:r>
    </w:p>
    <w:p>
      <w:r>
        <w:t>117</w:t>
      </w:r>
    </w:p>
    <w:p>
      <w:r>
        <w:t>82</w:t>
      </w:r>
    </w:p>
    <w:p>
      <w:r>
        <w:t>109</w:t>
      </w:r>
    </w:p>
    <w:p>
      <w:r>
        <w:t>131</w:t>
      </w:r>
    </w:p>
    <w:p>
      <w:r>
        <w:t>83</w:t>
      </w:r>
    </w:p>
    <w:p>
      <w:r>
        <w:t>3</w:t>
      </w:r>
    </w:p>
    <w:p>
      <w:r>
        <w:t>Huyện Trấn Yên</w:t>
      </w:r>
    </w:p>
    <w:p>
      <w:r>
        <w:t>142</w:t>
      </w:r>
    </w:p>
    <w:p>
      <w:r>
        <w:t>203</w:t>
      </w:r>
    </w:p>
    <w:p>
      <w:r>
        <w:t>335</w:t>
      </w:r>
    </w:p>
    <w:p>
      <w:r>
        <w:t>90</w:t>
      </w:r>
    </w:p>
    <w:p>
      <w:r>
        <w:t>144</w:t>
      </w:r>
    </w:p>
    <w:p>
      <w:r>
        <w:t>223</w:t>
      </w:r>
    </w:p>
    <w:p>
      <w:r>
        <w:t>249</w:t>
      </w:r>
    </w:p>
    <w:p>
      <w:r>
        <w:t>26</w:t>
      </w:r>
    </w:p>
    <w:p>
      <w:r>
        <w:t>Hộ nghèo</w:t>
      </w:r>
    </w:p>
    <w:p>
      <w:r>
        <w:t>59</w:t>
      </w:r>
    </w:p>
    <w:p>
      <w:r>
        <w:t>80</w:t>
      </w:r>
    </w:p>
    <w:p>
      <w:r>
        <w:t>189</w:t>
      </w:r>
    </w:p>
    <w:p>
      <w:r>
        <w:t>30</w:t>
      </w:r>
    </w:p>
    <w:p>
      <w:r>
        <w:t>74</w:t>
      </w:r>
    </w:p>
    <w:p>
      <w:r>
        <w:t>79</w:t>
      </w:r>
    </w:p>
    <w:p>
      <w:r>
        <w:t>129</w:t>
      </w:r>
    </w:p>
    <w:p>
      <w:r>
        <w:t>16</w:t>
      </w:r>
    </w:p>
    <w:p>
      <w:r>
        <w:t>Hộ cận nghèo</w:t>
      </w:r>
    </w:p>
    <w:p>
      <w:r>
        <w:t>83</w:t>
      </w:r>
    </w:p>
    <w:p>
      <w:r>
        <w:t>123</w:t>
      </w:r>
    </w:p>
    <w:p>
      <w:r>
        <w:t>146</w:t>
      </w:r>
    </w:p>
    <w:p>
      <w:r>
        <w:t>60</w:t>
      </w:r>
    </w:p>
    <w:p>
      <w:r>
        <w:t>70</w:t>
      </w:r>
    </w:p>
    <w:p>
      <w:r>
        <w:t>144</w:t>
      </w:r>
    </w:p>
    <w:p>
      <w:r>
        <w:t>120</w:t>
      </w:r>
    </w:p>
    <w:p>
      <w:r>
        <w:t>10</w:t>
      </w:r>
    </w:p>
    <w:p>
      <w:r>
        <w:t>4</w:t>
      </w:r>
    </w:p>
    <w:p>
      <w:r>
        <w:t>Huyện Văn Yên</w:t>
      </w:r>
    </w:p>
    <w:p>
      <w:r>
        <w:t>971</w:t>
      </w:r>
    </w:p>
    <w:p>
      <w:r>
        <w:t>1.143</w:t>
      </w:r>
    </w:p>
    <w:p>
      <w:r>
        <w:t>702</w:t>
      </w:r>
    </w:p>
    <w:p>
      <w:r>
        <w:t>481</w:t>
      </w:r>
    </w:p>
    <w:p>
      <w:r>
        <w:t>470</w:t>
      </w:r>
    </w:p>
    <w:p>
      <w:r>
        <w:t>714</w:t>
      </w:r>
    </w:p>
    <w:p>
      <w:r>
        <w:t>498</w:t>
      </w:r>
    </w:p>
    <w:p>
      <w:r>
        <w:t>293</w:t>
      </w:r>
    </w:p>
    <w:p>
      <w:r>
        <w:t>Hộ nghèo</w:t>
      </w:r>
    </w:p>
    <w:p>
      <w:r>
        <w:t>689</w:t>
      </w:r>
    </w:p>
    <w:p>
      <w:r>
        <w:t>747</w:t>
      </w:r>
    </w:p>
    <w:p>
      <w:r>
        <w:t>519</w:t>
      </w:r>
    </w:p>
    <w:p>
      <w:r>
        <w:t>348</w:t>
      </w:r>
    </w:p>
    <w:p>
      <w:r>
        <w:t>360</w:t>
      </w:r>
    </w:p>
    <w:p>
      <w:r>
        <w:t>533</w:t>
      </w:r>
    </w:p>
    <w:p>
      <w:r>
        <w:t>338</w:t>
      </w:r>
    </w:p>
    <w:p>
      <w:r>
        <w:t>163</w:t>
      </w:r>
    </w:p>
    <w:p>
      <w:r>
        <w:t>Hộ cận nghèo</w:t>
      </w:r>
    </w:p>
    <w:p>
      <w:r>
        <w:t>282</w:t>
      </w:r>
    </w:p>
    <w:p>
      <w:r>
        <w:t>396</w:t>
      </w:r>
    </w:p>
    <w:p>
      <w:r>
        <w:t>183</w:t>
      </w:r>
    </w:p>
    <w:p>
      <w:r>
        <w:t>133</w:t>
      </w:r>
    </w:p>
    <w:p>
      <w:r>
        <w:t>110</w:t>
      </w:r>
    </w:p>
    <w:p>
      <w:r>
        <w:t>181</w:t>
      </w:r>
    </w:p>
    <w:p>
      <w:r>
        <w:t>160</w:t>
      </w:r>
    </w:p>
    <w:p>
      <w:r>
        <w:t>130</w:t>
      </w:r>
    </w:p>
    <w:p>
      <w:r>
        <w:t>5</w:t>
      </w:r>
    </w:p>
    <w:p>
      <w:r>
        <w:t>Huyện Văn Chấn</w:t>
      </w:r>
    </w:p>
    <w:p>
      <w:r>
        <w:t>1.057</w:t>
      </w:r>
    </w:p>
    <w:p>
      <w:r>
        <w:t>1.701</w:t>
      </w:r>
    </w:p>
    <w:p>
      <w:r>
        <w:t>537</w:t>
      </w:r>
    </w:p>
    <w:p>
      <w:r>
        <w:t>950</w:t>
      </w:r>
    </w:p>
    <w:p>
      <w:r>
        <w:t>926</w:t>
      </w:r>
    </w:p>
    <w:p>
      <w:r>
        <w:t>1.138</w:t>
      </w:r>
    </w:p>
    <w:p>
      <w:r>
        <w:t>407</w:t>
      </w:r>
    </w:p>
    <w:p>
      <w:r>
        <w:t>472</w:t>
      </w:r>
    </w:p>
    <w:p>
      <w:r>
        <w:t>Hộ nghèo</w:t>
      </w:r>
    </w:p>
    <w:p>
      <w:r>
        <w:t>764</w:t>
      </w:r>
    </w:p>
    <w:p>
      <w:r>
        <w:t>1.234</w:t>
      </w:r>
    </w:p>
    <w:p>
      <w:r>
        <w:t>374</w:t>
      </w:r>
    </w:p>
    <w:p>
      <w:r>
        <w:t>730</w:t>
      </w:r>
    </w:p>
    <w:p>
      <w:r>
        <w:t>734</w:t>
      </w:r>
    </w:p>
    <w:p>
      <w:r>
        <w:t>879</w:t>
      </w:r>
    </w:p>
    <w:p>
      <w:r>
        <w:t>280</w:t>
      </w:r>
    </w:p>
    <w:p>
      <w:r>
        <w:t>351</w:t>
      </w:r>
    </w:p>
    <w:p>
      <w:r>
        <w:t>Hộ cận nghèo</w:t>
      </w:r>
    </w:p>
    <w:p>
      <w:r>
        <w:t>293</w:t>
      </w:r>
    </w:p>
    <w:p>
      <w:r>
        <w:t>467</w:t>
      </w:r>
    </w:p>
    <w:p>
      <w:r>
        <w:t>163</w:t>
      </w:r>
    </w:p>
    <w:p>
      <w:r>
        <w:t>220</w:t>
      </w:r>
    </w:p>
    <w:p>
      <w:r>
        <w:t>192</w:t>
      </w:r>
    </w:p>
    <w:p>
      <w:r>
        <w:t>259</w:t>
      </w:r>
    </w:p>
    <w:p>
      <w:r>
        <w:t>127</w:t>
      </w:r>
    </w:p>
    <w:p>
      <w:r>
        <w:t>121</w:t>
      </w:r>
    </w:p>
    <w:p>
      <w:r>
        <w:t>6</w:t>
      </w:r>
    </w:p>
    <w:p>
      <w:r>
        <w:t>Thị xã Nghĩa Lộ</w:t>
      </w:r>
    </w:p>
    <w:p>
      <w:r>
        <w:t>247</w:t>
      </w:r>
    </w:p>
    <w:p>
      <w:r>
        <w:t>695</w:t>
      </w:r>
    </w:p>
    <w:p>
      <w:r>
        <w:t>279</w:t>
      </w:r>
    </w:p>
    <w:p>
      <w:r>
        <w:t>243</w:t>
      </w:r>
    </w:p>
    <w:p>
      <w:r>
        <w:t>90</w:t>
      </w:r>
    </w:p>
    <w:p>
      <w:r>
        <w:t>213</w:t>
      </w:r>
    </w:p>
    <w:p>
      <w:r>
        <w:t>206</w:t>
      </w:r>
    </w:p>
    <w:p>
      <w:r>
        <w:t>86</w:t>
      </w:r>
    </w:p>
    <w:p>
      <w:r>
        <w:t>Hộ nghèo</w:t>
      </w:r>
    </w:p>
    <w:p>
      <w:r>
        <w:t>163</w:t>
      </w:r>
    </w:p>
    <w:p>
      <w:r>
        <w:t>396</w:t>
      </w:r>
    </w:p>
    <w:p>
      <w:r>
        <w:t>232</w:t>
      </w:r>
    </w:p>
    <w:p>
      <w:r>
        <w:t>145</w:t>
      </w:r>
    </w:p>
    <w:p>
      <w:r>
        <w:t>55</w:t>
      </w:r>
    </w:p>
    <w:p>
      <w:r>
        <w:t>143</w:t>
      </w:r>
    </w:p>
    <w:p>
      <w:r>
        <w:t>149</w:t>
      </w:r>
    </w:p>
    <w:p>
      <w:r>
        <w:t>70</w:t>
      </w:r>
    </w:p>
    <w:p>
      <w:r>
        <w:t>Hộ cận nghèo</w:t>
      </w:r>
    </w:p>
    <w:p>
      <w:r>
        <w:t>84</w:t>
      </w:r>
    </w:p>
    <w:p>
      <w:r>
        <w:t>299</w:t>
      </w:r>
    </w:p>
    <w:p>
      <w:r>
        <w:t>47</w:t>
      </w:r>
    </w:p>
    <w:p>
      <w:r>
        <w:t>98</w:t>
      </w:r>
    </w:p>
    <w:p>
      <w:r>
        <w:t>35</w:t>
      </w:r>
    </w:p>
    <w:p>
      <w:r>
        <w:t>70</w:t>
      </w:r>
    </w:p>
    <w:p>
      <w:r>
        <w:t>57</w:t>
      </w:r>
    </w:p>
    <w:p>
      <w:r>
        <w:t>16</w:t>
      </w:r>
    </w:p>
    <w:p>
      <w:r>
        <w:t>7</w:t>
      </w:r>
    </w:p>
    <w:p>
      <w:r>
        <w:t>Huyện Lục Yên</w:t>
      </w:r>
    </w:p>
    <w:p>
      <w:r>
        <w:t>778</w:t>
      </w:r>
    </w:p>
    <w:p>
      <w:r>
        <w:t>1.215</w:t>
      </w:r>
    </w:p>
    <w:p>
      <w:r>
        <w:t>405</w:t>
      </w:r>
    </w:p>
    <w:p>
      <w:r>
        <w:t>439</w:t>
      </w:r>
    </w:p>
    <w:p>
      <w:r>
        <w:t>511</w:t>
      </w:r>
    </w:p>
    <w:p>
      <w:r>
        <w:t>770</w:t>
      </w:r>
    </w:p>
    <w:p>
      <w:r>
        <w:t>516</w:t>
      </w:r>
    </w:p>
    <w:p>
      <w:r>
        <w:t>537</w:t>
      </w:r>
    </w:p>
    <w:p>
      <w:r>
        <w:t>Hộ nghèo</w:t>
      </w:r>
    </w:p>
    <w:p>
      <w:r>
        <w:t>491</w:t>
      </w:r>
    </w:p>
    <w:p>
      <w:r>
        <w:t>615</w:t>
      </w:r>
    </w:p>
    <w:p>
      <w:r>
        <w:t>285</w:t>
      </w:r>
    </w:p>
    <w:p>
      <w:r>
        <w:t>220</w:t>
      </w:r>
    </w:p>
    <w:p>
      <w:r>
        <w:t>312</w:t>
      </w:r>
    </w:p>
    <w:p>
      <w:r>
        <w:t>398</w:t>
      </w:r>
    </w:p>
    <w:p>
      <w:r>
        <w:t>343</w:t>
      </w:r>
    </w:p>
    <w:p>
      <w:r>
        <w:t>251</w:t>
      </w:r>
    </w:p>
    <w:p>
      <w:r>
        <w:t>Hộ cận nghèo</w:t>
      </w:r>
    </w:p>
    <w:p>
      <w:r>
        <w:t>287</w:t>
      </w:r>
    </w:p>
    <w:p>
      <w:r>
        <w:t>600</w:t>
      </w:r>
    </w:p>
    <w:p>
      <w:r>
        <w:t>120</w:t>
      </w:r>
    </w:p>
    <w:p>
      <w:r>
        <w:t>219</w:t>
      </w:r>
    </w:p>
    <w:p>
      <w:r>
        <w:t>199</w:t>
      </w:r>
    </w:p>
    <w:p>
      <w:r>
        <w:t>372</w:t>
      </w:r>
    </w:p>
    <w:p>
      <w:r>
        <w:t>173</w:t>
      </w:r>
    </w:p>
    <w:p>
      <w:r>
        <w:t>286</w:t>
      </w:r>
    </w:p>
    <w:p>
      <w:r>
        <w:t>8</w:t>
      </w:r>
    </w:p>
    <w:p>
      <w:r>
        <w:t>Huyện Trạm Tấu</w:t>
      </w:r>
    </w:p>
    <w:p>
      <w:r>
        <w:t>300</w:t>
      </w:r>
    </w:p>
    <w:p>
      <w:r>
        <w:t>893</w:t>
      </w:r>
    </w:p>
    <w:p>
      <w:r>
        <w:t>179</w:t>
      </w:r>
    </w:p>
    <w:p>
      <w:r>
        <w:t>341</w:t>
      </w:r>
    </w:p>
    <w:p>
      <w:r>
        <w:t>599</w:t>
      </w:r>
    </w:p>
    <w:p>
      <w:r>
        <w:t>1.866</w:t>
      </w:r>
    </w:p>
    <w:p>
      <w:r>
        <w:t>31</w:t>
      </w:r>
    </w:p>
    <w:p>
      <w:r>
        <w:t>205</w:t>
      </w:r>
    </w:p>
    <w:p>
      <w:r>
        <w:t>Hộ nghèo</w:t>
      </w:r>
    </w:p>
    <w:p>
      <w:r>
        <w:t>276</w:t>
      </w:r>
    </w:p>
    <w:p>
      <w:r>
        <w:t>775</w:t>
      </w:r>
    </w:p>
    <w:p>
      <w:r>
        <w:t>158</w:t>
      </w:r>
    </w:p>
    <w:p>
      <w:r>
        <w:t>270</w:t>
      </w:r>
    </w:p>
    <w:p>
      <w:r>
        <w:t>538</w:t>
      </w:r>
    </w:p>
    <w:p>
      <w:r>
        <w:t>1.695</w:t>
      </w:r>
    </w:p>
    <w:p>
      <w:r>
        <w:t>19</w:t>
      </w:r>
    </w:p>
    <w:p>
      <w:r>
        <w:t>169</w:t>
      </w:r>
    </w:p>
    <w:p>
      <w:r>
        <w:t>Hộ cận nghèo</w:t>
      </w:r>
    </w:p>
    <w:p>
      <w:r>
        <w:t>24</w:t>
      </w:r>
    </w:p>
    <w:p>
      <w:r>
        <w:t>118</w:t>
      </w:r>
    </w:p>
    <w:p>
      <w:r>
        <w:t>21</w:t>
      </w:r>
    </w:p>
    <w:p>
      <w:r>
        <w:t>71</w:t>
      </w:r>
    </w:p>
    <w:p>
      <w:r>
        <w:t>61</w:t>
      </w:r>
    </w:p>
    <w:p>
      <w:r>
        <w:t>171</w:t>
      </w:r>
    </w:p>
    <w:p>
      <w:r>
        <w:t>12</w:t>
      </w:r>
    </w:p>
    <w:p>
      <w:r>
        <w:t>36</w:t>
      </w:r>
    </w:p>
    <w:p>
      <w:r>
        <w:t>9</w:t>
      </w:r>
    </w:p>
    <w:p>
      <w:r>
        <w:t>Huyện Mù Cang Chải</w:t>
      </w:r>
    </w:p>
    <w:p>
      <w:r>
        <w:t>731</w:t>
      </w:r>
    </w:p>
    <w:p>
      <w:r>
        <w:t>4.226</w:t>
      </w:r>
    </w:p>
    <w:p>
      <w:r>
        <w:t>148</w:t>
      </w:r>
    </w:p>
    <w:p>
      <w:r>
        <w:t>863</w:t>
      </w:r>
    </w:p>
    <w:p>
      <w:r>
        <w:t>1.683</w:t>
      </w:r>
    </w:p>
    <w:p>
      <w:r>
        <w:t>1.673</w:t>
      </w:r>
    </w:p>
    <w:p>
      <w:r>
        <w:t>36</w:t>
      </w:r>
    </w:p>
    <w:p>
      <w:r>
        <w:t>69</w:t>
      </w:r>
    </w:p>
    <w:p>
      <w:r>
        <w:t>Hộ nghèo</w:t>
      </w:r>
    </w:p>
    <w:p>
      <w:r>
        <w:t>666</w:t>
      </w:r>
    </w:p>
    <w:p>
      <w:r>
        <w:t>3.449</w:t>
      </w:r>
    </w:p>
    <w:p>
      <w:r>
        <w:t>134</w:t>
      </w:r>
    </w:p>
    <w:p>
      <w:r>
        <w:t>771</w:t>
      </w:r>
    </w:p>
    <w:p>
      <w:r>
        <w:t>1.374</w:t>
      </w:r>
    </w:p>
    <w:p>
      <w:r>
        <w:t>1.499</w:t>
      </w:r>
    </w:p>
    <w:p>
      <w:r>
        <w:t>34</w:t>
      </w:r>
    </w:p>
    <w:p>
      <w:r>
        <w:t>65</w:t>
      </w:r>
    </w:p>
    <w:p>
      <w:r>
        <w:t>Hộ cận nghèo</w:t>
      </w:r>
    </w:p>
    <w:p>
      <w:r>
        <w:t>65</w:t>
      </w:r>
    </w:p>
    <w:p>
      <w:r>
        <w:t>777</w:t>
      </w:r>
    </w:p>
    <w:p>
      <w:r>
        <w:t>14</w:t>
      </w:r>
    </w:p>
    <w:p>
      <w:r>
        <w:t>92</w:t>
      </w:r>
    </w:p>
    <w:p>
      <w:r>
        <w:t>309</w:t>
      </w:r>
    </w:p>
    <w:p>
      <w:r>
        <w:t>174</w:t>
      </w:r>
    </w:p>
    <w:p>
      <w:r>
        <w:t>2</w:t>
      </w:r>
    </w:p>
    <w:p>
      <w:r>
        <w:t>4</w:t>
      </w:r>
    </w:p>
    <w:p>
      <w:r>
        <w:t>PHỤ LỤC 13</w:t>
      </w:r>
    </w:p>
    <w:p>
      <w:r>
        <w:t>TỔNG HỢP CHỈ SỐ THIẾU HỤT CỦA TRẺ EM THUỘC HỘ NGHÈO, HỘ CẬN NGHÈO TỈNH</w:t>
      </w:r>
    </w:p>
    <w:p>
      <w:r>
        <w:t>(Kèm theo Quyết định số 2428/QĐ-UBND ngày 18/12/2023 của Ủy ban nhân dân tỉnh Yên Bái)</w:t>
      </w:r>
    </w:p>
    <w:p>
      <w:r>
        <w:t>TT</w:t>
      </w:r>
    </w:p>
    <w:p>
      <w:r>
        <w:t>Khu vực/ Đơn vị</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w:t>
      </w:r>
    </w:p>
    <w:p>
      <w:r>
        <w:t>Chỉ số  thiếu hụt về bảo hiểm y tế</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TỔNG CỘNG (I+II)</w:t>
      </w:r>
    </w:p>
    <w:p>
      <w:r>
        <w:t>31.639</w:t>
      </w:r>
    </w:p>
    <w:p>
      <w:r>
        <w:t>20.833</w:t>
      </w:r>
    </w:p>
    <w:p>
      <w:r>
        <w:t>5.203</w:t>
      </w:r>
    </w:p>
    <w:p>
      <w:r>
        <w:t>596</w:t>
      </w:r>
    </w:p>
    <w:p>
      <w:r>
        <w:t>12.052</w:t>
      </w:r>
    </w:p>
    <w:p>
      <w:r>
        <w:t>6.126</w:t>
      </w:r>
    </w:p>
    <w:p>
      <w:r>
        <w:t>473</w:t>
      </w:r>
    </w:p>
    <w:p>
      <w:r>
        <w:t>160</w:t>
      </w:r>
    </w:p>
    <w:p>
      <w:r>
        <w:t>1</w:t>
      </w:r>
    </w:p>
    <w:p>
      <w:r>
        <w:t>Thành phố Yên Bái</w:t>
      </w:r>
    </w:p>
    <w:p>
      <w:r>
        <w:t>62</w:t>
      </w:r>
    </w:p>
    <w:p>
      <w:r>
        <w:t>60</w:t>
      </w:r>
    </w:p>
    <w:p>
      <w:r>
        <w:t>1</w:t>
      </w:r>
    </w:p>
    <w:p>
      <w:r>
        <w:t>2</w:t>
      </w:r>
    </w:p>
    <w:p>
      <w:r>
        <w:t>100</w:t>
      </w:r>
    </w:p>
    <w:p>
      <w:r>
        <w:t>88</w:t>
      </w:r>
    </w:p>
    <w:p>
      <w:r>
        <w:t>3</w:t>
      </w:r>
    </w:p>
    <w:p>
      <w:r>
        <w:t>2</w:t>
      </w:r>
    </w:p>
    <w:p>
      <w:r>
        <w:t>2</w:t>
      </w:r>
    </w:p>
    <w:p>
      <w:r>
        <w:t>Huyện Yên Bình</w:t>
      </w:r>
    </w:p>
    <w:p>
      <w:r>
        <w:t>1.737</w:t>
      </w:r>
    </w:p>
    <w:p>
      <w:r>
        <w:t>826</w:t>
      </w:r>
    </w:p>
    <w:p>
      <w:r>
        <w:t>144</w:t>
      </w:r>
    </w:p>
    <w:p>
      <w:r>
        <w:t>27</w:t>
      </w:r>
    </w:p>
    <w:p>
      <w:r>
        <w:t>1.239</w:t>
      </w:r>
    </w:p>
    <w:p>
      <w:r>
        <w:t>624</w:t>
      </w:r>
    </w:p>
    <w:p>
      <w:r>
        <w:t>52</w:t>
      </w:r>
    </w:p>
    <w:p>
      <w:r>
        <w:t>12</w:t>
      </w:r>
    </w:p>
    <w:p>
      <w:r>
        <w:t>3</w:t>
      </w:r>
    </w:p>
    <w:p>
      <w:r>
        <w:t>Huyện Trấn Yên</w:t>
      </w:r>
    </w:p>
    <w:p>
      <w:r>
        <w:t>314</w:t>
      </w:r>
    </w:p>
    <w:p>
      <w:r>
        <w:t>225</w:t>
      </w:r>
    </w:p>
    <w:p>
      <w:r>
        <w:t>76</w:t>
      </w:r>
    </w:p>
    <w:p>
      <w:r>
        <w:t>13</w:t>
      </w:r>
    </w:p>
    <w:p>
      <w:r>
        <w:t>716</w:t>
      </w:r>
    </w:p>
    <w:p>
      <w:r>
        <w:t>231</w:t>
      </w:r>
    </w:p>
    <w:p>
      <w:r>
        <w:t>58</w:t>
      </w:r>
    </w:p>
    <w:p>
      <w:r>
        <w:t>6</w:t>
      </w:r>
    </w:p>
    <w:p>
      <w:r>
        <w:t>4</w:t>
      </w:r>
    </w:p>
    <w:p>
      <w:r>
        <w:t>Huyện Văn Yên</w:t>
      </w:r>
    </w:p>
    <w:p>
      <w:r>
        <w:t>2.931</w:t>
      </w:r>
    </w:p>
    <w:p>
      <w:r>
        <w:t>2.599</w:t>
      </w:r>
    </w:p>
    <w:p>
      <w:r>
        <w:t>197</w:t>
      </w:r>
    </w:p>
    <w:p>
      <w:r>
        <w:t>134</w:t>
      </w:r>
    </w:p>
    <w:p>
      <w:r>
        <w:t>1.564</w:t>
      </w:r>
    </w:p>
    <w:p>
      <w:r>
        <w:t>752</w:t>
      </w:r>
    </w:p>
    <w:p>
      <w:r>
        <w:t>27</w:t>
      </w:r>
    </w:p>
    <w:p>
      <w:r>
        <w:t>34</w:t>
      </w:r>
    </w:p>
    <w:p>
      <w:r>
        <w:t>5</w:t>
      </w:r>
    </w:p>
    <w:p>
      <w:r>
        <w:t>Huyện Văn Chấn</w:t>
      </w:r>
    </w:p>
    <w:p>
      <w:r>
        <w:t>5.544</w:t>
      </w:r>
    </w:p>
    <w:p>
      <w:r>
        <w:t>3.920</w:t>
      </w:r>
    </w:p>
    <w:p>
      <w:r>
        <w:t>665</w:t>
      </w:r>
    </w:p>
    <w:p>
      <w:r>
        <w:t>263</w:t>
      </w:r>
    </w:p>
    <w:p>
      <w:r>
        <w:t>2.142</w:t>
      </w:r>
    </w:p>
    <w:p>
      <w:r>
        <w:t>1.527</w:t>
      </w:r>
    </w:p>
    <w:p>
      <w:r>
        <w:t>73</w:t>
      </w:r>
    </w:p>
    <w:p>
      <w:r>
        <w:t>91</w:t>
      </w:r>
    </w:p>
    <w:p>
      <w:r>
        <w:t>6</w:t>
      </w:r>
    </w:p>
    <w:p>
      <w:r>
        <w:t>Thị xã Nghĩa Lộ</w:t>
      </w:r>
    </w:p>
    <w:p>
      <w:r>
        <w:t>1.511</w:t>
      </w:r>
    </w:p>
    <w:p>
      <w:r>
        <w:t>976</w:t>
      </w:r>
    </w:p>
    <w:p>
      <w:r>
        <w:t>81</w:t>
      </w:r>
    </w:p>
    <w:p>
      <w:r>
        <w:t>7</w:t>
      </w:r>
    </w:p>
    <w:p>
      <w:r>
        <w:t>957</w:t>
      </w:r>
    </w:p>
    <w:p>
      <w:r>
        <w:t>625</w:t>
      </w:r>
    </w:p>
    <w:p>
      <w:r>
        <w:t>1</w:t>
      </w:r>
    </w:p>
    <w:p>
      <w:r>
        <w:t>1</w:t>
      </w:r>
    </w:p>
    <w:p>
      <w:r>
        <w:t>7</w:t>
      </w:r>
    </w:p>
    <w:p>
      <w:r>
        <w:t>Huyện Lục Yên</w:t>
      </w:r>
    </w:p>
    <w:p>
      <w:r>
        <w:t>2.512</w:t>
      </w:r>
    </w:p>
    <w:p>
      <w:r>
        <w:t>971</w:t>
      </w:r>
    </w:p>
    <w:p>
      <w:r>
        <w:t>204</w:t>
      </w:r>
    </w:p>
    <w:p>
      <w:r>
        <w:t>48</w:t>
      </w:r>
    </w:p>
    <w:p>
      <w:r>
        <w:t>2.573</w:t>
      </w:r>
    </w:p>
    <w:p>
      <w:r>
        <w:t>1.182</w:t>
      </w:r>
    </w:p>
    <w:p>
      <w:r>
        <w:t>82</w:t>
      </w:r>
    </w:p>
    <w:p>
      <w:r>
        <w:t>5</w:t>
      </w:r>
    </w:p>
    <w:p>
      <w:r>
        <w:t>8</w:t>
      </w:r>
    </w:p>
    <w:p>
      <w:r>
        <w:t>Huyện Trạm Tấu</w:t>
      </w:r>
    </w:p>
    <w:p>
      <w:r>
        <w:t>7.155</w:t>
      </w:r>
    </w:p>
    <w:p>
      <w:r>
        <w:t>5.634</w:t>
      </w:r>
    </w:p>
    <w:p>
      <w:r>
        <w:t>1.903</w:t>
      </w:r>
    </w:p>
    <w:p>
      <w:r>
        <w:t>34</w:t>
      </w:r>
    </w:p>
    <w:p>
      <w:r>
        <w:t>867</w:t>
      </w:r>
    </w:p>
    <w:p>
      <w:r>
        <w:t>307</w:t>
      </w:r>
    </w:p>
    <w:p>
      <w:r>
        <w:t>118</w:t>
      </w:r>
    </w:p>
    <w:p>
      <w:r>
        <w:t>7</w:t>
      </w:r>
    </w:p>
    <w:p>
      <w:r>
        <w:t>9</w:t>
      </w:r>
    </w:p>
    <w:p>
      <w:r>
        <w:t>Huyện Mù Cang Chải</w:t>
      </w:r>
    </w:p>
    <w:p>
      <w:r>
        <w:t>9.873</w:t>
      </w:r>
    </w:p>
    <w:p>
      <w:r>
        <w:t>5.622</w:t>
      </w:r>
    </w:p>
    <w:p>
      <w:r>
        <w:t>1.932</w:t>
      </w:r>
    </w:p>
    <w:p>
      <w:r>
        <w:t>68</w:t>
      </w:r>
    </w:p>
    <w:p>
      <w:r>
        <w:t>1.894</w:t>
      </w:r>
    </w:p>
    <w:p>
      <w:r>
        <w:t>790</w:t>
      </w:r>
    </w:p>
    <w:p>
      <w:r>
        <w:t>59</w:t>
      </w:r>
    </w:p>
    <w:p>
      <w:r>
        <w:t>2</w:t>
      </w:r>
    </w:p>
    <w:p>
      <w:r>
        <w:t>I</w:t>
      </w:r>
    </w:p>
    <w:p>
      <w:r>
        <w:t>KHU VỰC THÀNH THỊ</w:t>
      </w:r>
    </w:p>
    <w:p>
      <w:r>
        <w:t>887</w:t>
      </w:r>
    </w:p>
    <w:p>
      <w:r>
        <w:t>652</w:t>
      </w:r>
    </w:p>
    <w:p>
      <w:r>
        <w:t>50</w:t>
      </w:r>
    </w:p>
    <w:p>
      <w:r>
        <w:t>9</w:t>
      </w:r>
    </w:p>
    <w:p>
      <w:r>
        <w:t>705</w:t>
      </w:r>
    </w:p>
    <w:p>
      <w:r>
        <w:t>439</w:t>
      </w:r>
    </w:p>
    <w:p>
      <w:r>
        <w:t>9</w:t>
      </w:r>
    </w:p>
    <w:p>
      <w:r>
        <w:t>2</w:t>
      </w:r>
    </w:p>
    <w:p>
      <w:r>
        <w:t>1</w:t>
      </w:r>
    </w:p>
    <w:p>
      <w:r>
        <w:t>Thành phố Yên Bái</w:t>
      </w:r>
    </w:p>
    <w:p>
      <w:r>
        <w:t>33</w:t>
      </w:r>
    </w:p>
    <w:p>
      <w:r>
        <w:t>32</w:t>
      </w:r>
    </w:p>
    <w:p>
      <w:r>
        <w:t>1</w:t>
      </w:r>
    </w:p>
    <w:p>
      <w:r>
        <w:t>2</w:t>
      </w:r>
    </w:p>
    <w:p>
      <w:r>
        <w:t>60</w:t>
      </w:r>
    </w:p>
    <w:p>
      <w:r>
        <w:t>50</w:t>
      </w:r>
    </w:p>
    <w:p>
      <w:r>
        <w:t>3</w:t>
      </w:r>
    </w:p>
    <w:p>
      <w:r>
        <w:t>2</w:t>
      </w:r>
    </w:p>
    <w:p>
      <w:r>
        <w:t>2</w:t>
      </w:r>
    </w:p>
    <w:p>
      <w:r>
        <w:t>Huyện Yên Bình</w:t>
      </w:r>
    </w:p>
    <w:p>
      <w:r>
        <w:t>22</w:t>
      </w:r>
    </w:p>
    <w:p>
      <w:r>
        <w:t>12</w:t>
      </w:r>
    </w:p>
    <w:p>
      <w:r>
        <w:t>0</w:t>
      </w:r>
    </w:p>
    <w:p>
      <w:r>
        <w:t>0</w:t>
      </w:r>
    </w:p>
    <w:p>
      <w:r>
        <w:t>35</w:t>
      </w:r>
    </w:p>
    <w:p>
      <w:r>
        <w:t>9</w:t>
      </w:r>
    </w:p>
    <w:p>
      <w:r>
        <w:t>0</w:t>
      </w:r>
    </w:p>
    <w:p>
      <w:r>
        <w:t>0</w:t>
      </w:r>
    </w:p>
    <w:p>
      <w:r>
        <w:t>3</w:t>
      </w:r>
    </w:p>
    <w:p>
      <w:r>
        <w:t>Huyện Trấn Yên</w:t>
      </w:r>
    </w:p>
    <w:p>
      <w:r>
        <w:t>5</w:t>
      </w:r>
    </w:p>
    <w:p>
      <w:r>
        <w:t>5</w:t>
      </w:r>
    </w:p>
    <w:p>
      <w:r>
        <w:t>0</w:t>
      </w:r>
    </w:p>
    <w:p>
      <w:r>
        <w:t>0</w:t>
      </w:r>
    </w:p>
    <w:p>
      <w:r>
        <w:t>0</w:t>
      </w:r>
    </w:p>
    <w:p>
      <w:r>
        <w:t>0</w:t>
      </w:r>
    </w:p>
    <w:p>
      <w:r>
        <w:t>0</w:t>
      </w:r>
    </w:p>
    <w:p>
      <w:r>
        <w:t>0</w:t>
      </w:r>
    </w:p>
    <w:p>
      <w:r>
        <w:t>4</w:t>
      </w:r>
    </w:p>
    <w:p>
      <w:r>
        <w:t>Huyện Văn Yên</w:t>
      </w:r>
    </w:p>
    <w:p>
      <w:r>
        <w:t>23</w:t>
      </w:r>
    </w:p>
    <w:p>
      <w:r>
        <w:t>23</w:t>
      </w:r>
    </w:p>
    <w:p>
      <w:r>
        <w:t>4</w:t>
      </w:r>
    </w:p>
    <w:p>
      <w:r>
        <w:t>1</w:t>
      </w:r>
    </w:p>
    <w:p>
      <w:r>
        <w:t>20</w:t>
      </w:r>
    </w:p>
    <w:p>
      <w:r>
        <w:t>15</w:t>
      </w:r>
    </w:p>
    <w:p>
      <w:r>
        <w:t>0</w:t>
      </w:r>
    </w:p>
    <w:p>
      <w:r>
        <w:t>0</w:t>
      </w:r>
    </w:p>
    <w:p>
      <w:r>
        <w:t>5</w:t>
      </w:r>
    </w:p>
    <w:p>
      <w:r>
        <w:t>Huyện Văn Chấn</w:t>
      </w:r>
    </w:p>
    <w:p>
      <w:r>
        <w:t>426</w:t>
      </w:r>
    </w:p>
    <w:p>
      <w:r>
        <w:t>291</w:t>
      </w:r>
    </w:p>
    <w:p>
      <w:r>
        <w:t>26</w:t>
      </w:r>
    </w:p>
    <w:p>
      <w:r>
        <w:t>4</w:t>
      </w:r>
    </w:p>
    <w:p>
      <w:r>
        <w:t>344</w:t>
      </w:r>
    </w:p>
    <w:p>
      <w:r>
        <w:t>197</w:t>
      </w:r>
    </w:p>
    <w:p>
      <w:r>
        <w:t>6</w:t>
      </w:r>
    </w:p>
    <w:p>
      <w:r>
        <w:t>0</w:t>
      </w:r>
    </w:p>
    <w:p>
      <w:r>
        <w:t>6</w:t>
      </w:r>
    </w:p>
    <w:p>
      <w:r>
        <w:t>Thị xã Nghĩa Lộ</w:t>
      </w:r>
    </w:p>
    <w:p>
      <w:r>
        <w:t>306</w:t>
      </w:r>
    </w:p>
    <w:p>
      <w:r>
        <w:t>222</w:t>
      </w:r>
    </w:p>
    <w:p>
      <w:r>
        <w:t>19</w:t>
      </w:r>
    </w:p>
    <w:p>
      <w:r>
        <w:t>0</w:t>
      </w:r>
    </w:p>
    <w:p>
      <w:r>
        <w:t>182</w:t>
      </w:r>
    </w:p>
    <w:p>
      <w:r>
        <w:t>131</w:t>
      </w:r>
    </w:p>
    <w:p>
      <w:r>
        <w:t>0</w:t>
      </w:r>
    </w:p>
    <w:p>
      <w:r>
        <w:t>0</w:t>
      </w:r>
    </w:p>
    <w:p>
      <w:r>
        <w:t>7</w:t>
      </w:r>
    </w:p>
    <w:p>
      <w:r>
        <w:t>Huyện Lục Yên</w:t>
      </w:r>
    </w:p>
    <w:p>
      <w:r>
        <w:t>27</w:t>
      </w:r>
    </w:p>
    <w:p>
      <w:r>
        <w:t>24</w:t>
      </w:r>
    </w:p>
    <w:p>
      <w:r>
        <w:t>0</w:t>
      </w:r>
    </w:p>
    <w:p>
      <w:r>
        <w:t>1</w:t>
      </w:r>
    </w:p>
    <w:p>
      <w:r>
        <w:t>24</w:t>
      </w:r>
    </w:p>
    <w:p>
      <w:r>
        <w:t>15</w:t>
      </w:r>
    </w:p>
    <w:p>
      <w:r>
        <w:t>0</w:t>
      </w:r>
    </w:p>
    <w:p>
      <w:r>
        <w:t>0</w:t>
      </w:r>
    </w:p>
    <w:p>
      <w:r>
        <w:t>8</w:t>
      </w:r>
    </w:p>
    <w:p>
      <w:r>
        <w:t>Huyện Trạm Tấu</w:t>
      </w:r>
    </w:p>
    <w:p>
      <w:r>
        <w:t>36</w:t>
      </w:r>
    </w:p>
    <w:p>
      <w:r>
        <w:t>36</w:t>
      </w:r>
    </w:p>
    <w:p>
      <w:r>
        <w:t>0</w:t>
      </w:r>
    </w:p>
    <w:p>
      <w:r>
        <w:t>0</w:t>
      </w:r>
    </w:p>
    <w:p>
      <w:r>
        <w:t>10</w:t>
      </w:r>
    </w:p>
    <w:p>
      <w:r>
        <w:t>3</w:t>
      </w:r>
    </w:p>
    <w:p>
      <w:r>
        <w:t>0</w:t>
      </w:r>
    </w:p>
    <w:p>
      <w:r>
        <w:t>0</w:t>
      </w:r>
    </w:p>
    <w:p>
      <w:r>
        <w:t>9</w:t>
      </w:r>
    </w:p>
    <w:p>
      <w:r>
        <w:t>Huyện Mù Cang Chải</w:t>
      </w:r>
    </w:p>
    <w:p>
      <w:r>
        <w:t>9</w:t>
      </w:r>
    </w:p>
    <w:p>
      <w:r>
        <w:t>7</w:t>
      </w:r>
    </w:p>
    <w:p>
      <w:r>
        <w:t>0</w:t>
      </w:r>
    </w:p>
    <w:p>
      <w:r>
        <w:t>1</w:t>
      </w:r>
    </w:p>
    <w:p>
      <w:r>
        <w:t>30</w:t>
      </w:r>
    </w:p>
    <w:p>
      <w:r>
        <w:t>19</w:t>
      </w:r>
    </w:p>
    <w:p>
      <w:r>
        <w:t>0</w:t>
      </w:r>
    </w:p>
    <w:p>
      <w:r>
        <w:t>0</w:t>
      </w:r>
    </w:p>
    <w:p>
      <w:r>
        <w:t>II</w:t>
      </w:r>
    </w:p>
    <w:p>
      <w:r>
        <w:t>KHU VỰC NÔNG THÔN</w:t>
      </w:r>
    </w:p>
    <w:p>
      <w:r>
        <w:t>30.752</w:t>
      </w:r>
    </w:p>
    <w:p>
      <w:r>
        <w:t>20.181</w:t>
      </w:r>
    </w:p>
    <w:p>
      <w:r>
        <w:t>5.153</w:t>
      </w:r>
    </w:p>
    <w:p>
      <w:r>
        <w:t>587</w:t>
      </w:r>
    </w:p>
    <w:p>
      <w:r>
        <w:t>11.347</w:t>
      </w:r>
    </w:p>
    <w:p>
      <w:r>
        <w:t>5.687</w:t>
      </w:r>
    </w:p>
    <w:p>
      <w:r>
        <w:t>464</w:t>
      </w:r>
    </w:p>
    <w:p>
      <w:r>
        <w:t>158</w:t>
      </w:r>
    </w:p>
    <w:p>
      <w:r>
        <w:t>1</w:t>
      </w:r>
    </w:p>
    <w:p>
      <w:r>
        <w:t>Thành phố Yên Bái</w:t>
      </w:r>
    </w:p>
    <w:p>
      <w:r>
        <w:t>29</w:t>
      </w:r>
    </w:p>
    <w:p>
      <w:r>
        <w:t>28</w:t>
      </w:r>
    </w:p>
    <w:p>
      <w:r>
        <w:t>0</w:t>
      </w:r>
    </w:p>
    <w:p>
      <w:r>
        <w:t>0</w:t>
      </w:r>
    </w:p>
    <w:p>
      <w:r>
        <w:t>40</w:t>
      </w:r>
    </w:p>
    <w:p>
      <w:r>
        <w:t>38</w:t>
      </w:r>
    </w:p>
    <w:p>
      <w:r>
        <w:t>0</w:t>
      </w:r>
    </w:p>
    <w:p>
      <w:r>
        <w:t>0</w:t>
      </w:r>
    </w:p>
    <w:p>
      <w:r>
        <w:t>2</w:t>
      </w:r>
    </w:p>
    <w:p>
      <w:r>
        <w:t>Huyện Yên Bình</w:t>
      </w:r>
    </w:p>
    <w:p>
      <w:r>
        <w:t>1.715</w:t>
      </w:r>
    </w:p>
    <w:p>
      <w:r>
        <w:t>814</w:t>
      </w:r>
    </w:p>
    <w:p>
      <w:r>
        <w:t>144</w:t>
      </w:r>
    </w:p>
    <w:p>
      <w:r>
        <w:t>27</w:t>
      </w:r>
    </w:p>
    <w:p>
      <w:r>
        <w:t>1.204</w:t>
      </w:r>
    </w:p>
    <w:p>
      <w:r>
        <w:t>615</w:t>
      </w:r>
    </w:p>
    <w:p>
      <w:r>
        <w:t>52</w:t>
      </w:r>
    </w:p>
    <w:p>
      <w:r>
        <w:t>12</w:t>
      </w:r>
    </w:p>
    <w:p>
      <w:r>
        <w:t>3</w:t>
      </w:r>
    </w:p>
    <w:p>
      <w:r>
        <w:t>Huyện Trấn Yên</w:t>
      </w:r>
    </w:p>
    <w:p>
      <w:r>
        <w:t>309</w:t>
      </w:r>
    </w:p>
    <w:p>
      <w:r>
        <w:t>220</w:t>
      </w:r>
    </w:p>
    <w:p>
      <w:r>
        <w:t>76</w:t>
      </w:r>
    </w:p>
    <w:p>
      <w:r>
        <w:t>13</w:t>
      </w:r>
    </w:p>
    <w:p>
      <w:r>
        <w:t>716</w:t>
      </w:r>
    </w:p>
    <w:p>
      <w:r>
        <w:t>231</w:t>
      </w:r>
    </w:p>
    <w:p>
      <w:r>
        <w:t>58</w:t>
      </w:r>
    </w:p>
    <w:p>
      <w:r>
        <w:t>6</w:t>
      </w:r>
    </w:p>
    <w:p>
      <w:r>
        <w:t>4</w:t>
      </w:r>
    </w:p>
    <w:p>
      <w:r>
        <w:t>Huyện Văn Yên</w:t>
      </w:r>
    </w:p>
    <w:p>
      <w:r>
        <w:t>2.908</w:t>
      </w:r>
    </w:p>
    <w:p>
      <w:r>
        <w:t>2.576</w:t>
      </w:r>
    </w:p>
    <w:p>
      <w:r>
        <w:t>193</w:t>
      </w:r>
    </w:p>
    <w:p>
      <w:r>
        <w:t>133</w:t>
      </w:r>
    </w:p>
    <w:p>
      <w:r>
        <w:t>1.544</w:t>
      </w:r>
    </w:p>
    <w:p>
      <w:r>
        <w:t>737</w:t>
      </w:r>
    </w:p>
    <w:p>
      <w:r>
        <w:t>27</w:t>
      </w:r>
    </w:p>
    <w:p>
      <w:r>
        <w:t>34</w:t>
      </w:r>
    </w:p>
    <w:p>
      <w:r>
        <w:t>5</w:t>
      </w:r>
    </w:p>
    <w:p>
      <w:r>
        <w:t>Huyện Văn Chấn</w:t>
      </w:r>
    </w:p>
    <w:p>
      <w:r>
        <w:t>5.118</w:t>
      </w:r>
    </w:p>
    <w:p>
      <w:r>
        <w:t>3.629</w:t>
      </w:r>
    </w:p>
    <w:p>
      <w:r>
        <w:t>639</w:t>
      </w:r>
    </w:p>
    <w:p>
      <w:r>
        <w:t>259</w:t>
      </w:r>
    </w:p>
    <w:p>
      <w:r>
        <w:t>1.798</w:t>
      </w:r>
    </w:p>
    <w:p>
      <w:r>
        <w:t>1.330</w:t>
      </w:r>
    </w:p>
    <w:p>
      <w:r>
        <w:t>67</w:t>
      </w:r>
    </w:p>
    <w:p>
      <w:r>
        <w:t>91</w:t>
      </w:r>
    </w:p>
    <w:p>
      <w:r>
        <w:t>6</w:t>
      </w:r>
    </w:p>
    <w:p>
      <w:r>
        <w:t>Thị xã Nghĩa Lộ</w:t>
      </w:r>
    </w:p>
    <w:p>
      <w:r>
        <w:t>1.205</w:t>
      </w:r>
    </w:p>
    <w:p>
      <w:r>
        <w:t>754</w:t>
      </w:r>
    </w:p>
    <w:p>
      <w:r>
        <w:t>62</w:t>
      </w:r>
    </w:p>
    <w:p>
      <w:r>
        <w:t>7</w:t>
      </w:r>
    </w:p>
    <w:p>
      <w:r>
        <w:t>775</w:t>
      </w:r>
    </w:p>
    <w:p>
      <w:r>
        <w:t>494</w:t>
      </w:r>
    </w:p>
    <w:p>
      <w:r>
        <w:t>1</w:t>
      </w:r>
    </w:p>
    <w:p>
      <w:r>
        <w:t>1</w:t>
      </w:r>
    </w:p>
    <w:p>
      <w:r>
        <w:t>7</w:t>
      </w:r>
    </w:p>
    <w:p>
      <w:r>
        <w:t>Huyện Lục Yên</w:t>
      </w:r>
    </w:p>
    <w:p>
      <w:r>
        <w:t>2.485</w:t>
      </w:r>
    </w:p>
    <w:p>
      <w:r>
        <w:t>947</w:t>
      </w:r>
    </w:p>
    <w:p>
      <w:r>
        <w:t>204</w:t>
      </w:r>
    </w:p>
    <w:p>
      <w:r>
        <w:t>47</w:t>
      </w:r>
    </w:p>
    <w:p>
      <w:r>
        <w:t>2.549</w:t>
      </w:r>
    </w:p>
    <w:p>
      <w:r>
        <w:t>1.167</w:t>
      </w:r>
    </w:p>
    <w:p>
      <w:r>
        <w:t>82</w:t>
      </w:r>
    </w:p>
    <w:p>
      <w:r>
        <w:t>5</w:t>
      </w:r>
    </w:p>
    <w:p>
      <w:r>
        <w:t>8</w:t>
      </w:r>
    </w:p>
    <w:p>
      <w:r>
        <w:t>Huyện Trạm Tấu</w:t>
      </w:r>
    </w:p>
    <w:p>
      <w:r>
        <w:t>7.119</w:t>
      </w:r>
    </w:p>
    <w:p>
      <w:r>
        <w:t>5.598</w:t>
      </w:r>
    </w:p>
    <w:p>
      <w:r>
        <w:t>1.903</w:t>
      </w:r>
    </w:p>
    <w:p>
      <w:r>
        <w:t>34</w:t>
      </w:r>
    </w:p>
    <w:p>
      <w:r>
        <w:t>857</w:t>
      </w:r>
    </w:p>
    <w:p>
      <w:r>
        <w:t>304</w:t>
      </w:r>
    </w:p>
    <w:p>
      <w:r>
        <w:t>118</w:t>
      </w:r>
    </w:p>
    <w:p>
      <w:r>
        <w:t>7</w:t>
      </w:r>
    </w:p>
    <w:p>
      <w:r>
        <w:t>9</w:t>
      </w:r>
    </w:p>
    <w:p>
      <w:r>
        <w:t>Huyện Mù Cang Chải</w:t>
      </w:r>
    </w:p>
    <w:p>
      <w:r>
        <w:t>9.864</w:t>
      </w:r>
    </w:p>
    <w:p>
      <w:r>
        <w:t>5.615</w:t>
      </w:r>
    </w:p>
    <w:p>
      <w:r>
        <w:t>1.932</w:t>
      </w:r>
    </w:p>
    <w:p>
      <w:r>
        <w:t>67</w:t>
      </w:r>
    </w:p>
    <w:p>
      <w:r>
        <w:t>1.864</w:t>
      </w:r>
    </w:p>
    <w:p>
      <w:r>
        <w:t>771</w:t>
      </w:r>
    </w:p>
    <w:p>
      <w:r>
        <w:t>59</w:t>
      </w:r>
    </w:p>
    <w:p>
      <w:r>
        <w:t>2</w:t>
      </w:r>
    </w:p>
    <w:p>
      <w:r>
        <w:t>Ghi chú:</w:t>
      </w:r>
    </w:p>
    <w:p>
      <w:r>
        <w:t>Cột 1: Tổng số trẻ em thuộc hộ nghèo; Cột 5: Tổng số trẻ em thuộc hộ cận nghèo.</w:t>
      </w:r>
    </w:p>
    <w:p>
      <w:r>
        <w:t>Cột 2, 6: Trẻ em từ đủ 6 tuổi đến dưới 16 tuổi hiện không có bảo hiểm y tế</w:t>
      </w:r>
    </w:p>
    <w:p>
      <w:r>
        <w:t>Cột 3,7: Trẻ em dưới 16 tuổi suy dinh dưỡng chiều cao theo tuổi hoặc suy dinh dưỡng cân nặng theo tuổi.</w:t>
      </w:r>
    </w:p>
    <w:p>
      <w:r>
        <w:t>Cột 4, 8: Trẻ em từ 3 tuổi đến dưới 16 tuổi không được học đúng bậc, cấp học phù hợp với độ tuổi (trẻ từ 3 tuổi đến dưới 6 tuổi được tiếp cận giáo dục mầm non, trẻ từ 6 tuổi đến dưới 12 tuổi được tiếp cận giáo dục tiểu học và trẻ từ 12 tuổi đến dưới 16 tuổi được tiếp cận giáo dục trung học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