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2424/QĐ-UBND năm 2024 công bố Danh mục thủ tục hành chính mới, được sửa đổi, bổ sung lĩnh vực Trồng trọt thuộc phạm vi chức năng quản lý và thẩm quyền giải quyết của Sở Nông nghiệp và Phát triển nông thôn, Ủy ban nhân dân cấp huyện, cấp xã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24/09/2024</w:t>
            </w:r>
          </w:p>
        </w:tc>
      </w:tr>
      <w:tr>
        <w:tc>
          <w:tcPr>
            <w:tcW w:type="dxa" w:w="4320"/>
          </w:tcPr>
          <w:p>
            <w:r>
              <w:t>Ngày hiệu lực</w:t>
            </w:r>
          </w:p>
        </w:tc>
        <w:tc>
          <w:tcPr>
            <w:tcW w:type="dxa" w:w="4320"/>
          </w:tcPr>
          <w:p>
            <w:r>
              <w:t>24/09/2024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2424/QĐ-UBND</w:t>
      </w:r>
    </w:p>
    <w:p>
      <w:r>
        <w:t>Đắk Lắk, ngày 24 tháng 9 năm 2024</w:t>
      </w:r>
    </w:p>
    <w:p>
      <w:r>
        <w:t>QUYẾT ĐỊNH</w:t>
      </w:r>
    </w:p>
    <w:p>
      <w:r>
        <w:t>VỀ VIỆC CÔNG BỐ DANH MỤC THỦ TỤC HÀNH CHÍNH MỚI BAN HÀNH, THỦ TỤC HÀNH CHÍNH ĐƯỢC SỬA ĐỔI, BỔ SUNG LĨNH VỰC TRỒNG TRỌT THUỘC PHẠM VI CHỨC NĂNG QUẢN LÝ VÀ THẨM QUYỀN GIẢI QUYẾT CỦA SỞ NÔNG NGHIỆP VÀ PHÁT TRIỂN NÔNG THÔN, UBND CẤP HUYỆN, UBND CẤP XÃ TRÊN ĐỊA BÀN TỈNH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 (TTHC) được sửa đổi, bổ sung tại Nghị định số   48/2013/NĐ-CP ngày 14/5/2013 và Nghị định số 92/2017/NĐ-CP ngày 07/8/2017   của Chính phủ;</w:t>
      </w:r>
    </w:p>
    <w:p>
      <w:r>
        <w:t>Căn cứ Thông tư số 02/2017/TT-VPCP ngày 31/10/2017 của Bộ trưởng, Chủ nhiệm Văn phòng Chính phủ hướng dẫn về nghiệp vụ kiểm soát TTHC;</w:t>
      </w:r>
    </w:p>
    <w:p>
      <w:r>
        <w:t>Căn cứ Quyết định số 3085/QĐ-BNN-TT ngày 13/9/2024 của Bộ trưởng Bộ Nông nghiệp và Phát triển nông thôn về việc công bố TTHC mới ban hành, TTHC được sửa đổi, bổ sung lĩnh vực Trồng trọt thuộc phạm vi chức năng quản lý của Bộ Nông nghiệp và Phát triển nông thôn ;</w:t>
      </w:r>
    </w:p>
    <w:p>
      <w:r>
        <w:t>Theo đề nghị của Giám đốc Sở Nông nghiệp và Phát triển nông thôn tại Tờ   trình số 169/TTr-SNN ngày 17/9/2024.</w:t>
      </w:r>
    </w:p>
    <w:p>
      <w:r>
        <w:t>QUYẾT ĐỊNH:</w:t>
      </w:r>
    </w:p>
    <w:p>
      <w:r>
        <w:t>Điều 1.  Công bố kèm theo Quyết định này Danh mục TTHC mới ban hành, TTHC sửa đổi, bổ sung lĩnh vực trồng trọt thuộc phạm vi chức năng quản lý của Sở Nông nghiệp và Phát triển nông thôn, UBND cấp huyện, UBND cấp xã, chi tiết tại Danh mục kèm theo.</w:t>
      </w:r>
    </w:p>
    <w:p>
      <w:r>
        <w:t>Điều 2.  Giao Sở Nông nghiệp và Phát triển nông thôn căn cứ Danh mục TTHC được công bố tại Điều 1 Quyết định này có trách nhiệm:</w:t>
      </w:r>
    </w:p>
    <w:p>
      <w:r>
        <w:t>1. Cung cấp đúng, đầy đủ nội dung, quy trình giải quyết TTHC để Trung tâm Phục vụ hành chính công tỉnh niêm yết, công khai thực hiện.</w:t>
      </w:r>
    </w:p>
    <w:p>
      <w:r>
        <w:t>2. Rà soát quy trình nội bộ giải quyết TTHC đã được Chủ tịch UBND tỉnh phê duyệt để tham mưu quy trình mới, sửa đổi, bổ sung đảm bảo theo quy định.</w:t>
      </w:r>
    </w:p>
    <w:p>
      <w:r>
        <w:t>Điều 3.  Quyết định này có hiệu lực kể từ ngày ký ban hành.</w:t>
      </w:r>
    </w:p>
    <w:p>
      <w:r>
        <w:t>Các TTHC hoặc các bộ phận tạo thành TTHC được công bố tại Quyết định này có hiệu lực từ ngày văn bản quy phạm pháp luật có quy định về TTHC hoặc bộ phận tạo thành TTHC có hiệu lực thi hành.</w:t>
      </w:r>
    </w:p>
    <w:p>
      <w:r>
        <w:t>Nội dung Danh mục TTHC đã được công bố tại số thứ tự 1 Mục III Phần C Phụ lục II kèm theo Quyết định số 2490/QĐ-UBND ngày 19/10/2020 của Chủ tịch UBND tỉnh hết hiệu lực kể từ ngày Quyết định này có hiệu lực thi hành.</w:t>
      </w:r>
    </w:p>
    <w:p>
      <w:r>
        <w:t>Điều 4.  Chánh Văn phòng UBND tỉnh, Giám đốc các Sở: Nông nghiệp và Phát triển nông thôn, Thông tin và Truyền thông, Chủ tịch UBND các huyện, thị xã, thành phố và các cá nhân, tổ chức có liên quan chịu trách nhiệm thi hành Quyết định này./.</w:t>
      </w:r>
    </w:p>
    <w:p>
      <w:r>
        <w:t>Nơi nhận:</w:t>
      </w:r>
    </w:p>
    <w:p>
      <w:r>
        <w:t>- Như Điều 4;</w:t>
      </w:r>
    </w:p>
    <w:p>
      <w:r>
        <w:t>- Cục Kiểm soát TTHC - VPCP (B/c);</w:t>
      </w:r>
    </w:p>
    <w:p>
      <w:r>
        <w:t>- CT, PCT UBND tỉnh (Đ/c Hà);</w:t>
      </w:r>
    </w:p>
    <w:p>
      <w:r>
        <w:t>- Các PCVP UBND tỉnh;</w:t>
      </w:r>
    </w:p>
    <w:p>
      <w:r>
        <w:t>- UBND các xã, phường, thị trấn,  (do UBND cấp huyện gửi);</w:t>
      </w:r>
    </w:p>
    <w:p>
      <w:r>
        <w:t>- Các Phòng, TT: TH, NNMT, PVHHC, CN&amp;CTTĐT tỉnh;</w:t>
      </w:r>
    </w:p>
    <w:p>
      <w:r>
        <w:t>- Lưu: VT, KSTTHC (Tg 3).</w:t>
      </w:r>
    </w:p>
    <w:p>
      <w:r>
        <w:t>KT. CHỦ TỊCH</w:t>
      </w:r>
    </w:p>
    <w:p>
      <w:r>
        <w:t>PHÓ CHỦ TỊCH</w:t>
      </w:r>
    </w:p>
    <w:p>
      <w:r>
        <w:t>Nguyễn Tuấn Hà</w:t>
      </w:r>
    </w:p>
    <w:p>
      <w:r>
        <w:t>DANH MỤC</w:t>
      </w:r>
    </w:p>
    <w:p>
      <w:r>
        <w:t>THỦ TỤC HÀNH CHÍNH MỚI BAN HÀNH LĨNH VỰC TRỒNG TRỌT THUỘC PHẠM VI CHỨC NĂNG QUẢN LÝ VÀ THẨM QUYỀN GIẢI QUYẾT CỦA SỞ NÔNG NGHIỆP VÀ PHÁT TRIỂN NÔNG THÔN, UBND CẤP HUYỆN</w:t>
      </w:r>
    </w:p>
    <w:p>
      <w:r>
        <w:t>(Kèm theo Quyết định số 2424/QĐ-UBND ngày 24/9/2024 của Chủ tịch UBND tỉnh)</w:t>
      </w:r>
    </w:p>
    <w:p>
      <w:r>
        <w:t>I. Danh mục thủ tục hành chính mới ban hành</w:t>
      </w:r>
    </w:p>
    <w:p>
      <w:r>
        <w:t>TT</w:t>
      </w:r>
    </w:p>
    <w:p>
      <w:r>
        <w:t>Tên thủ tục hành chính</w:t>
      </w:r>
    </w:p>
    <w:p>
      <w:r>
        <w:t>Thời hạn giải quyết</w:t>
      </w:r>
    </w:p>
    <w:p>
      <w:r>
        <w:t>Địa điểm thực hiện</w:t>
      </w:r>
    </w:p>
    <w:p>
      <w:r>
        <w:t>Phí, lệ phí   (nếu có)</w:t>
      </w:r>
    </w:p>
    <w:p>
      <w:r>
        <w:t>Căn cứ pháp lý</w:t>
      </w:r>
    </w:p>
    <w:p>
      <w:r>
        <w:t>1. Danh mục thủ tục hành chính cấp tỉnh</w:t>
      </w:r>
    </w:p>
    <w:p>
      <w:r>
        <w:t>1</w:t>
      </w:r>
    </w:p>
    <w:p>
      <w:r>
        <w:t>Thẩm định phương án sử dụng tầng đất mặt đối với công trình có diện tích đất chuyên trồng lúa trên địa bàn 2 huyện trở lên</w:t>
      </w:r>
    </w:p>
    <w:p>
      <w:r>
        <w:t>Ban hành văn bản chấp thuận phương án sử dụng tầng đất mặt: 20 ngày, kể từ ngày nhận được hồ sơ hợp lệ</w:t>
      </w:r>
    </w:p>
    <w:p>
      <w:r>
        <w:t>Trung tâm Phục vụ hành chính công tỉnh</w:t>
      </w:r>
    </w:p>
    <w:p>
      <w:r>
        <w:t>Không</w:t>
      </w:r>
    </w:p>
    <w:p>
      <w:r>
        <w:t>Điều 11 Nghị định số 112/2024/NĐ-CP ngày 11/9/2024 của Chính phủ Quy định chi tiết về đất trồng lúa</w:t>
      </w:r>
    </w:p>
    <w:p>
      <w:r>
        <w:t>2</w:t>
      </w:r>
    </w:p>
    <w:p>
      <w:r>
        <w:t>Nộp tiền để nhà nước bổ sung diện tích đất chuyên trồng lúa bị mất hoặc tăng hiệu quả sử dụng đất trồng lúa đối với công trình có diện tích đất chuyên trồng lúa trên địa bàn 2 huyện trở lên</w:t>
      </w:r>
    </w:p>
    <w:p>
      <w:r>
        <w:t>- Văn bản thông báo xác định số tiền phải nộp gửi người được nhà nước giao đất, cho thuê đất: 12 ngày, kể từ ngày nhận được Bản kê khai hợp lệ;</w:t>
      </w:r>
    </w:p>
    <w:p>
      <w:r>
        <w:t>- Nộp tiền tại cơ quan kho bạc: 30 ngày, kể từ ngày nhận được thông báo của cơ quan tài chính.</w:t>
      </w:r>
    </w:p>
    <w:p>
      <w:r>
        <w:t>Điều 13 Nghị định số 112/2024/NĐ-CP ngày 11/9/2024 của Chính phủ Quy định chi tiết về đất trồng lúa</w:t>
      </w:r>
    </w:p>
    <w:p>
      <w:r>
        <w:t>2. Danh mục thủ tục hành chính cấp huyện</w:t>
      </w:r>
    </w:p>
    <w:p>
      <w:r>
        <w:t>1</w:t>
      </w:r>
    </w:p>
    <w:p>
      <w:r>
        <w:t>Thẩm định phương án sử dụng tầng đất mặt đối với công trình có diện tích đất chuyên trồng lúa trên địa bàn huyện</w:t>
      </w:r>
    </w:p>
    <w:p>
      <w:r>
        <w:t>Ban hành văn bản chấp thuận phương án sử dụng tầng đất mặt: 20 ngày, kể từ ngày nhận được hồ sơ hợp lệ</w:t>
      </w:r>
    </w:p>
    <w:p>
      <w:r>
        <w:t>Bộ phận Tiếp nhận và Trả kết quả của UBND cấp huyện</w:t>
      </w:r>
    </w:p>
    <w:p>
      <w:r>
        <w:t>Không</w:t>
      </w:r>
    </w:p>
    <w:p>
      <w:r>
        <w:t>Điều 11 Nghị định số 112/2024/NĐ-CP ngày 11/9/2024 của Chính phủ Quy định chi tiết về đất trồng lúa.</w:t>
      </w:r>
    </w:p>
    <w:p>
      <w:r>
        <w:t>2</w:t>
      </w:r>
    </w:p>
    <w:p>
      <w:r>
        <w:t>Nộp tiền để nhà nước bổ sung diện tích đất chuyên trồng lúa bị mất hoặc tăng hiệu quả sử dụng đất trồng lúa đối với công trình có diện tích đất chuyên trồng lúa trên địa bàn huyện</w:t>
      </w:r>
    </w:p>
    <w:p>
      <w:r>
        <w:t>- Văn bản thông báo xác định số tiền phải nộp gửi người được nhà nước giao đất, cho thuê đất: 12 ngày, kể từ ngày nhận được Bản kê khai hợp lệ;</w:t>
      </w:r>
    </w:p>
    <w:p>
      <w:r>
        <w:t>- Nộp tiền tại cơ quan kho bạc: 30 ngày, kể từ ngày nhận được thông báo của cơ quan tài chính.</w:t>
      </w:r>
    </w:p>
    <w:p>
      <w:r>
        <w:t>Điều 13 Nghị định số 112/2024/NĐ-CP ngày 11/9/2024 của Chính phủ Quy định chi tiết về đất trồng lúa.</w:t>
      </w:r>
    </w:p>
    <w:p>
      <w:r>
        <w:t>II. Danh mục thủ tục hành chính được sửa đổi, bổ sung</w:t>
      </w:r>
    </w:p>
    <w:p>
      <w:r>
        <w:t>TT</w:t>
      </w:r>
    </w:p>
    <w:p>
      <w:r>
        <w:t>Tên thủ tục hành chính</w:t>
      </w:r>
    </w:p>
    <w:p>
      <w:r>
        <w:t>Thời hạn giải quyết</w:t>
      </w:r>
    </w:p>
    <w:p>
      <w:r>
        <w:t>Địa điểm thực hiện</w:t>
      </w:r>
    </w:p>
    <w:p>
      <w:r>
        <w:t>Phí, lệ phí   (nếu có)</w:t>
      </w:r>
    </w:p>
    <w:p>
      <w:r>
        <w:t>Căn cứ pháp lý</w:t>
      </w:r>
    </w:p>
    <w:p>
      <w:r>
        <w:t>Danh mục thủ tục hành chính cấp xã  (   Danh mục TTHC đã được công bố tại số thứ tự 1 Mục III Phần C Phụ lục II kèm theo Quyết định số 2490/QĐ-UBND ngày 19/10/2020 của Chủ tịch UBND tỉnh)</w:t>
      </w:r>
    </w:p>
    <w:p>
      <w:r>
        <w:t>Chuyển đổi cơ cấu cây trồng, vật nuôi trên đất trồng lúa</w:t>
      </w:r>
    </w:p>
    <w:p>
      <w:r>
        <w:t>Ban hành văn bản chấp thuận cho phép chuyển đổi cơ cấu cây trồng, vật nuôi trên đất trồng lúa: 05 ngày làm việc kể từ ngày nhận hồ sơ hợp lệ</w:t>
      </w:r>
    </w:p>
    <w:p>
      <w:r>
        <w:t>Bộ phận Tiếp nhận và Trả kết quả của UBND cấp xã</w:t>
      </w:r>
    </w:p>
    <w:p>
      <w:r>
        <w:t>Không</w:t>
      </w:r>
    </w:p>
    <w:p>
      <w:r>
        <w:t>Điều 8 Nghị định số 112/2024/NĐ-CP ngày 11/9/2024 của Chính phủ Quy định chi tiết về đất trồng lúa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