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242/QĐ-UBND năm 2024 phê duyệt Quy trình nội bộ giải quyết thủ tục hành chính lĩnh vực Hoạt động xây dựng, Quản lý chất lượng công trình xây dựng thuộc thẩm quyền giải quyết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242/QĐ-UBND</w:t>
      </w:r>
    </w:p>
    <w:p>
      <w:r>
        <w:t>Cao Bằng, ngày 04 tháng 03 năm 2024</w:t>
      </w:r>
    </w:p>
    <w:p>
      <w:r>
        <w:t>QUYẾT ĐỊNH</w:t>
      </w:r>
    </w:p>
    <w:p>
      <w:r>
        <w:t>VỀ VIỆC PHÊ DUYỆT QUY TRÌNH NỘI BỘ GIẢI QUYẾT THỦ TỤC HÀNH CHÍNH LĨNH VỰC HOẠT ĐỘNG XÂY DỰNG, QUẢN LÝ CHẤT LƯỢNG CÔNG TRÌNH XÂY DỰNG THUỘC THẨM QUYỀN GIẢI QUYẾT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82/QĐ-UBND ngày 23 tháng 01 năm 2024 của Uỷ ban nhân dân tỉnh Cao Bằng về việc công bố Danh mục thủ tục hành chính được chuẩn hoá trong lĩnh vực hoạt động xây dựng; quản lý chất lượng công trình xây dựng thuộc phạm vi, chức năng quản lý nhà nước của Sở Xây dựng tỉnh Cao Bằng;</w:t>
      </w:r>
    </w:p>
    <w:p>
      <w:r>
        <w:t>Theo đề nghị của Giám đốc Sở Nông nghiệp và Phát triển nông thôn.</w:t>
      </w:r>
    </w:p>
    <w:p>
      <w:r>
        <w:t>QUYẾT ĐỊNH:</w:t>
      </w:r>
    </w:p>
    <w:p>
      <w:r>
        <w:t>Điều 1.    Phê duyệt kèm theo Quyết định này Quy trình nội bộ giải quyết thủ tục hành chính trong lĩnh vực hoạt động xây dựng; quản lý chất lượng công trình xây dựng thuộc thẩm quyền giải quyết của Sở Nông nghiệp và Phát triển nông thôn tỉnh Cao Bằng  (chi tiết tại Phụ lục kèm theo).</w:t>
      </w:r>
    </w:p>
    <w:p>
      <w:r>
        <w:t>Điều 2.    Quyết định này có hiệu lực thi hành kể từ ngày ký.</w:t>
      </w:r>
    </w:p>
    <w:p>
      <w:r>
        <w:t>Điều 3.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KT.CHỦ TỊCH</w:t>
      </w:r>
    </w:p>
    <w:p>
      <w:r>
        <w:t>PHÓ CHỦ TỊCH</w:t>
      </w:r>
    </w:p>
    <w:p>
      <w:r>
        <w:t>Trịnh Trường Huy</w:t>
      </w:r>
    </w:p>
    <w:p>
      <w:r>
        <w:t>PHỤ LỤC</w:t>
      </w:r>
    </w:p>
    <w:p>
      <w:r>
        <w:t>QUY TRÌNH NỘI BỘ GIẢI QUYẾT THỦ TỤC HÀNH CHÍNH TRONG LĨNH VỰC HOẠT ĐỘNG XÂY DỰNG; QUẢN LÝ CHẤT LƯỢNG CÔNG TRÌNH XÂY DỰNGTHUỘC THẨM QUYỀN GIẢI QUYẾT CỦA SỞ NÔNG NGHIỆP VÀ PHÁT TRIỂN NÔNG THÔN TỈNH CAO BẰNG</w:t>
      </w:r>
    </w:p>
    <w:p>
      <w:r>
        <w:t>(Kèm theo Quyết định số 242/QĐ-UBND ngày 04 tháng 03 năm 2024 của Chủ tịch Ủy ban nhân dân tỉnh Cao Bằng)</w:t>
      </w:r>
    </w:p>
    <w:p>
      <w:r>
        <w:t>I. LĨNH VỰC HOẠT ĐỘNG XÂY DỰNG (02 Quy trình)</w:t>
      </w:r>
    </w:p>
    <w:p>
      <w:r>
        <w:t>1. Quy trình giải quyết thủ tục hành chính: Thẩm định Báo cáo nghiên cứu khả thi đầu tư xây dựng/ điều chỉnh Báo cáo nghiên cứu khả thi đầu tư xây dựng (1.009972)</w:t>
      </w:r>
    </w:p>
    <w:p>
      <w:r>
        <w:t>Thứ tự công việc</w:t>
      </w:r>
    </w:p>
    <w:p>
      <w:r>
        <w:t>Nội dung công việc cụ thể</w:t>
      </w:r>
    </w:p>
    <w:p>
      <w:r>
        <w:t>Trách nhiệm thực hiện</w:t>
      </w:r>
    </w:p>
    <w:p>
      <w:r>
        <w:t>Thời gian thực hiện</w:t>
      </w:r>
    </w:p>
    <w:p>
      <w:r>
        <w:t>Nhóm A</w:t>
      </w:r>
    </w:p>
    <w:p>
      <w:r>
        <w:t>Nhóm B</w:t>
      </w:r>
    </w:p>
    <w:p>
      <w:r>
        <w:t>Nhóm C</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0,5 ngày</w:t>
      </w:r>
    </w:p>
    <w:p>
      <w:r>
        <w:t>0,5 ngày</w:t>
      </w:r>
    </w:p>
    <w:p>
      <w:r>
        <w:t>Bước 2</w:t>
      </w:r>
    </w:p>
    <w:p>
      <w:r>
        <w:t>Xem xét, Phân công chuyên viên thụ lý hồ sơ</w:t>
      </w:r>
    </w:p>
    <w:p>
      <w:r>
        <w:t>Lãnh đạo phòng Quản lý công trình thủy lợi và NSNT, Chi cục Thủy lợi</w:t>
      </w:r>
    </w:p>
    <w:p>
      <w:r>
        <w:t>0,5 ngày</w:t>
      </w:r>
    </w:p>
    <w:p>
      <w:r>
        <w:t>0,5 ngày</w:t>
      </w:r>
    </w:p>
    <w:p>
      <w:r>
        <w:t>0,5 ngày</w:t>
      </w:r>
    </w:p>
    <w:p>
      <w:r>
        <w:t>Bước 3</w:t>
      </w:r>
    </w:p>
    <w:p>
      <w:r>
        <w:t>Thụ lý giải quyết hồ sơ: Thẩm định hồ sơ; Tổ chức họp hoặc gửi văn bản lấy ý kiến của các cơ quan, đơn vị có liên quan và trình lãnh đạo phòng xem xét, duyệt.</w:t>
      </w:r>
    </w:p>
    <w:p>
      <w:r>
        <w:t>Chuyên viên phòng Quản lý công trình thủy lợi và NSNT, Chi cục Thủy lợi</w:t>
      </w:r>
    </w:p>
    <w:p>
      <w:r>
        <w:t>32 ngày</w:t>
      </w:r>
    </w:p>
    <w:p>
      <w:r>
        <w:t>22 ngày</w:t>
      </w:r>
    </w:p>
    <w:p>
      <w:r>
        <w:t>12 ngày</w:t>
      </w:r>
    </w:p>
    <w:p>
      <w:r>
        <w:t>Bước 4</w:t>
      </w:r>
    </w:p>
    <w:p>
      <w:r>
        <w:t>Lãnh đạo phòng chuyên môn xem xét, trình Lãnh đạo Chi cục duyệt</w:t>
      </w:r>
    </w:p>
    <w:p>
      <w:r>
        <w:t>Lãnh đạo Phòng Quản lý công trình thủy lợi và NSNT, Chi cục Thủy lợi</w:t>
      </w:r>
    </w:p>
    <w:p>
      <w:r>
        <w:t>0,5 ngày</w:t>
      </w:r>
    </w:p>
    <w:p>
      <w:r>
        <w:t>0,5 ngày</w:t>
      </w:r>
    </w:p>
    <w:p>
      <w:r>
        <w:t>0,5 ngày</w:t>
      </w:r>
    </w:p>
    <w:p>
      <w:r>
        <w:t>Lãnh đạo Chi cục xem xét, trình Lãnh đạo Sở Nông nghiệp và PTNT phê duyệt</w:t>
      </w:r>
    </w:p>
    <w:p>
      <w:r>
        <w:t>Lãnh đạo Chi cục Thủy lợi</w:t>
      </w:r>
    </w:p>
    <w:p>
      <w:r>
        <w:t>0,5 ngày</w:t>
      </w:r>
    </w:p>
    <w:p>
      <w:r>
        <w:t>0,5 ngày</w:t>
      </w:r>
    </w:p>
    <w:p>
      <w:r>
        <w:t>0,5 ngày</w:t>
      </w:r>
    </w:p>
    <w:p>
      <w:r>
        <w:t>Bước 5</w:t>
      </w:r>
    </w:p>
    <w:p>
      <w:r>
        <w:t>Lãnh đạo Sở Nông nghiệp và Phát triển nông thôn ký phê duyệt kết quả</w:t>
      </w:r>
    </w:p>
    <w:p>
      <w:r>
        <w:t>Lãnh đạo Sở Nông nghiệp và PTNT</w:t>
      </w:r>
    </w:p>
    <w:p>
      <w:r>
        <w:t>0,5 ngày</w:t>
      </w:r>
    </w:p>
    <w:p>
      <w:r>
        <w:t>0,5 ngày</w:t>
      </w:r>
    </w:p>
    <w:p>
      <w:r>
        <w:t>0,5 ngày</w:t>
      </w:r>
    </w:p>
    <w:p>
      <w:r>
        <w:t>Bước 6</w:t>
      </w:r>
    </w:p>
    <w:p>
      <w:r>
        <w:t>Vào sổ, đóng dấu; Chuyển hồ sơ đến TTPVHCC</w:t>
      </w:r>
    </w:p>
    <w:p>
      <w:r>
        <w:t>Văn thư Sở Nông nghiệp và PTNT</w:t>
      </w:r>
    </w:p>
    <w:p>
      <w:r>
        <w:t>0,5 ngày</w:t>
      </w:r>
    </w:p>
    <w:p>
      <w:r>
        <w:t>0,5 ngày</w:t>
      </w:r>
    </w:p>
    <w:p>
      <w:r>
        <w:t>0,5 ngày</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35 ngày</w:t>
      </w:r>
    </w:p>
    <w:p>
      <w:r>
        <w:t>25 ngày</w:t>
      </w:r>
    </w:p>
    <w:p>
      <w:r>
        <w:t>15 ngày</w:t>
      </w:r>
    </w:p>
    <w:p>
      <w:r>
        <w:t>2. Quy trình giải quyết thủ tục hành chính: Thẩm định thiết kế xây dựng triển khai sau thiết kế cơ sở/ điều chỉnh thiết kế xây dựng triển khai sau thiết kế cơ sở (1009973)</w:t>
      </w:r>
    </w:p>
    <w:p>
      <w:r>
        <w:t>Thứ tự công việc</w:t>
      </w:r>
    </w:p>
    <w:p>
      <w:r>
        <w:t>Nội dung công việc cụ thể</w:t>
      </w:r>
    </w:p>
    <w:p>
      <w:r>
        <w:t>Trách nhiệm thực hiện</w:t>
      </w:r>
    </w:p>
    <w:p>
      <w:r>
        <w:t>Thời gian thực hiện</w:t>
      </w:r>
    </w:p>
    <w:p>
      <w:r>
        <w:t>Công   trình cấp I, cấp đặc biệt</w:t>
      </w:r>
    </w:p>
    <w:p>
      <w:r>
        <w:t>Công trình cấp II và cấp III</w:t>
      </w:r>
    </w:p>
    <w:p>
      <w:r>
        <w:t>Công trình còn lại</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0,5 ngày</w:t>
      </w:r>
    </w:p>
    <w:p>
      <w:r>
        <w:t>0,5 ngày</w:t>
      </w:r>
    </w:p>
    <w:p>
      <w:r>
        <w:t>Bước 2</w:t>
      </w:r>
    </w:p>
    <w:p>
      <w:r>
        <w:t>Xem xét, Phân công chuyên viên thụ lý hồ sơ</w:t>
      </w:r>
    </w:p>
    <w:p>
      <w:r>
        <w:t>Lãnh đạo phòng Quản lý công trình thủy lợi và nước sạch nông thôn, Chi cục Thủy lợi</w:t>
      </w:r>
    </w:p>
    <w:p>
      <w:r>
        <w:t>0,5 ngày</w:t>
      </w:r>
    </w:p>
    <w:p>
      <w:r>
        <w:t>0,5 ngày</w:t>
      </w:r>
    </w:p>
    <w:p>
      <w:r>
        <w:t>0,5 ngày</w:t>
      </w:r>
    </w:p>
    <w:p>
      <w:r>
        <w:t>Bước 3</w:t>
      </w:r>
    </w:p>
    <w:p>
      <w:r>
        <w:t>Thụ lý giải quyết hồ sơ: Thẩm định hồ sơ; trình lãnh đạo phòng xem xét, duyệt.</w:t>
      </w:r>
    </w:p>
    <w:p>
      <w:r>
        <w:t>Chuyên viên phòng Quản lý công trình thủy lợi và NSNT, Chi cục Thủy lợi</w:t>
      </w:r>
    </w:p>
    <w:p>
      <w:r>
        <w:t>37 ngày</w:t>
      </w:r>
    </w:p>
    <w:p>
      <w:r>
        <w:t>23 ngày</w:t>
      </w:r>
    </w:p>
    <w:p>
      <w:r>
        <w:t>13 ngày</w:t>
      </w:r>
    </w:p>
    <w:p>
      <w:r>
        <w:t>Bước 4</w:t>
      </w:r>
    </w:p>
    <w:p>
      <w:r>
        <w:t>Lãnh đạo phòng chuyên môn xem xét, trình Lãnh đạo Chi cục duyệt</w:t>
      </w:r>
    </w:p>
    <w:p>
      <w:r>
        <w:t>Lãnh đạo Phòng Quản lý công trình thủy lợi và nước sạch nông thôn, Chi cục Thủy lợi</w:t>
      </w:r>
    </w:p>
    <w:p>
      <w:r>
        <w:t>0,5 ngày</w:t>
      </w:r>
    </w:p>
    <w:p>
      <w:r>
        <w:t>0,5 ngày</w:t>
      </w:r>
    </w:p>
    <w:p>
      <w:r>
        <w:t>0,5 ngày</w:t>
      </w:r>
    </w:p>
    <w:p>
      <w:r>
        <w:t>Lãnh đạo Chi cục xem xét, trình Lãnh đạo Sở Nông nghiệp và PTNT phê duyệt</w:t>
      </w:r>
    </w:p>
    <w:p>
      <w:r>
        <w:t>Lãnh đạo Chi cục Thủy lợi</w:t>
      </w:r>
    </w:p>
    <w:p>
      <w:r>
        <w:t>0,5 ngày</w:t>
      </w:r>
    </w:p>
    <w:p>
      <w:r>
        <w:t>0,5 ngày</w:t>
      </w:r>
    </w:p>
    <w:p>
      <w:r>
        <w:t>0,5 ngày</w:t>
      </w:r>
    </w:p>
    <w:p>
      <w:r>
        <w:t>Bước 5</w:t>
      </w:r>
    </w:p>
    <w:p>
      <w:r>
        <w:t>Lãnh đạo Sở Nông nghiệp và Phát triển nông thôn ký phê duyệt kết quả</w:t>
      </w:r>
    </w:p>
    <w:p>
      <w:r>
        <w:t>Lãnh đạo Sở Nông nghiệp và PTNT</w:t>
      </w:r>
    </w:p>
    <w:p>
      <w:r>
        <w:t>0,5 ngày</w:t>
      </w:r>
    </w:p>
    <w:p>
      <w:r>
        <w:t>0,5 ngày</w:t>
      </w:r>
    </w:p>
    <w:p>
      <w:r>
        <w:t>0,5 ngày</w:t>
      </w:r>
    </w:p>
    <w:p>
      <w:r>
        <w:t>Bước 6</w:t>
      </w:r>
    </w:p>
    <w:p>
      <w:r>
        <w:t>Vào sổ, đóng dấu; Chuyển hồ sơ đến TTPVHCC</w:t>
      </w:r>
    </w:p>
    <w:p>
      <w:r>
        <w:t>Văn thư Sở Nông nghiệp và PTNT</w:t>
      </w:r>
    </w:p>
    <w:p>
      <w:r>
        <w:t>0,5 ngày</w:t>
      </w:r>
    </w:p>
    <w:p>
      <w:r>
        <w:t>0,5 ngày</w:t>
      </w:r>
    </w:p>
    <w:p>
      <w:r>
        <w:t>0,5 ngày</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40 ngày</w:t>
      </w:r>
    </w:p>
    <w:p>
      <w:r>
        <w:t>26 ngày</w:t>
      </w:r>
    </w:p>
    <w:p>
      <w:r>
        <w:t>16 ngày</w:t>
      </w:r>
    </w:p>
    <w:p>
      <w:r>
        <w:t>II. LĨNH VỰC QUẢN LÝ CHẤT LƯỢNG CÔNG TRÌNH XÂY DỰNG (01 Quy trình)</w:t>
      </w:r>
    </w:p>
    <w:p>
      <w:r>
        <w:t>Quy trình giải quyết thủ tục hành chính: Kiểm tra công tác nghiệm thu hoàn thành công trình (đối với các công trình trên địa bàn thuộc trách nhiệm quản lý của Sở Nông nghiệp và Phát triển nông thôn,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w:t>
      </w:r>
    </w:p>
    <w:p>
      <w:r>
        <w:t>Bước 2</w:t>
      </w:r>
    </w:p>
    <w:p>
      <w:r>
        <w:t>Xem xét, phân công chuyên viên thụ lý hồ sơ</w:t>
      </w:r>
    </w:p>
    <w:p>
      <w:r>
        <w:t>Lãnh đạo phòng Quản lý công trình thủy lợi và nước sạch nông thôn, Chi cục Thủy lợi</w:t>
      </w:r>
    </w:p>
    <w:p>
      <w:r>
        <w:t>0,5 ngày</w:t>
      </w:r>
    </w:p>
    <w:p>
      <w:r>
        <w:t>Bước 3</w:t>
      </w:r>
    </w:p>
    <w:p>
      <w:r>
        <w:t>Thụ lý giải quyết hồ sơ: Thẩm định hồ sơ; trình lãnh đạo phòng xem xét, duyệt.</w:t>
      </w:r>
    </w:p>
    <w:p>
      <w:r>
        <w:t>Chuyên viên phòng Quản lý công trình thủy lợi và nước sạch nông thôn, Chi cục Thủy lợi</w:t>
      </w:r>
    </w:p>
    <w:p>
      <w:r>
        <w:t>11 ngày</w:t>
      </w:r>
    </w:p>
    <w:p>
      <w:r>
        <w:t>Bước 4</w:t>
      </w:r>
    </w:p>
    <w:p>
      <w:r>
        <w:t>Lãnh đạo phòng chuyên môn xem xét, trình Lãnh đạo Chi cục duyệt</w:t>
      </w:r>
    </w:p>
    <w:p>
      <w:r>
        <w:t>Lãnh đạo Phòng Quản lý công trình thủy lợi và nước sạch nông thôn, Chi cục Thủy lợi</w:t>
      </w:r>
    </w:p>
    <w:p>
      <w:r>
        <w:t>0,5 ngày</w:t>
      </w:r>
    </w:p>
    <w:p>
      <w:r>
        <w:t>Lãnh đạo Chi cục xem xét, trình Lãnh đạo Sở Nông nghiệp và PTNT phê duyệt</w:t>
      </w:r>
    </w:p>
    <w:p>
      <w:r>
        <w:t>Lãnh đạo Chi cục Thủy lợi</w:t>
      </w:r>
    </w:p>
    <w:p>
      <w:r>
        <w:t>0,5 ngày</w:t>
      </w:r>
    </w:p>
    <w:p>
      <w:r>
        <w:t>Bước 5</w:t>
      </w:r>
    </w:p>
    <w:p>
      <w:r>
        <w:t>Lãnh đạo Sở Nông nghiệp và Phát triển nông thôn ký phê duyệt kết quả</w:t>
      </w:r>
    </w:p>
    <w:p>
      <w:r>
        <w:t>Lãnh đạo Sở Nông nghiệp và PTNT</w:t>
      </w:r>
    </w:p>
    <w:p>
      <w:r>
        <w:t>0,5 ngày</w:t>
      </w:r>
    </w:p>
    <w:p>
      <w:r>
        <w:t>Bước 6</w:t>
      </w:r>
    </w:p>
    <w:p>
      <w:r>
        <w:t>Vào sổ, đóng dấu; Chuyển hồ sơ đến TTPVHCC</w:t>
      </w:r>
    </w:p>
    <w:p>
      <w:r>
        <w:t>Văn thư Sở Nông nghiệp và PTNT</w:t>
      </w:r>
    </w:p>
    <w:p>
      <w:r>
        <w:t>0,5 ngày</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