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242/QĐ-BXD năm 2025 quy định chức năng, nhiệm vụ, quyền hạn và cơ cấu tổ chức của Khu Quản lý đường bộ I trực thuộc Cục Đường bộ Việt Nam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242/QĐ-BXD</w:t>
      </w:r>
    </w:p>
    <w:p>
      <w:r>
        <w:t>Hà Nội, ngày 07 tháng 3 năm 2025</w:t>
      </w:r>
    </w:p>
    <w:p>
      <w:r>
        <w:t>QUYẾT ĐỊNH</w:t>
      </w:r>
    </w:p>
    <w:p>
      <w:r>
        <w:t>QUY ĐỊNH CHỨC NĂNG, NHIỆM VỤ, QUYỀN HẠN VÀ CƠ CẤU TỔ CHỨC CỦA KHU QUẢN LÝ ĐƯỜNG BỘ I TRỰC THUỘC CỤC ĐƯỜNG BỘ VIỆT NAM</w:t>
      </w:r>
    </w:p>
    <w:p>
      <w:r>
        <w:t>BỘ TRƯỞNG BỘ XÂY DỰNG</w:t>
      </w:r>
    </w:p>
    <w:p>
      <w:r>
        <w:t>Căn cứ Nghị định số 33/2025/NĐ-CP ngày 25/02/2025 của Chính phủ quy định chức năng, nhiệm vụ, quyền hạn và cơ cấu tổ chức của Bộ Xây dựng;</w:t>
      </w:r>
    </w:p>
    <w:p>
      <w:r>
        <w:t>Căn cứ Quyết định số 18/QĐ-BXD ngày 01/3/2025 của Bộ trưởng Bộ Xây dựng quy định chức năng, nhiệm vụ, quyền hạn và cơ cấu tổ chức của Cục Đường bộ Việt Nam;</w:t>
      </w:r>
    </w:p>
    <w:p>
      <w:r>
        <w:t>Theo đề nghị của Vụ trưởng Vụ Tổ chức cán bộ và Cục trưởng Cục Đường bộ Việt Nam.</w:t>
      </w:r>
    </w:p>
    <w:p>
      <w:r>
        <w:t>QUYẾT ĐỊNH:</w:t>
      </w:r>
    </w:p>
    <w:p>
      <w:r>
        <w:t>Điều 1. Vị trí và chức năng</w:t>
      </w:r>
    </w:p>
    <w:p>
      <w:r>
        <w:t>1. Khu Quản lý đường bộ I là tổ chức trực thuộc Cục Đường bộ Việt Nam, thực hiện chức năng tham mưu, giúp Cục trưởng Cục Đường bộ Việt Nam (sau đây gọi tắt là Cục trưởng) quản lý nhà nước về đường bộ trong khu vực quản lý; trực tiếp quản lý, vận hành, khai thác, bảo trì và bảo vệ kết cấu hạ tầng đường bộ (bao gồm các tuyến đường cao tốc, các tuyến quốc lộ không phân cấp cho Ủy ban nhân dân cấp tỉnh) trong khu vực các tỉnh, thành phố phía Bắc đến hết tỉnh Thanh Hóa.</w:t>
      </w:r>
    </w:p>
    <w:p>
      <w:r>
        <w:t>2. Khu Quản lý đường bộ I là tổ chức hành chính tương đương chi cục, có tư cách pháp nhân, có con dấu, được mở tài khoản tại Kho bạc Nhà nước và có trụ sở tại thành phố Hà Nội.</w:t>
      </w:r>
    </w:p>
    <w:p>
      <w:r>
        <w:t>Điều 2. Nhiệm vụ và quyền hạn</w:t>
      </w:r>
    </w:p>
    <w:p>
      <w:r>
        <w:t>1. Tham gia xây dựng để trình cấp có thẩm quyền ban hành:</w:t>
      </w:r>
    </w:p>
    <w:p>
      <w:r>
        <w:t>a) Văn bản quy phạm pháp luật, tiêu chuẩn, quy chuẩn kỹ thuật, định mức kinh tế - kỹ thuật, cơ chế, chính sách và các văn bản khác về đường bộ;</w:t>
      </w:r>
    </w:p>
    <w:p>
      <w:r>
        <w:t>b) Quy hoạch, kế hoạch trung hạn và hàng năm; các chương trình, dự án, đề án về đường bộ trong khu vực quản lý.</w:t>
      </w:r>
    </w:p>
    <w:p>
      <w:r>
        <w:t>2. Tổ chức thực hiện và kiểm tra việc thực hiện các văn bản quy phạm pháp luật, cơ chế, chính sách, quy hoạch, kế hoạch, chương trình, dự án, đề án về đường bộ trong khu vực quản lý; tổ chức tuyên truyền, phổ biến, giáo dục pháp luật về đường bộ.</w:t>
      </w:r>
    </w:p>
    <w:p>
      <w:r>
        <w:t>3. Về quản lý, vận hành, khai thác, bảo trì và bảo vệ kết cấu hạ tầng đường bộ các tuyến quốc lộ được giao quản lý:</w:t>
      </w:r>
    </w:p>
    <w:p>
      <w:r>
        <w:t>a) Lập, trình cấp có thẩm quyền phê duyệt kế hoạch quản lý, vận hành, khai thác, bảo trì kết cấu hạ tầng đường bộ hằng năm; tổ chức thực hiện công tác bảo trì kết cấu hạ tầng đường bộ; tổ chức thực hiện giám sát, nghiệm thu kết quả thực hiện bảo dưỡng thường xuyên công trình thuộc tài sản kết cấu hạ tầng đường bộ theo quy định;</w:t>
      </w:r>
    </w:p>
    <w:p>
      <w:r>
        <w:t>b) Thu thập, quản lý, sử dụng, khai thác và cập nhật dữ liệu về kết cấu hạ tầng đường bộ đã đưa vào khai thác vào cơ sở dữ liệu đường bộ;</w:t>
      </w:r>
    </w:p>
    <w:p>
      <w:r>
        <w:t>c) Tiếp nhận công trình, thiết bị lắp đặt vào công trình, hồ sơ hoàn thành công trình sau khi hoàn thành việc đầu tư, xây dựng;</w:t>
      </w:r>
    </w:p>
    <w:p>
      <w:r>
        <w:t>d) Tổ chức giao thông (trừ công tác vận hành, khai thác, sử dụng đèn tín hiệu giao thông), rà soát, lắp đặt hệ thống báo hiệu đường bộ; công bố công khai mốc lộ giới hành lang an toàn đường bộ; điều chỉnh, bổ sung mốc lộ giới hành lang an toàn đường bộ trong thời gian quản lý, vận hành, khai thác và bảo trì công trình đường bộ;</w:t>
      </w:r>
    </w:p>
    <w:p>
      <w:r>
        <w:t>đ)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cấp giấy phép thi công công trình trên đường bộ đang khai thác theo quy định;</w:t>
      </w:r>
    </w:p>
    <w:p>
      <w:r>
        <w:t>e) Chấp thuận thiết kế, cấp phép thi công nút giao đấu nối, đấu nối tạm thời vào đường quốc lộ và cấp phép sử dụng tạm thời lòng đường, vỉa hè vào mục đích khác theo thẩm quyền; có ý kiến gửi cơ quan chức năng về đấu nối vào quốc lộ được giao quản lý đối với trường hợp vị trí nút giao đấu nối không có trong các quy hoạch;</w:t>
      </w:r>
    </w:p>
    <w:p>
      <w:r>
        <w:t>g) Tổ chức quản lý, vận hành hệ thống quản lý giao thông thông minh, trung tâm quản lý, điều hành giao thông tuyến đường cao tốc, công trình kiểm soát tải trọng xe, hệ thống thu phí và các thiết bị gắn vào kết cấu hạ tầng đường bộ theo phân công của Cục trưởng;</w:t>
      </w:r>
    </w:p>
    <w:p>
      <w:r>
        <w:t>h) Tổ chức quản lý thu, nộp phí sử dụng đường bộ cao tốc theo phân công của Cục trưởng;</w:t>
      </w:r>
    </w:p>
    <w:p>
      <w:r>
        <w:t>i) Tổ chức thực hiện công tác phòng, chống, khắc phục hậu quả thiên tai và tìm kiếm cứu nạn theo thẩm quyền; phân luồng, đảm bảo giao thông khi có thiên tai, sự cố công trình theo quy định;</w:t>
      </w:r>
    </w:p>
    <w:p>
      <w:r>
        <w:t>k) Tổ chức thẩm định an toàn giao thông; xác định và xử lý điểm hay xảy ra tai nạn giao thông đường bộ, điểm tiềm ẩn tai nạn giao thông đường bộ; thống kê tai nạn giao thông, cầu yếu, vị trí mất an toàn giao thông;</w:t>
      </w:r>
    </w:p>
    <w:p>
      <w:r>
        <w:t>l) Tổ chức quản lý, sửa chữa, mua sắm phương tiện, thiết bị, vật tư dự phòng đảm bảo giao thông (bao gồm cả phương tiện, thiết bị cứu hộ, cứu nạn được giao); quản lý vật tư thu hồi từ các dự án;</w:t>
      </w:r>
    </w:p>
    <w:p>
      <w:r>
        <w:t>m) Quản lý, hạch toán tài sản kết cấu hạ tầng đường bộ và các tài sản khác được giao; lập hồ sơ theo dõi, điều chỉnh tài sản kết cấu hạ tầng đường bộ;</w:t>
      </w:r>
    </w:p>
    <w:p>
      <w:r>
        <w:t>n) Tổ chức thực hiện lập, sửa đổi quy trình bảo trì; quan trắc công trình; đánh giá an toàn công trình; kiểm tra, phát hiện, xử lý kịp thời sự cố công trình khi có dấu hiệu nguy hiểm; xử lý công trình hết thời hạn sử dụng theo thiết kế, phá dỡ công trình theo quy định;</w:t>
      </w:r>
    </w:p>
    <w:p>
      <w:r>
        <w:t>o) Bảo vệ kết cấu hạ tầng đường bộ; quản lý, sử dụng đất của đường bộ, hành lang an toàn đường bộ thuộc phạm vi quản lý theo quy định.</w:t>
      </w:r>
    </w:p>
    <w:p>
      <w:r>
        <w:t>4. Thực hiện nhiệm vụ, quyền hạn của chủ đầu tư đối với các dự án đầu tư xây dựng, dự án bảo trì đường bộ, dự án về an toàn giao thông đường bộ theo phân cấp, ủy quyền hoặc giao nhiệm vụ của Cục trưởng.</w:t>
      </w:r>
    </w:p>
    <w:p>
      <w:r>
        <w:t>5. Đối với dự án đầu tư xây dựng theo phương thức đối tác công tư trên quốc lộ được giao quản lý:</w:t>
      </w:r>
    </w:p>
    <w:p>
      <w:r>
        <w:t>a) Hướng dẫn, kiểm tra, theo dõi doanh nghiệp dự án trong việc tuân thủ các quy định của pháp luật về quản lý, vận hành, khai thác, bảo trì, bảo vệ kết cấu hạ tầng đường bộ, tổ chức thu phí, đếm xe;</w:t>
      </w:r>
    </w:p>
    <w:p>
      <w:r>
        <w:t>b)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cấp giấy phép thi công công trình trên đường bộ đang khai thác;</w:t>
      </w:r>
    </w:p>
    <w:p>
      <w:r>
        <w:t>c) Chấp thuận thiết kế, cấp phép thi công nút giao đấu nối, đấu nối tạm thời vào đường quốc lộ và cấp phép sử dụng tạm thời lòng đường, vỉa hè vào mục đích khác theo thẩm quyền; có ý kiến gửi cơ quan chức năng về đấu nối vào quốc lộ được giao quản lý đối với trường hợp vị trí nút giao đấu nối không có trong các quy hoạch;</w:t>
      </w:r>
    </w:p>
    <w:p>
      <w:r>
        <w:t>d) Kiểm tra, báo cáo Cục Đường bộ Việt Nam về kế hoạch quản lý, vận hành, khai thác, bảo trì kết cấu hạ tầng đường bộ do doanh nghiệp dự án lập; kiểm tra việc thực hiện theo quy định;</w:t>
      </w:r>
    </w:p>
    <w:p>
      <w:r>
        <w:t>đ) Phối hợp với doanh nghiệp dự án thực hiện phòng, chống thiên tai, tìm kiếm cứu nạn và phân luồng đảm bảo giao thông khi có thiên tai, sự cố công trình; khắc phục sự cố, xử lý công trình có dấu hiệu nguy hiểm, không bảo đảm an toàn trong khai thác, sử dụng;</w:t>
      </w:r>
    </w:p>
    <w:p>
      <w:r>
        <w:t>e) Kiểm tra doanh nghiệp dự án theo quy định của pháp luật và hợp đồng dự án; tiếp nhận công trình dự án sau khi hết thời hạn hợp đồng, hết thời hạn kinh doanh khai thác, thu phí của nhà đầu tư;</w:t>
      </w:r>
    </w:p>
    <w:p>
      <w:r>
        <w:t>g) Lập, theo dõi hồ sơ tài sản kết cấu hạ tầng của Nhà nước tham gia vào dự án; kiểm tra doanh nghiệp dự án trong việc quản lý, sử dụng và bảo trì tài sản theo quy định.</w:t>
      </w:r>
    </w:p>
    <w:p>
      <w:r>
        <w:t>6. Về giao thông địa phương:</w:t>
      </w:r>
    </w:p>
    <w:p>
      <w:r>
        <w:t>a) Phối hợp với cơ quan chức năng địa phương thực hiện công tác phòng, chống, khắc phục hậu quả thiên tai, sự cố công trình và tìm kiếm cứu nạn đường bộ trong khu vực quản lý;</w:t>
      </w:r>
    </w:p>
    <w:p>
      <w:r>
        <w:t>b) Tham gia ý kiến về điều chỉnh quốc lộ thành đường địa phương; đường địa phương và đường khác thành quốc lộ.</w:t>
      </w:r>
    </w:p>
    <w:p>
      <w:r>
        <w:t>7. Về quản lý vận tải, quản lý đào tạo người điều khiển phương tiện tham gia giao thông đường bộ:</w:t>
      </w:r>
    </w:p>
    <w:p>
      <w:r>
        <w:t>a) Quản lý, cấp phát phôi giấy phép vận tải đường bộ quốc tế theo ủy quyền của Cục trưởng; cấp giấy phép lưu hành cho xe quá tải trọng, quá khổ giới hạn, xe bánh xích, xe vận chuyển hàng siêu trường, siêu trọng theo quy định của pháp luật;</w:t>
      </w:r>
    </w:p>
    <w:p>
      <w:r>
        <w:t>b) Tham gia kiểm tra việc thực hiện quy định về quản lý vận tải đường bộ và dịch vụ hỗ trợ vận tải đường bộ tại các địa phương trong khu vực quản lý;</w:t>
      </w:r>
    </w:p>
    <w:p>
      <w:r>
        <w:t>c) Tham gia kiểm tra công tác quản lý đào tạo lái xe, cấp chứng chỉ bồi dưỡng kiến thức pháp luật về giao thông đường bộ cho người điều khiển xe máy chuyên dùng;</w:t>
      </w:r>
    </w:p>
    <w:p>
      <w:r>
        <w:t>d) Phối hợp điều tra tai nạn lao động xảy ra trên các phương tiện vận tải đường bộ theo quy định của pháp luật.</w:t>
      </w:r>
    </w:p>
    <w:p>
      <w:r>
        <w:t>8. Tổ chức ứng dụng tiến bộ khoa học và chuyển giao công nghệ trong giao thông vận tải đường bộ; tổ chức quản lý, kiểm soát hoạt động của hệ thống thanh toán điện tử giao thông trên quốc lộ được giao quản lý; bảo vệ môi trường trong giao thông vận tải đường bộ trong phạm vi quản lý theo quy định pháp luật về bảo vệ môi trường.</w:t>
      </w:r>
    </w:p>
    <w:p>
      <w:r>
        <w:t>9. Xây dựng và thực hiện chương trình cải cách hành chính, xây dựng Chính phủ điện tử và chuyển đổi số của Khu theo mục tiêu và nội dung chương trình của Cục Đường bộ Việt Nam.</w:t>
      </w:r>
    </w:p>
    <w:p>
      <w:r>
        <w:t>10. Tiếp công dân, giải quyết khiếu nại, tố cáo, phòng, chống tham nhũng theo quy định của pháp luật.</w:t>
      </w:r>
    </w:p>
    <w:p>
      <w:r>
        <w:t>11. Quản lý tổ chức bộ máy, công chức, viên chức, người lao động, tài chính, tài sản và nguồn lực khác được giao; thực hiện chế độ, chính sách, tiền lương, khen thưởng, kỷ luật, đào tạo, bồi dưỡng đối với công chức, viên chức, người lao động thuộc Khu theo quy định của pháp luật và phân cấp của Cục trưởng.</w:t>
      </w:r>
    </w:p>
    <w:p>
      <w:r>
        <w:t>12. Thực hiện các nhiệm vụ, quyền hạn khác do Cục trưởng giao và theo quy định của pháp luật.</w:t>
      </w:r>
    </w:p>
    <w:p>
      <w:r>
        <w:t>Điều 3. Cơ cấu tổ chức</w:t>
      </w:r>
    </w:p>
    <w:p>
      <w:r>
        <w:t>1. Phòng Tổ chức - Hành chính.</w:t>
      </w:r>
    </w:p>
    <w:p>
      <w:r>
        <w:t>2. Phòng Kế hoạch - Tài chính.</w:t>
      </w:r>
    </w:p>
    <w:p>
      <w:r>
        <w:t>3. Phòng Quản lý, bảo trì.</w:t>
      </w:r>
    </w:p>
    <w:p>
      <w:r>
        <w:t>4. Phòng Quản lý, tổ chức giao thông.</w:t>
      </w:r>
    </w:p>
    <w:p>
      <w:r>
        <w:t>5. Văn phòng Quản lý đường bộ I.1.</w:t>
      </w:r>
    </w:p>
    <w:p>
      <w:r>
        <w:t>6. Văn phòng Quản lý đường bộ I.2.</w:t>
      </w:r>
    </w:p>
    <w:p>
      <w:r>
        <w:t>7. Văn phòng Quản lý đường bộ I.3.</w:t>
      </w:r>
    </w:p>
    <w:p>
      <w:r>
        <w:t>8. Văn phòng Quản lý đường bộ I.4.</w:t>
      </w:r>
    </w:p>
    <w:p>
      <w:r>
        <w:t>Các tổ chức quy định từ khoản 1 đến khoản 4 Điều này là tổ chức tham mưu giúp việc Giám đốc Khu; các tổ chức quy định từ khoản 5 đến khoản 8 Điều này là tổ chức hành chính (tương đương phòng), giúp Giám đốc Khu tổ chức quản lý về giao thông đường bộ trong khu vực quản lý.</w:t>
      </w:r>
    </w:p>
    <w:p>
      <w:r>
        <w:t>Văn phòng Quản lý đường bộ có trụ sở riêng, có con dấu theo quy định.</w:t>
      </w:r>
    </w:p>
    <w:p>
      <w:r>
        <w:t>Giám đốc Khu quy định chức năng, nhiệm vụ, quyền hạn của các tổ chức tham mưu giúp việc; quy định chức năng, nhiệm vụ, quyền hạn và phạm vi quản lý của các Văn phòng Quản lý đường bộ thuộc Khu.</w:t>
      </w:r>
    </w:p>
    <w:p>
      <w:r>
        <w:t>Điều 4. Lãnh đạo Khu</w:t>
      </w:r>
    </w:p>
    <w:p>
      <w:r>
        <w:t>1. Khu Quản lý đường bộ I có Giám đốc và các Phó Giám đốc. Giám đốc Khu do Cục trưởng quyết định bổ nhiệm, bổ nhiệm lại, miễn nhiệm, luân chuyển, điều động theo quy định của pháp luật. Phó Giám đốc Khu do Cục trưởng quyết định bổ nhiệm, bổ nhiệm lại, miễn nhiệm, luân chuyển, điều động theo đề nghị của Giám đốc Khu.</w:t>
      </w:r>
    </w:p>
    <w:p>
      <w:r>
        <w:t>2. Giám đốc Khu chịu trách nhiệm trước Cục trưởng và trước pháp luật về toàn bộ hoạt động của Khu. Phó Giám đốc Khu chịu trách nhiệm trước Giám đốc Khu và trước pháp luật về lĩnh vực công tác được phân công phụ trách.</w:t>
      </w:r>
    </w:p>
    <w:p>
      <w:r>
        <w:t>3. Giám đốc Khu bổ nhiệm, bổ nhiệm lại, miễn nhiệm, luân chuyển, điều động các chức danh lãnh đạo, quản lý thuộc Khu theo quy định của pháp luật và phân cấp của Cục trưởng.</w:t>
      </w:r>
    </w:p>
    <w:p>
      <w:r>
        <w:t>Điều 5. Điều khoản chuyển tiếp</w:t>
      </w:r>
    </w:p>
    <w:p>
      <w:r>
        <w:t>1. Trung tâm Kỹ thuật đường bộ 1 tiếp tục duy trì hoạt động theo quy định hiện hành cho đến khi cơ quan có thẩm quyền hoàn thành việc sắp xếp đối với đơn vị này.</w:t>
      </w:r>
    </w:p>
    <w:p>
      <w:r>
        <w:t>2. Đối với các tuyến quốc lộ được phân cấp, tuyến, đoạn tuyến quốc lộ được Thủ tướng Chính phủ giao (nếu có) cho Ủy ban nhân dân cấp tỉnh, Khu Quản lý đường bộ I tiếp tục thực hiện công tác quản lý, vận hành, khai thác, bảo trì và bảo vệ kết cấu hạ tầng đường bộ cho đến khi hoàn thành việc điều chuyển tài sản kết cấu hạ tầng đường bộ, bàn giao cho Ủy ban nhân dân cấp tỉnh theo phân cấp.</w:t>
      </w:r>
    </w:p>
    <w:p>
      <w:r>
        <w:t>Điều 6. Hiệu lực và trách nhiệm thi hành</w:t>
      </w:r>
    </w:p>
    <w:p>
      <w:r>
        <w:t>1. Quyết định này có hiệu lực thi hành kể từ ngày 10/3/2025.</w:t>
      </w:r>
    </w:p>
    <w:p>
      <w:r>
        <w:t>2. Quyết định này thay thế các Quyết định sau:</w:t>
      </w:r>
    </w:p>
    <w:p>
      <w:r>
        <w:t>a) Quyết định số 1255/QĐ-BGTVT ngày 28/9/2022 của Bộ trưởng Bộ Giao thông vận tải quy định chức năng, nhiệm vụ, quyền hạn và cơ cấu tổ chức của Khu Quản lý đường bộ I trực thuộc Cục Đường bộ Việt Nam;</w:t>
      </w:r>
    </w:p>
    <w:p>
      <w:r>
        <w:t>b) Quyết định số 740/QĐ-BGTVT ngày 17/6/2024 của Bộ trưởng Bộ Giao thông vận tải về việc sửa đổi một số điều của Quyết định số 1255/QĐ-BGTVT ngày 28/9/2022 của Bộ trưởng Bộ Giao thông vận tải quy định chức năng, nhiệm vụ, quyền hạn và cơ cấu tổ chức của Khu Quản lý đường bộ I trực thuộc Cục Đường bộ Việt Nam.</w:t>
      </w:r>
    </w:p>
    <w:p>
      <w:r>
        <w:t>3. Chánh Văn phòng Bộ, Chánh Thanh tra Bộ, các Vụ trưởng, Cục trưởng Cục Đường bộ Việt Nam và Thủ trưởng các cơ quan, đơn vị có liên quan chịu trách nhiệm thi hành Quyết định này./.</w:t>
      </w:r>
    </w:p>
    <w:p>
      <w:r>
        <w:t>Nơi nhận:</w:t>
      </w:r>
    </w:p>
    <w:p>
      <w:r>
        <w:t>- Như khoản 3 Điều 6;</w:t>
      </w:r>
    </w:p>
    <w:p>
      <w:r>
        <w:t>- Các Thứ trưởng;</w:t>
      </w:r>
    </w:p>
    <w:p>
      <w:r>
        <w:t>- UBND các tỉnh, thành phố trực thuộc Trung ương;</w:t>
      </w:r>
    </w:p>
    <w:p>
      <w:r>
        <w:t>- Các cơ quan, đơn vị trực thuộc Bộ;</w:t>
      </w:r>
    </w:p>
    <w:p>
      <w:r>
        <w:t>- Công an thành phố Hà Nội;</w:t>
      </w:r>
    </w:p>
    <w:p>
      <w:r>
        <w:t>- Kho bạc Nhà nước khu vực I;</w:t>
      </w:r>
    </w:p>
    <w:p>
      <w:r>
        <w:t>- Lưu: VT, TCCB (TA).</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