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2419/QĐ-UBND năm 2024 về Kế hoạch nhiệm vụ, giải pháp trọng tâm năm học 2024-2025 của ngành giáo dục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2419/QĐ-UBND</w:t>
      </w:r>
    </w:p>
    <w:p>
      <w:r>
        <w:t>Khánh Hòa, ngày 17 tháng 9 năm 2024</w:t>
      </w:r>
    </w:p>
    <w:p>
      <w:r>
        <w:t>QUYẾT ĐỊNH</w:t>
      </w:r>
    </w:p>
    <w:p>
      <w:r>
        <w:t>BAN HÀNH KẾ HOẠCH NHIỆM VỤ, GIẢI PHÁP TRỌNG TÂM NĂM HỌC 2024 - 2025 CỦA NGÀNH GIÁO DỤC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2236/QĐ-BGDĐT ngày 23 tháng 8 năm 2024 của Bộ trưởng Bộ Giáo dục và Đào tạo về việc ban hành kế hoạch nhiệm vụ, giải pháp trọng tâm năm học 2024 - 2025 của ngành Giáo dục;</w:t>
      </w:r>
    </w:p>
    <w:p>
      <w:r>
        <w:t>Theo đề nghị của Giám đốc Sở Giáo dục và Đào tạo tại Tờ trình số 3337/TTr-SGDĐT ngày 30 tháng 8 năm 2024,</w:t>
      </w:r>
    </w:p>
    <w:p>
      <w:r>
        <w:t>QUYẾT ĐỊNH:</w:t>
      </w:r>
    </w:p>
    <w:p>
      <w:r>
        <w:t>Điều 1.  Ban hành kèm theo Quyết định này Kế hoạch nhiệm vụ, giải pháp trọng tâm năm học 2024 - 2025 của ngành Giáo dục tỉnh Khánh Hòa.</w:t>
      </w:r>
    </w:p>
    <w:p>
      <w:r>
        <w:t>Điều 2.  Chánh Văn phòng Ủy ban nhân dân tỉnh, Thủ trưởng các sở, ban, ngành, Chủ tịch Ủy ban nhân dân các huyện, thị xã, thành phố và Thủ trưởng các cơ quan, đơn vị có liên quan chịu trách nhiệm thi hành Quyết định này./.</w:t>
      </w:r>
    </w:p>
    <w:p>
      <w:r>
        <w:t>Nơi nhận:</w:t>
      </w:r>
    </w:p>
    <w:p>
      <w:r>
        <w:t>- Như Điều 2;</w:t>
      </w:r>
    </w:p>
    <w:p>
      <w:r>
        <w:t>- Bộ Giáo dục và Đào tạo (b/c);</w:t>
      </w:r>
    </w:p>
    <w:p>
      <w:r>
        <w:t>- Thường trực Tỉnh ủy, HĐND tỉnh (b/c);</w:t>
      </w:r>
    </w:p>
    <w:p>
      <w:r>
        <w:t>- Chủ tịch và các PCT. UBND tỉnh (b/c);</w:t>
      </w:r>
    </w:p>
    <w:p>
      <w:r>
        <w:t>- Ủy ban MTTQ Việt Nam tỉnh;</w:t>
      </w:r>
    </w:p>
    <w:p>
      <w:r>
        <w:t>- Các đoàn thể cấp tỉnh;</w:t>
      </w:r>
    </w:p>
    <w:p>
      <w:r>
        <w:t>- Công an tỉnh;</w:t>
      </w:r>
    </w:p>
    <w:p>
      <w:r>
        <w:t>- Trường Đại học Khánh Hòa;</w:t>
      </w:r>
    </w:p>
    <w:p>
      <w:r>
        <w:t>- Trung tâm Công báo tỉnh;</w:t>
      </w:r>
    </w:p>
    <w:p>
      <w:r>
        <w:t>- Báo Khánh Hòa;</w:t>
      </w:r>
    </w:p>
    <w:p>
      <w:r>
        <w:t>- Đài PTTH Khánh Hòa;</w:t>
      </w:r>
    </w:p>
    <w:p>
      <w:r>
        <w:t>- Cổng Thông tin điện tử tỉnh;</w:t>
      </w:r>
    </w:p>
    <w:p>
      <w:r>
        <w:t>- Lưu: VT, TmN, NN.</w:t>
      </w:r>
    </w:p>
    <w:p>
      <w:r>
        <w:t>KT. CHỦ TỊCH</w:t>
      </w:r>
    </w:p>
    <w:p>
      <w:r>
        <w:t>PHÓ CHỦ TỊCH</w:t>
      </w:r>
    </w:p>
    <w:p>
      <w:r>
        <w:t>Lê Hữu Hoàng</w:t>
      </w:r>
    </w:p>
    <w:p>
      <w:r>
        <w:t>KẾ HOẠCH</w:t>
      </w:r>
    </w:p>
    <w:p>
      <w:r>
        <w:t>NHIỆM VỤ, GIẢI PHÁP TRỌNG TÂM NĂM HỌC 2024 - 2025 CỦA NGÀNH GIÁO DỤC TỈNH KHÁNH HÒA</w:t>
      </w:r>
    </w:p>
    <w:p>
      <w:r>
        <w:t>(Ban hành kèm theo Quyết định số 2419/QĐ-UBND ngày 17 tháng 9 năm 2024 của Chủ tịch Ủy ban nhân dân tỉnh Khánh Hòa)</w:t>
      </w:r>
    </w:p>
    <w:p>
      <w:r>
        <w:t>Năm học 2024 - 2025, là năm học đánh dấu kết thúc nhiệm kỳ thực hiện Nghị quyết Đại hội đại biểu Đảng bộ tỉnh Khánh Hòa lần thứ XVIII; Kế hoạch của UBND tỉnh Khánh Hòa triển khai Chương trình hành động của Chính phủ của Tỉnh ủy thực hiện Nghị quyết Đại hội đại biểu toàn quốc lần thứ XIII của Đảng và tiến tới Đại hội đảng các cấp. Đây cũng là năm học Chương trình Giáo dục phổ thông 2018 được triển khai từ lớp 1 đến lớp 12 và cũng là năm học đầu tiên tổ chức Kỳ thi tốt nghiệp trung học phổ thông theo Chương trình Giáo dục phổ thông 2018.</w:t>
      </w:r>
    </w:p>
    <w:p>
      <w:r>
        <w:t>Nhằm thực hiện hiệu quả các quan điểm, chỉ đạo của Đảng, Chính phủ về đổi mới căn bản, toàn diện giáo dục và đào tạo; quyết tâm thực hiện thắng lợi các mục tiêu, nhiệm vụ được giao tại Kế hoạch của tỉnh Khánh Hòa triển khai Chương trình hành động của Chính phủ của Tỉnh ủy thực hiện Nghị quyết Đại hội đại biểu toàn quốc lần thứ XIII của Đảng và Kế hoạch phát triển kinh tế - xã hội 5 năm 2021 - 2025, với chủ đề năm học là:   “Đổi mới sáng tạo, nâng cao chất lượng, đoàn kết kỷ cương”  , Ủy ban nhân dân tỉnh ban hành Kế hoạch nhiệm vụ, giải pháp trọng tâm năm học 2024 - 2025 của ngành Giáo dục tỉnh Khánh Hòa; cụ thể như sau:</w:t>
      </w:r>
    </w:p>
    <w:p>
      <w:r>
        <w:t>I. MỤC ĐÍCH, YÊU CẦU</w:t>
      </w:r>
    </w:p>
    <w:p>
      <w:r>
        <w:t>1. Quán triệt và chỉ đạo toàn ngành Giáo dục tỉnh Khánh Hòa tập trung tổ chức triển khai thực hiện các nhiệm vụ, giải pháp trọng tâm năm học 2024 - 2025 nhằm củng cố, nâng cao chất lượng giáo dục và đào tạo.</w:t>
      </w:r>
    </w:p>
    <w:p>
      <w:r>
        <w:t>2. Làm căn cứ để Sở Giáo dục và Đào tạo, ửy ban nhân dân cấp huyện, các cơ sở giáo dục trong tỉnh xây dựng chương trình, kế hoạch thực hiện của địa phương, đơn vị và tổ chức triển khai thực hiện đồng bộ, hiệu quả, các nhiệm vụ, giải pháp trọng tâm năm học 2024 - 2025.</w:t>
      </w:r>
    </w:p>
    <w:p>
      <w:r>
        <w:t>3. Bảo đảm tính đồng bộ, nhất quán trong triển khai thực hiện các nhiệm vụ, giải pháp trong toàn ngành Giáo dục tỉnh Khánh Hòa năm học 2024 - 2025 gắn với thực hiện đúng các quy định về phân cấp, phân quyền, nêu cao trách</w:t>
      </w:r>
    </w:p>
    <w:p>
      <w:r>
        <w:t>II. CÁC NHIỆM VỤ VÀ GIẢI PHÁP TRỌNG TÂM</w:t>
      </w:r>
    </w:p>
    <w:p>
      <w:r>
        <w:t>1. Tiếp tục hoàn thiện thể chế, nâng cao hiệu lực, hiệu quả công tác quản lý nhà nước về giáo dục</w:t>
      </w:r>
    </w:p>
    <w:p>
      <w:r>
        <w:t>Tập trung rà soát, tham mưu xây dựng các văn bản quy phạm pháp luật trình Ủy ban nhân dân tỉnh, Hội đồng nhân dân tỉnh ban hành các quy định tại địa phương về lĩnh vực Giáo dục và Đào tạo; các vấn đề thực tiễn phát sinh cần điều chỉnh để tháo gỡ khó khăn, vướng mắc.</w:t>
      </w:r>
    </w:p>
    <w:p>
      <w:r>
        <w:t>Đổi mới công tác quản lý giáo dục, quản trị nhà trường theo hướng tăng quyên tự chủ, nâng cao trách nhiệm giải trình, phát huy dân chủ trong các cơ sở giáo dục.</w:t>
      </w:r>
    </w:p>
    <w:p>
      <w:r>
        <w:t>2. Đảm bảo công bằng trong tiếp cận giáo dục cho mọi đối tượng; trong đó, quan tâm đến đối tượng là người dân tộc thiểu số, người sống ở miền núi, vùng có điều kiện kinh tế - xã hội đặc biệt khó khăn, vùng bãi ngang, ven biến hải đảo, trẻ mồ côi, trẻ em không có nơi nương tựa, người khuyết tật, người thuộc hộ nghèo, hộ cận nghèo</w:t>
      </w:r>
    </w:p>
    <w:p>
      <w:r>
        <w:t>Củng cố, duy trì vững chắc kết quả phổ cập giáo dục mầm non cho trẻ em 5 tuổi, phổ cập giáo dục tiểu học, phổ cập giáo dục trung học cơ sở, xóa mù chữ và từng bước phấn đấu đạt chuẩn mức độ cao hơn để nâng cao chất lượng giáo dục. Xây dựng kế hoạch thực hiện mục tiêu đạt chuẩn phổ cập giáo dục mầm non cho trẻ em mẫu giáo từ 3 đến 5 tuổi vào năm 2030. Triển khai dạy tiếng Việt cho trẻ mầm non trước khi vào lớp Một đối với con em các dân tộc thiểu số thực hiện theo Thông tư số 23/2023/TT-BGDĐT ngày 08/12/2023 của Bộ Giáo dục và Đào tạo.</w:t>
      </w:r>
    </w:p>
    <w:p>
      <w:r>
        <w:t>Ưu tiên nguồn lực đầu tư cơ sở vật chất, thiết bị dạy học cho các cơ sở giáo dục mầm non, phổ thông, giáo dục thường xuyên ở vùng đồng bào dân tộc thiểu số, miền núi, trong đó, ưu tiên củng cố, phát triển các trường phổ thông dân tộc nội trú, các trung tâm học tập cộng đồng các xã vùng đồng bào dân tộc thiểu số và miền núi.</w:t>
      </w:r>
    </w:p>
    <w:p>
      <w:r>
        <w:t>Chú trọng phát triển các cơ sở giáo dục mầm non tại các khu công nghiệp, khu chế xuất nhằm tạo điều kiện cho con em công nhân lao động được tiếp cận giáo dục mầm non có chất lượng.</w:t>
      </w:r>
    </w:p>
    <w:p>
      <w:r>
        <w:t>Phát triển các phương thức giáo dục hòa nhập, chuyên biệt và bán chuyên biệt để đáp ứng quyền được học tập của người học là trẻ em có hoàn cảnh đặc biệt, người khuyết tật.</w:t>
      </w:r>
    </w:p>
    <w:p>
      <w:r>
        <w:t>3. Nâng cao chất lượng giáo dục mầm non, giáo dục phổ thông và giáo dục thường xuyên</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w:t>
      </w:r>
    </w:p>
    <w:p>
      <w:r>
        <w:t>Triển khai hiệu quả Chương trình giáo dục phổ thông đối với các lớp, đặc biệt với các lớp 5, lớp 9, lớp 12; tăng cường đổi mới phương pháp dạy học và kiểm tra đánh giá tích cực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quá trình thực hiện kế hoạch giáo dục của nhà trường. Chủ động rà soát và phát triển Chương trình giáo dục phổ thông báo đảm đáp ứng yêu cầu đổi mới và phù hợp với thực tế triển khai tại các cơ sở giáo dục. Tiến hành rà soát, đánh giá việc triển khai đổi mới chương trình, sách giáo khoa giáo dục phổ thông.</w:t>
      </w:r>
    </w:p>
    <w:p>
      <w:r>
        <w:t>Nâng cao chất lượng dạy và học ngoại ngữ, đặc biệt là tiếng Anh ở các cấp học. Nghiên cứu và xây dựng đề án, kế hoạch từng bước đưa tiếng Anh trở thành ngôn ngữ thứ hai trong trường học.</w:t>
      </w:r>
    </w:p>
    <w:p>
      <w:r>
        <w:t>Đẩy mạnh triển khai thực hiện chương trình xóa mù chữ, chương trình giáo dục thường xuyên cấp trung học cơ sở và cấp trung học phổ thông báo đảm chất lượng, hiệu quả; đa dạng hóa các chương trình giáo dục trong các cơ sở giáo dục thường xuyên, đẩy mạnh học tập thường xuyên, học tập suốt đời và xây dựng xã hội học tập.</w:t>
      </w:r>
    </w:p>
    <w:p>
      <w:r>
        <w:t>Tăng cường hoạt động kiểm định chất lượng giáo dục và xây dựng trường đạt chuẩn quốc gia đối với cơ sở giáo dục mầm non, phổ thông. Chuẩn bị tốt các điều kiện để tổ chức Kỳ thi tốt nghiệp trung học phổ thông năm 2025 bảo đảm an toàn, nghiêm túc, khách quan. Phân tích, đánh giá và khai thác hiệu quả cơ sở dữ liệu kết quả thi tốt nghiệp trung học phổ thông để phục vụ công tác quản lý chuyên môn cấp trung học phổ thông ở các cơ sở giáo dục.</w:t>
      </w:r>
    </w:p>
    <w:p>
      <w:r>
        <w:t>4. Phát triển đội ngũ giáo viên và cán bộ quản lý cơ sở giáo dục bảo đảm đủ số lượng và nâng cao về chất lượng, đáp ứng yêu cầu đổi mới giáo dục và đào tạo</w:t>
      </w:r>
    </w:p>
    <w:p>
      <w:r>
        <w:t>Tuyển dụng, quản lý, sử dụng hiệu quả chỉ tiêu biên chế giáo viên được giao tại Quyết định số 72-QĐ/TW ngày 18/7/2022 của Bộ Chính trị, khắc phục tình trạng thiểu giáo viên, nhất là giáo viên mầm non, giáo viên dạy các môn học theo Chương trình giáo dục phổ thông 2018.</w:t>
      </w:r>
    </w:p>
    <w:p>
      <w:r>
        <w:t>cầu đổi mới giáo dục,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w:t>
      </w:r>
    </w:p>
    <w:p>
      <w:r>
        <w:t>5. Sử dụng hiệu quả ngân sách nhà nước và huy động các nguồn lực đầu tư cho giáo dục</w:t>
      </w:r>
    </w:p>
    <w:p>
      <w:r>
        <w:t>Đảm bảo ngân sách thực chi cho giáo dục và đào tạo tối thiểu 20% tổng chi ngân sách nhà nước theo đúng tinh thần của Nghị quyết số 37/2004/NQ-QH11 ngày 03/12/2004 của Quốc hội, Luật Giáo dục 2019 và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và Kết luận số 91-KL/TW ngày 12/8/2024 của Bộ Chính trị tiếp tục thực hiện Nghị quyết số 29-NQ/TW.</w:t>
      </w:r>
    </w:p>
    <w:p>
      <w:r>
        <w:t>Tham mưu các cấp, các ngành bổ sung ngân sách chi thường xuyên cho các cơ sở giáo dục để đảm bảo chi cho hoạt động giảng dạy và học tập đạt tỷ lệ tối thiểu 19% trong tổng chi thường xuyên (chưa kể chi từ nguồn thu học phí) theo quy định.</w:t>
      </w:r>
    </w:p>
    <w:p>
      <w:r>
        <w:t>Đẩy mạnh xã hội hóa, huy động các nguồn lực đầu tư cho giáo dục; tiếp tục ưu tiên ngân sách địa phương cho giáo dục và đào tạo. Xây dựng đề xuất cơ chế, chính sách để khuyến khích các cá nhân và doanh nghiệp thành lập các cơ sở giáo dục ngoài công lập, tham gia xã hội hóa giáo dục để giảm người hưởng lương từ ngân sách nhà nước. Sử dụng hiệu quả các nguồn vốn từ ngân sách nhà nước, nhất là nguồn vốn từ các Chương trình mục tiêu quốc gia, các chương trình, đề án, dự án đã được phê duyệt.</w:t>
      </w:r>
    </w:p>
    <w:p>
      <w:r>
        <w:t>Tiếp tục kiên cố hóa trường lớp học, xóa phòng học tạm; phát triển trường lớp học ở các khu vực có dân số tăng nhanh, khu vực đông dân cư; bảo đảm đầy đủ cơ sở vật chất, thiết bị dạy học tối thiểu phục vụ triển khai Chương trình giáo dục phổ thông; quản lý, sử dụng hiệu quả thiết bị dạy học.</w:t>
      </w:r>
    </w:p>
    <w:p>
      <w:r>
        <w:t>Thực hiện đúng quy định về các khoản thu trong lĩnh vực giáo dục, đào tạo năm học 2024 - 2025, tăng cường quản lý nhà nước theo phân cấp đối với các khoản thu theo quy định.</w:t>
      </w:r>
    </w:p>
    <w:p>
      <w:r>
        <w:t>6. Tăng cường công tác chính trị, tư tưởng, giáo dục quốc phòng an ninh và giáo dục thể chất, y tế trường học</w:t>
      </w:r>
    </w:p>
    <w:p>
      <w:r>
        <w:t>Triển khai hiệu quả công tác giáo dục chính trị, tư tưởng trong trường học; tiếp tục đẩy mạnh việc học tập và làm theo tư tưởng, đạo đức, phong cách Hồ Chí Minh trong các cơ sở giáo dục.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Tiếp tục tổ chức, triển khai hiệu quả Chương trình “Sức khỏe học đường giai đoạn 2021 - 2025”, Chương trình “Y tế trường học trong các cơ sở giáo dục mầm non, phổ thông gắn với y tế cơ sở giai đoạn 2021 - 2025”; tiếp tục đẩy mạnh các hoạt động thể thao học sinh, sinh viên gắn kết với nội dung môn học giáo dục thể chất thuộc Chương trình Giáo dục phổ thông 2018.</w:t>
      </w:r>
    </w:p>
    <w:p>
      <w:r>
        <w:t>7. Nâng cao chất lượng đào tạo nhân lực, nhất là nguồn nhân lực chất lượng cao gắn với nghiên cứu khoa học và đổi mới sáng tạo</w:t>
      </w:r>
    </w:p>
    <w:p>
      <w:r>
        <w:t>Chuẩn bị tốt cho công tác tuyển sinh đại học, cao đẳng sư phạm từ năm 2025 trở đi, phù hợp với Chương trình giáo dục phổ thông 2018, bảo đảm chất lượng và công bằng. Rà soát, cập nhật chương trình đào tạo, thực hiện chuẩn chương trình đào tạo; tăng cường ứng dụng công nghệ giáo dục, trí tuệ nhân tạo trong dạy và học. Tăng cường các nguồn lực đầu tư nâng cấp cơ sở vật chất và các điều kiện bảo đảm chất lượng khác, chủ động triển khai các nhiệm vụ, giải pháp theo Quy hoạch mạng lưới cơ sở giáo dục đại học và sư phạm sau khi được phê duyệt. Tổ chức triển khai có hiệu quả các đề án, dự án liên quan tới phát triển nguồn nhân lực chất lượng cao, tới phát triển các cơ sở giáo dục đại học theo các nghị quyết phát triển các vùng kinh tế - xã hội, nhất là phát triển nguồn nhân lực chất lượng cao về công nghệ thông tin và truyền thông, trí tuệ nhân tạo, vi mạch bán dẫn, công nghệ sinh học, vật liệu tiên tiến và năng lượng xanh.</w:t>
      </w:r>
    </w:p>
    <w:p>
      <w:r>
        <w:t>Tăng cường các hoạt động khoa học và công nghệ trong cơ sở giáo dục đại học và công bố trên các tạp chí khoa học uy tín quốc tế và trong nước, đẩy mạnh ứng dụng, chuyển giao các kết quả nghiên cứu khoa học vào thực tiễn, nâng cao chất lượng đào tạo gắn với kết quả nghiên cứu khoa học, phát triển khoa học giáo dục. Hình thành, phát triển các loại hình nhóm nghiên cứu và nhóm nghiên cứu mạnh. Tiếp tục đẩy mạnh hợp tác với doanh nghiệp trong nghiên cứu khoa học và ứng dụng chuyển giao; phát triển hệ sinh thái khởi nghiệp, đổi mới sáng tạo trong các cơ sở giáo dục đại học. Ban hành bộ quy tắc về liêm chính học thuật trong các hoạt động khoa học, công nghệ và đổi mới sáng tạo, bảo đảm nguyên tắc trung thực, trách nhiệm, công bằng, minh bạch, phù hợp với thực tiễn và theo thông lệ quốc tế.</w:t>
      </w:r>
    </w:p>
    <w:p>
      <w:r>
        <w:t>Thực hiện Chương trình phát triển hệ thống bảo đảm và kiểm định chất lượng giáo dục đại học và cao đẳng sư phạm giai đoạn 2022 - 2030; đẩy mạnh kiểm định chất lượng giáo dục trong nước và quốc tế về cơ sở giáo dục và chương trình đào tạo; tăng cường công tác bảo đảm và kiểm định chất lượng giáo dục các cấp học, trình độ đào tạo; quản lý văn bằng chứng chỉ thống nhất và hướng đến hội nhập quốc tế.</w:t>
      </w:r>
    </w:p>
    <w:p>
      <w:r>
        <w:t>8. Hội nhập quốc tế trong giáo dục</w:t>
      </w:r>
    </w:p>
    <w:p>
      <w:r>
        <w:t>Đẩy mạnh hơn nữa hội nhập quốc tế trong giáo dục và đào tạo, thu hút, sử dụng hiệu quả các nguồn lực của nước ngoài cho giáo dục và đào tạo. Khuyến khích và tạo điều kiện cho các cơ sở giáo dục đại học trên địa bàn tỉnh hợp tác với các cơ sở giáo dục đại học nước ngoài về đào tạo, nghiên cứu khoa học, hình thành các nhóm nghiên cứu mạnh, chủ động tham gia mạng lưới nghiên cứu và trao đổi toàn cầu; tăng cường công tác quản lý hoạt động của các cơ sở giáo dục có yếu tố nước ngoài và tổ chức kinh doanh dịch vụ tư vấn du học.</w:t>
      </w:r>
    </w:p>
    <w:p>
      <w:r>
        <w:t>Thực hiện đào tạo nguồn nhân lực chất lượng cao ở nước ngoài bằng ngân sách nhà nước, nhất là đào tạo giảng viên trình độ tiến sĩ và chuyên gia các ngành kỹ thuật, công nghệ mũi nhọn.</w:t>
      </w:r>
    </w:p>
    <w:p>
      <w:r>
        <w:t>Tích cực tham gia các chương trình đánh giá chất lượng giáo dục quốc tế mà Việt Nam đã cam kết đối với giáo dục, đào tạo cấp tiểu học, trung học phổ thông (gồm SEA-PLM, PISA, TALIS) chu kỳ 2024, 2025; khuyến khích các cơ sở giáo dục đại học của Việt Nam tham gia các chương trình đánh giá chất lượng giáo dục và đào tạo của các tổ chức uy tín trong khu vực và quốc tế.</w:t>
      </w:r>
    </w:p>
    <w:p>
      <w:r>
        <w:t>9. Đẩy mạnh chuyển đổi số, cải cách hành chính trong toàn ngành</w:t>
      </w:r>
    </w:p>
    <w:p>
      <w:r>
        <w:t>Tiếp tục xây dựng hoàn thiện các cơ sở dữ liệu ngành giáo dục, kết nối liên thông dữ liệu trong ngành giáo dục và kết nối với các cơ sở dữ liệu quốc gia. Đẩy mạnh công tác cải cách hành chính.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w:t>
      </w:r>
    </w:p>
    <w:p>
      <w:r>
        <w:t>Tăng cường các điều kiện đảm bảo về hạ tầng kỹ thuật và kỹ năng ứng dụng công nghệ thông tin trong dạy và học, kiểm tra, đánh giá chất lượng giáo dục và đào tạo;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 triển khai thực hiện học bạ số.</w:t>
      </w:r>
    </w:p>
    <w:p>
      <w:r>
        <w:t>10. Tăng cường công tác thanh tra, kiểm tra và xử lý vi phạm trong lĩnh vực giáo dục và đào tạo</w:t>
      </w:r>
    </w:p>
    <w:p>
      <w:r>
        <w:t>Tăng cường công tác thanh tra, kiểm tra việc thực hiện chính sách, pháp luật về GDĐT nhằm xây dựng môi trường giáo dục lành mạnh, ngăn ngừa và xử lý nghiêm các hành vi sai phạm trong GDĐT. Đẩy mạnh kiểm tra công tác triển khai thực hiện Chương trình GDPT 2018 tại các cơ sở giáo dục. Chú trọng các nội dung thanh tra, kiểm tra: trách nhiệm và quyền hạn của người đứng đầu các CSGD; trách nhiệm quản lý nhà nước về giáo dục của UBND huyện, thị xã, thành phố trong tỉnh; tổ chức hoạt động giáo dục của cơ sở giáo dục có yếu tố nước ngoài; việc lựa chọn sách giáo khoa theo Chương trình GDPT 2018; thanh tra dạy thêm, học thêm trong nhà trường; công tác quản lý tài chính, tài sản, đầu tư, sử dụng cơ sở vật chất, trang thiết bị dạy học tại các địa phương, CSGD.</w:t>
      </w:r>
    </w:p>
    <w:p>
      <w:r>
        <w:t>11. Tăng cường công tác truyền thông giáo dục</w:t>
      </w:r>
    </w:p>
    <w:p>
      <w:r>
        <w:t>Chủ động thông tin, truyền thông về các chủ trương, chính sách mới của ngành; việc triển khai thực hiện các nghị quyết của Đảng, Quốc hội, Chính phủ về đổi mới căn bản, toàn diện GDĐT; các hoạt động và các sự kiện lớn của ngành như: kỷ niệm 80 năm xây dựng và phát triển của ngành Giáo dục, Kỳ thi tốt nghiệp THPT năm 2025, tổng kết đánh giá việc triển khai đổi mới chương trình, sách giáo khoa giáo dục phổ thông; ...</w:t>
      </w:r>
    </w:p>
    <w:p>
      <w:r>
        <w:t>Tăng cường phối hợp, xử lý hiệu quả các vấn đề về truyền thông, nhất là các vấn đề xã hội quan tâm, bức xúc để xã hội, nhân dân hiểu, chia sẻ, ủng hộ và đóng góp nhiều hơn cho ngành.</w:t>
      </w:r>
    </w:p>
    <w:p>
      <w:r>
        <w:t>12. Thực hiện các phong trào thi đua trong toàn ngành</w:t>
      </w:r>
    </w:p>
    <w:p>
      <w:r>
        <w:t>Tổ chức sơ kết, tổng kết các phong trào thi đua do các cấp, các ngành phát động và phong trào thi đua “Đổi mới, sáng tạo trong quản lý, giảng dạy và học tập” của ngành Giáo dục giai đoạn 2020 - 2025. Tổ chức Hội nghị điển hình tiên tiến ngành Giáo dục cấp tỉnh và các hoạt động kỷ niệm 80 năm truyền thống ngành Giáo dục trên tinh thần trang trọng, tiết kiệm, thiết thực, hiệu quả, phù hợp.</w:t>
      </w:r>
    </w:p>
    <w:p>
      <w:r>
        <w:t>Thực hiện đúng nguyên tắc và quy định,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GDĐT. Đẩy mạnh phát hiện, tuyên truyền, nhân rộng, tôn vinh các mô hình hay, những điển hình tiên tiến, gương người tốt, việc tốt trong toàn ngành để biểu dương, khen thưởng tại Đại hội thi đua yêu nước ngành Giáo dục lần thứ VIII.</w:t>
      </w:r>
    </w:p>
    <w:p>
      <w:r>
        <w:t>III. TỔ CHỨC THỰC HIỆN</w:t>
      </w:r>
    </w:p>
    <w:p>
      <w:r>
        <w:t>1. Sở Giáo dục và Đào tạo</w:t>
      </w:r>
    </w:p>
    <w:p>
      <w:r>
        <w:t>Chủ động phối hợp với các sở, ngành, các tổ chức chính trị - xã hội liên quan và Ủy ban nhân dân cấp huyện chỉ đạo, kiểm tra, đôn đốc các cơ sở giáo dục trên địa bàn tỉnh thực hiện tốt nhiệm vụ năm học 2024 - 2025. Trong đó lưu ý tập trung một số nhiệm vụ chủ yếu sau đây:</w:t>
      </w:r>
    </w:p>
    <w:p>
      <w:r>
        <w:t>- Chỉ đạo các cơ sở giáo dục tổ chức thực hiện hiệu quả Quyết định số 2067/QĐ-UBND ngày 09/8/2024 của Ủy ban nhân dân tỉnh về việc ban hành kế hoạch thời gian năm học 2024 - 2025 đối với giáo dục mầm non, giáo dục phổ thông và giáo dục thường xuyên trên địa bàn tỉnh Khánh Hòa.</w:t>
      </w:r>
    </w:p>
    <w:p>
      <w:r>
        <w:t>- Chủ động rà soát, bố trí, sắp xếp trường, lớp, giáo viên, nhân viên phù hợp với điều kiện thực tế của địa phương và biên chế được giao theo quy định. Thực hiện kịp thời và đầy đủ các chế độ, chính sách đối với đội ngũ nhà giáo, cán bộ quản lý, nhân viên các đơn vị, cơ sở giáo dục. Quan tâm bồi dưỡng kiến thức quản lý nhà nước, nâng cao năng lực quản trị nhà trường cho đội ngũ cán bộ quản lý giáo dục trong tỉnh.</w:t>
      </w:r>
    </w:p>
    <w:p>
      <w:r>
        <w:t>- Tham mưu UBND tỉnh tăng cường đầu tư cơ sở vật chất, thiết bị dạy học để thực hiện Chương trình giáo dục phổ thông 2018.</w:t>
      </w:r>
    </w:p>
    <w:p>
      <w:r>
        <w:t>- Tiếp tục triển khai thực hiện Chương trình Giáo dục mầm non (sửa đổi, bổ sung), Chương trình giáo dục phổ thông 2018 bảo đảm chất lượng và hiệu quả. Tiếp tục củng cố, nâng cao chất lượng phổ cập giáo dục mầm non cho trẻ em 5 tuổi, phổ cập giáo dục tiểu học, phổ cập giáo dục THCS, xóa mù chữ và từng bước phấn đấu đạt chuẩn mức độ cao hơn để nâng cao chất lượng giáo dục. Xây dựng kế hoạch thực hiện mục tiêu đạt chuẩn phổ cập giáo dục mầm non cho trẻ em mẫu giáo từ 3 đến 5 tuổi vào năm 2030.</w:t>
      </w:r>
    </w:p>
    <w:p>
      <w:r>
        <w:t>- Tăng cường công tác chính trị, tư tưởng đối với cán bộ, công chức, viên chức và người lao động để tạo sự đoàn kết, thống nhất trong toàn ngành; xây dựng đội ngũ nhà giáo và cán bộ quản lý giáo dục các cấp thực sự gương mẫu, là tấm gương cho học sinh noi theo. Tiếp tục đẩy mạnh việc học tập và làm theo tư tưởng, đạo đức, phong cách Hồ Chí Minh trong các cơ sở giáo dục và đào tạo.</w:t>
      </w:r>
    </w:p>
    <w:p>
      <w:r>
        <w:t>- Tăng cường công tác thanh tra, kiểm tra hoạt động dạy thêm, học thêm; công tác quản lý tài chính, tài sản, đầu tư, sử dụng cơ sở vật chất, trang thiết bị dạy học tại các địa phương, cơ sở giáo dục...</w:t>
      </w:r>
    </w:p>
    <w:p>
      <w:r>
        <w:t>- Báo cáo Bộ Giáo dục và Đào tạo, Ủy ban nhân dân tỉnh tình hình chuẩn bị năm học và tình hình tổ chức khai giảng năm học 2024 - 2025 kết quả sơ kết, tổng kết tình hình thực hiện kế hoạch nhiệm vụ năm học và kết quả thực hiện các tiêu chí thi đua, đề nghị xét khen thưởng năm học theo quy định.</w:t>
      </w:r>
    </w:p>
    <w:p>
      <w:r>
        <w:t>2. Sở Nội vụ  phối hợp với Sở Giáo dục và Đào tạo và Ủy ban nhân dân các huyện, thị xã, thành phố tiếp tục triển khai thực hiện quyết định của Bộ Chính trị về việc bổ sung biên chế giáo viên cho các địa phương trong năm học 2024 - 2025 và những năm tiếp theo, không để xảy ra tình trạng thừa, thiếu giáo viên cục bộ; bố trí đủ giáo viên dạy học các môn Ngoại ngữ và Tin học để triển khai Chương trình Giáo dục phổ thông 2018.</w:t>
      </w:r>
    </w:p>
    <w:p>
      <w:r>
        <w:t>3. Sở Tài chính, Sở Kế hoạch và Đầu tư  phối hợp với Sở Giáo dục và Đào tạo và Ủy ban nhân dân các huyện, thị xã, thành phố tháo gỡ khó khăn, vướng mắc về cơ chế chính sách trong quá trình triển khai thực hiện nhiệm vụ năm học, đặc biệt là công tác đảm bảo kinh phí, cơ sở vật chất để triển khai thực hiện Chương trình GDPT 2018 theo lộ trình; triển khai Kế hoạch thực hiện lộ trình nâng trình độ chuẩn được đào tạo của giáo viên mầm non, tiểu học, trung học cơ sở theo quy định tại Nghị định số 71/2020/NĐ-CP ngày 30/6/2020 của Chính phủ.</w:t>
      </w:r>
    </w:p>
    <w:p>
      <w:r>
        <w:t>4. Sở Y tế  phối hợp với Sở Giáo dục và Đào tạo và Ủy ban nhân dân các huyện, thị xã, thành phố triển khai thực hiện hiệu quả Quyết định số 85/QĐ/TTg ngày 17/01/2022 về Chương trình y tế trường học trong cơ sở giáo dục mầm non, phổ thông gắn với y tế cơ sở giai đoạn 2021 - 2025; rà soát, sắp xếp, bổ sung nguồn lực cho công tác y tế trường học, củng cố và kiện toàn mạng lưới y tế trường học bảo đảm mỗi cơ sở giáo dục có đầu mối y tế trường học để triển khai thực hiện nhiệm vụ thường trực phòng, chống dịch tại các cơ sở giáo dục. Hướng dẫn, kiểm tra các biện pháp phòng, chống dịch cho học sinh, học viên và bảo đảm an toàn phòng, chống dịch bệnh trong nhà trường.</w:t>
      </w:r>
    </w:p>
    <w:p>
      <w:r>
        <w:t>5. Sở Thông tin và Truyền thông  phối hợp với Sở Giáo dục và Đào tạo và Ủy ban nhân dân các huyện, thị xã, thành phố triển khai thực hiện hiệu quả Đề án “Chuyển đổi số ngành Giáo dục và Đào tạo tỉnh Khánh Hòa giai đoạn 2022 - 2025 và định hướng đến năm 2030”. Tăng cường phối hợp với Sở Giáo dục và Đào tạo để xử lý hiệu quả các vấn đề xã hội quan tâm, bức xúc nhằm góp phần làm cho nhân dân hiểu, chia sẻ, ủng hộ ngành Giáo dục trong triển khai chủ trương đổi mới căn bản và toàn diện giáo dục và đào tạo.</w:t>
      </w:r>
    </w:p>
    <w:p>
      <w:r>
        <w:t>6. Sở Ngoại vụ  phối hợp với Sở Giáo dục và Đào tạo triển khai việc mở rộng hợp tác với các cơ sở giáo dục và đào tạo từ các quốc gia phát triển, các quốc gia trong khu vực có địa phương kết nghĩa với tỉnh Khánh Hòa; tăng cường công tác quản lý hoạt động của các cơ sở giáo dục có yếu tố nước ngoài và các tổ chức kinh doanh dịch vụ tư vấn du học tại Việt Nam.</w:t>
      </w:r>
    </w:p>
    <w:p>
      <w:r>
        <w:t>7. Công an tỉnh  phối hợp với Sở Giáo dục và Đào tạo, Sở Thông tin và Truyền thông và các cơ quan liên quan chủ động tuyên truyền, đấu tranh phòng, chống tội phạm, ngăn ngừa các nội dung, thông tin xấu, độc trên không gian mạng, các yếu tố an ninh phi truyền thống và bảo đảm an ninh trật tự trong các cơ sở giáo dục và đào tạo.</w:t>
      </w:r>
    </w:p>
    <w:p>
      <w:r>
        <w:t>8. Ủy ban nhân dân các huyện, thị xã, thành phố  triển khai thực hiện tốt các nhiệm vụ trọng tâm năm học 2024 - 2025 theo phân cấp quản lý giáo dục, trong đó lưu ý:</w:t>
      </w:r>
    </w:p>
    <w:p>
      <w:r>
        <w:t>- Tiếp tục chỉ đạo phòng giáo dục và đào tạo, các phòng chuyên môn liên quan, Ủy ban nhân dân các xã, phường, thị trấn:</w:t>
      </w:r>
    </w:p>
    <w:p>
      <w:r>
        <w:t>+ Ưu tiên nguồn lực để nâng cấp cơ sở vật chất trường học, trang thiết bị dạy học, đảm bảo cơ sở vật chất để triển khai dạy - học 2 buổi/ngày ở cấp tiểu học, đáp ứng yêu cầu thực hiện Chương trình giáo dục phổ thông 2018 theo lộ trình. Đặc biệt, bố trí đủ giáo viên dạy học các môn Ngoại ngữ và môn Tin học để triển khai Chương trình giáo dục phổ thông 2018 từ lớp 3; giải quyết dứt điểm tình trạng thiếu nhà vệ sinh và công trình nước sạch trong các cơ sở giáo dục.</w:t>
      </w:r>
    </w:p>
    <w:p>
      <w:r>
        <w:t>+ Tăng cường quản lý, hỗ trợ nâng cao chất lượng nhóm trẻ gia đình, lớp mẫu giáo độc lập tư thục, kiểm tra việc đảm bảo an toàn các hoạt động chăm sóc, giáo dục trẻ, nhất là tại các cơ sở giáo dục mầm non tư thục, ngăn ngừa tình trạng học sinh bỏ học, tình trạng bạo hành trong các cơ sở giáo dục; chuẩn bị công tác phổ cập giáo dục mầm non cho trẻ 3 tuổi, 4 tuổi.</w:t>
      </w:r>
    </w:p>
    <w:p>
      <w:r>
        <w:t>- Tổ chức triển khai thực hiện đồng bộ, hiệu quả công tác khuyến học, khuyến tài, xây dựng xã hội học tập giai đoạn 2021 - 2030.</w:t>
      </w:r>
    </w:p>
    <w:p>
      <w:r>
        <w:t>9. Hiệu trưởng Trường Đại học Khánh Hòa  tổ chức triển khai thực hiện tốt nhiệm vụ, giải pháp năm học 2024 - 2025.</w:t>
      </w:r>
    </w:p>
    <w:p>
      <w:r>
        <w:t>10. Đề nghị Ủy ban Mặt trận Tổ quốc Việt Nam tỉnh, các tổ chức chính trị - xã hội trong tỉnh  tùy theo chức năng nhiệm vụ, tiếp tục tham gia hỗ trợ phát triển sự nghiệp giáo dục và đào tạo, trong đó chú trọng việc phối hợp giáo dục đạo đức, lối sống, kỹ năng sống; tham gia xây dựng môi trường giáo dục an toàn, lành mạnh, thân thiện cho học sinh, học viên, hỗ trợ giúp đỡ học sinh có hoàn cảnh khó khăn, góp phần hạn chế tối đa tình trạng học sinh bỏ học.</w:t>
      </w:r>
    </w:p>
    <w:p>
      <w:r>
        <w:t>11. Báo Khánh Hòa, Đài Phát thanh và Truyền hình Khánh Hòa  có trách nhiệm phối hợp với Sở Giáo dục và Đào tạo tiếp tục đẩy mạnh các hoạt động tuyên truyền về các nhiệm vụ và giải pháp chủ yếu của ngành Giáo dục và Đào tạo tỉnh thực hiện chủ trương đổi mới căn bản, toàn diện giáo dục và đào tạo, thực hiện Chương trình giáo dục phổ thông 2018 theo lộ trình.</w:t>
      </w:r>
    </w:p>
    <w:p>
      <w:r>
        <w:t>Yêu cầu Thủ trưởng các sở, ban, ngành, Chủ tịch Ủy ban nhân dân các huyện, thị xã, thành phố tổ chức triển khai thực hiện nghiêm túc Quyết định này. Giao Sở Giáo dục và Đào tạo đôn đốc, kiểm tra và báo cáo kết quả, đề xuất các giải pháp chỉ đạo, giải quyết những vấn đề vướng mắc nảy sinh trong quá trình thực hiện về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