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2025 phân bổ chỉ tiêu sử dụng đất trong quy hoạch tỉnh Lạng Sơn thời kỳ 2021-2030, tầm nhìn đến năm 2050 cho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2415/QĐ-UBND</w:t>
      </w:r>
    </w:p>
    <w:p>
      <w:r>
        <w:t>Lạng Sơn, ngày 10 tháng 11 năm 2025</w:t>
      </w:r>
    </w:p>
    <w:p>
      <w:r>
        <w:t>QUYẾT ĐỊNH</w:t>
      </w:r>
    </w:p>
    <w:p>
      <w:r>
        <w:t>VỀ VIỆC PHÂN BỔ CHỈ TIÊU SỬ DỤNG ĐẤT TRONG QUY HOẠCH TỈNH LẠNG SƠN THỜI KỲ 2021 – 2030, TẦM NHÌN ĐẾN NĂM 2050 CHO CẤP XÃ</w:t>
      </w:r>
    </w:p>
    <w:p>
      <w:r>
        <w:t>ỦY BAN NHÂN DÂN TỈNH LẠNG SƠN</w:t>
      </w:r>
    </w:p>
    <w:p>
      <w:r>
        <w:t>Căn cứ Luật Tổ chức chính quyền địa phương ngày 16/6/2025;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Nghị định số 151/2025/NĐ-CP ngày 12/6/2025 của Chính phủ quy định về phân định thẩm quyền của chính quyền địa phương 02 cấp, phân quyền, phân cấp trong lĩnh vực đất đai; Quyết định số 2418/QĐ-BNNMT ngày 28/6/2025 của Bộ trưởng Bộ Nông nghiệp và Môi trường về việc đính chính Nghị định số 151/2025/NĐ-CP ngày 12/6/2025 của Chính phủ quy định về phân định thẩm quyền của chính quyền địa phương 02 cấp, phân quyền, phân cấp trong lĩnh vực đất đai;</w:t>
      </w:r>
    </w:p>
    <w:p>
      <w:r>
        <w:t>Căn cứ Nghị định số 226/2025/NĐ-CP ngày 15/8/2025 của Chính phủ sửa đổi, bổ sung một số điều của các nghị định quy định chi tiết thi hành Luật Đất đai;</w:t>
      </w:r>
    </w:p>
    <w:p>
      <w:r>
        <w:t>Căn cứ Nghị quyết số 66.3/2025/NQ-CP ngày 15/9/2025 của Chính phủ tháo gỡ, xử lý vướng mắc để triển khai các dự án trong thời gian Quy hoạch sử dụng đất quốc gia thời kỳ 2021 - 2030, tầm nhìn đến năm 2050 chưa được phê duyệt điều chỉnh;</w:t>
      </w:r>
    </w:p>
    <w:p>
      <w:r>
        <w:t>Căn cứ Quyết định số 236/QĐ-TTg ngày 19/3/2024 của Thủ tướng Chính phủ về việc phê duyệt Quy hoạch tỉnh Lạng Sơn thời kỳ 2021 - 2030, tầm nhìn đến năm 2050;</w:t>
      </w:r>
    </w:p>
    <w:p>
      <w:r>
        <w:t>Xét đề nghị của Giám đốc Sở Nông nghiệp và Môi trường tại Tờ trình số 933/TTr-SNNMT ngày 10/11/2025.</w:t>
      </w:r>
    </w:p>
    <w:p>
      <w:r>
        <w:t>QUYẾT ĐỊNH:</w:t>
      </w:r>
    </w:p>
    <w:p>
      <w:r>
        <w:t>Điều 1.    Phân bổ chỉ tiêu sử dụng đất trong Quy hoạch tỉnh Lạng Sơn thời kỳ 2021 - 2030 tầm nhìn đến năm 2050 cho các xã, phường trên địa bàn tỉnh, với nội dung chi tiết tại các Phụ lục từ 01 đến 65 kèm theo Quyết định này.</w:t>
      </w:r>
    </w:p>
    <w:p>
      <w:r>
        <w:t>Điều 2.    Tổ chức thực hiện:</w:t>
      </w:r>
    </w:p>
    <w:p>
      <w:r>
        <w:t>1. Sở Nông nghiệp và Môi trường có trách nhiệm:</w:t>
      </w:r>
    </w:p>
    <w:p>
      <w:r>
        <w:t>a) Theo dõi, hướng dẫn UBND các xã, phường thực hiện các chỉ tiêu sử dụng đất làm căn cứ thực hiện việc thu hồi đất, giao đất, cho thuê đất, cho phép chuyển mục đích sử dụng đất theo quy định của pháp luật về đất đai; đảm bảo chỉ tiêu sử dụng đất được UBND tỉnh phân bổ, tuân thủ quy định pháp luật. Tổ chức kiểm tra, giám sát chặt chẽ việc sử dụng đất đai theo chỉ tiêu sử dụng đất được phân bổ.</w:t>
      </w:r>
    </w:p>
    <w:p>
      <w:r>
        <w:t>b) Theo dõi, cập nhật biến động, đánh giá kết quả thực hiện, kiểm tra việc triển khai thực hiện các chỉ tiêu sử dụng đất, tổng hợp báo cáo đề xuất UBND tỉnh xem xét, điều chỉnh linh hoạt chỉ tiêu giữa các xã, phường chưa sử dụng, sử dụng chưa hiệu quả cho các xã, phường có cơ hội thu hút đầu tư, khai thác sử dụng tài nguyên đất hiệu quả để phát triển kinh tế - xã hội gắn với bảo vệ môi trường.</w:t>
      </w:r>
    </w:p>
    <w:p>
      <w:r>
        <w:t>c) Chịu trách nhiệm toàn diện trước pháp luật về tính đầy đủ, chính xác, hợp lệ của hồ sơ, tài liệu, số liệu và các nội dung thẩm định trình UBND tỉnh phê duyệt.</w:t>
      </w:r>
    </w:p>
    <w:p>
      <w:r>
        <w:t>2. UBND các xã, phường có trách nhiệm:</w:t>
      </w:r>
    </w:p>
    <w:p>
      <w:r>
        <w:t>a) Tổ chức triển khai thực hiện các chỉ tiêu sử dụng đất được phê duyệt phục vụ công tác thu hồi đất, giao đất, cho thuê đất, cho phép chuyển mục đích sử dụng đất theo quy định của pháp luật về đất đai; đảm bảo chỉ tiêu sử dụng đất được UBND tỉnh phân bổ, tuân thủ quy định pháp luật.</w:t>
      </w:r>
    </w:p>
    <w:p>
      <w:r>
        <w:t>b) Phối hợp với Sở Nông nghiệp và Môi trường và các sở, ngành có liên quan hướng dẫn các nhà đầu tư thực hiện thủ tục về đất đai theo quy định.</w:t>
      </w:r>
    </w:p>
    <w:p>
      <w:r>
        <w:t>c) Tổng hợp gửi báo cáo kết quả thực hiện các chỉ tiêu sử dụng đất cho Sở Nông nghiệp và Môi trường để tổng hợp báo cáo UBND tỉnh, Bộ Nông nghiệp và Môi trường định kỳ hằng năm theo quy định.</w:t>
      </w:r>
    </w:p>
    <w:p>
      <w:r>
        <w:t>Điều 3.    Chánh Văn phòng UBND tỉnh; Thủ trưởng các sở, ban, ngành; Chủ tịch UBND các xã, phường và các cơ quan, đơn vị liên quan chịu trách nhiệm thi hành Quyết định này./.</w:t>
      </w:r>
    </w:p>
    <w:p>
      <w:r>
        <w:t>Nơi nhận:</w:t>
      </w:r>
    </w:p>
    <w:p>
      <w:r>
        <w:t>- Như Điều 3;</w:t>
      </w:r>
    </w:p>
    <w:p>
      <w:r>
        <w:t>- Bộ Nông nghiệp và Môi trường (b/c);</w:t>
      </w:r>
    </w:p>
    <w:p>
      <w:r>
        <w:t>- Cục Quản lý đất đai, Bộ NNMT (b/c);</w:t>
      </w:r>
    </w:p>
    <w:p>
      <w:r>
        <w:t>- Thường trực Tỉnh ủy (b/c);</w:t>
      </w:r>
    </w:p>
    <w:p>
      <w:r>
        <w:t>- Thường trực HĐND tỉnh (b/c);</w:t>
      </w:r>
    </w:p>
    <w:p>
      <w:r>
        <w:t>- Ban Kinh tế - Ngân sách, HĐND tỉnh;</w:t>
      </w:r>
    </w:p>
    <w:p>
      <w:r>
        <w:t>- Chủ tịch, các Phó Chủ tịch UBND tỉnh;</w:t>
      </w:r>
    </w:p>
    <w:p>
      <w:r>
        <w:t>- PCVP UBND tỉnh, các phòng CM, Trung tâm Thông tin;</w:t>
      </w:r>
    </w:p>
    <w:p>
      <w:r>
        <w:t>- Lưu: VT, KTCN(NNT).</w:t>
      </w:r>
    </w:p>
    <w:p>
      <w:r>
        <w:t>TM. ỦY BAN NHÂN DÂN</w:t>
      </w:r>
    </w:p>
    <w:p>
      <w:r>
        <w:t>KT. CHỦ TỊCH</w:t>
      </w:r>
    </w:p>
    <w:p>
      <w:r>
        <w:t>PHÓ CHỦ TỊCH</w:t>
      </w:r>
    </w:p>
    <w:p>
      <w:r>
        <w:t>Đinh Hữu Học</w:t>
      </w:r>
    </w:p>
    <w:p>
      <w:r>
        <w:t>PHỤ LỤC 01:</w:t>
      </w:r>
    </w:p>
    <w:p>
      <w:r>
        <w:t>CHỈ TIÊU QUY HOẠCH SỬ DỤNG ĐẤT CẤP TỈNH ĐẾN NĂM 2030 PHÂN BỔ TRÊN ĐỊA BÀN XÃ THẤT KHÊ</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9.370,3</w:t>
      </w:r>
    </w:p>
    <w:p>
      <w:r>
        <w:t>9.233,7</w:t>
      </w:r>
    </w:p>
    <w:p>
      <w:r>
        <w:t>-136,6</w:t>
      </w:r>
    </w:p>
    <w:p>
      <w:r>
        <w:t>1.1</w:t>
      </w:r>
    </w:p>
    <w:p>
      <w:r>
        <w:t>Đất trồng lúa</w:t>
      </w:r>
    </w:p>
    <w:p>
      <w:r>
        <w:t>LUA</w:t>
      </w:r>
    </w:p>
    <w:p>
      <w:r>
        <w:t>780,0</w:t>
      </w:r>
    </w:p>
    <w:p>
      <w:r>
        <w:t>752,5</w:t>
      </w:r>
    </w:p>
    <w:p>
      <w:r>
        <w:t>-27,5</w:t>
      </w:r>
    </w:p>
    <w:p>
      <w:r>
        <w:t>1.1.1</w:t>
      </w:r>
    </w:p>
    <w:p>
      <w:r>
        <w:t>Đất chuyên trồng lúa</w:t>
      </w:r>
    </w:p>
    <w:p>
      <w:r>
        <w:t>LUC</w:t>
      </w:r>
    </w:p>
    <w:p>
      <w:r>
        <w:t>651,3</w:t>
      </w:r>
    </w:p>
    <w:p>
      <w:r>
        <w:t>618,6</w:t>
      </w:r>
    </w:p>
    <w:p>
      <w:r>
        <w:t>-32,6</w:t>
      </w:r>
    </w:p>
    <w:p>
      <w:r>
        <w:t>1.1.2</w:t>
      </w:r>
    </w:p>
    <w:p>
      <w:r>
        <w:t>Đất trồng lúa còn lại</w:t>
      </w:r>
    </w:p>
    <w:p>
      <w:r>
        <w:t>LUK</w:t>
      </w:r>
    </w:p>
    <w:p>
      <w:r>
        <w:t>128,7</w:t>
      </w:r>
    </w:p>
    <w:p>
      <w:r>
        <w:t>133,9</w:t>
      </w:r>
    </w:p>
    <w:p>
      <w:r>
        <w:t>5,2</w:t>
      </w:r>
    </w:p>
    <w:p>
      <w:r>
        <w:t>1.2</w:t>
      </w:r>
    </w:p>
    <w:p>
      <w:r>
        <w:t>Đất trồng cây hằng năm khác</w:t>
      </w:r>
    </w:p>
    <w:p>
      <w:r>
        <w:t>HNK</w:t>
      </w:r>
    </w:p>
    <w:p>
      <w:r>
        <w:t>582,5</w:t>
      </w:r>
    </w:p>
    <w:p>
      <w:r>
        <w:t>517,9</w:t>
      </w:r>
    </w:p>
    <w:p>
      <w:r>
        <w:t>-64,6</w:t>
      </w:r>
    </w:p>
    <w:p>
      <w:r>
        <w:t>1.3</w:t>
      </w:r>
    </w:p>
    <w:p>
      <w:r>
        <w:t>Đất trồng cây lâu năm</w:t>
      </w:r>
    </w:p>
    <w:p>
      <w:r>
        <w:t>CLN</w:t>
      </w:r>
    </w:p>
    <w:p>
      <w:r>
        <w:t>154,4</w:t>
      </w:r>
    </w:p>
    <w:p>
      <w:r>
        <w:t>219,4</w:t>
      </w:r>
    </w:p>
    <w:p>
      <w:r>
        <w:t>65,0</w:t>
      </w:r>
    </w:p>
    <w:p>
      <w:r>
        <w:t>1.4</w:t>
      </w:r>
    </w:p>
    <w:p>
      <w:r>
        <w:t>Đất rừng đặc dụng</w:t>
      </w:r>
    </w:p>
    <w:p>
      <w:r>
        <w:t>RDD</w:t>
      </w:r>
    </w:p>
    <w:p>
      <w:r>
        <w:t>0,0</w:t>
      </w:r>
    </w:p>
    <w:p>
      <w:r>
        <w:t>0,0</w:t>
      </w:r>
    </w:p>
    <w:p>
      <w:r>
        <w:t>0,0</w:t>
      </w:r>
    </w:p>
    <w:p>
      <w:r>
        <w:t>1.5</w:t>
      </w:r>
    </w:p>
    <w:p>
      <w:r>
        <w:t>Đất rừng phòng hộ</w:t>
      </w:r>
    </w:p>
    <w:p>
      <w:r>
        <w:t>RPH</w:t>
      </w:r>
    </w:p>
    <w:p>
      <w:r>
        <w:t>846,2</w:t>
      </w:r>
    </w:p>
    <w:p>
      <w:r>
        <w:t>899,5</w:t>
      </w:r>
    </w:p>
    <w:p>
      <w:r>
        <w:t>53,3</w:t>
      </w:r>
    </w:p>
    <w:p>
      <w:r>
        <w:t>1.6</w:t>
      </w:r>
    </w:p>
    <w:p>
      <w:r>
        <w:t>Đất rừng sản xuất</w:t>
      </w:r>
    </w:p>
    <w:p>
      <w:r>
        <w:t>RSX</w:t>
      </w:r>
    </w:p>
    <w:p>
      <w:r>
        <w:t>6.949,2</w:t>
      </w:r>
    </w:p>
    <w:p>
      <w:r>
        <w:t>6.734,5</w:t>
      </w:r>
    </w:p>
    <w:p>
      <w:r>
        <w:t>-214,7</w:t>
      </w:r>
    </w:p>
    <w:p>
      <w:r>
        <w:t>-</w:t>
      </w:r>
    </w:p>
    <w:p>
      <w:r>
        <w:t>Trong đó: Đất có rừng sản xuất là rừng tự     nhiên</w:t>
      </w:r>
    </w:p>
    <w:p>
      <w:r>
        <w:t>RSN</w:t>
      </w:r>
    </w:p>
    <w:p>
      <w:r>
        <w:t>758,5</w:t>
      </w:r>
    </w:p>
    <w:p>
      <w:r>
        <w:t>3.782,9</w:t>
      </w:r>
    </w:p>
    <w:p>
      <w:r>
        <w:t>3.024,4</w:t>
      </w:r>
    </w:p>
    <w:p>
      <w:r>
        <w:t>1.7</w:t>
      </w:r>
    </w:p>
    <w:p>
      <w:r>
        <w:t>Đất nuôi trồng thuỷ sản</w:t>
      </w:r>
    </w:p>
    <w:p>
      <w:r>
        <w:t>TSN</w:t>
      </w:r>
    </w:p>
    <w:p>
      <w:r>
        <w:t>52,3</w:t>
      </w:r>
    </w:p>
    <w:p>
      <w:r>
        <w:t>50,7</w:t>
      </w:r>
    </w:p>
    <w:p>
      <w:r>
        <w:t>-1,5</w:t>
      </w:r>
    </w:p>
    <w:p>
      <w:r>
        <w:t>1.8</w:t>
      </w:r>
    </w:p>
    <w:p>
      <w:r>
        <w:t>Đất chăn nuôi tập trung</w:t>
      </w:r>
    </w:p>
    <w:p>
      <w:r>
        <w:t>CNT</w:t>
      </w:r>
    </w:p>
    <w:p>
      <w:r>
        <w:t>0,0</w:t>
      </w:r>
    </w:p>
    <w:p>
      <w:r>
        <w:t>53,0</w:t>
      </w:r>
    </w:p>
    <w:p>
      <w:r>
        <w:t>53,0</w:t>
      </w:r>
    </w:p>
    <w:p>
      <w:r>
        <w:t>1.9</w:t>
      </w:r>
    </w:p>
    <w:p>
      <w:r>
        <w:t>Đất làm muối</w:t>
      </w:r>
    </w:p>
    <w:p>
      <w:r>
        <w:t>LMU</w:t>
      </w:r>
    </w:p>
    <w:p>
      <w:r>
        <w:t>0,0</w:t>
      </w:r>
    </w:p>
    <w:p>
      <w:r>
        <w:t>0,0</w:t>
      </w:r>
    </w:p>
    <w:p>
      <w:r>
        <w:t>0,0</w:t>
      </w:r>
    </w:p>
    <w:p>
      <w:r>
        <w:t>1.10</w:t>
      </w:r>
    </w:p>
    <w:p>
      <w:r>
        <w:t>Đất nông nghiệp khác</w:t>
      </w:r>
    </w:p>
    <w:p>
      <w:r>
        <w:t>NKH</w:t>
      </w:r>
    </w:p>
    <w:p>
      <w:r>
        <w:t>5,8</w:t>
      </w:r>
    </w:p>
    <w:p>
      <w:r>
        <w:t>6,1</w:t>
      </w:r>
    </w:p>
    <w:p>
      <w:r>
        <w:t>0,4</w:t>
      </w:r>
    </w:p>
    <w:p>
      <w:r>
        <w:t>2</w:t>
      </w:r>
    </w:p>
    <w:p>
      <w:r>
        <w:t>Đất phi nông nghiệp</w:t>
      </w:r>
    </w:p>
    <w:p>
      <w:r>
        <w:t>PNN</w:t>
      </w:r>
    </w:p>
    <w:p>
      <w:r>
        <w:t>642,2</w:t>
      </w:r>
    </w:p>
    <w:p>
      <w:r>
        <w:t>784,2</w:t>
      </w:r>
    </w:p>
    <w:p>
      <w:r>
        <w:t>142,0</w:t>
      </w:r>
    </w:p>
    <w:p>
      <w:r>
        <w:t>2.1</w:t>
      </w:r>
    </w:p>
    <w:p>
      <w:r>
        <w:t>Đất ở tại nông thôn</w:t>
      </w:r>
    </w:p>
    <w:p>
      <w:r>
        <w:t>ONT</w:t>
      </w:r>
    </w:p>
    <w:p>
      <w:r>
        <w:t>80,3</w:t>
      </w:r>
    </w:p>
    <w:p>
      <w:r>
        <w:t>209,9</w:t>
      </w:r>
    </w:p>
    <w:p>
      <w:r>
        <w:t>129,6</w:t>
      </w:r>
    </w:p>
    <w:p>
      <w:r>
        <w:t>2.2</w:t>
      </w:r>
    </w:p>
    <w:p>
      <w:r>
        <w:t>Đất ở tại đô thị</w:t>
      </w:r>
    </w:p>
    <w:p>
      <w:r>
        <w:t>ODT</w:t>
      </w:r>
    </w:p>
    <w:p>
      <w:r>
        <w:t>99,2</w:t>
      </w:r>
    </w:p>
    <w:p>
      <w:r>
        <w:t>0,0</w:t>
      </w:r>
    </w:p>
    <w:p>
      <w:r>
        <w:t>-99,2</w:t>
      </w:r>
    </w:p>
    <w:p>
      <w:r>
        <w:t>2.3</w:t>
      </w:r>
    </w:p>
    <w:p>
      <w:r>
        <w:t>Đất xây dựng trụ sở cơ quan</w:t>
      </w:r>
    </w:p>
    <w:p>
      <w:r>
        <w:t>TSC</w:t>
      </w:r>
    </w:p>
    <w:p>
      <w:r>
        <w:t>3,6</w:t>
      </w:r>
    </w:p>
    <w:p>
      <w:r>
        <w:t>6,9</w:t>
      </w:r>
    </w:p>
    <w:p>
      <w:r>
        <w:t>3,3</w:t>
      </w:r>
    </w:p>
    <w:p>
      <w:r>
        <w:t>2.4</w:t>
      </w:r>
    </w:p>
    <w:p>
      <w:r>
        <w:t>Đất quốc phòng</w:t>
      </w:r>
    </w:p>
    <w:p>
      <w:r>
        <w:t>CQP</w:t>
      </w:r>
    </w:p>
    <w:p>
      <w:r>
        <w:t>9,0</w:t>
      </w:r>
    </w:p>
    <w:p>
      <w:r>
        <w:t>10,3</w:t>
      </w:r>
    </w:p>
    <w:p>
      <w:r>
        <w:t>1,3</w:t>
      </w:r>
    </w:p>
    <w:p>
      <w:r>
        <w:t>2.5</w:t>
      </w:r>
    </w:p>
    <w:p>
      <w:r>
        <w:t>Đất an ninh</w:t>
      </w:r>
    </w:p>
    <w:p>
      <w:r>
        <w:t>CAN</w:t>
      </w:r>
    </w:p>
    <w:p>
      <w:r>
        <w:t>0,8</w:t>
      </w:r>
    </w:p>
    <w:p>
      <w:r>
        <w:t>1,3</w:t>
      </w:r>
    </w:p>
    <w:p>
      <w:r>
        <w:t>0,5</w:t>
      </w:r>
    </w:p>
    <w:p>
      <w:r>
        <w:t>2.6</w:t>
      </w:r>
    </w:p>
    <w:p>
      <w:r>
        <w:t>Đất xây dựng công trình sự nghiệp</w:t>
      </w:r>
    </w:p>
    <w:p>
      <w:r>
        <w:t>DSN</w:t>
      </w:r>
    </w:p>
    <w:p>
      <w:r>
        <w:t>17,2</w:t>
      </w:r>
    </w:p>
    <w:p>
      <w:r>
        <w:t>34,3</w:t>
      </w:r>
    </w:p>
    <w:p>
      <w:r>
        <w:t>17,1</w:t>
      </w:r>
    </w:p>
    <w:p>
      <w:r>
        <w:t>2.6.1</w:t>
      </w:r>
    </w:p>
    <w:p>
      <w:r>
        <w:t>Đất xây dựng cơ sở văn hóa</w:t>
      </w:r>
    </w:p>
    <w:p>
      <w:r>
        <w:t>DVH</w:t>
      </w:r>
    </w:p>
    <w:p>
      <w:r>
        <w:t>3,4</w:t>
      </w:r>
    </w:p>
    <w:p>
      <w:r>
        <w:t>4,8</w:t>
      </w:r>
    </w:p>
    <w:p>
      <w:r>
        <w:t>1,4</w:t>
      </w:r>
    </w:p>
    <w:p>
      <w:r>
        <w:t>2.6.2</w:t>
      </w:r>
    </w:p>
    <w:p>
      <w:r>
        <w:t>Đất xây dựng cơ sở xã hội</w:t>
      </w:r>
    </w:p>
    <w:p>
      <w:r>
        <w:t>DXH</w:t>
      </w:r>
    </w:p>
    <w:p>
      <w:r>
        <w:t>0,2</w:t>
      </w:r>
    </w:p>
    <w:p>
      <w:r>
        <w:t>0,2</w:t>
      </w:r>
    </w:p>
    <w:p>
      <w:r>
        <w:t>0,0</w:t>
      </w:r>
    </w:p>
    <w:p>
      <w:r>
        <w:t>2.6.3</w:t>
      </w:r>
    </w:p>
    <w:p>
      <w:r>
        <w:t>Đất xây dựng cơ sở y tế</w:t>
      </w:r>
    </w:p>
    <w:p>
      <w:r>
        <w:t>DYT</w:t>
      </w:r>
    </w:p>
    <w:p>
      <w:r>
        <w:t>1,0</w:t>
      </w:r>
    </w:p>
    <w:p>
      <w:r>
        <w:t>4,5</w:t>
      </w:r>
    </w:p>
    <w:p>
      <w:r>
        <w:t>3,6</w:t>
      </w:r>
    </w:p>
    <w:p>
      <w:r>
        <w:t>2.6.4</w:t>
      </w:r>
    </w:p>
    <w:p>
      <w:r>
        <w:t>Đất xây dựng cơ sở giáo dục và đào tạo</w:t>
      </w:r>
    </w:p>
    <w:p>
      <w:r>
        <w:t>DGD</w:t>
      </w:r>
    </w:p>
    <w:p>
      <w:r>
        <w:t>10,0</w:t>
      </w:r>
    </w:p>
    <w:p>
      <w:r>
        <w:t>18,7</w:t>
      </w:r>
    </w:p>
    <w:p>
      <w:r>
        <w:t>8,7</w:t>
      </w:r>
    </w:p>
    <w:p>
      <w:r>
        <w:t>2.6.5</w:t>
      </w:r>
    </w:p>
    <w:p>
      <w:r>
        <w:t>Đất xây dựng cơ sở thể dục, thể thao</w:t>
      </w:r>
    </w:p>
    <w:p>
      <w:r>
        <w:t>DTT</w:t>
      </w:r>
    </w:p>
    <w:p>
      <w:r>
        <w:t>2,2</w:t>
      </w:r>
    </w:p>
    <w:p>
      <w:r>
        <w:t>4,6</w:t>
      </w:r>
    </w:p>
    <w:p>
      <w:r>
        <w:t>2,4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0,5</w:t>
      </w:r>
    </w:p>
    <w:p>
      <w:r>
        <w:t>0,5</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1,0</w:t>
      </w:r>
    </w:p>
    <w:p>
      <w:r>
        <w:t>1,0</w:t>
      </w:r>
    </w:p>
    <w:p>
      <w:r>
        <w:t>2.7</w:t>
      </w:r>
    </w:p>
    <w:p>
      <w:r>
        <w:t>Đất sản xuất, kinh doanh phi nông nghiệp</w:t>
      </w:r>
    </w:p>
    <w:p>
      <w:r>
        <w:t>CSK</w:t>
      </w:r>
    </w:p>
    <w:p>
      <w:r>
        <w:t>2,9</w:t>
      </w:r>
    </w:p>
    <w:p>
      <w:r>
        <w:t>22,5</w:t>
      </w:r>
    </w:p>
    <w:p>
      <w:r>
        <w:t>19,6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1,1</w:t>
      </w:r>
    </w:p>
    <w:p>
      <w:r>
        <w:t>5,9</w:t>
      </w:r>
    </w:p>
    <w:p>
      <w:r>
        <w:t>4,8</w:t>
      </w:r>
    </w:p>
    <w:p>
      <w:r>
        <w:t>2.7.5</w:t>
      </w:r>
    </w:p>
    <w:p>
      <w:r>
        <w:t>Đất cơ sở sản xuất phi nông nghiệp</w:t>
      </w:r>
    </w:p>
    <w:p>
      <w:r>
        <w:t>SKC</w:t>
      </w:r>
    </w:p>
    <w:p>
      <w:r>
        <w:t>1,8</w:t>
      </w:r>
    </w:p>
    <w:p>
      <w:r>
        <w:t>3,6</w:t>
      </w:r>
    </w:p>
    <w:p>
      <w:r>
        <w:t>1,8</w:t>
      </w:r>
    </w:p>
    <w:p>
      <w:r>
        <w:t>2.7.6</w:t>
      </w:r>
    </w:p>
    <w:p>
      <w:r>
        <w:t>Đất sử dụng cho hoạt động khoáng sản</w:t>
      </w:r>
    </w:p>
    <w:p>
      <w:r>
        <w:t>SKS</w:t>
      </w:r>
    </w:p>
    <w:p>
      <w:r>
        <w:t>0,0</w:t>
      </w:r>
    </w:p>
    <w:p>
      <w:r>
        <w:t>13,0</w:t>
      </w:r>
    </w:p>
    <w:p>
      <w:r>
        <w:t>13,0</w:t>
      </w:r>
    </w:p>
    <w:p>
      <w:r>
        <w:t>2.8</w:t>
      </w:r>
    </w:p>
    <w:p>
      <w:r>
        <w:t>Đất có mục đích công cộng</w:t>
      </w:r>
    </w:p>
    <w:p>
      <w:r>
        <w:t>CCC</w:t>
      </w:r>
    </w:p>
    <w:p>
      <w:r>
        <w:t>268,3</w:t>
      </w:r>
    </w:p>
    <w:p>
      <w:r>
        <w:t>363,1</w:t>
      </w:r>
    </w:p>
    <w:p>
      <w:r>
        <w:t>94,8</w:t>
      </w:r>
    </w:p>
    <w:p>
      <w:r>
        <w:t>2.8.1</w:t>
      </w:r>
    </w:p>
    <w:p>
      <w:r>
        <w:t>Đất công trình giao thông</w:t>
      </w:r>
    </w:p>
    <w:p>
      <w:r>
        <w:t>DGT</w:t>
      </w:r>
    </w:p>
    <w:p>
      <w:r>
        <w:t>233,8</w:t>
      </w:r>
    </w:p>
    <w:p>
      <w:r>
        <w:t>286,0</w:t>
      </w:r>
    </w:p>
    <w:p>
      <w:r>
        <w:t>52,2</w:t>
      </w:r>
    </w:p>
    <w:p>
      <w:r>
        <w:t>2.8.2</w:t>
      </w:r>
    </w:p>
    <w:p>
      <w:r>
        <w:t>Đất công trình thủy lợi</w:t>
      </w:r>
    </w:p>
    <w:p>
      <w:r>
        <w:t>DTL</w:t>
      </w:r>
    </w:p>
    <w:p>
      <w:r>
        <w:t>32,9</w:t>
      </w:r>
    </w:p>
    <w:p>
      <w:r>
        <w:t>32,9</w:t>
      </w:r>
    </w:p>
    <w:p>
      <w:r>
        <w:t>0,0</w:t>
      </w:r>
    </w:p>
    <w:p>
      <w:r>
        <w:t>2.8.3</w:t>
      </w:r>
    </w:p>
    <w:p>
      <w:r>
        <w:t>Đất công trình cấp nước, thoát nước</w:t>
      </w:r>
    </w:p>
    <w:p>
      <w:r>
        <w:t>DCT</w:t>
      </w:r>
    </w:p>
    <w:p>
      <w:r>
        <w:t>0,0</w:t>
      </w:r>
    </w:p>
    <w:p>
      <w:r>
        <w:t>0,7</w:t>
      </w:r>
    </w:p>
    <w:p>
      <w:r>
        <w:t>0,7</w:t>
      </w:r>
    </w:p>
    <w:p>
      <w:r>
        <w:t>2.8.4</w:t>
      </w:r>
    </w:p>
    <w:p>
      <w:r>
        <w:t>Đất công trình phòng, chống thiên tai</w:t>
      </w:r>
    </w:p>
    <w:p>
      <w:r>
        <w:t>DPC</w:t>
      </w:r>
    </w:p>
    <w:p>
      <w:r>
        <w:t>0,0</w:t>
      </w:r>
    </w:p>
    <w:p>
      <w:r>
        <w:t>1,5</w:t>
      </w:r>
    </w:p>
    <w:p>
      <w:r>
        <w:t>1,5</w:t>
      </w:r>
    </w:p>
    <w:p>
      <w:r>
        <w:t>2.8.5</w:t>
      </w:r>
    </w:p>
    <w:p>
      <w:r>
        <w:t>Đất có di tích lịch sử - văn hóa, danh lam thắng cảnh, di sản thiên nhiên</w:t>
      </w:r>
    </w:p>
    <w:p>
      <w:r>
        <w:t>DDD</w:t>
      </w:r>
    </w:p>
    <w:p>
      <w:r>
        <w:t>0,3</w:t>
      </w:r>
    </w:p>
    <w:p>
      <w:r>
        <w:t>0,9</w:t>
      </w:r>
    </w:p>
    <w:p>
      <w:r>
        <w:t>0,6</w:t>
      </w:r>
    </w:p>
    <w:p>
      <w:r>
        <w:t>2.8.6</w:t>
      </w:r>
    </w:p>
    <w:p>
      <w:r>
        <w:t>Đất công trình xử lý chất thải</w:t>
      </w:r>
    </w:p>
    <w:p>
      <w:r>
        <w:t>DRA</w:t>
      </w:r>
    </w:p>
    <w:p>
      <w:r>
        <w:t>0,1</w:t>
      </w:r>
    </w:p>
    <w:p>
      <w:r>
        <w:t>22,4</w:t>
      </w:r>
    </w:p>
    <w:p>
      <w:r>
        <w:t>22,3</w:t>
      </w:r>
    </w:p>
    <w:p>
      <w:r>
        <w:t>2.8.7</w:t>
      </w:r>
    </w:p>
    <w:p>
      <w:r>
        <w:t>Đất công trình năng lượng, chiếu sáng công cộng</w:t>
      </w:r>
    </w:p>
    <w:p>
      <w:r>
        <w:t>DNL</w:t>
      </w:r>
    </w:p>
    <w:p>
      <w:r>
        <w:t>0,6</w:t>
      </w:r>
    </w:p>
    <w:p>
      <w:r>
        <w:t>4,9</w:t>
      </w:r>
    </w:p>
    <w:p>
      <w:r>
        <w:t>4,3</w:t>
      </w:r>
    </w:p>
    <w:p>
      <w:r>
        <w:t>2.8.8</w:t>
      </w:r>
    </w:p>
    <w:p>
      <w:r>
        <w:t>Đất công trình hạ tầng bưu chính, viễn thông, công nghệ thông tin</w:t>
      </w:r>
    </w:p>
    <w:p>
      <w:r>
        <w:t>DBV</w:t>
      </w:r>
    </w:p>
    <w:p>
      <w:r>
        <w:t>0,1</w:t>
      </w:r>
    </w:p>
    <w:p>
      <w:r>
        <w:t>0,2</w:t>
      </w:r>
    </w:p>
    <w:p>
      <w:r>
        <w:t>0,0</w:t>
      </w:r>
    </w:p>
    <w:p>
      <w:r>
        <w:t>2.8.9</w:t>
      </w:r>
    </w:p>
    <w:p>
      <w:r>
        <w:t>Đất chợ dân sinh, chợ đầu mối</w:t>
      </w:r>
    </w:p>
    <w:p>
      <w:r>
        <w:t>DCH</w:t>
      </w:r>
    </w:p>
    <w:p>
      <w:r>
        <w:t>0,5</w:t>
      </w:r>
    </w:p>
    <w:p>
      <w:r>
        <w:t>2,2</w:t>
      </w:r>
    </w:p>
    <w:p>
      <w:r>
        <w:t>1,7</w:t>
      </w:r>
    </w:p>
    <w:p>
      <w:r>
        <w:t>2.8.10</w:t>
      </w:r>
    </w:p>
    <w:p>
      <w:r>
        <w:t>Đất khu vui chơi, giải trí công cộng, sinh hoạt cộng đồng</w:t>
      </w:r>
    </w:p>
    <w:p>
      <w:r>
        <w:t>DKV</w:t>
      </w:r>
    </w:p>
    <w:p>
      <w:r>
        <w:t>0,0</w:t>
      </w:r>
    </w:p>
    <w:p>
      <w:r>
        <w:t>11,6</w:t>
      </w:r>
    </w:p>
    <w:p>
      <w:r>
        <w:t>11,6</w:t>
      </w:r>
    </w:p>
    <w:p>
      <w:r>
        <w:t>2.9</w:t>
      </w:r>
    </w:p>
    <w:p>
      <w:r>
        <w:t>Đất tôn giáo</w:t>
      </w:r>
    </w:p>
    <w:p>
      <w:r>
        <w:t>TON</w:t>
      </w:r>
    </w:p>
    <w:p>
      <w:r>
        <w:t>0,7</w:t>
      </w:r>
    </w:p>
    <w:p>
      <w:r>
        <w:t>0,7</w:t>
      </w:r>
    </w:p>
    <w:p>
      <w:r>
        <w:t>0,0</w:t>
      </w:r>
    </w:p>
    <w:p>
      <w:r>
        <w:t>2.10</w:t>
      </w:r>
    </w:p>
    <w:p>
      <w:r>
        <w:t>Đất tín ngưỡng</w:t>
      </w:r>
    </w:p>
    <w:p>
      <w:r>
        <w:t>TIN</w:t>
      </w:r>
    </w:p>
    <w:p>
      <w:r>
        <w:t>1,5</w:t>
      </w:r>
    </w:p>
    <w:p>
      <w:r>
        <w:t>1,5</w:t>
      </w:r>
    </w:p>
    <w:p>
      <w:r>
        <w:t>0,0</w:t>
      </w:r>
    </w:p>
    <w:p>
      <w:r>
        <w:t>2.11</w:t>
      </w:r>
    </w:p>
    <w:p>
      <w:r>
        <w:t>Đất nghĩa trang, nhà tang lễ, cơ sở hỏa       táng; đất cơ sở lưu trữ tro cốt</w:t>
      </w:r>
    </w:p>
    <w:p>
      <w:r>
        <w:t>NTD</w:t>
      </w:r>
    </w:p>
    <w:p>
      <w:r>
        <w:t>14,2</w:t>
      </w:r>
    </w:p>
    <w:p>
      <w:r>
        <w:t>17,7</w:t>
      </w:r>
    </w:p>
    <w:p>
      <w:r>
        <w:t>3,6</w:t>
      </w:r>
    </w:p>
    <w:p>
      <w:r>
        <w:t>2.12</w:t>
      </w:r>
    </w:p>
    <w:p>
      <w:r>
        <w:t>Đất có mặt nước chuyên dùng</w:t>
      </w:r>
    </w:p>
    <w:p>
      <w:r>
        <w:t>TVC</w:t>
      </w:r>
    </w:p>
    <w:p>
      <w:r>
        <w:t>134,2</w:t>
      </w:r>
    </w:p>
    <w:p>
      <w:r>
        <w:t>115,7</w:t>
      </w:r>
    </w:p>
    <w:p>
      <w:r>
        <w:t>-18,5</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134,2</w:t>
      </w:r>
    </w:p>
    <w:p>
      <w:r>
        <w:t>115,7</w:t>
      </w:r>
    </w:p>
    <w:p>
      <w:r>
        <w:t>-18,5</w:t>
      </w:r>
    </w:p>
    <w:p>
      <w:r>
        <w:t>2.13</w:t>
      </w:r>
    </w:p>
    <w:p>
      <w:r>
        <w:t>Đất phi nông nghiệp khác</w:t>
      </w:r>
    </w:p>
    <w:p>
      <w:r>
        <w:t>PNK</w:t>
      </w:r>
    </w:p>
    <w:p>
      <w:r>
        <w:t>10,2</w:t>
      </w:r>
    </w:p>
    <w:p>
      <w:r>
        <w:t>0,1</w:t>
      </w:r>
    </w:p>
    <w:p>
      <w:r>
        <w:t>-10,1</w:t>
      </w:r>
    </w:p>
    <w:p>
      <w:r>
        <w:t>3</w:t>
      </w:r>
    </w:p>
    <w:p>
      <w:r>
        <w:t>Đất chưa sử dụng</w:t>
      </w:r>
    </w:p>
    <w:p>
      <w:r>
        <w:t>CSD</w:t>
      </w:r>
    </w:p>
    <w:p>
      <w:r>
        <w:t>12,2</w:t>
      </w:r>
    </w:p>
    <w:p>
      <w:r>
        <w:t>6,7</w:t>
      </w:r>
    </w:p>
    <w:p>
      <w:r>
        <w:t>-5,4</w:t>
      </w:r>
    </w:p>
    <w:p>
      <w:r>
        <w:t>Trong đó:</w:t>
      </w:r>
    </w:p>
    <w:p>
      <w:r>
        <w:t>0,0</w:t>
      </w:r>
    </w:p>
    <w:p>
      <w:r>
        <w:t>0,0</w:t>
      </w:r>
    </w:p>
    <w:p>
      <w:r>
        <w:t>3.2</w:t>
      </w:r>
    </w:p>
    <w:p>
      <w:r>
        <w:t>Đất bằng chưa sử dụng</w:t>
      </w:r>
    </w:p>
    <w:p>
      <w:r>
        <w:t>BCS</w:t>
      </w:r>
    </w:p>
    <w:p>
      <w:r>
        <w:t>4,2</w:t>
      </w:r>
    </w:p>
    <w:p>
      <w:r>
        <w:t>2,8</w:t>
      </w:r>
    </w:p>
    <w:p>
      <w:r>
        <w:t>-1,4</w:t>
      </w:r>
    </w:p>
    <w:p>
      <w:r>
        <w:t>3.3</w:t>
      </w:r>
    </w:p>
    <w:p>
      <w:r>
        <w:t>Đất đồi núi chưa sử dụng</w:t>
      </w:r>
    </w:p>
    <w:p>
      <w:r>
        <w:t>DCS</w:t>
      </w:r>
    </w:p>
    <w:p>
      <w:r>
        <w:t>3,1</w:t>
      </w:r>
    </w:p>
    <w:p>
      <w:r>
        <w:t>3,1</w:t>
      </w:r>
    </w:p>
    <w:p>
      <w:r>
        <w:t>0,0</w:t>
      </w:r>
    </w:p>
    <w:p>
      <w:r>
        <w:t>3.4</w:t>
      </w:r>
    </w:p>
    <w:p>
      <w:r>
        <w:t>Núi đá không có rừng cây</w:t>
      </w:r>
    </w:p>
    <w:p>
      <w:r>
        <w:t>NCS</w:t>
      </w:r>
    </w:p>
    <w:p>
      <w:r>
        <w:t>4,9</w:t>
      </w:r>
    </w:p>
    <w:p>
      <w:r>
        <w:t>0,8</w:t>
      </w:r>
    </w:p>
    <w:p>
      <w:r>
        <w:t>-4,1</w:t>
      </w:r>
    </w:p>
    <w:p>
      <w:r>
        <w:t>3.5</w:t>
      </w:r>
    </w:p>
    <w:p>
      <w:r>
        <w:t>Đất có mặt nước chưa sử dụng</w:t>
      </w:r>
    </w:p>
    <w:p>
      <w:r>
        <w:t>MCS</w:t>
      </w:r>
    </w:p>
    <w:p>
      <w:r>
        <w:t>0,0</w:t>
      </w:r>
    </w:p>
    <w:p>
      <w:r>
        <w:t>0,0</w:t>
      </w:r>
    </w:p>
    <w:p>
      <w:r>
        <w:t>PHỤ LỤC 02:</w:t>
      </w:r>
    </w:p>
    <w:p>
      <w:r>
        <w:t>CHỈ TIÊU QUY HOẠCH SỬ DỤNG ĐẤT CẤP TỈNH ĐẾN NĂM 2030 PHÂN BỔ TRÊN ĐỊA BÀN XÃ ĐOÀN KẾT</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16.620,0</w:t>
      </w:r>
    </w:p>
    <w:p>
      <w:r>
        <w:t>16.612,2</w:t>
      </w:r>
    </w:p>
    <w:p>
      <w:r>
        <w:t>-7,8</w:t>
      </w:r>
    </w:p>
    <w:p>
      <w:r>
        <w:t>1.1</w:t>
      </w:r>
    </w:p>
    <w:p>
      <w:r>
        <w:t>Đất trồng lúa</w:t>
      </w:r>
    </w:p>
    <w:p>
      <w:r>
        <w:t>LUA</w:t>
      </w:r>
    </w:p>
    <w:p>
      <w:r>
        <w:t>273,9</w:t>
      </w:r>
    </w:p>
    <w:p>
      <w:r>
        <w:t>231,5</w:t>
      </w:r>
    </w:p>
    <w:p>
      <w:r>
        <w:t>-42,3</w:t>
      </w:r>
    </w:p>
    <w:p>
      <w:r>
        <w:t>1.1.1</w:t>
      </w:r>
    </w:p>
    <w:p>
      <w:r>
        <w:t>Đất chuyên trồng lúa</w:t>
      </w:r>
    </w:p>
    <w:p>
      <w:r>
        <w:t>LUC</w:t>
      </w:r>
    </w:p>
    <w:p>
      <w:r>
        <w:t>162,7</w:t>
      </w:r>
    </w:p>
    <w:p>
      <w:r>
        <w:t>137,8</w:t>
      </w:r>
    </w:p>
    <w:p>
      <w:r>
        <w:t>-24,9</w:t>
      </w:r>
    </w:p>
    <w:p>
      <w:r>
        <w:t>1.1.2</w:t>
      </w:r>
    </w:p>
    <w:p>
      <w:r>
        <w:t>Đất trồng lúa còn lại</w:t>
      </w:r>
    </w:p>
    <w:p>
      <w:r>
        <w:t>LUK</w:t>
      </w:r>
    </w:p>
    <w:p>
      <w:r>
        <w:t>111,2</w:t>
      </w:r>
    </w:p>
    <w:p>
      <w:r>
        <w:t>93,7</w:t>
      </w:r>
    </w:p>
    <w:p>
      <w:r>
        <w:t>-17,5</w:t>
      </w:r>
    </w:p>
    <w:p>
      <w:r>
        <w:t>1.2</w:t>
      </w:r>
    </w:p>
    <w:p>
      <w:r>
        <w:t>Đất trồng cây hằng năm khác</w:t>
      </w:r>
    </w:p>
    <w:p>
      <w:r>
        <w:t>HNK</w:t>
      </w:r>
    </w:p>
    <w:p>
      <w:r>
        <w:t>375,5</w:t>
      </w:r>
    </w:p>
    <w:p>
      <w:r>
        <w:t>323,7</w:t>
      </w:r>
    </w:p>
    <w:p>
      <w:r>
        <w:t>-51,9</w:t>
      </w:r>
    </w:p>
    <w:p>
      <w:r>
        <w:t>1.3</w:t>
      </w:r>
    </w:p>
    <w:p>
      <w:r>
        <w:t>Đất trồng cây lâu năm</w:t>
      </w:r>
    </w:p>
    <w:p>
      <w:r>
        <w:t>CLN</w:t>
      </w:r>
    </w:p>
    <w:p>
      <w:r>
        <w:t>86,7</w:t>
      </w:r>
    </w:p>
    <w:p>
      <w:r>
        <w:t>83,2</w:t>
      </w:r>
    </w:p>
    <w:p>
      <w:r>
        <w:t>-3,5</w:t>
      </w:r>
    </w:p>
    <w:p>
      <w:r>
        <w:t>1.4</w:t>
      </w:r>
    </w:p>
    <w:p>
      <w:r>
        <w:t>Đất rừng đặc dụng</w:t>
      </w:r>
    </w:p>
    <w:p>
      <w:r>
        <w:t>RDD</w:t>
      </w:r>
    </w:p>
    <w:p>
      <w:r>
        <w:t>0,0</w:t>
      </w:r>
    </w:p>
    <w:p>
      <w:r>
        <w:t>0,0</w:t>
      </w:r>
    </w:p>
    <w:p>
      <w:r>
        <w:t>0,0</w:t>
      </w:r>
    </w:p>
    <w:p>
      <w:r>
        <w:t>1.5</w:t>
      </w:r>
    </w:p>
    <w:p>
      <w:r>
        <w:t>Đất rừng phòng hộ</w:t>
      </w:r>
    </w:p>
    <w:p>
      <w:r>
        <w:t>RPH</w:t>
      </w:r>
    </w:p>
    <w:p>
      <w:r>
        <w:t>1.292,4</w:t>
      </w:r>
    </w:p>
    <w:p>
      <w:r>
        <w:t>1.810,3</w:t>
      </w:r>
    </w:p>
    <w:p>
      <w:r>
        <w:t>518,0</w:t>
      </w:r>
    </w:p>
    <w:p>
      <w:r>
        <w:t>1.6</w:t>
      </w:r>
    </w:p>
    <w:p>
      <w:r>
        <w:t>Đất rừng sản xuất</w:t>
      </w:r>
    </w:p>
    <w:p>
      <w:r>
        <w:t>RSX</w:t>
      </w:r>
    </w:p>
    <w:p>
      <w:r>
        <w:t>14.576,7</w:t>
      </w:r>
    </w:p>
    <w:p>
      <w:r>
        <w:t>14.143,0</w:t>
      </w:r>
    </w:p>
    <w:p>
      <w:r>
        <w:t>-433,7</w:t>
      </w:r>
    </w:p>
    <w:p>
      <w:r>
        <w:t>-</w:t>
      </w:r>
    </w:p>
    <w:p>
      <w:r>
        <w:t>Trong đó: Đất có rừng sản xuất là rừng tự nhiên</w:t>
      </w:r>
    </w:p>
    <w:p>
      <w:r>
        <w:t>RSN</w:t>
      </w:r>
    </w:p>
    <w:p>
      <w:r>
        <w:t>2.293,5</w:t>
      </w:r>
    </w:p>
    <w:p>
      <w:r>
        <w:t>9.316,7</w:t>
      </w:r>
    </w:p>
    <w:p>
      <w:r>
        <w:t>7.023,2</w:t>
      </w:r>
    </w:p>
    <w:p>
      <w:r>
        <w:t>1.7</w:t>
      </w:r>
    </w:p>
    <w:p>
      <w:r>
        <w:t>Đất nuôi trồng thuỷ sản</w:t>
      </w:r>
    </w:p>
    <w:p>
      <w:r>
        <w:t>TSN</w:t>
      </w:r>
    </w:p>
    <w:p>
      <w:r>
        <w:t>14,9</w:t>
      </w:r>
    </w:p>
    <w:p>
      <w:r>
        <w:t>13,5</w:t>
      </w:r>
    </w:p>
    <w:p>
      <w:r>
        <w:t>-1,4</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7,0</w:t>
      </w:r>
    </w:p>
    <w:p>
      <w:r>
        <w:t>7,0</w:t>
      </w:r>
    </w:p>
    <w:p>
      <w:r>
        <w:t>2</w:t>
      </w:r>
    </w:p>
    <w:p>
      <w:r>
        <w:t>Đất phi nông nghiệp</w:t>
      </w:r>
    </w:p>
    <w:p>
      <w:r>
        <w:t>PNN</w:t>
      </w:r>
    </w:p>
    <w:p>
      <w:r>
        <w:t>285,3</w:t>
      </w:r>
    </w:p>
    <w:p>
      <w:r>
        <w:t>293,6</w:t>
      </w:r>
    </w:p>
    <w:p>
      <w:r>
        <w:t>8,3</w:t>
      </w:r>
    </w:p>
    <w:p>
      <w:r>
        <w:t>2.1</w:t>
      </w:r>
    </w:p>
    <w:p>
      <w:r>
        <w:t>Đất ở tại nông thôn</w:t>
      </w:r>
    </w:p>
    <w:p>
      <w:r>
        <w:t>ONT</w:t>
      </w:r>
    </w:p>
    <w:p>
      <w:r>
        <w:t>45,0</w:t>
      </w:r>
    </w:p>
    <w:p>
      <w:r>
        <w:t>48,0</w:t>
      </w:r>
    </w:p>
    <w:p>
      <w:r>
        <w:t>3,0</w:t>
      </w:r>
    </w:p>
    <w:p>
      <w:r>
        <w:t>2.2</w:t>
      </w:r>
    </w:p>
    <w:p>
      <w:r>
        <w:t>Đất ở tại đô thị</w:t>
      </w:r>
    </w:p>
    <w:p>
      <w:r>
        <w:t>ODT</w:t>
      </w:r>
    </w:p>
    <w:p>
      <w:r>
        <w:t>0,0</w:t>
      </w:r>
    </w:p>
    <w:p>
      <w:r>
        <w:t>0,0</w:t>
      </w:r>
    </w:p>
    <w:p>
      <w:r>
        <w:t>0,0</w:t>
      </w:r>
    </w:p>
    <w:p>
      <w:r>
        <w:t>2.3</w:t>
      </w:r>
    </w:p>
    <w:p>
      <w:r>
        <w:t>Đất xây dựng trụ sở cơ quan</w:t>
      </w:r>
    </w:p>
    <w:p>
      <w:r>
        <w:t>TSC</w:t>
      </w:r>
    </w:p>
    <w:p>
      <w:r>
        <w:t>1,7</w:t>
      </w:r>
    </w:p>
    <w:p>
      <w:r>
        <w:t>5,3</w:t>
      </w:r>
    </w:p>
    <w:p>
      <w:r>
        <w:t>3,7</w:t>
      </w:r>
    </w:p>
    <w:p>
      <w:r>
        <w:t>2.4</w:t>
      </w:r>
    </w:p>
    <w:p>
      <w:r>
        <w:t>Đất quốc phòng</w:t>
      </w:r>
    </w:p>
    <w:p>
      <w:r>
        <w:t>CQP</w:t>
      </w:r>
    </w:p>
    <w:p>
      <w:r>
        <w:t>0,0</w:t>
      </w:r>
    </w:p>
    <w:p>
      <w:r>
        <w:t>0,0</w:t>
      </w:r>
    </w:p>
    <w:p>
      <w:r>
        <w:t>0,0</w:t>
      </w:r>
    </w:p>
    <w:p>
      <w:r>
        <w:t>2.5</w:t>
      </w:r>
    </w:p>
    <w:p>
      <w:r>
        <w:t>Đất an ninh</w:t>
      </w:r>
    </w:p>
    <w:p>
      <w:r>
        <w:t>CAN</w:t>
      </w:r>
    </w:p>
    <w:p>
      <w:r>
        <w:t>0,0</w:t>
      </w:r>
    </w:p>
    <w:p>
      <w:r>
        <w:t>1,0</w:t>
      </w:r>
    </w:p>
    <w:p>
      <w:r>
        <w:t>1,0</w:t>
      </w:r>
    </w:p>
    <w:p>
      <w:r>
        <w:t>2.6</w:t>
      </w:r>
    </w:p>
    <w:p>
      <w:r>
        <w:t>Đất xây dựng công trình sự nghiệp</w:t>
      </w:r>
    </w:p>
    <w:p>
      <w:r>
        <w:t>DSN</w:t>
      </w:r>
    </w:p>
    <w:p>
      <w:r>
        <w:t>7,6</w:t>
      </w:r>
    </w:p>
    <w:p>
      <w:r>
        <w:t>11,7</w:t>
      </w:r>
    </w:p>
    <w:p>
      <w:r>
        <w:t>4,1</w:t>
      </w:r>
    </w:p>
    <w:p>
      <w:r>
        <w:t>2.6.1</w:t>
      </w:r>
    </w:p>
    <w:p>
      <w:r>
        <w:t>Đất xây dựng cơ sở văn hóa</w:t>
      </w:r>
    </w:p>
    <w:p>
      <w:r>
        <w:t>DVH</w:t>
      </w:r>
    </w:p>
    <w:p>
      <w:r>
        <w:t>2,2</w:t>
      </w:r>
    </w:p>
    <w:p>
      <w:r>
        <w:t>3,2</w:t>
      </w:r>
    </w:p>
    <w:p>
      <w:r>
        <w:t>1,1</w:t>
      </w:r>
    </w:p>
    <w:p>
      <w:r>
        <w:t>2.6.2</w:t>
      </w:r>
    </w:p>
    <w:p>
      <w:r>
        <w:t>Đất xây dựng cơ sở xã hội</w:t>
      </w:r>
    </w:p>
    <w:p>
      <w:r>
        <w:t>DXH</w:t>
      </w:r>
    </w:p>
    <w:p>
      <w:r>
        <w:t>0,0</w:t>
      </w:r>
    </w:p>
    <w:p>
      <w:r>
        <w:t>0,0</w:t>
      </w:r>
    </w:p>
    <w:p>
      <w:r>
        <w:t>0,0</w:t>
      </w:r>
    </w:p>
    <w:p>
      <w:r>
        <w:t>2.6.3</w:t>
      </w:r>
    </w:p>
    <w:p>
      <w:r>
        <w:t>Đất xây dựng cơ sở y tế</w:t>
      </w:r>
    </w:p>
    <w:p>
      <w:r>
        <w:t>DYT</w:t>
      </w:r>
    </w:p>
    <w:p>
      <w:r>
        <w:t>0,4</w:t>
      </w:r>
    </w:p>
    <w:p>
      <w:r>
        <w:t>0,5</w:t>
      </w:r>
    </w:p>
    <w:p>
      <w:r>
        <w:t>0,1</w:t>
      </w:r>
    </w:p>
    <w:p>
      <w:r>
        <w:t>2.6.4</w:t>
      </w:r>
    </w:p>
    <w:p>
      <w:r>
        <w:t>Đất xây dựng cơ sở giáo dục và đào tạo</w:t>
      </w:r>
    </w:p>
    <w:p>
      <w:r>
        <w:t>DGD</w:t>
      </w:r>
    </w:p>
    <w:p>
      <w:r>
        <w:t>4,4</w:t>
      </w:r>
    </w:p>
    <w:p>
      <w:r>
        <w:t>5,0</w:t>
      </w:r>
    </w:p>
    <w:p>
      <w:r>
        <w:t>0,5</w:t>
      </w:r>
    </w:p>
    <w:p>
      <w:r>
        <w:t>2.6.5</w:t>
      </w:r>
    </w:p>
    <w:p>
      <w:r>
        <w:t>Đất xây dựng cơ sở thể dục, thể thao</w:t>
      </w:r>
    </w:p>
    <w:p>
      <w:r>
        <w:t>DTT</w:t>
      </w:r>
    </w:p>
    <w:p>
      <w:r>
        <w:t>0,7</w:t>
      </w:r>
    </w:p>
    <w:p>
      <w:r>
        <w:t>2,0</w:t>
      </w:r>
    </w:p>
    <w:p>
      <w:r>
        <w:t>1,4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1,0</w:t>
      </w:r>
    </w:p>
    <w:p>
      <w:r>
        <w:t>1,0</w:t>
      </w:r>
    </w:p>
    <w:p>
      <w:r>
        <w:t>2.7</w:t>
      </w:r>
    </w:p>
    <w:p>
      <w:r>
        <w:t>Đất sản xuất, kinh doanh phi nông nghiệp</w:t>
      </w:r>
    </w:p>
    <w:p>
      <w:r>
        <w:t>CSK</w:t>
      </w:r>
    </w:p>
    <w:p>
      <w:r>
        <w:t>0,0</w:t>
      </w:r>
    </w:p>
    <w:p>
      <w:r>
        <w:t>2,4</w:t>
      </w:r>
    </w:p>
    <w:p>
      <w:r>
        <w:t>2,4</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0,7</w:t>
      </w:r>
    </w:p>
    <w:p>
      <w:r>
        <w:t>0,7</w:t>
      </w:r>
    </w:p>
    <w:p>
      <w:r>
        <w:t>2.7.5</w:t>
      </w:r>
    </w:p>
    <w:p>
      <w:r>
        <w:t>Đất cơ sở sản xuất phi nông nghiệp</w:t>
      </w:r>
    </w:p>
    <w:p>
      <w:r>
        <w:t>SKC</w:t>
      </w:r>
    </w:p>
    <w:p>
      <w:r>
        <w:t>0,0</w:t>
      </w:r>
    </w:p>
    <w:p>
      <w:r>
        <w:t>1,7</w:t>
      </w:r>
    </w:p>
    <w:p>
      <w:r>
        <w:t>1,7</w:t>
      </w:r>
    </w:p>
    <w:p>
      <w:r>
        <w:t>2.7.6</w:t>
      </w:r>
    </w:p>
    <w:p>
      <w:r>
        <w:t>Đất sử dụng cho hoạt động khoáng sản</w:t>
      </w:r>
    </w:p>
    <w:p>
      <w:r>
        <w:t>SKS</w:t>
      </w:r>
    </w:p>
    <w:p>
      <w:r>
        <w:t>0,0</w:t>
      </w:r>
    </w:p>
    <w:p>
      <w:r>
        <w:t>0,0</w:t>
      </w:r>
    </w:p>
    <w:p>
      <w:r>
        <w:t>0,0</w:t>
      </w:r>
    </w:p>
    <w:p>
      <w:r>
        <w:t>2.8</w:t>
      </w:r>
    </w:p>
    <w:p>
      <w:r>
        <w:t>Đất có mục đích công cộng</w:t>
      </w:r>
    </w:p>
    <w:p>
      <w:r>
        <w:t>CCC</w:t>
      </w:r>
    </w:p>
    <w:p>
      <w:r>
        <w:t>119,1</w:t>
      </w:r>
    </w:p>
    <w:p>
      <w:r>
        <w:t>131,4</w:t>
      </w:r>
    </w:p>
    <w:p>
      <w:r>
        <w:t>12,3</w:t>
      </w:r>
    </w:p>
    <w:p>
      <w:r>
        <w:t>2.8.1</w:t>
      </w:r>
    </w:p>
    <w:p>
      <w:r>
        <w:t>Đất công trình giao thông</w:t>
      </w:r>
    </w:p>
    <w:p>
      <w:r>
        <w:t>DGT</w:t>
      </w:r>
    </w:p>
    <w:p>
      <w:r>
        <w:t>116,9</w:t>
      </w:r>
    </w:p>
    <w:p>
      <w:r>
        <w:t>126,1</w:t>
      </w:r>
    </w:p>
    <w:p>
      <w:r>
        <w:t>9,3</w:t>
      </w:r>
    </w:p>
    <w:p>
      <w:r>
        <w:t>2.8.2</w:t>
      </w:r>
    </w:p>
    <w:p>
      <w:r>
        <w:t>Đất công trình thủy lợi</w:t>
      </w:r>
    </w:p>
    <w:p>
      <w:r>
        <w:t>DTL</w:t>
      </w:r>
    </w:p>
    <w:p>
      <w:r>
        <w:t>2,2</w:t>
      </w:r>
    </w:p>
    <w:p>
      <w:r>
        <w:t>2,4</w:t>
      </w:r>
    </w:p>
    <w:p>
      <w:r>
        <w:t>0,2</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0,2</w:t>
      </w:r>
    </w:p>
    <w:p>
      <w:r>
        <w:t>0,2</w:t>
      </w:r>
    </w:p>
    <w:p>
      <w:r>
        <w:t>2.8.7</w:t>
      </w:r>
    </w:p>
    <w:p>
      <w:r>
        <w:t>Đất công trình năng lượng, chiếu sáng công cộng</w:t>
      </w:r>
    </w:p>
    <w:p>
      <w:r>
        <w:t>DNL</w:t>
      </w:r>
    </w:p>
    <w:p>
      <w:r>
        <w:t>0,0</w:t>
      </w:r>
    </w:p>
    <w:p>
      <w:r>
        <w:t>1,5</w:t>
      </w:r>
    </w:p>
    <w:p>
      <w:r>
        <w:t>1,4</w:t>
      </w:r>
    </w:p>
    <w:p>
      <w:r>
        <w:t>2.8.8</w:t>
      </w:r>
    </w:p>
    <w:p>
      <w:r>
        <w:t>Đất công trình hạ tầng bưu chính, viễn thông, công nghệ thông tin</w:t>
      </w:r>
    </w:p>
    <w:p>
      <w:r>
        <w:t>DBV</w:t>
      </w:r>
    </w:p>
    <w:p>
      <w:r>
        <w:t>0,0</w:t>
      </w:r>
    </w:p>
    <w:p>
      <w:r>
        <w:t>0,1</w:t>
      </w:r>
    </w:p>
    <w:p>
      <w:r>
        <w:t>0,0</w:t>
      </w:r>
    </w:p>
    <w:p>
      <w:r>
        <w:t>2.8.9</w:t>
      </w:r>
    </w:p>
    <w:p>
      <w:r>
        <w:t>Đất chợ dân sinh, chợ đầu mối</w:t>
      </w:r>
    </w:p>
    <w:p>
      <w:r>
        <w:t>DCH</w:t>
      </w:r>
    </w:p>
    <w:p>
      <w:r>
        <w:t>0,0</w:t>
      </w:r>
    </w:p>
    <w:p>
      <w:r>
        <w:t>1,0</w:t>
      </w:r>
    </w:p>
    <w:p>
      <w:r>
        <w:t>1,0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0,0</w:t>
      </w:r>
    </w:p>
    <w:p>
      <w:r>
        <w:t>0,0</w:t>
      </w:r>
    </w:p>
    <w:p>
      <w:r>
        <w:t>0,0</w:t>
      </w:r>
    </w:p>
    <w:p>
      <w:r>
        <w:t>2.11</w:t>
      </w:r>
    </w:p>
    <w:p>
      <w:r>
        <w:t>Đất nghĩa trang, nhà tang lễ, cơ sở hỏa táng; đất cơ sở lưu trữ tro cốt</w:t>
      </w:r>
    </w:p>
    <w:p>
      <w:r>
        <w:t>NTD</w:t>
      </w:r>
    </w:p>
    <w:p>
      <w:r>
        <w:t>0,0</w:t>
      </w:r>
    </w:p>
    <w:p>
      <w:r>
        <w:t>0,5</w:t>
      </w:r>
    </w:p>
    <w:p>
      <w:r>
        <w:t>0,5</w:t>
      </w:r>
    </w:p>
    <w:p>
      <w:r>
        <w:t>2.12</w:t>
      </w:r>
    </w:p>
    <w:p>
      <w:r>
        <w:t>Đất có mặt nước chuyên dùng</w:t>
      </w:r>
    </w:p>
    <w:p>
      <w:r>
        <w:t>TVC</w:t>
      </w:r>
    </w:p>
    <w:p>
      <w:r>
        <w:t>111,9</w:t>
      </w:r>
    </w:p>
    <w:p>
      <w:r>
        <w:t>93,2</w:t>
      </w:r>
    </w:p>
    <w:p>
      <w:r>
        <w:t>-18,7</w:t>
      </w:r>
    </w:p>
    <w:p>
      <w:r>
        <w:t>2.12.1</w:t>
      </w:r>
    </w:p>
    <w:p>
      <w:r>
        <w:t>Đất có mặt nước chuyên dùng dạng ao, hồ, đầm, phá</w:t>
      </w:r>
    </w:p>
    <w:p>
      <w:r>
        <w:t>MNC</w:t>
      </w:r>
    </w:p>
    <w:p>
      <w:r>
        <w:t>0,0</w:t>
      </w:r>
    </w:p>
    <w:p>
      <w:r>
        <w:t>0,1</w:t>
      </w:r>
    </w:p>
    <w:p>
      <w:r>
        <w:t>0,1</w:t>
      </w:r>
    </w:p>
    <w:p>
      <w:r>
        <w:t>2.12.2</w:t>
      </w:r>
    </w:p>
    <w:p>
      <w:r>
        <w:t>Đất có mặt nước chuyên dùng dạng sông, ngòi, kênh, rạch, suối</w:t>
      </w:r>
    </w:p>
    <w:p>
      <w:r>
        <w:t>SON</w:t>
      </w:r>
    </w:p>
    <w:p>
      <w:r>
        <w:t>111,9</w:t>
      </w:r>
    </w:p>
    <w:p>
      <w:r>
        <w:t>93,1</w:t>
      </w:r>
    </w:p>
    <w:p>
      <w:r>
        <w:t>-18,7</w:t>
      </w:r>
    </w:p>
    <w:p>
      <w:r>
        <w:t>2.13</w:t>
      </w:r>
    </w:p>
    <w:p>
      <w:r>
        <w:t>Đất phi nông nghiệp khác</w:t>
      </w:r>
    </w:p>
    <w:p>
      <w:r>
        <w:t>PNK</w:t>
      </w:r>
    </w:p>
    <w:p>
      <w:r>
        <w:t>0,0</w:t>
      </w:r>
    </w:p>
    <w:p>
      <w:r>
        <w:t>0,1</w:t>
      </w:r>
    </w:p>
    <w:p>
      <w:r>
        <w:t>0,1</w:t>
      </w:r>
    </w:p>
    <w:p>
      <w:r>
        <w:t>3,0</w:t>
      </w:r>
    </w:p>
    <w:p>
      <w:r>
        <w:t>Đất chưa sử dụng</w:t>
      </w:r>
    </w:p>
    <w:p>
      <w:r>
        <w:t>CSD</w:t>
      </w:r>
    </w:p>
    <w:p>
      <w:r>
        <w:t>2,6</w:t>
      </w:r>
    </w:p>
    <w:p>
      <w:r>
        <w:t>2,1</w:t>
      </w:r>
    </w:p>
    <w:p>
      <w:r>
        <w:t>-0,5</w:t>
      </w:r>
    </w:p>
    <w:p>
      <w:r>
        <w:t>Trong đó:</w:t>
      </w:r>
    </w:p>
    <w:p>
      <w:r>
        <w:t>0,0</w:t>
      </w:r>
    </w:p>
    <w:p>
      <w:r>
        <w:t>0,0</w:t>
      </w:r>
    </w:p>
    <w:p>
      <w:r>
        <w:t>3.2</w:t>
      </w:r>
    </w:p>
    <w:p>
      <w:r>
        <w:t>Đất bằng chưa sử dụng</w:t>
      </w:r>
    </w:p>
    <w:p>
      <w:r>
        <w:t>BCS</w:t>
      </w:r>
    </w:p>
    <w:p>
      <w:r>
        <w:t>0,0</w:t>
      </w:r>
    </w:p>
    <w:p>
      <w:r>
        <w:t>0,0</w:t>
      </w:r>
    </w:p>
    <w:p>
      <w:r>
        <w:t>0,0</w:t>
      </w:r>
    </w:p>
    <w:p>
      <w:r>
        <w:t>3.3</w:t>
      </w:r>
    </w:p>
    <w:p>
      <w:r>
        <w:t>Đất đồi núi chưa sử dụng</w:t>
      </w:r>
    </w:p>
    <w:p>
      <w:r>
        <w:t>DCS</w:t>
      </w:r>
    </w:p>
    <w:p>
      <w:r>
        <w:t>2,6</w:t>
      </w:r>
    </w:p>
    <w:p>
      <w:r>
        <w:t>2,1</w:t>
      </w:r>
    </w:p>
    <w:p>
      <w:r>
        <w:t>-0,5</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03:</w:t>
      </w:r>
    </w:p>
    <w:p>
      <w:r>
        <w:t>CHỈ TIÊU QUY HOẠCH SỬ DỤNG ĐẤT CẤP TỈNH ĐẾN NĂM 2030 PHÂN BỔ TRÊN ĐỊA BÀN XÃ TÂN TIẾN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19.743,8</w:t>
      </w:r>
    </w:p>
    <w:p>
      <w:r>
        <w:t>19.715,1</w:t>
      </w:r>
    </w:p>
    <w:p>
      <w:r>
        <w:t>-28,7</w:t>
      </w:r>
    </w:p>
    <w:p>
      <w:r>
        <w:t>1.1</w:t>
      </w:r>
    </w:p>
    <w:p>
      <w:r>
        <w:t>Đất trồng lúa</w:t>
      </w:r>
    </w:p>
    <w:p>
      <w:r>
        <w:t>LUA</w:t>
      </w:r>
    </w:p>
    <w:p>
      <w:r>
        <w:t>521,7</w:t>
      </w:r>
    </w:p>
    <w:p>
      <w:r>
        <w:t>485,8</w:t>
      </w:r>
    </w:p>
    <w:p>
      <w:r>
        <w:t>-35,9</w:t>
      </w:r>
    </w:p>
    <w:p>
      <w:r>
        <w:t>1.1.1</w:t>
      </w:r>
    </w:p>
    <w:p>
      <w:r>
        <w:t>Đất chuyên trồng lúa</w:t>
      </w:r>
    </w:p>
    <w:p>
      <w:r>
        <w:t>LUC</w:t>
      </w:r>
    </w:p>
    <w:p>
      <w:r>
        <w:t>188,3</w:t>
      </w:r>
    </w:p>
    <w:p>
      <w:r>
        <w:t>168,8</w:t>
      </w:r>
    </w:p>
    <w:p>
      <w:r>
        <w:t>-19,5</w:t>
      </w:r>
    </w:p>
    <w:p>
      <w:r>
        <w:t>1.1.2</w:t>
      </w:r>
    </w:p>
    <w:p>
      <w:r>
        <w:t>Đất trồng lúa còn lại</w:t>
      </w:r>
    </w:p>
    <w:p>
      <w:r>
        <w:t>LUK</w:t>
      </w:r>
    </w:p>
    <w:p>
      <w:r>
        <w:t>333,4</w:t>
      </w:r>
    </w:p>
    <w:p>
      <w:r>
        <w:t>316,9</w:t>
      </w:r>
    </w:p>
    <w:p>
      <w:r>
        <w:t>-16,4</w:t>
      </w:r>
    </w:p>
    <w:p>
      <w:r>
        <w:t>1.2</w:t>
      </w:r>
    </w:p>
    <w:p>
      <w:r>
        <w:t>Đất trồng cây hằng năm khác</w:t>
      </w:r>
    </w:p>
    <w:p>
      <w:r>
        <w:t>HNK</w:t>
      </w:r>
    </w:p>
    <w:p>
      <w:r>
        <w:t>487,8</w:t>
      </w:r>
    </w:p>
    <w:p>
      <w:r>
        <w:t>481,3</w:t>
      </w:r>
    </w:p>
    <w:p>
      <w:r>
        <w:t>-6,5</w:t>
      </w:r>
    </w:p>
    <w:p>
      <w:r>
        <w:t>1.3</w:t>
      </w:r>
    </w:p>
    <w:p>
      <w:r>
        <w:t>Đất trồng cây lâu năm</w:t>
      </w:r>
    </w:p>
    <w:p>
      <w:r>
        <w:t>CLN</w:t>
      </w:r>
    </w:p>
    <w:p>
      <w:r>
        <w:t>415,6</w:t>
      </w:r>
    </w:p>
    <w:p>
      <w:r>
        <w:t>408,4</w:t>
      </w:r>
    </w:p>
    <w:p>
      <w:r>
        <w:t>-7,3</w:t>
      </w:r>
    </w:p>
    <w:p>
      <w:r>
        <w:t>1.4</w:t>
      </w:r>
    </w:p>
    <w:p>
      <w:r>
        <w:t>Đất rừng đặc dụng</w:t>
      </w:r>
    </w:p>
    <w:p>
      <w:r>
        <w:t>RDD</w:t>
      </w:r>
    </w:p>
    <w:p>
      <w:r>
        <w:t>0,0</w:t>
      </w:r>
    </w:p>
    <w:p>
      <w:r>
        <w:t>0,0</w:t>
      </w:r>
    </w:p>
    <w:p>
      <w:r>
        <w:t>0,0</w:t>
      </w:r>
    </w:p>
    <w:p>
      <w:r>
        <w:t>1.5</w:t>
      </w:r>
    </w:p>
    <w:p>
      <w:r>
        <w:t>Đất rừng phòng hộ</w:t>
      </w:r>
    </w:p>
    <w:p>
      <w:r>
        <w:t>RPH</w:t>
      </w:r>
    </w:p>
    <w:p>
      <w:r>
        <w:t>2.394,1</w:t>
      </w:r>
    </w:p>
    <w:p>
      <w:r>
        <w:t>4.928,5</w:t>
      </w:r>
    </w:p>
    <w:p>
      <w:r>
        <w:t>2.534,5</w:t>
      </w:r>
    </w:p>
    <w:p>
      <w:r>
        <w:t>1.6</w:t>
      </w:r>
    </w:p>
    <w:p>
      <w:r>
        <w:t>Đất rừng sản xuất</w:t>
      </w:r>
    </w:p>
    <w:p>
      <w:r>
        <w:t>RSX</w:t>
      </w:r>
    </w:p>
    <w:p>
      <w:r>
        <w:t>15.898,0</w:t>
      </w:r>
    </w:p>
    <w:p>
      <w:r>
        <w:t>13.366,1</w:t>
      </w:r>
    </w:p>
    <w:p>
      <w:r>
        <w:t>-2.531,9</w:t>
      </w:r>
    </w:p>
    <w:p>
      <w:r>
        <w:t>-</w:t>
      </w:r>
    </w:p>
    <w:p>
      <w:r>
        <w:t>Trong đó: Đất có rừng sản xuất là rừng tự     nhiên</w:t>
      </w:r>
    </w:p>
    <w:p>
      <w:r>
        <w:t>RSN</w:t>
      </w:r>
    </w:p>
    <w:p>
      <w:r>
        <w:t>3.034,0</w:t>
      </w:r>
    </w:p>
    <w:p>
      <w:r>
        <w:t>8.958,7</w:t>
      </w:r>
    </w:p>
    <w:p>
      <w:r>
        <w:t>5.924,8</w:t>
      </w:r>
    </w:p>
    <w:p>
      <w:r>
        <w:t>1.7</w:t>
      </w:r>
    </w:p>
    <w:p>
      <w:r>
        <w:t>Đất nuôi trồng thuỷ sản</w:t>
      </w:r>
    </w:p>
    <w:p>
      <w:r>
        <w:t>TSN</w:t>
      </w:r>
    </w:p>
    <w:p>
      <w:r>
        <w:t>26,7</w:t>
      </w:r>
    </w:p>
    <w:p>
      <w:r>
        <w:t>28,5</w:t>
      </w:r>
    </w:p>
    <w:p>
      <w:r>
        <w:t>1,8</w:t>
      </w:r>
    </w:p>
    <w:p>
      <w:r>
        <w:t>1.8</w:t>
      </w:r>
    </w:p>
    <w:p>
      <w:r>
        <w:t>Đất chăn nuôi tập trung</w:t>
      </w:r>
    </w:p>
    <w:p>
      <w:r>
        <w:t>CNT</w:t>
      </w:r>
    </w:p>
    <w:p>
      <w:r>
        <w:t>0,0</w:t>
      </w:r>
    </w:p>
    <w:p>
      <w:r>
        <w:t>10,6</w:t>
      </w:r>
    </w:p>
    <w:p>
      <w:r>
        <w:t>10,6</w:t>
      </w:r>
    </w:p>
    <w:p>
      <w:r>
        <w:t>1.9</w:t>
      </w:r>
    </w:p>
    <w:p>
      <w:r>
        <w:t>Đất làm muối</w:t>
      </w:r>
    </w:p>
    <w:p>
      <w:r>
        <w:t>LMU</w:t>
      </w:r>
    </w:p>
    <w:p>
      <w:r>
        <w:t>0,0</w:t>
      </w:r>
    </w:p>
    <w:p>
      <w:r>
        <w:t>0,0</w:t>
      </w:r>
    </w:p>
    <w:p>
      <w:r>
        <w:t>0,0</w:t>
      </w:r>
    </w:p>
    <w:p>
      <w:r>
        <w:t>1.10</w:t>
      </w:r>
    </w:p>
    <w:p>
      <w:r>
        <w:t>Đất nông nghiệp khác</w:t>
      </w:r>
    </w:p>
    <w:p>
      <w:r>
        <w:t>NKH</w:t>
      </w:r>
    </w:p>
    <w:p>
      <w:r>
        <w:t>0,0</w:t>
      </w:r>
    </w:p>
    <w:p>
      <w:r>
        <w:t>6,1</w:t>
      </w:r>
    </w:p>
    <w:p>
      <w:r>
        <w:t>6,1</w:t>
      </w:r>
    </w:p>
    <w:p>
      <w:r>
        <w:t>2</w:t>
      </w:r>
    </w:p>
    <w:p>
      <w:r>
        <w:t>Đất phi nông nghiệp</w:t>
      </w:r>
    </w:p>
    <w:p>
      <w:r>
        <w:t>PNN</w:t>
      </w:r>
    </w:p>
    <w:p>
      <w:r>
        <w:t>548,5</w:t>
      </w:r>
    </w:p>
    <w:p>
      <w:r>
        <w:t>579,0</w:t>
      </w:r>
    </w:p>
    <w:p>
      <w:r>
        <w:t>30,5</w:t>
      </w:r>
    </w:p>
    <w:p>
      <w:r>
        <w:t>2.1</w:t>
      </w:r>
    </w:p>
    <w:p>
      <w:r>
        <w:t>Đất ở tại nông thôn</w:t>
      </w:r>
    </w:p>
    <w:p>
      <w:r>
        <w:t>ONT</w:t>
      </w:r>
    </w:p>
    <w:p>
      <w:r>
        <w:t>65,7</w:t>
      </w:r>
    </w:p>
    <w:p>
      <w:r>
        <w:t>75,6</w:t>
      </w:r>
    </w:p>
    <w:p>
      <w:r>
        <w:t>9,9</w:t>
      </w:r>
    </w:p>
    <w:p>
      <w:r>
        <w:t>2.2</w:t>
      </w:r>
    </w:p>
    <w:p>
      <w:r>
        <w:t>Đất ở tại đô thị</w:t>
      </w:r>
    </w:p>
    <w:p>
      <w:r>
        <w:t>ODT</w:t>
      </w:r>
    </w:p>
    <w:p>
      <w:r>
        <w:t>0,0</w:t>
      </w:r>
    </w:p>
    <w:p>
      <w:r>
        <w:t>0,0</w:t>
      </w:r>
    </w:p>
    <w:p>
      <w:r>
        <w:t>0,0</w:t>
      </w:r>
    </w:p>
    <w:p>
      <w:r>
        <w:t>2.3</w:t>
      </w:r>
    </w:p>
    <w:p>
      <w:r>
        <w:t>Đất xây dựng trụ sở cơ quan</w:t>
      </w:r>
    </w:p>
    <w:p>
      <w:r>
        <w:t>TSC</w:t>
      </w:r>
    </w:p>
    <w:p>
      <w:r>
        <w:t>2,3</w:t>
      </w:r>
    </w:p>
    <w:p>
      <w:r>
        <w:t>7,2</w:t>
      </w:r>
    </w:p>
    <w:p>
      <w:r>
        <w:t>4,9</w:t>
      </w:r>
    </w:p>
    <w:p>
      <w:r>
        <w:t>2.4</w:t>
      </w:r>
    </w:p>
    <w:p>
      <w:r>
        <w:t>Đất quốc phòng</w:t>
      </w:r>
    </w:p>
    <w:p>
      <w:r>
        <w:t>CQP</w:t>
      </w:r>
    </w:p>
    <w:p>
      <w:r>
        <w:t>0,0</w:t>
      </w:r>
    </w:p>
    <w:p>
      <w:r>
        <w:t>32,5</w:t>
      </w:r>
    </w:p>
    <w:p>
      <w:r>
        <w:t>32,5</w:t>
      </w:r>
    </w:p>
    <w:p>
      <w:r>
        <w:t>2.5</w:t>
      </w:r>
    </w:p>
    <w:p>
      <w:r>
        <w:t>Đất an ninh</w:t>
      </w:r>
    </w:p>
    <w:p>
      <w:r>
        <w:t>CAN</w:t>
      </w:r>
    </w:p>
    <w:p>
      <w:r>
        <w:t>0,0</w:t>
      </w:r>
    </w:p>
    <w:p>
      <w:r>
        <w:t>1,1</w:t>
      </w:r>
    </w:p>
    <w:p>
      <w:r>
        <w:t>1,1</w:t>
      </w:r>
    </w:p>
    <w:p>
      <w:r>
        <w:t>2.6</w:t>
      </w:r>
    </w:p>
    <w:p>
      <w:r>
        <w:t>Đất xây dựng công trình sự nghiệp</w:t>
      </w:r>
    </w:p>
    <w:p>
      <w:r>
        <w:t>DSN</w:t>
      </w:r>
    </w:p>
    <w:p>
      <w:r>
        <w:t>6,0</w:t>
      </w:r>
    </w:p>
    <w:p>
      <w:r>
        <w:t>11,9</w:t>
      </w:r>
    </w:p>
    <w:p>
      <w:r>
        <w:t>6,0</w:t>
      </w:r>
    </w:p>
    <w:p>
      <w:r>
        <w:t>2.6.1</w:t>
      </w:r>
    </w:p>
    <w:p>
      <w:r>
        <w:t>Đất xây dựng cơ sở văn hóa</w:t>
      </w:r>
    </w:p>
    <w:p>
      <w:r>
        <w:t>DVH</w:t>
      </w:r>
    </w:p>
    <w:p>
      <w:r>
        <w:t>1,8</w:t>
      </w:r>
    </w:p>
    <w:p>
      <w:r>
        <w:t>2,5</w:t>
      </w:r>
    </w:p>
    <w:p>
      <w:r>
        <w:t>0,7</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3,2</w:t>
      </w:r>
    </w:p>
    <w:p>
      <w:r>
        <w:t>6,1</w:t>
      </w:r>
    </w:p>
    <w:p>
      <w:r>
        <w:t>2,8</w:t>
      </w:r>
    </w:p>
    <w:p>
      <w:r>
        <w:t>2.6.5</w:t>
      </w:r>
    </w:p>
    <w:p>
      <w:r>
        <w:t>Đất xây dựng cơ sở thể dục, thể thao</w:t>
      </w:r>
    </w:p>
    <w:p>
      <w:r>
        <w:t>DTT</w:t>
      </w:r>
    </w:p>
    <w:p>
      <w:r>
        <w:t>0,6</w:t>
      </w:r>
    </w:p>
    <w:p>
      <w:r>
        <w:t>2,5</w:t>
      </w:r>
    </w:p>
    <w:p>
      <w:r>
        <w:t>1,9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0,6</w:t>
      </w:r>
    </w:p>
    <w:p>
      <w:r>
        <w:t>0,6</w:t>
      </w:r>
    </w:p>
    <w:p>
      <w:r>
        <w:t>2.7</w:t>
      </w:r>
    </w:p>
    <w:p>
      <w:r>
        <w:t>Đất sản xuất, kinh doanh phi nông nghiệp</w:t>
      </w:r>
    </w:p>
    <w:p>
      <w:r>
        <w:t>CSK</w:t>
      </w:r>
    </w:p>
    <w:p>
      <w:r>
        <w:t>1,5</w:t>
      </w:r>
    </w:p>
    <w:p>
      <w:r>
        <w:t>17,4</w:t>
      </w:r>
    </w:p>
    <w:p>
      <w:r>
        <w:t>15,9</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7,0</w:t>
      </w:r>
    </w:p>
    <w:p>
      <w:r>
        <w:t>6,8</w:t>
      </w:r>
    </w:p>
    <w:p>
      <w:r>
        <w:t>2.7.5</w:t>
      </w:r>
    </w:p>
    <w:p>
      <w:r>
        <w:t>Đất cơ sở sản xuất phi nông nghiệp</w:t>
      </w:r>
    </w:p>
    <w:p>
      <w:r>
        <w:t>SKC</w:t>
      </w:r>
    </w:p>
    <w:p>
      <w:r>
        <w:t>1,4</w:t>
      </w:r>
    </w:p>
    <w:p>
      <w:r>
        <w:t>10,4</w:t>
      </w:r>
    </w:p>
    <w:p>
      <w:r>
        <w:t>9,0</w:t>
      </w:r>
    </w:p>
    <w:p>
      <w:r>
        <w:t>2.7.6</w:t>
      </w:r>
    </w:p>
    <w:p>
      <w:r>
        <w:t>Đất sử dụng cho hoạt động khoáng sản</w:t>
      </w:r>
    </w:p>
    <w:p>
      <w:r>
        <w:t>SKS</w:t>
      </w:r>
    </w:p>
    <w:p>
      <w:r>
        <w:t>0,0</w:t>
      </w:r>
    </w:p>
    <w:p>
      <w:r>
        <w:t>0,0</w:t>
      </w:r>
    </w:p>
    <w:p>
      <w:r>
        <w:t>0,0</w:t>
      </w:r>
    </w:p>
    <w:p>
      <w:r>
        <w:t>2.8</w:t>
      </w:r>
    </w:p>
    <w:p>
      <w:r>
        <w:t>Đất có mục đích công cộng</w:t>
      </w:r>
    </w:p>
    <w:p>
      <w:r>
        <w:t>CCC</w:t>
      </w:r>
    </w:p>
    <w:p>
      <w:r>
        <w:t>235,4</w:t>
      </w:r>
    </w:p>
    <w:p>
      <w:r>
        <w:t>255,6</w:t>
      </w:r>
    </w:p>
    <w:p>
      <w:r>
        <w:t>20,2</w:t>
      </w:r>
    </w:p>
    <w:p>
      <w:r>
        <w:t>2.8.1</w:t>
      </w:r>
    </w:p>
    <w:p>
      <w:r>
        <w:t>Đất công trình giao thông</w:t>
      </w:r>
    </w:p>
    <w:p>
      <w:r>
        <w:t>DGT</w:t>
      </w:r>
    </w:p>
    <w:p>
      <w:r>
        <w:t>218,0</w:t>
      </w:r>
    </w:p>
    <w:p>
      <w:r>
        <w:t>228,5</w:t>
      </w:r>
    </w:p>
    <w:p>
      <w:r>
        <w:t>10,5</w:t>
      </w:r>
    </w:p>
    <w:p>
      <w:r>
        <w:t>2.8.2</w:t>
      </w:r>
    </w:p>
    <w:p>
      <w:r>
        <w:t>Đất công trình thủy lợi</w:t>
      </w:r>
    </w:p>
    <w:p>
      <w:r>
        <w:t>DTL</w:t>
      </w:r>
    </w:p>
    <w:p>
      <w:r>
        <w:t>15,3</w:t>
      </w:r>
    </w:p>
    <w:p>
      <w:r>
        <w:t>15,5</w:t>
      </w:r>
    </w:p>
    <w:p>
      <w:r>
        <w:t>0,2</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7,1</w:t>
      </w:r>
    </w:p>
    <w:p>
      <w:r>
        <w:t>7,1</w:t>
      </w:r>
    </w:p>
    <w:p>
      <w:r>
        <w:t>2.8.7</w:t>
      </w:r>
    </w:p>
    <w:p>
      <w:r>
        <w:t>Đất công trình năng lượng, chiếu sáng công</w:t>
      </w:r>
    </w:p>
    <w:p>
      <w:r>
        <w:t>DNL</w:t>
      </w:r>
    </w:p>
    <w:p>
      <w:r>
        <w:t>1,7</w:t>
      </w:r>
    </w:p>
    <w:p>
      <w:r>
        <w:t>3,0</w:t>
      </w:r>
    </w:p>
    <w:p>
      <w:r>
        <w:t>1,3</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0,4</w:t>
      </w:r>
    </w:p>
    <w:p>
      <w:r>
        <w:t>1,0</w:t>
      </w:r>
    </w:p>
    <w:p>
      <w:r>
        <w:t>0,5</w:t>
      </w:r>
    </w:p>
    <w:p>
      <w:r>
        <w:t>2.8.10</w:t>
      </w:r>
    </w:p>
    <w:p>
      <w:r>
        <w:t>Đất khu vui chơi, giải trí công cộng, sinh hoạt cộng đồng</w:t>
      </w:r>
    </w:p>
    <w:p>
      <w:r>
        <w:t>DKV</w:t>
      </w:r>
    </w:p>
    <w:p>
      <w:r>
        <w:t>0,0</w:t>
      </w:r>
    </w:p>
    <w:p>
      <w:r>
        <w:t>0,4</w:t>
      </w:r>
    </w:p>
    <w:p>
      <w:r>
        <w:t>0,4</w:t>
      </w:r>
    </w:p>
    <w:p>
      <w:r>
        <w:t>2.9</w:t>
      </w:r>
    </w:p>
    <w:p>
      <w:r>
        <w:t>Đất tôn giáo</w:t>
      </w:r>
    </w:p>
    <w:p>
      <w:r>
        <w:t>TON</w:t>
      </w:r>
    </w:p>
    <w:p>
      <w:r>
        <w:t>0,0</w:t>
      </w:r>
    </w:p>
    <w:p>
      <w:r>
        <w:t>0,0</w:t>
      </w:r>
    </w:p>
    <w:p>
      <w:r>
        <w:t>0,0</w:t>
      </w:r>
    </w:p>
    <w:p>
      <w:r>
        <w:t>2.10</w:t>
      </w:r>
    </w:p>
    <w:p>
      <w:r>
        <w:t>Đất tín ngưỡng</w:t>
      </w:r>
    </w:p>
    <w:p>
      <w:r>
        <w:t>TIN</w:t>
      </w:r>
    </w:p>
    <w:p>
      <w:r>
        <w:t>0,5</w:t>
      </w:r>
    </w:p>
    <w:p>
      <w:r>
        <w:t>0,5</w:t>
      </w:r>
    </w:p>
    <w:p>
      <w:r>
        <w:t>0,0</w:t>
      </w:r>
    </w:p>
    <w:p>
      <w:r>
        <w:t>2.11</w:t>
      </w:r>
    </w:p>
    <w:p>
      <w:r>
        <w:t>Đất nghĩa trang, nhà tang lễ, cơ sở hỏa       táng; đất cơ sở lưu trữ tro cốt</w:t>
      </w:r>
    </w:p>
    <w:p>
      <w:r>
        <w:t>NTD</w:t>
      </w:r>
    </w:p>
    <w:p>
      <w:r>
        <w:t>2,3</w:t>
      </w:r>
    </w:p>
    <w:p>
      <w:r>
        <w:t>2,7</w:t>
      </w:r>
    </w:p>
    <w:p>
      <w:r>
        <w:t>0,5</w:t>
      </w:r>
    </w:p>
    <w:p>
      <w:r>
        <w:t>2.12</w:t>
      </w:r>
    </w:p>
    <w:p>
      <w:r>
        <w:t>Đất có mặt nước chuyên dùng</w:t>
      </w:r>
    </w:p>
    <w:p>
      <w:r>
        <w:t>TVC</w:t>
      </w:r>
    </w:p>
    <w:p>
      <w:r>
        <w:t>232,8</w:t>
      </w:r>
    </w:p>
    <w:p>
      <w:r>
        <w:t>172,5</w:t>
      </w:r>
    </w:p>
    <w:p>
      <w:r>
        <w:t>-60,4</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232,8</w:t>
      </w:r>
    </w:p>
    <w:p>
      <w:r>
        <w:t>172,5</w:t>
      </w:r>
    </w:p>
    <w:p>
      <w:r>
        <w:t>-60,4</w:t>
      </w:r>
    </w:p>
    <w:p>
      <w:r>
        <w:t>2.13</w:t>
      </w:r>
    </w:p>
    <w:p>
      <w:r>
        <w:t>Đất phi nông nghiệp khác</w:t>
      </w:r>
    </w:p>
    <w:p>
      <w:r>
        <w:t>PNK</w:t>
      </w:r>
    </w:p>
    <w:p>
      <w:r>
        <w:t>2,0</w:t>
      </w:r>
    </w:p>
    <w:p>
      <w:r>
        <w:t>2,0</w:t>
      </w:r>
    </w:p>
    <w:p>
      <w:r>
        <w:t>0,0</w:t>
      </w:r>
    </w:p>
    <w:p>
      <w:r>
        <w:t>3,0</w:t>
      </w:r>
    </w:p>
    <w:p>
      <w:r>
        <w:t>Đất chưa sử dụng</w:t>
      </w:r>
    </w:p>
    <w:p>
      <w:r>
        <w:t>CSD</w:t>
      </w:r>
    </w:p>
    <w:p>
      <w:r>
        <w:t>3,2</w:t>
      </w:r>
    </w:p>
    <w:p>
      <w:r>
        <w:t>1,4</w:t>
      </w:r>
    </w:p>
    <w:p>
      <w:r>
        <w:t>-1,8</w:t>
      </w:r>
    </w:p>
    <w:p>
      <w:r>
        <w:t>Trong đó:</w:t>
      </w:r>
    </w:p>
    <w:p>
      <w:r>
        <w:t>0,0</w:t>
      </w:r>
    </w:p>
    <w:p>
      <w:r>
        <w:t>0,0</w:t>
      </w:r>
    </w:p>
    <w:p>
      <w:r>
        <w:t>3.2</w:t>
      </w:r>
    </w:p>
    <w:p>
      <w:r>
        <w:t>Đất bằng chưa sử dụng</w:t>
      </w:r>
    </w:p>
    <w:p>
      <w:r>
        <w:t>BCS</w:t>
      </w:r>
    </w:p>
    <w:p>
      <w:r>
        <w:t>0,1</w:t>
      </w:r>
    </w:p>
    <w:p>
      <w:r>
        <w:t>0,1</w:t>
      </w:r>
    </w:p>
    <w:p>
      <w:r>
        <w:t>0,0</w:t>
      </w:r>
    </w:p>
    <w:p>
      <w:r>
        <w:t>3.3</w:t>
      </w:r>
    </w:p>
    <w:p>
      <w:r>
        <w:t>Đất đồi núi chưa sử dụng</w:t>
      </w:r>
    </w:p>
    <w:p>
      <w:r>
        <w:t>DCS</w:t>
      </w:r>
    </w:p>
    <w:p>
      <w:r>
        <w:t>3,2</w:t>
      </w:r>
    </w:p>
    <w:p>
      <w:r>
        <w:t>1,4</w:t>
      </w:r>
    </w:p>
    <w:p>
      <w:r>
        <w:t>-1,8</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04:</w:t>
      </w:r>
    </w:p>
    <w:p>
      <w:r>
        <w:t>CHỈ TIÊU QUY HOẠCH SỬ DỤNG ĐẤT CẤP TỈNH ĐẾN NĂM 2030 PHÂN BỔ TRÊN ĐỊA BÀN XÃ TRÀNG ĐỊNH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11.046,1</w:t>
      </w:r>
    </w:p>
    <w:p>
      <w:r>
        <w:t>10.883,0</w:t>
      </w:r>
    </w:p>
    <w:p>
      <w:r>
        <w:t>-163,1</w:t>
      </w:r>
    </w:p>
    <w:p>
      <w:r>
        <w:t>1.1</w:t>
      </w:r>
    </w:p>
    <w:p>
      <w:r>
        <w:t>Đất trồng lúa</w:t>
      </w:r>
    </w:p>
    <w:p>
      <w:r>
        <w:t>LUA</w:t>
      </w:r>
    </w:p>
    <w:p>
      <w:r>
        <w:t>581,2</w:t>
      </w:r>
    </w:p>
    <w:p>
      <w:r>
        <w:t>560,3</w:t>
      </w:r>
    </w:p>
    <w:p>
      <w:r>
        <w:t>-20,9</w:t>
      </w:r>
    </w:p>
    <w:p>
      <w:r>
        <w:t>1.1.1</w:t>
      </w:r>
    </w:p>
    <w:p>
      <w:r>
        <w:t>Đất chuyên trồng lúa</w:t>
      </w:r>
    </w:p>
    <w:p>
      <w:r>
        <w:t>LUC</w:t>
      </w:r>
    </w:p>
    <w:p>
      <w:r>
        <w:t>460,1</w:t>
      </w:r>
    </w:p>
    <w:p>
      <w:r>
        <w:t>448,3</w:t>
      </w:r>
    </w:p>
    <w:p>
      <w:r>
        <w:t>-11,8</w:t>
      </w:r>
    </w:p>
    <w:p>
      <w:r>
        <w:t>1.1.2</w:t>
      </w:r>
    </w:p>
    <w:p>
      <w:r>
        <w:t>Đất trồng lúa còn lại</w:t>
      </w:r>
    </w:p>
    <w:p>
      <w:r>
        <w:t>LUK</w:t>
      </w:r>
    </w:p>
    <w:p>
      <w:r>
        <w:t>121,1</w:t>
      </w:r>
    </w:p>
    <w:p>
      <w:r>
        <w:t>112,0</w:t>
      </w:r>
    </w:p>
    <w:p>
      <w:r>
        <w:t>-9,1</w:t>
      </w:r>
    </w:p>
    <w:p>
      <w:r>
        <w:t>1.2</w:t>
      </w:r>
    </w:p>
    <w:p>
      <w:r>
        <w:t>Đất trồng cây hằng năm khác</w:t>
      </w:r>
    </w:p>
    <w:p>
      <w:r>
        <w:t>HNK</w:t>
      </w:r>
    </w:p>
    <w:p>
      <w:r>
        <w:t>523,1</w:t>
      </w:r>
    </w:p>
    <w:p>
      <w:r>
        <w:t>507,8</w:t>
      </w:r>
    </w:p>
    <w:p>
      <w:r>
        <w:t>-15,3</w:t>
      </w:r>
    </w:p>
    <w:p>
      <w:r>
        <w:t>1.3</w:t>
      </w:r>
    </w:p>
    <w:p>
      <w:r>
        <w:t>Đất trồng cây lâu năm</w:t>
      </w:r>
    </w:p>
    <w:p>
      <w:r>
        <w:t>CLN</w:t>
      </w:r>
    </w:p>
    <w:p>
      <w:r>
        <w:t>201,1</w:t>
      </w:r>
    </w:p>
    <w:p>
      <w:r>
        <w:t>209,4</w:t>
      </w:r>
    </w:p>
    <w:p>
      <w:r>
        <w:t>8,3</w:t>
      </w:r>
    </w:p>
    <w:p>
      <w:r>
        <w:t>1.4</w:t>
      </w:r>
    </w:p>
    <w:p>
      <w:r>
        <w:t>Đất rừng đặc dụng</w:t>
      </w:r>
    </w:p>
    <w:p>
      <w:r>
        <w:t>RDD</w:t>
      </w:r>
    </w:p>
    <w:p>
      <w:r>
        <w:t>0,0</w:t>
      </w:r>
    </w:p>
    <w:p>
      <w:r>
        <w:t>0,0</w:t>
      </w:r>
    </w:p>
    <w:p>
      <w:r>
        <w:t>0,0</w:t>
      </w:r>
    </w:p>
    <w:p>
      <w:r>
        <w:t>1.5</w:t>
      </w:r>
    </w:p>
    <w:p>
      <w:r>
        <w:t>Đất rừng phòng hộ</w:t>
      </w:r>
    </w:p>
    <w:p>
      <w:r>
        <w:t>RPH</w:t>
      </w:r>
    </w:p>
    <w:p>
      <w:r>
        <w:t>1.769,2</w:t>
      </w:r>
    </w:p>
    <w:p>
      <w:r>
        <w:t>2.524,7</w:t>
      </w:r>
    </w:p>
    <w:p>
      <w:r>
        <w:t>755,6</w:t>
      </w:r>
    </w:p>
    <w:p>
      <w:r>
        <w:t>1.6</w:t>
      </w:r>
    </w:p>
    <w:p>
      <w:r>
        <w:t>Đất rừng sản xuất</w:t>
      </w:r>
    </w:p>
    <w:p>
      <w:r>
        <w:t>RSX</w:t>
      </w:r>
    </w:p>
    <w:p>
      <w:r>
        <w:t>7.939,9</w:t>
      </w:r>
    </w:p>
    <w:p>
      <w:r>
        <w:t>7.035,9</w:t>
      </w:r>
    </w:p>
    <w:p>
      <w:r>
        <w:t>-904,0</w:t>
      </w:r>
    </w:p>
    <w:p>
      <w:r>
        <w:t>-</w:t>
      </w:r>
    </w:p>
    <w:p>
      <w:r>
        <w:t>Trong đó: Đất có rừng sản xuất là rừng tự     nhiên</w:t>
      </w:r>
    </w:p>
    <w:p>
      <w:r>
        <w:t>RSN</w:t>
      </w:r>
    </w:p>
    <w:p>
      <w:r>
        <w:t>1.182,3</w:t>
      </w:r>
    </w:p>
    <w:p>
      <w:r>
        <w:t>5.038,5</w:t>
      </w:r>
    </w:p>
    <w:p>
      <w:r>
        <w:t>3.856,2</w:t>
      </w:r>
    </w:p>
    <w:p>
      <w:r>
        <w:t>1.7</w:t>
      </w:r>
    </w:p>
    <w:p>
      <w:r>
        <w:t>Đất nuôi trồng thuỷ sản</w:t>
      </w:r>
    </w:p>
    <w:p>
      <w:r>
        <w:t>TSN</w:t>
      </w:r>
    </w:p>
    <w:p>
      <w:r>
        <w:t>31,6</w:t>
      </w:r>
    </w:p>
    <w:p>
      <w:r>
        <w:t>28,3</w:t>
      </w:r>
    </w:p>
    <w:p>
      <w:r>
        <w:t>-3,3</w:t>
      </w:r>
    </w:p>
    <w:p>
      <w:r>
        <w:t>1.8</w:t>
      </w:r>
    </w:p>
    <w:p>
      <w:r>
        <w:t>Đất chăn nuôi tập trung</w:t>
      </w:r>
    </w:p>
    <w:p>
      <w:r>
        <w:t>CNT</w:t>
      </w:r>
    </w:p>
    <w:p>
      <w:r>
        <w:t>0,0</w:t>
      </w:r>
    </w:p>
    <w:p>
      <w:r>
        <w:t>11,1</w:t>
      </w:r>
    </w:p>
    <w:p>
      <w:r>
        <w:t>11,1</w:t>
      </w:r>
    </w:p>
    <w:p>
      <w:r>
        <w:t>1.9</w:t>
      </w:r>
    </w:p>
    <w:p>
      <w:r>
        <w:t>Đất làm muối</w:t>
      </w:r>
    </w:p>
    <w:p>
      <w:r>
        <w:t>LMU</w:t>
      </w:r>
    </w:p>
    <w:p>
      <w:r>
        <w:t>0,0</w:t>
      </w:r>
    </w:p>
    <w:p>
      <w:r>
        <w:t>0,0</w:t>
      </w:r>
    </w:p>
    <w:p>
      <w:r>
        <w:t>0,0</w:t>
      </w:r>
    </w:p>
    <w:p>
      <w:r>
        <w:t>1.10</w:t>
      </w:r>
    </w:p>
    <w:p>
      <w:r>
        <w:t>Đất nông nghiệp khác</w:t>
      </w:r>
    </w:p>
    <w:p>
      <w:r>
        <w:t>NKH</w:t>
      </w:r>
    </w:p>
    <w:p>
      <w:r>
        <w:t>0,1</w:t>
      </w:r>
    </w:p>
    <w:p>
      <w:r>
        <w:t>5,4</w:t>
      </w:r>
    </w:p>
    <w:p>
      <w:r>
        <w:t>5,4</w:t>
      </w:r>
    </w:p>
    <w:p>
      <w:r>
        <w:t>2</w:t>
      </w:r>
    </w:p>
    <w:p>
      <w:r>
        <w:t>Đất phi nông nghiệp</w:t>
      </w:r>
    </w:p>
    <w:p>
      <w:r>
        <w:t>PNN</w:t>
      </w:r>
    </w:p>
    <w:p>
      <w:r>
        <w:t>787,0</w:t>
      </w:r>
    </w:p>
    <w:p>
      <w:r>
        <w:t>958,1</w:t>
      </w:r>
    </w:p>
    <w:p>
      <w:r>
        <w:t>171,1</w:t>
      </w:r>
    </w:p>
    <w:p>
      <w:r>
        <w:t>2.1</w:t>
      </w:r>
    </w:p>
    <w:p>
      <w:r>
        <w:t>Đất ở tại nông thôn</w:t>
      </w:r>
    </w:p>
    <w:p>
      <w:r>
        <w:t>ONT</w:t>
      </w:r>
    </w:p>
    <w:p>
      <w:r>
        <w:t>131,3</w:t>
      </w:r>
    </w:p>
    <w:p>
      <w:r>
        <w:t>139,5</w:t>
      </w:r>
    </w:p>
    <w:p>
      <w:r>
        <w:t>8,2</w:t>
      </w:r>
    </w:p>
    <w:p>
      <w:r>
        <w:t>2.2</w:t>
      </w:r>
    </w:p>
    <w:p>
      <w:r>
        <w:t>Đất ở tại đô thị</w:t>
      </w:r>
    </w:p>
    <w:p>
      <w:r>
        <w:t>ODT</w:t>
      </w:r>
    </w:p>
    <w:p>
      <w:r>
        <w:t>0,0</w:t>
      </w:r>
    </w:p>
    <w:p>
      <w:r>
        <w:t>0,0</w:t>
      </w:r>
    </w:p>
    <w:p>
      <w:r>
        <w:t>0,0</w:t>
      </w:r>
    </w:p>
    <w:p>
      <w:r>
        <w:t>2.3</w:t>
      </w:r>
    </w:p>
    <w:p>
      <w:r>
        <w:t>Đất xây dựng trụ sở cơ quan</w:t>
      </w:r>
    </w:p>
    <w:p>
      <w:r>
        <w:t>TSC</w:t>
      </w:r>
    </w:p>
    <w:p>
      <w:r>
        <w:t>2,0</w:t>
      </w:r>
    </w:p>
    <w:p>
      <w:r>
        <w:t>12,8</w:t>
      </w:r>
    </w:p>
    <w:p>
      <w:r>
        <w:t>10,8</w:t>
      </w:r>
    </w:p>
    <w:p>
      <w:r>
        <w:t>2.4</w:t>
      </w:r>
    </w:p>
    <w:p>
      <w:r>
        <w:t>Đất quốc phòng</w:t>
      </w:r>
    </w:p>
    <w:p>
      <w:r>
        <w:t>CQP</w:t>
      </w:r>
    </w:p>
    <w:p>
      <w:r>
        <w:t>5,5</w:t>
      </w:r>
    </w:p>
    <w:p>
      <w:r>
        <w:t>9,7</w:t>
      </w:r>
    </w:p>
    <w:p>
      <w:r>
        <w:t>4,2</w:t>
      </w:r>
    </w:p>
    <w:p>
      <w:r>
        <w:t>2.5</w:t>
      </w:r>
    </w:p>
    <w:p>
      <w:r>
        <w:t>Đất an ninh</w:t>
      </w:r>
    </w:p>
    <w:p>
      <w:r>
        <w:t>CAN</w:t>
      </w:r>
    </w:p>
    <w:p>
      <w:r>
        <w:t>0,0</w:t>
      </w:r>
    </w:p>
    <w:p>
      <w:r>
        <w:t>1,0</w:t>
      </w:r>
    </w:p>
    <w:p>
      <w:r>
        <w:t>1,0</w:t>
      </w:r>
    </w:p>
    <w:p>
      <w:r>
        <w:t>2.6</w:t>
      </w:r>
    </w:p>
    <w:p>
      <w:r>
        <w:t>Đất xây dựng công trình sự nghiệp</w:t>
      </w:r>
    </w:p>
    <w:p>
      <w:r>
        <w:t>DSN</w:t>
      </w:r>
    </w:p>
    <w:p>
      <w:r>
        <w:t>8,2</w:t>
      </w:r>
    </w:p>
    <w:p>
      <w:r>
        <w:t>13,2</w:t>
      </w:r>
    </w:p>
    <w:p>
      <w:r>
        <w:t>5,0</w:t>
      </w:r>
    </w:p>
    <w:p>
      <w:r>
        <w:t>2.6.1</w:t>
      </w:r>
    </w:p>
    <w:p>
      <w:r>
        <w:t>Đất xây dựng cơ sở văn hóa</w:t>
      </w:r>
    </w:p>
    <w:p>
      <w:r>
        <w:t>DVH</w:t>
      </w:r>
    </w:p>
    <w:p>
      <w:r>
        <w:t>1,8</w:t>
      </w:r>
    </w:p>
    <w:p>
      <w:r>
        <w:t>4,4</w:t>
      </w:r>
    </w:p>
    <w:p>
      <w:r>
        <w:t>2,6</w:t>
      </w:r>
    </w:p>
    <w:p>
      <w:r>
        <w:t>2.6.2</w:t>
      </w:r>
    </w:p>
    <w:p>
      <w:r>
        <w:t>Đất xây dựng cơ sở xã hội</w:t>
      </w:r>
    </w:p>
    <w:p>
      <w:r>
        <w:t>DXH</w:t>
      </w:r>
    </w:p>
    <w:p>
      <w:r>
        <w:t>0,0</w:t>
      </w:r>
    </w:p>
    <w:p>
      <w:r>
        <w:t>0,0</w:t>
      </w:r>
    </w:p>
    <w:p>
      <w:r>
        <w:t>0,0</w:t>
      </w:r>
    </w:p>
    <w:p>
      <w:r>
        <w:t>2.6.3</w:t>
      </w:r>
    </w:p>
    <w:p>
      <w:r>
        <w:t>Đất xây dựng cơ sở y tế</w:t>
      </w:r>
    </w:p>
    <w:p>
      <w:r>
        <w:t>DYT</w:t>
      </w:r>
    </w:p>
    <w:p>
      <w:r>
        <w:t>0,6</w:t>
      </w:r>
    </w:p>
    <w:p>
      <w:r>
        <w:t>0,6</w:t>
      </w:r>
    </w:p>
    <w:p>
      <w:r>
        <w:t>0,0</w:t>
      </w:r>
    </w:p>
    <w:p>
      <w:r>
        <w:t>2.6.4</w:t>
      </w:r>
    </w:p>
    <w:p>
      <w:r>
        <w:t>Đất xây dựng cơ sở giáo dục và đào tạo</w:t>
      </w:r>
    </w:p>
    <w:p>
      <w:r>
        <w:t>DGD</w:t>
      </w:r>
    </w:p>
    <w:p>
      <w:r>
        <w:t>4,9</w:t>
      </w:r>
    </w:p>
    <w:p>
      <w:r>
        <w:t>5,2</w:t>
      </w:r>
    </w:p>
    <w:p>
      <w:r>
        <w:t>0,3</w:t>
      </w:r>
    </w:p>
    <w:p>
      <w:r>
        <w:t>2.6.5</w:t>
      </w:r>
    </w:p>
    <w:p>
      <w:r>
        <w:t>Đất xây dựng cơ sở thể dục, thể thao</w:t>
      </w:r>
    </w:p>
    <w:p>
      <w:r>
        <w:t>DTT</w:t>
      </w:r>
    </w:p>
    <w:p>
      <w:r>
        <w:t>0,9</w:t>
      </w:r>
    </w:p>
    <w:p>
      <w:r>
        <w:t>2,5</w:t>
      </w:r>
    </w:p>
    <w:p>
      <w:r>
        <w:t>1,6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0,5</w:t>
      </w:r>
    </w:p>
    <w:p>
      <w:r>
        <w:t>0,5</w:t>
      </w:r>
    </w:p>
    <w:p>
      <w:r>
        <w:t>2.7</w:t>
      </w:r>
    </w:p>
    <w:p>
      <w:r>
        <w:t>Đất sản xuất, kinh doanh phi nông nghiệp</w:t>
      </w:r>
    </w:p>
    <w:p>
      <w:r>
        <w:t>CSK</w:t>
      </w:r>
    </w:p>
    <w:p>
      <w:r>
        <w:t>11,6</w:t>
      </w:r>
    </w:p>
    <w:p>
      <w:r>
        <w:t>37,6</w:t>
      </w:r>
    </w:p>
    <w:p>
      <w:r>
        <w:t>25,9</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1,2</w:t>
      </w:r>
    </w:p>
    <w:p>
      <w:r>
        <w:t>1,2</w:t>
      </w:r>
    </w:p>
    <w:p>
      <w:r>
        <w:t>2.7.5</w:t>
      </w:r>
    </w:p>
    <w:p>
      <w:r>
        <w:t>Đất cơ sở sản xuất phi nông nghiệp</w:t>
      </w:r>
    </w:p>
    <w:p>
      <w:r>
        <w:t>SKC</w:t>
      </w:r>
    </w:p>
    <w:p>
      <w:r>
        <w:t>6,2</w:t>
      </w:r>
    </w:p>
    <w:p>
      <w:r>
        <w:t>9,8</w:t>
      </w:r>
    </w:p>
    <w:p>
      <w:r>
        <w:t>3,5</w:t>
      </w:r>
    </w:p>
    <w:p>
      <w:r>
        <w:t>2.7.6</w:t>
      </w:r>
    </w:p>
    <w:p>
      <w:r>
        <w:t>Đất sử dụng cho hoạt động khoáng sản</w:t>
      </w:r>
    </w:p>
    <w:p>
      <w:r>
        <w:t>SKS</w:t>
      </w:r>
    </w:p>
    <w:p>
      <w:r>
        <w:t>5,4</w:t>
      </w:r>
    </w:p>
    <w:p>
      <w:r>
        <w:t>26,7</w:t>
      </w:r>
    </w:p>
    <w:p>
      <w:r>
        <w:t>21,3</w:t>
      </w:r>
    </w:p>
    <w:p>
      <w:r>
        <w:t>2.8</w:t>
      </w:r>
    </w:p>
    <w:p>
      <w:r>
        <w:t>Đất có mục đích công cộng</w:t>
      </w:r>
    </w:p>
    <w:p>
      <w:r>
        <w:t>CCC</w:t>
      </w:r>
    </w:p>
    <w:p>
      <w:r>
        <w:t>376,6</w:t>
      </w:r>
    </w:p>
    <w:p>
      <w:r>
        <w:t>501,8</w:t>
      </w:r>
    </w:p>
    <w:p>
      <w:r>
        <w:t>125,2</w:t>
      </w:r>
    </w:p>
    <w:p>
      <w:r>
        <w:t>2.8.1</w:t>
      </w:r>
    </w:p>
    <w:p>
      <w:r>
        <w:t>Đất công trình giao thông</w:t>
      </w:r>
    </w:p>
    <w:p>
      <w:r>
        <w:t>DGT</w:t>
      </w:r>
    </w:p>
    <w:p>
      <w:r>
        <w:t>295,0</w:t>
      </w:r>
    </w:p>
    <w:p>
      <w:r>
        <w:t>354,2</w:t>
      </w:r>
    </w:p>
    <w:p>
      <w:r>
        <w:t>59,3</w:t>
      </w:r>
    </w:p>
    <w:p>
      <w:r>
        <w:t>2.8.2</w:t>
      </w:r>
    </w:p>
    <w:p>
      <w:r>
        <w:t>Đất công trình thủy lợi</w:t>
      </w:r>
    </w:p>
    <w:p>
      <w:r>
        <w:t>DTL</w:t>
      </w:r>
    </w:p>
    <w:p>
      <w:r>
        <w:t>29,9</w:t>
      </w:r>
    </w:p>
    <w:p>
      <w:r>
        <w:t>39,6</w:t>
      </w:r>
    </w:p>
    <w:p>
      <w:r>
        <w:t>9,7</w:t>
      </w:r>
    </w:p>
    <w:p>
      <w:r>
        <w:t>2.8.3</w:t>
      </w:r>
    </w:p>
    <w:p>
      <w:r>
        <w:t>Đất công trình cấp nước, thoát nước</w:t>
      </w:r>
    </w:p>
    <w:p>
      <w:r>
        <w:t>DCT</w:t>
      </w:r>
    </w:p>
    <w:p>
      <w:r>
        <w:t>0,0</w:t>
      </w:r>
    </w:p>
    <w:p>
      <w:r>
        <w:t>0,7</w:t>
      </w:r>
    </w:p>
    <w:p>
      <w:r>
        <w:t>0,7</w:t>
      </w:r>
    </w:p>
    <w:p>
      <w:r>
        <w:t>2.8.4</w:t>
      </w:r>
    </w:p>
    <w:p>
      <w:r>
        <w:t>Đất công trình phòng, chống thiên tai</w:t>
      </w:r>
    </w:p>
    <w:p>
      <w:r>
        <w:t>DPC</w:t>
      </w:r>
    </w:p>
    <w:p>
      <w:r>
        <w:t>0,0</w:t>
      </w:r>
    </w:p>
    <w:p>
      <w:r>
        <w:t>3,1</w:t>
      </w:r>
    </w:p>
    <w:p>
      <w:r>
        <w:t>3,1</w:t>
      </w:r>
    </w:p>
    <w:p>
      <w:r>
        <w:t>2.8.5</w:t>
      </w:r>
    </w:p>
    <w:p>
      <w:r>
        <w:t>Đất có di tích lịch sử - văn hóa, danh lam thắng cảnh, di sản thiên nhiên</w:t>
      </w:r>
    </w:p>
    <w:p>
      <w:r>
        <w:t>DDD</w:t>
      </w:r>
    </w:p>
    <w:p>
      <w:r>
        <w:t>0,2</w:t>
      </w:r>
    </w:p>
    <w:p>
      <w:r>
        <w:t>0,2</w:t>
      </w:r>
    </w:p>
    <w:p>
      <w:r>
        <w:t>0,0</w:t>
      </w:r>
    </w:p>
    <w:p>
      <w:r>
        <w:t>2.8.6</w:t>
      </w:r>
    </w:p>
    <w:p>
      <w:r>
        <w:t>Đất công trình xử lý chất thải</w:t>
      </w:r>
    </w:p>
    <w:p>
      <w:r>
        <w:t>DRA</w:t>
      </w:r>
    </w:p>
    <w:p>
      <w:r>
        <w:t>0,0</w:t>
      </w:r>
    </w:p>
    <w:p>
      <w:r>
        <w:t>24,5</w:t>
      </w:r>
    </w:p>
    <w:p>
      <w:r>
        <w:t>24,5</w:t>
      </w:r>
    </w:p>
    <w:p>
      <w:r>
        <w:t>2.8.7</w:t>
      </w:r>
    </w:p>
    <w:p>
      <w:r>
        <w:t>Đất công trình năng lượng, chiếu sáng công cộng</w:t>
      </w:r>
    </w:p>
    <w:p>
      <w:r>
        <w:t>DNL</w:t>
      </w:r>
    </w:p>
    <w:p>
      <w:r>
        <w:t>51,3</w:t>
      </w:r>
    </w:p>
    <w:p>
      <w:r>
        <w:t>77,5</w:t>
      </w:r>
    </w:p>
    <w:p>
      <w:r>
        <w:t>26,3</w:t>
      </w:r>
    </w:p>
    <w:p>
      <w:r>
        <w:t>2.8.8</w:t>
      </w:r>
    </w:p>
    <w:p>
      <w:r>
        <w:t>Đất công trình hạ tầng bưu chính, viễn thông, công nghệ thông tin</w:t>
      </w:r>
    </w:p>
    <w:p>
      <w:r>
        <w:t>DBV</w:t>
      </w:r>
    </w:p>
    <w:p>
      <w:r>
        <w:t>0,0</w:t>
      </w:r>
    </w:p>
    <w:p>
      <w:r>
        <w:t>0,0</w:t>
      </w:r>
    </w:p>
    <w:p>
      <w:r>
        <w:t>0,0</w:t>
      </w:r>
    </w:p>
    <w:p>
      <w:r>
        <w:t>2.8.9</w:t>
      </w:r>
    </w:p>
    <w:p>
      <w:r>
        <w:t>Đất chợ dân sinh, chợ đầu mối</w:t>
      </w:r>
    </w:p>
    <w:p>
      <w:r>
        <w:t>DCH</w:t>
      </w:r>
    </w:p>
    <w:p>
      <w:r>
        <w:t>0,4</w:t>
      </w:r>
    </w:p>
    <w:p>
      <w:r>
        <w:t>0,4</w:t>
      </w:r>
    </w:p>
    <w:p>
      <w:r>
        <w:t>0,0</w:t>
      </w:r>
    </w:p>
    <w:p>
      <w:r>
        <w:t>2.8.10</w:t>
      </w:r>
    </w:p>
    <w:p>
      <w:r>
        <w:t>Đất khu vui chơi, giải trí công cộng, sinh hoạt cộng đồng</w:t>
      </w:r>
    </w:p>
    <w:p>
      <w:r>
        <w:t>DKV</w:t>
      </w:r>
    </w:p>
    <w:p>
      <w:r>
        <w:t>0,0</w:t>
      </w:r>
    </w:p>
    <w:p>
      <w:r>
        <w:t>1,7</w:t>
      </w:r>
    </w:p>
    <w:p>
      <w:r>
        <w:t>1,7</w:t>
      </w:r>
    </w:p>
    <w:p>
      <w:r>
        <w:t>2.9</w:t>
      </w:r>
    </w:p>
    <w:p>
      <w:r>
        <w:t>Đất tôn giáo</w:t>
      </w:r>
    </w:p>
    <w:p>
      <w:r>
        <w:t>TON</w:t>
      </w:r>
    </w:p>
    <w:p>
      <w:r>
        <w:t>0,2</w:t>
      </w:r>
    </w:p>
    <w:p>
      <w:r>
        <w:t>0,2</w:t>
      </w:r>
    </w:p>
    <w:p>
      <w:r>
        <w:t>0,0</w:t>
      </w:r>
    </w:p>
    <w:p>
      <w:r>
        <w:t>2.10</w:t>
      </w:r>
    </w:p>
    <w:p>
      <w:r>
        <w:t>Đất tín ngưỡng</w:t>
      </w:r>
    </w:p>
    <w:p>
      <w:r>
        <w:t>TIN</w:t>
      </w:r>
    </w:p>
    <w:p>
      <w:r>
        <w:t>1,5</w:t>
      </w:r>
    </w:p>
    <w:p>
      <w:r>
        <w:t>1,7</w:t>
      </w:r>
    </w:p>
    <w:p>
      <w:r>
        <w:t>0,2</w:t>
      </w:r>
    </w:p>
    <w:p>
      <w:r>
        <w:t>2.11</w:t>
      </w:r>
    </w:p>
    <w:p>
      <w:r>
        <w:t>Đất nghĩa trang, nhà tang lễ, cơ sở hỏa       táng; đất cơ sở lưu trữ tro cốt</w:t>
      </w:r>
    </w:p>
    <w:p>
      <w:r>
        <w:t>NTD</w:t>
      </w:r>
    </w:p>
    <w:p>
      <w:r>
        <w:t>12,3</w:t>
      </w:r>
    </w:p>
    <w:p>
      <w:r>
        <w:t>13,9</w:t>
      </w:r>
    </w:p>
    <w:p>
      <w:r>
        <w:t>1,6</w:t>
      </w:r>
    </w:p>
    <w:p>
      <w:r>
        <w:t>2.12</w:t>
      </w:r>
    </w:p>
    <w:p>
      <w:r>
        <w:t>Đất có mặt nước chuyên dùng</w:t>
      </w:r>
    </w:p>
    <w:p>
      <w:r>
        <w:t>TVC</w:t>
      </w:r>
    </w:p>
    <w:p>
      <w:r>
        <w:t>237,3</w:t>
      </w:r>
    </w:p>
    <w:p>
      <w:r>
        <w:t>226,4</w:t>
      </w:r>
    </w:p>
    <w:p>
      <w:r>
        <w:t>-10,9</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237,3</w:t>
      </w:r>
    </w:p>
    <w:p>
      <w:r>
        <w:t>226,4</w:t>
      </w:r>
    </w:p>
    <w:p>
      <w:r>
        <w:t>-10,9</w:t>
      </w:r>
    </w:p>
    <w:p>
      <w:r>
        <w:t>2.13</w:t>
      </w:r>
    </w:p>
    <w:p>
      <w:r>
        <w:t>Đất phi nông nghiệp khác</w:t>
      </w:r>
    </w:p>
    <w:p>
      <w:r>
        <w:t>PNK</w:t>
      </w:r>
    </w:p>
    <w:p>
      <w:r>
        <w:t>0,4</w:t>
      </w:r>
    </w:p>
    <w:p>
      <w:r>
        <w:t>0,4</w:t>
      </w:r>
    </w:p>
    <w:p>
      <w:r>
        <w:t>0,0</w:t>
      </w:r>
    </w:p>
    <w:p>
      <w:r>
        <w:t>3,0</w:t>
      </w:r>
    </w:p>
    <w:p>
      <w:r>
        <w:t>Đất chưa sử dụng</w:t>
      </w:r>
    </w:p>
    <w:p>
      <w:r>
        <w:t>CSD</w:t>
      </w:r>
    </w:p>
    <w:p>
      <w:r>
        <w:t>13,0</w:t>
      </w:r>
    </w:p>
    <w:p>
      <w:r>
        <w:t>5,0</w:t>
      </w:r>
    </w:p>
    <w:p>
      <w:r>
        <w:t>-8,0</w:t>
      </w:r>
    </w:p>
    <w:p>
      <w:r>
        <w:t>Trong đó:</w:t>
      </w:r>
    </w:p>
    <w:p>
      <w:r>
        <w:t>0,0</w:t>
      </w:r>
    </w:p>
    <w:p>
      <w:r>
        <w:t>0,0</w:t>
      </w:r>
    </w:p>
    <w:p>
      <w:r>
        <w:t>3.2</w:t>
      </w:r>
    </w:p>
    <w:p>
      <w:r>
        <w:t>Đất bằng chưa sử dụng</w:t>
      </w:r>
    </w:p>
    <w:p>
      <w:r>
        <w:t>BCS</w:t>
      </w:r>
    </w:p>
    <w:p>
      <w:r>
        <w:t>13,0</w:t>
      </w:r>
    </w:p>
    <w:p>
      <w:r>
        <w:t>5,0</w:t>
      </w:r>
    </w:p>
    <w:p>
      <w:r>
        <w:t>-8,0</w:t>
      </w:r>
    </w:p>
    <w:p>
      <w:r>
        <w:t>3.3</w:t>
      </w:r>
    </w:p>
    <w:p>
      <w:r>
        <w:t>Đất đồi núi chưa sử dụng</w:t>
      </w:r>
    </w:p>
    <w:p>
      <w:r>
        <w:t>DCS</w:t>
      </w:r>
    </w:p>
    <w:p>
      <w:r>
        <w:t>0,0</w:t>
      </w:r>
    </w:p>
    <w:p>
      <w:r>
        <w:t>0,0</w:t>
      </w:r>
    </w:p>
    <w:p>
      <w:r>
        <w:t>0,0</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05:</w:t>
      </w:r>
    </w:p>
    <w:p>
      <w:r>
        <w:t>CHỈ TIÊU QUY HOẠCH SỬ DỤNG ĐẤT CẤP TỈNH ĐẾN NĂM 2030 PHÂN BỔ TRÊN ĐỊA BÀN XÃ QUỐC KHÁNH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15.300,0</w:t>
      </w:r>
    </w:p>
    <w:p>
      <w:r>
        <w:t>15.164,2</w:t>
      </w:r>
    </w:p>
    <w:p>
      <w:r>
        <w:t>-135,9</w:t>
      </w:r>
    </w:p>
    <w:p>
      <w:r>
        <w:t>1.1</w:t>
      </w:r>
    </w:p>
    <w:p>
      <w:r>
        <w:t>Đất trồng lúa</w:t>
      </w:r>
    </w:p>
    <w:p>
      <w:r>
        <w:t>LUA</w:t>
      </w:r>
    </w:p>
    <w:p>
      <w:r>
        <w:t>997,9</w:t>
      </w:r>
    </w:p>
    <w:p>
      <w:r>
        <w:t>1.006,2</w:t>
      </w:r>
    </w:p>
    <w:p>
      <w:r>
        <w:t>8,3</w:t>
      </w:r>
    </w:p>
    <w:p>
      <w:r>
        <w:t>1.1.1</w:t>
      </w:r>
    </w:p>
    <w:p>
      <w:r>
        <w:t>Đất chuyên trồng lúa</w:t>
      </w:r>
    </w:p>
    <w:p>
      <w:r>
        <w:t>LUC</w:t>
      </w:r>
    </w:p>
    <w:p>
      <w:r>
        <w:t>737,0</w:t>
      </w:r>
    </w:p>
    <w:p>
      <w:r>
        <w:t>734,0</w:t>
      </w:r>
    </w:p>
    <w:p>
      <w:r>
        <w:t>-3,0</w:t>
      </w:r>
    </w:p>
    <w:p>
      <w:r>
        <w:t>1.1.2</w:t>
      </w:r>
    </w:p>
    <w:p>
      <w:r>
        <w:t>Đất trồng lúa còn lại</w:t>
      </w:r>
    </w:p>
    <w:p>
      <w:r>
        <w:t>LUK</w:t>
      </w:r>
    </w:p>
    <w:p>
      <w:r>
        <w:t>260,8</w:t>
      </w:r>
    </w:p>
    <w:p>
      <w:r>
        <w:t>272,2</w:t>
      </w:r>
    </w:p>
    <w:p>
      <w:r>
        <w:t>11,4</w:t>
      </w:r>
    </w:p>
    <w:p>
      <w:r>
        <w:t>1.2</w:t>
      </w:r>
    </w:p>
    <w:p>
      <w:r>
        <w:t>Đất trồng cây hằng năm khác</w:t>
      </w:r>
    </w:p>
    <w:p>
      <w:r>
        <w:t>HNK</w:t>
      </w:r>
    </w:p>
    <w:p>
      <w:r>
        <w:t>1.287,9</w:t>
      </w:r>
    </w:p>
    <w:p>
      <w:r>
        <w:t>1.266,1</w:t>
      </w:r>
    </w:p>
    <w:p>
      <w:r>
        <w:t>-21,8</w:t>
      </w:r>
    </w:p>
    <w:p>
      <w:r>
        <w:t>1.3</w:t>
      </w:r>
    </w:p>
    <w:p>
      <w:r>
        <w:t>Đất trồng cây lâu năm</w:t>
      </w:r>
    </w:p>
    <w:p>
      <w:r>
        <w:t>CLN</w:t>
      </w:r>
    </w:p>
    <w:p>
      <w:r>
        <w:t>209,0</w:t>
      </w:r>
    </w:p>
    <w:p>
      <w:r>
        <w:t>301,8</w:t>
      </w:r>
    </w:p>
    <w:p>
      <w:r>
        <w:t>92,8</w:t>
      </w:r>
    </w:p>
    <w:p>
      <w:r>
        <w:t>1.4</w:t>
      </w:r>
    </w:p>
    <w:p>
      <w:r>
        <w:t>Đất rừng đặc dụng</w:t>
      </w:r>
    </w:p>
    <w:p>
      <w:r>
        <w:t>RDD</w:t>
      </w:r>
    </w:p>
    <w:p>
      <w:r>
        <w:t>0,0</w:t>
      </w:r>
    </w:p>
    <w:p>
      <w:r>
        <w:t>0,0</w:t>
      </w:r>
    </w:p>
    <w:p>
      <w:r>
        <w:t>0,0</w:t>
      </w:r>
    </w:p>
    <w:p>
      <w:r>
        <w:t>1.5</w:t>
      </w:r>
    </w:p>
    <w:p>
      <w:r>
        <w:t>Đất rừng phòng hộ</w:t>
      </w:r>
    </w:p>
    <w:p>
      <w:r>
        <w:t>RPH</w:t>
      </w:r>
    </w:p>
    <w:p>
      <w:r>
        <w:t>2.106,8</w:t>
      </w:r>
    </w:p>
    <w:p>
      <w:r>
        <w:t>2.522,5</w:t>
      </w:r>
    </w:p>
    <w:p>
      <w:r>
        <w:t>415,7</w:t>
      </w:r>
    </w:p>
    <w:p>
      <w:r>
        <w:t>1.6</w:t>
      </w:r>
    </w:p>
    <w:p>
      <w:r>
        <w:t>Đất rừng sản xuất</w:t>
      </w:r>
    </w:p>
    <w:p>
      <w:r>
        <w:t>RSX</w:t>
      </w:r>
    </w:p>
    <w:p>
      <w:r>
        <w:t>10.637,6</w:t>
      </w:r>
    </w:p>
    <w:p>
      <w:r>
        <w:t>9.988,3</w:t>
      </w:r>
    </w:p>
    <w:p>
      <w:r>
        <w:t>-649,2</w:t>
      </w:r>
    </w:p>
    <w:p>
      <w:r>
        <w:t>-</w:t>
      </w:r>
    </w:p>
    <w:p>
      <w:r>
        <w:t>Trong đó: Đất có rừng sản xuất là rừng tự     nhiên</w:t>
      </w:r>
    </w:p>
    <w:p>
      <w:r>
        <w:t>RSN</w:t>
      </w:r>
    </w:p>
    <w:p>
      <w:r>
        <w:t>244,9</w:t>
      </w:r>
    </w:p>
    <w:p>
      <w:r>
        <w:t>2.682,8</w:t>
      </w:r>
    </w:p>
    <w:p>
      <w:r>
        <w:t>2.437,9</w:t>
      </w:r>
    </w:p>
    <w:p>
      <w:r>
        <w:t>1.7</w:t>
      </w:r>
    </w:p>
    <w:p>
      <w:r>
        <w:t>Đất nuôi trồng thuỷ sản</w:t>
      </w:r>
    </w:p>
    <w:p>
      <w:r>
        <w:t>TSN</w:t>
      </w:r>
    </w:p>
    <w:p>
      <w:r>
        <w:t>61,0</w:t>
      </w:r>
    </w:p>
    <w:p>
      <w:r>
        <w:t>50,0</w:t>
      </w:r>
    </w:p>
    <w:p>
      <w:r>
        <w:t>-11,0</w:t>
      </w:r>
    </w:p>
    <w:p>
      <w:r>
        <w:t>1.8</w:t>
      </w:r>
    </w:p>
    <w:p>
      <w:r>
        <w:t>Đất chăn nuôi tập trung</w:t>
      </w:r>
    </w:p>
    <w:p>
      <w:r>
        <w:t>CNT</w:t>
      </w:r>
    </w:p>
    <w:p>
      <w:r>
        <w:t>0,0</w:t>
      </w:r>
    </w:p>
    <w:p>
      <w:r>
        <w:t>29,0</w:t>
      </w:r>
    </w:p>
    <w:p>
      <w:r>
        <w:t>29,0</w:t>
      </w:r>
    </w:p>
    <w:p>
      <w:r>
        <w:t>1.9</w:t>
      </w:r>
    </w:p>
    <w:p>
      <w:r>
        <w:t>Đất làm muối</w:t>
      </w:r>
    </w:p>
    <w:p>
      <w:r>
        <w:t>LMU</w:t>
      </w:r>
    </w:p>
    <w:p>
      <w:r>
        <w:t>0,0</w:t>
      </w:r>
    </w:p>
    <w:p>
      <w:r>
        <w:t>0,0</w:t>
      </w:r>
    </w:p>
    <w:p>
      <w:r>
        <w:t>0,0</w:t>
      </w:r>
    </w:p>
    <w:p>
      <w:r>
        <w:t>1.10</w:t>
      </w:r>
    </w:p>
    <w:p>
      <w:r>
        <w:t>Đất nông nghiệp khác</w:t>
      </w:r>
    </w:p>
    <w:p>
      <w:r>
        <w:t>NKH</w:t>
      </w:r>
    </w:p>
    <w:p>
      <w:r>
        <w:t>0,0</w:t>
      </w:r>
    </w:p>
    <w:p>
      <w:r>
        <w:t>0,3</w:t>
      </w:r>
    </w:p>
    <w:p>
      <w:r>
        <w:t>0,3</w:t>
      </w:r>
    </w:p>
    <w:p>
      <w:r>
        <w:t>2</w:t>
      </w:r>
    </w:p>
    <w:p>
      <w:r>
        <w:t>Đất phi nông nghiệp</w:t>
      </w:r>
    </w:p>
    <w:p>
      <w:r>
        <w:t>PNN</w:t>
      </w:r>
    </w:p>
    <w:p>
      <w:r>
        <w:t>810,1</w:t>
      </w:r>
    </w:p>
    <w:p>
      <w:r>
        <w:t>957,2</w:t>
      </w:r>
    </w:p>
    <w:p>
      <w:r>
        <w:t>147,1</w:t>
      </w:r>
    </w:p>
    <w:p>
      <w:r>
        <w:t>2.1</w:t>
      </w:r>
    </w:p>
    <w:p>
      <w:r>
        <w:t>Đất ở tại nông thôn</w:t>
      </w:r>
    </w:p>
    <w:p>
      <w:r>
        <w:t>ONT</w:t>
      </w:r>
    </w:p>
    <w:p>
      <w:r>
        <w:t>178,3</w:t>
      </w:r>
    </w:p>
    <w:p>
      <w:r>
        <w:t>190,0</w:t>
      </w:r>
    </w:p>
    <w:p>
      <w:r>
        <w:t>11,7</w:t>
      </w:r>
    </w:p>
    <w:p>
      <w:r>
        <w:t>2.2</w:t>
      </w:r>
    </w:p>
    <w:p>
      <w:r>
        <w:t>Đất ở tại đô thị</w:t>
      </w:r>
    </w:p>
    <w:p>
      <w:r>
        <w:t>ODT</w:t>
      </w:r>
    </w:p>
    <w:p>
      <w:r>
        <w:t>0,0</w:t>
      </w:r>
    </w:p>
    <w:p>
      <w:r>
        <w:t>0,0</w:t>
      </w:r>
    </w:p>
    <w:p>
      <w:r>
        <w:t>0,0</w:t>
      </w:r>
    </w:p>
    <w:p>
      <w:r>
        <w:t>2.3</w:t>
      </w:r>
    </w:p>
    <w:p>
      <w:r>
        <w:t>Đất xây dựng trụ sở cơ quan</w:t>
      </w:r>
    </w:p>
    <w:p>
      <w:r>
        <w:t>TSC</w:t>
      </w:r>
    </w:p>
    <w:p>
      <w:r>
        <w:t>0,9</w:t>
      </w:r>
    </w:p>
    <w:p>
      <w:r>
        <w:t>11,0</w:t>
      </w:r>
    </w:p>
    <w:p>
      <w:r>
        <w:t>10,1</w:t>
      </w:r>
    </w:p>
    <w:p>
      <w:r>
        <w:t>2.4</w:t>
      </w:r>
    </w:p>
    <w:p>
      <w:r>
        <w:t>Đất quốc phòng</w:t>
      </w:r>
    </w:p>
    <w:p>
      <w:r>
        <w:t>CQP</w:t>
      </w:r>
    </w:p>
    <w:p>
      <w:r>
        <w:t>91,8</w:t>
      </w:r>
    </w:p>
    <w:p>
      <w:r>
        <w:t>138,0</w:t>
      </w:r>
    </w:p>
    <w:p>
      <w:r>
        <w:t>46,2</w:t>
      </w:r>
    </w:p>
    <w:p>
      <w:r>
        <w:t>2.5</w:t>
      </w:r>
    </w:p>
    <w:p>
      <w:r>
        <w:t>Đất an ninh</w:t>
      </w:r>
    </w:p>
    <w:p>
      <w:r>
        <w:t>CAN</w:t>
      </w:r>
    </w:p>
    <w:p>
      <w:r>
        <w:t>0,0</w:t>
      </w:r>
    </w:p>
    <w:p>
      <w:r>
        <w:t>1,7</w:t>
      </w:r>
    </w:p>
    <w:p>
      <w:r>
        <w:t>1,7</w:t>
      </w:r>
    </w:p>
    <w:p>
      <w:r>
        <w:t>2.6</w:t>
      </w:r>
    </w:p>
    <w:p>
      <w:r>
        <w:t>Đất xây dựng công trình sự nghiệp</w:t>
      </w:r>
    </w:p>
    <w:p>
      <w:r>
        <w:t>DSN</w:t>
      </w:r>
    </w:p>
    <w:p>
      <w:r>
        <w:t>11,3</w:t>
      </w:r>
    </w:p>
    <w:p>
      <w:r>
        <w:t>29,4</w:t>
      </w:r>
    </w:p>
    <w:p>
      <w:r>
        <w:t>18,2</w:t>
      </w:r>
    </w:p>
    <w:p>
      <w:r>
        <w:t>2.6.1</w:t>
      </w:r>
    </w:p>
    <w:p>
      <w:r>
        <w:t>Đất xây dựng cơ sở văn hóa</w:t>
      </w:r>
    </w:p>
    <w:p>
      <w:r>
        <w:t>DVH</w:t>
      </w:r>
    </w:p>
    <w:p>
      <w:r>
        <w:t>2,6</w:t>
      </w:r>
    </w:p>
    <w:p>
      <w:r>
        <w:t>5,3</w:t>
      </w:r>
    </w:p>
    <w:p>
      <w:r>
        <w:t>2,7</w:t>
      </w:r>
    </w:p>
    <w:p>
      <w:r>
        <w:t>2.6.2</w:t>
      </w:r>
    </w:p>
    <w:p>
      <w:r>
        <w:t>Đất xây dựng cơ sở xã hội</w:t>
      </w:r>
    </w:p>
    <w:p>
      <w:r>
        <w:t>DXH</w:t>
      </w:r>
    </w:p>
    <w:p>
      <w:r>
        <w:t>0,0</w:t>
      </w:r>
    </w:p>
    <w:p>
      <w:r>
        <w:t>0,5</w:t>
      </w:r>
    </w:p>
    <w:p>
      <w:r>
        <w:t>0,5</w:t>
      </w:r>
    </w:p>
    <w:p>
      <w:r>
        <w:t>2.6.3</w:t>
      </w:r>
    </w:p>
    <w:p>
      <w:r>
        <w:t>Đất xây dựng cơ sở y tế</w:t>
      </w:r>
    </w:p>
    <w:p>
      <w:r>
        <w:t>DYT</w:t>
      </w:r>
    </w:p>
    <w:p>
      <w:r>
        <w:t>0,6</w:t>
      </w:r>
    </w:p>
    <w:p>
      <w:r>
        <w:t>0,6</w:t>
      </w:r>
    </w:p>
    <w:p>
      <w:r>
        <w:t>0,0</w:t>
      </w:r>
    </w:p>
    <w:p>
      <w:r>
        <w:t>2.6.4</w:t>
      </w:r>
    </w:p>
    <w:p>
      <w:r>
        <w:t>Đất xây dựng cơ sở giáo dục và đào tạo</w:t>
      </w:r>
    </w:p>
    <w:p>
      <w:r>
        <w:t>DGD</w:t>
      </w:r>
    </w:p>
    <w:p>
      <w:r>
        <w:t>6,1</w:t>
      </w:r>
    </w:p>
    <w:p>
      <w:r>
        <w:t>18,0</w:t>
      </w:r>
    </w:p>
    <w:p>
      <w:r>
        <w:t>11,9</w:t>
      </w:r>
    </w:p>
    <w:p>
      <w:r>
        <w:t>2.6.5</w:t>
      </w:r>
    </w:p>
    <w:p>
      <w:r>
        <w:t>Đất xây dựng cơ sở thể dục, thể thao</w:t>
      </w:r>
    </w:p>
    <w:p>
      <w:r>
        <w:t>DTT</w:t>
      </w:r>
    </w:p>
    <w:p>
      <w:r>
        <w:t>2,0</w:t>
      </w:r>
    </w:p>
    <w:p>
      <w:r>
        <w:t>5,1</w:t>
      </w:r>
    </w:p>
    <w:p>
      <w:r>
        <w:t>3,0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7,3</w:t>
      </w:r>
    </w:p>
    <w:p>
      <w:r>
        <w:t>33,0</w:t>
      </w:r>
    </w:p>
    <w:p>
      <w:r>
        <w:t>25,6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12,3</w:t>
      </w:r>
    </w:p>
    <w:p>
      <w:r>
        <w:t>12,2</w:t>
      </w:r>
    </w:p>
    <w:p>
      <w:r>
        <w:t>2.7.5</w:t>
      </w:r>
    </w:p>
    <w:p>
      <w:r>
        <w:t>Đất cơ sở sản xuất phi nông nghiệp</w:t>
      </w:r>
    </w:p>
    <w:p>
      <w:r>
        <w:t>SKC</w:t>
      </w:r>
    </w:p>
    <w:p>
      <w:r>
        <w:t>7,3</w:t>
      </w:r>
    </w:p>
    <w:p>
      <w:r>
        <w:t>10,6</w:t>
      </w:r>
    </w:p>
    <w:p>
      <w:r>
        <w:t>3,3</w:t>
      </w:r>
    </w:p>
    <w:p>
      <w:r>
        <w:t>2.7.6</w:t>
      </w:r>
    </w:p>
    <w:p>
      <w:r>
        <w:t>Đất sử dụng cho hoạt động khoáng sản</w:t>
      </w:r>
    </w:p>
    <w:p>
      <w:r>
        <w:t>SKS</w:t>
      </w:r>
    </w:p>
    <w:p>
      <w:r>
        <w:t>0,0</w:t>
      </w:r>
    </w:p>
    <w:p>
      <w:r>
        <w:t>10,2</w:t>
      </w:r>
    </w:p>
    <w:p>
      <w:r>
        <w:t>10,2</w:t>
      </w:r>
    </w:p>
    <w:p>
      <w:r>
        <w:t>2.8</w:t>
      </w:r>
    </w:p>
    <w:p>
      <w:r>
        <w:t>Đất có mục đích công cộng</w:t>
      </w:r>
    </w:p>
    <w:p>
      <w:r>
        <w:t>CCC</w:t>
      </w:r>
    </w:p>
    <w:p>
      <w:r>
        <w:t>369,6</w:t>
      </w:r>
    </w:p>
    <w:p>
      <w:r>
        <w:t>413,6</w:t>
      </w:r>
    </w:p>
    <w:p>
      <w:r>
        <w:t>44,0</w:t>
      </w:r>
    </w:p>
    <w:p>
      <w:r>
        <w:t>2.8.1</w:t>
      </w:r>
    </w:p>
    <w:p>
      <w:r>
        <w:t>Đất công trình giao thông</w:t>
      </w:r>
    </w:p>
    <w:p>
      <w:r>
        <w:t>DGT</w:t>
      </w:r>
    </w:p>
    <w:p>
      <w:r>
        <w:t>315,6</w:t>
      </w:r>
    </w:p>
    <w:p>
      <w:r>
        <w:t>341,9</w:t>
      </w:r>
    </w:p>
    <w:p>
      <w:r>
        <w:t>26,2</w:t>
      </w:r>
    </w:p>
    <w:p>
      <w:r>
        <w:t>2.8.2</w:t>
      </w:r>
    </w:p>
    <w:p>
      <w:r>
        <w:t>Đất công trình thủy lợi</w:t>
      </w:r>
    </w:p>
    <w:p>
      <w:r>
        <w:t>DTL</w:t>
      </w:r>
    </w:p>
    <w:p>
      <w:r>
        <w:t>51,8</w:t>
      </w:r>
    </w:p>
    <w:p>
      <w:r>
        <w:t>55,5</w:t>
      </w:r>
    </w:p>
    <w:p>
      <w:r>
        <w:t>3,7</w:t>
      </w:r>
    </w:p>
    <w:p>
      <w:r>
        <w:t>2.8.3</w:t>
      </w:r>
    </w:p>
    <w:p>
      <w:r>
        <w:t>Đất công trình cấp nước, thoát nước</w:t>
      </w:r>
    </w:p>
    <w:p>
      <w:r>
        <w:t>DCT</w:t>
      </w:r>
    </w:p>
    <w:p>
      <w:r>
        <w:t>0,0</w:t>
      </w:r>
    </w:p>
    <w:p>
      <w:r>
        <w:t>1,8</w:t>
      </w:r>
    </w:p>
    <w:p>
      <w:r>
        <w:t>1,8</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0,3</w:t>
      </w:r>
    </w:p>
    <w:p>
      <w:r>
        <w:t>5,0</w:t>
      </w:r>
    </w:p>
    <w:p>
      <w:r>
        <w:t>4,8</w:t>
      </w:r>
    </w:p>
    <w:p>
      <w:r>
        <w:t>2.8.6</w:t>
      </w:r>
    </w:p>
    <w:p>
      <w:r>
        <w:t>Đất công trình xử lý chất thải</w:t>
      </w:r>
    </w:p>
    <w:p>
      <w:r>
        <w:t>DRA</w:t>
      </w:r>
    </w:p>
    <w:p>
      <w:r>
        <w:t>1,3</w:t>
      </w:r>
    </w:p>
    <w:p>
      <w:r>
        <w:t>5,3</w:t>
      </w:r>
    </w:p>
    <w:p>
      <w:r>
        <w:t>4,0</w:t>
      </w:r>
    </w:p>
    <w:p>
      <w:r>
        <w:t>2.8.7</w:t>
      </w:r>
    </w:p>
    <w:p>
      <w:r>
        <w:t>Đất công trình năng lượng, chiếu sáng công</w:t>
      </w:r>
    </w:p>
    <w:p>
      <w:r>
        <w:t>DNL</w:t>
      </w:r>
    </w:p>
    <w:p>
      <w:r>
        <w:t>0,2</w:t>
      </w:r>
    </w:p>
    <w:p>
      <w:r>
        <w:t>2,3</w:t>
      </w:r>
    </w:p>
    <w:p>
      <w:r>
        <w:t>2,1</w:t>
      </w:r>
    </w:p>
    <w:p>
      <w:r>
        <w:t>2.8.8</w:t>
      </w:r>
    </w:p>
    <w:p>
      <w:r>
        <w:t>Đất công trình hạ tầng bưu chính, viễn thông, công nghệ thông tin</w:t>
      </w:r>
    </w:p>
    <w:p>
      <w:r>
        <w:t>DBV</w:t>
      </w:r>
    </w:p>
    <w:p>
      <w:r>
        <w:t>0,1</w:t>
      </w:r>
    </w:p>
    <w:p>
      <w:r>
        <w:t>1,0</w:t>
      </w:r>
    </w:p>
    <w:p>
      <w:r>
        <w:t>0,9</w:t>
      </w:r>
    </w:p>
    <w:p>
      <w:r>
        <w:t>2.8.9</w:t>
      </w:r>
    </w:p>
    <w:p>
      <w:r>
        <w:t>Đất chợ dân sinh, chợ đầu mối</w:t>
      </w:r>
    </w:p>
    <w:p>
      <w:r>
        <w:t>DCH</w:t>
      </w:r>
    </w:p>
    <w:p>
      <w:r>
        <w:t>0,4</w:t>
      </w:r>
    </w:p>
    <w:p>
      <w:r>
        <w:t>0,4</w:t>
      </w:r>
    </w:p>
    <w:p>
      <w:r>
        <w:t>0,0</w:t>
      </w:r>
    </w:p>
    <w:p>
      <w:r>
        <w:t>2.8.10</w:t>
      </w:r>
    </w:p>
    <w:p>
      <w:r>
        <w:t>Đất khu vui chơi, giải trí công cộng, sinh hoạt cộng đồng</w:t>
      </w:r>
    </w:p>
    <w:p>
      <w:r>
        <w:t>DKV</w:t>
      </w:r>
    </w:p>
    <w:p>
      <w:r>
        <w:t>0,0</w:t>
      </w:r>
    </w:p>
    <w:p>
      <w:r>
        <w:t>0,5</w:t>
      </w:r>
    </w:p>
    <w:p>
      <w:r>
        <w:t>0,5</w:t>
      </w:r>
    </w:p>
    <w:p>
      <w:r>
        <w:t>2.9</w:t>
      </w:r>
    </w:p>
    <w:p>
      <w:r>
        <w:t>Đất tôn giáo</w:t>
      </w:r>
    </w:p>
    <w:p>
      <w:r>
        <w:t>TON</w:t>
      </w:r>
    </w:p>
    <w:p>
      <w:r>
        <w:t>0,0</w:t>
      </w:r>
    </w:p>
    <w:p>
      <w:r>
        <w:t>0,0</w:t>
      </w:r>
    </w:p>
    <w:p>
      <w:r>
        <w:t>0,0</w:t>
      </w:r>
    </w:p>
    <w:p>
      <w:r>
        <w:t>2.10</w:t>
      </w:r>
    </w:p>
    <w:p>
      <w:r>
        <w:t>Đất tín ngưỡng</w:t>
      </w:r>
    </w:p>
    <w:p>
      <w:r>
        <w:t>TIN</w:t>
      </w:r>
    </w:p>
    <w:p>
      <w:r>
        <w:t>1,5</w:t>
      </w:r>
    </w:p>
    <w:p>
      <w:r>
        <w:t>1,8</w:t>
      </w:r>
    </w:p>
    <w:p>
      <w:r>
        <w:t>0,3</w:t>
      </w:r>
    </w:p>
    <w:p>
      <w:r>
        <w:t>2.11</w:t>
      </w:r>
    </w:p>
    <w:p>
      <w:r>
        <w:t>Đất nghĩa trang, nhà tang lễ, cơ sở hỏa       táng; đất cơ sở lưu trữ tro cốt</w:t>
      </w:r>
    </w:p>
    <w:p>
      <w:r>
        <w:t>NTD</w:t>
      </w:r>
    </w:p>
    <w:p>
      <w:r>
        <w:t>32,9</w:t>
      </w:r>
    </w:p>
    <w:p>
      <w:r>
        <w:t>34,4</w:t>
      </w:r>
    </w:p>
    <w:p>
      <w:r>
        <w:t>1,5</w:t>
      </w:r>
    </w:p>
    <w:p>
      <w:r>
        <w:t>2.12</w:t>
      </w:r>
    </w:p>
    <w:p>
      <w:r>
        <w:t>Đất có mặt nước chuyên dùng</w:t>
      </w:r>
    </w:p>
    <w:p>
      <w:r>
        <w:t>TVC</w:t>
      </w:r>
    </w:p>
    <w:p>
      <w:r>
        <w:t>111,2</w:t>
      </w:r>
    </w:p>
    <w:p>
      <w:r>
        <w:t>104,3</w:t>
      </w:r>
    </w:p>
    <w:p>
      <w:r>
        <w:t>-6,9</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111,2</w:t>
      </w:r>
    </w:p>
    <w:p>
      <w:r>
        <w:t>104,3</w:t>
      </w:r>
    </w:p>
    <w:p>
      <w:r>
        <w:t>-6,9</w:t>
      </w:r>
    </w:p>
    <w:p>
      <w:r>
        <w:t>2.13</w:t>
      </w:r>
    </w:p>
    <w:p>
      <w:r>
        <w:t>Đất phi nông nghiệp khác</w:t>
      </w:r>
    </w:p>
    <w:p>
      <w:r>
        <w:t>PNK</w:t>
      </w:r>
    </w:p>
    <w:p>
      <w:r>
        <w:t>5,3</w:t>
      </w:r>
    </w:p>
    <w:p>
      <w:r>
        <w:t>0,1</w:t>
      </w:r>
    </w:p>
    <w:p>
      <w:r>
        <w:t>-5,2</w:t>
      </w:r>
    </w:p>
    <w:p>
      <w:r>
        <w:t>3,0</w:t>
      </w:r>
    </w:p>
    <w:p>
      <w:r>
        <w:t>Đất chưa sử dụng</w:t>
      </w:r>
    </w:p>
    <w:p>
      <w:r>
        <w:t>CSD</w:t>
      </w:r>
    </w:p>
    <w:p>
      <w:r>
        <w:t>697,3</w:t>
      </w:r>
    </w:p>
    <w:p>
      <w:r>
        <w:t>686,1</w:t>
      </w:r>
    </w:p>
    <w:p>
      <w:r>
        <w:t>-11,2</w:t>
      </w:r>
    </w:p>
    <w:p>
      <w:r>
        <w:t>Trong đó:</w:t>
      </w:r>
    </w:p>
    <w:p>
      <w:r>
        <w:t>0,0</w:t>
      </w:r>
    </w:p>
    <w:p>
      <w:r>
        <w:t>0,0</w:t>
      </w:r>
    </w:p>
    <w:p>
      <w:r>
        <w:t>3.2</w:t>
      </w:r>
    </w:p>
    <w:p>
      <w:r>
        <w:t>Đất bằng chưa sử dụng</w:t>
      </w:r>
    </w:p>
    <w:p>
      <w:r>
        <w:t>BCS</w:t>
      </w:r>
    </w:p>
    <w:p>
      <w:r>
        <w:t>1,4</w:t>
      </w:r>
    </w:p>
    <w:p>
      <w:r>
        <w:t>0,1</w:t>
      </w:r>
    </w:p>
    <w:p>
      <w:r>
        <w:t>-1,3</w:t>
      </w:r>
    </w:p>
    <w:p>
      <w:r>
        <w:t>3.3</w:t>
      </w:r>
    </w:p>
    <w:p>
      <w:r>
        <w:t>Đất đồi núi chưa sử dụng</w:t>
      </w:r>
    </w:p>
    <w:p>
      <w:r>
        <w:t>DCS</w:t>
      </w:r>
    </w:p>
    <w:p>
      <w:r>
        <w:t>3,2</w:t>
      </w:r>
    </w:p>
    <w:p>
      <w:r>
        <w:t>1,1</w:t>
      </w:r>
    </w:p>
    <w:p>
      <w:r>
        <w:t>-2,1</w:t>
      </w:r>
    </w:p>
    <w:p>
      <w:r>
        <w:t>3.4</w:t>
      </w:r>
    </w:p>
    <w:p>
      <w:r>
        <w:t>Núi đá không có rừng cây</w:t>
      </w:r>
    </w:p>
    <w:p>
      <w:r>
        <w:t>NCS</w:t>
      </w:r>
    </w:p>
    <w:p>
      <w:r>
        <w:t>692,7</w:t>
      </w:r>
    </w:p>
    <w:p>
      <w:r>
        <w:t>684,9</w:t>
      </w:r>
    </w:p>
    <w:p>
      <w:r>
        <w:t>-7,8</w:t>
      </w:r>
    </w:p>
    <w:p>
      <w:r>
        <w:t>3.5</w:t>
      </w:r>
    </w:p>
    <w:p>
      <w:r>
        <w:t>Đất có mặt nước chưa sử dụng</w:t>
      </w:r>
    </w:p>
    <w:p>
      <w:r>
        <w:t>MCS</w:t>
      </w:r>
    </w:p>
    <w:p>
      <w:r>
        <w:t>0,0</w:t>
      </w:r>
    </w:p>
    <w:p>
      <w:r>
        <w:t>0,0</w:t>
      </w:r>
    </w:p>
    <w:p>
      <w:r>
        <w:t>PHỤ LỤC 06:</w:t>
      </w:r>
    </w:p>
    <w:p>
      <w:r>
        <w:t>CHỈ TIÊU QUY HOẠCH SỬ DỤNG ĐẤT CẤP TỈNH ĐẾN NĂM 2030 PHÂN BỔ TRÊN ĐỊA BÀN XÃ KHÁNG CHIẾN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13.398,9</w:t>
      </w:r>
    </w:p>
    <w:p>
      <w:r>
        <w:t>13.187,6</w:t>
      </w:r>
    </w:p>
    <w:p>
      <w:r>
        <w:t>-211,3</w:t>
      </w:r>
    </w:p>
    <w:p>
      <w:r>
        <w:t>1.1</w:t>
      </w:r>
    </w:p>
    <w:p>
      <w:r>
        <w:t>Đất trồng lúa</w:t>
      </w:r>
    </w:p>
    <w:p>
      <w:r>
        <w:t>LUA</w:t>
      </w:r>
    </w:p>
    <w:p>
      <w:r>
        <w:t>482,1</w:t>
      </w:r>
    </w:p>
    <w:p>
      <w:r>
        <w:t>479,2</w:t>
      </w:r>
    </w:p>
    <w:p>
      <w:r>
        <w:t>-2,9</w:t>
      </w:r>
    </w:p>
    <w:p>
      <w:r>
        <w:t>1.1.1</w:t>
      </w:r>
    </w:p>
    <w:p>
      <w:r>
        <w:t>Đất chuyên trồng lúa</w:t>
      </w:r>
    </w:p>
    <w:p>
      <w:r>
        <w:t>LUC</w:t>
      </w:r>
    </w:p>
    <w:p>
      <w:r>
        <w:t>180,9</w:t>
      </w:r>
    </w:p>
    <w:p>
      <w:r>
        <w:t>179,0</w:t>
      </w:r>
    </w:p>
    <w:p>
      <w:r>
        <w:t>-1,9</w:t>
      </w:r>
    </w:p>
    <w:p>
      <w:r>
        <w:t>1.1.2</w:t>
      </w:r>
    </w:p>
    <w:p>
      <w:r>
        <w:t>Đất trồng lúa còn lại</w:t>
      </w:r>
    </w:p>
    <w:p>
      <w:r>
        <w:t>LUK</w:t>
      </w:r>
    </w:p>
    <w:p>
      <w:r>
        <w:t>301,2</w:t>
      </w:r>
    </w:p>
    <w:p>
      <w:r>
        <w:t>300,2</w:t>
      </w:r>
    </w:p>
    <w:p>
      <w:r>
        <w:t>-1,0</w:t>
      </w:r>
    </w:p>
    <w:p>
      <w:r>
        <w:t>1.2</w:t>
      </w:r>
    </w:p>
    <w:p>
      <w:r>
        <w:t>Đất trồng cây hằng năm khác</w:t>
      </w:r>
    </w:p>
    <w:p>
      <w:r>
        <w:t>HNK</w:t>
      </w:r>
    </w:p>
    <w:p>
      <w:r>
        <w:t>575,9</w:t>
      </w:r>
    </w:p>
    <w:p>
      <w:r>
        <w:t>579,5</w:t>
      </w:r>
    </w:p>
    <w:p>
      <w:r>
        <w:t>3,6</w:t>
      </w:r>
    </w:p>
    <w:p>
      <w:r>
        <w:t>1.3</w:t>
      </w:r>
    </w:p>
    <w:p>
      <w:r>
        <w:t>Đất trồng cây lâu năm</w:t>
      </w:r>
    </w:p>
    <w:p>
      <w:r>
        <w:t>CLN</w:t>
      </w:r>
    </w:p>
    <w:p>
      <w:r>
        <w:t>229,2</w:t>
      </w:r>
    </w:p>
    <w:p>
      <w:r>
        <w:t>293,1</w:t>
      </w:r>
    </w:p>
    <w:p>
      <w:r>
        <w:t>63,8</w:t>
      </w:r>
    </w:p>
    <w:p>
      <w:r>
        <w:t>1.4</w:t>
      </w:r>
    </w:p>
    <w:p>
      <w:r>
        <w:t>Đất rừng đặc dụng</w:t>
      </w:r>
    </w:p>
    <w:p>
      <w:r>
        <w:t>RDD</w:t>
      </w:r>
    </w:p>
    <w:p>
      <w:r>
        <w:t>0,0</w:t>
      </w:r>
    </w:p>
    <w:p>
      <w:r>
        <w:t>0,0</w:t>
      </w:r>
    </w:p>
    <w:p>
      <w:r>
        <w:t>0,0</w:t>
      </w:r>
    </w:p>
    <w:p>
      <w:r>
        <w:t>1.5</w:t>
      </w:r>
    </w:p>
    <w:p>
      <w:r>
        <w:t>Đất rừng phòng hộ</w:t>
      </w:r>
    </w:p>
    <w:p>
      <w:r>
        <w:t>RPH</w:t>
      </w:r>
    </w:p>
    <w:p>
      <w:r>
        <w:t>1.070,4</w:t>
      </w:r>
    </w:p>
    <w:p>
      <w:r>
        <w:t>1.163,9</w:t>
      </w:r>
    </w:p>
    <w:p>
      <w:r>
        <w:t>93,6</w:t>
      </w:r>
    </w:p>
    <w:p>
      <w:r>
        <w:t>1.6</w:t>
      </w:r>
    </w:p>
    <w:p>
      <w:r>
        <w:t>Đất rừng sản xuất</w:t>
      </w:r>
    </w:p>
    <w:p>
      <w:r>
        <w:t>RSX</w:t>
      </w:r>
    </w:p>
    <w:p>
      <w:r>
        <w:t>11.009,8</w:t>
      </w:r>
    </w:p>
    <w:p>
      <w:r>
        <w:t>10.591,5</w:t>
      </w:r>
    </w:p>
    <w:p>
      <w:r>
        <w:t>-418,3</w:t>
      </w:r>
    </w:p>
    <w:p>
      <w:r>
        <w:t>-</w:t>
      </w:r>
    </w:p>
    <w:p>
      <w:r>
        <w:t>Trong đó: Đất có rừng sản xuất là rừng tự nhiên</w:t>
      </w:r>
    </w:p>
    <w:p>
      <w:r>
        <w:t>RSN</w:t>
      </w:r>
    </w:p>
    <w:p>
      <w:r>
        <w:t>485,6</w:t>
      </w:r>
    </w:p>
    <w:p>
      <w:r>
        <w:t>6.434,3</w:t>
      </w:r>
    </w:p>
    <w:p>
      <w:r>
        <w:t>5.948,7</w:t>
      </w:r>
    </w:p>
    <w:p>
      <w:r>
        <w:t>1.7</w:t>
      </w:r>
    </w:p>
    <w:p>
      <w:r>
        <w:t>Đất nuôi trồng thuỷ sản</w:t>
      </w:r>
    </w:p>
    <w:p>
      <w:r>
        <w:t>TSN</w:t>
      </w:r>
    </w:p>
    <w:p>
      <w:r>
        <w:t>28,3</w:t>
      </w:r>
    </w:p>
    <w:p>
      <w:r>
        <w:t>25,6</w:t>
      </w:r>
    </w:p>
    <w:p>
      <w:r>
        <w:t>-2,7</w:t>
      </w:r>
    </w:p>
    <w:p>
      <w:r>
        <w:t>1.8</w:t>
      </w:r>
    </w:p>
    <w:p>
      <w:r>
        <w:t>Đất chăn nuôi tập trung</w:t>
      </w:r>
    </w:p>
    <w:p>
      <w:r>
        <w:t>CNT</w:t>
      </w:r>
    </w:p>
    <w:p>
      <w:r>
        <w:t>0,0</w:t>
      </w:r>
    </w:p>
    <w:p>
      <w:r>
        <w:t>51,1</w:t>
      </w:r>
    </w:p>
    <w:p>
      <w:r>
        <w:t>51,1</w:t>
      </w:r>
    </w:p>
    <w:p>
      <w:r>
        <w:t>1.9</w:t>
      </w:r>
    </w:p>
    <w:p>
      <w:r>
        <w:t>Đất làm muối</w:t>
      </w:r>
    </w:p>
    <w:p>
      <w:r>
        <w:t>LMU</w:t>
      </w:r>
    </w:p>
    <w:p>
      <w:r>
        <w:t>0,0</w:t>
      </w:r>
    </w:p>
    <w:p>
      <w:r>
        <w:t>0,0</w:t>
      </w:r>
    </w:p>
    <w:p>
      <w:r>
        <w:t>0,0</w:t>
      </w:r>
    </w:p>
    <w:p>
      <w:r>
        <w:t>1.10</w:t>
      </w:r>
    </w:p>
    <w:p>
      <w:r>
        <w:t>Đất nông nghiệp khác</w:t>
      </w:r>
    </w:p>
    <w:p>
      <w:r>
        <w:t>NKH</w:t>
      </w:r>
    </w:p>
    <w:p>
      <w:r>
        <w:t>3,1</w:t>
      </w:r>
    </w:p>
    <w:p>
      <w:r>
        <w:t>3,8</w:t>
      </w:r>
    </w:p>
    <w:p>
      <w:r>
        <w:t>0,6</w:t>
      </w:r>
    </w:p>
    <w:p>
      <w:r>
        <w:t>2</w:t>
      </w:r>
    </w:p>
    <w:p>
      <w:r>
        <w:t>Đất phi nông nghiệp</w:t>
      </w:r>
    </w:p>
    <w:p>
      <w:r>
        <w:t>PNN</w:t>
      </w:r>
    </w:p>
    <w:p>
      <w:r>
        <w:t>770,2</w:t>
      </w:r>
    </w:p>
    <w:p>
      <w:r>
        <w:t>985,1</w:t>
      </w:r>
    </w:p>
    <w:p>
      <w:r>
        <w:t>214,9</w:t>
      </w:r>
    </w:p>
    <w:p>
      <w:r>
        <w:t>2.1</w:t>
      </w:r>
    </w:p>
    <w:p>
      <w:r>
        <w:t>Đất ở tại nông thôn</w:t>
      </w:r>
    </w:p>
    <w:p>
      <w:r>
        <w:t>ONT</w:t>
      </w:r>
    </w:p>
    <w:p>
      <w:r>
        <w:t>69,5</w:t>
      </w:r>
    </w:p>
    <w:p>
      <w:r>
        <w:t>73,8</w:t>
      </w:r>
    </w:p>
    <w:p>
      <w:r>
        <w:t>4,3</w:t>
      </w:r>
    </w:p>
    <w:p>
      <w:r>
        <w:t>2.2</w:t>
      </w:r>
    </w:p>
    <w:p>
      <w:r>
        <w:t>Đất ở tại đô thị</w:t>
      </w:r>
    </w:p>
    <w:p>
      <w:r>
        <w:t>ODT</w:t>
      </w:r>
    </w:p>
    <w:p>
      <w:r>
        <w:t>0,0</w:t>
      </w:r>
    </w:p>
    <w:p>
      <w:r>
        <w:t>0,0</w:t>
      </w:r>
    </w:p>
    <w:p>
      <w:r>
        <w:t>0,0</w:t>
      </w:r>
    </w:p>
    <w:p>
      <w:r>
        <w:t>2.3</w:t>
      </w:r>
    </w:p>
    <w:p>
      <w:r>
        <w:t>Đất xây dựng trụ sở cơ quan</w:t>
      </w:r>
    </w:p>
    <w:p>
      <w:r>
        <w:t>TSC</w:t>
      </w:r>
    </w:p>
    <w:p>
      <w:r>
        <w:t>1,3</w:t>
      </w:r>
    </w:p>
    <w:p>
      <w:r>
        <w:t>6,7</w:t>
      </w:r>
    </w:p>
    <w:p>
      <w:r>
        <w:t>5,4</w:t>
      </w:r>
    </w:p>
    <w:p>
      <w:r>
        <w:t>2.4</w:t>
      </w:r>
    </w:p>
    <w:p>
      <w:r>
        <w:t>Đất quốc phòng</w:t>
      </w:r>
    </w:p>
    <w:p>
      <w:r>
        <w:t>CQP</w:t>
      </w:r>
    </w:p>
    <w:p>
      <w:r>
        <w:t>2,8</w:t>
      </w:r>
    </w:p>
    <w:p>
      <w:r>
        <w:t>28,5</w:t>
      </w:r>
    </w:p>
    <w:p>
      <w:r>
        <w:t>25,8</w:t>
      </w:r>
    </w:p>
    <w:p>
      <w:r>
        <w:t>2.5</w:t>
      </w:r>
    </w:p>
    <w:p>
      <w:r>
        <w:t>Đất an ninh</w:t>
      </w:r>
    </w:p>
    <w:p>
      <w:r>
        <w:t>CAN</w:t>
      </w:r>
    </w:p>
    <w:p>
      <w:r>
        <w:t>0,0</w:t>
      </w:r>
    </w:p>
    <w:p>
      <w:r>
        <w:t>1,5</w:t>
      </w:r>
    </w:p>
    <w:p>
      <w:r>
        <w:t>1,5</w:t>
      </w:r>
    </w:p>
    <w:p>
      <w:r>
        <w:t>2.6</w:t>
      </w:r>
    </w:p>
    <w:p>
      <w:r>
        <w:t>Đất xây dựng công trình sự nghiệp</w:t>
      </w:r>
    </w:p>
    <w:p>
      <w:r>
        <w:t>DSN</w:t>
      </w:r>
    </w:p>
    <w:p>
      <w:r>
        <w:t>8,2</w:t>
      </w:r>
    </w:p>
    <w:p>
      <w:r>
        <w:t>20,0</w:t>
      </w:r>
    </w:p>
    <w:p>
      <w:r>
        <w:t>11,7</w:t>
      </w:r>
    </w:p>
    <w:p>
      <w:r>
        <w:t>2.6.1</w:t>
      </w:r>
    </w:p>
    <w:p>
      <w:r>
        <w:t>Đất xây dựng cơ sở văn hóa</w:t>
      </w:r>
    </w:p>
    <w:p>
      <w:r>
        <w:t>DVH</w:t>
      </w:r>
    </w:p>
    <w:p>
      <w:r>
        <w:t>2,6</w:t>
      </w:r>
    </w:p>
    <w:p>
      <w:r>
        <w:t>4,4</w:t>
      </w:r>
    </w:p>
    <w:p>
      <w:r>
        <w:t>1,9</w:t>
      </w:r>
    </w:p>
    <w:p>
      <w:r>
        <w:t>2.6.2</w:t>
      </w:r>
    </w:p>
    <w:p>
      <w:r>
        <w:t>Đất xây dựng cơ sở xã hội</w:t>
      </w:r>
    </w:p>
    <w:p>
      <w:r>
        <w:t>DXH</w:t>
      </w:r>
    </w:p>
    <w:p>
      <w:r>
        <w:t>0,0</w:t>
      </w:r>
    </w:p>
    <w:p>
      <w:r>
        <w:t>0,0</w:t>
      </w:r>
    </w:p>
    <w:p>
      <w:r>
        <w:t>0,0</w:t>
      </w:r>
    </w:p>
    <w:p>
      <w:r>
        <w:t>2.6.3</w:t>
      </w:r>
    </w:p>
    <w:p>
      <w:r>
        <w:t>Đất xây dựng cơ sở y tế</w:t>
      </w:r>
    </w:p>
    <w:p>
      <w:r>
        <w:t>DYT</w:t>
      </w:r>
    </w:p>
    <w:p>
      <w:r>
        <w:t>0,7</w:t>
      </w:r>
    </w:p>
    <w:p>
      <w:r>
        <w:t>0,8</w:t>
      </w:r>
    </w:p>
    <w:p>
      <w:r>
        <w:t>0,2</w:t>
      </w:r>
    </w:p>
    <w:p>
      <w:r>
        <w:t>2.6.4</w:t>
      </w:r>
    </w:p>
    <w:p>
      <w:r>
        <w:t>Đất xây dựng cơ sở giáo dục và đào tạo</w:t>
      </w:r>
    </w:p>
    <w:p>
      <w:r>
        <w:t>DGD</w:t>
      </w:r>
    </w:p>
    <w:p>
      <w:r>
        <w:t>3,0</w:t>
      </w:r>
    </w:p>
    <w:p>
      <w:r>
        <w:t>9,6</w:t>
      </w:r>
    </w:p>
    <w:p>
      <w:r>
        <w:t>6,5</w:t>
      </w:r>
    </w:p>
    <w:p>
      <w:r>
        <w:t>2.6.5</w:t>
      </w:r>
    </w:p>
    <w:p>
      <w:r>
        <w:t>Đất xây dựng cơ sở thể dục, thể thao</w:t>
      </w:r>
    </w:p>
    <w:p>
      <w:r>
        <w:t>DTT</w:t>
      </w:r>
    </w:p>
    <w:p>
      <w:r>
        <w:t>1,8</w:t>
      </w:r>
    </w:p>
    <w:p>
      <w:r>
        <w:t>4,4</w:t>
      </w:r>
    </w:p>
    <w:p>
      <w:r>
        <w:t>2,6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0,2</w:t>
      </w:r>
    </w:p>
    <w:p>
      <w:r>
        <w:t>0,7</w:t>
      </w:r>
    </w:p>
    <w:p>
      <w:r>
        <w:t>0,5</w:t>
      </w:r>
    </w:p>
    <w:p>
      <w:r>
        <w:t>2.7</w:t>
      </w:r>
    </w:p>
    <w:p>
      <w:r>
        <w:t>Đất sản xuất, kinh doanh phi nông nghiệp</w:t>
      </w:r>
    </w:p>
    <w:p>
      <w:r>
        <w:t>CSK</w:t>
      </w:r>
    </w:p>
    <w:p>
      <w:r>
        <w:t>10,4</w:t>
      </w:r>
    </w:p>
    <w:p>
      <w:r>
        <w:t>77,0</w:t>
      </w:r>
    </w:p>
    <w:p>
      <w:r>
        <w:t>66,6</w:t>
      </w:r>
    </w:p>
    <w:p>
      <w:r>
        <w:t>2.7.1</w:t>
      </w:r>
    </w:p>
    <w:p>
      <w:r>
        <w:t>Đất khu công nghiệp</w:t>
      </w:r>
    </w:p>
    <w:p>
      <w:r>
        <w:t>SKK</w:t>
      </w:r>
    </w:p>
    <w:p>
      <w:r>
        <w:t>0,0</w:t>
      </w:r>
    </w:p>
    <w:p>
      <w:r>
        <w:t>0,0</w:t>
      </w:r>
    </w:p>
    <w:p>
      <w:r>
        <w:t>0,0</w:t>
      </w:r>
    </w:p>
    <w:p>
      <w:r>
        <w:t>2.7.2</w:t>
      </w:r>
    </w:p>
    <w:p>
      <w:r>
        <w:t>Đất cụm công nghiệp</w:t>
      </w:r>
    </w:p>
    <w:p>
      <w:r>
        <w:t>SKN</w:t>
      </w:r>
    </w:p>
    <w:p>
      <w:r>
        <w:t>0,0</w:t>
      </w:r>
    </w:p>
    <w:p>
      <w:r>
        <w:t>60,0</w:t>
      </w:r>
    </w:p>
    <w:p>
      <w:r>
        <w:t>60,0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1,4</w:t>
      </w:r>
    </w:p>
    <w:p>
      <w:r>
        <w:t>1,4</w:t>
      </w:r>
    </w:p>
    <w:p>
      <w:r>
        <w:t>2.7.5</w:t>
      </w:r>
    </w:p>
    <w:p>
      <w:r>
        <w:t>Đất cơ sở sản xuất phi nông nghiệp</w:t>
      </w:r>
    </w:p>
    <w:p>
      <w:r>
        <w:t>SKC</w:t>
      </w:r>
    </w:p>
    <w:p>
      <w:r>
        <w:t>10,4</w:t>
      </w:r>
    </w:p>
    <w:p>
      <w:r>
        <w:t>15,6</w:t>
      </w:r>
    </w:p>
    <w:p>
      <w:r>
        <w:t>5,2</w:t>
      </w:r>
    </w:p>
    <w:p>
      <w:r>
        <w:t>2.7.6</w:t>
      </w:r>
    </w:p>
    <w:p>
      <w:r>
        <w:t>Đất sử dụng cho hoạt động khoáng sản</w:t>
      </w:r>
    </w:p>
    <w:p>
      <w:r>
        <w:t>SKS</w:t>
      </w:r>
    </w:p>
    <w:p>
      <w:r>
        <w:t>0,0</w:t>
      </w:r>
    </w:p>
    <w:p>
      <w:r>
        <w:t>0,0</w:t>
      </w:r>
    </w:p>
    <w:p>
      <w:r>
        <w:t>0,0</w:t>
      </w:r>
    </w:p>
    <w:p>
      <w:r>
        <w:t>2.8</w:t>
      </w:r>
    </w:p>
    <w:p>
      <w:r>
        <w:t>Đất có mục đích công cộng</w:t>
      </w:r>
    </w:p>
    <w:p>
      <w:r>
        <w:t>CCC</w:t>
      </w:r>
    </w:p>
    <w:p>
      <w:r>
        <w:t>357,0</w:t>
      </w:r>
    </w:p>
    <w:p>
      <w:r>
        <w:t>387,8</w:t>
      </w:r>
    </w:p>
    <w:p>
      <w:r>
        <w:t>30,8</w:t>
      </w:r>
    </w:p>
    <w:p>
      <w:r>
        <w:t>2.8.1</w:t>
      </w:r>
    </w:p>
    <w:p>
      <w:r>
        <w:t>Đất công trình giao thông</w:t>
      </w:r>
    </w:p>
    <w:p>
      <w:r>
        <w:t>DGT</w:t>
      </w:r>
    </w:p>
    <w:p>
      <w:r>
        <w:t>289,7</w:t>
      </w:r>
    </w:p>
    <w:p>
      <w:r>
        <w:t>299,7</w:t>
      </w:r>
    </w:p>
    <w:p>
      <w:r>
        <w:t>10,0</w:t>
      </w:r>
    </w:p>
    <w:p>
      <w:r>
        <w:t>2.8.2</w:t>
      </w:r>
    </w:p>
    <w:p>
      <w:r>
        <w:t>Đất công trình thủy lợi</w:t>
      </w:r>
    </w:p>
    <w:p>
      <w:r>
        <w:t>DTL</w:t>
      </w:r>
    </w:p>
    <w:p>
      <w:r>
        <w:t>18,5</w:t>
      </w:r>
    </w:p>
    <w:p>
      <w:r>
        <w:t>21,0</w:t>
      </w:r>
    </w:p>
    <w:p>
      <w:r>
        <w:t>2,5</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48,7</w:t>
      </w:r>
    </w:p>
    <w:p>
      <w:r>
        <w:t>64,9</w:t>
      </w:r>
    </w:p>
    <w:p>
      <w:r>
        <w:t>16,1</w:t>
      </w:r>
    </w:p>
    <w:p>
      <w:r>
        <w:t>2.8.7</w:t>
      </w:r>
    </w:p>
    <w:p>
      <w:r>
        <w:t>Đất công trình năng lượng, chiếu sáng công cộng</w:t>
      </w:r>
    </w:p>
    <w:p>
      <w:r>
        <w:t>DNL</w:t>
      </w:r>
    </w:p>
    <w:p>
      <w:r>
        <w:t>0,0</w:t>
      </w:r>
    </w:p>
    <w:p>
      <w:r>
        <w:t>1,9</w:t>
      </w:r>
    </w:p>
    <w:p>
      <w:r>
        <w:t>1,9</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0,1</w:t>
      </w:r>
    </w:p>
    <w:p>
      <w:r>
        <w:t>0,1</w:t>
      </w:r>
    </w:p>
    <w:p>
      <w:r>
        <w:t>0,0</w:t>
      </w:r>
    </w:p>
    <w:p>
      <w:r>
        <w:t>2.8.10</w:t>
      </w:r>
    </w:p>
    <w:p>
      <w:r>
        <w:t>Đất khu vui chơi, giải trí công cộng, sinh hoạt cộng đồng</w:t>
      </w:r>
    </w:p>
    <w:p>
      <w:r>
        <w:t>DKV</w:t>
      </w:r>
    </w:p>
    <w:p>
      <w:r>
        <w:t>0,0</w:t>
      </w:r>
    </w:p>
    <w:p>
      <w:r>
        <w:t>0,1</w:t>
      </w:r>
    </w:p>
    <w:p>
      <w:r>
        <w:t>0,1</w:t>
      </w:r>
    </w:p>
    <w:p>
      <w:r>
        <w:t>2.9</w:t>
      </w:r>
    </w:p>
    <w:p>
      <w:r>
        <w:t>Đất tôn giáo</w:t>
      </w:r>
    </w:p>
    <w:p>
      <w:r>
        <w:t>TON</w:t>
      </w:r>
    </w:p>
    <w:p>
      <w:r>
        <w:t>0,0</w:t>
      </w:r>
    </w:p>
    <w:p>
      <w:r>
        <w:t>0,0</w:t>
      </w:r>
    </w:p>
    <w:p>
      <w:r>
        <w:t>0,0</w:t>
      </w:r>
    </w:p>
    <w:p>
      <w:r>
        <w:t>2.10</w:t>
      </w:r>
    </w:p>
    <w:p>
      <w:r>
        <w:t>Đất tín ngưỡng</w:t>
      </w:r>
    </w:p>
    <w:p>
      <w:r>
        <w:t>TIN</w:t>
      </w:r>
    </w:p>
    <w:p>
      <w:r>
        <w:t>1,0</w:t>
      </w:r>
    </w:p>
    <w:p>
      <w:r>
        <w:t>1,0</w:t>
      </w:r>
    </w:p>
    <w:p>
      <w:r>
        <w:t>0,0</w:t>
      </w:r>
    </w:p>
    <w:p>
      <w:r>
        <w:t>2.11</w:t>
      </w:r>
    </w:p>
    <w:p>
      <w:r>
        <w:t>Đất nghĩa trang, nhà tang lễ, cơ sở hỏa táng; đất cơ sở lưu trữ tro cốt</w:t>
      </w:r>
    </w:p>
    <w:p>
      <w:r>
        <w:t>NTD</w:t>
      </w:r>
    </w:p>
    <w:p>
      <w:r>
        <w:t>2,3</w:t>
      </w:r>
    </w:p>
    <w:p>
      <w:r>
        <w:t>3,3</w:t>
      </w:r>
    </w:p>
    <w:p>
      <w:r>
        <w:t>1,0</w:t>
      </w:r>
    </w:p>
    <w:p>
      <w:r>
        <w:t>2.12</w:t>
      </w:r>
    </w:p>
    <w:p>
      <w:r>
        <w:t>Đất có mặt nước chuyên dùng</w:t>
      </w:r>
    </w:p>
    <w:p>
      <w:r>
        <w:t>TVC</w:t>
      </w:r>
    </w:p>
    <w:p>
      <w:r>
        <w:t>292,8</w:t>
      </w:r>
    </w:p>
    <w:p>
      <w:r>
        <w:t>360,7</w:t>
      </w:r>
    </w:p>
    <w:p>
      <w:r>
        <w:t>67,9</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292,8</w:t>
      </w:r>
    </w:p>
    <w:p>
      <w:r>
        <w:t>360,7</w:t>
      </w:r>
    </w:p>
    <w:p>
      <w:r>
        <w:t>67,9</w:t>
      </w:r>
    </w:p>
    <w:p>
      <w:r>
        <w:t>2.13</w:t>
      </w:r>
    </w:p>
    <w:p>
      <w:r>
        <w:t>Đất phi nông nghiệp khác</w:t>
      </w:r>
    </w:p>
    <w:p>
      <w:r>
        <w:t>PNK</w:t>
      </w:r>
    </w:p>
    <w:p>
      <w:r>
        <w:t>25,0</w:t>
      </w:r>
    </w:p>
    <w:p>
      <w:r>
        <w:t>25,0</w:t>
      </w:r>
    </w:p>
    <w:p>
      <w:r>
        <w:t>0,0</w:t>
      </w:r>
    </w:p>
    <w:p>
      <w:r>
        <w:t>3,0</w:t>
      </w:r>
    </w:p>
    <w:p>
      <w:r>
        <w:t>Đất chưa sử dụng</w:t>
      </w:r>
    </w:p>
    <w:p>
      <w:r>
        <w:t>CSD</w:t>
      </w:r>
    </w:p>
    <w:p>
      <w:r>
        <w:t>7,6</w:t>
      </w:r>
    </w:p>
    <w:p>
      <w:r>
        <w:t>4,0</w:t>
      </w:r>
    </w:p>
    <w:p>
      <w:r>
        <w:t>-3,6</w:t>
      </w:r>
    </w:p>
    <w:p>
      <w:r>
        <w:t>Trong đó:</w:t>
      </w:r>
    </w:p>
    <w:p>
      <w:r>
        <w:t>0,0</w:t>
      </w:r>
    </w:p>
    <w:p>
      <w:r>
        <w:t>0,0</w:t>
      </w:r>
    </w:p>
    <w:p>
      <w:r>
        <w:t>3.2</w:t>
      </w:r>
    </w:p>
    <w:p>
      <w:r>
        <w:t>Đất bằng chưa sử dụng</w:t>
      </w:r>
    </w:p>
    <w:p>
      <w:r>
        <w:t>BCS</w:t>
      </w:r>
    </w:p>
    <w:p>
      <w:r>
        <w:t>7,5</w:t>
      </w:r>
    </w:p>
    <w:p>
      <w:r>
        <w:t>4,0</w:t>
      </w:r>
    </w:p>
    <w:p>
      <w:r>
        <w:t>-3,5</w:t>
      </w:r>
    </w:p>
    <w:p>
      <w:r>
        <w:t>3.3</w:t>
      </w:r>
    </w:p>
    <w:p>
      <w:r>
        <w:t>Đất đồi núi chưa sử dụng</w:t>
      </w:r>
    </w:p>
    <w:p>
      <w:r>
        <w:t>DCS</w:t>
      </w:r>
    </w:p>
    <w:p>
      <w:r>
        <w:t>0,1</w:t>
      </w:r>
    </w:p>
    <w:p>
      <w:r>
        <w:t>0,0</w:t>
      </w:r>
    </w:p>
    <w:p>
      <w:r>
        <w:t>-0,1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07:</w:t>
      </w:r>
    </w:p>
    <w:p>
      <w:r>
        <w:t>CHỈ TIÊU QUY HOẠCH SỬ DỤNG ĐẤT CẤP TỈNH ĐẾN NĂM 2030 PHÂN BỔ TRÊN ĐỊA BÀN XÃ QUỐC VIỆT</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11.018,3</w:t>
      </w:r>
    </w:p>
    <w:p>
      <w:r>
        <w:t>10.806,9</w:t>
      </w:r>
    </w:p>
    <w:p>
      <w:r>
        <w:t>-211,4</w:t>
      </w:r>
    </w:p>
    <w:p>
      <w:r>
        <w:t>1.1</w:t>
      </w:r>
    </w:p>
    <w:p>
      <w:r>
        <w:t>Đất trồng lúa</w:t>
      </w:r>
    </w:p>
    <w:p>
      <w:r>
        <w:t>LUA</w:t>
      </w:r>
    </w:p>
    <w:p>
      <w:r>
        <w:t>505,2</w:t>
      </w:r>
    </w:p>
    <w:p>
      <w:r>
        <w:t>491,0</w:t>
      </w:r>
    </w:p>
    <w:p>
      <w:r>
        <w:t>-14,2</w:t>
      </w:r>
    </w:p>
    <w:p>
      <w:r>
        <w:t>1.1.1</w:t>
      </w:r>
    </w:p>
    <w:p>
      <w:r>
        <w:t>Đất chuyên trồng lúa</w:t>
      </w:r>
    </w:p>
    <w:p>
      <w:r>
        <w:t>LUC</w:t>
      </w:r>
    </w:p>
    <w:p>
      <w:r>
        <w:t>230,8</w:t>
      </w:r>
    </w:p>
    <w:p>
      <w:r>
        <w:t>215,6</w:t>
      </w:r>
    </w:p>
    <w:p>
      <w:r>
        <w:t>-15,2</w:t>
      </w:r>
    </w:p>
    <w:p>
      <w:r>
        <w:t>1.1.2</w:t>
      </w:r>
    </w:p>
    <w:p>
      <w:r>
        <w:t>Đất trồng lúa còn lại</w:t>
      </w:r>
    </w:p>
    <w:p>
      <w:r>
        <w:t>LUK</w:t>
      </w:r>
    </w:p>
    <w:p>
      <w:r>
        <w:t>274,4</w:t>
      </w:r>
    </w:p>
    <w:p>
      <w:r>
        <w:t>275,4</w:t>
      </w:r>
    </w:p>
    <w:p>
      <w:r>
        <w:t>1,0</w:t>
      </w:r>
    </w:p>
    <w:p>
      <w:r>
        <w:t>1.2</w:t>
      </w:r>
    </w:p>
    <w:p>
      <w:r>
        <w:t>Đất trồng cây hằng năm khác</w:t>
      </w:r>
    </w:p>
    <w:p>
      <w:r>
        <w:t>HNK</w:t>
      </w:r>
    </w:p>
    <w:p>
      <w:r>
        <w:t>910,0</w:t>
      </w:r>
    </w:p>
    <w:p>
      <w:r>
        <w:t>859,2</w:t>
      </w:r>
    </w:p>
    <w:p>
      <w:r>
        <w:t>-50,8</w:t>
      </w:r>
    </w:p>
    <w:p>
      <w:r>
        <w:t>1.3</w:t>
      </w:r>
    </w:p>
    <w:p>
      <w:r>
        <w:t>Đất trồng cây lâu năm</w:t>
      </w:r>
    </w:p>
    <w:p>
      <w:r>
        <w:t>CLN</w:t>
      </w:r>
    </w:p>
    <w:p>
      <w:r>
        <w:t>103,3</w:t>
      </w:r>
    </w:p>
    <w:p>
      <w:r>
        <w:t>86,7</w:t>
      </w:r>
    </w:p>
    <w:p>
      <w:r>
        <w:t>-16,6</w:t>
      </w:r>
    </w:p>
    <w:p>
      <w:r>
        <w:t>1.4</w:t>
      </w:r>
    </w:p>
    <w:p>
      <w:r>
        <w:t>Đất rừng đặc dụng</w:t>
      </w:r>
    </w:p>
    <w:p>
      <w:r>
        <w:t>RDD</w:t>
      </w:r>
    </w:p>
    <w:p>
      <w:r>
        <w:t>0,0</w:t>
      </w:r>
    </w:p>
    <w:p>
      <w:r>
        <w:t>0,0</w:t>
      </w:r>
    </w:p>
    <w:p>
      <w:r>
        <w:t>0,0</w:t>
      </w:r>
    </w:p>
    <w:p>
      <w:r>
        <w:t>1.5</w:t>
      </w:r>
    </w:p>
    <w:p>
      <w:r>
        <w:t>Đất rừng phòng hộ</w:t>
      </w:r>
    </w:p>
    <w:p>
      <w:r>
        <w:t>RPH</w:t>
      </w:r>
    </w:p>
    <w:p>
      <w:r>
        <w:t>1.107,8</w:t>
      </w:r>
    </w:p>
    <w:p>
      <w:r>
        <w:t>1.279,3</w:t>
      </w:r>
    </w:p>
    <w:p>
      <w:r>
        <w:t>171,5</w:t>
      </w:r>
    </w:p>
    <w:p>
      <w:r>
        <w:t>1.6</w:t>
      </w:r>
    </w:p>
    <w:p>
      <w:r>
        <w:t>Đất rừng sản xuất</w:t>
      </w:r>
    </w:p>
    <w:p>
      <w:r>
        <w:t>RSX</w:t>
      </w:r>
    </w:p>
    <w:p>
      <w:r>
        <w:t>8.378,4</w:t>
      </w:r>
    </w:p>
    <w:p>
      <w:r>
        <w:t>8.026,1</w:t>
      </w:r>
    </w:p>
    <w:p>
      <w:r>
        <w:t>-352,3</w:t>
      </w:r>
    </w:p>
    <w:p>
      <w:r>
        <w:t>-</w:t>
      </w:r>
    </w:p>
    <w:p>
      <w:r>
        <w:t>Trong đó: Đất có rừng sản xuất là rừng tự     nhiên</w:t>
      </w:r>
    </w:p>
    <w:p>
      <w:r>
        <w:t>RSN</w:t>
      </w:r>
    </w:p>
    <w:p>
      <w:r>
        <w:t>857,9</w:t>
      </w:r>
    </w:p>
    <w:p>
      <w:r>
        <w:t>5.209,3</w:t>
      </w:r>
    </w:p>
    <w:p>
      <w:r>
        <w:t>4.351,4</w:t>
      </w:r>
    </w:p>
    <w:p>
      <w:r>
        <w:t>1.7</w:t>
      </w:r>
    </w:p>
    <w:p>
      <w:r>
        <w:t>Đất nuôi trồng thuỷ sản</w:t>
      </w:r>
    </w:p>
    <w:p>
      <w:r>
        <w:t>TSN</w:t>
      </w:r>
    </w:p>
    <w:p>
      <w:r>
        <w:t>13,6</w:t>
      </w:r>
    </w:p>
    <w:p>
      <w:r>
        <w:t>12,9</w:t>
      </w:r>
    </w:p>
    <w:p>
      <w:r>
        <w:t>-0,8</w:t>
      </w:r>
    </w:p>
    <w:p>
      <w:r>
        <w:t>1.8</w:t>
      </w:r>
    </w:p>
    <w:p>
      <w:r>
        <w:t>Đất chăn nuôi tập trung</w:t>
      </w:r>
    </w:p>
    <w:p>
      <w:r>
        <w:t>CNT</w:t>
      </w:r>
    </w:p>
    <w:p>
      <w:r>
        <w:t>0,0</w:t>
      </w:r>
    </w:p>
    <w:p>
      <w:r>
        <w:t>50,6</w:t>
      </w:r>
    </w:p>
    <w:p>
      <w:r>
        <w:t>50,6</w:t>
      </w:r>
    </w:p>
    <w:p>
      <w:r>
        <w:t>1.9</w:t>
      </w:r>
    </w:p>
    <w:p>
      <w:r>
        <w:t>Đất làm muối</w:t>
      </w:r>
    </w:p>
    <w:p>
      <w:r>
        <w:t>LMU</w:t>
      </w:r>
    </w:p>
    <w:p>
      <w:r>
        <w:t>0,0</w:t>
      </w:r>
    </w:p>
    <w:p>
      <w:r>
        <w:t>0,0</w:t>
      </w:r>
    </w:p>
    <w:p>
      <w:r>
        <w:t>0,0</w:t>
      </w:r>
    </w:p>
    <w:p>
      <w:r>
        <w:t>1.10</w:t>
      </w:r>
    </w:p>
    <w:p>
      <w:r>
        <w:t>Đất nông nghiệp khác</w:t>
      </w:r>
    </w:p>
    <w:p>
      <w:r>
        <w:t>NKH</w:t>
      </w:r>
    </w:p>
    <w:p>
      <w:r>
        <w:t>0,0</w:t>
      </w:r>
    </w:p>
    <w:p>
      <w:r>
        <w:t>1,1</w:t>
      </w:r>
    </w:p>
    <w:p>
      <w:r>
        <w:t>1,1</w:t>
      </w:r>
    </w:p>
    <w:p>
      <w:r>
        <w:t>2</w:t>
      </w:r>
    </w:p>
    <w:p>
      <w:r>
        <w:t>Đất phi nông nghiệp</w:t>
      </w:r>
    </w:p>
    <w:p>
      <w:r>
        <w:t>PNN</w:t>
      </w:r>
    </w:p>
    <w:p>
      <w:r>
        <w:t>756,7</w:t>
      </w:r>
    </w:p>
    <w:p>
      <w:r>
        <w:t>968,4</w:t>
      </w:r>
    </w:p>
    <w:p>
      <w:r>
        <w:t>211,6</w:t>
      </w:r>
    </w:p>
    <w:p>
      <w:r>
        <w:t>2.1</w:t>
      </w:r>
    </w:p>
    <w:p>
      <w:r>
        <w:t>Đất ở tại nông thôn</w:t>
      </w:r>
    </w:p>
    <w:p>
      <w:r>
        <w:t>ONT</w:t>
      </w:r>
    </w:p>
    <w:p>
      <w:r>
        <w:t>60,5</w:t>
      </w:r>
    </w:p>
    <w:p>
      <w:r>
        <w:t>62,5</w:t>
      </w:r>
    </w:p>
    <w:p>
      <w:r>
        <w:t>2,0</w:t>
      </w:r>
    </w:p>
    <w:p>
      <w:r>
        <w:t>2.2</w:t>
      </w:r>
    </w:p>
    <w:p>
      <w:r>
        <w:t>Đất ở tại đô thị</w:t>
      </w:r>
    </w:p>
    <w:p>
      <w:r>
        <w:t>ODT</w:t>
      </w:r>
    </w:p>
    <w:p>
      <w:r>
        <w:t>0,0</w:t>
      </w:r>
    </w:p>
    <w:p>
      <w:r>
        <w:t>0,0</w:t>
      </w:r>
    </w:p>
    <w:p>
      <w:r>
        <w:t>0,0</w:t>
      </w:r>
    </w:p>
    <w:p>
      <w:r>
        <w:t>2.3</w:t>
      </w:r>
    </w:p>
    <w:p>
      <w:r>
        <w:t>Đất xây dựng trụ sở cơ quan</w:t>
      </w:r>
    </w:p>
    <w:p>
      <w:r>
        <w:t>TSC</w:t>
      </w:r>
    </w:p>
    <w:p>
      <w:r>
        <w:t>1,0</w:t>
      </w:r>
    </w:p>
    <w:p>
      <w:r>
        <w:t>6,1</w:t>
      </w:r>
    </w:p>
    <w:p>
      <w:r>
        <w:t>5,1</w:t>
      </w:r>
    </w:p>
    <w:p>
      <w:r>
        <w:t>2.4</w:t>
      </w:r>
    </w:p>
    <w:p>
      <w:r>
        <w:t>Đất quốc phòng</w:t>
      </w:r>
    </w:p>
    <w:p>
      <w:r>
        <w:t>CQP</w:t>
      </w:r>
    </w:p>
    <w:p>
      <w:r>
        <w:t>31,5</w:t>
      </w:r>
    </w:p>
    <w:p>
      <w:r>
        <w:t>43,1</w:t>
      </w:r>
    </w:p>
    <w:p>
      <w:r>
        <w:t>11,5</w:t>
      </w:r>
    </w:p>
    <w:p>
      <w:r>
        <w:t>2.5</w:t>
      </w:r>
    </w:p>
    <w:p>
      <w:r>
        <w:t>Đất an ninh</w:t>
      </w:r>
    </w:p>
    <w:p>
      <w:r>
        <w:t>CAN</w:t>
      </w:r>
    </w:p>
    <w:p>
      <w:r>
        <w:t>0,0</w:t>
      </w:r>
    </w:p>
    <w:p>
      <w:r>
        <w:t>1,5</w:t>
      </w:r>
    </w:p>
    <w:p>
      <w:r>
        <w:t>1,5</w:t>
      </w:r>
    </w:p>
    <w:p>
      <w:r>
        <w:t>2.6</w:t>
      </w:r>
    </w:p>
    <w:p>
      <w:r>
        <w:t>Đất xây dựng công trình sự nghiệp</w:t>
      </w:r>
    </w:p>
    <w:p>
      <w:r>
        <w:t>DSN</w:t>
      </w:r>
    </w:p>
    <w:p>
      <w:r>
        <w:t>8,8</w:t>
      </w:r>
    </w:p>
    <w:p>
      <w:r>
        <w:t>16,3</w:t>
      </w:r>
    </w:p>
    <w:p>
      <w:r>
        <w:t>7,5</w:t>
      </w:r>
    </w:p>
    <w:p>
      <w:r>
        <w:t>2.6.1</w:t>
      </w:r>
    </w:p>
    <w:p>
      <w:r>
        <w:t>Đất xây dựng cơ sở văn hóa</w:t>
      </w:r>
    </w:p>
    <w:p>
      <w:r>
        <w:t>DVH</w:t>
      </w:r>
    </w:p>
    <w:p>
      <w:r>
        <w:t>2,5</w:t>
      </w:r>
    </w:p>
    <w:p>
      <w:r>
        <w:t>2,6</w:t>
      </w:r>
    </w:p>
    <w:p>
      <w:r>
        <w:t>0,1</w:t>
      </w:r>
    </w:p>
    <w:p>
      <w:r>
        <w:t>2.6.2</w:t>
      </w:r>
    </w:p>
    <w:p>
      <w:r>
        <w:t>Đất xây dựng cơ sở xã hội</w:t>
      </w:r>
    </w:p>
    <w:p>
      <w:r>
        <w:t>DXH</w:t>
      </w:r>
    </w:p>
    <w:p>
      <w:r>
        <w:t>0,0</w:t>
      </w:r>
    </w:p>
    <w:p>
      <w:r>
        <w:t>0,0</w:t>
      </w:r>
    </w:p>
    <w:p>
      <w:r>
        <w:t>0,0</w:t>
      </w:r>
    </w:p>
    <w:p>
      <w:r>
        <w:t>2.6.3</w:t>
      </w:r>
    </w:p>
    <w:p>
      <w:r>
        <w:t>Đất xây dựng cơ sở y tế</w:t>
      </w:r>
    </w:p>
    <w:p>
      <w:r>
        <w:t>DYT</w:t>
      </w:r>
    </w:p>
    <w:p>
      <w:r>
        <w:t>0,9</w:t>
      </w:r>
    </w:p>
    <w:p>
      <w:r>
        <w:t>0,9</w:t>
      </w:r>
    </w:p>
    <w:p>
      <w:r>
        <w:t>0,0</w:t>
      </w:r>
    </w:p>
    <w:p>
      <w:r>
        <w:t>2.6.4</w:t>
      </w:r>
    </w:p>
    <w:p>
      <w:r>
        <w:t>Đất xây dựng cơ sở giáo dục và đào tạo</w:t>
      </w:r>
    </w:p>
    <w:p>
      <w:r>
        <w:t>DGD</w:t>
      </w:r>
    </w:p>
    <w:p>
      <w:r>
        <w:t>5,4</w:t>
      </w:r>
    </w:p>
    <w:p>
      <w:r>
        <w:t>11,1</w:t>
      </w:r>
    </w:p>
    <w:p>
      <w:r>
        <w:t>5,7</w:t>
      </w:r>
    </w:p>
    <w:p>
      <w:r>
        <w:t>2.6.5</w:t>
      </w:r>
    </w:p>
    <w:p>
      <w:r>
        <w:t>Đất xây dựng cơ sở thể dục, thể thao</w:t>
      </w:r>
    </w:p>
    <w:p>
      <w:r>
        <w:t>DTT</w:t>
      </w:r>
    </w:p>
    <w:p>
      <w:r>
        <w:t>0,0</w:t>
      </w:r>
    </w:p>
    <w:p>
      <w:r>
        <w:t>1,2</w:t>
      </w:r>
    </w:p>
    <w:p>
      <w:r>
        <w:t>1,2</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0,6</w:t>
      </w:r>
    </w:p>
    <w:p>
      <w:r>
        <w:t>0,6</w:t>
      </w:r>
    </w:p>
    <w:p>
      <w:r>
        <w:t>2.7</w:t>
      </w:r>
    </w:p>
    <w:p>
      <w:r>
        <w:t>Đất sản xuất, kinh doanh phi nông nghiệp</w:t>
      </w:r>
    </w:p>
    <w:p>
      <w:r>
        <w:t>CSK</w:t>
      </w:r>
    </w:p>
    <w:p>
      <w:r>
        <w:t>25,7</w:t>
      </w:r>
    </w:p>
    <w:p>
      <w:r>
        <w:t>32,8</w:t>
      </w:r>
    </w:p>
    <w:p>
      <w:r>
        <w:t>7,2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24,9</w:t>
      </w:r>
    </w:p>
    <w:p>
      <w:r>
        <w:t>26,4</w:t>
      </w:r>
    </w:p>
    <w:p>
      <w:r>
        <w:t>1,5</w:t>
      </w:r>
    </w:p>
    <w:p>
      <w:r>
        <w:t>2.7.5</w:t>
      </w:r>
    </w:p>
    <w:p>
      <w:r>
        <w:t>Đất cơ sở sản xuất phi nông nghiệp</w:t>
      </w:r>
    </w:p>
    <w:p>
      <w:r>
        <w:t>SKC</w:t>
      </w:r>
    </w:p>
    <w:p>
      <w:r>
        <w:t>0,8</w:t>
      </w:r>
    </w:p>
    <w:p>
      <w:r>
        <w:t>2,4</w:t>
      </w:r>
    </w:p>
    <w:p>
      <w:r>
        <w:t>1,7</w:t>
      </w:r>
    </w:p>
    <w:p>
      <w:r>
        <w:t>2.7.6</w:t>
      </w:r>
    </w:p>
    <w:p>
      <w:r>
        <w:t>Đất sử dụng cho hoạt động khoáng sản</w:t>
      </w:r>
    </w:p>
    <w:p>
      <w:r>
        <w:t>SKS</w:t>
      </w:r>
    </w:p>
    <w:p>
      <w:r>
        <w:t>0,0</w:t>
      </w:r>
    </w:p>
    <w:p>
      <w:r>
        <w:t>4,0</w:t>
      </w:r>
    </w:p>
    <w:p>
      <w:r>
        <w:t>4,0</w:t>
      </w:r>
    </w:p>
    <w:p>
      <w:r>
        <w:t>2.8</w:t>
      </w:r>
    </w:p>
    <w:p>
      <w:r>
        <w:t>Đất có mục đích công cộng</w:t>
      </w:r>
    </w:p>
    <w:p>
      <w:r>
        <w:t>CCC</w:t>
      </w:r>
    </w:p>
    <w:p>
      <w:r>
        <w:t>249,1</w:t>
      </w:r>
    </w:p>
    <w:p>
      <w:r>
        <w:t>279,4</w:t>
      </w:r>
    </w:p>
    <w:p>
      <w:r>
        <w:t>30,3</w:t>
      </w:r>
    </w:p>
    <w:p>
      <w:r>
        <w:t>2.8.1</w:t>
      </w:r>
    </w:p>
    <w:p>
      <w:r>
        <w:t>Đất công trình giao thông</w:t>
      </w:r>
    </w:p>
    <w:p>
      <w:r>
        <w:t>DGT</w:t>
      </w:r>
    </w:p>
    <w:p>
      <w:r>
        <w:t>241,4</w:t>
      </w:r>
    </w:p>
    <w:p>
      <w:r>
        <w:t>251,7</w:t>
      </w:r>
    </w:p>
    <w:p>
      <w:r>
        <w:t>10,3</w:t>
      </w:r>
    </w:p>
    <w:p>
      <w:r>
        <w:t>2.8.2</w:t>
      </w:r>
    </w:p>
    <w:p>
      <w:r>
        <w:t>Đất công trình thủy lợi</w:t>
      </w:r>
    </w:p>
    <w:p>
      <w:r>
        <w:t>DTL</w:t>
      </w:r>
    </w:p>
    <w:p>
      <w:r>
        <w:t>0,9</w:t>
      </w:r>
    </w:p>
    <w:p>
      <w:r>
        <w:t>2,2</w:t>
      </w:r>
    </w:p>
    <w:p>
      <w:r>
        <w:t>1,3</w:t>
      </w:r>
    </w:p>
    <w:p>
      <w:r>
        <w:t>2.8.3</w:t>
      </w:r>
    </w:p>
    <w:p>
      <w:r>
        <w:t>Đất công trình cấp nước, thoát nước</w:t>
      </w:r>
    </w:p>
    <w:p>
      <w:r>
        <w:t>DCT</w:t>
      </w:r>
    </w:p>
    <w:p>
      <w:r>
        <w:t>0,0</w:t>
      </w:r>
    </w:p>
    <w:p>
      <w:r>
        <w:t>0,3</w:t>
      </w:r>
    </w:p>
    <w:p>
      <w:r>
        <w:t>0,3</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0,3</w:t>
      </w:r>
    </w:p>
    <w:p>
      <w:r>
        <w:t>0,5</w:t>
      </w:r>
    </w:p>
    <w:p>
      <w:r>
        <w:t>0,2</w:t>
      </w:r>
    </w:p>
    <w:p>
      <w:r>
        <w:t>2.8.7</w:t>
      </w:r>
    </w:p>
    <w:p>
      <w:r>
        <w:t>Đất công trình năng lượng, chiếu sáng công</w:t>
      </w:r>
    </w:p>
    <w:p>
      <w:r>
        <w:t>DNL</w:t>
      </w:r>
    </w:p>
    <w:p>
      <w:r>
        <w:t>6,4</w:t>
      </w:r>
    </w:p>
    <w:p>
      <w:r>
        <w:t>23,8</w:t>
      </w:r>
    </w:p>
    <w:p>
      <w:r>
        <w:t>17,4</w:t>
      </w:r>
    </w:p>
    <w:p>
      <w:r>
        <w:t>2.8.8</w:t>
      </w:r>
    </w:p>
    <w:p>
      <w:r>
        <w:t>Đất công trình hạ tầng bưu chính, viễn thông, công nghệ thông tin</w:t>
      </w:r>
    </w:p>
    <w:p>
      <w:r>
        <w:t>DBV</w:t>
      </w:r>
    </w:p>
    <w:p>
      <w:r>
        <w:t>0,0</w:t>
      </w:r>
    </w:p>
    <w:p>
      <w:r>
        <w:t>0,1</w:t>
      </w:r>
    </w:p>
    <w:p>
      <w:r>
        <w:t>0,0</w:t>
      </w:r>
    </w:p>
    <w:p>
      <w:r>
        <w:t>2.8.9</w:t>
      </w:r>
    </w:p>
    <w:p>
      <w:r>
        <w:t>Đất chợ dân sinh, chợ đầu mối</w:t>
      </w:r>
    </w:p>
    <w:p>
      <w:r>
        <w:t>DCH</w:t>
      </w:r>
    </w:p>
    <w:p>
      <w:r>
        <w:t>0,1</w:t>
      </w:r>
    </w:p>
    <w:p>
      <w:r>
        <w:t>0,7</w:t>
      </w:r>
    </w:p>
    <w:p>
      <w:r>
        <w:t>0,7</w:t>
      </w:r>
    </w:p>
    <w:p>
      <w:r>
        <w:t>2.8.10</w:t>
      </w:r>
    </w:p>
    <w:p>
      <w:r>
        <w:t>Đất khu vui chơi, giải trí công cộng, sinh hoạt cộng đồng</w:t>
      </w:r>
    </w:p>
    <w:p>
      <w:r>
        <w:t>DKV</w:t>
      </w:r>
    </w:p>
    <w:p>
      <w:r>
        <w:t>0,0</w:t>
      </w:r>
    </w:p>
    <w:p>
      <w:r>
        <w:t>0,1</w:t>
      </w:r>
    </w:p>
    <w:p>
      <w:r>
        <w:t>0,1</w:t>
      </w:r>
    </w:p>
    <w:p>
      <w:r>
        <w:t>2.9</w:t>
      </w:r>
    </w:p>
    <w:p>
      <w:r>
        <w:t>Đất tôn giáo</w:t>
      </w:r>
    </w:p>
    <w:p>
      <w:r>
        <w:t>TON</w:t>
      </w:r>
    </w:p>
    <w:p>
      <w:r>
        <w:t>0,0</w:t>
      </w:r>
    </w:p>
    <w:p>
      <w:r>
        <w:t>0,0</w:t>
      </w:r>
    </w:p>
    <w:p>
      <w:r>
        <w:t>0,0</w:t>
      </w:r>
    </w:p>
    <w:p>
      <w:r>
        <w:t>2.10</w:t>
      </w:r>
    </w:p>
    <w:p>
      <w:r>
        <w:t>Đất tín ngưỡng</w:t>
      </w:r>
    </w:p>
    <w:p>
      <w:r>
        <w:t>TIN</w:t>
      </w:r>
    </w:p>
    <w:p>
      <w:r>
        <w:t>0,5</w:t>
      </w:r>
    </w:p>
    <w:p>
      <w:r>
        <w:t>0,5</w:t>
      </w:r>
    </w:p>
    <w:p>
      <w:r>
        <w:t>0,0</w:t>
      </w:r>
    </w:p>
    <w:p>
      <w:r>
        <w:t>2.11</w:t>
      </w:r>
    </w:p>
    <w:p>
      <w:r>
        <w:t>Đất nghĩa trang, nhà tang lễ, cơ sở hỏa       táng; đất cơ sở lưu trữ tro cốt</w:t>
      </w:r>
    </w:p>
    <w:p>
      <w:r>
        <w:t>NTD</w:t>
      </w:r>
    </w:p>
    <w:p>
      <w:r>
        <w:t>11,3</w:t>
      </w:r>
    </w:p>
    <w:p>
      <w:r>
        <w:t>11,3</w:t>
      </w:r>
    </w:p>
    <w:p>
      <w:r>
        <w:t>0,0</w:t>
      </w:r>
    </w:p>
    <w:p>
      <w:r>
        <w:t>2.12</w:t>
      </w:r>
    </w:p>
    <w:p>
      <w:r>
        <w:t>Đất có mặt nước chuyên dùng</w:t>
      </w:r>
    </w:p>
    <w:p>
      <w:r>
        <w:t>TVC</w:t>
      </w:r>
    </w:p>
    <w:p>
      <w:r>
        <w:t>363,3</w:t>
      </w:r>
    </w:p>
    <w:p>
      <w:r>
        <w:t>514,8</w:t>
      </w:r>
    </w:p>
    <w:p>
      <w:r>
        <w:t>151,6</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363,3</w:t>
      </w:r>
    </w:p>
    <w:p>
      <w:r>
        <w:t>514,8</w:t>
      </w:r>
    </w:p>
    <w:p>
      <w:r>
        <w:t>151,6</w:t>
      </w:r>
    </w:p>
    <w:p>
      <w:r>
        <w:t>2.13</w:t>
      </w:r>
    </w:p>
    <w:p>
      <w:r>
        <w:t>Đất phi nông nghiệp khác</w:t>
      </w:r>
    </w:p>
    <w:p>
      <w:r>
        <w:t>PNK</w:t>
      </w:r>
    </w:p>
    <w:p>
      <w:r>
        <w:t>5,0</w:t>
      </w:r>
    </w:p>
    <w:p>
      <w:r>
        <w:t>0,0</w:t>
      </w:r>
    </w:p>
    <w:p>
      <w:r>
        <w:t>-5,0</w:t>
      </w:r>
    </w:p>
    <w:p>
      <w:r>
        <w:t>3,0</w:t>
      </w:r>
    </w:p>
    <w:p>
      <w:r>
        <w:t>Đất chưa sử dụng</w:t>
      </w:r>
    </w:p>
    <w:p>
      <w:r>
        <w:t>CSD</w:t>
      </w:r>
    </w:p>
    <w:p>
      <w:r>
        <w:t>1,0</w:t>
      </w:r>
    </w:p>
    <w:p>
      <w:r>
        <w:t>0,7</w:t>
      </w:r>
    </w:p>
    <w:p>
      <w:r>
        <w:t>-0,3</w:t>
      </w:r>
    </w:p>
    <w:p>
      <w:r>
        <w:t>Trong đó:</w:t>
      </w:r>
    </w:p>
    <w:p>
      <w:r>
        <w:t>0,0</w:t>
      </w:r>
    </w:p>
    <w:p>
      <w:r>
        <w:t>0,0</w:t>
      </w:r>
    </w:p>
    <w:p>
      <w:r>
        <w:t>3.2</w:t>
      </w:r>
    </w:p>
    <w:p>
      <w:r>
        <w:t>Đất bằng chưa sử dụng</w:t>
      </w:r>
    </w:p>
    <w:p>
      <w:r>
        <w:t>BCS</w:t>
      </w:r>
    </w:p>
    <w:p>
      <w:r>
        <w:t>0,4</w:t>
      </w:r>
    </w:p>
    <w:p>
      <w:r>
        <w:t>0,1</w:t>
      </w:r>
    </w:p>
    <w:p>
      <w:r>
        <w:t>-0,3</w:t>
      </w:r>
    </w:p>
    <w:p>
      <w:r>
        <w:t>3.3</w:t>
      </w:r>
    </w:p>
    <w:p>
      <w:r>
        <w:t>Đất đồi núi chưa sử dụng</w:t>
      </w:r>
    </w:p>
    <w:p>
      <w:r>
        <w:t>DCS</w:t>
      </w:r>
    </w:p>
    <w:p>
      <w:r>
        <w:t>0,6</w:t>
      </w:r>
    </w:p>
    <w:p>
      <w:r>
        <w:t>0,6</w:t>
      </w:r>
    </w:p>
    <w:p>
      <w:r>
        <w:t>0,0</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08:</w:t>
      </w:r>
    </w:p>
    <w:p>
      <w:r>
        <w:t>CHỈ TIÊU QUY HOẠCH SỬ DỤNG ĐẤT CẤP TỈNH ĐẾN NĂM 2030 PHÂN BỔ TRÊN ĐỊA BÀN XÃ BÌNH GIA</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9.966,0</w:t>
      </w:r>
    </w:p>
    <w:p>
      <w:r>
        <w:t>9.826,7</w:t>
      </w:r>
    </w:p>
    <w:p>
      <w:r>
        <w:t>-139,2</w:t>
      </w:r>
    </w:p>
    <w:p>
      <w:r>
        <w:t>1.1</w:t>
      </w:r>
    </w:p>
    <w:p>
      <w:r>
        <w:t>Đất trồng lúa</w:t>
      </w:r>
    </w:p>
    <w:p>
      <w:r>
        <w:t>LUA</w:t>
      </w:r>
    </w:p>
    <w:p>
      <w:r>
        <w:t>494,3</w:t>
      </w:r>
    </w:p>
    <w:p>
      <w:r>
        <w:t>460,4</w:t>
      </w:r>
    </w:p>
    <w:p>
      <w:r>
        <w:t>-33,9</w:t>
      </w:r>
    </w:p>
    <w:p>
      <w:r>
        <w:t>1.1.1</w:t>
      </w:r>
    </w:p>
    <w:p>
      <w:r>
        <w:t>Đất chuyên trồng lúa</w:t>
      </w:r>
    </w:p>
    <w:p>
      <w:r>
        <w:t>LUC</w:t>
      </w:r>
    </w:p>
    <w:p>
      <w:r>
        <w:t>302,4</w:t>
      </w:r>
    </w:p>
    <w:p>
      <w:r>
        <w:t>275,4</w:t>
      </w:r>
    </w:p>
    <w:p>
      <w:r>
        <w:t>-27,0</w:t>
      </w:r>
    </w:p>
    <w:p>
      <w:r>
        <w:t>1.1.2</w:t>
      </w:r>
    </w:p>
    <w:p>
      <w:r>
        <w:t>Đất trồng lúa còn lại</w:t>
      </w:r>
    </w:p>
    <w:p>
      <w:r>
        <w:t>LUK</w:t>
      </w:r>
    </w:p>
    <w:p>
      <w:r>
        <w:t>191,8</w:t>
      </w:r>
    </w:p>
    <w:p>
      <w:r>
        <w:t>185,0</w:t>
      </w:r>
    </w:p>
    <w:p>
      <w:r>
        <w:t>-6,8</w:t>
      </w:r>
    </w:p>
    <w:p>
      <w:r>
        <w:t>1.2</w:t>
      </w:r>
    </w:p>
    <w:p>
      <w:r>
        <w:t>Đất trồng cây hằng năm khác</w:t>
      </w:r>
    </w:p>
    <w:p>
      <w:r>
        <w:t>HNK</w:t>
      </w:r>
    </w:p>
    <w:p>
      <w:r>
        <w:t>366,4</w:t>
      </w:r>
    </w:p>
    <w:p>
      <w:r>
        <w:t>354,1</w:t>
      </w:r>
    </w:p>
    <w:p>
      <w:r>
        <w:t>-12,3</w:t>
      </w:r>
    </w:p>
    <w:p>
      <w:r>
        <w:t>1.3</w:t>
      </w:r>
    </w:p>
    <w:p>
      <w:r>
        <w:t>Đất trồng cây lâu năm</w:t>
      </w:r>
    </w:p>
    <w:p>
      <w:r>
        <w:t>CLN</w:t>
      </w:r>
    </w:p>
    <w:p>
      <w:r>
        <w:t>130,2</w:t>
      </w:r>
    </w:p>
    <w:p>
      <w:r>
        <w:t>110,9</w:t>
      </w:r>
    </w:p>
    <w:p>
      <w:r>
        <w:t>-19,3</w:t>
      </w:r>
    </w:p>
    <w:p>
      <w:r>
        <w:t>1.4</w:t>
      </w:r>
    </w:p>
    <w:p>
      <w:r>
        <w:t>Đất rừng đặc dụng</w:t>
      </w:r>
    </w:p>
    <w:p>
      <w:r>
        <w:t>RDD</w:t>
      </w:r>
    </w:p>
    <w:p>
      <w:r>
        <w:t>0,0</w:t>
      </w:r>
    </w:p>
    <w:p>
      <w:r>
        <w:t>0,0</w:t>
      </w:r>
    </w:p>
    <w:p>
      <w:r>
        <w:t>0,0</w:t>
      </w:r>
    </w:p>
    <w:p>
      <w:r>
        <w:t>1.5</w:t>
      </w:r>
    </w:p>
    <w:p>
      <w:r>
        <w:t>Đất rừng phòng hộ</w:t>
      </w:r>
    </w:p>
    <w:p>
      <w:r>
        <w:t>RPH</w:t>
      </w:r>
    </w:p>
    <w:p>
      <w:r>
        <w:t>553,1</w:t>
      </w:r>
    </w:p>
    <w:p>
      <w:r>
        <w:t>550,1</w:t>
      </w:r>
    </w:p>
    <w:p>
      <w:r>
        <w:t>-3,0</w:t>
      </w:r>
    </w:p>
    <w:p>
      <w:r>
        <w:t>1.6</w:t>
      </w:r>
    </w:p>
    <w:p>
      <w:r>
        <w:t>Đất rừng sản xuất</w:t>
      </w:r>
    </w:p>
    <w:p>
      <w:r>
        <w:t>RSX</w:t>
      </w:r>
    </w:p>
    <w:p>
      <w:r>
        <w:t>8.398,5</w:t>
      </w:r>
    </w:p>
    <w:p>
      <w:r>
        <w:t>8.328,2</w:t>
      </w:r>
    </w:p>
    <w:p>
      <w:r>
        <w:t>-70,3</w:t>
      </w:r>
    </w:p>
    <w:p>
      <w:r>
        <w:t>-</w:t>
      </w:r>
    </w:p>
    <w:p>
      <w:r>
        <w:t>Trong đó: Đất có rừng sản xuất là rừng tự     nhiên</w:t>
      </w:r>
    </w:p>
    <w:p>
      <w:r>
        <w:t>RSN</w:t>
      </w:r>
    </w:p>
    <w:p>
      <w:r>
        <w:t>1.339,7</w:t>
      </w:r>
    </w:p>
    <w:p>
      <w:r>
        <w:t>3.591,8</w:t>
      </w:r>
    </w:p>
    <w:p>
      <w:r>
        <w:t>2.252,1</w:t>
      </w:r>
    </w:p>
    <w:p>
      <w:r>
        <w:t>1.7</w:t>
      </w:r>
    </w:p>
    <w:p>
      <w:r>
        <w:t>Đất nuôi trồng thuỷ sản</w:t>
      </w:r>
    </w:p>
    <w:p>
      <w:r>
        <w:t>TSN</w:t>
      </w:r>
    </w:p>
    <w:p>
      <w:r>
        <w:t>23,5</w:t>
      </w:r>
    </w:p>
    <w:p>
      <w:r>
        <w:t>22,0</w:t>
      </w:r>
    </w:p>
    <w:p>
      <w:r>
        <w:t>-1,5</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1,2</w:t>
      </w:r>
    </w:p>
    <w:p>
      <w:r>
        <w:t>1,2</w:t>
      </w:r>
    </w:p>
    <w:p>
      <w:r>
        <w:t>2</w:t>
      </w:r>
    </w:p>
    <w:p>
      <w:r>
        <w:t>Đất phi nông nghiệp</w:t>
      </w:r>
    </w:p>
    <w:p>
      <w:r>
        <w:t>PNN</w:t>
      </w:r>
    </w:p>
    <w:p>
      <w:r>
        <w:t>460,6</w:t>
      </w:r>
    </w:p>
    <w:p>
      <w:r>
        <w:t>617,3</w:t>
      </w:r>
    </w:p>
    <w:p>
      <w:r>
        <w:t>156,6</w:t>
      </w:r>
    </w:p>
    <w:p>
      <w:r>
        <w:t>2.1</w:t>
      </w:r>
    </w:p>
    <w:p>
      <w:r>
        <w:t>Đất ở tại nông thôn</w:t>
      </w:r>
    </w:p>
    <w:p>
      <w:r>
        <w:t>ONT</w:t>
      </w:r>
    </w:p>
    <w:p>
      <w:r>
        <w:t>56,9</w:t>
      </w:r>
    </w:p>
    <w:p>
      <w:r>
        <w:t>175,9</w:t>
      </w:r>
    </w:p>
    <w:p>
      <w:r>
        <w:t>119,0</w:t>
      </w:r>
    </w:p>
    <w:p>
      <w:r>
        <w:t>2.2</w:t>
      </w:r>
    </w:p>
    <w:p>
      <w:r>
        <w:t>Đất ở tại đô thị</w:t>
      </w:r>
    </w:p>
    <w:p>
      <w:r>
        <w:t>ODT</w:t>
      </w:r>
    </w:p>
    <w:p>
      <w:r>
        <w:t>94,9</w:t>
      </w:r>
    </w:p>
    <w:p>
      <w:r>
        <w:t>0,0</w:t>
      </w:r>
    </w:p>
    <w:p>
      <w:r>
        <w:t>-94,9</w:t>
      </w:r>
    </w:p>
    <w:p>
      <w:r>
        <w:t>2.3</w:t>
      </w:r>
    </w:p>
    <w:p>
      <w:r>
        <w:t>Đất xây dựng trụ sở cơ quan</w:t>
      </w:r>
    </w:p>
    <w:p>
      <w:r>
        <w:t>TSC</w:t>
      </w:r>
    </w:p>
    <w:p>
      <w:r>
        <w:t>3,9</w:t>
      </w:r>
    </w:p>
    <w:p>
      <w:r>
        <w:t>4,9</w:t>
      </w:r>
    </w:p>
    <w:p>
      <w:r>
        <w:t>1,0</w:t>
      </w:r>
    </w:p>
    <w:p>
      <w:r>
        <w:t>2.4</w:t>
      </w:r>
    </w:p>
    <w:p>
      <w:r>
        <w:t>Đất quốc phòng</w:t>
      </w:r>
    </w:p>
    <w:p>
      <w:r>
        <w:t>CQP</w:t>
      </w:r>
    </w:p>
    <w:p>
      <w:r>
        <w:t>15,4</w:t>
      </w:r>
    </w:p>
    <w:p>
      <w:r>
        <w:t>30,4</w:t>
      </w:r>
    </w:p>
    <w:p>
      <w:r>
        <w:t>15,0</w:t>
      </w:r>
    </w:p>
    <w:p>
      <w:r>
        <w:t>2.5</w:t>
      </w:r>
    </w:p>
    <w:p>
      <w:r>
        <w:t>Đất an ninh</w:t>
      </w:r>
    </w:p>
    <w:p>
      <w:r>
        <w:t>CAN</w:t>
      </w:r>
    </w:p>
    <w:p>
      <w:r>
        <w:t>0,3</w:t>
      </w:r>
    </w:p>
    <w:p>
      <w:r>
        <w:t>2,0</w:t>
      </w:r>
    </w:p>
    <w:p>
      <w:r>
        <w:t>1,7</w:t>
      </w:r>
    </w:p>
    <w:p>
      <w:r>
        <w:t>2.6</w:t>
      </w:r>
    </w:p>
    <w:p>
      <w:r>
        <w:t>Đất xây dựng công trình sự nghiệp</w:t>
      </w:r>
    </w:p>
    <w:p>
      <w:r>
        <w:t>DSN</w:t>
      </w:r>
    </w:p>
    <w:p>
      <w:r>
        <w:t>13,2</w:t>
      </w:r>
    </w:p>
    <w:p>
      <w:r>
        <w:t>16,6</w:t>
      </w:r>
    </w:p>
    <w:p>
      <w:r>
        <w:t>3,3</w:t>
      </w:r>
    </w:p>
    <w:p>
      <w:r>
        <w:t>2.6.1</w:t>
      </w:r>
    </w:p>
    <w:p>
      <w:r>
        <w:t>Đất xây dựng cơ sở văn hóa</w:t>
      </w:r>
    </w:p>
    <w:p>
      <w:r>
        <w:t>DVH</w:t>
      </w:r>
    </w:p>
    <w:p>
      <w:r>
        <w:t>1,7</w:t>
      </w:r>
    </w:p>
    <w:p>
      <w:r>
        <w:t>1,6</w:t>
      </w:r>
    </w:p>
    <w:p>
      <w:r>
        <w:t>0,0</w:t>
      </w:r>
    </w:p>
    <w:p>
      <w:r>
        <w:t>2.6.2</w:t>
      </w:r>
    </w:p>
    <w:p>
      <w:r>
        <w:t>Đất xây dựng cơ sở xã hội</w:t>
      </w:r>
    </w:p>
    <w:p>
      <w:r>
        <w:t>DXH</w:t>
      </w:r>
    </w:p>
    <w:p>
      <w:r>
        <w:t>0,0</w:t>
      </w:r>
    </w:p>
    <w:p>
      <w:r>
        <w:t>0,0</w:t>
      </w:r>
    </w:p>
    <w:p>
      <w:r>
        <w:t>0,0</w:t>
      </w:r>
    </w:p>
    <w:p>
      <w:r>
        <w:t>2.6.3</w:t>
      </w:r>
    </w:p>
    <w:p>
      <w:r>
        <w:t>Đất xây dựng cơ sở y tế</w:t>
      </w:r>
    </w:p>
    <w:p>
      <w:r>
        <w:t>DYT</w:t>
      </w:r>
    </w:p>
    <w:p>
      <w:r>
        <w:t>2,1</w:t>
      </w:r>
    </w:p>
    <w:p>
      <w:r>
        <w:t>2,1</w:t>
      </w:r>
    </w:p>
    <w:p>
      <w:r>
        <w:t>0,0</w:t>
      </w:r>
    </w:p>
    <w:p>
      <w:r>
        <w:t>2.6.4</w:t>
      </w:r>
    </w:p>
    <w:p>
      <w:r>
        <w:t>Đất xây dựng cơ sở giáo dục và đào tạo</w:t>
      </w:r>
    </w:p>
    <w:p>
      <w:r>
        <w:t>DGD</w:t>
      </w:r>
    </w:p>
    <w:p>
      <w:r>
        <w:t>7,8</w:t>
      </w:r>
    </w:p>
    <w:p>
      <w:r>
        <w:t>9,4</w:t>
      </w:r>
    </w:p>
    <w:p>
      <w:r>
        <w:t>1,6</w:t>
      </w:r>
    </w:p>
    <w:p>
      <w:r>
        <w:t>2.6.5</w:t>
      </w:r>
    </w:p>
    <w:p>
      <w:r>
        <w:t>Đất xây dựng cơ sở thể dục, thể thao</w:t>
      </w:r>
    </w:p>
    <w:p>
      <w:r>
        <w:t>DTT</w:t>
      </w:r>
    </w:p>
    <w:p>
      <w:r>
        <w:t>1,3</w:t>
      </w:r>
    </w:p>
    <w:p>
      <w:r>
        <w:t>3,1</w:t>
      </w:r>
    </w:p>
    <w:p>
      <w:r>
        <w:t>1,8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0,3</w:t>
      </w:r>
    </w:p>
    <w:p>
      <w:r>
        <w:t>0,3</w:t>
      </w:r>
    </w:p>
    <w:p>
      <w:r>
        <w:t>0,0</w:t>
      </w:r>
    </w:p>
    <w:p>
      <w:r>
        <w:t>2.7</w:t>
      </w:r>
    </w:p>
    <w:p>
      <w:r>
        <w:t>Đất sản xuất, kinh doanh phi nông nghiệp</w:t>
      </w:r>
    </w:p>
    <w:p>
      <w:r>
        <w:t>CSK</w:t>
      </w:r>
    </w:p>
    <w:p>
      <w:r>
        <w:t>17,7</w:t>
      </w:r>
    </w:p>
    <w:p>
      <w:r>
        <w:t>31,8</w:t>
      </w:r>
    </w:p>
    <w:p>
      <w:r>
        <w:t>14,1</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2,5</w:t>
      </w:r>
    </w:p>
    <w:p>
      <w:r>
        <w:t>6,2</w:t>
      </w:r>
    </w:p>
    <w:p>
      <w:r>
        <w:t>3,7</w:t>
      </w:r>
    </w:p>
    <w:p>
      <w:r>
        <w:t>2.7.5</w:t>
      </w:r>
    </w:p>
    <w:p>
      <w:r>
        <w:t>Đất cơ sở sản xuất phi nông nghiệp</w:t>
      </w:r>
    </w:p>
    <w:p>
      <w:r>
        <w:t>SKC</w:t>
      </w:r>
    </w:p>
    <w:p>
      <w:r>
        <w:t>1,5</w:t>
      </w:r>
    </w:p>
    <w:p>
      <w:r>
        <w:t>3,3</w:t>
      </w:r>
    </w:p>
    <w:p>
      <w:r>
        <w:t>1,8</w:t>
      </w:r>
    </w:p>
    <w:p>
      <w:r>
        <w:t>2.7.6</w:t>
      </w:r>
    </w:p>
    <w:p>
      <w:r>
        <w:t>Đất sử dụng cho hoạt động khoáng sản</w:t>
      </w:r>
    </w:p>
    <w:p>
      <w:r>
        <w:t>SKS</w:t>
      </w:r>
    </w:p>
    <w:p>
      <w:r>
        <w:t>13,8</w:t>
      </w:r>
    </w:p>
    <w:p>
      <w:r>
        <w:t>22,4</w:t>
      </w:r>
    </w:p>
    <w:p>
      <w:r>
        <w:t>8,6</w:t>
      </w:r>
    </w:p>
    <w:p>
      <w:r>
        <w:t>2.8</w:t>
      </w:r>
    </w:p>
    <w:p>
      <w:r>
        <w:t>Đất có mục đích công cộng</w:t>
      </w:r>
    </w:p>
    <w:p>
      <w:r>
        <w:t>CCC</w:t>
      </w:r>
    </w:p>
    <w:p>
      <w:r>
        <w:t>193,8</w:t>
      </w:r>
    </w:p>
    <w:p>
      <w:r>
        <w:t>290,3</w:t>
      </w:r>
    </w:p>
    <w:p>
      <w:r>
        <w:t>96,5</w:t>
      </w:r>
    </w:p>
    <w:p>
      <w:r>
        <w:t>2.8.1</w:t>
      </w:r>
    </w:p>
    <w:p>
      <w:r>
        <w:t>Đất công trình giao thông</w:t>
      </w:r>
    </w:p>
    <w:p>
      <w:r>
        <w:t>DGT</w:t>
      </w:r>
    </w:p>
    <w:p>
      <w:r>
        <w:t>151,8</w:t>
      </w:r>
    </w:p>
    <w:p>
      <w:r>
        <w:t>225,4</w:t>
      </w:r>
    </w:p>
    <w:p>
      <w:r>
        <w:t>73,6</w:t>
      </w:r>
    </w:p>
    <w:p>
      <w:r>
        <w:t>2.8.2</w:t>
      </w:r>
    </w:p>
    <w:p>
      <w:r>
        <w:t>Đất công trình thủy lợi</w:t>
      </w:r>
    </w:p>
    <w:p>
      <w:r>
        <w:t>DTL</w:t>
      </w:r>
    </w:p>
    <w:p>
      <w:r>
        <w:t>40,6</w:t>
      </w:r>
    </w:p>
    <w:p>
      <w:r>
        <w:t>54,6</w:t>
      </w:r>
    </w:p>
    <w:p>
      <w:r>
        <w:t>14,0</w:t>
      </w:r>
    </w:p>
    <w:p>
      <w:r>
        <w:t>2.8.3</w:t>
      </w:r>
    </w:p>
    <w:p>
      <w:r>
        <w:t>Đất công trình cấp nước, thoát nước</w:t>
      </w:r>
    </w:p>
    <w:p>
      <w:r>
        <w:t>DCT</w:t>
      </w:r>
    </w:p>
    <w:p>
      <w:r>
        <w:t>0,1</w:t>
      </w:r>
    </w:p>
    <w:p>
      <w:r>
        <w:t>0,4</w:t>
      </w:r>
    </w:p>
    <w:p>
      <w:r>
        <w:t>0,4</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0,5</w:t>
      </w:r>
    </w:p>
    <w:p>
      <w:r>
        <w:t>0,5</w:t>
      </w:r>
    </w:p>
    <w:p>
      <w:r>
        <w:t>2.8.6</w:t>
      </w:r>
    </w:p>
    <w:p>
      <w:r>
        <w:t>Đất công trình xử lý chất thải</w:t>
      </w:r>
    </w:p>
    <w:p>
      <w:r>
        <w:t>DRA</w:t>
      </w:r>
    </w:p>
    <w:p>
      <w:r>
        <w:t>0,1</w:t>
      </w:r>
    </w:p>
    <w:p>
      <w:r>
        <w:t>5,0</w:t>
      </w:r>
    </w:p>
    <w:p>
      <w:r>
        <w:t>4,9</w:t>
      </w:r>
    </w:p>
    <w:p>
      <w:r>
        <w:t>2.8.7</w:t>
      </w:r>
    </w:p>
    <w:p>
      <w:r>
        <w:t>Đất công trình năng lượng, chiếu sáng công</w:t>
      </w:r>
    </w:p>
    <w:p>
      <w:r>
        <w:t>DNL</w:t>
      </w:r>
    </w:p>
    <w:p>
      <w:r>
        <w:t>0,0</w:t>
      </w:r>
    </w:p>
    <w:p>
      <w:r>
        <w:t>1,7</w:t>
      </w:r>
    </w:p>
    <w:p>
      <w:r>
        <w:t>1,7</w:t>
      </w:r>
    </w:p>
    <w:p>
      <w:r>
        <w:t>2.8.8</w:t>
      </w:r>
    </w:p>
    <w:p>
      <w:r>
        <w:t>Đất công trình hạ tầng bưu chính, viễn thông, công nghệ thông tin</w:t>
      </w:r>
    </w:p>
    <w:p>
      <w:r>
        <w:t>DBV</w:t>
      </w:r>
    </w:p>
    <w:p>
      <w:r>
        <w:t>0,2</w:t>
      </w:r>
    </w:p>
    <w:p>
      <w:r>
        <w:t>0,3</w:t>
      </w:r>
    </w:p>
    <w:p>
      <w:r>
        <w:t>0,1</w:t>
      </w:r>
    </w:p>
    <w:p>
      <w:r>
        <w:t>2.8.9</w:t>
      </w:r>
    </w:p>
    <w:p>
      <w:r>
        <w:t>Đất chợ dân sinh, chợ đầu mối</w:t>
      </w:r>
    </w:p>
    <w:p>
      <w:r>
        <w:t>DCH</w:t>
      </w:r>
    </w:p>
    <w:p>
      <w:r>
        <w:t>0,3</w:t>
      </w:r>
    </w:p>
    <w:p>
      <w:r>
        <w:t>0,8</w:t>
      </w:r>
    </w:p>
    <w:p>
      <w:r>
        <w:t>0,5</w:t>
      </w:r>
    </w:p>
    <w:p>
      <w:r>
        <w:t>2.8.10</w:t>
      </w:r>
    </w:p>
    <w:p>
      <w:r>
        <w:t>Đất khu vui chơi, giải trí công cộng, sinh hoạt cộng đồng</w:t>
      </w:r>
    </w:p>
    <w:p>
      <w:r>
        <w:t>DKV</w:t>
      </w:r>
    </w:p>
    <w:p>
      <w:r>
        <w:t>0,7</w:t>
      </w:r>
    </w:p>
    <w:p>
      <w:r>
        <w:t>1,5</w:t>
      </w:r>
    </w:p>
    <w:p>
      <w:r>
        <w:t>0,8</w:t>
      </w:r>
    </w:p>
    <w:p>
      <w:r>
        <w:t>2.9</w:t>
      </w:r>
    </w:p>
    <w:p>
      <w:r>
        <w:t>Đất tôn giáo</w:t>
      </w:r>
    </w:p>
    <w:p>
      <w:r>
        <w:t>TON</w:t>
      </w:r>
    </w:p>
    <w:p>
      <w:r>
        <w:t>0,0</w:t>
      </w:r>
    </w:p>
    <w:p>
      <w:r>
        <w:t>0,0</w:t>
      </w:r>
    </w:p>
    <w:p>
      <w:r>
        <w:t>0,0</w:t>
      </w:r>
    </w:p>
    <w:p>
      <w:r>
        <w:t>2.10</w:t>
      </w:r>
    </w:p>
    <w:p>
      <w:r>
        <w:t>Đất tín ngưỡng</w:t>
      </w:r>
    </w:p>
    <w:p>
      <w:r>
        <w:t>TIN</w:t>
      </w:r>
    </w:p>
    <w:p>
      <w:r>
        <w:t>0,6</w:t>
      </w:r>
    </w:p>
    <w:p>
      <w:r>
        <w:t>0,6</w:t>
      </w:r>
    </w:p>
    <w:p>
      <w:r>
        <w:t>0,0</w:t>
      </w:r>
    </w:p>
    <w:p>
      <w:r>
        <w:t>2.11</w:t>
      </w:r>
    </w:p>
    <w:p>
      <w:r>
        <w:t>Đất nghĩa trang, nhà tang lễ, cơ sở hỏa       táng; đất cơ sở lưu trữ tro cốt</w:t>
      </w:r>
    </w:p>
    <w:p>
      <w:r>
        <w:t>NTD</w:t>
      </w:r>
    </w:p>
    <w:p>
      <w:r>
        <w:t>16,1</w:t>
      </w:r>
    </w:p>
    <w:p>
      <w:r>
        <w:t>17,4</w:t>
      </w:r>
    </w:p>
    <w:p>
      <w:r>
        <w:t>1,3</w:t>
      </w:r>
    </w:p>
    <w:p>
      <w:r>
        <w:t>2.12</w:t>
      </w:r>
    </w:p>
    <w:p>
      <w:r>
        <w:t>Đất có mặt nước chuyên dùng</w:t>
      </w:r>
    </w:p>
    <w:p>
      <w:r>
        <w:t>TVC</w:t>
      </w:r>
    </w:p>
    <w:p>
      <w:r>
        <w:t>47,9</w:t>
      </w:r>
    </w:p>
    <w:p>
      <w:r>
        <w:t>45,0</w:t>
      </w:r>
    </w:p>
    <w:p>
      <w:r>
        <w:t>-2,9</w:t>
      </w:r>
    </w:p>
    <w:p>
      <w:r>
        <w:t>2.12.1</w:t>
      </w:r>
    </w:p>
    <w:p>
      <w:r>
        <w:t>Đất có mặt nước chuyên dùng dạng ao, hồ, đầm, phá</w:t>
      </w:r>
    </w:p>
    <w:p>
      <w:r>
        <w:t>MNC</w:t>
      </w:r>
    </w:p>
    <w:p>
      <w:r>
        <w:t>2,1</w:t>
      </w:r>
    </w:p>
    <w:p>
      <w:r>
        <w:t>0,0</w:t>
      </w:r>
    </w:p>
    <w:p>
      <w:r>
        <w:t>-2,1</w:t>
      </w:r>
    </w:p>
    <w:p>
      <w:r>
        <w:t>2.12.2</w:t>
      </w:r>
    </w:p>
    <w:p>
      <w:r>
        <w:t>Đất có mặt nước chuyên dùng dạng sông, ngòi, kênh, rạch, suối</w:t>
      </w:r>
    </w:p>
    <w:p>
      <w:r>
        <w:t>SON</w:t>
      </w:r>
    </w:p>
    <w:p>
      <w:r>
        <w:t>45,8</w:t>
      </w:r>
    </w:p>
    <w:p>
      <w:r>
        <w:t>45,0</w:t>
      </w:r>
    </w:p>
    <w:p>
      <w:r>
        <w:t>-0,8</w:t>
      </w:r>
    </w:p>
    <w:p>
      <w:r>
        <w:t>2.13</w:t>
      </w:r>
    </w:p>
    <w:p>
      <w:r>
        <w:t>Đất phi nông nghiệp khác</w:t>
      </w:r>
    </w:p>
    <w:p>
      <w:r>
        <w:t>PNK</w:t>
      </w:r>
    </w:p>
    <w:p>
      <w:r>
        <w:t>0,0</w:t>
      </w:r>
    </w:p>
    <w:p>
      <w:r>
        <w:t>2,5</w:t>
      </w:r>
    </w:p>
    <w:p>
      <w:r>
        <w:t>2,5</w:t>
      </w:r>
    </w:p>
    <w:p>
      <w:r>
        <w:t>3,0</w:t>
      </w:r>
    </w:p>
    <w:p>
      <w:r>
        <w:t>Đất chưa sử dụng</w:t>
      </w:r>
    </w:p>
    <w:p>
      <w:r>
        <w:t>CSD</w:t>
      </w:r>
    </w:p>
    <w:p>
      <w:r>
        <w:t>112,6</w:t>
      </w:r>
    </w:p>
    <w:p>
      <w:r>
        <w:t>95,2</w:t>
      </w:r>
    </w:p>
    <w:p>
      <w:r>
        <w:t>-17,4</w:t>
      </w:r>
    </w:p>
    <w:p>
      <w:r>
        <w:t>Trong đó:</w:t>
      </w:r>
    </w:p>
    <w:p>
      <w:r>
        <w:t>0,0</w:t>
      </w:r>
    </w:p>
    <w:p>
      <w:r>
        <w:t>0,0</w:t>
      </w:r>
    </w:p>
    <w:p>
      <w:r>
        <w:t>3.2</w:t>
      </w:r>
    </w:p>
    <w:p>
      <w:r>
        <w:t>Đất bằng chưa sử dụng</w:t>
      </w:r>
    </w:p>
    <w:p>
      <w:r>
        <w:t>BCS</w:t>
      </w:r>
    </w:p>
    <w:p>
      <w:r>
        <w:t>17,4</w:t>
      </w:r>
    </w:p>
    <w:p>
      <w:r>
        <w:t>11,0</w:t>
      </w:r>
    </w:p>
    <w:p>
      <w:r>
        <w:t>-6,4</w:t>
      </w:r>
    </w:p>
    <w:p>
      <w:r>
        <w:t>3.3</w:t>
      </w:r>
    </w:p>
    <w:p>
      <w:r>
        <w:t>Đất đồi núi chưa sử dụng</w:t>
      </w:r>
    </w:p>
    <w:p>
      <w:r>
        <w:t>DCS</w:t>
      </w:r>
    </w:p>
    <w:p>
      <w:r>
        <w:t>26,1</w:t>
      </w:r>
    </w:p>
    <w:p>
      <w:r>
        <w:t>14,4</w:t>
      </w:r>
    </w:p>
    <w:p>
      <w:r>
        <w:t>-11,8</w:t>
      </w:r>
    </w:p>
    <w:p>
      <w:r>
        <w:t>3.4</w:t>
      </w:r>
    </w:p>
    <w:p>
      <w:r>
        <w:t>Núi đá không có rừng cây</w:t>
      </w:r>
    </w:p>
    <w:p>
      <w:r>
        <w:t>NCS</w:t>
      </w:r>
    </w:p>
    <w:p>
      <w:r>
        <w:t>69,0</w:t>
      </w:r>
    </w:p>
    <w:p>
      <w:r>
        <w:t>69,8</w:t>
      </w:r>
    </w:p>
    <w:p>
      <w:r>
        <w:t>0,8</w:t>
      </w:r>
    </w:p>
    <w:p>
      <w:r>
        <w:t>3.5</w:t>
      </w:r>
    </w:p>
    <w:p>
      <w:r>
        <w:t>Đất có mặt nước chưa sử dụng</w:t>
      </w:r>
    </w:p>
    <w:p>
      <w:r>
        <w:t>MCS</w:t>
      </w:r>
    </w:p>
    <w:p>
      <w:r>
        <w:t>0,0</w:t>
      </w:r>
    </w:p>
    <w:p>
      <w:r>
        <w:t>0,0</w:t>
      </w:r>
    </w:p>
    <w:p>
      <w:r>
        <w:t>PHỤ LỤC 09:</w:t>
      </w:r>
    </w:p>
    <w:p>
      <w:r>
        <w:t>CHỈ TIÊU QUY HOẠCH SỬ DỤNG ĐẤT CẤP TỈNH ĐẾN NĂM 2030 PHÂN BỔ TRÊN ĐỊA BÀN XÃ TÂN VĂN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10.559,9</w:t>
      </w:r>
    </w:p>
    <w:p>
      <w:r>
        <w:t>10.481,7</w:t>
      </w:r>
    </w:p>
    <w:p>
      <w:r>
        <w:t>-78,2</w:t>
      </w:r>
    </w:p>
    <w:p>
      <w:r>
        <w:t>1.1</w:t>
      </w:r>
    </w:p>
    <w:p>
      <w:r>
        <w:t>Đất trồng lúa</w:t>
      </w:r>
    </w:p>
    <w:p>
      <w:r>
        <w:t>LUA</w:t>
      </w:r>
    </w:p>
    <w:p>
      <w:r>
        <w:t>546,1</w:t>
      </w:r>
    </w:p>
    <w:p>
      <w:r>
        <w:t>525,4</w:t>
      </w:r>
    </w:p>
    <w:p>
      <w:r>
        <w:t>-20,8</w:t>
      </w:r>
    </w:p>
    <w:p>
      <w:r>
        <w:t>1.1.1</w:t>
      </w:r>
    </w:p>
    <w:p>
      <w:r>
        <w:t>Đất chuyên trồng lúa</w:t>
      </w:r>
    </w:p>
    <w:p>
      <w:r>
        <w:t>LUC</w:t>
      </w:r>
    </w:p>
    <w:p>
      <w:r>
        <w:t>380,1</w:t>
      </w:r>
    </w:p>
    <w:p>
      <w:r>
        <w:t>366,6</w:t>
      </w:r>
    </w:p>
    <w:p>
      <w:r>
        <w:t>-13,6</w:t>
      </w:r>
    </w:p>
    <w:p>
      <w:r>
        <w:t>1.1.2</w:t>
      </w:r>
    </w:p>
    <w:p>
      <w:r>
        <w:t>Đất trồng lúa còn lại</w:t>
      </w:r>
    </w:p>
    <w:p>
      <w:r>
        <w:t>LUK</w:t>
      </w:r>
    </w:p>
    <w:p>
      <w:r>
        <w:t>166,0</w:t>
      </w:r>
    </w:p>
    <w:p>
      <w:r>
        <w:t>158,8</w:t>
      </w:r>
    </w:p>
    <w:p>
      <w:r>
        <w:t>-7,2</w:t>
      </w:r>
    </w:p>
    <w:p>
      <w:r>
        <w:t>1.2</w:t>
      </w:r>
    </w:p>
    <w:p>
      <w:r>
        <w:t>Đất trồng cây hằng năm khác</w:t>
      </w:r>
    </w:p>
    <w:p>
      <w:r>
        <w:t>HNK</w:t>
      </w:r>
    </w:p>
    <w:p>
      <w:r>
        <w:t>373,8</w:t>
      </w:r>
    </w:p>
    <w:p>
      <w:r>
        <w:t>342,3</w:t>
      </w:r>
    </w:p>
    <w:p>
      <w:r>
        <w:t>-31,5</w:t>
      </w:r>
    </w:p>
    <w:p>
      <w:r>
        <w:t>1.3</w:t>
      </w:r>
    </w:p>
    <w:p>
      <w:r>
        <w:t>Đất trồng cây lâu năm</w:t>
      </w:r>
    </w:p>
    <w:p>
      <w:r>
        <w:t>CLN</w:t>
      </w:r>
    </w:p>
    <w:p>
      <w:r>
        <w:t>121,5</w:t>
      </w:r>
    </w:p>
    <w:p>
      <w:r>
        <w:t>103,9</w:t>
      </w:r>
    </w:p>
    <w:p>
      <w:r>
        <w:t>-17,6</w:t>
      </w:r>
    </w:p>
    <w:p>
      <w:r>
        <w:t>1.4</w:t>
      </w:r>
    </w:p>
    <w:p>
      <w:r>
        <w:t>Đất rừng đặc dụng</w:t>
      </w:r>
    </w:p>
    <w:p>
      <w:r>
        <w:t>RDD</w:t>
      </w:r>
    </w:p>
    <w:p>
      <w:r>
        <w:t>0,0</w:t>
      </w:r>
    </w:p>
    <w:p>
      <w:r>
        <w:t>0,0</w:t>
      </w:r>
    </w:p>
    <w:p>
      <w:r>
        <w:t>0,0</w:t>
      </w:r>
    </w:p>
    <w:p>
      <w:r>
        <w:t>1.5</w:t>
      </w:r>
    </w:p>
    <w:p>
      <w:r>
        <w:t>Đất rừng phòng hộ</w:t>
      </w:r>
    </w:p>
    <w:p>
      <w:r>
        <w:t>RPH</w:t>
      </w:r>
    </w:p>
    <w:p>
      <w:r>
        <w:t>719,2</w:t>
      </w:r>
    </w:p>
    <w:p>
      <w:r>
        <w:t>751,3</w:t>
      </w:r>
    </w:p>
    <w:p>
      <w:r>
        <w:t>32,2</w:t>
      </w:r>
    </w:p>
    <w:p>
      <w:r>
        <w:t>1.6</w:t>
      </w:r>
    </w:p>
    <w:p>
      <w:r>
        <w:t>Đất rừng sản xuất</w:t>
      </w:r>
    </w:p>
    <w:p>
      <w:r>
        <w:t>RSX</w:t>
      </w:r>
    </w:p>
    <w:p>
      <w:r>
        <w:t>8.789,7</w:t>
      </w:r>
    </w:p>
    <w:p>
      <w:r>
        <w:t>8.744,4</w:t>
      </w:r>
    </w:p>
    <w:p>
      <w:r>
        <w:t>-45,2</w:t>
      </w:r>
    </w:p>
    <w:p>
      <w:r>
        <w:t>-</w:t>
      </w:r>
    </w:p>
    <w:p>
      <w:r>
        <w:t>Trong đó: Đất có rừng sản xuất là rừng tự     nhiên</w:t>
      </w:r>
    </w:p>
    <w:p>
      <w:r>
        <w:t>RSN</w:t>
      </w:r>
    </w:p>
    <w:p>
      <w:r>
        <w:t>1.421,5</w:t>
      </w:r>
    </w:p>
    <w:p>
      <w:r>
        <w:t>3.156,7</w:t>
      </w:r>
    </w:p>
    <w:p>
      <w:r>
        <w:t>1.735,2</w:t>
      </w:r>
    </w:p>
    <w:p>
      <w:r>
        <w:t>1.7</w:t>
      </w:r>
    </w:p>
    <w:p>
      <w:r>
        <w:t>Đất nuôi trồng thuỷ sản</w:t>
      </w:r>
    </w:p>
    <w:p>
      <w:r>
        <w:t>TSN</w:t>
      </w:r>
    </w:p>
    <w:p>
      <w:r>
        <w:t>7,8</w:t>
      </w:r>
    </w:p>
    <w:p>
      <w:r>
        <w:t>7,8</w:t>
      </w:r>
    </w:p>
    <w:p>
      <w:r>
        <w:t>0,0</w:t>
      </w:r>
    </w:p>
    <w:p>
      <w:r>
        <w:t>1.8</w:t>
      </w:r>
    </w:p>
    <w:p>
      <w:r>
        <w:t>Đất chăn nuôi tập trung</w:t>
      </w:r>
    </w:p>
    <w:p>
      <w:r>
        <w:t>CNT</w:t>
      </w:r>
    </w:p>
    <w:p>
      <w:r>
        <w:t>1,8</w:t>
      </w:r>
    </w:p>
    <w:p>
      <w:r>
        <w:t>1,8</w:t>
      </w:r>
    </w:p>
    <w:p>
      <w:r>
        <w:t>0,0</w:t>
      </w:r>
    </w:p>
    <w:p>
      <w:r>
        <w:t>1.9</w:t>
      </w:r>
    </w:p>
    <w:p>
      <w:r>
        <w:t>Đất làm muối</w:t>
      </w:r>
    </w:p>
    <w:p>
      <w:r>
        <w:t>LMU</w:t>
      </w:r>
    </w:p>
    <w:p>
      <w:r>
        <w:t>0,0</w:t>
      </w:r>
    </w:p>
    <w:p>
      <w:r>
        <w:t>0,0</w:t>
      </w:r>
    </w:p>
    <w:p>
      <w:r>
        <w:t>0,0</w:t>
      </w:r>
    </w:p>
    <w:p>
      <w:r>
        <w:t>1.10</w:t>
      </w:r>
    </w:p>
    <w:p>
      <w:r>
        <w:t>Đất nông nghiệp khác</w:t>
      </w:r>
    </w:p>
    <w:p>
      <w:r>
        <w:t>NKH</w:t>
      </w:r>
    </w:p>
    <w:p>
      <w:r>
        <w:t>0,0</w:t>
      </w:r>
    </w:p>
    <w:p>
      <w:r>
        <w:t>4,7</w:t>
      </w:r>
    </w:p>
    <w:p>
      <w:r>
        <w:t>4,7</w:t>
      </w:r>
    </w:p>
    <w:p>
      <w:r>
        <w:t>2</w:t>
      </w:r>
    </w:p>
    <w:p>
      <w:r>
        <w:t>Đất phi nông nghiệp</w:t>
      </w:r>
    </w:p>
    <w:p>
      <w:r>
        <w:t>PNN</w:t>
      </w:r>
    </w:p>
    <w:p>
      <w:r>
        <w:t>436,1</w:t>
      </w:r>
    </w:p>
    <w:p>
      <w:r>
        <w:t>539,4</w:t>
      </w:r>
    </w:p>
    <w:p>
      <w:r>
        <w:t>103,3</w:t>
      </w:r>
    </w:p>
    <w:p>
      <w:r>
        <w:t>2.1</w:t>
      </w:r>
    </w:p>
    <w:p>
      <w:r>
        <w:t>Đất ở tại nông thôn</w:t>
      </w:r>
    </w:p>
    <w:p>
      <w:r>
        <w:t>ONT</w:t>
      </w:r>
    </w:p>
    <w:p>
      <w:r>
        <w:t>95,6</w:t>
      </w:r>
    </w:p>
    <w:p>
      <w:r>
        <w:t>97,0</w:t>
      </w:r>
    </w:p>
    <w:p>
      <w:r>
        <w:t>1,4</w:t>
      </w:r>
    </w:p>
    <w:p>
      <w:r>
        <w:t>2.2</w:t>
      </w:r>
    </w:p>
    <w:p>
      <w:r>
        <w:t>Đất ở tại đô thị</w:t>
      </w:r>
    </w:p>
    <w:p>
      <w:r>
        <w:t>ODT</w:t>
      </w:r>
    </w:p>
    <w:p>
      <w:r>
        <w:t>0,0</w:t>
      </w:r>
    </w:p>
    <w:p>
      <w:r>
        <w:t>0,0</w:t>
      </w:r>
    </w:p>
    <w:p>
      <w:r>
        <w:t>0,0</w:t>
      </w:r>
    </w:p>
    <w:p>
      <w:r>
        <w:t>2.3</w:t>
      </w:r>
    </w:p>
    <w:p>
      <w:r>
        <w:t>Đất xây dựng trụ sở cơ quan</w:t>
      </w:r>
    </w:p>
    <w:p>
      <w:r>
        <w:t>TSC</w:t>
      </w:r>
    </w:p>
    <w:p>
      <w:r>
        <w:t>0,5</w:t>
      </w:r>
    </w:p>
    <w:p>
      <w:r>
        <w:t>5,5</w:t>
      </w:r>
    </w:p>
    <w:p>
      <w:r>
        <w:t>5,1</w:t>
      </w:r>
    </w:p>
    <w:p>
      <w:r>
        <w:t>2.4</w:t>
      </w:r>
    </w:p>
    <w:p>
      <w:r>
        <w:t>Đất quốc phòng</w:t>
      </w:r>
    </w:p>
    <w:p>
      <w:r>
        <w:t>CQP</w:t>
      </w:r>
    </w:p>
    <w:p>
      <w:r>
        <w:t>0,0</w:t>
      </w:r>
    </w:p>
    <w:p>
      <w:r>
        <w:t>14,8</w:t>
      </w:r>
    </w:p>
    <w:p>
      <w:r>
        <w:t>14,8</w:t>
      </w:r>
    </w:p>
    <w:p>
      <w:r>
        <w:t>2.5</w:t>
      </w:r>
    </w:p>
    <w:p>
      <w:r>
        <w:t>Đất an ninh</w:t>
      </w:r>
    </w:p>
    <w:p>
      <w:r>
        <w:t>CAN</w:t>
      </w:r>
    </w:p>
    <w:p>
      <w:r>
        <w:t>0,0</w:t>
      </w:r>
    </w:p>
    <w:p>
      <w:r>
        <w:t>1,3</w:t>
      </w:r>
    </w:p>
    <w:p>
      <w:r>
        <w:t>1,3</w:t>
      </w:r>
    </w:p>
    <w:p>
      <w:r>
        <w:t>2.6</w:t>
      </w:r>
    </w:p>
    <w:p>
      <w:r>
        <w:t>Đất xây dựng công trình sự nghiệp</w:t>
      </w:r>
    </w:p>
    <w:p>
      <w:r>
        <w:t>DSN</w:t>
      </w:r>
    </w:p>
    <w:p>
      <w:r>
        <w:t>9,0</w:t>
      </w:r>
    </w:p>
    <w:p>
      <w:r>
        <w:t>11,9</w:t>
      </w:r>
    </w:p>
    <w:p>
      <w:r>
        <w:t>3,0</w:t>
      </w:r>
    </w:p>
    <w:p>
      <w:r>
        <w:t>2.6.1</w:t>
      </w:r>
    </w:p>
    <w:p>
      <w:r>
        <w:t>Đất xây dựng cơ sở văn hóa</w:t>
      </w:r>
    </w:p>
    <w:p>
      <w:r>
        <w:t>DVH</w:t>
      </w:r>
    </w:p>
    <w:p>
      <w:r>
        <w:t>2,0</w:t>
      </w:r>
    </w:p>
    <w:p>
      <w:r>
        <w:t>2,1</w:t>
      </w:r>
    </w:p>
    <w:p>
      <w:r>
        <w:t>0,1</w:t>
      </w:r>
    </w:p>
    <w:p>
      <w:r>
        <w:t>2.6.2</w:t>
      </w:r>
    </w:p>
    <w:p>
      <w:r>
        <w:t>Đất xây dựng cơ sở xã hội</w:t>
      </w:r>
    </w:p>
    <w:p>
      <w:r>
        <w:t>DXH</w:t>
      </w:r>
    </w:p>
    <w:p>
      <w:r>
        <w:t>0,0</w:t>
      </w:r>
    </w:p>
    <w:p>
      <w:r>
        <w:t>0,0</w:t>
      </w:r>
    </w:p>
    <w:p>
      <w:r>
        <w:t>0,0</w:t>
      </w:r>
    </w:p>
    <w:p>
      <w:r>
        <w:t>2.6.3</w:t>
      </w:r>
    </w:p>
    <w:p>
      <w:r>
        <w:t>Đất xây dựng cơ sở y tế</w:t>
      </w:r>
    </w:p>
    <w:p>
      <w:r>
        <w:t>DYT</w:t>
      </w:r>
    </w:p>
    <w:p>
      <w:r>
        <w:t>0,4</w:t>
      </w:r>
    </w:p>
    <w:p>
      <w:r>
        <w:t>0,5</w:t>
      </w:r>
    </w:p>
    <w:p>
      <w:r>
        <w:t>0,1</w:t>
      </w:r>
    </w:p>
    <w:p>
      <w:r>
        <w:t>2.6.4</w:t>
      </w:r>
    </w:p>
    <w:p>
      <w:r>
        <w:t>Đất xây dựng cơ sở giáo dục và đào tạo</w:t>
      </w:r>
    </w:p>
    <w:p>
      <w:r>
        <w:t>DGD</w:t>
      </w:r>
    </w:p>
    <w:p>
      <w:r>
        <w:t>6,1</w:t>
      </w:r>
    </w:p>
    <w:p>
      <w:r>
        <w:t>6,3</w:t>
      </w:r>
    </w:p>
    <w:p>
      <w:r>
        <w:t>0,3</w:t>
      </w:r>
    </w:p>
    <w:p>
      <w:r>
        <w:t>2.6.5</w:t>
      </w:r>
    </w:p>
    <w:p>
      <w:r>
        <w:t>Đất xây dựng cơ sở thể dục, thể thao</w:t>
      </w:r>
    </w:p>
    <w:p>
      <w:r>
        <w:t>DTT</w:t>
      </w:r>
    </w:p>
    <w:p>
      <w:r>
        <w:t>0,5</w:t>
      </w:r>
    </w:p>
    <w:p>
      <w:r>
        <w:t>3,0</w:t>
      </w:r>
    </w:p>
    <w:p>
      <w:r>
        <w:t>2,5</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0,1</w:t>
      </w:r>
    </w:p>
    <w:p>
      <w:r>
        <w:t>30,8</w:t>
      </w:r>
    </w:p>
    <w:p>
      <w:r>
        <w:t>30,7</w:t>
      </w:r>
    </w:p>
    <w:p>
      <w:r>
        <w:t>2.7.1</w:t>
      </w:r>
    </w:p>
    <w:p>
      <w:r>
        <w:t>Đất khu công nghiệp</w:t>
      </w:r>
    </w:p>
    <w:p>
      <w:r>
        <w:t>SKK</w:t>
      </w:r>
    </w:p>
    <w:p>
      <w:r>
        <w:t>0,0</w:t>
      </w:r>
    </w:p>
    <w:p>
      <w:r>
        <w:t>0,0</w:t>
      </w:r>
    </w:p>
    <w:p>
      <w:r>
        <w:t>0,0</w:t>
      </w:r>
    </w:p>
    <w:p>
      <w:r>
        <w:t>2.7.2</w:t>
      </w:r>
    </w:p>
    <w:p>
      <w:r>
        <w:t>Đất cụm công nghiệp</w:t>
      </w:r>
    </w:p>
    <w:p>
      <w:r>
        <w:t>SKN</w:t>
      </w:r>
    </w:p>
    <w:p>
      <w:r>
        <w:t>0,0</w:t>
      </w:r>
    </w:p>
    <w:p>
      <w:r>
        <w:t>30,0</w:t>
      </w:r>
    </w:p>
    <w:p>
      <w:r>
        <w:t>30,0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0,5</w:t>
      </w:r>
    </w:p>
    <w:p>
      <w:r>
        <w:t>0,4</w:t>
      </w:r>
    </w:p>
    <w:p>
      <w:r>
        <w:t>2.7.5</w:t>
      </w:r>
    </w:p>
    <w:p>
      <w:r>
        <w:t>Đất cơ sở sản xuất phi nông nghiệp</w:t>
      </w:r>
    </w:p>
    <w:p>
      <w:r>
        <w:t>SKC</w:t>
      </w:r>
    </w:p>
    <w:p>
      <w:r>
        <w:t>0,0</w:t>
      </w:r>
    </w:p>
    <w:p>
      <w:r>
        <w:t>0,3</w:t>
      </w:r>
    </w:p>
    <w:p>
      <w:r>
        <w:t>0,3</w:t>
      </w:r>
    </w:p>
    <w:p>
      <w:r>
        <w:t>2.7.6</w:t>
      </w:r>
    </w:p>
    <w:p>
      <w:r>
        <w:t>Đất sử dụng cho hoạt động khoáng sản</w:t>
      </w:r>
    </w:p>
    <w:p>
      <w:r>
        <w:t>SKS</w:t>
      </w:r>
    </w:p>
    <w:p>
      <w:r>
        <w:t>0,0</w:t>
      </w:r>
    </w:p>
    <w:p>
      <w:r>
        <w:t>0,0</w:t>
      </w:r>
    </w:p>
    <w:p>
      <w:r>
        <w:t>0,0</w:t>
      </w:r>
    </w:p>
    <w:p>
      <w:r>
        <w:t>2.8</w:t>
      </w:r>
    </w:p>
    <w:p>
      <w:r>
        <w:t>Đất có mục đích công cộng</w:t>
      </w:r>
    </w:p>
    <w:p>
      <w:r>
        <w:t>CCC</w:t>
      </w:r>
    </w:p>
    <w:p>
      <w:r>
        <w:t>218,3</w:t>
      </w:r>
    </w:p>
    <w:p>
      <w:r>
        <w:t>271,2</w:t>
      </w:r>
    </w:p>
    <w:p>
      <w:r>
        <w:t>52,9</w:t>
      </w:r>
    </w:p>
    <w:p>
      <w:r>
        <w:t>2.8.1</w:t>
      </w:r>
    </w:p>
    <w:p>
      <w:r>
        <w:t>Đất công trình giao thông</w:t>
      </w:r>
    </w:p>
    <w:p>
      <w:r>
        <w:t>DGT</w:t>
      </w:r>
    </w:p>
    <w:p>
      <w:r>
        <w:t>213,1</w:t>
      </w:r>
    </w:p>
    <w:p>
      <w:r>
        <w:t>258,4</w:t>
      </w:r>
    </w:p>
    <w:p>
      <w:r>
        <w:t>45,3</w:t>
      </w:r>
    </w:p>
    <w:p>
      <w:r>
        <w:t>2.8.2</w:t>
      </w:r>
    </w:p>
    <w:p>
      <w:r>
        <w:t>Đất công trình thủy lợi</w:t>
      </w:r>
    </w:p>
    <w:p>
      <w:r>
        <w:t>DTL</w:t>
      </w:r>
    </w:p>
    <w:p>
      <w:r>
        <w:t>4,8</w:t>
      </w:r>
    </w:p>
    <w:p>
      <w:r>
        <w:t>5,7</w:t>
      </w:r>
    </w:p>
    <w:p>
      <w:r>
        <w:t>0,9</w:t>
      </w:r>
    </w:p>
    <w:p>
      <w:r>
        <w:t>2.8.3</w:t>
      </w:r>
    </w:p>
    <w:p>
      <w:r>
        <w:t>Đất công trình cấp nước, thoát nước</w:t>
      </w:r>
    </w:p>
    <w:p>
      <w:r>
        <w:t>DCT</w:t>
      </w:r>
    </w:p>
    <w:p>
      <w:r>
        <w:t>0,1</w:t>
      </w:r>
    </w:p>
    <w:p>
      <w:r>
        <w:t>0,2</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0,3</w:t>
      </w:r>
    </w:p>
    <w:p>
      <w:r>
        <w:t>2,0</w:t>
      </w:r>
    </w:p>
    <w:p>
      <w:r>
        <w:t>1,7</w:t>
      </w:r>
    </w:p>
    <w:p>
      <w:r>
        <w:t>2.8.6</w:t>
      </w:r>
    </w:p>
    <w:p>
      <w:r>
        <w:t>Đất công trình xử lý chất thải</w:t>
      </w:r>
    </w:p>
    <w:p>
      <w:r>
        <w:t>DRA</w:t>
      </w:r>
    </w:p>
    <w:p>
      <w:r>
        <w:t>0,0</w:t>
      </w:r>
    </w:p>
    <w:p>
      <w:r>
        <w:t>2,2</w:t>
      </w:r>
    </w:p>
    <w:p>
      <w:r>
        <w:t>2,2</w:t>
      </w:r>
    </w:p>
    <w:p>
      <w:r>
        <w:t>2.8.7</w:t>
      </w:r>
    </w:p>
    <w:p>
      <w:r>
        <w:t>Đất công trình năng lượng, chiếu sáng công cộng</w:t>
      </w:r>
    </w:p>
    <w:p>
      <w:r>
        <w:t>DNL</w:t>
      </w:r>
    </w:p>
    <w:p>
      <w:r>
        <w:t>0,0</w:t>
      </w:r>
    </w:p>
    <w:p>
      <w:r>
        <w:t>1,2</w:t>
      </w:r>
    </w:p>
    <w:p>
      <w:r>
        <w:t>1,2</w:t>
      </w:r>
    </w:p>
    <w:p>
      <w:r>
        <w:t>2.8.8</w:t>
      </w:r>
    </w:p>
    <w:p>
      <w:r>
        <w:t>Đất công trình hạ tầng bưu chính, viễn thông, công nghệ thông tin</w:t>
      </w:r>
    </w:p>
    <w:p>
      <w:r>
        <w:t>DBV</w:t>
      </w:r>
    </w:p>
    <w:p>
      <w:r>
        <w:t>0,0</w:t>
      </w:r>
    </w:p>
    <w:p>
      <w:r>
        <w:t>0,1</w:t>
      </w:r>
    </w:p>
    <w:p>
      <w:r>
        <w:t>0,0</w:t>
      </w:r>
    </w:p>
    <w:p>
      <w:r>
        <w:t>2.8.9</w:t>
      </w:r>
    </w:p>
    <w:p>
      <w:r>
        <w:t>Đất chợ dân sinh, chợ đầu mối</w:t>
      </w:r>
    </w:p>
    <w:p>
      <w:r>
        <w:t>DCH</w:t>
      </w:r>
    </w:p>
    <w:p>
      <w:r>
        <w:t>0,0</w:t>
      </w:r>
    </w:p>
    <w:p>
      <w:r>
        <w:t>0,0</w:t>
      </w:r>
    </w:p>
    <w:p>
      <w:r>
        <w:t>0,0</w:t>
      </w:r>
    </w:p>
    <w:p>
      <w:r>
        <w:t>2.8.10</w:t>
      </w:r>
    </w:p>
    <w:p>
      <w:r>
        <w:t>Đất khu vui chơi, giải trí công cộng, sinh hoạt cộng đồng</w:t>
      </w:r>
    </w:p>
    <w:p>
      <w:r>
        <w:t>DKV</w:t>
      </w:r>
    </w:p>
    <w:p>
      <w:r>
        <w:t>0,0</w:t>
      </w:r>
    </w:p>
    <w:p>
      <w:r>
        <w:t>1,5</w:t>
      </w:r>
    </w:p>
    <w:p>
      <w:r>
        <w:t>1,5</w:t>
      </w:r>
    </w:p>
    <w:p>
      <w:r>
        <w:t>2.9</w:t>
      </w:r>
    </w:p>
    <w:p>
      <w:r>
        <w:t>Đất tôn giáo</w:t>
      </w:r>
    </w:p>
    <w:p>
      <w:r>
        <w:t>TON</w:t>
      </w:r>
    </w:p>
    <w:p>
      <w:r>
        <w:t>0,0</w:t>
      </w:r>
    </w:p>
    <w:p>
      <w:r>
        <w:t>0,0</w:t>
      </w:r>
    </w:p>
    <w:p>
      <w:r>
        <w:t>0,0</w:t>
      </w:r>
    </w:p>
    <w:p>
      <w:r>
        <w:t>2.10</w:t>
      </w:r>
    </w:p>
    <w:p>
      <w:r>
        <w:t>Đất tín ngưỡng</w:t>
      </w:r>
    </w:p>
    <w:p>
      <w:r>
        <w:t>TIN</w:t>
      </w:r>
    </w:p>
    <w:p>
      <w:r>
        <w:t>0,4</w:t>
      </w:r>
    </w:p>
    <w:p>
      <w:r>
        <w:t>0,4</w:t>
      </w:r>
    </w:p>
    <w:p>
      <w:r>
        <w:t>0,0</w:t>
      </w:r>
    </w:p>
    <w:p>
      <w:r>
        <w:t>2.11</w:t>
      </w:r>
    </w:p>
    <w:p>
      <w:r>
        <w:t>Đất nghĩa trang, nhà tang lễ, cơ sở hỏa       táng; đất cơ sở lưu trữ tro cốt</w:t>
      </w:r>
    </w:p>
    <w:p>
      <w:r>
        <w:t>NTD</w:t>
      </w:r>
    </w:p>
    <w:p>
      <w:r>
        <w:t>0,5</w:t>
      </w:r>
    </w:p>
    <w:p>
      <w:r>
        <w:t>0,7</w:t>
      </w:r>
    </w:p>
    <w:p>
      <w:r>
        <w:t>0,3</w:t>
      </w:r>
    </w:p>
    <w:p>
      <w:r>
        <w:t>2.12</w:t>
      </w:r>
    </w:p>
    <w:p>
      <w:r>
        <w:t>Đất có mặt nước chuyên dùng</w:t>
      </w:r>
    </w:p>
    <w:p>
      <w:r>
        <w:t>TVC</w:t>
      </w:r>
    </w:p>
    <w:p>
      <w:r>
        <w:t>111,9</w:t>
      </w:r>
    </w:p>
    <w:p>
      <w:r>
        <w:t>105,7</w:t>
      </w:r>
    </w:p>
    <w:p>
      <w:r>
        <w:t>-6,3</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111,9</w:t>
      </w:r>
    </w:p>
    <w:p>
      <w:r>
        <w:t>105,7</w:t>
      </w:r>
    </w:p>
    <w:p>
      <w:r>
        <w:t>-6,3</w:t>
      </w:r>
    </w:p>
    <w:p>
      <w:r>
        <w:t>2.13</w:t>
      </w:r>
    </w:p>
    <w:p>
      <w:r>
        <w:t>Đất phi nông nghiệp khác</w:t>
      </w:r>
    </w:p>
    <w:p>
      <w:r>
        <w:t>PNK</w:t>
      </w:r>
    </w:p>
    <w:p>
      <w:r>
        <w:t>0,0</w:t>
      </w:r>
    </w:p>
    <w:p>
      <w:r>
        <w:t>0,1</w:t>
      </w:r>
    </w:p>
    <w:p>
      <w:r>
        <w:t>0,1</w:t>
      </w:r>
    </w:p>
    <w:p>
      <w:r>
        <w:t>3,0</w:t>
      </w:r>
    </w:p>
    <w:p>
      <w:r>
        <w:t>Đất chưa sử dụng</w:t>
      </w:r>
    </w:p>
    <w:p>
      <w:r>
        <w:t>CSD</w:t>
      </w:r>
    </w:p>
    <w:p>
      <w:r>
        <w:t>194,1</w:t>
      </w:r>
    </w:p>
    <w:p>
      <w:r>
        <w:t>169,0</w:t>
      </w:r>
    </w:p>
    <w:p>
      <w:r>
        <w:t>-25,1</w:t>
      </w:r>
    </w:p>
    <w:p>
      <w:r>
        <w:t>Trong đó:</w:t>
      </w:r>
    </w:p>
    <w:p>
      <w:r>
        <w:t>0,0</w:t>
      </w:r>
    </w:p>
    <w:p>
      <w:r>
        <w:t>0,0</w:t>
      </w:r>
    </w:p>
    <w:p>
      <w:r>
        <w:t>3.2</w:t>
      </w:r>
    </w:p>
    <w:p>
      <w:r>
        <w:t>Đất bằng chưa sử dụng</w:t>
      </w:r>
    </w:p>
    <w:p>
      <w:r>
        <w:t>BCS</w:t>
      </w:r>
    </w:p>
    <w:p>
      <w:r>
        <w:t>25,8</w:t>
      </w:r>
    </w:p>
    <w:p>
      <w:r>
        <w:t>12,2</w:t>
      </w:r>
    </w:p>
    <w:p>
      <w:r>
        <w:t>-13,6</w:t>
      </w:r>
    </w:p>
    <w:p>
      <w:r>
        <w:t>3.3</w:t>
      </w:r>
    </w:p>
    <w:p>
      <w:r>
        <w:t>Đất đồi núi chưa sử dụng</w:t>
      </w:r>
    </w:p>
    <w:p>
      <w:r>
        <w:t>DCS</w:t>
      </w:r>
    </w:p>
    <w:p>
      <w:r>
        <w:t>3,1</w:t>
      </w:r>
    </w:p>
    <w:p>
      <w:r>
        <w:t>1,1</w:t>
      </w:r>
    </w:p>
    <w:p>
      <w:r>
        <w:t>-2,0</w:t>
      </w:r>
    </w:p>
    <w:p>
      <w:r>
        <w:t>3.4</w:t>
      </w:r>
    </w:p>
    <w:p>
      <w:r>
        <w:t>Núi đá không có rừng cây</w:t>
      </w:r>
    </w:p>
    <w:p>
      <w:r>
        <w:t>NCS</w:t>
      </w:r>
    </w:p>
    <w:p>
      <w:r>
        <w:t>165,3</w:t>
      </w:r>
    </w:p>
    <w:p>
      <w:r>
        <w:t>155,7</w:t>
      </w:r>
    </w:p>
    <w:p>
      <w:r>
        <w:t>-9,6</w:t>
      </w:r>
    </w:p>
    <w:p>
      <w:r>
        <w:t>3.5</w:t>
      </w:r>
    </w:p>
    <w:p>
      <w:r>
        <w:t>Đất có mặt nước chưa sử dụng</w:t>
      </w:r>
    </w:p>
    <w:p>
      <w:r>
        <w:t>MCS</w:t>
      </w:r>
    </w:p>
    <w:p>
      <w:r>
        <w:t>0,0</w:t>
      </w:r>
    </w:p>
    <w:p>
      <w:r>
        <w:t>0,0</w:t>
      </w:r>
    </w:p>
    <w:p>
      <w:r>
        <w:t>PHỤ LỤC 10:</w:t>
      </w:r>
    </w:p>
    <w:p>
      <w:r>
        <w:t>CHỈ TIÊU QUY HOẠCH SỬ DỤNG ĐẤT CẤP TỈNH ĐẾN NĂM 2030 PHÂN BỔ TRÊN ĐỊA BÀN XÃ HỒNG PHONG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12.749,8</w:t>
      </w:r>
    </w:p>
    <w:p>
      <w:r>
        <w:t>12.624,8</w:t>
      </w:r>
    </w:p>
    <w:p>
      <w:r>
        <w:t>-125,0</w:t>
      </w:r>
    </w:p>
    <w:p>
      <w:r>
        <w:t>1.1</w:t>
      </w:r>
    </w:p>
    <w:p>
      <w:r>
        <w:t>Đất trồng lúa</w:t>
      </w:r>
    </w:p>
    <w:p>
      <w:r>
        <w:t>LUA</w:t>
      </w:r>
    </w:p>
    <w:p>
      <w:r>
        <w:t>392,0</w:t>
      </w:r>
    </w:p>
    <w:p>
      <w:r>
        <w:t>374,0</w:t>
      </w:r>
    </w:p>
    <w:p>
      <w:r>
        <w:t>-18,1</w:t>
      </w:r>
    </w:p>
    <w:p>
      <w:r>
        <w:t>1.1.1</w:t>
      </w:r>
    </w:p>
    <w:p>
      <w:r>
        <w:t>Đất chuyên trồng lúa</w:t>
      </w:r>
    </w:p>
    <w:p>
      <w:r>
        <w:t>LUC</w:t>
      </w:r>
    </w:p>
    <w:p>
      <w:r>
        <w:t>227,7</w:t>
      </w:r>
    </w:p>
    <w:p>
      <w:r>
        <w:t>213,3</w:t>
      </w:r>
    </w:p>
    <w:p>
      <w:r>
        <w:t>-14,4</w:t>
      </w:r>
    </w:p>
    <w:p>
      <w:r>
        <w:t>1.1.2</w:t>
      </w:r>
    </w:p>
    <w:p>
      <w:r>
        <w:t>Đất trồng lúa còn lại</w:t>
      </w:r>
    </w:p>
    <w:p>
      <w:r>
        <w:t>LUK</w:t>
      </w:r>
    </w:p>
    <w:p>
      <w:r>
        <w:t>164,3</w:t>
      </w:r>
    </w:p>
    <w:p>
      <w:r>
        <w:t>160,7</w:t>
      </w:r>
    </w:p>
    <w:p>
      <w:r>
        <w:t>-3,6</w:t>
      </w:r>
    </w:p>
    <w:p>
      <w:r>
        <w:t>1.2</w:t>
      </w:r>
    </w:p>
    <w:p>
      <w:r>
        <w:t>Đất trồng cây hằng năm khác</w:t>
      </w:r>
    </w:p>
    <w:p>
      <w:r>
        <w:t>HNK</w:t>
      </w:r>
    </w:p>
    <w:p>
      <w:r>
        <w:t>262,6</w:t>
      </w:r>
    </w:p>
    <w:p>
      <w:r>
        <w:t>245,4</w:t>
      </w:r>
    </w:p>
    <w:p>
      <w:r>
        <w:t>-17,2</w:t>
      </w:r>
    </w:p>
    <w:p>
      <w:r>
        <w:t>1.3</w:t>
      </w:r>
    </w:p>
    <w:p>
      <w:r>
        <w:t>Đất trồng cây lâu năm</w:t>
      </w:r>
    </w:p>
    <w:p>
      <w:r>
        <w:t>CLN</w:t>
      </w:r>
    </w:p>
    <w:p>
      <w:r>
        <w:t>28,2</w:t>
      </w:r>
    </w:p>
    <w:p>
      <w:r>
        <w:t>20,3</w:t>
      </w:r>
    </w:p>
    <w:p>
      <w:r>
        <w:t>-7,9</w:t>
      </w:r>
    </w:p>
    <w:p>
      <w:r>
        <w:t>1.4</w:t>
      </w:r>
    </w:p>
    <w:p>
      <w:r>
        <w:t>Đất rừng đặc dụng</w:t>
      </w:r>
    </w:p>
    <w:p>
      <w:r>
        <w:t>RDD</w:t>
      </w:r>
    </w:p>
    <w:p>
      <w:r>
        <w:t>0,0</w:t>
      </w:r>
    </w:p>
    <w:p>
      <w:r>
        <w:t>0,0</w:t>
      </w:r>
    </w:p>
    <w:p>
      <w:r>
        <w:t>0,0</w:t>
      </w:r>
    </w:p>
    <w:p>
      <w:r>
        <w:t>1.5</w:t>
      </w:r>
    </w:p>
    <w:p>
      <w:r>
        <w:t>Đất rừng phòng hộ</w:t>
      </w:r>
    </w:p>
    <w:p>
      <w:r>
        <w:t>RPH</w:t>
      </w:r>
    </w:p>
    <w:p>
      <w:r>
        <w:t>1.010,0</w:t>
      </w:r>
    </w:p>
    <w:p>
      <w:r>
        <w:t>1.080,0</w:t>
      </w:r>
    </w:p>
    <w:p>
      <w:r>
        <w:t>70,0</w:t>
      </w:r>
    </w:p>
    <w:p>
      <w:r>
        <w:t>1.6</w:t>
      </w:r>
    </w:p>
    <w:p>
      <w:r>
        <w:t>Đất rừng sản xuất</w:t>
      </w:r>
    </w:p>
    <w:p>
      <w:r>
        <w:t>RSX</w:t>
      </w:r>
    </w:p>
    <w:p>
      <w:r>
        <w:t>11.050,0</w:t>
      </w:r>
    </w:p>
    <w:p>
      <w:r>
        <w:t>10.894,7</w:t>
      </w:r>
    </w:p>
    <w:p>
      <w:r>
        <w:t>-155,2</w:t>
      </w:r>
    </w:p>
    <w:p>
      <w:r>
        <w:t>-</w:t>
      </w:r>
    </w:p>
    <w:p>
      <w:r>
        <w:t>Trong đó: Đất có rừng sản xuất là rừng tự     nhiên</w:t>
      </w:r>
    </w:p>
    <w:p>
      <w:r>
        <w:t>RSN</w:t>
      </w:r>
    </w:p>
    <w:p>
      <w:r>
        <w:t>6.635,3</w:t>
      </w:r>
    </w:p>
    <w:p>
      <w:r>
        <w:t>6.631,3</w:t>
      </w:r>
    </w:p>
    <w:p>
      <w:r>
        <w:t>-3,9</w:t>
      </w:r>
    </w:p>
    <w:p>
      <w:r>
        <w:t>1.7</w:t>
      </w:r>
    </w:p>
    <w:p>
      <w:r>
        <w:t>Đất nuôi trồng thuỷ sản</w:t>
      </w:r>
    </w:p>
    <w:p>
      <w:r>
        <w:t>TSN</w:t>
      </w:r>
    </w:p>
    <w:p>
      <w:r>
        <w:t>7,1</w:t>
      </w:r>
    </w:p>
    <w:p>
      <w:r>
        <w:t>6,8</w:t>
      </w:r>
    </w:p>
    <w:p>
      <w:r>
        <w:t>-0,3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3,7</w:t>
      </w:r>
    </w:p>
    <w:p>
      <w:r>
        <w:t>3,7</w:t>
      </w:r>
    </w:p>
    <w:p>
      <w:r>
        <w:t>2</w:t>
      </w:r>
    </w:p>
    <w:p>
      <w:r>
        <w:t>Đất phi nông nghiệp</w:t>
      </w:r>
    </w:p>
    <w:p>
      <w:r>
        <w:t>PNN</w:t>
      </w:r>
    </w:p>
    <w:p>
      <w:r>
        <w:t>496,2</w:t>
      </w:r>
    </w:p>
    <w:p>
      <w:r>
        <w:t>632,1</w:t>
      </w:r>
    </w:p>
    <w:p>
      <w:r>
        <w:t>135,9</w:t>
      </w:r>
    </w:p>
    <w:p>
      <w:r>
        <w:t>2.1</w:t>
      </w:r>
    </w:p>
    <w:p>
      <w:r>
        <w:t>Đất ở tại nông thôn</w:t>
      </w:r>
    </w:p>
    <w:p>
      <w:r>
        <w:t>ONT</w:t>
      </w:r>
    </w:p>
    <w:p>
      <w:r>
        <w:t>76,3</w:t>
      </w:r>
    </w:p>
    <w:p>
      <w:r>
        <w:t>79,9</w:t>
      </w:r>
    </w:p>
    <w:p>
      <w:r>
        <w:t>3,6</w:t>
      </w:r>
    </w:p>
    <w:p>
      <w:r>
        <w:t>2.2</w:t>
      </w:r>
    </w:p>
    <w:p>
      <w:r>
        <w:t>Đất ở tại đô thị</w:t>
      </w:r>
    </w:p>
    <w:p>
      <w:r>
        <w:t>ODT</w:t>
      </w:r>
    </w:p>
    <w:p>
      <w:r>
        <w:t>0,0</w:t>
      </w:r>
    </w:p>
    <w:p>
      <w:r>
        <w:t>0,0</w:t>
      </w:r>
    </w:p>
    <w:p>
      <w:r>
        <w:t>0,0</w:t>
      </w:r>
    </w:p>
    <w:p>
      <w:r>
        <w:t>2.3</w:t>
      </w:r>
    </w:p>
    <w:p>
      <w:r>
        <w:t>Đất xây dựng trụ sở cơ quan</w:t>
      </w:r>
    </w:p>
    <w:p>
      <w:r>
        <w:t>TSC</w:t>
      </w:r>
    </w:p>
    <w:p>
      <w:r>
        <w:t>0,5</w:t>
      </w:r>
    </w:p>
    <w:p>
      <w:r>
        <w:t>10,8</w:t>
      </w:r>
    </w:p>
    <w:p>
      <w:r>
        <w:t>10,3</w:t>
      </w:r>
    </w:p>
    <w:p>
      <w:r>
        <w:t>2.4</w:t>
      </w:r>
    </w:p>
    <w:p>
      <w:r>
        <w:t>Đất quốc phòng</w:t>
      </w:r>
    </w:p>
    <w:p>
      <w:r>
        <w:t>CQP</w:t>
      </w:r>
    </w:p>
    <w:p>
      <w:r>
        <w:t>0,0</w:t>
      </w:r>
    </w:p>
    <w:p>
      <w:r>
        <w:t>0,0</w:t>
      </w:r>
    </w:p>
    <w:p>
      <w:r>
        <w:t>0,0</w:t>
      </w:r>
    </w:p>
    <w:p>
      <w:r>
        <w:t>2.5</w:t>
      </w:r>
    </w:p>
    <w:p>
      <w:r>
        <w:t>Đất an ninh</w:t>
      </w:r>
    </w:p>
    <w:p>
      <w:r>
        <w:t>CAN</w:t>
      </w:r>
    </w:p>
    <w:p>
      <w:r>
        <w:t>0,0</w:t>
      </w:r>
    </w:p>
    <w:p>
      <w:r>
        <w:t>1,2</w:t>
      </w:r>
    </w:p>
    <w:p>
      <w:r>
        <w:t>1,2</w:t>
      </w:r>
    </w:p>
    <w:p>
      <w:r>
        <w:t>2.6</w:t>
      </w:r>
    </w:p>
    <w:p>
      <w:r>
        <w:t>Đất xây dựng công trình sự nghiệp</w:t>
      </w:r>
    </w:p>
    <w:p>
      <w:r>
        <w:t>DSN</w:t>
      </w:r>
    </w:p>
    <w:p>
      <w:r>
        <w:t>5,5</w:t>
      </w:r>
    </w:p>
    <w:p>
      <w:r>
        <w:t>13,4</w:t>
      </w:r>
    </w:p>
    <w:p>
      <w:r>
        <w:t>7,9</w:t>
      </w:r>
    </w:p>
    <w:p>
      <w:r>
        <w:t>2.6.1</w:t>
      </w:r>
    </w:p>
    <w:p>
      <w:r>
        <w:t>Đất xây dựng cơ sở văn hóa</w:t>
      </w:r>
    </w:p>
    <w:p>
      <w:r>
        <w:t>DVH</w:t>
      </w:r>
    </w:p>
    <w:p>
      <w:r>
        <w:t>0,9</w:t>
      </w:r>
    </w:p>
    <w:p>
      <w:r>
        <w:t>2,0</w:t>
      </w:r>
    </w:p>
    <w:p>
      <w:r>
        <w:t>1,1</w:t>
      </w:r>
    </w:p>
    <w:p>
      <w:r>
        <w:t>2.6.2</w:t>
      </w:r>
    </w:p>
    <w:p>
      <w:r>
        <w:t>Đất xây dựng cơ sở xã hội</w:t>
      </w:r>
    </w:p>
    <w:p>
      <w:r>
        <w:t>DXH</w:t>
      </w:r>
    </w:p>
    <w:p>
      <w:r>
        <w:t>0,0</w:t>
      </w:r>
    </w:p>
    <w:p>
      <w:r>
        <w:t>0,0</w:t>
      </w:r>
    </w:p>
    <w:p>
      <w:r>
        <w:t>0,0</w:t>
      </w:r>
    </w:p>
    <w:p>
      <w:r>
        <w:t>2.6.3</w:t>
      </w:r>
    </w:p>
    <w:p>
      <w:r>
        <w:t>Đất xây dựng cơ sở y tế</w:t>
      </w:r>
    </w:p>
    <w:p>
      <w:r>
        <w:t>DYT</w:t>
      </w:r>
    </w:p>
    <w:p>
      <w:r>
        <w:t>0,3</w:t>
      </w:r>
    </w:p>
    <w:p>
      <w:r>
        <w:t>0,5</w:t>
      </w:r>
    </w:p>
    <w:p>
      <w:r>
        <w:t>0,2</w:t>
      </w:r>
    </w:p>
    <w:p>
      <w:r>
        <w:t>2.6.4</w:t>
      </w:r>
    </w:p>
    <w:p>
      <w:r>
        <w:t>Đất xây dựng cơ sở giáo dục và đào tạo</w:t>
      </w:r>
    </w:p>
    <w:p>
      <w:r>
        <w:t>DGD</w:t>
      </w:r>
    </w:p>
    <w:p>
      <w:r>
        <w:t>3,8</w:t>
      </w:r>
    </w:p>
    <w:p>
      <w:r>
        <w:t>7,6</w:t>
      </w:r>
    </w:p>
    <w:p>
      <w:r>
        <w:t>3,8</w:t>
      </w:r>
    </w:p>
    <w:p>
      <w:r>
        <w:t>2.6.5</w:t>
      </w:r>
    </w:p>
    <w:p>
      <w:r>
        <w:t>Đất xây dựng cơ sở thể dục, thể thao</w:t>
      </w:r>
    </w:p>
    <w:p>
      <w:r>
        <w:t>DTT</w:t>
      </w:r>
    </w:p>
    <w:p>
      <w:r>
        <w:t>0,3</w:t>
      </w:r>
    </w:p>
    <w:p>
      <w:r>
        <w:t>1,2</w:t>
      </w:r>
    </w:p>
    <w:p>
      <w:r>
        <w:t>0,9</w:t>
      </w:r>
    </w:p>
    <w:p>
      <w:r>
        <w:t>2.6.6</w:t>
      </w:r>
    </w:p>
    <w:p>
      <w:r>
        <w:t>Đất xây dựng cơ sở khoa học công nghệ</w:t>
      </w:r>
    </w:p>
    <w:p>
      <w:r>
        <w:t>DKH</w:t>
      </w:r>
    </w:p>
    <w:p>
      <w:r>
        <w:t>0,2</w:t>
      </w:r>
    </w:p>
    <w:p>
      <w:r>
        <w:t>0,2</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0,2</w:t>
      </w:r>
    </w:p>
    <w:p>
      <w:r>
        <w:t>0,2</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1,7</w:t>
      </w:r>
    </w:p>
    <w:p>
      <w:r>
        <w:t>1,7</w:t>
      </w:r>
    </w:p>
    <w:p>
      <w:r>
        <w:t>2.7</w:t>
      </w:r>
    </w:p>
    <w:p>
      <w:r>
        <w:t>Đất sản xuất, kinh doanh phi nông nghiệp</w:t>
      </w:r>
    </w:p>
    <w:p>
      <w:r>
        <w:t>CSK</w:t>
      </w:r>
    </w:p>
    <w:p>
      <w:r>
        <w:t>0,2</w:t>
      </w:r>
    </w:p>
    <w:p>
      <w:r>
        <w:t>1,8</w:t>
      </w:r>
    </w:p>
    <w:p>
      <w:r>
        <w:t>1,6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0,9</w:t>
      </w:r>
    </w:p>
    <w:p>
      <w:r>
        <w:t>0,7</w:t>
      </w:r>
    </w:p>
    <w:p>
      <w:r>
        <w:t>2.7.5</w:t>
      </w:r>
    </w:p>
    <w:p>
      <w:r>
        <w:t>Đất cơ sở sản xuất phi nông nghiệp</w:t>
      </w:r>
    </w:p>
    <w:p>
      <w:r>
        <w:t>SKC</w:t>
      </w:r>
    </w:p>
    <w:p>
      <w:r>
        <w:t>0,0</w:t>
      </w:r>
    </w:p>
    <w:p>
      <w:r>
        <w:t>0,9</w:t>
      </w:r>
    </w:p>
    <w:p>
      <w:r>
        <w:t>0,9</w:t>
      </w:r>
    </w:p>
    <w:p>
      <w:r>
        <w:t>2.7.6</w:t>
      </w:r>
    </w:p>
    <w:p>
      <w:r>
        <w:t>Đất sử dụng cho hoạt động khoáng sản</w:t>
      </w:r>
    </w:p>
    <w:p>
      <w:r>
        <w:t>SKS</w:t>
      </w:r>
    </w:p>
    <w:p>
      <w:r>
        <w:t>0,0</w:t>
      </w:r>
    </w:p>
    <w:p>
      <w:r>
        <w:t>0,0</w:t>
      </w:r>
    </w:p>
    <w:p>
      <w:r>
        <w:t>0,0</w:t>
      </w:r>
    </w:p>
    <w:p>
      <w:r>
        <w:t>2.8</w:t>
      </w:r>
    </w:p>
    <w:p>
      <w:r>
        <w:t>Đất có mục đích công cộng</w:t>
      </w:r>
    </w:p>
    <w:p>
      <w:r>
        <w:t>CCC</w:t>
      </w:r>
    </w:p>
    <w:p>
      <w:r>
        <w:t>147,8</w:t>
      </w:r>
    </w:p>
    <w:p>
      <w:r>
        <w:t>273,0</w:t>
      </w:r>
    </w:p>
    <w:p>
      <w:r>
        <w:t>125,2</w:t>
      </w:r>
    </w:p>
    <w:p>
      <w:r>
        <w:t>2.8.1</w:t>
      </w:r>
    </w:p>
    <w:p>
      <w:r>
        <w:t>Đất công trình giao thông</w:t>
      </w:r>
    </w:p>
    <w:p>
      <w:r>
        <w:t>DGT</w:t>
      </w:r>
    </w:p>
    <w:p>
      <w:r>
        <w:t>138,2</w:t>
      </w:r>
    </w:p>
    <w:p>
      <w:r>
        <w:t>233,2</w:t>
      </w:r>
    </w:p>
    <w:p>
      <w:r>
        <w:t>94,9</w:t>
      </w:r>
    </w:p>
    <w:p>
      <w:r>
        <w:t>2.8.2</w:t>
      </w:r>
    </w:p>
    <w:p>
      <w:r>
        <w:t>Đất công trình thủy lợi</w:t>
      </w:r>
    </w:p>
    <w:p>
      <w:r>
        <w:t>DTL</w:t>
      </w:r>
    </w:p>
    <w:p>
      <w:r>
        <w:t>9,1</w:t>
      </w:r>
    </w:p>
    <w:p>
      <w:r>
        <w:t>10,4</w:t>
      </w:r>
    </w:p>
    <w:p>
      <w:r>
        <w:t>1,4</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0,3</w:t>
      </w:r>
    </w:p>
    <w:p>
      <w:r>
        <w:t>0,3</w:t>
      </w:r>
    </w:p>
    <w:p>
      <w:r>
        <w:t>2.8.6</w:t>
      </w:r>
    </w:p>
    <w:p>
      <w:r>
        <w:t>Đất công trình xử lý chất thải</w:t>
      </w:r>
    </w:p>
    <w:p>
      <w:r>
        <w:t>DRA</w:t>
      </w:r>
    </w:p>
    <w:p>
      <w:r>
        <w:t>0,0</w:t>
      </w:r>
    </w:p>
    <w:p>
      <w:r>
        <w:t>4,6</w:t>
      </w:r>
    </w:p>
    <w:p>
      <w:r>
        <w:t>4,6</w:t>
      </w:r>
    </w:p>
    <w:p>
      <w:r>
        <w:t>2.8.7</w:t>
      </w:r>
    </w:p>
    <w:p>
      <w:r>
        <w:t>Đất công trình năng lượng, chiếu sáng công cộng</w:t>
      </w:r>
    </w:p>
    <w:p>
      <w:r>
        <w:t>DNL</w:t>
      </w:r>
    </w:p>
    <w:p>
      <w:r>
        <w:t>0,1</w:t>
      </w:r>
    </w:p>
    <w:p>
      <w:r>
        <w:t>23,3</w:t>
      </w:r>
    </w:p>
    <w:p>
      <w:r>
        <w:t>23,2</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0,4</w:t>
      </w:r>
    </w:p>
    <w:p>
      <w:r>
        <w:t>0,4</w:t>
      </w:r>
    </w:p>
    <w:p>
      <w:r>
        <w:t>0,0</w:t>
      </w:r>
    </w:p>
    <w:p>
      <w:r>
        <w:t>2.8.10</w:t>
      </w:r>
    </w:p>
    <w:p>
      <w:r>
        <w:t>Đất khu vui chơi, giải trí công cộng, sinh hoạt cộng đồng</w:t>
      </w:r>
    </w:p>
    <w:p>
      <w:r>
        <w:t>DKV</w:t>
      </w:r>
    </w:p>
    <w:p>
      <w:r>
        <w:t>0,0</w:t>
      </w:r>
    </w:p>
    <w:p>
      <w:r>
        <w:t>0,7</w:t>
      </w:r>
    </w:p>
    <w:p>
      <w:r>
        <w:t>0,7</w:t>
      </w:r>
    </w:p>
    <w:p>
      <w:r>
        <w:t>2.9</w:t>
      </w:r>
    </w:p>
    <w:p>
      <w:r>
        <w:t>Đất tôn giáo</w:t>
      </w:r>
    </w:p>
    <w:p>
      <w:r>
        <w:t>TON</w:t>
      </w:r>
    </w:p>
    <w:p>
      <w:r>
        <w:t>0,0</w:t>
      </w:r>
    </w:p>
    <w:p>
      <w:r>
        <w:t>0,0</w:t>
      </w:r>
    </w:p>
    <w:p>
      <w:r>
        <w:t>0,0</w:t>
      </w:r>
    </w:p>
    <w:p>
      <w:r>
        <w:t>2.10</w:t>
      </w:r>
    </w:p>
    <w:p>
      <w:r>
        <w:t>Đất tín ngưỡng</w:t>
      </w:r>
    </w:p>
    <w:p>
      <w:r>
        <w:t>TIN</w:t>
      </w:r>
    </w:p>
    <w:p>
      <w:r>
        <w:t>0,1</w:t>
      </w:r>
    </w:p>
    <w:p>
      <w:r>
        <w:t>0,2</w:t>
      </w:r>
    </w:p>
    <w:p>
      <w:r>
        <w:t>0,0</w:t>
      </w:r>
    </w:p>
    <w:p>
      <w:r>
        <w:t>2.11</w:t>
      </w:r>
    </w:p>
    <w:p>
      <w:r>
        <w:t>Đất nghĩa trang, nhà tang lễ, cơ sở hỏa       táng; đất cơ sở lưu trữ tro cốt</w:t>
      </w:r>
    </w:p>
    <w:p>
      <w:r>
        <w:t>NTD</w:t>
      </w:r>
    </w:p>
    <w:p>
      <w:r>
        <w:t>0,3</w:t>
      </w:r>
    </w:p>
    <w:p>
      <w:r>
        <w:t>0,5</w:t>
      </w:r>
    </w:p>
    <w:p>
      <w:r>
        <w:t>0,2</w:t>
      </w:r>
    </w:p>
    <w:p>
      <w:r>
        <w:t>2.12</w:t>
      </w:r>
    </w:p>
    <w:p>
      <w:r>
        <w:t>Đất có mặt nước chuyên dùng</w:t>
      </w:r>
    </w:p>
    <w:p>
      <w:r>
        <w:t>TVC</w:t>
      </w:r>
    </w:p>
    <w:p>
      <w:r>
        <w:t>265,5</w:t>
      </w:r>
    </w:p>
    <w:p>
      <w:r>
        <w:t>251,4</w:t>
      </w:r>
    </w:p>
    <w:p>
      <w:r>
        <w:t>-14,0</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265,5</w:t>
      </w:r>
    </w:p>
    <w:p>
      <w:r>
        <w:t>251,4</w:t>
      </w:r>
    </w:p>
    <w:p>
      <w:r>
        <w:t>-14,0</w:t>
      </w:r>
    </w:p>
    <w:p>
      <w:r>
        <w:t>2.13</w:t>
      </w:r>
    </w:p>
    <w:p>
      <w:r>
        <w:t>Đất phi nông nghiệp khác</w:t>
      </w:r>
    </w:p>
    <w:p>
      <w:r>
        <w:t>PNK</w:t>
      </w:r>
    </w:p>
    <w:p>
      <w:r>
        <w:t>0,0</w:t>
      </w:r>
    </w:p>
    <w:p>
      <w:r>
        <w:t>0,0</w:t>
      </w:r>
    </w:p>
    <w:p>
      <w:r>
        <w:t>0,0</w:t>
      </w:r>
    </w:p>
    <w:p>
      <w:r>
        <w:t>3,0</w:t>
      </w:r>
    </w:p>
    <w:p>
      <w:r>
        <w:t>Đất chưa sử dụng</w:t>
      </w:r>
    </w:p>
    <w:p>
      <w:r>
        <w:t>CSD</w:t>
      </w:r>
    </w:p>
    <w:p>
      <w:r>
        <w:t>46,3</w:t>
      </w:r>
    </w:p>
    <w:p>
      <w:r>
        <w:t>35,4</w:t>
      </w:r>
    </w:p>
    <w:p>
      <w:r>
        <w:t>-10,9</w:t>
      </w:r>
    </w:p>
    <w:p>
      <w:r>
        <w:t>Trong đó:</w:t>
      </w:r>
    </w:p>
    <w:p>
      <w:r>
        <w:t>0,0</w:t>
      </w:r>
    </w:p>
    <w:p>
      <w:r>
        <w:t>0,0</w:t>
      </w:r>
    </w:p>
    <w:p>
      <w:r>
        <w:t>3.2</w:t>
      </w:r>
    </w:p>
    <w:p>
      <w:r>
        <w:t>Đất bằng chưa sử dụng</w:t>
      </w:r>
    </w:p>
    <w:p>
      <w:r>
        <w:t>BCS</w:t>
      </w:r>
    </w:p>
    <w:p>
      <w:r>
        <w:t>14,5</w:t>
      </w:r>
    </w:p>
    <w:p>
      <w:r>
        <w:t>9,2</w:t>
      </w:r>
    </w:p>
    <w:p>
      <w:r>
        <w:t>-5,3</w:t>
      </w:r>
    </w:p>
    <w:p>
      <w:r>
        <w:t>3.3</w:t>
      </w:r>
    </w:p>
    <w:p>
      <w:r>
        <w:t>Đất đồi núi chưa sử dụng</w:t>
      </w:r>
    </w:p>
    <w:p>
      <w:r>
        <w:t>DCS</w:t>
      </w:r>
    </w:p>
    <w:p>
      <w:r>
        <w:t>31,8</w:t>
      </w:r>
    </w:p>
    <w:p>
      <w:r>
        <w:t>26,1</w:t>
      </w:r>
    </w:p>
    <w:p>
      <w:r>
        <w:t>-5,7</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11:</w:t>
      </w:r>
    </w:p>
    <w:p>
      <w:r>
        <w:t>CHỈ TIÊU QUY HOẠCH SỬ DỤNG ĐẤT CẤP TỈNH ĐẾN NĂM 2030 PHÂN BỔ TRÊN ĐỊA BÀN XÃ HOA THÁM</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14.569,9</w:t>
      </w:r>
    </w:p>
    <w:p>
      <w:r>
        <w:t>14.528,8</w:t>
      </w:r>
    </w:p>
    <w:p>
      <w:r>
        <w:t>-41,0</w:t>
      </w:r>
    </w:p>
    <w:p>
      <w:r>
        <w:t>1.1</w:t>
      </w:r>
    </w:p>
    <w:p>
      <w:r>
        <w:t>Đất trồng lúa</w:t>
      </w:r>
    </w:p>
    <w:p>
      <w:r>
        <w:t>LUA</w:t>
      </w:r>
    </w:p>
    <w:p>
      <w:r>
        <w:t>405,3</w:t>
      </w:r>
    </w:p>
    <w:p>
      <w:r>
        <w:t>381,1</w:t>
      </w:r>
    </w:p>
    <w:p>
      <w:r>
        <w:t>-24,1</w:t>
      </w:r>
    </w:p>
    <w:p>
      <w:r>
        <w:t>1.1.1</w:t>
      </w:r>
    </w:p>
    <w:p>
      <w:r>
        <w:t>Đất chuyên trồng lúa</w:t>
      </w:r>
    </w:p>
    <w:p>
      <w:r>
        <w:t>LUC</w:t>
      </w:r>
    </w:p>
    <w:p>
      <w:r>
        <w:t>258,4</w:t>
      </w:r>
    </w:p>
    <w:p>
      <w:r>
        <w:t>240,7</w:t>
      </w:r>
    </w:p>
    <w:p>
      <w:r>
        <w:t>-17,7</w:t>
      </w:r>
    </w:p>
    <w:p>
      <w:r>
        <w:t>1.1.2</w:t>
      </w:r>
    </w:p>
    <w:p>
      <w:r>
        <w:t>Đất trồng lúa còn lại</w:t>
      </w:r>
    </w:p>
    <w:p>
      <w:r>
        <w:t>LUK</w:t>
      </w:r>
    </w:p>
    <w:p>
      <w:r>
        <w:t>146,9</w:t>
      </w:r>
    </w:p>
    <w:p>
      <w:r>
        <w:t>140,5</w:t>
      </w:r>
    </w:p>
    <w:p>
      <w:r>
        <w:t>-6,4</w:t>
      </w:r>
    </w:p>
    <w:p>
      <w:r>
        <w:t>1.2</w:t>
      </w:r>
    </w:p>
    <w:p>
      <w:r>
        <w:t>Đất trồng cây hằng năm khác</w:t>
      </w:r>
    </w:p>
    <w:p>
      <w:r>
        <w:t>HNK</w:t>
      </w:r>
    </w:p>
    <w:p>
      <w:r>
        <w:t>202,5</w:t>
      </w:r>
    </w:p>
    <w:p>
      <w:r>
        <w:t>191,0</w:t>
      </w:r>
    </w:p>
    <w:p>
      <w:r>
        <w:t>-11,5</w:t>
      </w:r>
    </w:p>
    <w:p>
      <w:r>
        <w:t>1.3</w:t>
      </w:r>
    </w:p>
    <w:p>
      <w:r>
        <w:t>Đất trồng cây lâu năm</w:t>
      </w:r>
    </w:p>
    <w:p>
      <w:r>
        <w:t>CLN</w:t>
      </w:r>
    </w:p>
    <w:p>
      <w:r>
        <w:t>51,3</w:t>
      </w:r>
    </w:p>
    <w:p>
      <w:r>
        <w:t>46,5</w:t>
      </w:r>
    </w:p>
    <w:p>
      <w:r>
        <w:t>-4,9</w:t>
      </w:r>
    </w:p>
    <w:p>
      <w:r>
        <w:t>1.4</w:t>
      </w:r>
    </w:p>
    <w:p>
      <w:r>
        <w:t>Đất rừng đặc dụng</w:t>
      </w:r>
    </w:p>
    <w:p>
      <w:r>
        <w:t>RDD</w:t>
      </w:r>
    </w:p>
    <w:p>
      <w:r>
        <w:t>0,0</w:t>
      </w:r>
    </w:p>
    <w:p>
      <w:r>
        <w:t>0,0</w:t>
      </w:r>
    </w:p>
    <w:p>
      <w:r>
        <w:t>0,0</w:t>
      </w:r>
    </w:p>
    <w:p>
      <w:r>
        <w:t>1.5</w:t>
      </w:r>
    </w:p>
    <w:p>
      <w:r>
        <w:t>Đất rừng phòng hộ</w:t>
      </w:r>
    </w:p>
    <w:p>
      <w:r>
        <w:t>RPH</w:t>
      </w:r>
    </w:p>
    <w:p>
      <w:r>
        <w:t>1.157,4</w:t>
      </w:r>
    </w:p>
    <w:p>
      <w:r>
        <w:t>1.268,0</w:t>
      </w:r>
    </w:p>
    <w:p>
      <w:r>
        <w:t>110,6</w:t>
      </w:r>
    </w:p>
    <w:p>
      <w:r>
        <w:t>1.6</w:t>
      </w:r>
    </w:p>
    <w:p>
      <w:r>
        <w:t>Đất rừng sản xuất</w:t>
      </w:r>
    </w:p>
    <w:p>
      <w:r>
        <w:t>RSX</w:t>
      </w:r>
    </w:p>
    <w:p>
      <w:r>
        <w:t>12.719,9</w:t>
      </w:r>
    </w:p>
    <w:p>
      <w:r>
        <w:t>12.555,7</w:t>
      </w:r>
    </w:p>
    <w:p>
      <w:r>
        <w:t>-164,2</w:t>
      </w:r>
    </w:p>
    <w:p>
      <w:r>
        <w:t>-</w:t>
      </w:r>
    </w:p>
    <w:p>
      <w:r>
        <w:t>Trong đó: Đất có rừng sản xuất là rừng tự     nhiên</w:t>
      </w:r>
    </w:p>
    <w:p>
      <w:r>
        <w:t>RSN</w:t>
      </w:r>
    </w:p>
    <w:p>
      <w:r>
        <w:t>2.936,7</w:t>
      </w:r>
    </w:p>
    <w:p>
      <w:r>
        <w:t>9.877,1</w:t>
      </w:r>
    </w:p>
    <w:p>
      <w:r>
        <w:t>6.940,4</w:t>
      </w:r>
    </w:p>
    <w:p>
      <w:r>
        <w:t>1.7</w:t>
      </w:r>
    </w:p>
    <w:p>
      <w:r>
        <w:t>Đất nuôi trồng thuỷ sản</w:t>
      </w:r>
    </w:p>
    <w:p>
      <w:r>
        <w:t>TSN</w:t>
      </w:r>
    </w:p>
    <w:p>
      <w:r>
        <w:t>25,1</w:t>
      </w:r>
    </w:p>
    <w:p>
      <w:r>
        <w:t>25,0</w:t>
      </w:r>
    </w:p>
    <w:p>
      <w:r>
        <w:t>-0,2</w:t>
      </w:r>
    </w:p>
    <w:p>
      <w:r>
        <w:t>1.8</w:t>
      </w:r>
    </w:p>
    <w:p>
      <w:r>
        <w:t>Đất chăn nuôi tập trung</w:t>
      </w:r>
    </w:p>
    <w:p>
      <w:r>
        <w:t>CNT</w:t>
      </w:r>
    </w:p>
    <w:p>
      <w:r>
        <w:t>8,4</w:t>
      </w:r>
    </w:p>
    <w:p>
      <w:r>
        <w:t>8,4</w:t>
      </w:r>
    </w:p>
    <w:p>
      <w:r>
        <w:t>0,0</w:t>
      </w:r>
    </w:p>
    <w:p>
      <w:r>
        <w:t>1.9</w:t>
      </w:r>
    </w:p>
    <w:p>
      <w:r>
        <w:t>Đất làm muối</w:t>
      </w:r>
    </w:p>
    <w:p>
      <w:r>
        <w:t>LMU</w:t>
      </w:r>
    </w:p>
    <w:p>
      <w:r>
        <w:t>0,0</w:t>
      </w:r>
    </w:p>
    <w:p>
      <w:r>
        <w:t>0,0</w:t>
      </w:r>
    </w:p>
    <w:p>
      <w:r>
        <w:t>0,0</w:t>
      </w:r>
    </w:p>
    <w:p>
      <w:r>
        <w:t>1.10</w:t>
      </w:r>
    </w:p>
    <w:p>
      <w:r>
        <w:t>Đất nông nghiệp khác</w:t>
      </w:r>
    </w:p>
    <w:p>
      <w:r>
        <w:t>NKH</w:t>
      </w:r>
    </w:p>
    <w:p>
      <w:r>
        <w:t>0,0</w:t>
      </w:r>
    </w:p>
    <w:p>
      <w:r>
        <w:t>53,2</w:t>
      </w:r>
    </w:p>
    <w:p>
      <w:r>
        <w:t>53,2</w:t>
      </w:r>
    </w:p>
    <w:p>
      <w:r>
        <w:t>2</w:t>
      </w:r>
    </w:p>
    <w:p>
      <w:r>
        <w:t>Đất phi nông nghiệp</w:t>
      </w:r>
    </w:p>
    <w:p>
      <w:r>
        <w:t>PNN</w:t>
      </w:r>
    </w:p>
    <w:p>
      <w:r>
        <w:t>382,5</w:t>
      </w:r>
    </w:p>
    <w:p>
      <w:r>
        <w:t>430,4</w:t>
      </w:r>
    </w:p>
    <w:p>
      <w:r>
        <w:t>47,9</w:t>
      </w:r>
    </w:p>
    <w:p>
      <w:r>
        <w:t>2.1</w:t>
      </w:r>
    </w:p>
    <w:p>
      <w:r>
        <w:t>Đất ở tại nông thôn</w:t>
      </w:r>
    </w:p>
    <w:p>
      <w:r>
        <w:t>ONT</w:t>
      </w:r>
    </w:p>
    <w:p>
      <w:r>
        <w:t>79,8</w:t>
      </w:r>
    </w:p>
    <w:p>
      <w:r>
        <w:t>88,4</w:t>
      </w:r>
    </w:p>
    <w:p>
      <w:r>
        <w:t>8,7</w:t>
      </w:r>
    </w:p>
    <w:p>
      <w:r>
        <w:t>2.2</w:t>
      </w:r>
    </w:p>
    <w:p>
      <w:r>
        <w:t>Đất ở tại đô thị</w:t>
      </w:r>
    </w:p>
    <w:p>
      <w:r>
        <w:t>ODT</w:t>
      </w:r>
    </w:p>
    <w:p>
      <w:r>
        <w:t>0,0</w:t>
      </w:r>
    </w:p>
    <w:p>
      <w:r>
        <w:t>0,0</w:t>
      </w:r>
    </w:p>
    <w:p>
      <w:r>
        <w:t>0,0</w:t>
      </w:r>
    </w:p>
    <w:p>
      <w:r>
        <w:t>2.3</w:t>
      </w:r>
    </w:p>
    <w:p>
      <w:r>
        <w:t>Đất xây dựng trụ sở cơ quan</w:t>
      </w:r>
    </w:p>
    <w:p>
      <w:r>
        <w:t>TSC</w:t>
      </w:r>
    </w:p>
    <w:p>
      <w:r>
        <w:t>0,5</w:t>
      </w:r>
    </w:p>
    <w:p>
      <w:r>
        <w:t>5,7</w:t>
      </w:r>
    </w:p>
    <w:p>
      <w:r>
        <w:t>5,2</w:t>
      </w:r>
    </w:p>
    <w:p>
      <w:r>
        <w:t>2.4</w:t>
      </w:r>
    </w:p>
    <w:p>
      <w:r>
        <w:t>Đất quốc phòng</w:t>
      </w:r>
    </w:p>
    <w:p>
      <w:r>
        <w:t>CQP</w:t>
      </w:r>
    </w:p>
    <w:p>
      <w:r>
        <w:t>0,0</w:t>
      </w:r>
    </w:p>
    <w:p>
      <w:r>
        <w:t>0,0</w:t>
      </w:r>
    </w:p>
    <w:p>
      <w:r>
        <w:t>0,0</w:t>
      </w:r>
    </w:p>
    <w:p>
      <w:r>
        <w:t>2.5</w:t>
      </w:r>
    </w:p>
    <w:p>
      <w:r>
        <w:t>Đất an ninh</w:t>
      </w:r>
    </w:p>
    <w:p>
      <w:r>
        <w:t>CAN</w:t>
      </w:r>
    </w:p>
    <w:p>
      <w:r>
        <w:t>0,0</w:t>
      </w:r>
    </w:p>
    <w:p>
      <w:r>
        <w:t>1,1</w:t>
      </w:r>
    </w:p>
    <w:p>
      <w:r>
        <w:t>1,1</w:t>
      </w:r>
    </w:p>
    <w:p>
      <w:r>
        <w:t>2.6</w:t>
      </w:r>
    </w:p>
    <w:p>
      <w:r>
        <w:t>Đất xây dựng công trình sự nghiệp</w:t>
      </w:r>
    </w:p>
    <w:p>
      <w:r>
        <w:t>DSN</w:t>
      </w:r>
    </w:p>
    <w:p>
      <w:r>
        <w:t>6,8</w:t>
      </w:r>
    </w:p>
    <w:p>
      <w:r>
        <w:t>11,5</w:t>
      </w:r>
    </w:p>
    <w:p>
      <w:r>
        <w:t>4,7</w:t>
      </w:r>
    </w:p>
    <w:p>
      <w:r>
        <w:t>2.6.1</w:t>
      </w:r>
    </w:p>
    <w:p>
      <w:r>
        <w:t>Đất xây dựng cơ sở văn hóa</w:t>
      </w:r>
    </w:p>
    <w:p>
      <w:r>
        <w:t>DVH</w:t>
      </w:r>
    </w:p>
    <w:p>
      <w:r>
        <w:t>1,5</w:t>
      </w:r>
    </w:p>
    <w:p>
      <w:r>
        <w:t>2,8</w:t>
      </w:r>
    </w:p>
    <w:p>
      <w:r>
        <w:t>1,3</w:t>
      </w:r>
    </w:p>
    <w:p>
      <w:r>
        <w:t>2.6.2</w:t>
      </w:r>
    </w:p>
    <w:p>
      <w:r>
        <w:t>Đất xây dựng cơ sở xã hội</w:t>
      </w:r>
    </w:p>
    <w:p>
      <w:r>
        <w:t>DXH</w:t>
      </w:r>
    </w:p>
    <w:p>
      <w:r>
        <w:t>0,0</w:t>
      </w:r>
    </w:p>
    <w:p>
      <w:r>
        <w:t>0,0</w:t>
      </w:r>
    </w:p>
    <w:p>
      <w:r>
        <w:t>0,0</w:t>
      </w:r>
    </w:p>
    <w:p>
      <w:r>
        <w:t>2.6.3</w:t>
      </w:r>
    </w:p>
    <w:p>
      <w:r>
        <w:t>Đất xây dựng cơ sở y tế</w:t>
      </w:r>
    </w:p>
    <w:p>
      <w:r>
        <w:t>DYT</w:t>
      </w:r>
    </w:p>
    <w:p>
      <w:r>
        <w:t>0,3</w:t>
      </w:r>
    </w:p>
    <w:p>
      <w:r>
        <w:t>1,2</w:t>
      </w:r>
    </w:p>
    <w:p>
      <w:r>
        <w:t>0,9</w:t>
      </w:r>
    </w:p>
    <w:p>
      <w:r>
        <w:t>2.6.4</w:t>
      </w:r>
    </w:p>
    <w:p>
      <w:r>
        <w:t>Đất xây dựng cơ sở giáo dục và đào tạo</w:t>
      </w:r>
    </w:p>
    <w:p>
      <w:r>
        <w:t>DGD</w:t>
      </w:r>
    </w:p>
    <w:p>
      <w:r>
        <w:t>4,5</w:t>
      </w:r>
    </w:p>
    <w:p>
      <w:r>
        <w:t>4,6</w:t>
      </w:r>
    </w:p>
    <w:p>
      <w:r>
        <w:t>0,1</w:t>
      </w:r>
    </w:p>
    <w:p>
      <w:r>
        <w:t>2.6.5</w:t>
      </w:r>
    </w:p>
    <w:p>
      <w:r>
        <w:t>Đất xây dựng cơ sở thể dục, thể thao</w:t>
      </w:r>
    </w:p>
    <w:p>
      <w:r>
        <w:t>DTT</w:t>
      </w:r>
    </w:p>
    <w:p>
      <w:r>
        <w:t>0,0</w:t>
      </w:r>
    </w:p>
    <w:p>
      <w:r>
        <w:t>2,3</w:t>
      </w:r>
    </w:p>
    <w:p>
      <w:r>
        <w:t>2,3</w:t>
      </w:r>
    </w:p>
    <w:p>
      <w:r>
        <w:t>2.6.6</w:t>
      </w:r>
    </w:p>
    <w:p>
      <w:r>
        <w:t>Đất xây dựng cơ sở khoa học công nghệ</w:t>
      </w:r>
    </w:p>
    <w:p>
      <w:r>
        <w:t>DKH</w:t>
      </w:r>
    </w:p>
    <w:p>
      <w:r>
        <w:t>0,5</w:t>
      </w:r>
    </w:p>
    <w:p>
      <w:r>
        <w:t>0,6</w:t>
      </w:r>
    </w:p>
    <w:p>
      <w:r>
        <w:t>0,1</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1,2</w:t>
      </w:r>
    </w:p>
    <w:p>
      <w:r>
        <w:t>3,4</w:t>
      </w:r>
    </w:p>
    <w:p>
      <w:r>
        <w:t>2,2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0,4</w:t>
      </w:r>
    </w:p>
    <w:p>
      <w:r>
        <w:t>1,2</w:t>
      </w:r>
    </w:p>
    <w:p>
      <w:r>
        <w:t>0,8</w:t>
      </w:r>
    </w:p>
    <w:p>
      <w:r>
        <w:t>2.7.5</w:t>
      </w:r>
    </w:p>
    <w:p>
      <w:r>
        <w:t>Đất cơ sở sản xuất phi nông nghiệp</w:t>
      </w:r>
    </w:p>
    <w:p>
      <w:r>
        <w:t>SKC</w:t>
      </w:r>
    </w:p>
    <w:p>
      <w:r>
        <w:t>0,1</w:t>
      </w:r>
    </w:p>
    <w:p>
      <w:r>
        <w:t>1,5</w:t>
      </w:r>
    </w:p>
    <w:p>
      <w:r>
        <w:t>1,4</w:t>
      </w:r>
    </w:p>
    <w:p>
      <w:r>
        <w:t>2.7.6</w:t>
      </w:r>
    </w:p>
    <w:p>
      <w:r>
        <w:t>Đất sử dụng cho hoạt động khoáng sản</w:t>
      </w:r>
    </w:p>
    <w:p>
      <w:r>
        <w:t>SKS</w:t>
      </w:r>
    </w:p>
    <w:p>
      <w:r>
        <w:t>0,7</w:t>
      </w:r>
    </w:p>
    <w:p>
      <w:r>
        <w:t>0,7</w:t>
      </w:r>
    </w:p>
    <w:p>
      <w:r>
        <w:t>0,0</w:t>
      </w:r>
    </w:p>
    <w:p>
      <w:r>
        <w:t>2.8</w:t>
      </w:r>
    </w:p>
    <w:p>
      <w:r>
        <w:t>Đất có mục đích công cộng</w:t>
      </w:r>
    </w:p>
    <w:p>
      <w:r>
        <w:t>CCC</w:t>
      </w:r>
    </w:p>
    <w:p>
      <w:r>
        <w:t>206,5</w:t>
      </w:r>
    </w:p>
    <w:p>
      <w:r>
        <w:t>240,7</w:t>
      </w:r>
    </w:p>
    <w:p>
      <w:r>
        <w:t>34,2</w:t>
      </w:r>
    </w:p>
    <w:p>
      <w:r>
        <w:t>2.8.1</w:t>
      </w:r>
    </w:p>
    <w:p>
      <w:r>
        <w:t>Đất công trình giao thông</w:t>
      </w:r>
    </w:p>
    <w:p>
      <w:r>
        <w:t>DGT</w:t>
      </w:r>
    </w:p>
    <w:p>
      <w:r>
        <w:t>200,2</w:t>
      </w:r>
    </w:p>
    <w:p>
      <w:r>
        <w:t>229,5</w:t>
      </w:r>
    </w:p>
    <w:p>
      <w:r>
        <w:t>29,3</w:t>
      </w:r>
    </w:p>
    <w:p>
      <w:r>
        <w:t>2.8.2</w:t>
      </w:r>
    </w:p>
    <w:p>
      <w:r>
        <w:t>Đất công trình thủy lợi</w:t>
      </w:r>
    </w:p>
    <w:p>
      <w:r>
        <w:t>DTL</w:t>
      </w:r>
    </w:p>
    <w:p>
      <w:r>
        <w:t>5,7</w:t>
      </w:r>
    </w:p>
    <w:p>
      <w:r>
        <w:t>6,6</w:t>
      </w:r>
    </w:p>
    <w:p>
      <w:r>
        <w:t>0,9</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0,1</w:t>
      </w:r>
    </w:p>
    <w:p>
      <w:r>
        <w:t>1,2</w:t>
      </w:r>
    </w:p>
    <w:p>
      <w:r>
        <w:t>1,1</w:t>
      </w:r>
    </w:p>
    <w:p>
      <w:r>
        <w:t>2.8.6</w:t>
      </w:r>
    </w:p>
    <w:p>
      <w:r>
        <w:t>Đất công trình xử lý chất thải</w:t>
      </w:r>
    </w:p>
    <w:p>
      <w:r>
        <w:t>DRA</w:t>
      </w:r>
    </w:p>
    <w:p>
      <w:r>
        <w:t>0,0</w:t>
      </w:r>
    </w:p>
    <w:p>
      <w:r>
        <w:t>0,5</w:t>
      </w:r>
    </w:p>
    <w:p>
      <w:r>
        <w:t>0,5</w:t>
      </w:r>
    </w:p>
    <w:p>
      <w:r>
        <w:t>2.8.7</w:t>
      </w:r>
    </w:p>
    <w:p>
      <w:r>
        <w:t>Đất công trình năng lượng, chiếu sáng công cộng</w:t>
      </w:r>
    </w:p>
    <w:p>
      <w:r>
        <w:t>DNL</w:t>
      </w:r>
    </w:p>
    <w:p>
      <w:r>
        <w:t>0,0</w:t>
      </w:r>
    </w:p>
    <w:p>
      <w:r>
        <w:t>1,0</w:t>
      </w:r>
    </w:p>
    <w:p>
      <w:r>
        <w:t>1,0</w:t>
      </w:r>
    </w:p>
    <w:p>
      <w:r>
        <w:t>2.8.8</w:t>
      </w:r>
    </w:p>
    <w:p>
      <w:r>
        <w:t>Đất công trình hạ tầng bưu chính, viễn thông, công nghệ thông tin</w:t>
      </w:r>
    </w:p>
    <w:p>
      <w:r>
        <w:t>DBV</w:t>
      </w:r>
    </w:p>
    <w:p>
      <w:r>
        <w:t>0,0</w:t>
      </w:r>
    </w:p>
    <w:p>
      <w:r>
        <w:t>0,1</w:t>
      </w:r>
    </w:p>
    <w:p>
      <w:r>
        <w:t>0,0</w:t>
      </w:r>
    </w:p>
    <w:p>
      <w:r>
        <w:t>2.8.9</w:t>
      </w:r>
    </w:p>
    <w:p>
      <w:r>
        <w:t>Đất chợ dân sinh, chợ đầu mối</w:t>
      </w:r>
    </w:p>
    <w:p>
      <w:r>
        <w:t>DCH</w:t>
      </w:r>
    </w:p>
    <w:p>
      <w:r>
        <w:t>0,6</w:t>
      </w:r>
    </w:p>
    <w:p>
      <w:r>
        <w:t>1,1</w:t>
      </w:r>
    </w:p>
    <w:p>
      <w:r>
        <w:t>0,5</w:t>
      </w:r>
    </w:p>
    <w:p>
      <w:r>
        <w:t>2.8.10</w:t>
      </w:r>
    </w:p>
    <w:p>
      <w:r>
        <w:t>Đất khu vui chơi, giải trí công cộng, sinh hoạt cộng đồng</w:t>
      </w:r>
    </w:p>
    <w:p>
      <w:r>
        <w:t>DKV</w:t>
      </w:r>
    </w:p>
    <w:p>
      <w:r>
        <w:t>0,0</w:t>
      </w:r>
    </w:p>
    <w:p>
      <w:r>
        <w:t>0,6</w:t>
      </w:r>
    </w:p>
    <w:p>
      <w:r>
        <w:t>0,6</w:t>
      </w:r>
    </w:p>
    <w:p>
      <w:r>
        <w:t>2.9</w:t>
      </w:r>
    </w:p>
    <w:p>
      <w:r>
        <w:t>Đất tôn giáo</w:t>
      </w:r>
    </w:p>
    <w:p>
      <w:r>
        <w:t>TON</w:t>
      </w:r>
    </w:p>
    <w:p>
      <w:r>
        <w:t>0,0</w:t>
      </w:r>
    </w:p>
    <w:p>
      <w:r>
        <w:t>0,0</w:t>
      </w:r>
    </w:p>
    <w:p>
      <w:r>
        <w:t>0,0</w:t>
      </w:r>
    </w:p>
    <w:p>
      <w:r>
        <w:t>2.10</w:t>
      </w:r>
    </w:p>
    <w:p>
      <w:r>
        <w:t>Đất tín ngưỡng</w:t>
      </w:r>
    </w:p>
    <w:p>
      <w:r>
        <w:t>TIN</w:t>
      </w:r>
    </w:p>
    <w:p>
      <w:r>
        <w:t>0,5</w:t>
      </w:r>
    </w:p>
    <w:p>
      <w:r>
        <w:t>0,5</w:t>
      </w:r>
    </w:p>
    <w:p>
      <w:r>
        <w:t>0,0</w:t>
      </w:r>
    </w:p>
    <w:p>
      <w:r>
        <w:t>2.11</w:t>
      </w:r>
    </w:p>
    <w:p>
      <w:r>
        <w:t>Đất nghĩa trang, nhà tang lễ, cơ sở hỏa       táng; đất cơ sở lưu trữ tro cốt</w:t>
      </w:r>
    </w:p>
    <w:p>
      <w:r>
        <w:t>NTD</w:t>
      </w:r>
    </w:p>
    <w:p>
      <w:r>
        <w:t>0,0</w:t>
      </w:r>
    </w:p>
    <w:p>
      <w:r>
        <w:t>0,3</w:t>
      </w:r>
    </w:p>
    <w:p>
      <w:r>
        <w:t>0,3</w:t>
      </w:r>
    </w:p>
    <w:p>
      <w:r>
        <w:t>2.12</w:t>
      </w:r>
    </w:p>
    <w:p>
      <w:r>
        <w:t>Đất có mặt nước chuyên dùng</w:t>
      </w:r>
    </w:p>
    <w:p>
      <w:r>
        <w:t>TVC</w:t>
      </w:r>
    </w:p>
    <w:p>
      <w:r>
        <w:t>87,2</w:t>
      </w:r>
    </w:p>
    <w:p>
      <w:r>
        <w:t>78,7</w:t>
      </w:r>
    </w:p>
    <w:p>
      <w:r>
        <w:t>-8,5</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87,2</w:t>
      </w:r>
    </w:p>
    <w:p>
      <w:r>
        <w:t>78,7</w:t>
      </w:r>
    </w:p>
    <w:p>
      <w:r>
        <w:t>-8,5</w:t>
      </w:r>
    </w:p>
    <w:p>
      <w:r>
        <w:t>2.13</w:t>
      </w:r>
    </w:p>
    <w:p>
      <w:r>
        <w:t>Đất phi nông nghiệp khác</w:t>
      </w:r>
    </w:p>
    <w:p>
      <w:r>
        <w:t>PNK</w:t>
      </w:r>
    </w:p>
    <w:p>
      <w:r>
        <w:t>0,0</w:t>
      </w:r>
    </w:p>
    <w:p>
      <w:r>
        <w:t>0,0</w:t>
      </w:r>
    </w:p>
    <w:p>
      <w:r>
        <w:t>0,0</w:t>
      </w:r>
    </w:p>
    <w:p>
      <w:r>
        <w:t>3,0</w:t>
      </w:r>
    </w:p>
    <w:p>
      <w:r>
        <w:t>Đất chưa sử dụng</w:t>
      </w:r>
    </w:p>
    <w:p>
      <w:r>
        <w:t>CSD</w:t>
      </w:r>
    </w:p>
    <w:p>
      <w:r>
        <w:t>20,8</w:t>
      </w:r>
    </w:p>
    <w:p>
      <w:r>
        <w:t>13,9</w:t>
      </w:r>
    </w:p>
    <w:p>
      <w:r>
        <w:t>-6,8</w:t>
      </w:r>
    </w:p>
    <w:p>
      <w:r>
        <w:t>Trong đó:</w:t>
      </w:r>
    </w:p>
    <w:p>
      <w:r>
        <w:t>0,0</w:t>
      </w:r>
    </w:p>
    <w:p>
      <w:r>
        <w:t>0,0</w:t>
      </w:r>
    </w:p>
    <w:p>
      <w:r>
        <w:t>3.2</w:t>
      </w:r>
    </w:p>
    <w:p>
      <w:r>
        <w:t>Đất bằng chưa sử dụng</w:t>
      </w:r>
    </w:p>
    <w:p>
      <w:r>
        <w:t>BCS</w:t>
      </w:r>
    </w:p>
    <w:p>
      <w:r>
        <w:t>7,0</w:t>
      </w:r>
    </w:p>
    <w:p>
      <w:r>
        <w:t>5,3</w:t>
      </w:r>
    </w:p>
    <w:p>
      <w:r>
        <w:t>-1,7</w:t>
      </w:r>
    </w:p>
    <w:p>
      <w:r>
        <w:t>3.3</w:t>
      </w:r>
    </w:p>
    <w:p>
      <w:r>
        <w:t>Đất đồi núi chưa sử dụng</w:t>
      </w:r>
    </w:p>
    <w:p>
      <w:r>
        <w:t>DCS</w:t>
      </w:r>
    </w:p>
    <w:p>
      <w:r>
        <w:t>13,7</w:t>
      </w:r>
    </w:p>
    <w:p>
      <w:r>
        <w:t>8,6</w:t>
      </w:r>
    </w:p>
    <w:p>
      <w:r>
        <w:t>-5,1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12:</w:t>
      </w:r>
    </w:p>
    <w:p>
      <w:r>
        <w:t>CHỈ TIÊU QUY HOẠCH SỬ DỤNG ĐẤT CẤP TỈNH ĐẾN NĂM 2030 PHÂN BỔ TRÊN ĐỊA BÀN XÃ QÚY HÒA</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12.639,6</w:t>
      </w:r>
    </w:p>
    <w:p>
      <w:r>
        <w:t>12.383,4</w:t>
      </w:r>
    </w:p>
    <w:p>
      <w:r>
        <w:t>-256,2</w:t>
      </w:r>
    </w:p>
    <w:p>
      <w:r>
        <w:t>1.1</w:t>
      </w:r>
    </w:p>
    <w:p>
      <w:r>
        <w:t>Đất trồng lúa</w:t>
      </w:r>
    </w:p>
    <w:p>
      <w:r>
        <w:t>LUA</w:t>
      </w:r>
    </w:p>
    <w:p>
      <w:r>
        <w:t>166,8</w:t>
      </w:r>
    </w:p>
    <w:p>
      <w:r>
        <w:t>148,9</w:t>
      </w:r>
    </w:p>
    <w:p>
      <w:r>
        <w:t>-17,9</w:t>
      </w:r>
    </w:p>
    <w:p>
      <w:r>
        <w:t>1.1.1</w:t>
      </w:r>
    </w:p>
    <w:p>
      <w:r>
        <w:t>Đất chuyên trồng lúa</w:t>
      </w:r>
    </w:p>
    <w:p>
      <w:r>
        <w:t>LUC</w:t>
      </w:r>
    </w:p>
    <w:p>
      <w:r>
        <w:t>87,9</w:t>
      </w:r>
    </w:p>
    <w:p>
      <w:r>
        <w:t>84,5</w:t>
      </w:r>
    </w:p>
    <w:p>
      <w:r>
        <w:t>-3,4</w:t>
      </w:r>
    </w:p>
    <w:p>
      <w:r>
        <w:t>1.1.2</w:t>
      </w:r>
    </w:p>
    <w:p>
      <w:r>
        <w:t>Đất trồng lúa còn lại</w:t>
      </w:r>
    </w:p>
    <w:p>
      <w:r>
        <w:t>LUK</w:t>
      </w:r>
    </w:p>
    <w:p>
      <w:r>
        <w:t>78,9</w:t>
      </w:r>
    </w:p>
    <w:p>
      <w:r>
        <w:t>64,4</w:t>
      </w:r>
    </w:p>
    <w:p>
      <w:r>
        <w:t>-14,4</w:t>
      </w:r>
    </w:p>
    <w:p>
      <w:r>
        <w:t>1.2</w:t>
      </w:r>
    </w:p>
    <w:p>
      <w:r>
        <w:t>Đất trồng cây hằng năm khác</w:t>
      </w:r>
    </w:p>
    <w:p>
      <w:r>
        <w:t>HNK</w:t>
      </w:r>
    </w:p>
    <w:p>
      <w:r>
        <w:t>140,1</w:t>
      </w:r>
    </w:p>
    <w:p>
      <w:r>
        <w:t>117,2</w:t>
      </w:r>
    </w:p>
    <w:p>
      <w:r>
        <w:t>-22,9</w:t>
      </w:r>
    </w:p>
    <w:p>
      <w:r>
        <w:t>1.3</w:t>
      </w:r>
    </w:p>
    <w:p>
      <w:r>
        <w:t>Đất trồng cây lâu năm</w:t>
      </w:r>
    </w:p>
    <w:p>
      <w:r>
        <w:t>CLN</w:t>
      </w:r>
    </w:p>
    <w:p>
      <w:r>
        <w:t>66,0</w:t>
      </w:r>
    </w:p>
    <w:p>
      <w:r>
        <w:t>57,7</w:t>
      </w:r>
    </w:p>
    <w:p>
      <w:r>
        <w:t>-8,4</w:t>
      </w:r>
    </w:p>
    <w:p>
      <w:r>
        <w:t>1.4</w:t>
      </w:r>
    </w:p>
    <w:p>
      <w:r>
        <w:t>Đất rừng đặc dụng</w:t>
      </w:r>
    </w:p>
    <w:p>
      <w:r>
        <w:t>RDD</w:t>
      </w:r>
    </w:p>
    <w:p>
      <w:r>
        <w:t>0,0</w:t>
      </w:r>
    </w:p>
    <w:p>
      <w:r>
        <w:t>0,0</w:t>
      </w:r>
    </w:p>
    <w:p>
      <w:r>
        <w:t>0,0</w:t>
      </w:r>
    </w:p>
    <w:p>
      <w:r>
        <w:t>1.5</w:t>
      </w:r>
    </w:p>
    <w:p>
      <w:r>
        <w:t>Đất rừng phòng hộ</w:t>
      </w:r>
    </w:p>
    <w:p>
      <w:r>
        <w:t>RPH</w:t>
      </w:r>
    </w:p>
    <w:p>
      <w:r>
        <w:t>2.533,0</w:t>
      </w:r>
    </w:p>
    <w:p>
      <w:r>
        <w:t>2.615,9</w:t>
      </w:r>
    </w:p>
    <w:p>
      <w:r>
        <w:t>82,9</w:t>
      </w:r>
    </w:p>
    <w:p>
      <w:r>
        <w:t>1.6</w:t>
      </w:r>
    </w:p>
    <w:p>
      <w:r>
        <w:t>Đất rừng sản xuất</w:t>
      </w:r>
    </w:p>
    <w:p>
      <w:r>
        <w:t>RSX</w:t>
      </w:r>
    </w:p>
    <w:p>
      <w:r>
        <w:t>9.730,6</w:t>
      </w:r>
    </w:p>
    <w:p>
      <w:r>
        <w:t>9.430,0</w:t>
      </w:r>
    </w:p>
    <w:p>
      <w:r>
        <w:t>-300,5</w:t>
      </w:r>
    </w:p>
    <w:p>
      <w:r>
        <w:t>-</w:t>
      </w:r>
    </w:p>
    <w:p>
      <w:r>
        <w:t>Trong đó: Đất có rừng sản xuất là rừng tự     nhiên</w:t>
      </w:r>
    </w:p>
    <w:p>
      <w:r>
        <w:t>RSN</w:t>
      </w:r>
    </w:p>
    <w:p>
      <w:r>
        <w:t>7.658,2</w:t>
      </w:r>
    </w:p>
    <w:p>
      <w:r>
        <w:t>7.653,2</w:t>
      </w:r>
    </w:p>
    <w:p>
      <w:r>
        <w:t>-5,0</w:t>
      </w:r>
    </w:p>
    <w:p>
      <w:r>
        <w:t>1.7</w:t>
      </w:r>
    </w:p>
    <w:p>
      <w:r>
        <w:t>Đất nuôi trồng thuỷ sản</w:t>
      </w:r>
    </w:p>
    <w:p>
      <w:r>
        <w:t>TSN</w:t>
      </w:r>
    </w:p>
    <w:p>
      <w:r>
        <w:t>3,1</w:t>
      </w:r>
    </w:p>
    <w:p>
      <w:r>
        <w:t>1,8</w:t>
      </w:r>
    </w:p>
    <w:p>
      <w:r>
        <w:t>-1,3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11,9</w:t>
      </w:r>
    </w:p>
    <w:p>
      <w:r>
        <w:t>11,9</w:t>
      </w:r>
    </w:p>
    <w:p>
      <w:r>
        <w:t>2</w:t>
      </w:r>
    </w:p>
    <w:p>
      <w:r>
        <w:t>Đất phi nông nghiệp</w:t>
      </w:r>
    </w:p>
    <w:p>
      <w:r>
        <w:t>PNN</w:t>
      </w:r>
    </w:p>
    <w:p>
      <w:r>
        <w:t>355,3</w:t>
      </w:r>
    </w:p>
    <w:p>
      <w:r>
        <w:t>618,5</w:t>
      </w:r>
    </w:p>
    <w:p>
      <w:r>
        <w:t>263,2</w:t>
      </w:r>
    </w:p>
    <w:p>
      <w:r>
        <w:t>2.1</w:t>
      </w:r>
    </w:p>
    <w:p>
      <w:r>
        <w:t>Đất ở tại nông thôn</w:t>
      </w:r>
    </w:p>
    <w:p>
      <w:r>
        <w:t>ONT</w:t>
      </w:r>
    </w:p>
    <w:p>
      <w:r>
        <w:t>40,2</w:t>
      </w:r>
    </w:p>
    <w:p>
      <w:r>
        <w:t>50,8</w:t>
      </w:r>
    </w:p>
    <w:p>
      <w:r>
        <w:t>10,6</w:t>
      </w:r>
    </w:p>
    <w:p>
      <w:r>
        <w:t>2.2</w:t>
      </w:r>
    </w:p>
    <w:p>
      <w:r>
        <w:t>Đất ở tại đô thị</w:t>
      </w:r>
    </w:p>
    <w:p>
      <w:r>
        <w:t>ODT</w:t>
      </w:r>
    </w:p>
    <w:p>
      <w:r>
        <w:t>0,0</w:t>
      </w:r>
    </w:p>
    <w:p>
      <w:r>
        <w:t>0,0</w:t>
      </w:r>
    </w:p>
    <w:p>
      <w:r>
        <w:t>0,0</w:t>
      </w:r>
    </w:p>
    <w:p>
      <w:r>
        <w:t>2.3</w:t>
      </w:r>
    </w:p>
    <w:p>
      <w:r>
        <w:t>Đất xây dựng trụ sở cơ quan</w:t>
      </w:r>
    </w:p>
    <w:p>
      <w:r>
        <w:t>TSC</w:t>
      </w:r>
    </w:p>
    <w:p>
      <w:r>
        <w:t>0,9</w:t>
      </w:r>
    </w:p>
    <w:p>
      <w:r>
        <w:t>20,8</w:t>
      </w:r>
    </w:p>
    <w:p>
      <w:r>
        <w:t>19,9</w:t>
      </w:r>
    </w:p>
    <w:p>
      <w:r>
        <w:t>2.4</w:t>
      </w:r>
    </w:p>
    <w:p>
      <w:r>
        <w:t>Đất quốc phòng</w:t>
      </w:r>
    </w:p>
    <w:p>
      <w:r>
        <w:t>CQP</w:t>
      </w:r>
    </w:p>
    <w:p>
      <w:r>
        <w:t>0,0</w:t>
      </w:r>
    </w:p>
    <w:p>
      <w:r>
        <w:t>2,5</w:t>
      </w:r>
    </w:p>
    <w:p>
      <w:r>
        <w:t>2,5</w:t>
      </w:r>
    </w:p>
    <w:p>
      <w:r>
        <w:t>2.5</w:t>
      </w:r>
    </w:p>
    <w:p>
      <w:r>
        <w:t>Đất an ninh</w:t>
      </w:r>
    </w:p>
    <w:p>
      <w:r>
        <w:t>CAN</w:t>
      </w:r>
    </w:p>
    <w:p>
      <w:r>
        <w:t>0,0</w:t>
      </w:r>
    </w:p>
    <w:p>
      <w:r>
        <w:t>1,1</w:t>
      </w:r>
    </w:p>
    <w:p>
      <w:r>
        <w:t>1,1</w:t>
      </w:r>
    </w:p>
    <w:p>
      <w:r>
        <w:t>2.6</w:t>
      </w:r>
    </w:p>
    <w:p>
      <w:r>
        <w:t>Đất xây dựng công trình sự nghiệp</w:t>
      </w:r>
    </w:p>
    <w:p>
      <w:r>
        <w:t>DSN</w:t>
      </w:r>
    </w:p>
    <w:p>
      <w:r>
        <w:t>4,6</w:t>
      </w:r>
    </w:p>
    <w:p>
      <w:r>
        <w:t>13,1</w:t>
      </w:r>
    </w:p>
    <w:p>
      <w:r>
        <w:t>8,5</w:t>
      </w:r>
    </w:p>
    <w:p>
      <w:r>
        <w:t>2.6.1</w:t>
      </w:r>
    </w:p>
    <w:p>
      <w:r>
        <w:t>Đất xây dựng cơ sở văn hóa</w:t>
      </w:r>
    </w:p>
    <w:p>
      <w:r>
        <w:t>DVH</w:t>
      </w:r>
    </w:p>
    <w:p>
      <w:r>
        <w:t>0,8</w:t>
      </w:r>
    </w:p>
    <w:p>
      <w:r>
        <w:t>1,4</w:t>
      </w:r>
    </w:p>
    <w:p>
      <w:r>
        <w:t>0,6</w:t>
      </w:r>
    </w:p>
    <w:p>
      <w:r>
        <w:t>2.6.2</w:t>
      </w:r>
    </w:p>
    <w:p>
      <w:r>
        <w:t>Đất xây dựng cơ sở xã hội</w:t>
      </w:r>
    </w:p>
    <w:p>
      <w:r>
        <w:t>DXH</w:t>
      </w:r>
    </w:p>
    <w:p>
      <w:r>
        <w:t>0,0</w:t>
      </w:r>
    </w:p>
    <w:p>
      <w:r>
        <w:t>0,0</w:t>
      </w:r>
    </w:p>
    <w:p>
      <w:r>
        <w:t>0,0</w:t>
      </w:r>
    </w:p>
    <w:p>
      <w:r>
        <w:t>2.6.3</w:t>
      </w:r>
    </w:p>
    <w:p>
      <w:r>
        <w:t>Đất xây dựng cơ sở y tế</w:t>
      </w:r>
    </w:p>
    <w:p>
      <w:r>
        <w:t>DYT</w:t>
      </w:r>
    </w:p>
    <w:p>
      <w:r>
        <w:t>0,3</w:t>
      </w:r>
    </w:p>
    <w:p>
      <w:r>
        <w:t>0,3</w:t>
      </w:r>
    </w:p>
    <w:p>
      <w:r>
        <w:t>0,0</w:t>
      </w:r>
    </w:p>
    <w:p>
      <w:r>
        <w:t>2.6.4</w:t>
      </w:r>
    </w:p>
    <w:p>
      <w:r>
        <w:t>Đất xây dựng cơ sở giáo dục và đào tạo</w:t>
      </w:r>
    </w:p>
    <w:p>
      <w:r>
        <w:t>DGD</w:t>
      </w:r>
    </w:p>
    <w:p>
      <w:r>
        <w:t>3,6</w:t>
      </w:r>
    </w:p>
    <w:p>
      <w:r>
        <w:t>7,2</w:t>
      </w:r>
    </w:p>
    <w:p>
      <w:r>
        <w:t>3,6</w:t>
      </w:r>
    </w:p>
    <w:p>
      <w:r>
        <w:t>2.6.5</w:t>
      </w:r>
    </w:p>
    <w:p>
      <w:r>
        <w:t>Đất xây dựng cơ sở thể dục, thể thao</w:t>
      </w:r>
    </w:p>
    <w:p>
      <w:r>
        <w:t>DTT</w:t>
      </w:r>
    </w:p>
    <w:p>
      <w:r>
        <w:t>0,0</w:t>
      </w:r>
    </w:p>
    <w:p>
      <w:r>
        <w:t>4,3</w:t>
      </w:r>
    </w:p>
    <w:p>
      <w:r>
        <w:t>4,3</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0,0</w:t>
      </w:r>
    </w:p>
    <w:p>
      <w:r>
        <w:t>4,5</w:t>
      </w:r>
    </w:p>
    <w:p>
      <w:r>
        <w:t>4,5</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1,0</w:t>
      </w:r>
    </w:p>
    <w:p>
      <w:r>
        <w:t>1,0</w:t>
      </w:r>
    </w:p>
    <w:p>
      <w:r>
        <w:t>2.7.5</w:t>
      </w:r>
    </w:p>
    <w:p>
      <w:r>
        <w:t>Đất cơ sở sản xuất phi nông nghiệp</w:t>
      </w:r>
    </w:p>
    <w:p>
      <w:r>
        <w:t>SKC</w:t>
      </w:r>
    </w:p>
    <w:p>
      <w:r>
        <w:t>0,0</w:t>
      </w:r>
    </w:p>
    <w:p>
      <w:r>
        <w:t>0,5</w:t>
      </w:r>
    </w:p>
    <w:p>
      <w:r>
        <w:t>0,5</w:t>
      </w:r>
    </w:p>
    <w:p>
      <w:r>
        <w:t>2.7.6</w:t>
      </w:r>
    </w:p>
    <w:p>
      <w:r>
        <w:t>Đất sử dụng cho hoạt động khoáng sản</w:t>
      </w:r>
    </w:p>
    <w:p>
      <w:r>
        <w:t>SKS</w:t>
      </w:r>
    </w:p>
    <w:p>
      <w:r>
        <w:t>0,0</w:t>
      </w:r>
    </w:p>
    <w:p>
      <w:r>
        <w:t>3,0</w:t>
      </w:r>
    </w:p>
    <w:p>
      <w:r>
        <w:t>3,0</w:t>
      </w:r>
    </w:p>
    <w:p>
      <w:r>
        <w:t>2.8</w:t>
      </w:r>
    </w:p>
    <w:p>
      <w:r>
        <w:t>Đất có mục đích công cộng</w:t>
      </w:r>
    </w:p>
    <w:p>
      <w:r>
        <w:t>CCC</w:t>
      </w:r>
    </w:p>
    <w:p>
      <w:r>
        <w:t>135,2</w:t>
      </w:r>
    </w:p>
    <w:p>
      <w:r>
        <w:t>206,7</w:t>
      </w:r>
    </w:p>
    <w:p>
      <w:r>
        <w:t>71,5</w:t>
      </w:r>
    </w:p>
    <w:p>
      <w:r>
        <w:t>2.8.1</w:t>
      </w:r>
    </w:p>
    <w:p>
      <w:r>
        <w:t>Đất công trình giao thông</w:t>
      </w:r>
    </w:p>
    <w:p>
      <w:r>
        <w:t>DGT</w:t>
      </w:r>
    </w:p>
    <w:p>
      <w:r>
        <w:t>118,9</w:t>
      </w:r>
    </w:p>
    <w:p>
      <w:r>
        <w:t>167,8</w:t>
      </w:r>
    </w:p>
    <w:p>
      <w:r>
        <w:t>48,9</w:t>
      </w:r>
    </w:p>
    <w:p>
      <w:r>
        <w:t>2.8.2</w:t>
      </w:r>
    </w:p>
    <w:p>
      <w:r>
        <w:t>Đất công trình thủy lợi</w:t>
      </w:r>
    </w:p>
    <w:p>
      <w:r>
        <w:t>DTL</w:t>
      </w:r>
    </w:p>
    <w:p>
      <w:r>
        <w:t>0,9</w:t>
      </w:r>
    </w:p>
    <w:p>
      <w:r>
        <w:t>1,0</w:t>
      </w:r>
    </w:p>
    <w:p>
      <w:r>
        <w:t>0,1</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0,6</w:t>
      </w:r>
    </w:p>
    <w:p>
      <w:r>
        <w:t>0,6</w:t>
      </w:r>
    </w:p>
    <w:p>
      <w:r>
        <w:t>2.8.7</w:t>
      </w:r>
    </w:p>
    <w:p>
      <w:r>
        <w:t>Đất công trình năng lượng, chiếu sáng công</w:t>
      </w:r>
    </w:p>
    <w:p>
      <w:r>
        <w:t>DNL</w:t>
      </w:r>
    </w:p>
    <w:p>
      <w:r>
        <w:t>14,9</w:t>
      </w:r>
    </w:p>
    <w:p>
      <w:r>
        <w:t>35,9</w:t>
      </w:r>
    </w:p>
    <w:p>
      <w:r>
        <w:t>21,0</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0,5</w:t>
      </w:r>
    </w:p>
    <w:p>
      <w:r>
        <w:t>0,5</w:t>
      </w:r>
    </w:p>
    <w:p>
      <w:r>
        <w:t>0,0</w:t>
      </w:r>
    </w:p>
    <w:p>
      <w:r>
        <w:t>2.8.10</w:t>
      </w:r>
    </w:p>
    <w:p>
      <w:r>
        <w:t>Đất khu vui chơi, giải trí công cộng, sinh hoạt cộng đồng</w:t>
      </w:r>
    </w:p>
    <w:p>
      <w:r>
        <w:t>DKV</w:t>
      </w:r>
    </w:p>
    <w:p>
      <w:r>
        <w:t>0,0</w:t>
      </w:r>
    </w:p>
    <w:p>
      <w:r>
        <w:t>0,7</w:t>
      </w:r>
    </w:p>
    <w:p>
      <w:r>
        <w:t>0,7</w:t>
      </w:r>
    </w:p>
    <w:p>
      <w:r>
        <w:t>2.9</w:t>
      </w:r>
    </w:p>
    <w:p>
      <w:r>
        <w:t>Đất tôn giáo</w:t>
      </w:r>
    </w:p>
    <w:p>
      <w:r>
        <w:t>TON</w:t>
      </w:r>
    </w:p>
    <w:p>
      <w:r>
        <w:t>0,0</w:t>
      </w:r>
    </w:p>
    <w:p>
      <w:r>
        <w:t>0,0</w:t>
      </w:r>
    </w:p>
    <w:p>
      <w:r>
        <w:t>0,0</w:t>
      </w:r>
    </w:p>
    <w:p>
      <w:r>
        <w:t>2.10</w:t>
      </w:r>
    </w:p>
    <w:p>
      <w:r>
        <w:t>Đất tín ngưỡng</w:t>
      </w:r>
    </w:p>
    <w:p>
      <w:r>
        <w:t>TIN</w:t>
      </w:r>
    </w:p>
    <w:p>
      <w:r>
        <w:t>0,0</w:t>
      </w:r>
    </w:p>
    <w:p>
      <w:r>
        <w:t>0,0</w:t>
      </w:r>
    </w:p>
    <w:p>
      <w:r>
        <w:t>0,0</w:t>
      </w:r>
    </w:p>
    <w:p>
      <w:r>
        <w:t>2.11</w:t>
      </w:r>
    </w:p>
    <w:p>
      <w:r>
        <w:t>Đất nghĩa trang, nhà tang lễ, cơ sở hỏa       táng; đất cơ sở lưu trữ tro cốt</w:t>
      </w:r>
    </w:p>
    <w:p>
      <w:r>
        <w:t>NTD</w:t>
      </w:r>
    </w:p>
    <w:p>
      <w:r>
        <w:t>10,7</w:t>
      </w:r>
    </w:p>
    <w:p>
      <w:r>
        <w:t>11,1</w:t>
      </w:r>
    </w:p>
    <w:p>
      <w:r>
        <w:t>0,4</w:t>
      </w:r>
    </w:p>
    <w:p>
      <w:r>
        <w:t>2.12</w:t>
      </w:r>
    </w:p>
    <w:p>
      <w:r>
        <w:t>Đất có mặt nước chuyên dùng</w:t>
      </w:r>
    </w:p>
    <w:p>
      <w:r>
        <w:t>TVC</w:t>
      </w:r>
    </w:p>
    <w:p>
      <w:r>
        <w:t>163,7</w:t>
      </w:r>
    </w:p>
    <w:p>
      <w:r>
        <w:t>307,9</w:t>
      </w:r>
    </w:p>
    <w:p>
      <w:r>
        <w:t>144,2</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163,7</w:t>
      </w:r>
    </w:p>
    <w:p>
      <w:r>
        <w:t>307,9</w:t>
      </w:r>
    </w:p>
    <w:p>
      <w:r>
        <w:t>144,2</w:t>
      </w:r>
    </w:p>
    <w:p>
      <w:r>
        <w:t>2.13</w:t>
      </w:r>
    </w:p>
    <w:p>
      <w:r>
        <w:t>Đất phi nông nghiệp khác</w:t>
      </w:r>
    </w:p>
    <w:p>
      <w:r>
        <w:t>PNK</w:t>
      </w:r>
    </w:p>
    <w:p>
      <w:r>
        <w:t>0,0</w:t>
      </w:r>
    </w:p>
    <w:p>
      <w:r>
        <w:t>0,1</w:t>
      </w:r>
    </w:p>
    <w:p>
      <w:r>
        <w:t>0,1</w:t>
      </w:r>
    </w:p>
    <w:p>
      <w:r>
        <w:t>3,0</w:t>
      </w:r>
    </w:p>
    <w:p>
      <w:r>
        <w:t>Đất chưa sử dụng</w:t>
      </w:r>
    </w:p>
    <w:p>
      <w:r>
        <w:t>CSD</w:t>
      </w:r>
    </w:p>
    <w:p>
      <w:r>
        <w:t>39,1</w:t>
      </w:r>
    </w:p>
    <w:p>
      <w:r>
        <w:t>32,1</w:t>
      </w:r>
    </w:p>
    <w:p>
      <w:r>
        <w:t>-7,0</w:t>
      </w:r>
    </w:p>
    <w:p>
      <w:r>
        <w:t>Trong đó:</w:t>
      </w:r>
    </w:p>
    <w:p>
      <w:r>
        <w:t>0,0</w:t>
      </w:r>
    </w:p>
    <w:p>
      <w:r>
        <w:t>0,0</w:t>
      </w:r>
    </w:p>
    <w:p>
      <w:r>
        <w:t>3.2</w:t>
      </w:r>
    </w:p>
    <w:p>
      <w:r>
        <w:t>Đất bằng chưa sử dụng</w:t>
      </w:r>
    </w:p>
    <w:p>
      <w:r>
        <w:t>BCS</w:t>
      </w:r>
    </w:p>
    <w:p>
      <w:r>
        <w:t>3,7</w:t>
      </w:r>
    </w:p>
    <w:p>
      <w:r>
        <w:t>2,0</w:t>
      </w:r>
    </w:p>
    <w:p>
      <w:r>
        <w:t>-1,7</w:t>
      </w:r>
    </w:p>
    <w:p>
      <w:r>
        <w:t>3.3</w:t>
      </w:r>
    </w:p>
    <w:p>
      <w:r>
        <w:t>Đất đồi núi chưa sử dụng</w:t>
      </w:r>
    </w:p>
    <w:p>
      <w:r>
        <w:t>DCS</w:t>
      </w:r>
    </w:p>
    <w:p>
      <w:r>
        <w:t>28,4</w:t>
      </w:r>
    </w:p>
    <w:p>
      <w:r>
        <w:t>23,1</w:t>
      </w:r>
    </w:p>
    <w:p>
      <w:r>
        <w:t>-5,3</w:t>
      </w:r>
    </w:p>
    <w:p>
      <w:r>
        <w:t>3.4</w:t>
      </w:r>
    </w:p>
    <w:p>
      <w:r>
        <w:t>Núi đá không có rừng cây</w:t>
      </w:r>
    </w:p>
    <w:p>
      <w:r>
        <w:t>NCS</w:t>
      </w:r>
    </w:p>
    <w:p>
      <w:r>
        <w:t>7,0</w:t>
      </w:r>
    </w:p>
    <w:p>
      <w:r>
        <w:t>7,0</w:t>
      </w:r>
    </w:p>
    <w:p>
      <w:r>
        <w:t>0,0</w:t>
      </w:r>
    </w:p>
    <w:p>
      <w:r>
        <w:t>3.5</w:t>
      </w:r>
    </w:p>
    <w:p>
      <w:r>
        <w:t>Đất có mặt nước chưa sử dụng</w:t>
      </w:r>
    </w:p>
    <w:p>
      <w:r>
        <w:t>MCS</w:t>
      </w:r>
    </w:p>
    <w:p>
      <w:r>
        <w:t>0,0</w:t>
      </w:r>
    </w:p>
    <w:p>
      <w:r>
        <w:t>0,0</w:t>
      </w:r>
    </w:p>
    <w:p>
      <w:r>
        <w:t>PHỤ LỤC 13:</w:t>
      </w:r>
    </w:p>
    <w:p>
      <w:r>
        <w:t>CHỈ TIÊU QUY HOẠCH SỬ DỤNG ĐẤT CẤP TỈNH ĐẾN NĂM 2030 PHÂN BỔ TRÊN ĐỊA BÀN XÃ THIỆN HÒA</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15.486,6</w:t>
      </w:r>
    </w:p>
    <w:p>
      <w:r>
        <w:t>15.396,8</w:t>
      </w:r>
    </w:p>
    <w:p>
      <w:r>
        <w:t>-89,7</w:t>
      </w:r>
    </w:p>
    <w:p>
      <w:r>
        <w:t>1.1</w:t>
      </w:r>
    </w:p>
    <w:p>
      <w:r>
        <w:t>Đất trồng lúa</w:t>
      </w:r>
    </w:p>
    <w:p>
      <w:r>
        <w:t>LUA</w:t>
      </w:r>
    </w:p>
    <w:p>
      <w:r>
        <w:t>381,0</w:t>
      </w:r>
    </w:p>
    <w:p>
      <w:r>
        <w:t>356,8</w:t>
      </w:r>
    </w:p>
    <w:p>
      <w:r>
        <w:t>-24,2</w:t>
      </w:r>
    </w:p>
    <w:p>
      <w:r>
        <w:t>1.1.1</w:t>
      </w:r>
    </w:p>
    <w:p>
      <w:r>
        <w:t>Đất chuyên trồng lúa</w:t>
      </w:r>
    </w:p>
    <w:p>
      <w:r>
        <w:t>LUC</w:t>
      </w:r>
    </w:p>
    <w:p>
      <w:r>
        <w:t>324,6</w:t>
      </w:r>
    </w:p>
    <w:p>
      <w:r>
        <w:t>303,3</w:t>
      </w:r>
    </w:p>
    <w:p>
      <w:r>
        <w:t>-21,3</w:t>
      </w:r>
    </w:p>
    <w:p>
      <w:r>
        <w:t>1.1.2</w:t>
      </w:r>
    </w:p>
    <w:p>
      <w:r>
        <w:t>Đất trồng lúa còn lại</w:t>
      </w:r>
    </w:p>
    <w:p>
      <w:r>
        <w:t>LUK</w:t>
      </w:r>
    </w:p>
    <w:p>
      <w:r>
        <w:t>56,4</w:t>
      </w:r>
    </w:p>
    <w:p>
      <w:r>
        <w:t>53,5</w:t>
      </w:r>
    </w:p>
    <w:p>
      <w:r>
        <w:t>-2,8</w:t>
      </w:r>
    </w:p>
    <w:p>
      <w:r>
        <w:t>1.2</w:t>
      </w:r>
    </w:p>
    <w:p>
      <w:r>
        <w:t>Đất trồng cây hằng năm khác</w:t>
      </w:r>
    </w:p>
    <w:p>
      <w:r>
        <w:t>HNK</w:t>
      </w:r>
    </w:p>
    <w:p>
      <w:r>
        <w:t>253,7</w:t>
      </w:r>
    </w:p>
    <w:p>
      <w:r>
        <w:t>252,8</w:t>
      </w:r>
    </w:p>
    <w:p>
      <w:r>
        <w:t>-0,9</w:t>
      </w:r>
    </w:p>
    <w:p>
      <w:r>
        <w:t>1.3</w:t>
      </w:r>
    </w:p>
    <w:p>
      <w:r>
        <w:t>Đất trồng cây lâu năm</w:t>
      </w:r>
    </w:p>
    <w:p>
      <w:r>
        <w:t>CLN</w:t>
      </w:r>
    </w:p>
    <w:p>
      <w:r>
        <w:t>91,0</w:t>
      </w:r>
    </w:p>
    <w:p>
      <w:r>
        <w:t>99,7</w:t>
      </w:r>
    </w:p>
    <w:p>
      <w:r>
        <w:t>8,7</w:t>
      </w:r>
    </w:p>
    <w:p>
      <w:r>
        <w:t>1.4</w:t>
      </w:r>
    </w:p>
    <w:p>
      <w:r>
        <w:t>Đất rừng đặc dụng</w:t>
      </w:r>
    </w:p>
    <w:p>
      <w:r>
        <w:t>RDD</w:t>
      </w:r>
    </w:p>
    <w:p>
      <w:r>
        <w:t>0,0</w:t>
      </w:r>
    </w:p>
    <w:p>
      <w:r>
        <w:t>0,0</w:t>
      </w:r>
    </w:p>
    <w:p>
      <w:r>
        <w:t>0,0</w:t>
      </w:r>
    </w:p>
    <w:p>
      <w:r>
        <w:t>1.5</w:t>
      </w:r>
    </w:p>
    <w:p>
      <w:r>
        <w:t>Đất rừng phòng hộ</w:t>
      </w:r>
    </w:p>
    <w:p>
      <w:r>
        <w:t>RPH</w:t>
      </w:r>
    </w:p>
    <w:p>
      <w:r>
        <w:t>1.436,0</w:t>
      </w:r>
    </w:p>
    <w:p>
      <w:r>
        <w:t>1.577,7</w:t>
      </w:r>
    </w:p>
    <w:p>
      <w:r>
        <w:t>141,7</w:t>
      </w:r>
    </w:p>
    <w:p>
      <w:r>
        <w:t>1.6</w:t>
      </w:r>
    </w:p>
    <w:p>
      <w:r>
        <w:t>Đất rừng sản xuất</w:t>
      </w:r>
    </w:p>
    <w:p>
      <w:r>
        <w:t>RSX</w:t>
      </w:r>
    </w:p>
    <w:p>
      <w:r>
        <w:t>13.312,8</w:t>
      </w:r>
    </w:p>
    <w:p>
      <w:r>
        <w:t>13.061,2</w:t>
      </w:r>
    </w:p>
    <w:p>
      <w:r>
        <w:t>-251,6</w:t>
      </w:r>
    </w:p>
    <w:p>
      <w:r>
        <w:t>-</w:t>
      </w:r>
    </w:p>
    <w:p>
      <w:r>
        <w:t>Trong đó: Đất có rừng sản xuất là rừng tự     nhiên</w:t>
      </w:r>
    </w:p>
    <w:p>
      <w:r>
        <w:t>RSN</w:t>
      </w:r>
    </w:p>
    <w:p>
      <w:r>
        <w:t>5.499,2</w:t>
      </w:r>
    </w:p>
    <w:p>
      <w:r>
        <w:t>6.182,4</w:t>
      </w:r>
    </w:p>
    <w:p>
      <w:r>
        <w:t>683,2</w:t>
      </w:r>
    </w:p>
    <w:p>
      <w:r>
        <w:t>1.7</w:t>
      </w:r>
    </w:p>
    <w:p>
      <w:r>
        <w:t>Đất nuôi trồng thuỷ sản</w:t>
      </w:r>
    </w:p>
    <w:p>
      <w:r>
        <w:t>TSN</w:t>
      </w:r>
    </w:p>
    <w:p>
      <w:r>
        <w:t>12,1</w:t>
      </w:r>
    </w:p>
    <w:p>
      <w:r>
        <w:t>11,3</w:t>
      </w:r>
    </w:p>
    <w:p>
      <w:r>
        <w:t>-0,8</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37,4</w:t>
      </w:r>
    </w:p>
    <w:p>
      <w:r>
        <w:t>37,4</w:t>
      </w:r>
    </w:p>
    <w:p>
      <w:r>
        <w:t>2</w:t>
      </w:r>
    </w:p>
    <w:p>
      <w:r>
        <w:t>Đất phi nông nghiệp</w:t>
      </w:r>
    </w:p>
    <w:p>
      <w:r>
        <w:t>PNN</w:t>
      </w:r>
    </w:p>
    <w:p>
      <w:r>
        <w:t>416,9</w:t>
      </w:r>
    </w:p>
    <w:p>
      <w:r>
        <w:t>523,9</w:t>
      </w:r>
    </w:p>
    <w:p>
      <w:r>
        <w:t>107,1</w:t>
      </w:r>
    </w:p>
    <w:p>
      <w:r>
        <w:t>2.1</w:t>
      </w:r>
    </w:p>
    <w:p>
      <w:r>
        <w:t>Đất ở tại nông thôn</w:t>
      </w:r>
    </w:p>
    <w:p>
      <w:r>
        <w:t>ONT</w:t>
      </w:r>
    </w:p>
    <w:p>
      <w:r>
        <w:t>88,7</w:t>
      </w:r>
    </w:p>
    <w:p>
      <w:r>
        <w:t>99,9</w:t>
      </w:r>
    </w:p>
    <w:p>
      <w:r>
        <w:t>11,2</w:t>
      </w:r>
    </w:p>
    <w:p>
      <w:r>
        <w:t>2.2</w:t>
      </w:r>
    </w:p>
    <w:p>
      <w:r>
        <w:t>Đất ở tại đô thị</w:t>
      </w:r>
    </w:p>
    <w:p>
      <w:r>
        <w:t>ODT</w:t>
      </w:r>
    </w:p>
    <w:p>
      <w:r>
        <w:t>0,0</w:t>
      </w:r>
    </w:p>
    <w:p>
      <w:r>
        <w:t>0,0</w:t>
      </w:r>
    </w:p>
    <w:p>
      <w:r>
        <w:t>0,0</w:t>
      </w:r>
    </w:p>
    <w:p>
      <w:r>
        <w:t>2.3</w:t>
      </w:r>
    </w:p>
    <w:p>
      <w:r>
        <w:t>Đất xây dựng trụ sở cơ quan</w:t>
      </w:r>
    </w:p>
    <w:p>
      <w:r>
        <w:t>TSC</w:t>
      </w:r>
    </w:p>
    <w:p>
      <w:r>
        <w:t>0,4</w:t>
      </w:r>
    </w:p>
    <w:p>
      <w:r>
        <w:t>3,7</w:t>
      </w:r>
    </w:p>
    <w:p>
      <w:r>
        <w:t>3,3</w:t>
      </w:r>
    </w:p>
    <w:p>
      <w:r>
        <w:t>2.4</w:t>
      </w:r>
    </w:p>
    <w:p>
      <w:r>
        <w:t>Đất quốc phòng</w:t>
      </w:r>
    </w:p>
    <w:p>
      <w:r>
        <w:t>CQP</w:t>
      </w:r>
    </w:p>
    <w:p>
      <w:r>
        <w:t>0,0</w:t>
      </w:r>
    </w:p>
    <w:p>
      <w:r>
        <w:t>10,0</w:t>
      </w:r>
    </w:p>
    <w:p>
      <w:r>
        <w:t>10,0</w:t>
      </w:r>
    </w:p>
    <w:p>
      <w:r>
        <w:t>2.5</w:t>
      </w:r>
    </w:p>
    <w:p>
      <w:r>
        <w:t>Đất an ninh</w:t>
      </w:r>
    </w:p>
    <w:p>
      <w:r>
        <w:t>CAN</w:t>
      </w:r>
    </w:p>
    <w:p>
      <w:r>
        <w:t>0,0</w:t>
      </w:r>
    </w:p>
    <w:p>
      <w:r>
        <w:t>1,1</w:t>
      </w:r>
    </w:p>
    <w:p>
      <w:r>
        <w:t>1,1</w:t>
      </w:r>
    </w:p>
    <w:p>
      <w:r>
        <w:t>2.6</w:t>
      </w:r>
    </w:p>
    <w:p>
      <w:r>
        <w:t>Đất xây dựng công trình sự nghiệp</w:t>
      </w:r>
    </w:p>
    <w:p>
      <w:r>
        <w:t>DSN</w:t>
      </w:r>
    </w:p>
    <w:p>
      <w:r>
        <w:t>11,4</w:t>
      </w:r>
    </w:p>
    <w:p>
      <w:r>
        <w:t>13,4</w:t>
      </w:r>
    </w:p>
    <w:p>
      <w:r>
        <w:t>1,9</w:t>
      </w:r>
    </w:p>
    <w:p>
      <w:r>
        <w:t>2.6.1</w:t>
      </w:r>
    </w:p>
    <w:p>
      <w:r>
        <w:t>Đất xây dựng cơ sở văn hóa</w:t>
      </w:r>
    </w:p>
    <w:p>
      <w:r>
        <w:t>DVH</w:t>
      </w:r>
    </w:p>
    <w:p>
      <w:r>
        <w:t>1,7</w:t>
      </w:r>
    </w:p>
    <w:p>
      <w:r>
        <w:t>1,2</w:t>
      </w:r>
    </w:p>
    <w:p>
      <w:r>
        <w:t>-0,4</w:t>
      </w:r>
    </w:p>
    <w:p>
      <w:r>
        <w:t>2.6.2</w:t>
      </w:r>
    </w:p>
    <w:p>
      <w:r>
        <w:t>Đất xây dựng cơ sở xã hội</w:t>
      </w:r>
    </w:p>
    <w:p>
      <w:r>
        <w:t>DXH</w:t>
      </w:r>
    </w:p>
    <w:p>
      <w:r>
        <w:t>0,0</w:t>
      </w:r>
    </w:p>
    <w:p>
      <w:r>
        <w:t>0,0</w:t>
      </w:r>
    </w:p>
    <w:p>
      <w:r>
        <w:t>0,0</w:t>
      </w:r>
    </w:p>
    <w:p>
      <w:r>
        <w:t>2.6.3</w:t>
      </w:r>
    </w:p>
    <w:p>
      <w:r>
        <w:t>Đất xây dựng cơ sở y tế</w:t>
      </w:r>
    </w:p>
    <w:p>
      <w:r>
        <w:t>DYT</w:t>
      </w:r>
    </w:p>
    <w:p>
      <w:r>
        <w:t>0,6</w:t>
      </w:r>
    </w:p>
    <w:p>
      <w:r>
        <w:t>0,7</w:t>
      </w:r>
    </w:p>
    <w:p>
      <w:r>
        <w:t>0,1</w:t>
      </w:r>
    </w:p>
    <w:p>
      <w:r>
        <w:t>2.6.4</w:t>
      </w:r>
    </w:p>
    <w:p>
      <w:r>
        <w:t>Đất xây dựng cơ sở giáo dục và đào tạo</w:t>
      </w:r>
    </w:p>
    <w:p>
      <w:r>
        <w:t>DGD</w:t>
      </w:r>
    </w:p>
    <w:p>
      <w:r>
        <w:t>8,2</w:t>
      </w:r>
    </w:p>
    <w:p>
      <w:r>
        <w:t>10,1</w:t>
      </w:r>
    </w:p>
    <w:p>
      <w:r>
        <w:t>1,9</w:t>
      </w:r>
    </w:p>
    <w:p>
      <w:r>
        <w:t>2.6.5</w:t>
      </w:r>
    </w:p>
    <w:p>
      <w:r>
        <w:t>Đất xây dựng cơ sở thể dục, thể thao</w:t>
      </w:r>
    </w:p>
    <w:p>
      <w:r>
        <w:t>DTT</w:t>
      </w:r>
    </w:p>
    <w:p>
      <w:r>
        <w:t>1,1</w:t>
      </w:r>
    </w:p>
    <w:p>
      <w:r>
        <w:t>1,4</w:t>
      </w:r>
    </w:p>
    <w:p>
      <w:r>
        <w:t>0,3</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0,0</w:t>
      </w:r>
    </w:p>
    <w:p>
      <w:r>
        <w:t>5,7</w:t>
      </w:r>
    </w:p>
    <w:p>
      <w:r>
        <w:t>5,7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3,7</w:t>
      </w:r>
    </w:p>
    <w:p>
      <w:r>
        <w:t>3,7</w:t>
      </w:r>
    </w:p>
    <w:p>
      <w:r>
        <w:t>2.7.5</w:t>
      </w:r>
    </w:p>
    <w:p>
      <w:r>
        <w:t>Đất cơ sở sản xuất phi nông nghiệp</w:t>
      </w:r>
    </w:p>
    <w:p>
      <w:r>
        <w:t>SKC</w:t>
      </w:r>
    </w:p>
    <w:p>
      <w:r>
        <w:t>0,0</w:t>
      </w:r>
    </w:p>
    <w:p>
      <w:r>
        <w:t>2,0</w:t>
      </w:r>
    </w:p>
    <w:p>
      <w:r>
        <w:t>2,0</w:t>
      </w:r>
    </w:p>
    <w:p>
      <w:r>
        <w:t>2.7.6</w:t>
      </w:r>
    </w:p>
    <w:p>
      <w:r>
        <w:t>Đất sử dụng cho hoạt động khoáng sản</w:t>
      </w:r>
    </w:p>
    <w:p>
      <w:r>
        <w:t>SKS</w:t>
      </w:r>
    </w:p>
    <w:p>
      <w:r>
        <w:t>0,0</w:t>
      </w:r>
    </w:p>
    <w:p>
      <w:r>
        <w:t>0,0</w:t>
      </w:r>
    </w:p>
    <w:p>
      <w:r>
        <w:t>0,0</w:t>
      </w:r>
    </w:p>
    <w:p>
      <w:r>
        <w:t>2.8</w:t>
      </w:r>
    </w:p>
    <w:p>
      <w:r>
        <w:t>Đất có mục đích công cộng</w:t>
      </w:r>
    </w:p>
    <w:p>
      <w:r>
        <w:t>CCC</w:t>
      </w:r>
    </w:p>
    <w:p>
      <w:r>
        <w:t>159,4</w:t>
      </w:r>
    </w:p>
    <w:p>
      <w:r>
        <w:t>169,4</w:t>
      </w:r>
    </w:p>
    <w:p>
      <w:r>
        <w:t>10,0</w:t>
      </w:r>
    </w:p>
    <w:p>
      <w:r>
        <w:t>2.8.1</w:t>
      </w:r>
    </w:p>
    <w:p>
      <w:r>
        <w:t>Đất công trình giao thông</w:t>
      </w:r>
    </w:p>
    <w:p>
      <w:r>
        <w:t>DGT</w:t>
      </w:r>
    </w:p>
    <w:p>
      <w:r>
        <w:t>152,6</w:t>
      </w:r>
    </w:p>
    <w:p>
      <w:r>
        <w:t>159,0</w:t>
      </w:r>
    </w:p>
    <w:p>
      <w:r>
        <w:t>6,4</w:t>
      </w:r>
    </w:p>
    <w:p>
      <w:r>
        <w:t>2.8.2</w:t>
      </w:r>
    </w:p>
    <w:p>
      <w:r>
        <w:t>Đất công trình thủy lợi</w:t>
      </w:r>
    </w:p>
    <w:p>
      <w:r>
        <w:t>DTL</w:t>
      </w:r>
    </w:p>
    <w:p>
      <w:r>
        <w:t>6,6</w:t>
      </w:r>
    </w:p>
    <w:p>
      <w:r>
        <w:t>7,0</w:t>
      </w:r>
    </w:p>
    <w:p>
      <w:r>
        <w:t>0,3</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0,5</w:t>
      </w:r>
    </w:p>
    <w:p>
      <w:r>
        <w:t>0,5</w:t>
      </w:r>
    </w:p>
    <w:p>
      <w:r>
        <w:t>2.8.7</w:t>
      </w:r>
    </w:p>
    <w:p>
      <w:r>
        <w:t>Đất công trình năng lượng, chiếu sáng công</w:t>
      </w:r>
    </w:p>
    <w:p>
      <w:r>
        <w:t>DNL</w:t>
      </w:r>
    </w:p>
    <w:p>
      <w:r>
        <w:t>0,0</w:t>
      </w:r>
    </w:p>
    <w:p>
      <w:r>
        <w:t>0,9</w:t>
      </w:r>
    </w:p>
    <w:p>
      <w:r>
        <w:t>0,9</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0,1</w:t>
      </w:r>
    </w:p>
    <w:p>
      <w:r>
        <w:t>1,1</w:t>
      </w:r>
    </w:p>
    <w:p>
      <w:r>
        <w:t>1,1</w:t>
      </w:r>
    </w:p>
    <w:p>
      <w:r>
        <w:t>2.8.10</w:t>
      </w:r>
    </w:p>
    <w:p>
      <w:r>
        <w:t>Đất khu vui chơi, giải trí công cộng, sinh hoạt cộng đồng</w:t>
      </w:r>
    </w:p>
    <w:p>
      <w:r>
        <w:t>DKV</w:t>
      </w:r>
    </w:p>
    <w:p>
      <w:r>
        <w:t>0,0</w:t>
      </w:r>
    </w:p>
    <w:p>
      <w:r>
        <w:t>0,7</w:t>
      </w:r>
    </w:p>
    <w:p>
      <w:r>
        <w:t>0,7</w:t>
      </w:r>
    </w:p>
    <w:p>
      <w:r>
        <w:t>2.9</w:t>
      </w:r>
    </w:p>
    <w:p>
      <w:r>
        <w:t>Đất tôn giáo</w:t>
      </w:r>
    </w:p>
    <w:p>
      <w:r>
        <w:t>TON</w:t>
      </w:r>
    </w:p>
    <w:p>
      <w:r>
        <w:t>0,0</w:t>
      </w:r>
    </w:p>
    <w:p>
      <w:r>
        <w:t>0,0</w:t>
      </w:r>
    </w:p>
    <w:p>
      <w:r>
        <w:t>0,0</w:t>
      </w:r>
    </w:p>
    <w:p>
      <w:r>
        <w:t>2.10</w:t>
      </w:r>
    </w:p>
    <w:p>
      <w:r>
        <w:t>Đất tín ngưỡng</w:t>
      </w:r>
    </w:p>
    <w:p>
      <w:r>
        <w:t>TIN</w:t>
      </w:r>
    </w:p>
    <w:p>
      <w:r>
        <w:t>0,2</w:t>
      </w:r>
    </w:p>
    <w:p>
      <w:r>
        <w:t>0,2</w:t>
      </w:r>
    </w:p>
    <w:p>
      <w:r>
        <w:t>0,0</w:t>
      </w:r>
    </w:p>
    <w:p>
      <w:r>
        <w:t>2.11</w:t>
      </w:r>
    </w:p>
    <w:p>
      <w:r>
        <w:t>Đất nghĩa trang, nhà tang lễ, cơ sở hỏa       táng; đất cơ sở lưu trữ tro cốt</w:t>
      </w:r>
    </w:p>
    <w:p>
      <w:r>
        <w:t>NTD</w:t>
      </w:r>
    </w:p>
    <w:p>
      <w:r>
        <w:t>0,1</w:t>
      </w:r>
    </w:p>
    <w:p>
      <w:r>
        <w:t>0,4</w:t>
      </w:r>
    </w:p>
    <w:p>
      <w:r>
        <w:t>0,3</w:t>
      </w:r>
    </w:p>
    <w:p>
      <w:r>
        <w:t>2.12</w:t>
      </w:r>
    </w:p>
    <w:p>
      <w:r>
        <w:t>Đất có mặt nước chuyên dùng</w:t>
      </w:r>
    </w:p>
    <w:p>
      <w:r>
        <w:t>TVC</w:t>
      </w:r>
    </w:p>
    <w:p>
      <w:r>
        <w:t>156,6</w:t>
      </w:r>
    </w:p>
    <w:p>
      <w:r>
        <w:t>220,2</w:t>
      </w:r>
    </w:p>
    <w:p>
      <w:r>
        <w:t>63,5</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156,6</w:t>
      </w:r>
    </w:p>
    <w:p>
      <w:r>
        <w:t>220,2</w:t>
      </w:r>
    </w:p>
    <w:p>
      <w:r>
        <w:t>63,5</w:t>
      </w:r>
    </w:p>
    <w:p>
      <w:r>
        <w:t>2.13</w:t>
      </w:r>
    </w:p>
    <w:p>
      <w:r>
        <w:t>Đất phi nông nghiệp khác</w:t>
      </w:r>
    </w:p>
    <w:p>
      <w:r>
        <w:t>PNK</w:t>
      </w:r>
    </w:p>
    <w:p>
      <w:r>
        <w:t>0,0</w:t>
      </w:r>
    </w:p>
    <w:p>
      <w:r>
        <w:t>0,0</w:t>
      </w:r>
    </w:p>
    <w:p>
      <w:r>
        <w:t>0,0</w:t>
      </w:r>
    </w:p>
    <w:p>
      <w:r>
        <w:t>3,0</w:t>
      </w:r>
    </w:p>
    <w:p>
      <w:r>
        <w:t>Đất chưa sử dụng</w:t>
      </w:r>
    </w:p>
    <w:p>
      <w:r>
        <w:t>CSD</w:t>
      </w:r>
    </w:p>
    <w:p>
      <w:r>
        <w:t>104,5</w:t>
      </w:r>
    </w:p>
    <w:p>
      <w:r>
        <w:t>87,2</w:t>
      </w:r>
    </w:p>
    <w:p>
      <w:r>
        <w:t>-17,3</w:t>
      </w:r>
    </w:p>
    <w:p>
      <w:r>
        <w:t>Trong đó:</w:t>
      </w:r>
    </w:p>
    <w:p>
      <w:r>
        <w:t>0,0</w:t>
      </w:r>
    </w:p>
    <w:p>
      <w:r>
        <w:t>0,0</w:t>
      </w:r>
    </w:p>
    <w:p>
      <w:r>
        <w:t>3.2</w:t>
      </w:r>
    </w:p>
    <w:p>
      <w:r>
        <w:t>Đất bằng chưa sử dụng</w:t>
      </w:r>
    </w:p>
    <w:p>
      <w:r>
        <w:t>BCS</w:t>
      </w:r>
    </w:p>
    <w:p>
      <w:r>
        <w:t>12,2</w:t>
      </w:r>
    </w:p>
    <w:p>
      <w:r>
        <w:t>9,7</w:t>
      </w:r>
    </w:p>
    <w:p>
      <w:r>
        <w:t>-2,5</w:t>
      </w:r>
    </w:p>
    <w:p>
      <w:r>
        <w:t>3.3</w:t>
      </w:r>
    </w:p>
    <w:p>
      <w:r>
        <w:t>Đất đồi núi chưa sử dụng</w:t>
      </w:r>
    </w:p>
    <w:p>
      <w:r>
        <w:t>DCS</w:t>
      </w:r>
    </w:p>
    <w:p>
      <w:r>
        <w:t>92,3</w:t>
      </w:r>
    </w:p>
    <w:p>
      <w:r>
        <w:t>77,5</w:t>
      </w:r>
    </w:p>
    <w:p>
      <w:r>
        <w:t>-14,8</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14:</w:t>
      </w:r>
    </w:p>
    <w:p>
      <w:r>
        <w:t>CHỈ TIÊU QUY HOẠCH SỬ DỤNG ĐẤT CẤP TỈNH ĐẾN NĂM 2030 PHÂN BỔ TRÊN ĐỊA BÀN XÃ THIỆN THUẬT</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12.827,3</w:t>
      </w:r>
    </w:p>
    <w:p>
      <w:r>
        <w:t>12.712,5</w:t>
      </w:r>
    </w:p>
    <w:p>
      <w:r>
        <w:t>-114,7</w:t>
      </w:r>
    </w:p>
    <w:p>
      <w:r>
        <w:t>1.1</w:t>
      </w:r>
    </w:p>
    <w:p>
      <w:r>
        <w:t>Đất trồng lúa</w:t>
      </w:r>
    </w:p>
    <w:p>
      <w:r>
        <w:t>LUA</w:t>
      </w:r>
    </w:p>
    <w:p>
      <w:r>
        <w:t>434,6</w:t>
      </w:r>
    </w:p>
    <w:p>
      <w:r>
        <w:t>416,1</w:t>
      </w:r>
    </w:p>
    <w:p>
      <w:r>
        <w:t>-18,5</w:t>
      </w:r>
    </w:p>
    <w:p>
      <w:r>
        <w:t>1.1.1</w:t>
      </w:r>
    </w:p>
    <w:p>
      <w:r>
        <w:t>Đất chuyên trồng lúa</w:t>
      </w:r>
    </w:p>
    <w:p>
      <w:r>
        <w:t>LUC</w:t>
      </w:r>
    </w:p>
    <w:p>
      <w:r>
        <w:t>247,0</w:t>
      </w:r>
    </w:p>
    <w:p>
      <w:r>
        <w:t>244,3</w:t>
      </w:r>
    </w:p>
    <w:p>
      <w:r>
        <w:t>-2,7</w:t>
      </w:r>
    </w:p>
    <w:p>
      <w:r>
        <w:t>1.1.2</w:t>
      </w:r>
    </w:p>
    <w:p>
      <w:r>
        <w:t>Đất trồng lúa còn lại</w:t>
      </w:r>
    </w:p>
    <w:p>
      <w:r>
        <w:t>LUK</w:t>
      </w:r>
    </w:p>
    <w:p>
      <w:r>
        <w:t>187,6</w:t>
      </w:r>
    </w:p>
    <w:p>
      <w:r>
        <w:t>171,8</w:t>
      </w:r>
    </w:p>
    <w:p>
      <w:r>
        <w:t>-15,8</w:t>
      </w:r>
    </w:p>
    <w:p>
      <w:r>
        <w:t>1.2</w:t>
      </w:r>
    </w:p>
    <w:p>
      <w:r>
        <w:t>Đất trồng cây hằng năm khác</w:t>
      </w:r>
    </w:p>
    <w:p>
      <w:r>
        <w:t>HNK</w:t>
      </w:r>
    </w:p>
    <w:p>
      <w:r>
        <w:t>399,3</w:t>
      </w:r>
    </w:p>
    <w:p>
      <w:r>
        <w:t>376,1</w:t>
      </w:r>
    </w:p>
    <w:p>
      <w:r>
        <w:t>-23,3</w:t>
      </w:r>
    </w:p>
    <w:p>
      <w:r>
        <w:t>1.3</w:t>
      </w:r>
    </w:p>
    <w:p>
      <w:r>
        <w:t>Đất trồng cây lâu năm</w:t>
      </w:r>
    </w:p>
    <w:p>
      <w:r>
        <w:t>CLN</w:t>
      </w:r>
    </w:p>
    <w:p>
      <w:r>
        <w:t>129,6</w:t>
      </w:r>
    </w:p>
    <w:p>
      <w:r>
        <w:t>110,2</w:t>
      </w:r>
    </w:p>
    <w:p>
      <w:r>
        <w:t>-19,4</w:t>
      </w:r>
    </w:p>
    <w:p>
      <w:r>
        <w:t>1.4</w:t>
      </w:r>
    </w:p>
    <w:p>
      <w:r>
        <w:t>Đất rừng đặc dụng</w:t>
      </w:r>
    </w:p>
    <w:p>
      <w:r>
        <w:t>RDD</w:t>
      </w:r>
    </w:p>
    <w:p>
      <w:r>
        <w:t>0,0</w:t>
      </w:r>
    </w:p>
    <w:p>
      <w:r>
        <w:t>0,0</w:t>
      </w:r>
    </w:p>
    <w:p>
      <w:r>
        <w:t>0,0</w:t>
      </w:r>
    </w:p>
    <w:p>
      <w:r>
        <w:t>1.5</w:t>
      </w:r>
    </w:p>
    <w:p>
      <w:r>
        <w:t>Đất rừng phòng hộ</w:t>
      </w:r>
    </w:p>
    <w:p>
      <w:r>
        <w:t>RPH</w:t>
      </w:r>
    </w:p>
    <w:p>
      <w:r>
        <w:t>775,3</w:t>
      </w:r>
    </w:p>
    <w:p>
      <w:r>
        <w:t>781,4</w:t>
      </w:r>
    </w:p>
    <w:p>
      <w:r>
        <w:t>6,2</w:t>
      </w:r>
    </w:p>
    <w:p>
      <w:r>
        <w:t>1.6</w:t>
      </w:r>
    </w:p>
    <w:p>
      <w:r>
        <w:t>Đất rừng sản xuất</w:t>
      </w:r>
    </w:p>
    <w:p>
      <w:r>
        <w:t>RSX</w:t>
      </w:r>
    </w:p>
    <w:p>
      <w:r>
        <w:t>11.081,7</w:t>
      </w:r>
    </w:p>
    <w:p>
      <w:r>
        <w:t>11.022,5</w:t>
      </w:r>
    </w:p>
    <w:p>
      <w:r>
        <w:t>-59,2</w:t>
      </w:r>
    </w:p>
    <w:p>
      <w:r>
        <w:t>-</w:t>
      </w:r>
    </w:p>
    <w:p>
      <w:r>
        <w:t>Trong đó: Đất có rừng sản xuất là rừng tự     nhiên</w:t>
      </w:r>
    </w:p>
    <w:p>
      <w:r>
        <w:t>RSN</w:t>
      </w:r>
    </w:p>
    <w:p>
      <w:r>
        <w:t>1.573,3</w:t>
      </w:r>
    </w:p>
    <w:p>
      <w:r>
        <w:t>8.116,3</w:t>
      </w:r>
    </w:p>
    <w:p>
      <w:r>
        <w:t>6.543,0</w:t>
      </w:r>
    </w:p>
    <w:p>
      <w:r>
        <w:t>1.7</w:t>
      </w:r>
    </w:p>
    <w:p>
      <w:r>
        <w:t>Đất nuôi trồng thuỷ sản</w:t>
      </w:r>
    </w:p>
    <w:p>
      <w:r>
        <w:t>TSN</w:t>
      </w:r>
    </w:p>
    <w:p>
      <w:r>
        <w:t>6,8</w:t>
      </w:r>
    </w:p>
    <w:p>
      <w:r>
        <w:t>6,3</w:t>
      </w:r>
    </w:p>
    <w:p>
      <w:r>
        <w:t>-0,5</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513,0</w:t>
      </w:r>
    </w:p>
    <w:p>
      <w:r>
        <w:t>632,3</w:t>
      </w:r>
    </w:p>
    <w:p>
      <w:r>
        <w:t>119,3</w:t>
      </w:r>
    </w:p>
    <w:p>
      <w:r>
        <w:t>2.1</w:t>
      </w:r>
    </w:p>
    <w:p>
      <w:r>
        <w:t>Đất ở tại nông thôn</w:t>
      </w:r>
    </w:p>
    <w:p>
      <w:r>
        <w:t>ONT</w:t>
      </w:r>
    </w:p>
    <w:p>
      <w:r>
        <w:t>93,6</w:t>
      </w:r>
    </w:p>
    <w:p>
      <w:r>
        <w:t>97,2</w:t>
      </w:r>
    </w:p>
    <w:p>
      <w:r>
        <w:t>3,6</w:t>
      </w:r>
    </w:p>
    <w:p>
      <w:r>
        <w:t>2.2</w:t>
      </w:r>
    </w:p>
    <w:p>
      <w:r>
        <w:t>Đất ở tại đô thị</w:t>
      </w:r>
    </w:p>
    <w:p>
      <w:r>
        <w:t>ODT</w:t>
      </w:r>
    </w:p>
    <w:p>
      <w:r>
        <w:t>0,0</w:t>
      </w:r>
    </w:p>
    <w:p>
      <w:r>
        <w:t>0,0</w:t>
      </w:r>
    </w:p>
    <w:p>
      <w:r>
        <w:t>0,0</w:t>
      </w:r>
    </w:p>
    <w:p>
      <w:r>
        <w:t>2.3</w:t>
      </w:r>
    </w:p>
    <w:p>
      <w:r>
        <w:t>Đất xây dựng trụ sở cơ quan</w:t>
      </w:r>
    </w:p>
    <w:p>
      <w:r>
        <w:t>TSC</w:t>
      </w:r>
    </w:p>
    <w:p>
      <w:r>
        <w:t>0,7</w:t>
      </w:r>
    </w:p>
    <w:p>
      <w:r>
        <w:t>15,6</w:t>
      </w:r>
    </w:p>
    <w:p>
      <w:r>
        <w:t>14,9</w:t>
      </w:r>
    </w:p>
    <w:p>
      <w:r>
        <w:t>2.4</w:t>
      </w:r>
    </w:p>
    <w:p>
      <w:r>
        <w:t>Đất quốc phòng</w:t>
      </w:r>
    </w:p>
    <w:p>
      <w:r>
        <w:t>CQP</w:t>
      </w:r>
    </w:p>
    <w:p>
      <w:r>
        <w:t>0,0</w:t>
      </w:r>
    </w:p>
    <w:p>
      <w:r>
        <w:t>31,0</w:t>
      </w:r>
    </w:p>
    <w:p>
      <w:r>
        <w:t>31,0</w:t>
      </w:r>
    </w:p>
    <w:p>
      <w:r>
        <w:t>2.5</w:t>
      </w:r>
    </w:p>
    <w:p>
      <w:r>
        <w:t>Đất an ninh</w:t>
      </w:r>
    </w:p>
    <w:p>
      <w:r>
        <w:t>CAN</w:t>
      </w:r>
    </w:p>
    <w:p>
      <w:r>
        <w:t>0,0</w:t>
      </w:r>
    </w:p>
    <w:p>
      <w:r>
        <w:t>1,0</w:t>
      </w:r>
    </w:p>
    <w:p>
      <w:r>
        <w:t>1,0</w:t>
      </w:r>
    </w:p>
    <w:p>
      <w:r>
        <w:t>2.6</w:t>
      </w:r>
    </w:p>
    <w:p>
      <w:r>
        <w:t>Đất xây dựng công trình sự nghiệp</w:t>
      </w:r>
    </w:p>
    <w:p>
      <w:r>
        <w:t>DSN</w:t>
      </w:r>
    </w:p>
    <w:p>
      <w:r>
        <w:t>8,9</w:t>
      </w:r>
    </w:p>
    <w:p>
      <w:r>
        <w:t>14,1</w:t>
      </w:r>
    </w:p>
    <w:p>
      <w:r>
        <w:t>5,2</w:t>
      </w:r>
    </w:p>
    <w:p>
      <w:r>
        <w:t>2.6.1</w:t>
      </w:r>
    </w:p>
    <w:p>
      <w:r>
        <w:t>Đất xây dựng cơ sở văn hóa</w:t>
      </w:r>
    </w:p>
    <w:p>
      <w:r>
        <w:t>DVH</w:t>
      </w:r>
    </w:p>
    <w:p>
      <w:r>
        <w:t>2,2</w:t>
      </w:r>
    </w:p>
    <w:p>
      <w:r>
        <w:t>3,6</w:t>
      </w:r>
    </w:p>
    <w:p>
      <w:r>
        <w:t>1,4</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6,3</w:t>
      </w:r>
    </w:p>
    <w:p>
      <w:r>
        <w:t>8,6</w:t>
      </w:r>
    </w:p>
    <w:p>
      <w:r>
        <w:t>2,3</w:t>
      </w:r>
    </w:p>
    <w:p>
      <w:r>
        <w:t>2.6.5</w:t>
      </w:r>
    </w:p>
    <w:p>
      <w:r>
        <w:t>Đất xây dựng cơ sở thể dục, thể thao</w:t>
      </w:r>
    </w:p>
    <w:p>
      <w:r>
        <w:t>DTT</w:t>
      </w:r>
    </w:p>
    <w:p>
      <w:r>
        <w:t>0,1</w:t>
      </w:r>
    </w:p>
    <w:p>
      <w:r>
        <w:t>1,4</w:t>
      </w:r>
    </w:p>
    <w:p>
      <w:r>
        <w:t>1,3</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0,1</w:t>
      </w:r>
    </w:p>
    <w:p>
      <w:r>
        <w:t>0,1</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13,5</w:t>
      </w:r>
    </w:p>
    <w:p>
      <w:r>
        <w:t>35,8</w:t>
      </w:r>
    </w:p>
    <w:p>
      <w:r>
        <w:t>22,3</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13,1</w:t>
      </w:r>
    </w:p>
    <w:p>
      <w:r>
        <w:t>17,9</w:t>
      </w:r>
    </w:p>
    <w:p>
      <w:r>
        <w:t>4,9</w:t>
      </w:r>
    </w:p>
    <w:p>
      <w:r>
        <w:t>2.7.5</w:t>
      </w:r>
    </w:p>
    <w:p>
      <w:r>
        <w:t>Đất cơ sở sản xuất phi nông nghiệp</w:t>
      </w:r>
    </w:p>
    <w:p>
      <w:r>
        <w:t>SKC</w:t>
      </w:r>
    </w:p>
    <w:p>
      <w:r>
        <w:t>0,1</w:t>
      </w:r>
    </w:p>
    <w:p>
      <w:r>
        <w:t>0,4</w:t>
      </w:r>
    </w:p>
    <w:p>
      <w:r>
        <w:t>0,2</w:t>
      </w:r>
    </w:p>
    <w:p>
      <w:r>
        <w:t>2.7.6</w:t>
      </w:r>
    </w:p>
    <w:p>
      <w:r>
        <w:t>Đất sử dụng cho hoạt động khoáng sản</w:t>
      </w:r>
    </w:p>
    <w:p>
      <w:r>
        <w:t>SKS</w:t>
      </w:r>
    </w:p>
    <w:p>
      <w:r>
        <w:t>0,3</w:t>
      </w:r>
    </w:p>
    <w:p>
      <w:r>
        <w:t>17,6</w:t>
      </w:r>
    </w:p>
    <w:p>
      <w:r>
        <w:t>17,2</w:t>
      </w:r>
    </w:p>
    <w:p>
      <w:r>
        <w:t>2.8</w:t>
      </w:r>
    </w:p>
    <w:p>
      <w:r>
        <w:t>Đất có mục đích công cộng</w:t>
      </w:r>
    </w:p>
    <w:p>
      <w:r>
        <w:t>CCC</w:t>
      </w:r>
    </w:p>
    <w:p>
      <w:r>
        <w:t>225,9</w:t>
      </w:r>
    </w:p>
    <w:p>
      <w:r>
        <w:t>247,8</w:t>
      </w:r>
    </w:p>
    <w:p>
      <w:r>
        <w:t>21,9</w:t>
      </w:r>
    </w:p>
    <w:p>
      <w:r>
        <w:t>2.8.1</w:t>
      </w:r>
    </w:p>
    <w:p>
      <w:r>
        <w:t>Đất công trình giao thông</w:t>
      </w:r>
    </w:p>
    <w:p>
      <w:r>
        <w:t>DGT</w:t>
      </w:r>
    </w:p>
    <w:p>
      <w:r>
        <w:t>219,4</w:t>
      </w:r>
    </w:p>
    <w:p>
      <w:r>
        <w:t>229,9</w:t>
      </w:r>
    </w:p>
    <w:p>
      <w:r>
        <w:t>10,5</w:t>
      </w:r>
    </w:p>
    <w:p>
      <w:r>
        <w:t>2.8.2</w:t>
      </w:r>
    </w:p>
    <w:p>
      <w:r>
        <w:t>Đất công trình thủy lợi</w:t>
      </w:r>
    </w:p>
    <w:p>
      <w:r>
        <w:t>DTL</w:t>
      </w:r>
    </w:p>
    <w:p>
      <w:r>
        <w:t>5,5</w:t>
      </w:r>
    </w:p>
    <w:p>
      <w:r>
        <w:t>5,6</w:t>
      </w:r>
    </w:p>
    <w:p>
      <w:r>
        <w:t>0,1</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0,1</w:t>
      </w:r>
    </w:p>
    <w:p>
      <w:r>
        <w:t>1,2</w:t>
      </w:r>
    </w:p>
    <w:p>
      <w:r>
        <w:t>1,2</w:t>
      </w:r>
    </w:p>
    <w:p>
      <w:r>
        <w:t>2.8.7</w:t>
      </w:r>
    </w:p>
    <w:p>
      <w:r>
        <w:t>Đất công trình năng lượng, chiếu sáng công</w:t>
      </w:r>
    </w:p>
    <w:p>
      <w:r>
        <w:t>DNL</w:t>
      </w:r>
    </w:p>
    <w:p>
      <w:r>
        <w:t>0,1</w:t>
      </w:r>
    </w:p>
    <w:p>
      <w:r>
        <w:t>9,2</w:t>
      </w:r>
    </w:p>
    <w:p>
      <w:r>
        <w:t>9,1</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0,7</w:t>
      </w:r>
    </w:p>
    <w:p>
      <w:r>
        <w:t>0,7</w:t>
      </w:r>
    </w:p>
    <w:p>
      <w:r>
        <w:t>0,0</w:t>
      </w:r>
    </w:p>
    <w:p>
      <w:r>
        <w:t>2.8.10</w:t>
      </w:r>
    </w:p>
    <w:p>
      <w:r>
        <w:t>Đất khu vui chơi, giải trí công cộng, sinh hoạt cộng đồng</w:t>
      </w:r>
    </w:p>
    <w:p>
      <w:r>
        <w:t>DKV</w:t>
      </w:r>
    </w:p>
    <w:p>
      <w:r>
        <w:t>0,0</w:t>
      </w:r>
    </w:p>
    <w:p>
      <w:r>
        <w:t>1,0</w:t>
      </w:r>
    </w:p>
    <w:p>
      <w:r>
        <w:t>1,0</w:t>
      </w:r>
    </w:p>
    <w:p>
      <w:r>
        <w:t>2.9</w:t>
      </w:r>
    </w:p>
    <w:p>
      <w:r>
        <w:t>Đất tôn giáo</w:t>
      </w:r>
    </w:p>
    <w:p>
      <w:r>
        <w:t>TON</w:t>
      </w:r>
    </w:p>
    <w:p>
      <w:r>
        <w:t>0,0</w:t>
      </w:r>
    </w:p>
    <w:p>
      <w:r>
        <w:t>0,0</w:t>
      </w:r>
    </w:p>
    <w:p>
      <w:r>
        <w:t>0,0</w:t>
      </w:r>
    </w:p>
    <w:p>
      <w:r>
        <w:t>2.10</w:t>
      </w:r>
    </w:p>
    <w:p>
      <w:r>
        <w:t>Đất tín ngưỡng</w:t>
      </w:r>
    </w:p>
    <w:p>
      <w:r>
        <w:t>TIN</w:t>
      </w:r>
    </w:p>
    <w:p>
      <w:r>
        <w:t>1,6</w:t>
      </w:r>
    </w:p>
    <w:p>
      <w:r>
        <w:t>1,6</w:t>
      </w:r>
    </w:p>
    <w:p>
      <w:r>
        <w:t>0,0</w:t>
      </w:r>
    </w:p>
    <w:p>
      <w:r>
        <w:t>2.11</w:t>
      </w:r>
    </w:p>
    <w:p>
      <w:r>
        <w:t>Đất nghĩa trang, nhà tang lễ, cơ sở hỏa       táng; đất cơ sở lưu trữ tro cốt</w:t>
      </w:r>
    </w:p>
    <w:p>
      <w:r>
        <w:t>NTD</w:t>
      </w:r>
    </w:p>
    <w:p>
      <w:r>
        <w:t>0,2</w:t>
      </w:r>
    </w:p>
    <w:p>
      <w:r>
        <w:t>1,0</w:t>
      </w:r>
    </w:p>
    <w:p>
      <w:r>
        <w:t>0,8</w:t>
      </w:r>
    </w:p>
    <w:p>
      <w:r>
        <w:t>2.12</w:t>
      </w:r>
    </w:p>
    <w:p>
      <w:r>
        <w:t>Đất có mặt nước chuyên dùng</w:t>
      </w:r>
    </w:p>
    <w:p>
      <w:r>
        <w:t>TVC</w:t>
      </w:r>
    </w:p>
    <w:p>
      <w:r>
        <w:t>168,5</w:t>
      </w:r>
    </w:p>
    <w:p>
      <w:r>
        <w:t>187,1</w:t>
      </w:r>
    </w:p>
    <w:p>
      <w:r>
        <w:t>18,6</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168,5</w:t>
      </w:r>
    </w:p>
    <w:p>
      <w:r>
        <w:t>187,1</w:t>
      </w:r>
    </w:p>
    <w:p>
      <w:r>
        <w:t>18,6</w:t>
      </w:r>
    </w:p>
    <w:p>
      <w:r>
        <w:t>2.13</w:t>
      </w:r>
    </w:p>
    <w:p>
      <w:r>
        <w:t>Đất phi nông nghiệp khác</w:t>
      </w:r>
    </w:p>
    <w:p>
      <w:r>
        <w:t>PNK</w:t>
      </w:r>
    </w:p>
    <w:p>
      <w:r>
        <w:t>0,0</w:t>
      </w:r>
    </w:p>
    <w:p>
      <w:r>
        <w:t>0,0</w:t>
      </w:r>
    </w:p>
    <w:p>
      <w:r>
        <w:t>0,0</w:t>
      </w:r>
    </w:p>
    <w:p>
      <w:r>
        <w:t>3,0</w:t>
      </w:r>
    </w:p>
    <w:p>
      <w:r>
        <w:t>Đất chưa sử dụng</w:t>
      </w:r>
    </w:p>
    <w:p>
      <w:r>
        <w:t>CSD</w:t>
      </w:r>
    </w:p>
    <w:p>
      <w:r>
        <w:t>76,9</w:t>
      </w:r>
    </w:p>
    <w:p>
      <w:r>
        <w:t>72,4</w:t>
      </w:r>
    </w:p>
    <w:p>
      <w:r>
        <w:t>-4,6</w:t>
      </w:r>
    </w:p>
    <w:p>
      <w:r>
        <w:t>Trong đó:</w:t>
      </w:r>
    </w:p>
    <w:p>
      <w:r>
        <w:t>0,0</w:t>
      </w:r>
    </w:p>
    <w:p>
      <w:r>
        <w:t>0,0</w:t>
      </w:r>
    </w:p>
    <w:p>
      <w:r>
        <w:t>3.2</w:t>
      </w:r>
    </w:p>
    <w:p>
      <w:r>
        <w:t>Đất bằng chưa sử dụng</w:t>
      </w:r>
    </w:p>
    <w:p>
      <w:r>
        <w:t>BCS</w:t>
      </w:r>
    </w:p>
    <w:p>
      <w:r>
        <w:t>3,7</w:t>
      </w:r>
    </w:p>
    <w:p>
      <w:r>
        <w:t>2,5</w:t>
      </w:r>
    </w:p>
    <w:p>
      <w:r>
        <w:t>-1,2</w:t>
      </w:r>
    </w:p>
    <w:p>
      <w:r>
        <w:t>3.3</w:t>
      </w:r>
    </w:p>
    <w:p>
      <w:r>
        <w:t>Đất đồi núi chưa sử dụng</w:t>
      </w:r>
    </w:p>
    <w:p>
      <w:r>
        <w:t>DCS</w:t>
      </w:r>
    </w:p>
    <w:p>
      <w:r>
        <w:t>11,3</w:t>
      </w:r>
    </w:p>
    <w:p>
      <w:r>
        <w:t>9,6</w:t>
      </w:r>
    </w:p>
    <w:p>
      <w:r>
        <w:t>-1,7</w:t>
      </w:r>
    </w:p>
    <w:p>
      <w:r>
        <w:t>3.4</w:t>
      </w:r>
    </w:p>
    <w:p>
      <w:r>
        <w:t>Núi đá không có rừng cây</w:t>
      </w:r>
    </w:p>
    <w:p>
      <w:r>
        <w:t>NCS</w:t>
      </w:r>
    </w:p>
    <w:p>
      <w:r>
        <w:t>61,9</w:t>
      </w:r>
    </w:p>
    <w:p>
      <w:r>
        <w:t>60,3</w:t>
      </w:r>
    </w:p>
    <w:p>
      <w:r>
        <w:t>-1,6</w:t>
      </w:r>
    </w:p>
    <w:p>
      <w:r>
        <w:t>3.5</w:t>
      </w:r>
    </w:p>
    <w:p>
      <w:r>
        <w:t>Đất có mặt nước chưa sử dụng</w:t>
      </w:r>
    </w:p>
    <w:p>
      <w:r>
        <w:t>MCS</w:t>
      </w:r>
    </w:p>
    <w:p>
      <w:r>
        <w:t>0,0</w:t>
      </w:r>
    </w:p>
    <w:p>
      <w:r>
        <w:t>0,0</w:t>
      </w:r>
    </w:p>
    <w:p>
      <w:r>
        <w:t>PHỤ LỤC 15:</w:t>
      </w:r>
    </w:p>
    <w:p>
      <w:r>
        <w:t>CHỈ TIÊU QUY HOẠCH SỬ DỤNG ĐẤT CẤP TỈNH ĐẾN NĂM 2030 PHÂN BỔ TRÊN ĐỊA BÀN XÃ THIỆN LONG   (Kèm theo Quyết định số 2415/QĐ-UBND ngày 10/11/2025 của Uỷ ban nhân</w:t>
      </w:r>
    </w:p>
    <w:p>
      <w:r>
        <w:t>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16.173,4</w:t>
      </w:r>
    </w:p>
    <w:p>
      <w:r>
        <w:t>16.178,2</w:t>
      </w:r>
    </w:p>
    <w:p>
      <w:r>
        <w:t>4,9</w:t>
      </w:r>
    </w:p>
    <w:p>
      <w:r>
        <w:t>1.1</w:t>
      </w:r>
    </w:p>
    <w:p>
      <w:r>
        <w:t>Đất trồng lúa</w:t>
      </w:r>
    </w:p>
    <w:p>
      <w:r>
        <w:t>LUA</w:t>
      </w:r>
    </w:p>
    <w:p>
      <w:r>
        <w:t>404,7</w:t>
      </w:r>
    </w:p>
    <w:p>
      <w:r>
        <w:t>404,7</w:t>
      </w:r>
    </w:p>
    <w:p>
      <w:r>
        <w:t>0,0</w:t>
      </w:r>
    </w:p>
    <w:p>
      <w:r>
        <w:t>1.1.1</w:t>
      </w:r>
    </w:p>
    <w:p>
      <w:r>
        <w:t>Đất chuyên trồng lúa</w:t>
      </w:r>
    </w:p>
    <w:p>
      <w:r>
        <w:t>LUC</w:t>
      </w:r>
    </w:p>
    <w:p>
      <w:r>
        <w:t>260,7</w:t>
      </w:r>
    </w:p>
    <w:p>
      <w:r>
        <w:t>258,9</w:t>
      </w:r>
    </w:p>
    <w:p>
      <w:r>
        <w:t>-1,8</w:t>
      </w:r>
    </w:p>
    <w:p>
      <w:r>
        <w:t>1.1.2</w:t>
      </w:r>
    </w:p>
    <w:p>
      <w:r>
        <w:t>Đất trồng lúa còn lại</w:t>
      </w:r>
    </w:p>
    <w:p>
      <w:r>
        <w:t>LUK</w:t>
      </w:r>
    </w:p>
    <w:p>
      <w:r>
        <w:t>144,0</w:t>
      </w:r>
    </w:p>
    <w:p>
      <w:r>
        <w:t>145,7</w:t>
      </w:r>
    </w:p>
    <w:p>
      <w:r>
        <w:t>1,8</w:t>
      </w:r>
    </w:p>
    <w:p>
      <w:r>
        <w:t>1.2</w:t>
      </w:r>
    </w:p>
    <w:p>
      <w:r>
        <w:t>Đất trồng cây hằng năm khác</w:t>
      </w:r>
    </w:p>
    <w:p>
      <w:r>
        <w:t>HNK</w:t>
      </w:r>
    </w:p>
    <w:p>
      <w:r>
        <w:t>318,5</w:t>
      </w:r>
    </w:p>
    <w:p>
      <w:r>
        <w:t>318,4</w:t>
      </w:r>
    </w:p>
    <w:p>
      <w:r>
        <w:t>0,0</w:t>
      </w:r>
    </w:p>
    <w:p>
      <w:r>
        <w:t>1.3</w:t>
      </w:r>
    </w:p>
    <w:p>
      <w:r>
        <w:t>Đất trồng cây lâu năm</w:t>
      </w:r>
    </w:p>
    <w:p>
      <w:r>
        <w:t>CLN</w:t>
      </w:r>
    </w:p>
    <w:p>
      <w:r>
        <w:t>108,6</w:t>
      </w:r>
    </w:p>
    <w:p>
      <w:r>
        <w:t>108,6</w:t>
      </w:r>
    </w:p>
    <w:p>
      <w:r>
        <w:t>0,0</w:t>
      </w:r>
    </w:p>
    <w:p>
      <w:r>
        <w:t>1.4</w:t>
      </w:r>
    </w:p>
    <w:p>
      <w:r>
        <w:t>Đất rừng đặc dụng</w:t>
      </w:r>
    </w:p>
    <w:p>
      <w:r>
        <w:t>RDD</w:t>
      </w:r>
    </w:p>
    <w:p>
      <w:r>
        <w:t>0,0</w:t>
      </w:r>
    </w:p>
    <w:p>
      <w:r>
        <w:t>0,0</w:t>
      </w:r>
    </w:p>
    <w:p>
      <w:r>
        <w:t>0,0</w:t>
      </w:r>
    </w:p>
    <w:p>
      <w:r>
        <w:t>1.5</w:t>
      </w:r>
    </w:p>
    <w:p>
      <w:r>
        <w:t>Đất rừng phòng hộ</w:t>
      </w:r>
    </w:p>
    <w:p>
      <w:r>
        <w:t>RPH</w:t>
      </w:r>
    </w:p>
    <w:p>
      <w:r>
        <w:t>1.308,0</w:t>
      </w:r>
    </w:p>
    <w:p>
      <w:r>
        <w:t>1.686,3</w:t>
      </w:r>
    </w:p>
    <w:p>
      <w:r>
        <w:t>378,3</w:t>
      </w:r>
    </w:p>
    <w:p>
      <w:r>
        <w:t>1.6</w:t>
      </w:r>
    </w:p>
    <w:p>
      <w:r>
        <w:t>Đất rừng sản xuất</w:t>
      </w:r>
    </w:p>
    <w:p>
      <w:r>
        <w:t>RSX</w:t>
      </w:r>
    </w:p>
    <w:p>
      <w:r>
        <w:t>14.008,2</w:t>
      </w:r>
    </w:p>
    <w:p>
      <w:r>
        <w:t>13.635,1</w:t>
      </w:r>
    </w:p>
    <w:p>
      <w:r>
        <w:t>-373,1</w:t>
      </w:r>
    </w:p>
    <w:p>
      <w:r>
        <w:t>-</w:t>
      </w:r>
    </w:p>
    <w:p>
      <w:r>
        <w:t>Trong đó: Đất có rừng sản xuất là rừng tự     nhiên</w:t>
      </w:r>
    </w:p>
    <w:p>
      <w:r>
        <w:t>RSN</w:t>
      </w:r>
    </w:p>
    <w:p>
      <w:r>
        <w:t>10.465,5</w:t>
      </w:r>
    </w:p>
    <w:p>
      <w:r>
        <w:t>10.465,5</w:t>
      </w:r>
    </w:p>
    <w:p>
      <w:r>
        <w:t>0,0</w:t>
      </w:r>
    </w:p>
    <w:p>
      <w:r>
        <w:t>1.7</w:t>
      </w:r>
    </w:p>
    <w:p>
      <w:r>
        <w:t>Đất nuôi trồng thuỷ sản</w:t>
      </w:r>
    </w:p>
    <w:p>
      <w:r>
        <w:t>TSN</w:t>
      </w:r>
    </w:p>
    <w:p>
      <w:r>
        <w:t>25,4</w:t>
      </w:r>
    </w:p>
    <w:p>
      <w:r>
        <w:t>25,2</w:t>
      </w:r>
    </w:p>
    <w:p>
      <w:r>
        <w:t>-0,3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451,1</w:t>
      </w:r>
    </w:p>
    <w:p>
      <w:r>
        <w:t>468,5</w:t>
      </w:r>
    </w:p>
    <w:p>
      <w:r>
        <w:t>17,4</w:t>
      </w:r>
    </w:p>
    <w:p>
      <w:r>
        <w:t>2.1</w:t>
      </w:r>
    </w:p>
    <w:p>
      <w:r>
        <w:t>Đất ở tại nông thôn</w:t>
      </w:r>
    </w:p>
    <w:p>
      <w:r>
        <w:t>ONT</w:t>
      </w:r>
    </w:p>
    <w:p>
      <w:r>
        <w:t>82,8</w:t>
      </w:r>
    </w:p>
    <w:p>
      <w:r>
        <w:t>84,8</w:t>
      </w:r>
    </w:p>
    <w:p>
      <w:r>
        <w:t>2,0</w:t>
      </w:r>
    </w:p>
    <w:p>
      <w:r>
        <w:t>2.2</w:t>
      </w:r>
    </w:p>
    <w:p>
      <w:r>
        <w:t>Đất ở tại đô thị</w:t>
      </w:r>
    </w:p>
    <w:p>
      <w:r>
        <w:t>ODT</w:t>
      </w:r>
    </w:p>
    <w:p>
      <w:r>
        <w:t>0,0</w:t>
      </w:r>
    </w:p>
    <w:p>
      <w:r>
        <w:t>0,0</w:t>
      </w:r>
    </w:p>
    <w:p>
      <w:r>
        <w:t>0,0</w:t>
      </w:r>
    </w:p>
    <w:p>
      <w:r>
        <w:t>2.3</w:t>
      </w:r>
    </w:p>
    <w:p>
      <w:r>
        <w:t>Đất xây dựng trụ sở cơ quan</w:t>
      </w:r>
    </w:p>
    <w:p>
      <w:r>
        <w:t>TSC</w:t>
      </w:r>
    </w:p>
    <w:p>
      <w:r>
        <w:t>0,5</w:t>
      </w:r>
    </w:p>
    <w:p>
      <w:r>
        <w:t>13,5</w:t>
      </w:r>
    </w:p>
    <w:p>
      <w:r>
        <w:t>13,0</w:t>
      </w:r>
    </w:p>
    <w:p>
      <w:r>
        <w:t>2.4</w:t>
      </w:r>
    </w:p>
    <w:p>
      <w:r>
        <w:t>Đất quốc phòng</w:t>
      </w:r>
    </w:p>
    <w:p>
      <w:r>
        <w:t>CQP</w:t>
      </w:r>
    </w:p>
    <w:p>
      <w:r>
        <w:t>0,0</w:t>
      </w:r>
    </w:p>
    <w:p>
      <w:r>
        <w:t>0,0</w:t>
      </w:r>
    </w:p>
    <w:p>
      <w:r>
        <w:t>0,0</w:t>
      </w:r>
    </w:p>
    <w:p>
      <w:r>
        <w:t>2.5</w:t>
      </w:r>
    </w:p>
    <w:p>
      <w:r>
        <w:t>Đất an ninh</w:t>
      </w:r>
    </w:p>
    <w:p>
      <w:r>
        <w:t>CAN</w:t>
      </w:r>
    </w:p>
    <w:p>
      <w:r>
        <w:t>0,1</w:t>
      </w:r>
    </w:p>
    <w:p>
      <w:r>
        <w:t>1,5</w:t>
      </w:r>
    </w:p>
    <w:p>
      <w:r>
        <w:t>1,4</w:t>
      </w:r>
    </w:p>
    <w:p>
      <w:r>
        <w:t>2.6</w:t>
      </w:r>
    </w:p>
    <w:p>
      <w:r>
        <w:t>Đất xây dựng công trình sự nghiệp</w:t>
      </w:r>
    </w:p>
    <w:p>
      <w:r>
        <w:t>DSN</w:t>
      </w:r>
    </w:p>
    <w:p>
      <w:r>
        <w:t>7,3</w:t>
      </w:r>
    </w:p>
    <w:p>
      <w:r>
        <w:t>7,3</w:t>
      </w:r>
    </w:p>
    <w:p>
      <w:r>
        <w:t>0,0</w:t>
      </w:r>
    </w:p>
    <w:p>
      <w:r>
        <w:t>2.6.1</w:t>
      </w:r>
    </w:p>
    <w:p>
      <w:r>
        <w:t>Đất xây dựng cơ sở văn hóa</w:t>
      </w:r>
    </w:p>
    <w:p>
      <w:r>
        <w:t>DVH</w:t>
      </w:r>
    </w:p>
    <w:p>
      <w:r>
        <w:t>1,8</w:t>
      </w:r>
    </w:p>
    <w:p>
      <w:r>
        <w:t>1,8</w:t>
      </w:r>
    </w:p>
    <w:p>
      <w:r>
        <w:t>0,0</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5,1</w:t>
      </w:r>
    </w:p>
    <w:p>
      <w:r>
        <w:t>5,1</w:t>
      </w:r>
    </w:p>
    <w:p>
      <w:r>
        <w:t>0,0</w:t>
      </w:r>
    </w:p>
    <w:p>
      <w:r>
        <w:t>2.6.5</w:t>
      </w:r>
    </w:p>
    <w:p>
      <w:r>
        <w:t>Đất xây dựng cơ sở thể dục, thể thao</w:t>
      </w:r>
    </w:p>
    <w:p>
      <w:r>
        <w:t>DTT</w:t>
      </w:r>
    </w:p>
    <w:p>
      <w:r>
        <w:t>0,0</w:t>
      </w:r>
    </w:p>
    <w:p>
      <w:r>
        <w:t>0,0</w:t>
      </w:r>
    </w:p>
    <w:p>
      <w:r>
        <w:t>0,0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0,6</w:t>
      </w:r>
    </w:p>
    <w:p>
      <w:r>
        <w:t>0,6</w:t>
      </w:r>
    </w:p>
    <w:p>
      <w:r>
        <w:t>0,0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0,1</w:t>
      </w:r>
    </w:p>
    <w:p>
      <w:r>
        <w:t>0,0</w:t>
      </w:r>
    </w:p>
    <w:p>
      <w:r>
        <w:t>2.7.5</w:t>
      </w:r>
    </w:p>
    <w:p>
      <w:r>
        <w:t>Đất cơ sở sản xuất phi nông nghiệp</w:t>
      </w:r>
    </w:p>
    <w:p>
      <w:r>
        <w:t>SKC</w:t>
      </w:r>
    </w:p>
    <w:p>
      <w:r>
        <w:t>0,5</w:t>
      </w:r>
    </w:p>
    <w:p>
      <w:r>
        <w:t>0,5</w:t>
      </w:r>
    </w:p>
    <w:p>
      <w:r>
        <w:t>0,0</w:t>
      </w:r>
    </w:p>
    <w:p>
      <w:r>
        <w:t>2.7.6</w:t>
      </w:r>
    </w:p>
    <w:p>
      <w:r>
        <w:t>Đất sử dụng cho hoạt động khoáng sản</w:t>
      </w:r>
    </w:p>
    <w:p>
      <w:r>
        <w:t>SKS</w:t>
      </w:r>
    </w:p>
    <w:p>
      <w:r>
        <w:t>0,0</w:t>
      </w:r>
    </w:p>
    <w:p>
      <w:r>
        <w:t>0,0</w:t>
      </w:r>
    </w:p>
    <w:p>
      <w:r>
        <w:t>0,0</w:t>
      </w:r>
    </w:p>
    <w:p>
      <w:r>
        <w:t>2.8</w:t>
      </w:r>
    </w:p>
    <w:p>
      <w:r>
        <w:t>Đất có mục đích công cộng</w:t>
      </w:r>
    </w:p>
    <w:p>
      <w:r>
        <w:t>CCC</w:t>
      </w:r>
    </w:p>
    <w:p>
      <w:r>
        <w:t>164,9</w:t>
      </w:r>
    </w:p>
    <w:p>
      <w:r>
        <w:t>175,9</w:t>
      </w:r>
    </w:p>
    <w:p>
      <w:r>
        <w:t>11,0</w:t>
      </w:r>
    </w:p>
    <w:p>
      <w:r>
        <w:t>2.8.1</w:t>
      </w:r>
    </w:p>
    <w:p>
      <w:r>
        <w:t>Đất công trình giao thông</w:t>
      </w:r>
    </w:p>
    <w:p>
      <w:r>
        <w:t>DGT</w:t>
      </w:r>
    </w:p>
    <w:p>
      <w:r>
        <w:t>160,2</w:t>
      </w:r>
    </w:p>
    <w:p>
      <w:r>
        <w:t>165,2</w:t>
      </w:r>
    </w:p>
    <w:p>
      <w:r>
        <w:t>5,0</w:t>
      </w:r>
    </w:p>
    <w:p>
      <w:r>
        <w:t>2.8.2</w:t>
      </w:r>
    </w:p>
    <w:p>
      <w:r>
        <w:t>Đất công trình thủy lợi</w:t>
      </w:r>
    </w:p>
    <w:p>
      <w:r>
        <w:t>DTL</w:t>
      </w:r>
    </w:p>
    <w:p>
      <w:r>
        <w:t>4,5</w:t>
      </w:r>
    </w:p>
    <w:p>
      <w:r>
        <w:t>4,5</w:t>
      </w:r>
    </w:p>
    <w:p>
      <w:r>
        <w:t>0,0</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5,0</w:t>
      </w:r>
    </w:p>
    <w:p>
      <w:r>
        <w:t>5,0</w:t>
      </w:r>
    </w:p>
    <w:p>
      <w:r>
        <w:t>2.8.7</w:t>
      </w:r>
    </w:p>
    <w:p>
      <w:r>
        <w:t>Đất công trình năng lượng, chiếu sáng công</w:t>
      </w:r>
    </w:p>
    <w:p>
      <w:r>
        <w:t>DNL</w:t>
      </w:r>
    </w:p>
    <w:p>
      <w:r>
        <w:t>0,0</w:t>
      </w:r>
    </w:p>
    <w:p>
      <w:r>
        <w:t>1,1</w:t>
      </w:r>
    </w:p>
    <w:p>
      <w:r>
        <w:t>1,0</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0,0</w:t>
      </w:r>
    </w:p>
    <w:p>
      <w:r>
        <w:t>0,0</w:t>
      </w:r>
    </w:p>
    <w:p>
      <w:r>
        <w:t>0,0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0,3</w:t>
      </w:r>
    </w:p>
    <w:p>
      <w:r>
        <w:t>0,3</w:t>
      </w:r>
    </w:p>
    <w:p>
      <w:r>
        <w:t>0,0</w:t>
      </w:r>
    </w:p>
    <w:p>
      <w:r>
        <w:t>2.11</w:t>
      </w:r>
    </w:p>
    <w:p>
      <w:r>
        <w:t>Đất nghĩa trang, nhà tang lễ, cơ sở hỏa       táng; đất cơ sở lưu trữ tro cốt</w:t>
      </w:r>
    </w:p>
    <w:p>
      <w:r>
        <w:t>NTD</w:t>
      </w:r>
    </w:p>
    <w:p>
      <w:r>
        <w:t>0,4</w:t>
      </w:r>
    </w:p>
    <w:p>
      <w:r>
        <w:t>0,4</w:t>
      </w:r>
    </w:p>
    <w:p>
      <w:r>
        <w:t>0,0</w:t>
      </w:r>
    </w:p>
    <w:p>
      <w:r>
        <w:t>2.12</w:t>
      </w:r>
    </w:p>
    <w:p>
      <w:r>
        <w:t>Đất có mặt nước chuyên dùng</w:t>
      </w:r>
    </w:p>
    <w:p>
      <w:r>
        <w:t>TVC</w:t>
      </w:r>
    </w:p>
    <w:p>
      <w:r>
        <w:t>194,3</w:t>
      </w:r>
    </w:p>
    <w:p>
      <w:r>
        <w:t>184,3</w:t>
      </w:r>
    </w:p>
    <w:p>
      <w:r>
        <w:t>-10,0</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194,3</w:t>
      </w:r>
    </w:p>
    <w:p>
      <w:r>
        <w:t>184,3</w:t>
      </w:r>
    </w:p>
    <w:p>
      <w:r>
        <w:t>-10,0</w:t>
      </w:r>
    </w:p>
    <w:p>
      <w:r>
        <w:t>2.13</w:t>
      </w:r>
    </w:p>
    <w:p>
      <w:r>
        <w:t>Đất phi nông nghiệp khác</w:t>
      </w:r>
    </w:p>
    <w:p>
      <w:r>
        <w:t>PNK</w:t>
      </w:r>
    </w:p>
    <w:p>
      <w:r>
        <w:t>0,0</w:t>
      </w:r>
    </w:p>
    <w:p>
      <w:r>
        <w:t>0,0</w:t>
      </w:r>
    </w:p>
    <w:p>
      <w:r>
        <w:t>0,0</w:t>
      </w:r>
    </w:p>
    <w:p>
      <w:r>
        <w:t>3,0</w:t>
      </w:r>
    </w:p>
    <w:p>
      <w:r>
        <w:t>Đất chưa sử dụng</w:t>
      </w:r>
    </w:p>
    <w:p>
      <w:r>
        <w:t>CSD</w:t>
      </w:r>
    </w:p>
    <w:p>
      <w:r>
        <w:t>97,3</w:t>
      </w:r>
    </w:p>
    <w:p>
      <w:r>
        <w:t>75,0</w:t>
      </w:r>
    </w:p>
    <w:p>
      <w:r>
        <w:t>-22,3</w:t>
      </w:r>
    </w:p>
    <w:p>
      <w:r>
        <w:t>Trong đó:</w:t>
      </w:r>
    </w:p>
    <w:p>
      <w:r>
        <w:t>0,0</w:t>
      </w:r>
    </w:p>
    <w:p>
      <w:r>
        <w:t>0,0</w:t>
      </w:r>
    </w:p>
    <w:p>
      <w:r>
        <w:t>3.2</w:t>
      </w:r>
    </w:p>
    <w:p>
      <w:r>
        <w:t>Đất bằng chưa sử dụng</w:t>
      </w:r>
    </w:p>
    <w:p>
      <w:r>
        <w:t>BCS</w:t>
      </w:r>
    </w:p>
    <w:p>
      <w:r>
        <w:t>23,6</w:t>
      </w:r>
    </w:p>
    <w:p>
      <w:r>
        <w:t>16,3</w:t>
      </w:r>
    </w:p>
    <w:p>
      <w:r>
        <w:t>-7,3</w:t>
      </w:r>
    </w:p>
    <w:p>
      <w:r>
        <w:t>3.3</w:t>
      </w:r>
    </w:p>
    <w:p>
      <w:r>
        <w:t>Đất đồi núi chưa sử dụng</w:t>
      </w:r>
    </w:p>
    <w:p>
      <w:r>
        <w:t>DCS</w:t>
      </w:r>
    </w:p>
    <w:p>
      <w:r>
        <w:t>58,7</w:t>
      </w:r>
    </w:p>
    <w:p>
      <w:r>
        <w:t>43,7</w:t>
      </w:r>
    </w:p>
    <w:p>
      <w:r>
        <w:t>-15,0</w:t>
      </w:r>
    </w:p>
    <w:p>
      <w:r>
        <w:t>3.4</w:t>
      </w:r>
    </w:p>
    <w:p>
      <w:r>
        <w:t>Núi đá không có rừng cây</w:t>
      </w:r>
    </w:p>
    <w:p>
      <w:r>
        <w:t>NCS</w:t>
      </w:r>
    </w:p>
    <w:p>
      <w:r>
        <w:t>15,1</w:t>
      </w:r>
    </w:p>
    <w:p>
      <w:r>
        <w:t>15,1</w:t>
      </w:r>
    </w:p>
    <w:p>
      <w:r>
        <w:t>0,0</w:t>
      </w:r>
    </w:p>
    <w:p>
      <w:r>
        <w:t>3.5</w:t>
      </w:r>
    </w:p>
    <w:p>
      <w:r>
        <w:t>Đất có mặt nước chưa sử dụng</w:t>
      </w:r>
    </w:p>
    <w:p>
      <w:r>
        <w:t>MCS</w:t>
      </w:r>
    </w:p>
    <w:p>
      <w:r>
        <w:t>0,0</w:t>
      </w:r>
    </w:p>
    <w:p>
      <w:r>
        <w:t>0,0</w:t>
      </w:r>
    </w:p>
    <w:p>
      <w:r>
        <w:t>PHỤ LỤC 16:</w:t>
      </w:r>
    </w:p>
    <w:p>
      <w:r>
        <w:t>CHỈ TIÊU QUY HOẠCH SỬ DỤNG ĐẤT CẤP TỈNH ĐẾN NĂM 2030 PHÂN BỔ TRÊN ĐỊA BÀN XÃ BẮC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5.384,0</w:t>
      </w:r>
    </w:p>
    <w:p>
      <w:r>
        <w:t>5.273,5</w:t>
      </w:r>
    </w:p>
    <w:p>
      <w:r>
        <w:t>-110,5</w:t>
      </w:r>
    </w:p>
    <w:p>
      <w:r>
        <w:t>1.1</w:t>
      </w:r>
    </w:p>
    <w:p>
      <w:r>
        <w:t>Đất trồng lúa</w:t>
      </w:r>
    </w:p>
    <w:p>
      <w:r>
        <w:t>LUA</w:t>
      </w:r>
    </w:p>
    <w:p>
      <w:r>
        <w:t>618,4</w:t>
      </w:r>
    </w:p>
    <w:p>
      <w:r>
        <w:t>533,4</w:t>
      </w:r>
    </w:p>
    <w:p>
      <w:r>
        <w:t>-85,0</w:t>
      </w:r>
    </w:p>
    <w:p>
      <w:r>
        <w:t>1.1.1</w:t>
      </w:r>
    </w:p>
    <w:p>
      <w:r>
        <w:t>Đất chuyên trồng lúa</w:t>
      </w:r>
    </w:p>
    <w:p>
      <w:r>
        <w:t>LUC</w:t>
      </w:r>
    </w:p>
    <w:p>
      <w:r>
        <w:t>262,4</w:t>
      </w:r>
    </w:p>
    <w:p>
      <w:r>
        <w:t>223,6</w:t>
      </w:r>
    </w:p>
    <w:p>
      <w:r>
        <w:t>-38,8</w:t>
      </w:r>
    </w:p>
    <w:p>
      <w:r>
        <w:t>1.1.2</w:t>
      </w:r>
    </w:p>
    <w:p>
      <w:r>
        <w:t>Đất trồng lúa còn lại</w:t>
      </w:r>
    </w:p>
    <w:p>
      <w:r>
        <w:t>LUK</w:t>
      </w:r>
    </w:p>
    <w:p>
      <w:r>
        <w:t>356,0</w:t>
      </w:r>
    </w:p>
    <w:p>
      <w:r>
        <w:t>309,8</w:t>
      </w:r>
    </w:p>
    <w:p>
      <w:r>
        <w:t>-46,2</w:t>
      </w:r>
    </w:p>
    <w:p>
      <w:r>
        <w:t>1.2</w:t>
      </w:r>
    </w:p>
    <w:p>
      <w:r>
        <w:t>Đất trồng cây hằng năm khác</w:t>
      </w:r>
    </w:p>
    <w:p>
      <w:r>
        <w:t>HNK</w:t>
      </w:r>
    </w:p>
    <w:p>
      <w:r>
        <w:t>558,7</w:t>
      </w:r>
    </w:p>
    <w:p>
      <w:r>
        <w:t>539,9</w:t>
      </w:r>
    </w:p>
    <w:p>
      <w:r>
        <w:t>-18,9</w:t>
      </w:r>
    </w:p>
    <w:p>
      <w:r>
        <w:t>1.3</w:t>
      </w:r>
    </w:p>
    <w:p>
      <w:r>
        <w:t>Đất trồng cây lâu năm</w:t>
      </w:r>
    </w:p>
    <w:p>
      <w:r>
        <w:t>CLN</w:t>
      </w:r>
    </w:p>
    <w:p>
      <w:r>
        <w:t>460,8</w:t>
      </w:r>
    </w:p>
    <w:p>
      <w:r>
        <w:t>442,2</w:t>
      </w:r>
    </w:p>
    <w:p>
      <w:r>
        <w:t>-18,6</w:t>
      </w:r>
    </w:p>
    <w:p>
      <w:r>
        <w:t>1.4</w:t>
      </w:r>
    </w:p>
    <w:p>
      <w:r>
        <w:t>Đất rừng đặc dụng</w:t>
      </w:r>
    </w:p>
    <w:p>
      <w:r>
        <w:t>RDD</w:t>
      </w:r>
    </w:p>
    <w:p>
      <w:r>
        <w:t>950,3</w:t>
      </w:r>
    </w:p>
    <w:p>
      <w:r>
        <w:t>955,1</w:t>
      </w:r>
    </w:p>
    <w:p>
      <w:r>
        <w:t>4,8</w:t>
      </w:r>
    </w:p>
    <w:p>
      <w:r>
        <w:t>1.5</w:t>
      </w:r>
    </w:p>
    <w:p>
      <w:r>
        <w:t>Đất rừng phòng hộ</w:t>
      </w:r>
    </w:p>
    <w:p>
      <w:r>
        <w:t>RPH</w:t>
      </w:r>
    </w:p>
    <w:p>
      <w:r>
        <w:t>686,4</w:t>
      </w:r>
    </w:p>
    <w:p>
      <w:r>
        <w:t>1.551,5</w:t>
      </w:r>
    </w:p>
    <w:p>
      <w:r>
        <w:t>865,1</w:t>
      </w:r>
    </w:p>
    <w:p>
      <w:r>
        <w:t>1.6</w:t>
      </w:r>
    </w:p>
    <w:p>
      <w:r>
        <w:t>Đất rừng sản xuất</w:t>
      </w:r>
    </w:p>
    <w:p>
      <w:r>
        <w:t>RSX</w:t>
      </w:r>
    </w:p>
    <w:p>
      <w:r>
        <w:t>2.060,5</w:t>
      </w:r>
    </w:p>
    <w:p>
      <w:r>
        <w:t>1.186,8</w:t>
      </w:r>
    </w:p>
    <w:p>
      <w:r>
        <w:t>-873,8</w:t>
      </w:r>
    </w:p>
    <w:p>
      <w:r>
        <w:t>-</w:t>
      </w:r>
    </w:p>
    <w:p>
      <w:r>
        <w:t>Trong đó: Đất có rừng sản xuất là rừng tự     nhiên</w:t>
      </w:r>
    </w:p>
    <w:p>
      <w:r>
        <w:t>RSN</w:t>
      </w:r>
    </w:p>
    <w:p>
      <w:r>
        <w:t>264,1</w:t>
      </w:r>
    </w:p>
    <w:p>
      <w:r>
        <w:t>462,9</w:t>
      </w:r>
    </w:p>
    <w:p>
      <w:r>
        <w:t>198,9</w:t>
      </w:r>
    </w:p>
    <w:p>
      <w:r>
        <w:t>1.7</w:t>
      </w:r>
    </w:p>
    <w:p>
      <w:r>
        <w:t>Đất nuôi trồng thuỷ sản</w:t>
      </w:r>
    </w:p>
    <w:p>
      <w:r>
        <w:t>TSN</w:t>
      </w:r>
    </w:p>
    <w:p>
      <w:r>
        <w:t>48,5</w:t>
      </w:r>
    </w:p>
    <w:p>
      <w:r>
        <w:t>47,4</w:t>
      </w:r>
    </w:p>
    <w:p>
      <w:r>
        <w:t>-1,1</w:t>
      </w:r>
    </w:p>
    <w:p>
      <w:r>
        <w:t>1.8</w:t>
      </w:r>
    </w:p>
    <w:p>
      <w:r>
        <w:t>Đất chăn nuôi tập trung</w:t>
      </w:r>
    </w:p>
    <w:p>
      <w:r>
        <w:t>CNT</w:t>
      </w:r>
    </w:p>
    <w:p>
      <w:r>
        <w:t>0,0</w:t>
      </w:r>
    </w:p>
    <w:p>
      <w:r>
        <w:t>13,2</w:t>
      </w:r>
    </w:p>
    <w:p>
      <w:r>
        <w:t>13,2</w:t>
      </w:r>
    </w:p>
    <w:p>
      <w:r>
        <w:t>1.9</w:t>
      </w:r>
    </w:p>
    <w:p>
      <w:r>
        <w:t>Đất làm muối</w:t>
      </w:r>
    </w:p>
    <w:p>
      <w:r>
        <w:t>LMU</w:t>
      </w:r>
    </w:p>
    <w:p>
      <w:r>
        <w:t>0,0</w:t>
      </w:r>
    </w:p>
    <w:p>
      <w:r>
        <w:t>0,0</w:t>
      </w:r>
    </w:p>
    <w:p>
      <w:r>
        <w:t>0,0</w:t>
      </w:r>
    </w:p>
    <w:p>
      <w:r>
        <w:t>1.10</w:t>
      </w:r>
    </w:p>
    <w:p>
      <w:r>
        <w:t>Đất nông nghiệp khác</w:t>
      </w:r>
    </w:p>
    <w:p>
      <w:r>
        <w:t>NKH</w:t>
      </w:r>
    </w:p>
    <w:p>
      <w:r>
        <w:t>0,3</w:t>
      </w:r>
    </w:p>
    <w:p>
      <w:r>
        <w:t>4,0</w:t>
      </w:r>
    </w:p>
    <w:p>
      <w:r>
        <w:t>3,7</w:t>
      </w:r>
    </w:p>
    <w:p>
      <w:r>
        <w:t>2</w:t>
      </w:r>
    </w:p>
    <w:p>
      <w:r>
        <w:t>Đất phi nông nghiệp</w:t>
      </w:r>
    </w:p>
    <w:p>
      <w:r>
        <w:t>PNN</w:t>
      </w:r>
    </w:p>
    <w:p>
      <w:r>
        <w:t>489,1</w:t>
      </w:r>
    </w:p>
    <w:p>
      <w:r>
        <w:t>662,0</w:t>
      </w:r>
    </w:p>
    <w:p>
      <w:r>
        <w:t>172,9</w:t>
      </w:r>
    </w:p>
    <w:p>
      <w:r>
        <w:t>2.1</w:t>
      </w:r>
    </w:p>
    <w:p>
      <w:r>
        <w:t>Đất ở tại nông thôn</w:t>
      </w:r>
    </w:p>
    <w:p>
      <w:r>
        <w:t>ONT</w:t>
      </w:r>
    </w:p>
    <w:p>
      <w:r>
        <w:t>118,0</w:t>
      </w:r>
    </w:p>
    <w:p>
      <w:r>
        <w:t>223,0</w:t>
      </w:r>
    </w:p>
    <w:p>
      <w:r>
        <w:t>104,9</w:t>
      </w:r>
    </w:p>
    <w:p>
      <w:r>
        <w:t>2.2</w:t>
      </w:r>
    </w:p>
    <w:p>
      <w:r>
        <w:t>Đất ở tại đô thị</w:t>
      </w:r>
    </w:p>
    <w:p>
      <w:r>
        <w:t>ODT</w:t>
      </w:r>
    </w:p>
    <w:p>
      <w:r>
        <w:t>65,3</w:t>
      </w:r>
    </w:p>
    <w:p>
      <w:r>
        <w:t>0,0</w:t>
      </w:r>
    </w:p>
    <w:p>
      <w:r>
        <w:t>-65,3</w:t>
      </w:r>
    </w:p>
    <w:p>
      <w:r>
        <w:t>2.3</w:t>
      </w:r>
    </w:p>
    <w:p>
      <w:r>
        <w:t>Đất xây dựng trụ sở cơ quan</w:t>
      </w:r>
    </w:p>
    <w:p>
      <w:r>
        <w:t>TSC</w:t>
      </w:r>
    </w:p>
    <w:p>
      <w:r>
        <w:t>3,8</w:t>
      </w:r>
    </w:p>
    <w:p>
      <w:r>
        <w:t>3,9</w:t>
      </w:r>
    </w:p>
    <w:p>
      <w:r>
        <w:t>0,1</w:t>
      </w:r>
    </w:p>
    <w:p>
      <w:r>
        <w:t>2.4</w:t>
      </w:r>
    </w:p>
    <w:p>
      <w:r>
        <w:t>Đất quốc phòng</w:t>
      </w:r>
    </w:p>
    <w:p>
      <w:r>
        <w:t>CQP</w:t>
      </w:r>
    </w:p>
    <w:p>
      <w:r>
        <w:t>1,7</w:t>
      </w:r>
    </w:p>
    <w:p>
      <w:r>
        <w:t>22,1</w:t>
      </w:r>
    </w:p>
    <w:p>
      <w:r>
        <w:t>20,4</w:t>
      </w:r>
    </w:p>
    <w:p>
      <w:r>
        <w:t>2.5</w:t>
      </w:r>
    </w:p>
    <w:p>
      <w:r>
        <w:t>Đất an ninh</w:t>
      </w:r>
    </w:p>
    <w:p>
      <w:r>
        <w:t>CAN</w:t>
      </w:r>
    </w:p>
    <w:p>
      <w:r>
        <w:t>0,8</w:t>
      </w:r>
    </w:p>
    <w:p>
      <w:r>
        <w:t>1,1</w:t>
      </w:r>
    </w:p>
    <w:p>
      <w:r>
        <w:t>0,3</w:t>
      </w:r>
    </w:p>
    <w:p>
      <w:r>
        <w:t>2.6</w:t>
      </w:r>
    </w:p>
    <w:p>
      <w:r>
        <w:t>Đất xây dựng công trình sự nghiệp</w:t>
      </w:r>
    </w:p>
    <w:p>
      <w:r>
        <w:t>DSN</w:t>
      </w:r>
    </w:p>
    <w:p>
      <w:r>
        <w:t>17,7</w:t>
      </w:r>
    </w:p>
    <w:p>
      <w:r>
        <w:t>27,5</w:t>
      </w:r>
    </w:p>
    <w:p>
      <w:r>
        <w:t>9,9</w:t>
      </w:r>
    </w:p>
    <w:p>
      <w:r>
        <w:t>2.6.1</w:t>
      </w:r>
    </w:p>
    <w:p>
      <w:r>
        <w:t>Đất xây dựng cơ sở văn hóa</w:t>
      </w:r>
    </w:p>
    <w:p>
      <w:r>
        <w:t>DVH</w:t>
      </w:r>
    </w:p>
    <w:p>
      <w:r>
        <w:t>4,3</w:t>
      </w:r>
    </w:p>
    <w:p>
      <w:r>
        <w:t>6,5</w:t>
      </w:r>
    </w:p>
    <w:p>
      <w:r>
        <w:t>2,2</w:t>
      </w:r>
    </w:p>
    <w:p>
      <w:r>
        <w:t>2.6.2</w:t>
      </w:r>
    </w:p>
    <w:p>
      <w:r>
        <w:t>Đất xây dựng cơ sở xã hội</w:t>
      </w:r>
    </w:p>
    <w:p>
      <w:r>
        <w:t>DXH</w:t>
      </w:r>
    </w:p>
    <w:p>
      <w:r>
        <w:t>0,0</w:t>
      </w:r>
    </w:p>
    <w:p>
      <w:r>
        <w:t>0,0</w:t>
      </w:r>
    </w:p>
    <w:p>
      <w:r>
        <w:t>0,0</w:t>
      </w:r>
    </w:p>
    <w:p>
      <w:r>
        <w:t>2.6.3</w:t>
      </w:r>
    </w:p>
    <w:p>
      <w:r>
        <w:t>Đất xây dựng cơ sở y tế</w:t>
      </w:r>
    </w:p>
    <w:p>
      <w:r>
        <w:t>DYT</w:t>
      </w:r>
    </w:p>
    <w:p>
      <w:r>
        <w:t>1,3</w:t>
      </w:r>
    </w:p>
    <w:p>
      <w:r>
        <w:t>1,9</w:t>
      </w:r>
    </w:p>
    <w:p>
      <w:r>
        <w:t>0,6</w:t>
      </w:r>
    </w:p>
    <w:p>
      <w:r>
        <w:t>2.6.4</w:t>
      </w:r>
    </w:p>
    <w:p>
      <w:r>
        <w:t>Đất xây dựng cơ sở giáo dục và đào tạo</w:t>
      </w:r>
    </w:p>
    <w:p>
      <w:r>
        <w:t>DGD</w:t>
      </w:r>
    </w:p>
    <w:p>
      <w:r>
        <w:t>8,5</w:t>
      </w:r>
    </w:p>
    <w:p>
      <w:r>
        <w:t>12,7</w:t>
      </w:r>
    </w:p>
    <w:p>
      <w:r>
        <w:t>4,2</w:t>
      </w:r>
    </w:p>
    <w:p>
      <w:r>
        <w:t>2.6.5</w:t>
      </w:r>
    </w:p>
    <w:p>
      <w:r>
        <w:t>Đất xây dựng cơ sở thể dục, thể thao</w:t>
      </w:r>
    </w:p>
    <w:p>
      <w:r>
        <w:t>DTT</w:t>
      </w:r>
    </w:p>
    <w:p>
      <w:r>
        <w:t>3,2</w:t>
      </w:r>
    </w:p>
    <w:p>
      <w:r>
        <w:t>6,2</w:t>
      </w:r>
    </w:p>
    <w:p>
      <w:r>
        <w:t>3,0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0,3</w:t>
      </w:r>
    </w:p>
    <w:p>
      <w:r>
        <w:t>0,3</w:t>
      </w:r>
    </w:p>
    <w:p>
      <w:r>
        <w:t>0,0</w:t>
      </w:r>
    </w:p>
    <w:p>
      <w:r>
        <w:t>2.7</w:t>
      </w:r>
    </w:p>
    <w:p>
      <w:r>
        <w:t>Đất sản xuất, kinh doanh phi nông nghiệp</w:t>
      </w:r>
    </w:p>
    <w:p>
      <w:r>
        <w:t>CSK</w:t>
      </w:r>
    </w:p>
    <w:p>
      <w:r>
        <w:t>2,7</w:t>
      </w:r>
    </w:p>
    <w:p>
      <w:r>
        <w:t>20,1</w:t>
      </w:r>
    </w:p>
    <w:p>
      <w:r>
        <w:t>17,4</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0,8</w:t>
      </w:r>
    </w:p>
    <w:p>
      <w:r>
        <w:t>13,4</w:t>
      </w:r>
    </w:p>
    <w:p>
      <w:r>
        <w:t>12,6</w:t>
      </w:r>
    </w:p>
    <w:p>
      <w:r>
        <w:t>2.7.5</w:t>
      </w:r>
    </w:p>
    <w:p>
      <w:r>
        <w:t>Đất cơ sở sản xuất phi nông nghiệp</w:t>
      </w:r>
    </w:p>
    <w:p>
      <w:r>
        <w:t>SKC</w:t>
      </w:r>
    </w:p>
    <w:p>
      <w:r>
        <w:t>2,0</w:t>
      </w:r>
    </w:p>
    <w:p>
      <w:r>
        <w:t>2,1</w:t>
      </w:r>
    </w:p>
    <w:p>
      <w:r>
        <w:t>0,2</w:t>
      </w:r>
    </w:p>
    <w:p>
      <w:r>
        <w:t>2.7.6</w:t>
      </w:r>
    </w:p>
    <w:p>
      <w:r>
        <w:t>Đất sử dụng cho hoạt động khoáng sản</w:t>
      </w:r>
    </w:p>
    <w:p>
      <w:r>
        <w:t>SKS</w:t>
      </w:r>
    </w:p>
    <w:p>
      <w:r>
        <w:t>0,0</w:t>
      </w:r>
    </w:p>
    <w:p>
      <w:r>
        <w:t>4,6</w:t>
      </w:r>
    </w:p>
    <w:p>
      <w:r>
        <w:t>4,6</w:t>
      </w:r>
    </w:p>
    <w:p>
      <w:r>
        <w:t>2.8</w:t>
      </w:r>
    </w:p>
    <w:p>
      <w:r>
        <w:t>Đất có mục đích công cộng</w:t>
      </w:r>
    </w:p>
    <w:p>
      <w:r>
        <w:t>CCC</w:t>
      </w:r>
    </w:p>
    <w:p>
      <w:r>
        <w:t>187,9</w:t>
      </w:r>
    </w:p>
    <w:p>
      <w:r>
        <w:t>278,7</w:t>
      </w:r>
    </w:p>
    <w:p>
      <w:r>
        <w:t>90,8</w:t>
      </w:r>
    </w:p>
    <w:p>
      <w:r>
        <w:t>2.8.1</w:t>
      </w:r>
    </w:p>
    <w:p>
      <w:r>
        <w:t>Đất công trình giao thông</w:t>
      </w:r>
    </w:p>
    <w:p>
      <w:r>
        <w:t>DGT</w:t>
      </w:r>
    </w:p>
    <w:p>
      <w:r>
        <w:t>162,9</w:t>
      </w:r>
    </w:p>
    <w:p>
      <w:r>
        <w:t>230,1</w:t>
      </w:r>
    </w:p>
    <w:p>
      <w:r>
        <w:t>67,2</w:t>
      </w:r>
    </w:p>
    <w:p>
      <w:r>
        <w:t>2.8.2</w:t>
      </w:r>
    </w:p>
    <w:p>
      <w:r>
        <w:t>Đất công trình thủy lợi</w:t>
      </w:r>
    </w:p>
    <w:p>
      <w:r>
        <w:t>DTL</w:t>
      </w:r>
    </w:p>
    <w:p>
      <w:r>
        <w:t>22,1</w:t>
      </w:r>
    </w:p>
    <w:p>
      <w:r>
        <w:t>28,2</w:t>
      </w:r>
    </w:p>
    <w:p>
      <w:r>
        <w:t>6,1</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0,2</w:t>
      </w:r>
    </w:p>
    <w:p>
      <w:r>
        <w:t>9,0</w:t>
      </w:r>
    </w:p>
    <w:p>
      <w:r>
        <w:t>8,8</w:t>
      </w:r>
    </w:p>
    <w:p>
      <w:r>
        <w:t>2.8.6</w:t>
      </w:r>
    </w:p>
    <w:p>
      <w:r>
        <w:t>Đất công trình xử lý chất thải</w:t>
      </w:r>
    </w:p>
    <w:p>
      <w:r>
        <w:t>DRA</w:t>
      </w:r>
    </w:p>
    <w:p>
      <w:r>
        <w:t>1,1</w:t>
      </w:r>
    </w:p>
    <w:p>
      <w:r>
        <w:t>4,9</w:t>
      </w:r>
    </w:p>
    <w:p>
      <w:r>
        <w:t>3,8</w:t>
      </w:r>
    </w:p>
    <w:p>
      <w:r>
        <w:t>2.8.7</w:t>
      </w:r>
    </w:p>
    <w:p>
      <w:r>
        <w:t>Đất công trình năng lượng, chiếu sáng công</w:t>
      </w:r>
    </w:p>
    <w:p>
      <w:r>
        <w:t>DNL</w:t>
      </w:r>
    </w:p>
    <w:p>
      <w:r>
        <w:t>0,1</w:t>
      </w:r>
    </w:p>
    <w:p>
      <w:r>
        <w:t>2,0</w:t>
      </w:r>
    </w:p>
    <w:p>
      <w:r>
        <w:t>1,9</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0,5</w:t>
      </w:r>
    </w:p>
    <w:p>
      <w:r>
        <w:t>0,5</w:t>
      </w:r>
    </w:p>
    <w:p>
      <w:r>
        <w:t>0,0</w:t>
      </w:r>
    </w:p>
    <w:p>
      <w:r>
        <w:t>2.8.10</w:t>
      </w:r>
    </w:p>
    <w:p>
      <w:r>
        <w:t>Đất khu vui chơi, giải trí công cộng, sinh hoạt cộng đồng</w:t>
      </w:r>
    </w:p>
    <w:p>
      <w:r>
        <w:t>DKV</w:t>
      </w:r>
    </w:p>
    <w:p>
      <w:r>
        <w:t>0,9</w:t>
      </w:r>
    </w:p>
    <w:p>
      <w:r>
        <w:t>3,7</w:t>
      </w:r>
    </w:p>
    <w:p>
      <w:r>
        <w:t>2,8</w:t>
      </w:r>
    </w:p>
    <w:p>
      <w:r>
        <w:t>2.9</w:t>
      </w:r>
    </w:p>
    <w:p>
      <w:r>
        <w:t>Đất tôn giáo</w:t>
      </w:r>
    </w:p>
    <w:p>
      <w:r>
        <w:t>TON</w:t>
      </w:r>
    </w:p>
    <w:p>
      <w:r>
        <w:t>0,0</w:t>
      </w:r>
    </w:p>
    <w:p>
      <w:r>
        <w:t>0,0</w:t>
      </w:r>
    </w:p>
    <w:p>
      <w:r>
        <w:t>0,0</w:t>
      </w:r>
    </w:p>
    <w:p>
      <w:r>
        <w:t>2.10</w:t>
      </w:r>
    </w:p>
    <w:p>
      <w:r>
        <w:t>Đất tín ngưỡng</w:t>
      </w:r>
    </w:p>
    <w:p>
      <w:r>
        <w:t>TIN</w:t>
      </w:r>
    </w:p>
    <w:p>
      <w:r>
        <w:t>1,0</w:t>
      </w:r>
    </w:p>
    <w:p>
      <w:r>
        <w:t>1,0</w:t>
      </w:r>
    </w:p>
    <w:p>
      <w:r>
        <w:t>0,0</w:t>
      </w:r>
    </w:p>
    <w:p>
      <w:r>
        <w:t>2.11</w:t>
      </w:r>
    </w:p>
    <w:p>
      <w:r>
        <w:t>Đất nghĩa trang, nhà tang lễ, cơ sở hỏa       táng; đất cơ sở lưu trữ tro cốt</w:t>
      </w:r>
    </w:p>
    <w:p>
      <w:r>
        <w:t>NTD</w:t>
      </w:r>
    </w:p>
    <w:p>
      <w:r>
        <w:t>20,2</w:t>
      </w:r>
    </w:p>
    <w:p>
      <w:r>
        <w:t>19,9</w:t>
      </w:r>
    </w:p>
    <w:p>
      <w:r>
        <w:t>-0,3</w:t>
      </w:r>
    </w:p>
    <w:p>
      <w:r>
        <w:t>2.12</w:t>
      </w:r>
    </w:p>
    <w:p>
      <w:r>
        <w:t>Đất có mặt nước chuyên dùng</w:t>
      </w:r>
    </w:p>
    <w:p>
      <w:r>
        <w:t>TVC</w:t>
      </w:r>
    </w:p>
    <w:p>
      <w:r>
        <w:t>70,1</w:t>
      </w:r>
    </w:p>
    <w:p>
      <w:r>
        <w:t>64,6</w:t>
      </w:r>
    </w:p>
    <w:p>
      <w:r>
        <w:t>-5,5</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70,1</w:t>
      </w:r>
    </w:p>
    <w:p>
      <w:r>
        <w:t>64,6</w:t>
      </w:r>
    </w:p>
    <w:p>
      <w:r>
        <w:t>-5,4</w:t>
      </w:r>
    </w:p>
    <w:p>
      <w:r>
        <w:t>2.13</w:t>
      </w:r>
    </w:p>
    <w:p>
      <w:r>
        <w:t>Đất phi nông nghiệp khác</w:t>
      </w:r>
    </w:p>
    <w:p>
      <w:r>
        <w:t>PNK</w:t>
      </w:r>
    </w:p>
    <w:p>
      <w:r>
        <w:t>0,0</w:t>
      </w:r>
    </w:p>
    <w:p>
      <w:r>
        <w:t>0,1</w:t>
      </w:r>
    </w:p>
    <w:p>
      <w:r>
        <w:t>0,1</w:t>
      </w:r>
    </w:p>
    <w:p>
      <w:r>
        <w:t>3,0</w:t>
      </w:r>
    </w:p>
    <w:p>
      <w:r>
        <w:t>Đất chưa sử dụng</w:t>
      </w:r>
    </w:p>
    <w:p>
      <w:r>
        <w:t>CSD</w:t>
      </w:r>
    </w:p>
    <w:p>
      <w:r>
        <w:t>2.148,6</w:t>
      </w:r>
    </w:p>
    <w:p>
      <w:r>
        <w:t>2.086,2</w:t>
      </w:r>
    </w:p>
    <w:p>
      <w:r>
        <w:t>-62,4</w:t>
      </w:r>
    </w:p>
    <w:p>
      <w:r>
        <w:t>Trong đó:</w:t>
      </w:r>
    </w:p>
    <w:p>
      <w:r>
        <w:t>0,0</w:t>
      </w:r>
    </w:p>
    <w:p>
      <w:r>
        <w:t>0,0</w:t>
      </w:r>
    </w:p>
    <w:p>
      <w:r>
        <w:t>3.2</w:t>
      </w:r>
    </w:p>
    <w:p>
      <w:r>
        <w:t>Đất bằng chưa sử dụng</w:t>
      </w:r>
    </w:p>
    <w:p>
      <w:r>
        <w:t>BCS</w:t>
      </w:r>
    </w:p>
    <w:p>
      <w:r>
        <w:t>59,1</w:t>
      </w:r>
    </w:p>
    <w:p>
      <w:r>
        <w:t>4,1</w:t>
      </w:r>
    </w:p>
    <w:p>
      <w:r>
        <w:t>-55,0</w:t>
      </w:r>
    </w:p>
    <w:p>
      <w:r>
        <w:t>3.3</w:t>
      </w:r>
    </w:p>
    <w:p>
      <w:r>
        <w:t>Đất đồi núi chưa sử dụng</w:t>
      </w:r>
    </w:p>
    <w:p>
      <w:r>
        <w:t>DCS</w:t>
      </w:r>
    </w:p>
    <w:p>
      <w:r>
        <w:t>3,2</w:t>
      </w:r>
    </w:p>
    <w:p>
      <w:r>
        <w:t>0,0</w:t>
      </w:r>
    </w:p>
    <w:p>
      <w:r>
        <w:t>-3,2</w:t>
      </w:r>
    </w:p>
    <w:p>
      <w:r>
        <w:t>3.4</w:t>
      </w:r>
    </w:p>
    <w:p>
      <w:r>
        <w:t>Núi đá không có rừng cây</w:t>
      </w:r>
    </w:p>
    <w:p>
      <w:r>
        <w:t>NCS</w:t>
      </w:r>
    </w:p>
    <w:p>
      <w:r>
        <w:t>2.086,3</w:t>
      </w:r>
    </w:p>
    <w:p>
      <w:r>
        <w:t>2.082,1</w:t>
      </w:r>
    </w:p>
    <w:p>
      <w:r>
        <w:t>-4,2</w:t>
      </w:r>
    </w:p>
    <w:p>
      <w:r>
        <w:t>3.5</w:t>
      </w:r>
    </w:p>
    <w:p>
      <w:r>
        <w:t>Đất có mặt nước chưa sử dụng</w:t>
      </w:r>
    </w:p>
    <w:p>
      <w:r>
        <w:t>MCS</w:t>
      </w:r>
    </w:p>
    <w:p>
      <w:r>
        <w:t>0,0</w:t>
      </w:r>
    </w:p>
    <w:p>
      <w:r>
        <w:t>0,0</w:t>
      </w:r>
    </w:p>
    <w:p>
      <w:r>
        <w:t>PHỤ LỤC 17:</w:t>
      </w:r>
    </w:p>
    <w:p>
      <w:r>
        <w:t>CHỈ TIÊU QUY HOẠCH SỬ DỤNG ĐẤT CẤP TỈNH ĐẾN NĂM 2030 PHÂN BỔ TRÊN ĐỊA BÀN XÃ HƯNG VŨ</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10.514,0</w:t>
      </w:r>
    </w:p>
    <w:p>
      <w:r>
        <w:t>10.570,8</w:t>
      </w:r>
    </w:p>
    <w:p>
      <w:r>
        <w:t>56,9</w:t>
      </w:r>
    </w:p>
    <w:p>
      <w:r>
        <w:t>1.1</w:t>
      </w:r>
    </w:p>
    <w:p>
      <w:r>
        <w:t>Đất trồng lúa</w:t>
      </w:r>
    </w:p>
    <w:p>
      <w:r>
        <w:t>LUA</w:t>
      </w:r>
    </w:p>
    <w:p>
      <w:r>
        <w:t>743,8</w:t>
      </w:r>
    </w:p>
    <w:p>
      <w:r>
        <w:t>708,8</w:t>
      </w:r>
    </w:p>
    <w:p>
      <w:r>
        <w:t>-35,0</w:t>
      </w:r>
    </w:p>
    <w:p>
      <w:r>
        <w:t>1.1.1</w:t>
      </w:r>
    </w:p>
    <w:p>
      <w:r>
        <w:t>Đất chuyên trồng lúa</w:t>
      </w:r>
    </w:p>
    <w:p>
      <w:r>
        <w:t>LUC</w:t>
      </w:r>
    </w:p>
    <w:p>
      <w:r>
        <w:t>0,0</w:t>
      </w:r>
    </w:p>
    <w:p>
      <w:r>
        <w:t>0,0</w:t>
      </w:r>
    </w:p>
    <w:p>
      <w:r>
        <w:t>0,0</w:t>
      </w:r>
    </w:p>
    <w:p>
      <w:r>
        <w:t>1.1.2</w:t>
      </w:r>
    </w:p>
    <w:p>
      <w:r>
        <w:t>Đất trồng lúa còn lại</w:t>
      </w:r>
    </w:p>
    <w:p>
      <w:r>
        <w:t>LUK</w:t>
      </w:r>
    </w:p>
    <w:p>
      <w:r>
        <w:t>743,8</w:t>
      </w:r>
    </w:p>
    <w:p>
      <w:r>
        <w:t>708,8</w:t>
      </w:r>
    </w:p>
    <w:p>
      <w:r>
        <w:t>-35,0</w:t>
      </w:r>
    </w:p>
    <w:p>
      <w:r>
        <w:t>1.2</w:t>
      </w:r>
    </w:p>
    <w:p>
      <w:r>
        <w:t>Đất trồng cây hằng năm khác</w:t>
      </w:r>
    </w:p>
    <w:p>
      <w:r>
        <w:t>HNK</w:t>
      </w:r>
    </w:p>
    <w:p>
      <w:r>
        <w:t>1.158,9</w:t>
      </w:r>
    </w:p>
    <w:p>
      <w:r>
        <w:t>1.152,0</w:t>
      </w:r>
    </w:p>
    <w:p>
      <w:r>
        <w:t>-6,9</w:t>
      </w:r>
    </w:p>
    <w:p>
      <w:r>
        <w:t>1.3</w:t>
      </w:r>
    </w:p>
    <w:p>
      <w:r>
        <w:t>Đất trồng cây lâu năm</w:t>
      </w:r>
    </w:p>
    <w:p>
      <w:r>
        <w:t>CLN</w:t>
      </w:r>
    </w:p>
    <w:p>
      <w:r>
        <w:t>149,3</w:t>
      </w:r>
    </w:p>
    <w:p>
      <w:r>
        <w:t>141,7</w:t>
      </w:r>
    </w:p>
    <w:p>
      <w:r>
        <w:t>-7,6</w:t>
      </w:r>
    </w:p>
    <w:p>
      <w:r>
        <w:t>1.4</w:t>
      </w:r>
    </w:p>
    <w:p>
      <w:r>
        <w:t>Đất rừng đặc dụng</w:t>
      </w:r>
    </w:p>
    <w:p>
      <w:r>
        <w:t>RDD</w:t>
      </w:r>
    </w:p>
    <w:p>
      <w:r>
        <w:t>0,0</w:t>
      </w:r>
    </w:p>
    <w:p>
      <w:r>
        <w:t>0,0</w:t>
      </w:r>
    </w:p>
    <w:p>
      <w:r>
        <w:t>0,0</w:t>
      </w:r>
    </w:p>
    <w:p>
      <w:r>
        <w:t>1.5</w:t>
      </w:r>
    </w:p>
    <w:p>
      <w:r>
        <w:t>Đất rừng phòng hộ</w:t>
      </w:r>
    </w:p>
    <w:p>
      <w:r>
        <w:t>RPH</w:t>
      </w:r>
    </w:p>
    <w:p>
      <w:r>
        <w:t>1.366,5</w:t>
      </w:r>
    </w:p>
    <w:p>
      <w:r>
        <w:t>1.300,3</w:t>
      </w:r>
    </w:p>
    <w:p>
      <w:r>
        <w:t>-66,2</w:t>
      </w:r>
    </w:p>
    <w:p>
      <w:r>
        <w:t>1.6</w:t>
      </w:r>
    </w:p>
    <w:p>
      <w:r>
        <w:t>Đất rừng sản xuất</w:t>
      </w:r>
    </w:p>
    <w:p>
      <w:r>
        <w:t>RSX</w:t>
      </w:r>
    </w:p>
    <w:p>
      <w:r>
        <w:t>7.082,4</w:t>
      </w:r>
    </w:p>
    <w:p>
      <w:r>
        <w:t>7.236,9</w:t>
      </w:r>
    </w:p>
    <w:p>
      <w:r>
        <w:t>154,5</w:t>
      </w:r>
    </w:p>
    <w:p>
      <w:r>
        <w:t>-</w:t>
      </w:r>
    </w:p>
    <w:p>
      <w:r>
        <w:t>Trong đó: Đất có rừng sản xuất là rừng tự     nhiên</w:t>
      </w:r>
    </w:p>
    <w:p>
      <w:r>
        <w:t>RSN</w:t>
      </w:r>
    </w:p>
    <w:p>
      <w:r>
        <w:t>6.240,5</w:t>
      </w:r>
    </w:p>
    <w:p>
      <w:r>
        <w:t>6.240,5</w:t>
      </w:r>
    </w:p>
    <w:p>
      <w:r>
        <w:t>0,0</w:t>
      </w:r>
    </w:p>
    <w:p>
      <w:r>
        <w:t>1.7</w:t>
      </w:r>
    </w:p>
    <w:p>
      <w:r>
        <w:t>Đất nuôi trồng thuỷ sản</w:t>
      </w:r>
    </w:p>
    <w:p>
      <w:r>
        <w:t>TSN</w:t>
      </w:r>
    </w:p>
    <w:p>
      <w:r>
        <w:t>13,2</w:t>
      </w:r>
    </w:p>
    <w:p>
      <w:r>
        <w:t>13,2</w:t>
      </w:r>
    </w:p>
    <w:p>
      <w:r>
        <w:t>0,0</w:t>
      </w:r>
    </w:p>
    <w:p>
      <w:r>
        <w:t>1.8</w:t>
      </w:r>
    </w:p>
    <w:p>
      <w:r>
        <w:t>Đất chăn nuôi tập trung</w:t>
      </w:r>
    </w:p>
    <w:p>
      <w:r>
        <w:t>CNT</w:t>
      </w:r>
    </w:p>
    <w:p>
      <w:r>
        <w:t>0,0</w:t>
      </w:r>
    </w:p>
    <w:p>
      <w:r>
        <w:t>15,2</w:t>
      </w:r>
    </w:p>
    <w:p>
      <w:r>
        <w:t>15,2</w:t>
      </w:r>
    </w:p>
    <w:p>
      <w:r>
        <w:t>1.9</w:t>
      </w:r>
    </w:p>
    <w:p>
      <w:r>
        <w:t>Đất làm muối</w:t>
      </w:r>
    </w:p>
    <w:p>
      <w:r>
        <w:t>LMU</w:t>
      </w:r>
    </w:p>
    <w:p>
      <w:r>
        <w:t>0,0</w:t>
      </w:r>
    </w:p>
    <w:p>
      <w:r>
        <w:t>0,0</w:t>
      </w:r>
    </w:p>
    <w:p>
      <w:r>
        <w:t>0,0</w:t>
      </w:r>
    </w:p>
    <w:p>
      <w:r>
        <w:t>1.10</w:t>
      </w:r>
    </w:p>
    <w:p>
      <w:r>
        <w:t>Đất nông nghiệp khác</w:t>
      </w:r>
    </w:p>
    <w:p>
      <w:r>
        <w:t>NKH</w:t>
      </w:r>
    </w:p>
    <w:p>
      <w:r>
        <w:t>0,0</w:t>
      </w:r>
    </w:p>
    <w:p>
      <w:r>
        <w:t>2,8</w:t>
      </w:r>
    </w:p>
    <w:p>
      <w:r>
        <w:t>2,8</w:t>
      </w:r>
    </w:p>
    <w:p>
      <w:r>
        <w:t>2</w:t>
      </w:r>
    </w:p>
    <w:p>
      <w:r>
        <w:t>Đất phi nông nghiệp</w:t>
      </w:r>
    </w:p>
    <w:p>
      <w:r>
        <w:t>PNN</w:t>
      </w:r>
    </w:p>
    <w:p>
      <w:r>
        <w:t>471,6</w:t>
      </w:r>
    </w:p>
    <w:p>
      <w:r>
        <w:t>588,7</w:t>
      </w:r>
    </w:p>
    <w:p>
      <w:r>
        <w:t>117,1</w:t>
      </w:r>
    </w:p>
    <w:p>
      <w:r>
        <w:t>2.1</w:t>
      </w:r>
    </w:p>
    <w:p>
      <w:r>
        <w:t>Đất ở tại nông thôn</w:t>
      </w:r>
    </w:p>
    <w:p>
      <w:r>
        <w:t>ONT</w:t>
      </w:r>
    </w:p>
    <w:p>
      <w:r>
        <w:t>136,1</w:t>
      </w:r>
    </w:p>
    <w:p>
      <w:r>
        <w:t>143,1</w:t>
      </w:r>
    </w:p>
    <w:p>
      <w:r>
        <w:t>7,0</w:t>
      </w:r>
    </w:p>
    <w:p>
      <w:r>
        <w:t>2.2</w:t>
      </w:r>
    </w:p>
    <w:p>
      <w:r>
        <w:t>Đất ở tại đô thị</w:t>
      </w:r>
    </w:p>
    <w:p>
      <w:r>
        <w:t>ODT</w:t>
      </w:r>
    </w:p>
    <w:p>
      <w:r>
        <w:t>0,0</w:t>
      </w:r>
    </w:p>
    <w:p>
      <w:r>
        <w:t>0,0</w:t>
      </w:r>
    </w:p>
    <w:p>
      <w:r>
        <w:t>0,0</w:t>
      </w:r>
    </w:p>
    <w:p>
      <w:r>
        <w:t>2.3</w:t>
      </w:r>
    </w:p>
    <w:p>
      <w:r>
        <w:t>Đất xây dựng trụ sở cơ quan</w:t>
      </w:r>
    </w:p>
    <w:p>
      <w:r>
        <w:t>TSC</w:t>
      </w:r>
    </w:p>
    <w:p>
      <w:r>
        <w:t>0,5</w:t>
      </w:r>
    </w:p>
    <w:p>
      <w:r>
        <w:t>5,8</w:t>
      </w:r>
    </w:p>
    <w:p>
      <w:r>
        <w:t>5,3</w:t>
      </w:r>
    </w:p>
    <w:p>
      <w:r>
        <w:t>2.4</w:t>
      </w:r>
    </w:p>
    <w:p>
      <w:r>
        <w:t>Đất quốc phòng</w:t>
      </w:r>
    </w:p>
    <w:p>
      <w:r>
        <w:t>CQP</w:t>
      </w:r>
    </w:p>
    <w:p>
      <w:r>
        <w:t>24,7</w:t>
      </w:r>
    </w:p>
    <w:p>
      <w:r>
        <w:t>24,7</w:t>
      </w:r>
    </w:p>
    <w:p>
      <w:r>
        <w:t>0,0</w:t>
      </w:r>
    </w:p>
    <w:p>
      <w:r>
        <w:t>2.5</w:t>
      </w:r>
    </w:p>
    <w:p>
      <w:r>
        <w:t>Đất an ninh</w:t>
      </w:r>
    </w:p>
    <w:p>
      <w:r>
        <w:t>CAN</w:t>
      </w:r>
    </w:p>
    <w:p>
      <w:r>
        <w:t>0,0</w:t>
      </w:r>
    </w:p>
    <w:p>
      <w:r>
        <w:t>1,1</w:t>
      </w:r>
    </w:p>
    <w:p>
      <w:r>
        <w:t>1,1</w:t>
      </w:r>
    </w:p>
    <w:p>
      <w:r>
        <w:t>2.6</w:t>
      </w:r>
    </w:p>
    <w:p>
      <w:r>
        <w:t>Đất xây dựng công trình sự nghiệp</w:t>
      </w:r>
    </w:p>
    <w:p>
      <w:r>
        <w:t>DSN</w:t>
      </w:r>
    </w:p>
    <w:p>
      <w:r>
        <w:t>7,3</w:t>
      </w:r>
    </w:p>
    <w:p>
      <w:r>
        <w:t>13,9</w:t>
      </w:r>
    </w:p>
    <w:p>
      <w:r>
        <w:t>6,7</w:t>
      </w:r>
    </w:p>
    <w:p>
      <w:r>
        <w:t>2.6.1</w:t>
      </w:r>
    </w:p>
    <w:p>
      <w:r>
        <w:t>Đất xây dựng cơ sở văn hóa</w:t>
      </w:r>
    </w:p>
    <w:p>
      <w:r>
        <w:t>DVH</w:t>
      </w:r>
    </w:p>
    <w:p>
      <w:r>
        <w:t>1,7</w:t>
      </w:r>
    </w:p>
    <w:p>
      <w:r>
        <w:t>2,7</w:t>
      </w:r>
    </w:p>
    <w:p>
      <w:r>
        <w:t>0,9</w:t>
      </w:r>
    </w:p>
    <w:p>
      <w:r>
        <w:t>2.6.2</w:t>
      </w:r>
    </w:p>
    <w:p>
      <w:r>
        <w:t>Đất xây dựng cơ sở xã hội</w:t>
      </w:r>
    </w:p>
    <w:p>
      <w:r>
        <w:t>DXH</w:t>
      </w:r>
    </w:p>
    <w:p>
      <w:r>
        <w:t>0,0</w:t>
      </w:r>
    </w:p>
    <w:p>
      <w:r>
        <w:t>0,0</w:t>
      </w:r>
    </w:p>
    <w:p>
      <w:r>
        <w:t>0,0</w:t>
      </w:r>
    </w:p>
    <w:p>
      <w:r>
        <w:t>2.6.3</w:t>
      </w:r>
    </w:p>
    <w:p>
      <w:r>
        <w:t>Đất xây dựng cơ sở y tế</w:t>
      </w:r>
    </w:p>
    <w:p>
      <w:r>
        <w:t>DYT</w:t>
      </w:r>
    </w:p>
    <w:p>
      <w:r>
        <w:t>0,3</w:t>
      </w:r>
    </w:p>
    <w:p>
      <w:r>
        <w:t>0,8</w:t>
      </w:r>
    </w:p>
    <w:p>
      <w:r>
        <w:t>0,5</w:t>
      </w:r>
    </w:p>
    <w:p>
      <w:r>
        <w:t>2.6.4</w:t>
      </w:r>
    </w:p>
    <w:p>
      <w:r>
        <w:t>Đất xây dựng cơ sở giáo dục và đào tạo</w:t>
      </w:r>
    </w:p>
    <w:p>
      <w:r>
        <w:t>DGD</w:t>
      </w:r>
    </w:p>
    <w:p>
      <w:r>
        <w:t>3,7</w:t>
      </w:r>
    </w:p>
    <w:p>
      <w:r>
        <w:t>6,3</w:t>
      </w:r>
    </w:p>
    <w:p>
      <w:r>
        <w:t>2,5</w:t>
      </w:r>
    </w:p>
    <w:p>
      <w:r>
        <w:t>2.6.5</w:t>
      </w:r>
    </w:p>
    <w:p>
      <w:r>
        <w:t>Đất xây dựng cơ sở thể dục, thể thao</w:t>
      </w:r>
    </w:p>
    <w:p>
      <w:r>
        <w:t>DTT</w:t>
      </w:r>
    </w:p>
    <w:p>
      <w:r>
        <w:t>1,5</w:t>
      </w:r>
    </w:p>
    <w:p>
      <w:r>
        <w:t>4,2</w:t>
      </w:r>
    </w:p>
    <w:p>
      <w:r>
        <w:t>2,7</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7,1</w:t>
      </w:r>
    </w:p>
    <w:p>
      <w:r>
        <w:t>23,6</w:t>
      </w:r>
    </w:p>
    <w:p>
      <w:r>
        <w:t>16,5</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6,9</w:t>
      </w:r>
    </w:p>
    <w:p>
      <w:r>
        <w:t>11,1</w:t>
      </w:r>
    </w:p>
    <w:p>
      <w:r>
        <w:t>4,1</w:t>
      </w:r>
    </w:p>
    <w:p>
      <w:r>
        <w:t>2.7.5</w:t>
      </w:r>
    </w:p>
    <w:p>
      <w:r>
        <w:t>Đất cơ sở sản xuất phi nông nghiệp</w:t>
      </w:r>
    </w:p>
    <w:p>
      <w:r>
        <w:t>SKC</w:t>
      </w:r>
    </w:p>
    <w:p>
      <w:r>
        <w:t>0,1</w:t>
      </w:r>
    </w:p>
    <w:p>
      <w:r>
        <w:t>2,1</w:t>
      </w:r>
    </w:p>
    <w:p>
      <w:r>
        <w:t>2,0</w:t>
      </w:r>
    </w:p>
    <w:p>
      <w:r>
        <w:t>2.7.6</w:t>
      </w:r>
    </w:p>
    <w:p>
      <w:r>
        <w:t>Đất sử dụng cho hoạt động khoáng sản</w:t>
      </w:r>
    </w:p>
    <w:p>
      <w:r>
        <w:t>SKS</w:t>
      </w:r>
    </w:p>
    <w:p>
      <w:r>
        <w:t>0,0</w:t>
      </w:r>
    </w:p>
    <w:p>
      <w:r>
        <w:t>10,4</w:t>
      </w:r>
    </w:p>
    <w:p>
      <w:r>
        <w:t>10,4</w:t>
      </w:r>
    </w:p>
    <w:p>
      <w:r>
        <w:t>2.8</w:t>
      </w:r>
    </w:p>
    <w:p>
      <w:r>
        <w:t>Đất có mục đích công cộng</w:t>
      </w:r>
    </w:p>
    <w:p>
      <w:r>
        <w:t>CCC</w:t>
      </w:r>
    </w:p>
    <w:p>
      <w:r>
        <w:t>236,7</w:t>
      </w:r>
    </w:p>
    <w:p>
      <w:r>
        <w:t>318,0</w:t>
      </w:r>
    </w:p>
    <w:p>
      <w:r>
        <w:t>81,4</w:t>
      </w:r>
    </w:p>
    <w:p>
      <w:r>
        <w:t>2.8.1</w:t>
      </w:r>
    </w:p>
    <w:p>
      <w:r>
        <w:t>Đất công trình giao thông</w:t>
      </w:r>
    </w:p>
    <w:p>
      <w:r>
        <w:t>DGT</w:t>
      </w:r>
    </w:p>
    <w:p>
      <w:r>
        <w:t>164,0</w:t>
      </w:r>
    </w:p>
    <w:p>
      <w:r>
        <w:t>187,1</w:t>
      </w:r>
    </w:p>
    <w:p>
      <w:r>
        <w:t>23,1</w:t>
      </w:r>
    </w:p>
    <w:p>
      <w:r>
        <w:t>2.8.2</w:t>
      </w:r>
    </w:p>
    <w:p>
      <w:r>
        <w:t>Đất công trình thủy lợi</w:t>
      </w:r>
    </w:p>
    <w:p>
      <w:r>
        <w:t>DTL</w:t>
      </w:r>
    </w:p>
    <w:p>
      <w:r>
        <w:t>63,5</w:t>
      </w:r>
    </w:p>
    <w:p>
      <w:r>
        <w:t>65,8</w:t>
      </w:r>
    </w:p>
    <w:p>
      <w:r>
        <w:t>2,4</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8,3</w:t>
      </w:r>
    </w:p>
    <w:p>
      <w:r>
        <w:t>59,5</w:t>
      </w:r>
    </w:p>
    <w:p>
      <w:r>
        <w:t>51,2</w:t>
      </w:r>
    </w:p>
    <w:p>
      <w:r>
        <w:t>2.8.6</w:t>
      </w:r>
    </w:p>
    <w:p>
      <w:r>
        <w:t>Đất công trình xử lý chất thải</w:t>
      </w:r>
    </w:p>
    <w:p>
      <w:r>
        <w:t>DRA</w:t>
      </w:r>
    </w:p>
    <w:p>
      <w:r>
        <w:t>0,0</w:t>
      </w:r>
    </w:p>
    <w:p>
      <w:r>
        <w:t>1,4</w:t>
      </w:r>
    </w:p>
    <w:p>
      <w:r>
        <w:t>1,4</w:t>
      </w:r>
    </w:p>
    <w:p>
      <w:r>
        <w:t>2.8.7</w:t>
      </w:r>
    </w:p>
    <w:p>
      <w:r>
        <w:t>Đất công trình năng lượng, chiếu sáng công</w:t>
      </w:r>
    </w:p>
    <w:p>
      <w:r>
        <w:t>DNL</w:t>
      </w:r>
    </w:p>
    <w:p>
      <w:r>
        <w:t>0,1</w:t>
      </w:r>
    </w:p>
    <w:p>
      <w:r>
        <w:t>1,3</w:t>
      </w:r>
    </w:p>
    <w:p>
      <w:r>
        <w:t>1,2</w:t>
      </w:r>
    </w:p>
    <w:p>
      <w:r>
        <w:t>2.8.8</w:t>
      </w:r>
    </w:p>
    <w:p>
      <w:r>
        <w:t>Đất công trình hạ tầng bưu chính, viễn thông, công nghệ thông tin</w:t>
      </w:r>
    </w:p>
    <w:p>
      <w:r>
        <w:t>DBV</w:t>
      </w:r>
    </w:p>
    <w:p>
      <w:r>
        <w:t>0,0</w:t>
      </w:r>
    </w:p>
    <w:p>
      <w:r>
        <w:t>0,0</w:t>
      </w:r>
    </w:p>
    <w:p>
      <w:r>
        <w:t>0,0</w:t>
      </w:r>
    </w:p>
    <w:p>
      <w:r>
        <w:t>2.8.9</w:t>
      </w:r>
    </w:p>
    <w:p>
      <w:r>
        <w:t>Đất chợ dân sinh, chợ đầu mối</w:t>
      </w:r>
    </w:p>
    <w:p>
      <w:r>
        <w:t>DCH</w:t>
      </w:r>
    </w:p>
    <w:p>
      <w:r>
        <w:t>0,8</w:t>
      </w:r>
    </w:p>
    <w:p>
      <w:r>
        <w:t>0,9</w:t>
      </w:r>
    </w:p>
    <w:p>
      <w:r>
        <w:t>0,0</w:t>
      </w:r>
    </w:p>
    <w:p>
      <w:r>
        <w:t>2.8.10</w:t>
      </w:r>
    </w:p>
    <w:p>
      <w:r>
        <w:t>Đất khu vui chơi, giải trí công cộng, sinh hoạt cộng đồng</w:t>
      </w:r>
    </w:p>
    <w:p>
      <w:r>
        <w:t>DKV</w:t>
      </w:r>
    </w:p>
    <w:p>
      <w:r>
        <w:t>0,0</w:t>
      </w:r>
    </w:p>
    <w:p>
      <w:r>
        <w:t>2,0</w:t>
      </w:r>
    </w:p>
    <w:p>
      <w:r>
        <w:t>2,0</w:t>
      </w:r>
    </w:p>
    <w:p>
      <w:r>
        <w:t>2.9</w:t>
      </w:r>
    </w:p>
    <w:p>
      <w:r>
        <w:t>Đất tôn giáo</w:t>
      </w:r>
    </w:p>
    <w:p>
      <w:r>
        <w:t>TON</w:t>
      </w:r>
    </w:p>
    <w:p>
      <w:r>
        <w:t>0,0</w:t>
      </w:r>
    </w:p>
    <w:p>
      <w:r>
        <w:t>0,0</w:t>
      </w:r>
    </w:p>
    <w:p>
      <w:r>
        <w:t>0,0</w:t>
      </w:r>
    </w:p>
    <w:p>
      <w:r>
        <w:t>2.10</w:t>
      </w:r>
    </w:p>
    <w:p>
      <w:r>
        <w:t>Đất tín ngưỡng</w:t>
      </w:r>
    </w:p>
    <w:p>
      <w:r>
        <w:t>TIN</w:t>
      </w:r>
    </w:p>
    <w:p>
      <w:r>
        <w:t>1,1</w:t>
      </w:r>
    </w:p>
    <w:p>
      <w:r>
        <w:t>1,4</w:t>
      </w:r>
    </w:p>
    <w:p>
      <w:r>
        <w:t>0,3</w:t>
      </w:r>
    </w:p>
    <w:p>
      <w:r>
        <w:t>2.11</w:t>
      </w:r>
    </w:p>
    <w:p>
      <w:r>
        <w:t>Đất nghĩa trang, nhà tang lễ, cơ sở hỏa       táng; đất cơ sở lưu trữ tro cốt</w:t>
      </w:r>
    </w:p>
    <w:p>
      <w:r>
        <w:t>NTD</w:t>
      </w:r>
    </w:p>
    <w:p>
      <w:r>
        <w:t>12,1</w:t>
      </w:r>
    </w:p>
    <w:p>
      <w:r>
        <w:t>13,1</w:t>
      </w:r>
    </w:p>
    <w:p>
      <w:r>
        <w:t>1,0</w:t>
      </w:r>
    </w:p>
    <w:p>
      <w:r>
        <w:t>2.12</w:t>
      </w:r>
    </w:p>
    <w:p>
      <w:r>
        <w:t>Đất có mặt nước chuyên dùng</w:t>
      </w:r>
    </w:p>
    <w:p>
      <w:r>
        <w:t>TVC</w:t>
      </w:r>
    </w:p>
    <w:p>
      <w:r>
        <w:t>46,1</w:t>
      </w:r>
    </w:p>
    <w:p>
      <w:r>
        <w:t>44,0</w:t>
      </w:r>
    </w:p>
    <w:p>
      <w:r>
        <w:t>-2,1</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46,1</w:t>
      </w:r>
    </w:p>
    <w:p>
      <w:r>
        <w:t>44,0</w:t>
      </w:r>
    </w:p>
    <w:p>
      <w:r>
        <w:t>-2,1</w:t>
      </w:r>
    </w:p>
    <w:p>
      <w:r>
        <w:t>2.13</w:t>
      </w:r>
    </w:p>
    <w:p>
      <w:r>
        <w:t>Đất phi nông nghiệp khác</w:t>
      </w:r>
    </w:p>
    <w:p>
      <w:r>
        <w:t>PNK</w:t>
      </w:r>
    </w:p>
    <w:p>
      <w:r>
        <w:t>0,0</w:t>
      </w:r>
    </w:p>
    <w:p>
      <w:r>
        <w:t>0,0</w:t>
      </w:r>
    </w:p>
    <w:p>
      <w:r>
        <w:t>0,0</w:t>
      </w:r>
    </w:p>
    <w:p>
      <w:r>
        <w:t>3,0</w:t>
      </w:r>
    </w:p>
    <w:p>
      <w:r>
        <w:t>Đất chưa sử dụng</w:t>
      </w:r>
    </w:p>
    <w:p>
      <w:r>
        <w:t>CSD</w:t>
      </w:r>
    </w:p>
    <w:p>
      <w:r>
        <w:t>2.383,7</w:t>
      </w:r>
    </w:p>
    <w:p>
      <w:r>
        <w:t>2.209,7</w:t>
      </w:r>
    </w:p>
    <w:p>
      <w:r>
        <w:t>-174,0</w:t>
      </w:r>
    </w:p>
    <w:p>
      <w:r>
        <w:t>Trong đó:</w:t>
      </w:r>
    </w:p>
    <w:p>
      <w:r>
        <w:t>0,0</w:t>
      </w:r>
    </w:p>
    <w:p>
      <w:r>
        <w:t>0,0</w:t>
      </w:r>
    </w:p>
    <w:p>
      <w:r>
        <w:t>3.2</w:t>
      </w:r>
    </w:p>
    <w:p>
      <w:r>
        <w:t>Đất bằng chưa sử dụng</w:t>
      </w:r>
    </w:p>
    <w:p>
      <w:r>
        <w:t>BCS</w:t>
      </w:r>
    </w:p>
    <w:p>
      <w:r>
        <w:t>55,4</w:t>
      </w:r>
    </w:p>
    <w:p>
      <w:r>
        <w:t>26,3</w:t>
      </w:r>
    </w:p>
    <w:p>
      <w:r>
        <w:t>-29,2</w:t>
      </w:r>
    </w:p>
    <w:p>
      <w:r>
        <w:t>3.3</w:t>
      </w:r>
    </w:p>
    <w:p>
      <w:r>
        <w:t>Đất đồi núi chưa sử dụng</w:t>
      </w:r>
    </w:p>
    <w:p>
      <w:r>
        <w:t>DCS</w:t>
      </w:r>
    </w:p>
    <w:p>
      <w:r>
        <w:t>55,2</w:t>
      </w:r>
    </w:p>
    <w:p>
      <w:r>
        <w:t>0,0</w:t>
      </w:r>
    </w:p>
    <w:p>
      <w:r>
        <w:t>-55,2</w:t>
      </w:r>
    </w:p>
    <w:p>
      <w:r>
        <w:t>3.4</w:t>
      </w:r>
    </w:p>
    <w:p>
      <w:r>
        <w:t>Núi đá không có rừng cây</w:t>
      </w:r>
    </w:p>
    <w:p>
      <w:r>
        <w:t>NCS</w:t>
      </w:r>
    </w:p>
    <w:p>
      <w:r>
        <w:t>2.273,1</w:t>
      </w:r>
    </w:p>
    <w:p>
      <w:r>
        <w:t>2.183,4</w:t>
      </w:r>
    </w:p>
    <w:p>
      <w:r>
        <w:t>-89,7</w:t>
      </w:r>
    </w:p>
    <w:p>
      <w:r>
        <w:t>3.5</w:t>
      </w:r>
    </w:p>
    <w:p>
      <w:r>
        <w:t>Đất có mặt nước chưa sử dụng</w:t>
      </w:r>
    </w:p>
    <w:p>
      <w:r>
        <w:t>MCS</w:t>
      </w:r>
    </w:p>
    <w:p>
      <w:r>
        <w:t>0,0</w:t>
      </w:r>
    </w:p>
    <w:p>
      <w:r>
        <w:t>0,0</w:t>
      </w:r>
    </w:p>
    <w:p>
      <w:r>
        <w:t>PHỤ LỤC 18:</w:t>
      </w:r>
    </w:p>
    <w:p>
      <w:r>
        <w:t>CHỈ TIÊU QUY HOẠCH SỬ DỤNG ĐẤT CẤP TỈNH ĐẾN NĂM 2030 PHÂN BỔ TRÊN ĐỊA BÀN XÃ VŨ LĂNG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7.727,0</w:t>
      </w:r>
    </w:p>
    <w:p>
      <w:r>
        <w:t>7.683,3</w:t>
      </w:r>
    </w:p>
    <w:p>
      <w:r>
        <w:t>-43,8</w:t>
      </w:r>
    </w:p>
    <w:p>
      <w:r>
        <w:t>1.1</w:t>
      </w:r>
    </w:p>
    <w:p>
      <w:r>
        <w:t>Đất trồng lúa</w:t>
      </w:r>
    </w:p>
    <w:p>
      <w:r>
        <w:t>LUA</w:t>
      </w:r>
    </w:p>
    <w:p>
      <w:r>
        <w:t>939,6</w:t>
      </w:r>
    </w:p>
    <w:p>
      <w:r>
        <w:t>905,2</w:t>
      </w:r>
    </w:p>
    <w:p>
      <w:r>
        <w:t>-34,4</w:t>
      </w:r>
    </w:p>
    <w:p>
      <w:r>
        <w:t>1.1.1</w:t>
      </w:r>
    </w:p>
    <w:p>
      <w:r>
        <w:t>Đất chuyên trồng lúa</w:t>
      </w:r>
    </w:p>
    <w:p>
      <w:r>
        <w:t>LUC</w:t>
      </w:r>
    </w:p>
    <w:p>
      <w:r>
        <w:t>0,0</w:t>
      </w:r>
    </w:p>
    <w:p>
      <w:r>
        <w:t>0,0</w:t>
      </w:r>
    </w:p>
    <w:p>
      <w:r>
        <w:t>0,0</w:t>
      </w:r>
    </w:p>
    <w:p>
      <w:r>
        <w:t>1.1.2</w:t>
      </w:r>
    </w:p>
    <w:p>
      <w:r>
        <w:t>Đất trồng lúa còn lại</w:t>
      </w:r>
    </w:p>
    <w:p>
      <w:r>
        <w:t>LUK</w:t>
      </w:r>
    </w:p>
    <w:p>
      <w:r>
        <w:t>939,6</w:t>
      </w:r>
    </w:p>
    <w:p>
      <w:r>
        <w:t>905,2</w:t>
      </w:r>
    </w:p>
    <w:p>
      <w:r>
        <w:t>-34,4</w:t>
      </w:r>
    </w:p>
    <w:p>
      <w:r>
        <w:t>1.2</w:t>
      </w:r>
    </w:p>
    <w:p>
      <w:r>
        <w:t>Đất trồng cây hằng năm khác</w:t>
      </w:r>
    </w:p>
    <w:p>
      <w:r>
        <w:t>HNK</w:t>
      </w:r>
    </w:p>
    <w:p>
      <w:r>
        <w:t>1.631,8</w:t>
      </w:r>
    </w:p>
    <w:p>
      <w:r>
        <w:t>1.530,8</w:t>
      </w:r>
    </w:p>
    <w:p>
      <w:r>
        <w:t>-101,0</w:t>
      </w:r>
    </w:p>
    <w:p>
      <w:r>
        <w:t>1.3</w:t>
      </w:r>
    </w:p>
    <w:p>
      <w:r>
        <w:t>Đất trồng cây lâu năm</w:t>
      </w:r>
    </w:p>
    <w:p>
      <w:r>
        <w:t>CLN</w:t>
      </w:r>
    </w:p>
    <w:p>
      <w:r>
        <w:t>432,6</w:t>
      </w:r>
    </w:p>
    <w:p>
      <w:r>
        <w:t>409,7</w:t>
      </w:r>
    </w:p>
    <w:p>
      <w:r>
        <w:t>-22,9</w:t>
      </w:r>
    </w:p>
    <w:p>
      <w:r>
        <w:t>1.4</w:t>
      </w:r>
    </w:p>
    <w:p>
      <w:r>
        <w:t>Đất rừng đặc dụng</w:t>
      </w:r>
    </w:p>
    <w:p>
      <w:r>
        <w:t>RDD</w:t>
      </w:r>
    </w:p>
    <w:p>
      <w:r>
        <w:t>0,0</w:t>
      </w:r>
    </w:p>
    <w:p>
      <w:r>
        <w:t>0,0</w:t>
      </w:r>
    </w:p>
    <w:p>
      <w:r>
        <w:t>0,0</w:t>
      </w:r>
    </w:p>
    <w:p>
      <w:r>
        <w:t>1.5</w:t>
      </w:r>
    </w:p>
    <w:p>
      <w:r>
        <w:t>Đất rừng phòng hộ</w:t>
      </w:r>
    </w:p>
    <w:p>
      <w:r>
        <w:t>RPH</w:t>
      </w:r>
    </w:p>
    <w:p>
      <w:r>
        <w:t>1.048,0</w:t>
      </w:r>
    </w:p>
    <w:p>
      <w:r>
        <w:t>1.145,9</w:t>
      </w:r>
    </w:p>
    <w:p>
      <w:r>
        <w:t>97,9</w:t>
      </w:r>
    </w:p>
    <w:p>
      <w:r>
        <w:t>1.6</w:t>
      </w:r>
    </w:p>
    <w:p>
      <w:r>
        <w:t>Đất rừng sản xuất</w:t>
      </w:r>
    </w:p>
    <w:p>
      <w:r>
        <w:t>RSX</w:t>
      </w:r>
    </w:p>
    <w:p>
      <w:r>
        <w:t>3.604,4</w:t>
      </w:r>
    </w:p>
    <w:p>
      <w:r>
        <w:t>3.506,8</w:t>
      </w:r>
    </w:p>
    <w:p>
      <w:r>
        <w:t>-97,6</w:t>
      </w:r>
    </w:p>
    <w:p>
      <w:r>
        <w:t>-</w:t>
      </w:r>
    </w:p>
    <w:p>
      <w:r>
        <w:t>Trong đó: Đất có rừng sản xuất là rừng tự     nhiên</w:t>
      </w:r>
    </w:p>
    <w:p>
      <w:r>
        <w:t>RSN</w:t>
      </w:r>
    </w:p>
    <w:p>
      <w:r>
        <w:t>1.061,3</w:t>
      </w:r>
    </w:p>
    <w:p>
      <w:r>
        <w:t>2.598,2</w:t>
      </w:r>
    </w:p>
    <w:p>
      <w:r>
        <w:t>1.536,9</w:t>
      </w:r>
    </w:p>
    <w:p>
      <w:r>
        <w:t>1.7</w:t>
      </w:r>
    </w:p>
    <w:p>
      <w:r>
        <w:t>Đất nuôi trồng thuỷ sản</w:t>
      </w:r>
    </w:p>
    <w:p>
      <w:r>
        <w:t>TSN</w:t>
      </w:r>
    </w:p>
    <w:p>
      <w:r>
        <w:t>26,3</w:t>
      </w:r>
    </w:p>
    <w:p>
      <w:r>
        <w:t>26,3</w:t>
      </w:r>
    </w:p>
    <w:p>
      <w:r>
        <w:t>0,0</w:t>
      </w:r>
    </w:p>
    <w:p>
      <w:r>
        <w:t>1.8</w:t>
      </w:r>
    </w:p>
    <w:p>
      <w:r>
        <w:t>Đất chăn nuôi tập trung</w:t>
      </w:r>
    </w:p>
    <w:p>
      <w:r>
        <w:t>CNT</w:t>
      </w:r>
    </w:p>
    <w:p>
      <w:r>
        <w:t>0,0</w:t>
      </w:r>
    </w:p>
    <w:p>
      <w:r>
        <w:t>116,1</w:t>
      </w:r>
    </w:p>
    <w:p>
      <w:r>
        <w:t>116,1</w:t>
      </w:r>
    </w:p>
    <w:p>
      <w:r>
        <w:t>1.9</w:t>
      </w:r>
    </w:p>
    <w:p>
      <w:r>
        <w:t>Đất làm muối</w:t>
      </w:r>
    </w:p>
    <w:p>
      <w:r>
        <w:t>LMU</w:t>
      </w:r>
    </w:p>
    <w:p>
      <w:r>
        <w:t>0,0</w:t>
      </w:r>
    </w:p>
    <w:p>
      <w:r>
        <w:t>0,0</w:t>
      </w:r>
    </w:p>
    <w:p>
      <w:r>
        <w:t>0,0</w:t>
      </w:r>
    </w:p>
    <w:p>
      <w:r>
        <w:t>1.10</w:t>
      </w:r>
    </w:p>
    <w:p>
      <w:r>
        <w:t>Đất nông nghiệp khác</w:t>
      </w:r>
    </w:p>
    <w:p>
      <w:r>
        <w:t>NKH</w:t>
      </w:r>
    </w:p>
    <w:p>
      <w:r>
        <w:t>44,5</w:t>
      </w:r>
    </w:p>
    <w:p>
      <w:r>
        <w:t>42,6</w:t>
      </w:r>
    </w:p>
    <w:p>
      <w:r>
        <w:t>-1,9</w:t>
      </w:r>
    </w:p>
    <w:p>
      <w:r>
        <w:t>2</w:t>
      </w:r>
    </w:p>
    <w:p>
      <w:r>
        <w:t>Đất phi nông nghiệp</w:t>
      </w:r>
    </w:p>
    <w:p>
      <w:r>
        <w:t>PNN</w:t>
      </w:r>
    </w:p>
    <w:p>
      <w:r>
        <w:t>602,2</w:t>
      </w:r>
    </w:p>
    <w:p>
      <w:r>
        <w:t>744,3</w:t>
      </w:r>
    </w:p>
    <w:p>
      <w:r>
        <w:t>142,1</w:t>
      </w:r>
    </w:p>
    <w:p>
      <w:r>
        <w:t>2.1</w:t>
      </w:r>
    </w:p>
    <w:p>
      <w:r>
        <w:t>Đất ở tại nông thôn</w:t>
      </w:r>
    </w:p>
    <w:p>
      <w:r>
        <w:t>ONT</w:t>
      </w:r>
    </w:p>
    <w:p>
      <w:r>
        <w:t>201,6</w:t>
      </w:r>
    </w:p>
    <w:p>
      <w:r>
        <w:t>213,0</w:t>
      </w:r>
    </w:p>
    <w:p>
      <w:r>
        <w:t>11,4</w:t>
      </w:r>
    </w:p>
    <w:p>
      <w:r>
        <w:t>2.2</w:t>
      </w:r>
    </w:p>
    <w:p>
      <w:r>
        <w:t>Đất ở tại đô thị</w:t>
      </w:r>
    </w:p>
    <w:p>
      <w:r>
        <w:t>ODT</w:t>
      </w:r>
    </w:p>
    <w:p>
      <w:r>
        <w:t>0,0</w:t>
      </w:r>
    </w:p>
    <w:p>
      <w:r>
        <w:t>0,0</w:t>
      </w:r>
    </w:p>
    <w:p>
      <w:r>
        <w:t>0,0</w:t>
      </w:r>
    </w:p>
    <w:p>
      <w:r>
        <w:t>2.3</w:t>
      </w:r>
    </w:p>
    <w:p>
      <w:r>
        <w:t>Đất xây dựng trụ sở cơ quan</w:t>
      </w:r>
    </w:p>
    <w:p>
      <w:r>
        <w:t>TSC</w:t>
      </w:r>
    </w:p>
    <w:p>
      <w:r>
        <w:t>0,8</w:t>
      </w:r>
    </w:p>
    <w:p>
      <w:r>
        <w:t>6,1</w:t>
      </w:r>
    </w:p>
    <w:p>
      <w:r>
        <w:t>5,3</w:t>
      </w:r>
    </w:p>
    <w:p>
      <w:r>
        <w:t>2.4</w:t>
      </w:r>
    </w:p>
    <w:p>
      <w:r>
        <w:t>Đất quốc phòng</w:t>
      </w:r>
    </w:p>
    <w:p>
      <w:r>
        <w:t>CQP</w:t>
      </w:r>
    </w:p>
    <w:p>
      <w:r>
        <w:t>0,0</w:t>
      </w:r>
    </w:p>
    <w:p>
      <w:r>
        <w:t>15,0</w:t>
      </w:r>
    </w:p>
    <w:p>
      <w:r>
        <w:t>15,0</w:t>
      </w:r>
    </w:p>
    <w:p>
      <w:r>
        <w:t>2.5</w:t>
      </w:r>
    </w:p>
    <w:p>
      <w:r>
        <w:t>Đất an ninh</w:t>
      </w:r>
    </w:p>
    <w:p>
      <w:r>
        <w:t>CAN</w:t>
      </w:r>
    </w:p>
    <w:p>
      <w:r>
        <w:t>0,1</w:t>
      </w:r>
    </w:p>
    <w:p>
      <w:r>
        <w:t>1,2</w:t>
      </w:r>
    </w:p>
    <w:p>
      <w:r>
        <w:t>1,1</w:t>
      </w:r>
    </w:p>
    <w:p>
      <w:r>
        <w:t>2.6</w:t>
      </w:r>
    </w:p>
    <w:p>
      <w:r>
        <w:t>Đất xây dựng công trình sự nghiệp</w:t>
      </w:r>
    </w:p>
    <w:p>
      <w:r>
        <w:t>DSN</w:t>
      </w:r>
    </w:p>
    <w:p>
      <w:r>
        <w:t>12,3</w:t>
      </w:r>
    </w:p>
    <w:p>
      <w:r>
        <w:t>25,3</w:t>
      </w:r>
    </w:p>
    <w:p>
      <w:r>
        <w:t>12,9</w:t>
      </w:r>
    </w:p>
    <w:p>
      <w:r>
        <w:t>2.6.1</w:t>
      </w:r>
    </w:p>
    <w:p>
      <w:r>
        <w:t>Đất xây dựng cơ sở văn hóa</w:t>
      </w:r>
    </w:p>
    <w:p>
      <w:r>
        <w:t>DVH</w:t>
      </w:r>
    </w:p>
    <w:p>
      <w:r>
        <w:t>4,7</w:t>
      </w:r>
    </w:p>
    <w:p>
      <w:r>
        <w:t>8,5</w:t>
      </w:r>
    </w:p>
    <w:p>
      <w:r>
        <w:t>3,9</w:t>
      </w:r>
    </w:p>
    <w:p>
      <w:r>
        <w:t>2.6.2</w:t>
      </w:r>
    </w:p>
    <w:p>
      <w:r>
        <w:t>Đất xây dựng cơ sở xã hội</w:t>
      </w:r>
    </w:p>
    <w:p>
      <w:r>
        <w:t>DXH</w:t>
      </w:r>
    </w:p>
    <w:p>
      <w:r>
        <w:t>0,0</w:t>
      </w:r>
    </w:p>
    <w:p>
      <w:r>
        <w:t>0,0</w:t>
      </w:r>
    </w:p>
    <w:p>
      <w:r>
        <w:t>0,0</w:t>
      </w:r>
    </w:p>
    <w:p>
      <w:r>
        <w:t>2.6.3</w:t>
      </w:r>
    </w:p>
    <w:p>
      <w:r>
        <w:t>Đất xây dựng cơ sở y tế</w:t>
      </w:r>
    </w:p>
    <w:p>
      <w:r>
        <w:t>DYT</w:t>
      </w:r>
    </w:p>
    <w:p>
      <w:r>
        <w:t>0,2</w:t>
      </w:r>
    </w:p>
    <w:p>
      <w:r>
        <w:t>1,4</w:t>
      </w:r>
    </w:p>
    <w:p>
      <w:r>
        <w:t>1,1</w:t>
      </w:r>
    </w:p>
    <w:p>
      <w:r>
        <w:t>2.6.4</w:t>
      </w:r>
    </w:p>
    <w:p>
      <w:r>
        <w:t>Đất xây dựng cơ sở giáo dục và đào tạo</w:t>
      </w:r>
    </w:p>
    <w:p>
      <w:r>
        <w:t>DGD</w:t>
      </w:r>
    </w:p>
    <w:p>
      <w:r>
        <w:t>5,2</w:t>
      </w:r>
    </w:p>
    <w:p>
      <w:r>
        <w:t>8,8</w:t>
      </w:r>
    </w:p>
    <w:p>
      <w:r>
        <w:t>3,6</w:t>
      </w:r>
    </w:p>
    <w:p>
      <w:r>
        <w:t>2.6.5</w:t>
      </w:r>
    </w:p>
    <w:p>
      <w:r>
        <w:t>Đất xây dựng cơ sở thể dục, thể thao</w:t>
      </w:r>
    </w:p>
    <w:p>
      <w:r>
        <w:t>DTT</w:t>
      </w:r>
    </w:p>
    <w:p>
      <w:r>
        <w:t>2,2</w:t>
      </w:r>
    </w:p>
    <w:p>
      <w:r>
        <w:t>6,6</w:t>
      </w:r>
    </w:p>
    <w:p>
      <w:r>
        <w:t>4,4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0,0</w:t>
      </w:r>
    </w:p>
    <w:p>
      <w:r>
        <w:t>19,4</w:t>
      </w:r>
    </w:p>
    <w:p>
      <w:r>
        <w:t>19,4</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7,4</w:t>
      </w:r>
    </w:p>
    <w:p>
      <w:r>
        <w:t>7,4</w:t>
      </w:r>
    </w:p>
    <w:p>
      <w:r>
        <w:t>2.7.5</w:t>
      </w:r>
    </w:p>
    <w:p>
      <w:r>
        <w:t>Đất cơ sở sản xuất phi nông nghiệp</w:t>
      </w:r>
    </w:p>
    <w:p>
      <w:r>
        <w:t>SKC</w:t>
      </w:r>
    </w:p>
    <w:p>
      <w:r>
        <w:t>0,0</w:t>
      </w:r>
    </w:p>
    <w:p>
      <w:r>
        <w:t>2,0</w:t>
      </w:r>
    </w:p>
    <w:p>
      <w:r>
        <w:t>2,0</w:t>
      </w:r>
    </w:p>
    <w:p>
      <w:r>
        <w:t>2.7.6</w:t>
      </w:r>
    </w:p>
    <w:p>
      <w:r>
        <w:t>Đất sử dụng cho hoạt động khoáng sản</w:t>
      </w:r>
    </w:p>
    <w:p>
      <w:r>
        <w:t>SKS</w:t>
      </w:r>
    </w:p>
    <w:p>
      <w:r>
        <w:t>0,0</w:t>
      </w:r>
    </w:p>
    <w:p>
      <w:r>
        <w:t>10,0</w:t>
      </w:r>
    </w:p>
    <w:p>
      <w:r>
        <w:t>10,0</w:t>
      </w:r>
    </w:p>
    <w:p>
      <w:r>
        <w:t>2.8</w:t>
      </w:r>
    </w:p>
    <w:p>
      <w:r>
        <w:t>Đất có mục đích công cộng</w:t>
      </w:r>
    </w:p>
    <w:p>
      <w:r>
        <w:t>CCC</w:t>
      </w:r>
    </w:p>
    <w:p>
      <w:r>
        <w:t>263,7</w:t>
      </w:r>
    </w:p>
    <w:p>
      <w:r>
        <w:t>345,7</w:t>
      </w:r>
    </w:p>
    <w:p>
      <w:r>
        <w:t>82,0</w:t>
      </w:r>
    </w:p>
    <w:p>
      <w:r>
        <w:t>2.8.1</w:t>
      </w:r>
    </w:p>
    <w:p>
      <w:r>
        <w:t>Đất công trình giao thông</w:t>
      </w:r>
    </w:p>
    <w:p>
      <w:r>
        <w:t>DGT</w:t>
      </w:r>
    </w:p>
    <w:p>
      <w:r>
        <w:t>211,2</w:t>
      </w:r>
    </w:p>
    <w:p>
      <w:r>
        <w:t>272,6</w:t>
      </w:r>
    </w:p>
    <w:p>
      <w:r>
        <w:t>61,3</w:t>
      </w:r>
    </w:p>
    <w:p>
      <w:r>
        <w:t>2.8.2</w:t>
      </w:r>
    </w:p>
    <w:p>
      <w:r>
        <w:t>Đất công trình thủy lợi</w:t>
      </w:r>
    </w:p>
    <w:p>
      <w:r>
        <w:t>DTL</w:t>
      </w:r>
    </w:p>
    <w:p>
      <w:r>
        <w:t>48,5</w:t>
      </w:r>
    </w:p>
    <w:p>
      <w:r>
        <w:t>50,1</w:t>
      </w:r>
    </w:p>
    <w:p>
      <w:r>
        <w:t>1,6</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3,4</w:t>
      </w:r>
    </w:p>
    <w:p>
      <w:r>
        <w:t>14,1</w:t>
      </w:r>
    </w:p>
    <w:p>
      <w:r>
        <w:t>10,7</w:t>
      </w:r>
    </w:p>
    <w:p>
      <w:r>
        <w:t>2.8.6</w:t>
      </w:r>
    </w:p>
    <w:p>
      <w:r>
        <w:t>Đất công trình xử lý chất thải</w:t>
      </w:r>
    </w:p>
    <w:p>
      <w:r>
        <w:t>DRA</w:t>
      </w:r>
    </w:p>
    <w:p>
      <w:r>
        <w:t>0,0</w:t>
      </w:r>
    </w:p>
    <w:p>
      <w:r>
        <w:t>3,2</w:t>
      </w:r>
    </w:p>
    <w:p>
      <w:r>
        <w:t>3,2</w:t>
      </w:r>
    </w:p>
    <w:p>
      <w:r>
        <w:t>2.8.7</w:t>
      </w:r>
    </w:p>
    <w:p>
      <w:r>
        <w:t>Đất công trình năng lượng, chiếu sáng công</w:t>
      </w:r>
    </w:p>
    <w:p>
      <w:r>
        <w:t>DNL</w:t>
      </w:r>
    </w:p>
    <w:p>
      <w:r>
        <w:t>0,2</w:t>
      </w:r>
    </w:p>
    <w:p>
      <w:r>
        <w:t>1,9</w:t>
      </w:r>
    </w:p>
    <w:p>
      <w:r>
        <w:t>1,7</w:t>
      </w:r>
    </w:p>
    <w:p>
      <w:r>
        <w:t>2.8.8</w:t>
      </w:r>
    </w:p>
    <w:p>
      <w:r>
        <w:t>Đất công trình hạ tầng bưu chính, viễn thông, công nghệ thông tin</w:t>
      </w:r>
    </w:p>
    <w:p>
      <w:r>
        <w:t>DBV</w:t>
      </w:r>
    </w:p>
    <w:p>
      <w:r>
        <w:t>0,0</w:t>
      </w:r>
    </w:p>
    <w:p>
      <w:r>
        <w:t>0,2</w:t>
      </w:r>
    </w:p>
    <w:p>
      <w:r>
        <w:t>0,2</w:t>
      </w:r>
    </w:p>
    <w:p>
      <w:r>
        <w:t>2.8.9</w:t>
      </w:r>
    </w:p>
    <w:p>
      <w:r>
        <w:t>Đất chợ dân sinh, chợ đầu mối</w:t>
      </w:r>
    </w:p>
    <w:p>
      <w:r>
        <w:t>DCH</w:t>
      </w:r>
    </w:p>
    <w:p>
      <w:r>
        <w:t>0,2</w:t>
      </w:r>
    </w:p>
    <w:p>
      <w:r>
        <w:t>1,0</w:t>
      </w:r>
    </w:p>
    <w:p>
      <w:r>
        <w:t>0,8</w:t>
      </w:r>
    </w:p>
    <w:p>
      <w:r>
        <w:t>2.8.10</w:t>
      </w:r>
    </w:p>
    <w:p>
      <w:r>
        <w:t>Đất khu vui chơi, giải trí công cộng, sinh hoạt cộng đồng</w:t>
      </w:r>
    </w:p>
    <w:p>
      <w:r>
        <w:t>DKV</w:t>
      </w:r>
    </w:p>
    <w:p>
      <w:r>
        <w:t>0,1</w:t>
      </w:r>
    </w:p>
    <w:p>
      <w:r>
        <w:t>2,7</w:t>
      </w:r>
    </w:p>
    <w:p>
      <w:r>
        <w:t>2,6</w:t>
      </w:r>
    </w:p>
    <w:p>
      <w:r>
        <w:t>2.9</w:t>
      </w:r>
    </w:p>
    <w:p>
      <w:r>
        <w:t>Đất tôn giáo</w:t>
      </w:r>
    </w:p>
    <w:p>
      <w:r>
        <w:t>TON</w:t>
      </w:r>
    </w:p>
    <w:p>
      <w:r>
        <w:t>0,0</w:t>
      </w:r>
    </w:p>
    <w:p>
      <w:r>
        <w:t>0,0</w:t>
      </w:r>
    </w:p>
    <w:p>
      <w:r>
        <w:t>0,0</w:t>
      </w:r>
    </w:p>
    <w:p>
      <w:r>
        <w:t>2.10</w:t>
      </w:r>
    </w:p>
    <w:p>
      <w:r>
        <w:t>Đất tín ngưỡng</w:t>
      </w:r>
    </w:p>
    <w:p>
      <w:r>
        <w:t>TIN</w:t>
      </w:r>
    </w:p>
    <w:p>
      <w:r>
        <w:t>0,3</w:t>
      </w:r>
    </w:p>
    <w:p>
      <w:r>
        <w:t>0,3</w:t>
      </w:r>
    </w:p>
    <w:p>
      <w:r>
        <w:t>0,0</w:t>
      </w:r>
    </w:p>
    <w:p>
      <w:r>
        <w:t>2.11</w:t>
      </w:r>
    </w:p>
    <w:p>
      <w:r>
        <w:t>Đất nghĩa trang, nhà tang lễ, cơ sở hỏa       táng; đất cơ sở lưu trữ tro cốt</w:t>
      </w:r>
    </w:p>
    <w:p>
      <w:r>
        <w:t>NTD</w:t>
      </w:r>
    </w:p>
    <w:p>
      <w:r>
        <w:t>23,9</w:t>
      </w:r>
    </w:p>
    <w:p>
      <w:r>
        <w:t>25,6</w:t>
      </w:r>
    </w:p>
    <w:p>
      <w:r>
        <w:t>1,7</w:t>
      </w:r>
    </w:p>
    <w:p>
      <w:r>
        <w:t>2.12</w:t>
      </w:r>
    </w:p>
    <w:p>
      <w:r>
        <w:t>Đất có mặt nước chuyên dùng</w:t>
      </w:r>
    </w:p>
    <w:p>
      <w:r>
        <w:t>TVC</w:t>
      </w:r>
    </w:p>
    <w:p>
      <w:r>
        <w:t>99,6</w:t>
      </w:r>
    </w:p>
    <w:p>
      <w:r>
        <w:t>92,8</w:t>
      </w:r>
    </w:p>
    <w:p>
      <w:r>
        <w:t>-6,8</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99,6</w:t>
      </w:r>
    </w:p>
    <w:p>
      <w:r>
        <w:t>92,8</w:t>
      </w:r>
    </w:p>
    <w:p>
      <w:r>
        <w:t>-6,8</w:t>
      </w:r>
    </w:p>
    <w:p>
      <w:r>
        <w:t>2.13</w:t>
      </w:r>
    </w:p>
    <w:p>
      <w:r>
        <w:t>Đất phi nông nghiệp khác</w:t>
      </w:r>
    </w:p>
    <w:p>
      <w:r>
        <w:t>PNK</w:t>
      </w:r>
    </w:p>
    <w:p>
      <w:r>
        <w:t>0,0</w:t>
      </w:r>
    </w:p>
    <w:p>
      <w:r>
        <w:t>0,1</w:t>
      </w:r>
    </w:p>
    <w:p>
      <w:r>
        <w:t>0,0</w:t>
      </w:r>
    </w:p>
    <w:p>
      <w:r>
        <w:t>3,0</w:t>
      </w:r>
    </w:p>
    <w:p>
      <w:r>
        <w:t>Đất chưa sử dụng</w:t>
      </w:r>
    </w:p>
    <w:p>
      <w:r>
        <w:t>CSD</w:t>
      </w:r>
    </w:p>
    <w:p>
      <w:r>
        <w:t>2.931,6</w:t>
      </w:r>
    </w:p>
    <w:p>
      <w:r>
        <w:t>2.833,3</w:t>
      </w:r>
    </w:p>
    <w:p>
      <w:r>
        <w:t>-98,3</w:t>
      </w:r>
    </w:p>
    <w:p>
      <w:r>
        <w:t>Trong đó:</w:t>
      </w:r>
    </w:p>
    <w:p>
      <w:r>
        <w:t>0,0</w:t>
      </w:r>
    </w:p>
    <w:p>
      <w:r>
        <w:t>0,0</w:t>
      </w:r>
    </w:p>
    <w:p>
      <w:r>
        <w:t>3.2</w:t>
      </w:r>
    </w:p>
    <w:p>
      <w:r>
        <w:t>Đất bằng chưa sử dụng</w:t>
      </w:r>
    </w:p>
    <w:p>
      <w:r>
        <w:t>BCS</w:t>
      </w:r>
    </w:p>
    <w:p>
      <w:r>
        <w:t>177,8</w:t>
      </w:r>
    </w:p>
    <w:p>
      <w:r>
        <w:t>104,6</w:t>
      </w:r>
    </w:p>
    <w:p>
      <w:r>
        <w:t>-73,2</w:t>
      </w:r>
    </w:p>
    <w:p>
      <w:r>
        <w:t>3.3</w:t>
      </w:r>
    </w:p>
    <w:p>
      <w:r>
        <w:t>Đất đồi núi chưa sử dụng</w:t>
      </w:r>
    </w:p>
    <w:p>
      <w:r>
        <w:t>DCS</w:t>
      </w:r>
    </w:p>
    <w:p>
      <w:r>
        <w:t>64,2</w:t>
      </w:r>
    </w:p>
    <w:p>
      <w:r>
        <w:t>34,7</w:t>
      </w:r>
    </w:p>
    <w:p>
      <w:r>
        <w:t>-29,5</w:t>
      </w:r>
    </w:p>
    <w:p>
      <w:r>
        <w:t>3.4</w:t>
      </w:r>
    </w:p>
    <w:p>
      <w:r>
        <w:t>Núi đá không có rừng cây</w:t>
      </w:r>
    </w:p>
    <w:p>
      <w:r>
        <w:t>NCS</w:t>
      </w:r>
    </w:p>
    <w:p>
      <w:r>
        <w:t>2.689,6</w:t>
      </w:r>
    </w:p>
    <w:p>
      <w:r>
        <w:t>2.693,9</w:t>
      </w:r>
    </w:p>
    <w:p>
      <w:r>
        <w:t>4,3</w:t>
      </w:r>
    </w:p>
    <w:p>
      <w:r>
        <w:t>3.5</w:t>
      </w:r>
    </w:p>
    <w:p>
      <w:r>
        <w:t>Đất có mặt nước chưa sử dụng</w:t>
      </w:r>
    </w:p>
    <w:p>
      <w:r>
        <w:t>MCS</w:t>
      </w:r>
    </w:p>
    <w:p>
      <w:r>
        <w:t>0,0</w:t>
      </w:r>
    </w:p>
    <w:p>
      <w:r>
        <w:t>0,0</w:t>
      </w:r>
    </w:p>
    <w:p>
      <w:r>
        <w:t>PHỤ LỤC 19:</w:t>
      </w:r>
    </w:p>
    <w:p>
      <w:r>
        <w:t>CHỈ TIÊU QUY HOẠCH SỬ DỤNG ĐẤT CẤP TỈNH ĐẾN NĂM 2030 PHÂN BỔ TRÊN ĐỊA BÀN XÃ NHẤT HÒA</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12.374,6</w:t>
      </w:r>
    </w:p>
    <w:p>
      <w:r>
        <w:t>12.330,6</w:t>
      </w:r>
    </w:p>
    <w:p>
      <w:r>
        <w:t>-44,0</w:t>
      </w:r>
    </w:p>
    <w:p>
      <w:r>
        <w:t>1.1</w:t>
      </w:r>
    </w:p>
    <w:p>
      <w:r>
        <w:t>Đất trồng lúa</w:t>
      </w:r>
    </w:p>
    <w:p>
      <w:r>
        <w:t>LUA</w:t>
      </w:r>
    </w:p>
    <w:p>
      <w:r>
        <w:t>786,9</w:t>
      </w:r>
    </w:p>
    <w:p>
      <w:r>
        <w:t>755,1</w:t>
      </w:r>
    </w:p>
    <w:p>
      <w:r>
        <w:t>-31,9</w:t>
      </w:r>
    </w:p>
    <w:p>
      <w:r>
        <w:t>1.1.1</w:t>
      </w:r>
    </w:p>
    <w:p>
      <w:r>
        <w:t>Đất chuyên trồng lúa</w:t>
      </w:r>
    </w:p>
    <w:p>
      <w:r>
        <w:t>LUC</w:t>
      </w:r>
    </w:p>
    <w:p>
      <w:r>
        <w:t>6,0</w:t>
      </w:r>
    </w:p>
    <w:p>
      <w:r>
        <w:t>6,9</w:t>
      </w:r>
    </w:p>
    <w:p>
      <w:r>
        <w:t>0,9</w:t>
      </w:r>
    </w:p>
    <w:p>
      <w:r>
        <w:t>1.1.2</w:t>
      </w:r>
    </w:p>
    <w:p>
      <w:r>
        <w:t>Đất trồng lúa còn lại</w:t>
      </w:r>
    </w:p>
    <w:p>
      <w:r>
        <w:t>LUK</w:t>
      </w:r>
    </w:p>
    <w:p>
      <w:r>
        <w:t>780,9</w:t>
      </w:r>
    </w:p>
    <w:p>
      <w:r>
        <w:t>748,2</w:t>
      </w:r>
    </w:p>
    <w:p>
      <w:r>
        <w:t>-32,8</w:t>
      </w:r>
    </w:p>
    <w:p>
      <w:r>
        <w:t>1.2</w:t>
      </w:r>
    </w:p>
    <w:p>
      <w:r>
        <w:t>Đất trồng cây hằng năm khác</w:t>
      </w:r>
    </w:p>
    <w:p>
      <w:r>
        <w:t>HNK</w:t>
      </w:r>
    </w:p>
    <w:p>
      <w:r>
        <w:t>1.068,2</w:t>
      </w:r>
    </w:p>
    <w:p>
      <w:r>
        <w:t>1.011,0</w:t>
      </w:r>
    </w:p>
    <w:p>
      <w:r>
        <w:t>-57,2</w:t>
      </w:r>
    </w:p>
    <w:p>
      <w:r>
        <w:t>1.3</w:t>
      </w:r>
    </w:p>
    <w:p>
      <w:r>
        <w:t>Đất trồng cây lâu năm</w:t>
      </w:r>
    </w:p>
    <w:p>
      <w:r>
        <w:t>CLN</w:t>
      </w:r>
    </w:p>
    <w:p>
      <w:r>
        <w:t>426,2</w:t>
      </w:r>
    </w:p>
    <w:p>
      <w:r>
        <w:t>412,6</w:t>
      </w:r>
    </w:p>
    <w:p>
      <w:r>
        <w:t>-13,6</w:t>
      </w:r>
    </w:p>
    <w:p>
      <w:r>
        <w:t>1.4</w:t>
      </w:r>
    </w:p>
    <w:p>
      <w:r>
        <w:t>Đất rừng đặc dụng</w:t>
      </w:r>
    </w:p>
    <w:p>
      <w:r>
        <w:t>RDD</w:t>
      </w:r>
    </w:p>
    <w:p>
      <w:r>
        <w:t>0,0</w:t>
      </w:r>
    </w:p>
    <w:p>
      <w:r>
        <w:t>0,0</w:t>
      </w:r>
    </w:p>
    <w:p>
      <w:r>
        <w:t>0,0</w:t>
      </w:r>
    </w:p>
    <w:p>
      <w:r>
        <w:t>1.5</w:t>
      </w:r>
    </w:p>
    <w:p>
      <w:r>
        <w:t>Đất rừng phòng hộ</w:t>
      </w:r>
    </w:p>
    <w:p>
      <w:r>
        <w:t>RPH</w:t>
      </w:r>
    </w:p>
    <w:p>
      <w:r>
        <w:t>2.581,7</w:t>
      </w:r>
    </w:p>
    <w:p>
      <w:r>
        <w:t>3.146,4</w:t>
      </w:r>
    </w:p>
    <w:p>
      <w:r>
        <w:t>564,7</w:t>
      </w:r>
    </w:p>
    <w:p>
      <w:r>
        <w:t>1.6</w:t>
      </w:r>
    </w:p>
    <w:p>
      <w:r>
        <w:t>Đất rừng sản xuất</w:t>
      </w:r>
    </w:p>
    <w:p>
      <w:r>
        <w:t>RSX</w:t>
      </w:r>
    </w:p>
    <w:p>
      <w:r>
        <w:t>7.469,4</w:t>
      </w:r>
    </w:p>
    <w:p>
      <w:r>
        <w:t>6.913,4</w:t>
      </w:r>
    </w:p>
    <w:p>
      <w:r>
        <w:t>-556,0</w:t>
      </w:r>
    </w:p>
    <w:p>
      <w:r>
        <w:t>-</w:t>
      </w:r>
    </w:p>
    <w:p>
      <w:r>
        <w:t>Trong đó: Đất có rừng sản xuất là rừng tự     nhiên</w:t>
      </w:r>
    </w:p>
    <w:p>
      <w:r>
        <w:t>RSN</w:t>
      </w:r>
    </w:p>
    <w:p>
      <w:r>
        <w:t>3.443,2</w:t>
      </w:r>
    </w:p>
    <w:p>
      <w:r>
        <w:t>3.960,5</w:t>
      </w:r>
    </w:p>
    <w:p>
      <w:r>
        <w:t>517,2</w:t>
      </w:r>
    </w:p>
    <w:p>
      <w:r>
        <w:t>1.7</w:t>
      </w:r>
    </w:p>
    <w:p>
      <w:r>
        <w:t>Đất nuôi trồng thuỷ sản</w:t>
      </w:r>
    </w:p>
    <w:p>
      <w:r>
        <w:t>TSN</w:t>
      </w:r>
    </w:p>
    <w:p>
      <w:r>
        <w:t>30,3</w:t>
      </w:r>
    </w:p>
    <w:p>
      <w:r>
        <w:t>32,8</w:t>
      </w:r>
    </w:p>
    <w:p>
      <w:r>
        <w:t>2,5</w:t>
      </w:r>
    </w:p>
    <w:p>
      <w:r>
        <w:t>1.8</w:t>
      </w:r>
    </w:p>
    <w:p>
      <w:r>
        <w:t>Đất chăn nuôi tập trung</w:t>
      </w:r>
    </w:p>
    <w:p>
      <w:r>
        <w:t>CNT</w:t>
      </w:r>
    </w:p>
    <w:p>
      <w:r>
        <w:t>0,0</w:t>
      </w:r>
    </w:p>
    <w:p>
      <w:r>
        <w:t>45,6</w:t>
      </w:r>
    </w:p>
    <w:p>
      <w:r>
        <w:t>45,6</w:t>
      </w:r>
    </w:p>
    <w:p>
      <w:r>
        <w:t>1.9</w:t>
      </w:r>
    </w:p>
    <w:p>
      <w:r>
        <w:t>Đất làm muối</w:t>
      </w:r>
    </w:p>
    <w:p>
      <w:r>
        <w:t>LMU</w:t>
      </w:r>
    </w:p>
    <w:p>
      <w:r>
        <w:t>0,0</w:t>
      </w:r>
    </w:p>
    <w:p>
      <w:r>
        <w:t>0,0</w:t>
      </w:r>
    </w:p>
    <w:p>
      <w:r>
        <w:t>0,0</w:t>
      </w:r>
    </w:p>
    <w:p>
      <w:r>
        <w:t>1.10</w:t>
      </w:r>
    </w:p>
    <w:p>
      <w:r>
        <w:t>Đất nông nghiệp khác</w:t>
      </w:r>
    </w:p>
    <w:p>
      <w:r>
        <w:t>NKH</w:t>
      </w:r>
    </w:p>
    <w:p>
      <w:r>
        <w:t>11,8</w:t>
      </w:r>
    </w:p>
    <w:p>
      <w:r>
        <w:t>13,8</w:t>
      </w:r>
    </w:p>
    <w:p>
      <w:r>
        <w:t>2,0</w:t>
      </w:r>
    </w:p>
    <w:p>
      <w:r>
        <w:t>2</w:t>
      </w:r>
    </w:p>
    <w:p>
      <w:r>
        <w:t>Đất phi nông nghiệp</w:t>
      </w:r>
    </w:p>
    <w:p>
      <w:r>
        <w:t>PNN</w:t>
      </w:r>
    </w:p>
    <w:p>
      <w:r>
        <w:t>561,3</w:t>
      </w:r>
    </w:p>
    <w:p>
      <w:r>
        <w:t>642,3</w:t>
      </w:r>
    </w:p>
    <w:p>
      <w:r>
        <w:t>81,0</w:t>
      </w:r>
    </w:p>
    <w:p>
      <w:r>
        <w:t>2.1</w:t>
      </w:r>
    </w:p>
    <w:p>
      <w:r>
        <w:t>Đất ở tại nông thôn</w:t>
      </w:r>
    </w:p>
    <w:p>
      <w:r>
        <w:t>ONT</w:t>
      </w:r>
    </w:p>
    <w:p>
      <w:r>
        <w:t>159,1</w:t>
      </w:r>
    </w:p>
    <w:p>
      <w:r>
        <w:t>171,9</w:t>
      </w:r>
    </w:p>
    <w:p>
      <w:r>
        <w:t>12,7</w:t>
      </w:r>
    </w:p>
    <w:p>
      <w:r>
        <w:t>2.2</w:t>
      </w:r>
    </w:p>
    <w:p>
      <w:r>
        <w:t>Đất ở tại đô thị</w:t>
      </w:r>
    </w:p>
    <w:p>
      <w:r>
        <w:t>ODT</w:t>
      </w:r>
    </w:p>
    <w:p>
      <w:r>
        <w:t>0,0</w:t>
      </w:r>
    </w:p>
    <w:p>
      <w:r>
        <w:t>0,0</w:t>
      </w:r>
    </w:p>
    <w:p>
      <w:r>
        <w:t>0,0</w:t>
      </w:r>
    </w:p>
    <w:p>
      <w:r>
        <w:t>2.3</w:t>
      </w:r>
    </w:p>
    <w:p>
      <w:r>
        <w:t>Đất xây dựng trụ sở cơ quan</w:t>
      </w:r>
    </w:p>
    <w:p>
      <w:r>
        <w:t>TSC</w:t>
      </w:r>
    </w:p>
    <w:p>
      <w:r>
        <w:t>0,5</w:t>
      </w:r>
    </w:p>
    <w:p>
      <w:r>
        <w:t>0,8</w:t>
      </w:r>
    </w:p>
    <w:p>
      <w:r>
        <w:t>0,2</w:t>
      </w:r>
    </w:p>
    <w:p>
      <w:r>
        <w:t>2.4</w:t>
      </w:r>
    </w:p>
    <w:p>
      <w:r>
        <w:t>Đất quốc phòng</w:t>
      </w:r>
    </w:p>
    <w:p>
      <w:r>
        <w:t>CQP</w:t>
      </w:r>
    </w:p>
    <w:p>
      <w:r>
        <w:t>0,0</w:t>
      </w:r>
    </w:p>
    <w:p>
      <w:r>
        <w:t>0,0</w:t>
      </w:r>
    </w:p>
    <w:p>
      <w:r>
        <w:t>0,0</w:t>
      </w:r>
    </w:p>
    <w:p>
      <w:r>
        <w:t>2.5</w:t>
      </w:r>
    </w:p>
    <w:p>
      <w:r>
        <w:t>Đất an ninh</w:t>
      </w:r>
    </w:p>
    <w:p>
      <w:r>
        <w:t>CAN</w:t>
      </w:r>
    </w:p>
    <w:p>
      <w:r>
        <w:t>0,1</w:t>
      </w:r>
    </w:p>
    <w:p>
      <w:r>
        <w:t>1,1</w:t>
      </w:r>
    </w:p>
    <w:p>
      <w:r>
        <w:t>1,0</w:t>
      </w:r>
    </w:p>
    <w:p>
      <w:r>
        <w:t>2.6</w:t>
      </w:r>
    </w:p>
    <w:p>
      <w:r>
        <w:t>Đất xây dựng công trình sự nghiệp</w:t>
      </w:r>
    </w:p>
    <w:p>
      <w:r>
        <w:t>DSN</w:t>
      </w:r>
    </w:p>
    <w:p>
      <w:r>
        <w:t>10,5</w:t>
      </w:r>
    </w:p>
    <w:p>
      <w:r>
        <w:t>20,9</w:t>
      </w:r>
    </w:p>
    <w:p>
      <w:r>
        <w:t>10,4</w:t>
      </w:r>
    </w:p>
    <w:p>
      <w:r>
        <w:t>2.6.1</w:t>
      </w:r>
    </w:p>
    <w:p>
      <w:r>
        <w:t>Đất xây dựng cơ sở văn hóa</w:t>
      </w:r>
    </w:p>
    <w:p>
      <w:r>
        <w:t>DVH</w:t>
      </w:r>
    </w:p>
    <w:p>
      <w:r>
        <w:t>1,8</w:t>
      </w:r>
    </w:p>
    <w:p>
      <w:r>
        <w:t>4,8</w:t>
      </w:r>
    </w:p>
    <w:p>
      <w:r>
        <w:t>2,9</w:t>
      </w:r>
    </w:p>
    <w:p>
      <w:r>
        <w:t>2.6.2</w:t>
      </w:r>
    </w:p>
    <w:p>
      <w:r>
        <w:t>Đất xây dựng cơ sở xã hội</w:t>
      </w:r>
    </w:p>
    <w:p>
      <w:r>
        <w:t>DXH</w:t>
      </w:r>
    </w:p>
    <w:p>
      <w:r>
        <w:t>0,0</w:t>
      </w:r>
    </w:p>
    <w:p>
      <w:r>
        <w:t>0,0</w:t>
      </w:r>
    </w:p>
    <w:p>
      <w:r>
        <w:t>0,0</w:t>
      </w:r>
    </w:p>
    <w:p>
      <w:r>
        <w:t>2.6.3</w:t>
      </w:r>
    </w:p>
    <w:p>
      <w:r>
        <w:t>Đất xây dựng cơ sở y tế</w:t>
      </w:r>
    </w:p>
    <w:p>
      <w:r>
        <w:t>DYT</w:t>
      </w:r>
    </w:p>
    <w:p>
      <w:r>
        <w:t>0,5</w:t>
      </w:r>
    </w:p>
    <w:p>
      <w:r>
        <w:t>1,3</w:t>
      </w:r>
    </w:p>
    <w:p>
      <w:r>
        <w:t>0,7</w:t>
      </w:r>
    </w:p>
    <w:p>
      <w:r>
        <w:t>2.6.4</w:t>
      </w:r>
    </w:p>
    <w:p>
      <w:r>
        <w:t>Đất xây dựng cơ sở giáo dục và đào tạo</w:t>
      </w:r>
    </w:p>
    <w:p>
      <w:r>
        <w:t>DGD</w:t>
      </w:r>
    </w:p>
    <w:p>
      <w:r>
        <w:t>7,0</w:t>
      </w:r>
    </w:p>
    <w:p>
      <w:r>
        <w:t>10,1</w:t>
      </w:r>
    </w:p>
    <w:p>
      <w:r>
        <w:t>3,1</w:t>
      </w:r>
    </w:p>
    <w:p>
      <w:r>
        <w:t>2.6.5</w:t>
      </w:r>
    </w:p>
    <w:p>
      <w:r>
        <w:t>Đất xây dựng cơ sở thể dục, thể thao</w:t>
      </w:r>
    </w:p>
    <w:p>
      <w:r>
        <w:t>DTT</w:t>
      </w:r>
    </w:p>
    <w:p>
      <w:r>
        <w:t>1,1</w:t>
      </w:r>
    </w:p>
    <w:p>
      <w:r>
        <w:t>4,8</w:t>
      </w:r>
    </w:p>
    <w:p>
      <w:r>
        <w:t>3,6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1,8</w:t>
      </w:r>
    </w:p>
    <w:p>
      <w:r>
        <w:t>14,1</w:t>
      </w:r>
    </w:p>
    <w:p>
      <w:r>
        <w:t>12,3</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1,7</w:t>
      </w:r>
    </w:p>
    <w:p>
      <w:r>
        <w:t>1,5</w:t>
      </w:r>
    </w:p>
    <w:p>
      <w:r>
        <w:t>2.7.5</w:t>
      </w:r>
    </w:p>
    <w:p>
      <w:r>
        <w:t>Đất cơ sở sản xuất phi nông nghiệp</w:t>
      </w:r>
    </w:p>
    <w:p>
      <w:r>
        <w:t>SKC</w:t>
      </w:r>
    </w:p>
    <w:p>
      <w:r>
        <w:t>1,6</w:t>
      </w:r>
    </w:p>
    <w:p>
      <w:r>
        <w:t>3,6</w:t>
      </w:r>
    </w:p>
    <w:p>
      <w:r>
        <w:t>2,0</w:t>
      </w:r>
    </w:p>
    <w:p>
      <w:r>
        <w:t>2.7.6</w:t>
      </w:r>
    </w:p>
    <w:p>
      <w:r>
        <w:t>Đất sử dụng cho hoạt động khoáng sản</w:t>
      </w:r>
    </w:p>
    <w:p>
      <w:r>
        <w:t>SKS</w:t>
      </w:r>
    </w:p>
    <w:p>
      <w:r>
        <w:t>0,0</w:t>
      </w:r>
    </w:p>
    <w:p>
      <w:r>
        <w:t>8,8</w:t>
      </w:r>
    </w:p>
    <w:p>
      <w:r>
        <w:t>8,8</w:t>
      </w:r>
    </w:p>
    <w:p>
      <w:r>
        <w:t>2.8</w:t>
      </w:r>
    </w:p>
    <w:p>
      <w:r>
        <w:t>Đất có mục đích công cộng</w:t>
      </w:r>
    </w:p>
    <w:p>
      <w:r>
        <w:t>CCC</w:t>
      </w:r>
    </w:p>
    <w:p>
      <w:r>
        <w:t>155,6</w:t>
      </w:r>
    </w:p>
    <w:p>
      <w:r>
        <w:t>215,3</w:t>
      </w:r>
    </w:p>
    <w:p>
      <w:r>
        <w:t>59,7</w:t>
      </w:r>
    </w:p>
    <w:p>
      <w:r>
        <w:t>2.8.1</w:t>
      </w:r>
    </w:p>
    <w:p>
      <w:r>
        <w:t>Đất công trình giao thông</w:t>
      </w:r>
    </w:p>
    <w:p>
      <w:r>
        <w:t>DGT</w:t>
      </w:r>
    </w:p>
    <w:p>
      <w:r>
        <w:t>130,0</w:t>
      </w:r>
    </w:p>
    <w:p>
      <w:r>
        <w:t>191,2</w:t>
      </w:r>
    </w:p>
    <w:p>
      <w:r>
        <w:t>61,2</w:t>
      </w:r>
    </w:p>
    <w:p>
      <w:r>
        <w:t>2.8.2</w:t>
      </w:r>
    </w:p>
    <w:p>
      <w:r>
        <w:t>Đất công trình thủy lợi</w:t>
      </w:r>
    </w:p>
    <w:p>
      <w:r>
        <w:t>DTL</w:t>
      </w:r>
    </w:p>
    <w:p>
      <w:r>
        <w:t>22,9</w:t>
      </w:r>
    </w:p>
    <w:p>
      <w:r>
        <w:t>17,4</w:t>
      </w:r>
    </w:p>
    <w:p>
      <w:r>
        <w:t>-5,6</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1,5</w:t>
      </w:r>
    </w:p>
    <w:p>
      <w:r>
        <w:t>1,5</w:t>
      </w:r>
    </w:p>
    <w:p>
      <w:r>
        <w:t>0,0</w:t>
      </w:r>
    </w:p>
    <w:p>
      <w:r>
        <w:t>2.8.6</w:t>
      </w:r>
    </w:p>
    <w:p>
      <w:r>
        <w:t>Đất công trình xử lý chất thải</w:t>
      </w:r>
    </w:p>
    <w:p>
      <w:r>
        <w:t>DRA</w:t>
      </w:r>
    </w:p>
    <w:p>
      <w:r>
        <w:t>0,0</w:t>
      </w:r>
    </w:p>
    <w:p>
      <w:r>
        <w:t>0,7</w:t>
      </w:r>
    </w:p>
    <w:p>
      <w:r>
        <w:t>0,7</w:t>
      </w:r>
    </w:p>
    <w:p>
      <w:r>
        <w:t>2.8.7</w:t>
      </w:r>
    </w:p>
    <w:p>
      <w:r>
        <w:t>Đất công trình năng lượng, chiếu sáng công</w:t>
      </w:r>
    </w:p>
    <w:p>
      <w:r>
        <w:t>DNL</w:t>
      </w:r>
    </w:p>
    <w:p>
      <w:r>
        <w:t>0,1</w:t>
      </w:r>
    </w:p>
    <w:p>
      <w:r>
        <w:t>1,3</w:t>
      </w:r>
    </w:p>
    <w:p>
      <w:r>
        <w:t>1,2</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0,9</w:t>
      </w:r>
    </w:p>
    <w:p>
      <w:r>
        <w:t>0,9</w:t>
      </w:r>
    </w:p>
    <w:p>
      <w:r>
        <w:t>0,0</w:t>
      </w:r>
    </w:p>
    <w:p>
      <w:r>
        <w:t>2.8.10</w:t>
      </w:r>
    </w:p>
    <w:p>
      <w:r>
        <w:t>Đất khu vui chơi, giải trí công cộng, sinh hoạt cộng đồng</w:t>
      </w:r>
    </w:p>
    <w:p>
      <w:r>
        <w:t>DKV</w:t>
      </w:r>
    </w:p>
    <w:p>
      <w:r>
        <w:t>0,2</w:t>
      </w:r>
    </w:p>
    <w:p>
      <w:r>
        <w:t>2,3</w:t>
      </w:r>
    </w:p>
    <w:p>
      <w:r>
        <w:t>2,1</w:t>
      </w:r>
    </w:p>
    <w:p>
      <w:r>
        <w:t>2.9</w:t>
      </w:r>
    </w:p>
    <w:p>
      <w:r>
        <w:t>Đất tôn giáo</w:t>
      </w:r>
    </w:p>
    <w:p>
      <w:r>
        <w:t>TON</w:t>
      </w:r>
    </w:p>
    <w:p>
      <w:r>
        <w:t>0,0</w:t>
      </w:r>
    </w:p>
    <w:p>
      <w:r>
        <w:t>0,0</w:t>
      </w:r>
    </w:p>
    <w:p>
      <w:r>
        <w:t>0,0</w:t>
      </w:r>
    </w:p>
    <w:p>
      <w:r>
        <w:t>2.10</w:t>
      </w:r>
    </w:p>
    <w:p>
      <w:r>
        <w:t>Đất tín ngưỡng</w:t>
      </w:r>
    </w:p>
    <w:p>
      <w:r>
        <w:t>TIN</w:t>
      </w:r>
    </w:p>
    <w:p>
      <w:r>
        <w:t>0,1</w:t>
      </w:r>
    </w:p>
    <w:p>
      <w:r>
        <w:t>0,1</w:t>
      </w:r>
    </w:p>
    <w:p>
      <w:r>
        <w:t>0,0</w:t>
      </w:r>
    </w:p>
    <w:p>
      <w:r>
        <w:t>2.11</w:t>
      </w:r>
    </w:p>
    <w:p>
      <w:r>
        <w:t>Đất nghĩa trang, nhà tang lễ, cơ sở hỏa       táng; đất cơ sở lưu trữ tro cốt</w:t>
      </w:r>
    </w:p>
    <w:p>
      <w:r>
        <w:t>NTD</w:t>
      </w:r>
    </w:p>
    <w:p>
      <w:r>
        <w:t>2,6</w:t>
      </w:r>
    </w:p>
    <w:p>
      <w:r>
        <w:t>4,0</w:t>
      </w:r>
    </w:p>
    <w:p>
      <w:r>
        <w:t>1,4</w:t>
      </w:r>
    </w:p>
    <w:p>
      <w:r>
        <w:t>2.12</w:t>
      </w:r>
    </w:p>
    <w:p>
      <w:r>
        <w:t>Đất có mặt nước chuyên dùng</w:t>
      </w:r>
    </w:p>
    <w:p>
      <w:r>
        <w:t>TVC</w:t>
      </w:r>
    </w:p>
    <w:p>
      <w:r>
        <w:t>230,9</w:t>
      </w:r>
    </w:p>
    <w:p>
      <w:r>
        <w:t>214,2</w:t>
      </w:r>
    </w:p>
    <w:p>
      <w:r>
        <w:t>-16,7</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230,9</w:t>
      </w:r>
    </w:p>
    <w:p>
      <w:r>
        <w:t>214,2</w:t>
      </w:r>
    </w:p>
    <w:p>
      <w:r>
        <w:t>-16,7</w:t>
      </w:r>
    </w:p>
    <w:p>
      <w:r>
        <w:t>2.13</w:t>
      </w:r>
    </w:p>
    <w:p>
      <w:r>
        <w:t>Đất phi nông nghiệp khác</w:t>
      </w:r>
    </w:p>
    <w:p>
      <w:r>
        <w:t>PNK</w:t>
      </w:r>
    </w:p>
    <w:p>
      <w:r>
        <w:t>0,0</w:t>
      </w:r>
    </w:p>
    <w:p>
      <w:r>
        <w:t>0,0</w:t>
      </w:r>
    </w:p>
    <w:p>
      <w:r>
        <w:t>0,0</w:t>
      </w:r>
    </w:p>
    <w:p>
      <w:r>
        <w:t>3,0</w:t>
      </w:r>
    </w:p>
    <w:p>
      <w:r>
        <w:t>Đất chưa sử dụng</w:t>
      </w:r>
    </w:p>
    <w:p>
      <w:r>
        <w:t>CSD</w:t>
      </w:r>
    </w:p>
    <w:p>
      <w:r>
        <w:t>914,0</w:t>
      </w:r>
    </w:p>
    <w:p>
      <w:r>
        <w:t>877,0</w:t>
      </w:r>
    </w:p>
    <w:p>
      <w:r>
        <w:t>-37,0</w:t>
      </w:r>
    </w:p>
    <w:p>
      <w:r>
        <w:t>Trong đó:</w:t>
      </w:r>
    </w:p>
    <w:p>
      <w:r>
        <w:t>0,0</w:t>
      </w:r>
    </w:p>
    <w:p>
      <w:r>
        <w:t>0,0</w:t>
      </w:r>
    </w:p>
    <w:p>
      <w:r>
        <w:t>3.2</w:t>
      </w:r>
    </w:p>
    <w:p>
      <w:r>
        <w:t>Đất bằng chưa sử dụng</w:t>
      </w:r>
    </w:p>
    <w:p>
      <w:r>
        <w:t>BCS</w:t>
      </w:r>
    </w:p>
    <w:p>
      <w:r>
        <w:t>37,0</w:t>
      </w:r>
    </w:p>
    <w:p>
      <w:r>
        <w:t>25,0</w:t>
      </w:r>
    </w:p>
    <w:p>
      <w:r>
        <w:t>-12,0</w:t>
      </w:r>
    </w:p>
    <w:p>
      <w:r>
        <w:t>3.3</w:t>
      </w:r>
    </w:p>
    <w:p>
      <w:r>
        <w:t>Đất đồi núi chưa sử dụng</w:t>
      </w:r>
    </w:p>
    <w:p>
      <w:r>
        <w:t>DCS</w:t>
      </w:r>
    </w:p>
    <w:p>
      <w:r>
        <w:t>61,4</w:t>
      </w:r>
    </w:p>
    <w:p>
      <w:r>
        <w:t>36,4</w:t>
      </w:r>
    </w:p>
    <w:p>
      <w:r>
        <w:t>-25,0</w:t>
      </w:r>
    </w:p>
    <w:p>
      <w:r>
        <w:t>3.4</w:t>
      </w:r>
    </w:p>
    <w:p>
      <w:r>
        <w:t>Núi đá không có rừng cây</w:t>
      </w:r>
    </w:p>
    <w:p>
      <w:r>
        <w:t>NCS</w:t>
      </w:r>
    </w:p>
    <w:p>
      <w:r>
        <w:t>815,6</w:t>
      </w:r>
    </w:p>
    <w:p>
      <w:r>
        <w:t>815,6</w:t>
      </w:r>
    </w:p>
    <w:p>
      <w:r>
        <w:t>0,0</w:t>
      </w:r>
    </w:p>
    <w:p>
      <w:r>
        <w:t>3.5</w:t>
      </w:r>
    </w:p>
    <w:p>
      <w:r>
        <w:t>Đất có mặt nước chưa sử dụng</w:t>
      </w:r>
    </w:p>
    <w:p>
      <w:r>
        <w:t>MCS</w:t>
      </w:r>
    </w:p>
    <w:p>
      <w:r>
        <w:t>0,0</w:t>
      </w:r>
    </w:p>
    <w:p>
      <w:r>
        <w:t>0,0</w:t>
      </w:r>
    </w:p>
    <w:p>
      <w:r>
        <w:t>PHỤ LỤC 20:</w:t>
      </w:r>
    </w:p>
    <w:p>
      <w:r>
        <w:t>CHỈ TIÊU QUY HOẠCH SỬ DỤNG ĐẤT CẤP TỈNH ĐẾN NĂM 2030 PHÂN BỔ TRÊN ĐỊA BÀN XÃ VŨ LỄ</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7.648,4</w:t>
      </w:r>
    </w:p>
    <w:p>
      <w:r>
        <w:t>7.599,7</w:t>
      </w:r>
    </w:p>
    <w:p>
      <w:r>
        <w:t>-48,7</w:t>
      </w:r>
    </w:p>
    <w:p>
      <w:r>
        <w:t>1.1</w:t>
      </w:r>
    </w:p>
    <w:p>
      <w:r>
        <w:t>Đất trồng lúa</w:t>
      </w:r>
    </w:p>
    <w:p>
      <w:r>
        <w:t>LUA</w:t>
      </w:r>
    </w:p>
    <w:p>
      <w:r>
        <w:t>579,3</w:t>
      </w:r>
    </w:p>
    <w:p>
      <w:r>
        <w:t>552,0</w:t>
      </w:r>
    </w:p>
    <w:p>
      <w:r>
        <w:t>-27,3</w:t>
      </w:r>
    </w:p>
    <w:p>
      <w:r>
        <w:t>1.1.1</w:t>
      </w:r>
    </w:p>
    <w:p>
      <w:r>
        <w:t>Đất chuyên trồng lúa</w:t>
      </w:r>
    </w:p>
    <w:p>
      <w:r>
        <w:t>LUC</w:t>
      </w:r>
    </w:p>
    <w:p>
      <w:r>
        <w:t>9,2</w:t>
      </w:r>
    </w:p>
    <w:p>
      <w:r>
        <w:t>5,7</w:t>
      </w:r>
    </w:p>
    <w:p>
      <w:r>
        <w:t>-3,5</w:t>
      </w:r>
    </w:p>
    <w:p>
      <w:r>
        <w:t>1.1.2</w:t>
      </w:r>
    </w:p>
    <w:p>
      <w:r>
        <w:t>Đất trồng lúa còn lại</w:t>
      </w:r>
    </w:p>
    <w:p>
      <w:r>
        <w:t>LUK</w:t>
      </w:r>
    </w:p>
    <w:p>
      <w:r>
        <w:t>570,1</w:t>
      </w:r>
    </w:p>
    <w:p>
      <w:r>
        <w:t>546,3</w:t>
      </w:r>
    </w:p>
    <w:p>
      <w:r>
        <w:t>-23,8</w:t>
      </w:r>
    </w:p>
    <w:p>
      <w:r>
        <w:t>1.2</w:t>
      </w:r>
    </w:p>
    <w:p>
      <w:r>
        <w:t>Đất trồng cây hằng năm khác</w:t>
      </w:r>
    </w:p>
    <w:p>
      <w:r>
        <w:t>HNK</w:t>
      </w:r>
    </w:p>
    <w:p>
      <w:r>
        <w:t>953,8</w:t>
      </w:r>
    </w:p>
    <w:p>
      <w:r>
        <w:t>925,3</w:t>
      </w:r>
    </w:p>
    <w:p>
      <w:r>
        <w:t>-28,4</w:t>
      </w:r>
    </w:p>
    <w:p>
      <w:r>
        <w:t>1.3</w:t>
      </w:r>
    </w:p>
    <w:p>
      <w:r>
        <w:t>Đất trồng cây lâu năm</w:t>
      </w:r>
    </w:p>
    <w:p>
      <w:r>
        <w:t>CLN</w:t>
      </w:r>
    </w:p>
    <w:p>
      <w:r>
        <w:t>264,7</w:t>
      </w:r>
    </w:p>
    <w:p>
      <w:r>
        <w:t>281,2</w:t>
      </w:r>
    </w:p>
    <w:p>
      <w:r>
        <w:t>16,5</w:t>
      </w:r>
    </w:p>
    <w:p>
      <w:r>
        <w:t>1.4</w:t>
      </w:r>
    </w:p>
    <w:p>
      <w:r>
        <w:t>Đất rừng đặc dụng</w:t>
      </w:r>
    </w:p>
    <w:p>
      <w:r>
        <w:t>RDD</w:t>
      </w:r>
    </w:p>
    <w:p>
      <w:r>
        <w:t>0,0</w:t>
      </w:r>
    </w:p>
    <w:p>
      <w:r>
        <w:t>0,0</w:t>
      </w:r>
    </w:p>
    <w:p>
      <w:r>
        <w:t>0,0</w:t>
      </w:r>
    </w:p>
    <w:p>
      <w:r>
        <w:t>1.5</w:t>
      </w:r>
    </w:p>
    <w:p>
      <w:r>
        <w:t>Đất rừng phòng hộ</w:t>
      </w:r>
    </w:p>
    <w:p>
      <w:r>
        <w:t>RPH</w:t>
      </w:r>
    </w:p>
    <w:p>
      <w:r>
        <w:t>2.015,0</w:t>
      </w:r>
    </w:p>
    <w:p>
      <w:r>
        <w:t>2.129,6</w:t>
      </w:r>
    </w:p>
    <w:p>
      <w:r>
        <w:t>114,5</w:t>
      </w:r>
    </w:p>
    <w:p>
      <w:r>
        <w:t>1.6</w:t>
      </w:r>
    </w:p>
    <w:p>
      <w:r>
        <w:t>Đất rừng sản xuất</w:t>
      </w:r>
    </w:p>
    <w:p>
      <w:r>
        <w:t>RSX</w:t>
      </w:r>
    </w:p>
    <w:p>
      <w:r>
        <w:t>3.810,9</w:t>
      </w:r>
    </w:p>
    <w:p>
      <w:r>
        <w:t>3.672,7</w:t>
      </w:r>
    </w:p>
    <w:p>
      <w:r>
        <w:t>-138,2</w:t>
      </w:r>
    </w:p>
    <w:p>
      <w:r>
        <w:t>-</w:t>
      </w:r>
    </w:p>
    <w:p>
      <w:r>
        <w:t>Trong đó: Đất có rừng sản xuất là rừng tự     nhiên</w:t>
      </w:r>
    </w:p>
    <w:p>
      <w:r>
        <w:t>RSN</w:t>
      </w:r>
    </w:p>
    <w:p>
      <w:r>
        <w:t>2.705,8</w:t>
      </w:r>
    </w:p>
    <w:p>
      <w:r>
        <w:t>2.705,8</w:t>
      </w:r>
    </w:p>
    <w:p>
      <w:r>
        <w:t>0,0</w:t>
      </w:r>
    </w:p>
    <w:p>
      <w:r>
        <w:t>1.7</w:t>
      </w:r>
    </w:p>
    <w:p>
      <w:r>
        <w:t>Đất nuôi trồng thuỷ sản</w:t>
      </w:r>
    </w:p>
    <w:p>
      <w:r>
        <w:t>TSN</w:t>
      </w:r>
    </w:p>
    <w:p>
      <w:r>
        <w:t>24,7</w:t>
      </w:r>
    </w:p>
    <w:p>
      <w:r>
        <w:t>33,6</w:t>
      </w:r>
    </w:p>
    <w:p>
      <w:r>
        <w:t>8,9</w:t>
      </w:r>
    </w:p>
    <w:p>
      <w:r>
        <w:t>1.8</w:t>
      </w:r>
    </w:p>
    <w:p>
      <w:r>
        <w:t>Đất chăn nuôi tập trung</w:t>
      </w:r>
    </w:p>
    <w:p>
      <w:r>
        <w:t>CNT</w:t>
      </w:r>
    </w:p>
    <w:p>
      <w:r>
        <w:t>0,0</w:t>
      </w:r>
    </w:p>
    <w:p>
      <w:r>
        <w:t>4,4</w:t>
      </w:r>
    </w:p>
    <w:p>
      <w:r>
        <w:t>4,4</w:t>
      </w:r>
    </w:p>
    <w:p>
      <w:r>
        <w:t>1.9</w:t>
      </w:r>
    </w:p>
    <w:p>
      <w:r>
        <w:t>Đất làm muối</w:t>
      </w:r>
    </w:p>
    <w:p>
      <w:r>
        <w:t>LMU</w:t>
      </w:r>
    </w:p>
    <w:p>
      <w:r>
        <w:t>0,0</w:t>
      </w:r>
    </w:p>
    <w:p>
      <w:r>
        <w:t>0,0</w:t>
      </w:r>
    </w:p>
    <w:p>
      <w:r>
        <w:t>0,0</w:t>
      </w:r>
    </w:p>
    <w:p>
      <w:r>
        <w:t>1.10</w:t>
      </w:r>
    </w:p>
    <w:p>
      <w:r>
        <w:t>Đất nông nghiệp khác</w:t>
      </w:r>
    </w:p>
    <w:p>
      <w:r>
        <w:t>NKH</w:t>
      </w:r>
    </w:p>
    <w:p>
      <w:r>
        <w:t>0,0</w:t>
      </w:r>
    </w:p>
    <w:p>
      <w:r>
        <w:t>1,0</w:t>
      </w:r>
    </w:p>
    <w:p>
      <w:r>
        <w:t>1,0</w:t>
      </w:r>
    </w:p>
    <w:p>
      <w:r>
        <w:t>2</w:t>
      </w:r>
    </w:p>
    <w:p>
      <w:r>
        <w:t>Đất phi nông nghiệp</w:t>
      </w:r>
    </w:p>
    <w:p>
      <w:r>
        <w:t>PNN</w:t>
      </w:r>
    </w:p>
    <w:p>
      <w:r>
        <w:t>577,0</w:t>
      </w:r>
    </w:p>
    <w:p>
      <w:r>
        <w:t>667,2</w:t>
      </w:r>
    </w:p>
    <w:p>
      <w:r>
        <w:t>90,1</w:t>
      </w:r>
    </w:p>
    <w:p>
      <w:r>
        <w:t>2.1</w:t>
      </w:r>
    </w:p>
    <w:p>
      <w:r>
        <w:t>Đất ở tại nông thôn</w:t>
      </w:r>
    </w:p>
    <w:p>
      <w:r>
        <w:t>ONT</w:t>
      </w:r>
    </w:p>
    <w:p>
      <w:r>
        <w:t>227,3</w:t>
      </w:r>
    </w:p>
    <w:p>
      <w:r>
        <w:t>235,5</w:t>
      </w:r>
    </w:p>
    <w:p>
      <w:r>
        <w:t>8,1</w:t>
      </w:r>
    </w:p>
    <w:p>
      <w:r>
        <w:t>2.2</w:t>
      </w:r>
    </w:p>
    <w:p>
      <w:r>
        <w:t>Đất ở tại đô thị</w:t>
      </w:r>
    </w:p>
    <w:p>
      <w:r>
        <w:t>ODT</w:t>
      </w:r>
    </w:p>
    <w:p>
      <w:r>
        <w:t>0,0</w:t>
      </w:r>
    </w:p>
    <w:p>
      <w:r>
        <w:t>0,0</w:t>
      </w:r>
    </w:p>
    <w:p>
      <w:r>
        <w:t>0,0</w:t>
      </w:r>
    </w:p>
    <w:p>
      <w:r>
        <w:t>2.3</w:t>
      </w:r>
    </w:p>
    <w:p>
      <w:r>
        <w:t>Đất xây dựng trụ sở cơ quan</w:t>
      </w:r>
    </w:p>
    <w:p>
      <w:r>
        <w:t>TSC</w:t>
      </w:r>
    </w:p>
    <w:p>
      <w:r>
        <w:t>0,7</w:t>
      </w:r>
    </w:p>
    <w:p>
      <w:r>
        <w:t>6,2</w:t>
      </w:r>
    </w:p>
    <w:p>
      <w:r>
        <w:t>5,5</w:t>
      </w:r>
    </w:p>
    <w:p>
      <w:r>
        <w:t>2.4</w:t>
      </w:r>
    </w:p>
    <w:p>
      <w:r>
        <w:t>Đất quốc phòng</w:t>
      </w:r>
    </w:p>
    <w:p>
      <w:r>
        <w:t>CQP</w:t>
      </w:r>
    </w:p>
    <w:p>
      <w:r>
        <w:t>2,4</w:t>
      </w:r>
    </w:p>
    <w:p>
      <w:r>
        <w:t>21,9</w:t>
      </w:r>
    </w:p>
    <w:p>
      <w:r>
        <w:t>19,5</w:t>
      </w:r>
    </w:p>
    <w:p>
      <w:r>
        <w:t>2.5</w:t>
      </w:r>
    </w:p>
    <w:p>
      <w:r>
        <w:t>Đất an ninh</w:t>
      </w:r>
    </w:p>
    <w:p>
      <w:r>
        <w:t>CAN</w:t>
      </w:r>
    </w:p>
    <w:p>
      <w:r>
        <w:t>0,1</w:t>
      </w:r>
    </w:p>
    <w:p>
      <w:r>
        <w:t>1,1</w:t>
      </w:r>
    </w:p>
    <w:p>
      <w:r>
        <w:t>1,0</w:t>
      </w:r>
    </w:p>
    <w:p>
      <w:r>
        <w:t>2.6</w:t>
      </w:r>
    </w:p>
    <w:p>
      <w:r>
        <w:t>Đất xây dựng công trình sự nghiệp</w:t>
      </w:r>
    </w:p>
    <w:p>
      <w:r>
        <w:t>DSN</w:t>
      </w:r>
    </w:p>
    <w:p>
      <w:r>
        <w:t>12,3</w:t>
      </w:r>
    </w:p>
    <w:p>
      <w:r>
        <w:t>16,2</w:t>
      </w:r>
    </w:p>
    <w:p>
      <w:r>
        <w:t>3,9</w:t>
      </w:r>
    </w:p>
    <w:p>
      <w:r>
        <w:t>2.6.1</w:t>
      </w:r>
    </w:p>
    <w:p>
      <w:r>
        <w:t>Đất xây dựng cơ sở văn hóa</w:t>
      </w:r>
    </w:p>
    <w:p>
      <w:r>
        <w:t>DVH</w:t>
      </w:r>
    </w:p>
    <w:p>
      <w:r>
        <w:t>2,5</w:t>
      </w:r>
    </w:p>
    <w:p>
      <w:r>
        <w:t>2,0</w:t>
      </w:r>
    </w:p>
    <w:p>
      <w:r>
        <w:t>-0,5</w:t>
      </w:r>
    </w:p>
    <w:p>
      <w:r>
        <w:t>2.6.2</w:t>
      </w:r>
    </w:p>
    <w:p>
      <w:r>
        <w:t>Đất xây dựng cơ sở xã hội</w:t>
      </w:r>
    </w:p>
    <w:p>
      <w:r>
        <w:t>DXH</w:t>
      </w:r>
    </w:p>
    <w:p>
      <w:r>
        <w:t>0,0</w:t>
      </w:r>
    </w:p>
    <w:p>
      <w:r>
        <w:t>0,0</w:t>
      </w:r>
    </w:p>
    <w:p>
      <w:r>
        <w:t>0,0</w:t>
      </w:r>
    </w:p>
    <w:p>
      <w:r>
        <w:t>2.6.3</w:t>
      </w:r>
    </w:p>
    <w:p>
      <w:r>
        <w:t>Đất xây dựng cơ sở y tế</w:t>
      </w:r>
    </w:p>
    <w:p>
      <w:r>
        <w:t>DYT</w:t>
      </w:r>
    </w:p>
    <w:p>
      <w:r>
        <w:t>0,4</w:t>
      </w:r>
    </w:p>
    <w:p>
      <w:r>
        <w:t>1,1</w:t>
      </w:r>
    </w:p>
    <w:p>
      <w:r>
        <w:t>0,8</w:t>
      </w:r>
    </w:p>
    <w:p>
      <w:r>
        <w:t>2.6.4</w:t>
      </w:r>
    </w:p>
    <w:p>
      <w:r>
        <w:t>Đất xây dựng cơ sở giáo dục và đào tạo</w:t>
      </w:r>
    </w:p>
    <w:p>
      <w:r>
        <w:t>DGD</w:t>
      </w:r>
    </w:p>
    <w:p>
      <w:r>
        <w:t>7,4</w:t>
      </w:r>
    </w:p>
    <w:p>
      <w:r>
        <w:t>8,6</w:t>
      </w:r>
    </w:p>
    <w:p>
      <w:r>
        <w:t>1,2</w:t>
      </w:r>
    </w:p>
    <w:p>
      <w:r>
        <w:t>2.6.5</w:t>
      </w:r>
    </w:p>
    <w:p>
      <w:r>
        <w:t>Đất xây dựng cơ sở thể dục, thể thao</w:t>
      </w:r>
    </w:p>
    <w:p>
      <w:r>
        <w:t>DTT</w:t>
      </w:r>
    </w:p>
    <w:p>
      <w:r>
        <w:t>2,1</w:t>
      </w:r>
    </w:p>
    <w:p>
      <w:r>
        <w:t>4,5</w:t>
      </w:r>
    </w:p>
    <w:p>
      <w:r>
        <w:t>2,4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24,8</w:t>
      </w:r>
    </w:p>
    <w:p>
      <w:r>
        <w:t>47,7</w:t>
      </w:r>
    </w:p>
    <w:p>
      <w:r>
        <w:t>22,9</w:t>
      </w:r>
    </w:p>
    <w:p>
      <w:r>
        <w:t>2.7.1</w:t>
      </w:r>
    </w:p>
    <w:p>
      <w:r>
        <w:t>Đất khu công nghiệp</w:t>
      </w:r>
    </w:p>
    <w:p>
      <w:r>
        <w:t>SKK</w:t>
      </w:r>
    </w:p>
    <w:p>
      <w:r>
        <w:t>0,0</w:t>
      </w:r>
    </w:p>
    <w:p>
      <w:r>
        <w:t>0,0</w:t>
      </w:r>
    </w:p>
    <w:p>
      <w:r>
        <w:t>0,0</w:t>
      </w:r>
    </w:p>
    <w:p>
      <w:r>
        <w:t>2.7.2</w:t>
      </w:r>
    </w:p>
    <w:p>
      <w:r>
        <w:t>Đất cụm công nghiệp</w:t>
      </w:r>
    </w:p>
    <w:p>
      <w:r>
        <w:t>SKN</w:t>
      </w:r>
    </w:p>
    <w:p>
      <w:r>
        <w:t>23,6</w:t>
      </w:r>
    </w:p>
    <w:p>
      <w:r>
        <w:t>25,0</w:t>
      </w:r>
    </w:p>
    <w:p>
      <w:r>
        <w:t>1,4</w:t>
      </w:r>
    </w:p>
    <w:p>
      <w:r>
        <w:t>2.7.3</w:t>
      </w:r>
    </w:p>
    <w:p>
      <w:r>
        <w:t>Đất khu công nghệ thông tin tập trung</w:t>
      </w:r>
    </w:p>
    <w:p>
      <w:r>
        <w:t>SCT</w:t>
      </w:r>
    </w:p>
    <w:p>
      <w:r>
        <w:t>0,0</w:t>
      </w:r>
    </w:p>
    <w:p>
      <w:r>
        <w:t>0,0</w:t>
      </w:r>
    </w:p>
    <w:p>
      <w:r>
        <w:t>0,0</w:t>
      </w:r>
    </w:p>
    <w:p>
      <w:r>
        <w:t>2.7.4</w:t>
      </w:r>
    </w:p>
    <w:p>
      <w:r>
        <w:t>Đất thương mại, dịch vụ</w:t>
      </w:r>
    </w:p>
    <w:p>
      <w:r>
        <w:t>TMD</w:t>
      </w:r>
    </w:p>
    <w:p>
      <w:r>
        <w:t>0,5</w:t>
      </w:r>
    </w:p>
    <w:p>
      <w:r>
        <w:t>8,3</w:t>
      </w:r>
    </w:p>
    <w:p>
      <w:r>
        <w:t>7,8</w:t>
      </w:r>
    </w:p>
    <w:p>
      <w:r>
        <w:t>2.7.5</w:t>
      </w:r>
    </w:p>
    <w:p>
      <w:r>
        <w:t>Đất cơ sở sản xuất phi nông nghiệp</w:t>
      </w:r>
    </w:p>
    <w:p>
      <w:r>
        <w:t>SKC</w:t>
      </w:r>
    </w:p>
    <w:p>
      <w:r>
        <w:t>0,0</w:t>
      </w:r>
    </w:p>
    <w:p>
      <w:r>
        <w:t>2,0</w:t>
      </w:r>
    </w:p>
    <w:p>
      <w:r>
        <w:t>2,0</w:t>
      </w:r>
    </w:p>
    <w:p>
      <w:r>
        <w:t>2.7.6</w:t>
      </w:r>
    </w:p>
    <w:p>
      <w:r>
        <w:t>Đất sử dụng cho hoạt động khoáng sản</w:t>
      </w:r>
    </w:p>
    <w:p>
      <w:r>
        <w:t>SKS</w:t>
      </w:r>
    </w:p>
    <w:p>
      <w:r>
        <w:t>0,8</w:t>
      </w:r>
    </w:p>
    <w:p>
      <w:r>
        <w:t>12,5</w:t>
      </w:r>
    </w:p>
    <w:p>
      <w:r>
        <w:t>11,7</w:t>
      </w:r>
    </w:p>
    <w:p>
      <w:r>
        <w:t>2.8</w:t>
      </w:r>
    </w:p>
    <w:p>
      <w:r>
        <w:t>Đất có mục đích công cộng</w:t>
      </w:r>
    </w:p>
    <w:p>
      <w:r>
        <w:t>CCC</w:t>
      </w:r>
    </w:p>
    <w:p>
      <w:r>
        <w:t>218,4</w:t>
      </w:r>
    </w:p>
    <w:p>
      <w:r>
        <w:t>254,2</w:t>
      </w:r>
    </w:p>
    <w:p>
      <w:r>
        <w:t>35,8</w:t>
      </w:r>
    </w:p>
    <w:p>
      <w:r>
        <w:t>2.8.1</w:t>
      </w:r>
    </w:p>
    <w:p>
      <w:r>
        <w:t>Đất công trình giao thông</w:t>
      </w:r>
    </w:p>
    <w:p>
      <w:r>
        <w:t>DGT</w:t>
      </w:r>
    </w:p>
    <w:p>
      <w:r>
        <w:t>203,3</w:t>
      </w:r>
    </w:p>
    <w:p>
      <w:r>
        <w:t>226,5</w:t>
      </w:r>
    </w:p>
    <w:p>
      <w:r>
        <w:t>23,2</w:t>
      </w:r>
    </w:p>
    <w:p>
      <w:r>
        <w:t>2.8.2</w:t>
      </w:r>
    </w:p>
    <w:p>
      <w:r>
        <w:t>Đất công trình thủy lợi</w:t>
      </w:r>
    </w:p>
    <w:p>
      <w:r>
        <w:t>DTL</w:t>
      </w:r>
    </w:p>
    <w:p>
      <w:r>
        <w:t>9,2</w:t>
      </w:r>
    </w:p>
    <w:p>
      <w:r>
        <w:t>9,8</w:t>
      </w:r>
    </w:p>
    <w:p>
      <w:r>
        <w:t>0,5</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4,5</w:t>
      </w:r>
    </w:p>
    <w:p>
      <w:r>
        <w:t>10,8</w:t>
      </w:r>
    </w:p>
    <w:p>
      <w:r>
        <w:t>6,3</w:t>
      </w:r>
    </w:p>
    <w:p>
      <w:r>
        <w:t>2.8.6</w:t>
      </w:r>
    </w:p>
    <w:p>
      <w:r>
        <w:t>Đất công trình xử lý chất thải</w:t>
      </w:r>
    </w:p>
    <w:p>
      <w:r>
        <w:t>DRA</w:t>
      </w:r>
    </w:p>
    <w:p>
      <w:r>
        <w:t>0,0</w:t>
      </w:r>
    </w:p>
    <w:p>
      <w:r>
        <w:t>0,4</w:t>
      </w:r>
    </w:p>
    <w:p>
      <w:r>
        <w:t>0,4</w:t>
      </w:r>
    </w:p>
    <w:p>
      <w:r>
        <w:t>2.8.7</w:t>
      </w:r>
    </w:p>
    <w:p>
      <w:r>
        <w:t>Đất công trình năng lượng, chiếu sáng công</w:t>
      </w:r>
    </w:p>
    <w:p>
      <w:r>
        <w:t>DNL</w:t>
      </w:r>
    </w:p>
    <w:p>
      <w:r>
        <w:t>0,1</w:t>
      </w:r>
    </w:p>
    <w:p>
      <w:r>
        <w:t>2,1</w:t>
      </w:r>
    </w:p>
    <w:p>
      <w:r>
        <w:t>2,1</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0,8</w:t>
      </w:r>
    </w:p>
    <w:p>
      <w:r>
        <w:t>1,4</w:t>
      </w:r>
    </w:p>
    <w:p>
      <w:r>
        <w:t>0,6</w:t>
      </w:r>
    </w:p>
    <w:p>
      <w:r>
        <w:t>2.8.10</w:t>
      </w:r>
    </w:p>
    <w:p>
      <w:r>
        <w:t>Đất khu vui chơi, giải trí công cộng, sinh hoạt cộng đồng</w:t>
      </w:r>
    </w:p>
    <w:p>
      <w:r>
        <w:t>DKV</w:t>
      </w:r>
    </w:p>
    <w:p>
      <w:r>
        <w:t>0,5</w:t>
      </w:r>
    </w:p>
    <w:p>
      <w:r>
        <w:t>3,0</w:t>
      </w:r>
    </w:p>
    <w:p>
      <w:r>
        <w:t>2,5</w:t>
      </w:r>
    </w:p>
    <w:p>
      <w:r>
        <w:t>2.9</w:t>
      </w:r>
    </w:p>
    <w:p>
      <w:r>
        <w:t>Đất tôn giáo</w:t>
      </w:r>
    </w:p>
    <w:p>
      <w:r>
        <w:t>TON</w:t>
      </w:r>
    </w:p>
    <w:p>
      <w:r>
        <w:t>0,4</w:t>
      </w:r>
    </w:p>
    <w:p>
      <w:r>
        <w:t>0,4</w:t>
      </w:r>
    </w:p>
    <w:p>
      <w:r>
        <w:t>0,0</w:t>
      </w:r>
    </w:p>
    <w:p>
      <w:r>
        <w:t>2.10</w:t>
      </w:r>
    </w:p>
    <w:p>
      <w:r>
        <w:t>Đất tín ngưỡng</w:t>
      </w:r>
    </w:p>
    <w:p>
      <w:r>
        <w:t>TIN</w:t>
      </w:r>
    </w:p>
    <w:p>
      <w:r>
        <w:t>0,0</w:t>
      </w:r>
    </w:p>
    <w:p>
      <w:r>
        <w:t>0,2</w:t>
      </w:r>
    </w:p>
    <w:p>
      <w:r>
        <w:t>0,2</w:t>
      </w:r>
    </w:p>
    <w:p>
      <w:r>
        <w:t>2.11</w:t>
      </w:r>
    </w:p>
    <w:p>
      <w:r>
        <w:t>Đất nghĩa trang, nhà tang lễ, cơ sở hỏa       táng; đất cơ sở lưu trữ tro cốt</w:t>
      </w:r>
    </w:p>
    <w:p>
      <w:r>
        <w:t>NTD</w:t>
      </w:r>
    </w:p>
    <w:p>
      <w:r>
        <w:t>4,8</w:t>
      </w:r>
    </w:p>
    <w:p>
      <w:r>
        <w:t>6,3</w:t>
      </w:r>
    </w:p>
    <w:p>
      <w:r>
        <w:t>1,5</w:t>
      </w:r>
    </w:p>
    <w:p>
      <w:r>
        <w:t>2.12</w:t>
      </w:r>
    </w:p>
    <w:p>
      <w:r>
        <w:t>Đất có mặt nước chuyên dùng</w:t>
      </w:r>
    </w:p>
    <w:p>
      <w:r>
        <w:t>TVC</w:t>
      </w:r>
    </w:p>
    <w:p>
      <w:r>
        <w:t>85,7</w:t>
      </w:r>
    </w:p>
    <w:p>
      <w:r>
        <w:t>77,4</w:t>
      </w:r>
    </w:p>
    <w:p>
      <w:r>
        <w:t>-8,3</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85,7</w:t>
      </w:r>
    </w:p>
    <w:p>
      <w:r>
        <w:t>77,4</w:t>
      </w:r>
    </w:p>
    <w:p>
      <w:r>
        <w:t>-8,3</w:t>
      </w:r>
    </w:p>
    <w:p>
      <w:r>
        <w:t>2.13</w:t>
      </w:r>
    </w:p>
    <w:p>
      <w:r>
        <w:t>Đất phi nông nghiệp khác</w:t>
      </w:r>
    </w:p>
    <w:p>
      <w:r>
        <w:t>PNK</w:t>
      </w:r>
    </w:p>
    <w:p>
      <w:r>
        <w:t>0,0</w:t>
      </w:r>
    </w:p>
    <w:p>
      <w:r>
        <w:t>0,0</w:t>
      </w:r>
    </w:p>
    <w:p>
      <w:r>
        <w:t>0,0</w:t>
      </w:r>
    </w:p>
    <w:p>
      <w:r>
        <w:t>3,0</w:t>
      </w:r>
    </w:p>
    <w:p>
      <w:r>
        <w:t>Đất chưa sử dụng</w:t>
      </w:r>
    </w:p>
    <w:p>
      <w:r>
        <w:t>CSD</w:t>
      </w:r>
    </w:p>
    <w:p>
      <w:r>
        <w:t>1.399,7</w:t>
      </w:r>
    </w:p>
    <w:p>
      <w:r>
        <w:t>1.358,3</w:t>
      </w:r>
    </w:p>
    <w:p>
      <w:r>
        <w:t>-41,5</w:t>
      </w:r>
    </w:p>
    <w:p>
      <w:r>
        <w:t>Trong đó:</w:t>
      </w:r>
    </w:p>
    <w:p>
      <w:r>
        <w:t>0,0</w:t>
      </w:r>
    </w:p>
    <w:p>
      <w:r>
        <w:t>0,0</w:t>
      </w:r>
    </w:p>
    <w:p>
      <w:r>
        <w:t>3.2</w:t>
      </w:r>
    </w:p>
    <w:p>
      <w:r>
        <w:t>Đất bằng chưa sử dụng</w:t>
      </w:r>
    </w:p>
    <w:p>
      <w:r>
        <w:t>BCS</w:t>
      </w:r>
    </w:p>
    <w:p>
      <w:r>
        <w:t>22,2</w:t>
      </w:r>
    </w:p>
    <w:p>
      <w:r>
        <w:t>3,6</w:t>
      </w:r>
    </w:p>
    <w:p>
      <w:r>
        <w:t>-18,6</w:t>
      </w:r>
    </w:p>
    <w:p>
      <w:r>
        <w:t>3.3</w:t>
      </w:r>
    </w:p>
    <w:p>
      <w:r>
        <w:t>Đất đồi núi chưa sử dụng</w:t>
      </w:r>
    </w:p>
    <w:p>
      <w:r>
        <w:t>DCS</w:t>
      </w:r>
    </w:p>
    <w:p>
      <w:r>
        <w:t>88,6</w:t>
      </w:r>
    </w:p>
    <w:p>
      <w:r>
        <w:t>66,8</w:t>
      </w:r>
    </w:p>
    <w:p>
      <w:r>
        <w:t>-21,8</w:t>
      </w:r>
    </w:p>
    <w:p>
      <w:r>
        <w:t>3.4</w:t>
      </w:r>
    </w:p>
    <w:p>
      <w:r>
        <w:t>Núi đá không có rừng cây</w:t>
      </w:r>
    </w:p>
    <w:p>
      <w:r>
        <w:t>NCS</w:t>
      </w:r>
    </w:p>
    <w:p>
      <w:r>
        <w:t>1.288,9</w:t>
      </w:r>
    </w:p>
    <w:p>
      <w:r>
        <w:t>1.287,9</w:t>
      </w:r>
    </w:p>
    <w:p>
      <w:r>
        <w:t>-1,0</w:t>
      </w:r>
    </w:p>
    <w:p>
      <w:r>
        <w:t>3.5</w:t>
      </w:r>
    </w:p>
    <w:p>
      <w:r>
        <w:t>Đất có mặt nước chưa sử dụng</w:t>
      </w:r>
    </w:p>
    <w:p>
      <w:r>
        <w:t>MCS</w:t>
      </w:r>
    </w:p>
    <w:p>
      <w:r>
        <w:t>0,0</w:t>
      </w:r>
    </w:p>
    <w:p>
      <w:r>
        <w:t>0,0</w:t>
      </w:r>
    </w:p>
    <w:p>
      <w:r>
        <w:t>PHỤ LỤC 21:</w:t>
      </w:r>
    </w:p>
    <w:p>
      <w:r>
        <w:t>CHỈ TIÊU QUY HOẠCH SỬ DỤNG ĐẤT CẤP TỈNH ĐẾN NĂM 2030 PHÂN BỔ TRÊN ĐỊA BÀN XÃ TÂN TRI</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12.570,4</w:t>
      </w:r>
    </w:p>
    <w:p>
      <w:r>
        <w:t>12.588,9</w:t>
      </w:r>
    </w:p>
    <w:p>
      <w:r>
        <w:t>18,5</w:t>
      </w:r>
    </w:p>
    <w:p>
      <w:r>
        <w:t>1.1</w:t>
      </w:r>
    </w:p>
    <w:p>
      <w:r>
        <w:t>Đất trồng lúa</w:t>
      </w:r>
    </w:p>
    <w:p>
      <w:r>
        <w:t>LUA</w:t>
      </w:r>
    </w:p>
    <w:p>
      <w:r>
        <w:t>808,4</w:t>
      </w:r>
    </w:p>
    <w:p>
      <w:r>
        <w:t>782,8</w:t>
      </w:r>
    </w:p>
    <w:p>
      <w:r>
        <w:t>-25,6</w:t>
      </w:r>
    </w:p>
    <w:p>
      <w:r>
        <w:t>1.1.1</w:t>
      </w:r>
    </w:p>
    <w:p>
      <w:r>
        <w:t>Đất chuyên trồng lúa</w:t>
      </w:r>
    </w:p>
    <w:p>
      <w:r>
        <w:t>LUC</w:t>
      </w:r>
    </w:p>
    <w:p>
      <w:r>
        <w:t>581,1</w:t>
      </w:r>
    </w:p>
    <w:p>
      <w:r>
        <w:t>568,5</w:t>
      </w:r>
    </w:p>
    <w:p>
      <w:r>
        <w:t>-12,6</w:t>
      </w:r>
    </w:p>
    <w:p>
      <w:r>
        <w:t>1.1.2</w:t>
      </w:r>
    </w:p>
    <w:p>
      <w:r>
        <w:t>Đất trồng lúa còn lại</w:t>
      </w:r>
    </w:p>
    <w:p>
      <w:r>
        <w:t>LUK</w:t>
      </w:r>
    </w:p>
    <w:p>
      <w:r>
        <w:t>227,4</w:t>
      </w:r>
    </w:p>
    <w:p>
      <w:r>
        <w:t>214,3</w:t>
      </w:r>
    </w:p>
    <w:p>
      <w:r>
        <w:t>-13,0</w:t>
      </w:r>
    </w:p>
    <w:p>
      <w:r>
        <w:t>1.2</w:t>
      </w:r>
    </w:p>
    <w:p>
      <w:r>
        <w:t>Đất trồng cây hằng năm khác</w:t>
      </w:r>
    </w:p>
    <w:p>
      <w:r>
        <w:t>HNK</w:t>
      </w:r>
    </w:p>
    <w:p>
      <w:r>
        <w:t>322,8</w:t>
      </w:r>
    </w:p>
    <w:p>
      <w:r>
        <w:t>323,1</w:t>
      </w:r>
    </w:p>
    <w:p>
      <w:r>
        <w:t>0,3</w:t>
      </w:r>
    </w:p>
    <w:p>
      <w:r>
        <w:t>1.3</w:t>
      </w:r>
    </w:p>
    <w:p>
      <w:r>
        <w:t>Đất trồng cây lâu năm</w:t>
      </w:r>
    </w:p>
    <w:p>
      <w:r>
        <w:t>CLN</w:t>
      </w:r>
    </w:p>
    <w:p>
      <w:r>
        <w:t>199,1</w:t>
      </w:r>
    </w:p>
    <w:p>
      <w:r>
        <w:t>229,6</w:t>
      </w:r>
    </w:p>
    <w:p>
      <w:r>
        <w:t>30,5</w:t>
      </w:r>
    </w:p>
    <w:p>
      <w:r>
        <w:t>1.4</w:t>
      </w:r>
    </w:p>
    <w:p>
      <w:r>
        <w:t>Đất rừng đặc dụng</w:t>
      </w:r>
    </w:p>
    <w:p>
      <w:r>
        <w:t>RDD</w:t>
      </w:r>
    </w:p>
    <w:p>
      <w:r>
        <w:t>0,0</w:t>
      </w:r>
    </w:p>
    <w:p>
      <w:r>
        <w:t>0,0</w:t>
      </w:r>
    </w:p>
    <w:p>
      <w:r>
        <w:t>0,0</w:t>
      </w:r>
    </w:p>
    <w:p>
      <w:r>
        <w:t>1.5</w:t>
      </w:r>
    </w:p>
    <w:p>
      <w:r>
        <w:t>Đất rừng phòng hộ</w:t>
      </w:r>
    </w:p>
    <w:p>
      <w:r>
        <w:t>RPH</w:t>
      </w:r>
    </w:p>
    <w:p>
      <w:r>
        <w:t>1.942,8</w:t>
      </w:r>
    </w:p>
    <w:p>
      <w:r>
        <w:t>2.047,1</w:t>
      </w:r>
    </w:p>
    <w:p>
      <w:r>
        <w:t>104,2</w:t>
      </w:r>
    </w:p>
    <w:p>
      <w:r>
        <w:t>1.6</w:t>
      </w:r>
    </w:p>
    <w:p>
      <w:r>
        <w:t>Đất rừng sản xuất</w:t>
      </w:r>
    </w:p>
    <w:p>
      <w:r>
        <w:t>RSX</w:t>
      </w:r>
    </w:p>
    <w:p>
      <w:r>
        <w:t>9.273,1</w:t>
      </w:r>
    </w:p>
    <w:p>
      <w:r>
        <w:t>9.150,7</w:t>
      </w:r>
    </w:p>
    <w:p>
      <w:r>
        <w:t>-122,4</w:t>
      </w:r>
    </w:p>
    <w:p>
      <w:r>
        <w:t>-</w:t>
      </w:r>
    </w:p>
    <w:p>
      <w:r>
        <w:t>Trong đó: Đất có rừng sản xuất là rừng tự     nhiên</w:t>
      </w:r>
    </w:p>
    <w:p>
      <w:r>
        <w:t>RSN</w:t>
      </w:r>
    </w:p>
    <w:p>
      <w:r>
        <w:t>5.470,0</w:t>
      </w:r>
    </w:p>
    <w:p>
      <w:r>
        <w:t>5.470,0</w:t>
      </w:r>
    </w:p>
    <w:p>
      <w:r>
        <w:t>0,0</w:t>
      </w:r>
    </w:p>
    <w:p>
      <w:r>
        <w:t>1.7</w:t>
      </w:r>
    </w:p>
    <w:p>
      <w:r>
        <w:t>Đất nuôi trồng thuỷ sản</w:t>
      </w:r>
    </w:p>
    <w:p>
      <w:r>
        <w:t>TSN</w:t>
      </w:r>
    </w:p>
    <w:p>
      <w:r>
        <w:t>24,1</w:t>
      </w:r>
    </w:p>
    <w:p>
      <w:r>
        <w:t>34,4</w:t>
      </w:r>
    </w:p>
    <w:p>
      <w:r>
        <w:t>10,3</w:t>
      </w:r>
    </w:p>
    <w:p>
      <w:r>
        <w:t>1.8</w:t>
      </w:r>
    </w:p>
    <w:p>
      <w:r>
        <w:t>Đất chăn nuôi tập trung</w:t>
      </w:r>
    </w:p>
    <w:p>
      <w:r>
        <w:t>CNT</w:t>
      </w:r>
    </w:p>
    <w:p>
      <w:r>
        <w:t>0,0</w:t>
      </w:r>
    </w:p>
    <w:p>
      <w:r>
        <w:t>15,3</w:t>
      </w:r>
    </w:p>
    <w:p>
      <w:r>
        <w:t>15,3</w:t>
      </w:r>
    </w:p>
    <w:p>
      <w:r>
        <w:t>1.9</w:t>
      </w:r>
    </w:p>
    <w:p>
      <w:r>
        <w:t>Đất làm muối</w:t>
      </w:r>
    </w:p>
    <w:p>
      <w:r>
        <w:t>LMU</w:t>
      </w:r>
    </w:p>
    <w:p>
      <w:r>
        <w:t>0,0</w:t>
      </w:r>
    </w:p>
    <w:p>
      <w:r>
        <w:t>0,0</w:t>
      </w:r>
    </w:p>
    <w:p>
      <w:r>
        <w:t>0,0</w:t>
      </w:r>
    </w:p>
    <w:p>
      <w:r>
        <w:t>1.10</w:t>
      </w:r>
    </w:p>
    <w:p>
      <w:r>
        <w:t>Đất nông nghiệp khác</w:t>
      </w:r>
    </w:p>
    <w:p>
      <w:r>
        <w:t>NKH</w:t>
      </w:r>
    </w:p>
    <w:p>
      <w:r>
        <w:t>0,0</w:t>
      </w:r>
    </w:p>
    <w:p>
      <w:r>
        <w:t>6,0</w:t>
      </w:r>
    </w:p>
    <w:p>
      <w:r>
        <w:t>6,0</w:t>
      </w:r>
    </w:p>
    <w:p>
      <w:r>
        <w:t>2</w:t>
      </w:r>
    </w:p>
    <w:p>
      <w:r>
        <w:t>Đất phi nông nghiệp</w:t>
      </w:r>
    </w:p>
    <w:p>
      <w:r>
        <w:t>PNN</w:t>
      </w:r>
    </w:p>
    <w:p>
      <w:r>
        <w:t>572,5</w:t>
      </w:r>
    </w:p>
    <w:p>
      <w:r>
        <w:t>617,0</w:t>
      </w:r>
    </w:p>
    <w:p>
      <w:r>
        <w:t>44,5</w:t>
      </w:r>
    </w:p>
    <w:p>
      <w:r>
        <w:t>2.1</w:t>
      </w:r>
    </w:p>
    <w:p>
      <w:r>
        <w:t>Đất ở tại nông thôn</w:t>
      </w:r>
    </w:p>
    <w:p>
      <w:r>
        <w:t>ONT</w:t>
      </w:r>
    </w:p>
    <w:p>
      <w:r>
        <w:t>157,1</w:t>
      </w:r>
    </w:p>
    <w:p>
      <w:r>
        <w:t>162,1</w:t>
      </w:r>
    </w:p>
    <w:p>
      <w:r>
        <w:t>5,0</w:t>
      </w:r>
    </w:p>
    <w:p>
      <w:r>
        <w:t>2.2</w:t>
      </w:r>
    </w:p>
    <w:p>
      <w:r>
        <w:t>Đất ở tại đô thị</w:t>
      </w:r>
    </w:p>
    <w:p>
      <w:r>
        <w:t>ODT</w:t>
      </w:r>
    </w:p>
    <w:p>
      <w:r>
        <w:t>0,0</w:t>
      </w:r>
    </w:p>
    <w:p>
      <w:r>
        <w:t>0,0</w:t>
      </w:r>
    </w:p>
    <w:p>
      <w:r>
        <w:t>0,0</w:t>
      </w:r>
    </w:p>
    <w:p>
      <w:r>
        <w:t>2.3</w:t>
      </w:r>
    </w:p>
    <w:p>
      <w:r>
        <w:t>Đất xây dựng trụ sở cơ quan</w:t>
      </w:r>
    </w:p>
    <w:p>
      <w:r>
        <w:t>TSC</w:t>
      </w:r>
    </w:p>
    <w:p>
      <w:r>
        <w:t>1,4</w:t>
      </w:r>
    </w:p>
    <w:p>
      <w:r>
        <w:t>6,3</w:t>
      </w:r>
    </w:p>
    <w:p>
      <w:r>
        <w:t>4,9</w:t>
      </w:r>
    </w:p>
    <w:p>
      <w:r>
        <w:t>2.4</w:t>
      </w:r>
    </w:p>
    <w:p>
      <w:r>
        <w:t>Đất quốc phòng</w:t>
      </w:r>
    </w:p>
    <w:p>
      <w:r>
        <w:t>CQP</w:t>
      </w:r>
    </w:p>
    <w:p>
      <w:r>
        <w:t>0,1</w:t>
      </w:r>
    </w:p>
    <w:p>
      <w:r>
        <w:t>0,1</w:t>
      </w:r>
    </w:p>
    <w:p>
      <w:r>
        <w:t>0,0</w:t>
      </w:r>
    </w:p>
    <w:p>
      <w:r>
        <w:t>2.5</w:t>
      </w:r>
    </w:p>
    <w:p>
      <w:r>
        <w:t>Đất an ninh</w:t>
      </w:r>
    </w:p>
    <w:p>
      <w:r>
        <w:t>CAN</w:t>
      </w:r>
    </w:p>
    <w:p>
      <w:r>
        <w:t>0,2</w:t>
      </w:r>
    </w:p>
    <w:p>
      <w:r>
        <w:t>1,4</w:t>
      </w:r>
    </w:p>
    <w:p>
      <w:r>
        <w:t>1,3</w:t>
      </w:r>
    </w:p>
    <w:p>
      <w:r>
        <w:t>2.6</w:t>
      </w:r>
    </w:p>
    <w:p>
      <w:r>
        <w:t>Đất xây dựng công trình sự nghiệp</w:t>
      </w:r>
    </w:p>
    <w:p>
      <w:r>
        <w:t>DSN</w:t>
      </w:r>
    </w:p>
    <w:p>
      <w:r>
        <w:t>11,2</w:t>
      </w:r>
    </w:p>
    <w:p>
      <w:r>
        <w:t>13,7</w:t>
      </w:r>
    </w:p>
    <w:p>
      <w:r>
        <w:t>2,5</w:t>
      </w:r>
    </w:p>
    <w:p>
      <w:r>
        <w:t>2.6.1</w:t>
      </w:r>
    </w:p>
    <w:p>
      <w:r>
        <w:t>Đất xây dựng cơ sở văn hóa</w:t>
      </w:r>
    </w:p>
    <w:p>
      <w:r>
        <w:t>DVH</w:t>
      </w:r>
    </w:p>
    <w:p>
      <w:r>
        <w:t>2,8</w:t>
      </w:r>
    </w:p>
    <w:p>
      <w:r>
        <w:t>2,8</w:t>
      </w:r>
    </w:p>
    <w:p>
      <w:r>
        <w:t>0,0</w:t>
      </w:r>
    </w:p>
    <w:p>
      <w:r>
        <w:t>2.6.2</w:t>
      </w:r>
    </w:p>
    <w:p>
      <w:r>
        <w:t>Đất xây dựng cơ sở xã hội</w:t>
      </w:r>
    </w:p>
    <w:p>
      <w:r>
        <w:t>DXH</w:t>
      </w:r>
    </w:p>
    <w:p>
      <w:r>
        <w:t>0,0</w:t>
      </w:r>
    </w:p>
    <w:p>
      <w:r>
        <w:t>0,0</w:t>
      </w:r>
    </w:p>
    <w:p>
      <w:r>
        <w:t>0,0</w:t>
      </w:r>
    </w:p>
    <w:p>
      <w:r>
        <w:t>2.6.3</w:t>
      </w:r>
    </w:p>
    <w:p>
      <w:r>
        <w:t>Đất xây dựng cơ sở y tế</w:t>
      </w:r>
    </w:p>
    <w:p>
      <w:r>
        <w:t>DYT</w:t>
      </w:r>
    </w:p>
    <w:p>
      <w:r>
        <w:t>1,0</w:t>
      </w:r>
    </w:p>
    <w:p>
      <w:r>
        <w:t>1,2</w:t>
      </w:r>
    </w:p>
    <w:p>
      <w:r>
        <w:t>0,2</w:t>
      </w:r>
    </w:p>
    <w:p>
      <w:r>
        <w:t>2.6.4</w:t>
      </w:r>
    </w:p>
    <w:p>
      <w:r>
        <w:t>Đất xây dựng cơ sở giáo dục và đào tạo</w:t>
      </w:r>
    </w:p>
    <w:p>
      <w:r>
        <w:t>DGD</w:t>
      </w:r>
    </w:p>
    <w:p>
      <w:r>
        <w:t>6,3</w:t>
      </w:r>
    </w:p>
    <w:p>
      <w:r>
        <w:t>6,8</w:t>
      </w:r>
    </w:p>
    <w:p>
      <w:r>
        <w:t>0,5</w:t>
      </w:r>
    </w:p>
    <w:p>
      <w:r>
        <w:t>2.6.5</w:t>
      </w:r>
    </w:p>
    <w:p>
      <w:r>
        <w:t>Đất xây dựng cơ sở thể dục, thể thao</w:t>
      </w:r>
    </w:p>
    <w:p>
      <w:r>
        <w:t>DTT</w:t>
      </w:r>
    </w:p>
    <w:p>
      <w:r>
        <w:t>1,2</w:t>
      </w:r>
    </w:p>
    <w:p>
      <w:r>
        <w:t>3,0</w:t>
      </w:r>
    </w:p>
    <w:p>
      <w:r>
        <w:t>1,8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0,7</w:t>
      </w:r>
    </w:p>
    <w:p>
      <w:r>
        <w:t>15,4</w:t>
      </w:r>
    </w:p>
    <w:p>
      <w:r>
        <w:t>14,7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8,1</w:t>
      </w:r>
    </w:p>
    <w:p>
      <w:r>
        <w:t>8,0</w:t>
      </w:r>
    </w:p>
    <w:p>
      <w:r>
        <w:t>2.7.5</w:t>
      </w:r>
    </w:p>
    <w:p>
      <w:r>
        <w:t>Đất cơ sở sản xuất phi nông nghiệp</w:t>
      </w:r>
    </w:p>
    <w:p>
      <w:r>
        <w:t>SKC</w:t>
      </w:r>
    </w:p>
    <w:p>
      <w:r>
        <w:t>0,5</w:t>
      </w:r>
    </w:p>
    <w:p>
      <w:r>
        <w:t>2,6</w:t>
      </w:r>
    </w:p>
    <w:p>
      <w:r>
        <w:t>2,1</w:t>
      </w:r>
    </w:p>
    <w:p>
      <w:r>
        <w:t>2.7.6</w:t>
      </w:r>
    </w:p>
    <w:p>
      <w:r>
        <w:t>Đất sử dụng cho hoạt động khoáng sản</w:t>
      </w:r>
    </w:p>
    <w:p>
      <w:r>
        <w:t>SKS</w:t>
      </w:r>
    </w:p>
    <w:p>
      <w:r>
        <w:t>0,0</w:t>
      </w:r>
    </w:p>
    <w:p>
      <w:r>
        <w:t>4,6</w:t>
      </w:r>
    </w:p>
    <w:p>
      <w:r>
        <w:t>4,6</w:t>
      </w:r>
    </w:p>
    <w:p>
      <w:r>
        <w:t>2.8</w:t>
      </w:r>
    </w:p>
    <w:p>
      <w:r>
        <w:t>Đất có mục đích công cộng</w:t>
      </w:r>
    </w:p>
    <w:p>
      <w:r>
        <w:t>CCC</w:t>
      </w:r>
    </w:p>
    <w:p>
      <w:r>
        <w:t>235,4</w:t>
      </w:r>
    </w:p>
    <w:p>
      <w:r>
        <w:t>255,9</w:t>
      </w:r>
    </w:p>
    <w:p>
      <w:r>
        <w:t>20,5</w:t>
      </w:r>
    </w:p>
    <w:p>
      <w:r>
        <w:t>2.8.1</w:t>
      </w:r>
    </w:p>
    <w:p>
      <w:r>
        <w:t>Đất công trình giao thông</w:t>
      </w:r>
    </w:p>
    <w:p>
      <w:r>
        <w:t>DGT</w:t>
      </w:r>
    </w:p>
    <w:p>
      <w:r>
        <w:t>216,4</w:t>
      </w:r>
    </w:p>
    <w:p>
      <w:r>
        <w:t>230,1</w:t>
      </w:r>
    </w:p>
    <w:p>
      <w:r>
        <w:t>13,7</w:t>
      </w:r>
    </w:p>
    <w:p>
      <w:r>
        <w:t>2.8.2</w:t>
      </w:r>
    </w:p>
    <w:p>
      <w:r>
        <w:t>Đất công trình thủy lợi</w:t>
      </w:r>
    </w:p>
    <w:p>
      <w:r>
        <w:t>DTL</w:t>
      </w:r>
    </w:p>
    <w:p>
      <w:r>
        <w:t>14,6</w:t>
      </w:r>
    </w:p>
    <w:p>
      <w:r>
        <w:t>15,1</w:t>
      </w:r>
    </w:p>
    <w:p>
      <w:r>
        <w:t>0,5</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0,1</w:t>
      </w:r>
    </w:p>
    <w:p>
      <w:r>
        <w:t>0,1</w:t>
      </w:r>
    </w:p>
    <w:p>
      <w:r>
        <w:t>0,0</w:t>
      </w:r>
    </w:p>
    <w:p>
      <w:r>
        <w:t>2.8.6</w:t>
      </w:r>
    </w:p>
    <w:p>
      <w:r>
        <w:t>Đất công trình xử lý chất thải</w:t>
      </w:r>
    </w:p>
    <w:p>
      <w:r>
        <w:t>DRA</w:t>
      </w:r>
    </w:p>
    <w:p>
      <w:r>
        <w:t>3,6</w:t>
      </w:r>
    </w:p>
    <w:p>
      <w:r>
        <w:t>4,1</w:t>
      </w:r>
    </w:p>
    <w:p>
      <w:r>
        <w:t>0,5</w:t>
      </w:r>
    </w:p>
    <w:p>
      <w:r>
        <w:t>2.8.7</w:t>
      </w:r>
    </w:p>
    <w:p>
      <w:r>
        <w:t>Đất công trình năng lượng, chiếu sáng công</w:t>
      </w:r>
    </w:p>
    <w:p>
      <w:r>
        <w:t>DNL</w:t>
      </w:r>
    </w:p>
    <w:p>
      <w:r>
        <w:t>0,0</w:t>
      </w:r>
    </w:p>
    <w:p>
      <w:r>
        <w:t>4,6</w:t>
      </w:r>
    </w:p>
    <w:p>
      <w:r>
        <w:t>4,6</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0,6</w:t>
      </w:r>
    </w:p>
    <w:p>
      <w:r>
        <w:t>0,7</w:t>
      </w:r>
    </w:p>
    <w:p>
      <w:r>
        <w:t>0,1</w:t>
      </w:r>
    </w:p>
    <w:p>
      <w:r>
        <w:t>2.8.10</w:t>
      </w:r>
    </w:p>
    <w:p>
      <w:r>
        <w:t>Đất khu vui chơi, giải trí công cộng, sinh hoạt cộng đồng</w:t>
      </w:r>
    </w:p>
    <w:p>
      <w:r>
        <w:t>DKV</w:t>
      </w:r>
    </w:p>
    <w:p>
      <w:r>
        <w:t>0,0</w:t>
      </w:r>
    </w:p>
    <w:p>
      <w:r>
        <w:t>1,0</w:t>
      </w:r>
    </w:p>
    <w:p>
      <w:r>
        <w:t>1,0</w:t>
      </w:r>
    </w:p>
    <w:p>
      <w:r>
        <w:t>2.9</w:t>
      </w:r>
    </w:p>
    <w:p>
      <w:r>
        <w:t>Đất tôn giáo</w:t>
      </w:r>
    </w:p>
    <w:p>
      <w:r>
        <w:t>TON</w:t>
      </w:r>
    </w:p>
    <w:p>
      <w:r>
        <w:t>0,0</w:t>
      </w:r>
    </w:p>
    <w:p>
      <w:r>
        <w:t>0,0</w:t>
      </w:r>
    </w:p>
    <w:p>
      <w:r>
        <w:t>0,0</w:t>
      </w:r>
    </w:p>
    <w:p>
      <w:r>
        <w:t>2.10</w:t>
      </w:r>
    </w:p>
    <w:p>
      <w:r>
        <w:t>Đất tín ngưỡng</w:t>
      </w:r>
    </w:p>
    <w:p>
      <w:r>
        <w:t>TIN</w:t>
      </w:r>
    </w:p>
    <w:p>
      <w:r>
        <w:t>0,1</w:t>
      </w:r>
    </w:p>
    <w:p>
      <w:r>
        <w:t>0,2</w:t>
      </w:r>
    </w:p>
    <w:p>
      <w:r>
        <w:t>0,1</w:t>
      </w:r>
    </w:p>
    <w:p>
      <w:r>
        <w:t>2.11</w:t>
      </w:r>
    </w:p>
    <w:p>
      <w:r>
        <w:t>Đất nghĩa trang, nhà tang lễ, cơ sở hỏa       táng; đất cơ sở lưu trữ tro cốt</w:t>
      </w:r>
    </w:p>
    <w:p>
      <w:r>
        <w:t>NTD</w:t>
      </w:r>
    </w:p>
    <w:p>
      <w:r>
        <w:t>5,3</w:t>
      </w:r>
    </w:p>
    <w:p>
      <w:r>
        <w:t>5,7</w:t>
      </w:r>
    </w:p>
    <w:p>
      <w:r>
        <w:t>0,4</w:t>
      </w:r>
    </w:p>
    <w:p>
      <w:r>
        <w:t>2.12</w:t>
      </w:r>
    </w:p>
    <w:p>
      <w:r>
        <w:t>Đất có mặt nước chuyên dùng</w:t>
      </w:r>
    </w:p>
    <w:p>
      <w:r>
        <w:t>TVC</w:t>
      </w:r>
    </w:p>
    <w:p>
      <w:r>
        <w:t>161,1</w:t>
      </w:r>
    </w:p>
    <w:p>
      <w:r>
        <w:t>154,3</w:t>
      </w:r>
    </w:p>
    <w:p>
      <w:r>
        <w:t>-6,8</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161,1</w:t>
      </w:r>
    </w:p>
    <w:p>
      <w:r>
        <w:t>154,3</w:t>
      </w:r>
    </w:p>
    <w:p>
      <w:r>
        <w:t>-6,8</w:t>
      </w:r>
    </w:p>
    <w:p>
      <w:r>
        <w:t>2.13</w:t>
      </w:r>
    </w:p>
    <w:p>
      <w:r>
        <w:t>Đất phi nông nghiệp khác</w:t>
      </w:r>
    </w:p>
    <w:p>
      <w:r>
        <w:t>PNK</w:t>
      </w:r>
    </w:p>
    <w:p>
      <w:r>
        <w:t>0,1</w:t>
      </w:r>
    </w:p>
    <w:p>
      <w:r>
        <w:t>2,0</w:t>
      </w:r>
    </w:p>
    <w:p>
      <w:r>
        <w:t>2,0</w:t>
      </w:r>
    </w:p>
    <w:p>
      <w:r>
        <w:t>3,0</w:t>
      </w:r>
    </w:p>
    <w:p>
      <w:r>
        <w:t>Đất chưa sử dụng</w:t>
      </w:r>
    </w:p>
    <w:p>
      <w:r>
        <w:t>CSD</w:t>
      </w:r>
    </w:p>
    <w:p>
      <w:r>
        <w:t>588,3</w:t>
      </w:r>
    </w:p>
    <w:p>
      <w:r>
        <w:t>525,4</w:t>
      </w:r>
    </w:p>
    <w:p>
      <w:r>
        <w:t>-63,0</w:t>
      </w:r>
    </w:p>
    <w:p>
      <w:r>
        <w:t>Trong đó:</w:t>
      </w:r>
    </w:p>
    <w:p>
      <w:r>
        <w:t>0,0</w:t>
      </w:r>
    </w:p>
    <w:p>
      <w:r>
        <w:t>0,0</w:t>
      </w:r>
    </w:p>
    <w:p>
      <w:r>
        <w:t>3.2</w:t>
      </w:r>
    </w:p>
    <w:p>
      <w:r>
        <w:t>Đất bằng chưa sử dụng</w:t>
      </w:r>
    </w:p>
    <w:p>
      <w:r>
        <w:t>BCS</w:t>
      </w:r>
    </w:p>
    <w:p>
      <w:r>
        <w:t>39,6</w:t>
      </w:r>
    </w:p>
    <w:p>
      <w:r>
        <w:t>18,2</w:t>
      </w:r>
    </w:p>
    <w:p>
      <w:r>
        <w:t>-21,4</w:t>
      </w:r>
    </w:p>
    <w:p>
      <w:r>
        <w:t>3.3</w:t>
      </w:r>
    </w:p>
    <w:p>
      <w:r>
        <w:t>Đất đồi núi chưa sử dụng</w:t>
      </w:r>
    </w:p>
    <w:p>
      <w:r>
        <w:t>DCS</w:t>
      </w:r>
    </w:p>
    <w:p>
      <w:r>
        <w:t>117,0</w:t>
      </w:r>
    </w:p>
    <w:p>
      <w:r>
        <w:t>75,4</w:t>
      </w:r>
    </w:p>
    <w:p>
      <w:r>
        <w:t>-41,6</w:t>
      </w:r>
    </w:p>
    <w:p>
      <w:r>
        <w:t>3.4</w:t>
      </w:r>
    </w:p>
    <w:p>
      <w:r>
        <w:t>Núi đá không có rừng cây</w:t>
      </w:r>
    </w:p>
    <w:p>
      <w:r>
        <w:t>NCS</w:t>
      </w:r>
    </w:p>
    <w:p>
      <w:r>
        <w:t>431,8</w:t>
      </w:r>
    </w:p>
    <w:p>
      <w:r>
        <w:t>431,8</w:t>
      </w:r>
    </w:p>
    <w:p>
      <w:r>
        <w:t>0,0</w:t>
      </w:r>
    </w:p>
    <w:p>
      <w:r>
        <w:t>3.5</w:t>
      </w:r>
    </w:p>
    <w:p>
      <w:r>
        <w:t>Đất có mặt nước chưa sử dụng</w:t>
      </w:r>
    </w:p>
    <w:p>
      <w:r>
        <w:t>MCS</w:t>
      </w:r>
    </w:p>
    <w:p>
      <w:r>
        <w:t>0,0</w:t>
      </w:r>
    </w:p>
    <w:p>
      <w:r>
        <w:t>0,0</w:t>
      </w:r>
    </w:p>
    <w:p>
      <w:r>
        <w:t>PHỤ LỤC 22:</w:t>
      </w:r>
    </w:p>
    <w:p>
      <w:r>
        <w:t>CHỈ TIÊU QUY HOẠCH SỬ DỤNG ĐẤT CẤP TỈNH ĐẾN NĂM 2030 PHÂN BỔ TRÊN ĐỊA BÀN XÃ VĂN QUAN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7.426,3</w:t>
      </w:r>
    </w:p>
    <w:p>
      <w:r>
        <w:t>7.317,8</w:t>
      </w:r>
    </w:p>
    <w:p>
      <w:r>
        <w:t>-108,6</w:t>
      </w:r>
    </w:p>
    <w:p>
      <w:r>
        <w:t>1.1</w:t>
      </w:r>
    </w:p>
    <w:p>
      <w:r>
        <w:t>Đất trồng lúa</w:t>
      </w:r>
    </w:p>
    <w:p>
      <w:r>
        <w:t>LUA</w:t>
      </w:r>
    </w:p>
    <w:p>
      <w:r>
        <w:t>443,7</w:t>
      </w:r>
    </w:p>
    <w:p>
      <w:r>
        <w:t>421,0</w:t>
      </w:r>
    </w:p>
    <w:p>
      <w:r>
        <w:t>-22,6</w:t>
      </w:r>
    </w:p>
    <w:p>
      <w:r>
        <w:t>1.1.1</w:t>
      </w:r>
    </w:p>
    <w:p>
      <w:r>
        <w:t>Đất chuyên trồng lúa</w:t>
      </w:r>
    </w:p>
    <w:p>
      <w:r>
        <w:t>LUC</w:t>
      </w:r>
    </w:p>
    <w:p>
      <w:r>
        <w:t>225,7</w:t>
      </w:r>
    </w:p>
    <w:p>
      <w:r>
        <w:t>205,9</w:t>
      </w:r>
    </w:p>
    <w:p>
      <w:r>
        <w:t>-19,8</w:t>
      </w:r>
    </w:p>
    <w:p>
      <w:r>
        <w:t>1.1.2</w:t>
      </w:r>
    </w:p>
    <w:p>
      <w:r>
        <w:t>Đất trồng lúa còn lại</w:t>
      </w:r>
    </w:p>
    <w:p>
      <w:r>
        <w:t>LUK</w:t>
      </w:r>
    </w:p>
    <w:p>
      <w:r>
        <w:t>218,0</w:t>
      </w:r>
    </w:p>
    <w:p>
      <w:r>
        <w:t>215,2</w:t>
      </w:r>
    </w:p>
    <w:p>
      <w:r>
        <w:t>-2,8</w:t>
      </w:r>
    </w:p>
    <w:p>
      <w:r>
        <w:t>1.2</w:t>
      </w:r>
    </w:p>
    <w:p>
      <w:r>
        <w:t>Đất trồng cây hằng năm khác</w:t>
      </w:r>
    </w:p>
    <w:p>
      <w:r>
        <w:t>HNK</w:t>
      </w:r>
    </w:p>
    <w:p>
      <w:r>
        <w:t>380,3</w:t>
      </w:r>
    </w:p>
    <w:p>
      <w:r>
        <w:t>325,5</w:t>
      </w:r>
    </w:p>
    <w:p>
      <w:r>
        <w:t>-54,8</w:t>
      </w:r>
    </w:p>
    <w:p>
      <w:r>
        <w:t>1.3</w:t>
      </w:r>
    </w:p>
    <w:p>
      <w:r>
        <w:t>Đất trồng cây lâu năm</w:t>
      </w:r>
    </w:p>
    <w:p>
      <w:r>
        <w:t>CLN</w:t>
      </w:r>
    </w:p>
    <w:p>
      <w:r>
        <w:t>144,1</w:t>
      </w:r>
    </w:p>
    <w:p>
      <w:r>
        <w:t>139,5</w:t>
      </w:r>
    </w:p>
    <w:p>
      <w:r>
        <w:t>-4,6</w:t>
      </w:r>
    </w:p>
    <w:p>
      <w:r>
        <w:t>1.4</w:t>
      </w:r>
    </w:p>
    <w:p>
      <w:r>
        <w:t>Đất rừng đặc dụng</w:t>
      </w:r>
    </w:p>
    <w:p>
      <w:r>
        <w:t>RDD</w:t>
      </w:r>
    </w:p>
    <w:p>
      <w:r>
        <w:t>0,0</w:t>
      </w:r>
    </w:p>
    <w:p>
      <w:r>
        <w:t>0,0</w:t>
      </w:r>
    </w:p>
    <w:p>
      <w:r>
        <w:t>0,0</w:t>
      </w:r>
    </w:p>
    <w:p>
      <w:r>
        <w:t>1.5</w:t>
      </w:r>
    </w:p>
    <w:p>
      <w:r>
        <w:t>Đất rừng phòng hộ</w:t>
      </w:r>
    </w:p>
    <w:p>
      <w:r>
        <w:t>RPH</w:t>
      </w:r>
    </w:p>
    <w:p>
      <w:r>
        <w:t>612,9</w:t>
      </w:r>
    </w:p>
    <w:p>
      <w:r>
        <w:t>1.288,2</w:t>
      </w:r>
    </w:p>
    <w:p>
      <w:r>
        <w:t>675,2</w:t>
      </w:r>
    </w:p>
    <w:p>
      <w:r>
        <w:t>1.6</w:t>
      </w:r>
    </w:p>
    <w:p>
      <w:r>
        <w:t>Đất rừng sản xuất</w:t>
      </w:r>
    </w:p>
    <w:p>
      <w:r>
        <w:t>RSX</w:t>
      </w:r>
    </w:p>
    <w:p>
      <w:r>
        <w:t>5.830,4</w:t>
      </w:r>
    </w:p>
    <w:p>
      <w:r>
        <w:t>5.106,1</w:t>
      </w:r>
    </w:p>
    <w:p>
      <w:r>
        <w:t>-724,3</w:t>
      </w:r>
    </w:p>
    <w:p>
      <w:r>
        <w:t>-</w:t>
      </w:r>
    </w:p>
    <w:p>
      <w:r>
        <w:t>Trong đó: Đất có rừng sản xuất là rừng tự     nhiên</w:t>
      </w:r>
    </w:p>
    <w:p>
      <w:r>
        <w:t>RSN</w:t>
      </w:r>
    </w:p>
    <w:p>
      <w:r>
        <w:t>710,1</w:t>
      </w:r>
    </w:p>
    <w:p>
      <w:r>
        <w:t>2.756,4</w:t>
      </w:r>
    </w:p>
    <w:p>
      <w:r>
        <w:t>2.046,3</w:t>
      </w:r>
    </w:p>
    <w:p>
      <w:r>
        <w:t>1.7</w:t>
      </w:r>
    </w:p>
    <w:p>
      <w:r>
        <w:t>Đất nuôi trồng thuỷ sản</w:t>
      </w:r>
    </w:p>
    <w:p>
      <w:r>
        <w:t>TSN</w:t>
      </w:r>
    </w:p>
    <w:p>
      <w:r>
        <w:t>14,3</w:t>
      </w:r>
    </w:p>
    <w:p>
      <w:r>
        <w:t>15,1</w:t>
      </w:r>
    </w:p>
    <w:p>
      <w:r>
        <w:t>0,8</w:t>
      </w:r>
    </w:p>
    <w:p>
      <w:r>
        <w:t>1.8</w:t>
      </w:r>
    </w:p>
    <w:p>
      <w:r>
        <w:t>Đất chăn nuôi tập trung</w:t>
      </w:r>
    </w:p>
    <w:p>
      <w:r>
        <w:t>CNT</w:t>
      </w:r>
    </w:p>
    <w:p>
      <w:r>
        <w:t>0,0</w:t>
      </w:r>
    </w:p>
    <w:p>
      <w:r>
        <w:t>21,8</w:t>
      </w:r>
    </w:p>
    <w:p>
      <w:r>
        <w:t>21,8</w:t>
      </w:r>
    </w:p>
    <w:p>
      <w:r>
        <w:t>1.9</w:t>
      </w:r>
    </w:p>
    <w:p>
      <w:r>
        <w:t>Đất làm muối</w:t>
      </w:r>
    </w:p>
    <w:p>
      <w:r>
        <w:t>LMU</w:t>
      </w:r>
    </w:p>
    <w:p>
      <w:r>
        <w:t>0,0</w:t>
      </w:r>
    </w:p>
    <w:p>
      <w:r>
        <w:t>0,0</w:t>
      </w:r>
    </w:p>
    <w:p>
      <w:r>
        <w:t>0,0</w:t>
      </w:r>
    </w:p>
    <w:p>
      <w:r>
        <w:t>1.10</w:t>
      </w:r>
    </w:p>
    <w:p>
      <w:r>
        <w:t>Đất nông nghiệp khác</w:t>
      </w:r>
    </w:p>
    <w:p>
      <w:r>
        <w:t>NKH</w:t>
      </w:r>
    </w:p>
    <w:p>
      <w:r>
        <w:t>0,6</w:t>
      </w:r>
    </w:p>
    <w:p>
      <w:r>
        <w:t>0,5</w:t>
      </w:r>
    </w:p>
    <w:p>
      <w:r>
        <w:t>0,0</w:t>
      </w:r>
    </w:p>
    <w:p>
      <w:r>
        <w:t>2</w:t>
      </w:r>
    </w:p>
    <w:p>
      <w:r>
        <w:t>Đất phi nông nghiệp</w:t>
      </w:r>
    </w:p>
    <w:p>
      <w:r>
        <w:t>PNN</w:t>
      </w:r>
    </w:p>
    <w:p>
      <w:r>
        <w:t>553,0</w:t>
      </w:r>
    </w:p>
    <w:p>
      <w:r>
        <w:t>703,7</w:t>
      </w:r>
    </w:p>
    <w:p>
      <w:r>
        <w:t>150,7</w:t>
      </w:r>
    </w:p>
    <w:p>
      <w:r>
        <w:t>2.1</w:t>
      </w:r>
    </w:p>
    <w:p>
      <w:r>
        <w:t>Đất ở tại nông thôn</w:t>
      </w:r>
    </w:p>
    <w:p>
      <w:r>
        <w:t>ONT</w:t>
      </w:r>
    </w:p>
    <w:p>
      <w:r>
        <w:t>59,3</w:t>
      </w:r>
    </w:p>
    <w:p>
      <w:r>
        <w:t>144,6</w:t>
      </w:r>
    </w:p>
    <w:p>
      <w:r>
        <w:t>85,3</w:t>
      </w:r>
    </w:p>
    <w:p>
      <w:r>
        <w:t>2.2</w:t>
      </w:r>
    </w:p>
    <w:p>
      <w:r>
        <w:t>Đất ở tại đô thị</w:t>
      </w:r>
    </w:p>
    <w:p>
      <w:r>
        <w:t>ODT</w:t>
      </w:r>
    </w:p>
    <w:p>
      <w:r>
        <w:t>58,1</w:t>
      </w:r>
    </w:p>
    <w:p>
      <w:r>
        <w:t>0,0</w:t>
      </w:r>
    </w:p>
    <w:p>
      <w:r>
        <w:t>-58,1</w:t>
      </w:r>
    </w:p>
    <w:p>
      <w:r>
        <w:t>2.3</w:t>
      </w:r>
    </w:p>
    <w:p>
      <w:r>
        <w:t>Đất xây dựng trụ sở cơ quan</w:t>
      </w:r>
    </w:p>
    <w:p>
      <w:r>
        <w:t>TSC</w:t>
      </w:r>
    </w:p>
    <w:p>
      <w:r>
        <w:t>4,3</w:t>
      </w:r>
    </w:p>
    <w:p>
      <w:r>
        <w:t>4,6</w:t>
      </w:r>
    </w:p>
    <w:p>
      <w:r>
        <w:t>0,3</w:t>
      </w:r>
    </w:p>
    <w:p>
      <w:r>
        <w:t>2.4</w:t>
      </w:r>
    </w:p>
    <w:p>
      <w:r>
        <w:t>Đất quốc phòng</w:t>
      </w:r>
    </w:p>
    <w:p>
      <w:r>
        <w:t>CQP</w:t>
      </w:r>
    </w:p>
    <w:p>
      <w:r>
        <w:t>1,8</w:t>
      </w:r>
    </w:p>
    <w:p>
      <w:r>
        <w:t>20,3</w:t>
      </w:r>
    </w:p>
    <w:p>
      <w:r>
        <w:t>18,5</w:t>
      </w:r>
    </w:p>
    <w:p>
      <w:r>
        <w:t>2.5</w:t>
      </w:r>
    </w:p>
    <w:p>
      <w:r>
        <w:t>Đất an ninh</w:t>
      </w:r>
    </w:p>
    <w:p>
      <w:r>
        <w:t>CAN</w:t>
      </w:r>
    </w:p>
    <w:p>
      <w:r>
        <w:t>1,5</w:t>
      </w:r>
    </w:p>
    <w:p>
      <w:r>
        <w:t>1,7</w:t>
      </w:r>
    </w:p>
    <w:p>
      <w:r>
        <w:t>0,2</w:t>
      </w:r>
    </w:p>
    <w:p>
      <w:r>
        <w:t>2.6</w:t>
      </w:r>
    </w:p>
    <w:p>
      <w:r>
        <w:t>Đất xây dựng công trình sự nghiệp</w:t>
      </w:r>
    </w:p>
    <w:p>
      <w:r>
        <w:t>DSN</w:t>
      </w:r>
    </w:p>
    <w:p>
      <w:r>
        <w:t>19,7</w:t>
      </w:r>
    </w:p>
    <w:p>
      <w:r>
        <w:t>25,7</w:t>
      </w:r>
    </w:p>
    <w:p>
      <w:r>
        <w:t>6,0</w:t>
      </w:r>
    </w:p>
    <w:p>
      <w:r>
        <w:t>2.6.1</w:t>
      </w:r>
    </w:p>
    <w:p>
      <w:r>
        <w:t>Đất xây dựng cơ sở văn hóa</w:t>
      </w:r>
    </w:p>
    <w:p>
      <w:r>
        <w:t>DVH</w:t>
      </w:r>
    </w:p>
    <w:p>
      <w:r>
        <w:t>4,8</w:t>
      </w:r>
    </w:p>
    <w:p>
      <w:r>
        <w:t>5,8</w:t>
      </w:r>
    </w:p>
    <w:p>
      <w:r>
        <w:t>1,0</w:t>
      </w:r>
    </w:p>
    <w:p>
      <w:r>
        <w:t>2.6.2</w:t>
      </w:r>
    </w:p>
    <w:p>
      <w:r>
        <w:t>Đất xây dựng cơ sở xã hội</w:t>
      </w:r>
    </w:p>
    <w:p>
      <w:r>
        <w:t>DXH</w:t>
      </w:r>
    </w:p>
    <w:p>
      <w:r>
        <w:t>0,0</w:t>
      </w:r>
    </w:p>
    <w:p>
      <w:r>
        <w:t>0,0</w:t>
      </w:r>
    </w:p>
    <w:p>
      <w:r>
        <w:t>0,0</w:t>
      </w:r>
    </w:p>
    <w:p>
      <w:r>
        <w:t>2.6.3</w:t>
      </w:r>
    </w:p>
    <w:p>
      <w:r>
        <w:t>Đất xây dựng cơ sở y tế</w:t>
      </w:r>
    </w:p>
    <w:p>
      <w:r>
        <w:t>DYT</w:t>
      </w:r>
    </w:p>
    <w:p>
      <w:r>
        <w:t>1,9</w:t>
      </w:r>
    </w:p>
    <w:p>
      <w:r>
        <w:t>2,4</w:t>
      </w:r>
    </w:p>
    <w:p>
      <w:r>
        <w:t>0,5</w:t>
      </w:r>
    </w:p>
    <w:p>
      <w:r>
        <w:t>2.6.4</w:t>
      </w:r>
    </w:p>
    <w:p>
      <w:r>
        <w:t>Đất xây dựng cơ sở giáo dục và đào tạo</w:t>
      </w:r>
    </w:p>
    <w:p>
      <w:r>
        <w:t>DGD</w:t>
      </w:r>
    </w:p>
    <w:p>
      <w:r>
        <w:t>8,5</w:t>
      </w:r>
    </w:p>
    <w:p>
      <w:r>
        <w:t>10,3</w:t>
      </w:r>
    </w:p>
    <w:p>
      <w:r>
        <w:t>1,8</w:t>
      </w:r>
    </w:p>
    <w:p>
      <w:r>
        <w:t>2.6.5</w:t>
      </w:r>
    </w:p>
    <w:p>
      <w:r>
        <w:t>Đất xây dựng cơ sở thể dục, thể thao</w:t>
      </w:r>
    </w:p>
    <w:p>
      <w:r>
        <w:t>DTT</w:t>
      </w:r>
    </w:p>
    <w:p>
      <w:r>
        <w:t>4,5</w:t>
      </w:r>
    </w:p>
    <w:p>
      <w:r>
        <w:t>6,0</w:t>
      </w:r>
    </w:p>
    <w:p>
      <w:r>
        <w:t>1,5</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1,2</w:t>
      </w:r>
    </w:p>
    <w:p>
      <w:r>
        <w:t>1,2</w:t>
      </w:r>
    </w:p>
    <w:p>
      <w:r>
        <w:t>2.7</w:t>
      </w:r>
    </w:p>
    <w:p>
      <w:r>
        <w:t>Đất sản xuất, kinh doanh phi nông nghiệp</w:t>
      </w:r>
    </w:p>
    <w:p>
      <w:r>
        <w:t>CSK</w:t>
      </w:r>
    </w:p>
    <w:p>
      <w:r>
        <w:t>7,4</w:t>
      </w:r>
    </w:p>
    <w:p>
      <w:r>
        <w:t>49,6</w:t>
      </w:r>
    </w:p>
    <w:p>
      <w:r>
        <w:t>42,2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1,6</w:t>
      </w:r>
    </w:p>
    <w:p>
      <w:r>
        <w:t>14,9</w:t>
      </w:r>
    </w:p>
    <w:p>
      <w:r>
        <w:t>13,3</w:t>
      </w:r>
    </w:p>
    <w:p>
      <w:r>
        <w:t>2.7.5</w:t>
      </w:r>
    </w:p>
    <w:p>
      <w:r>
        <w:t>Đất cơ sở sản xuất phi nông nghiệp</w:t>
      </w:r>
    </w:p>
    <w:p>
      <w:r>
        <w:t>SKC</w:t>
      </w:r>
    </w:p>
    <w:p>
      <w:r>
        <w:t>0,3</w:t>
      </w:r>
    </w:p>
    <w:p>
      <w:r>
        <w:t>18,3</w:t>
      </w:r>
    </w:p>
    <w:p>
      <w:r>
        <w:t>18,0</w:t>
      </w:r>
    </w:p>
    <w:p>
      <w:r>
        <w:t>2.7.6</w:t>
      </w:r>
    </w:p>
    <w:p>
      <w:r>
        <w:t>Đất sử dụng cho hoạt động khoáng sản</w:t>
      </w:r>
    </w:p>
    <w:p>
      <w:r>
        <w:t>SKS</w:t>
      </w:r>
    </w:p>
    <w:p>
      <w:r>
        <w:t>5,4</w:t>
      </w:r>
    </w:p>
    <w:p>
      <w:r>
        <w:t>16,5</w:t>
      </w:r>
    </w:p>
    <w:p>
      <w:r>
        <w:t>11,0</w:t>
      </w:r>
    </w:p>
    <w:p>
      <w:r>
        <w:t>2.8</w:t>
      </w:r>
    </w:p>
    <w:p>
      <w:r>
        <w:t>Đất có mục đích công cộng</w:t>
      </w:r>
    </w:p>
    <w:p>
      <w:r>
        <w:t>CCC</w:t>
      </w:r>
    </w:p>
    <w:p>
      <w:r>
        <w:t>227,0</w:t>
      </w:r>
    </w:p>
    <w:p>
      <w:r>
        <w:t>285,3</w:t>
      </w:r>
    </w:p>
    <w:p>
      <w:r>
        <w:t>58,3</w:t>
      </w:r>
    </w:p>
    <w:p>
      <w:r>
        <w:t>2.8.1</w:t>
      </w:r>
    </w:p>
    <w:p>
      <w:r>
        <w:t>Đất công trình giao thông</w:t>
      </w:r>
    </w:p>
    <w:p>
      <w:r>
        <w:t>DGT</w:t>
      </w:r>
    </w:p>
    <w:p>
      <w:r>
        <w:t>195,9</w:t>
      </w:r>
    </w:p>
    <w:p>
      <w:r>
        <w:t>247,7</w:t>
      </w:r>
    </w:p>
    <w:p>
      <w:r>
        <w:t>51,9</w:t>
      </w:r>
    </w:p>
    <w:p>
      <w:r>
        <w:t>2.8.2</w:t>
      </w:r>
    </w:p>
    <w:p>
      <w:r>
        <w:t>Đất công trình thủy lợi</w:t>
      </w:r>
    </w:p>
    <w:p>
      <w:r>
        <w:t>DTL</w:t>
      </w:r>
    </w:p>
    <w:p>
      <w:r>
        <w:t>14,4</w:t>
      </w:r>
    </w:p>
    <w:p>
      <w:r>
        <w:t>15,3</w:t>
      </w:r>
    </w:p>
    <w:p>
      <w:r>
        <w:t>0,9</w:t>
      </w:r>
    </w:p>
    <w:p>
      <w:r>
        <w:t>2.8.3</w:t>
      </w:r>
    </w:p>
    <w:p>
      <w:r>
        <w:t>Đất công trình cấp nước, thoát nước</w:t>
      </w:r>
    </w:p>
    <w:p>
      <w:r>
        <w:t>DCT</w:t>
      </w:r>
    </w:p>
    <w:p>
      <w:r>
        <w:t>0,1</w:t>
      </w:r>
    </w:p>
    <w:p>
      <w:r>
        <w:t>0,3</w:t>
      </w:r>
    </w:p>
    <w:p>
      <w:r>
        <w:t>0,2</w:t>
      </w:r>
    </w:p>
    <w:p>
      <w:r>
        <w:t>2.8.4</w:t>
      </w:r>
    </w:p>
    <w:p>
      <w:r>
        <w:t>Đất công trình phòng, chống thiên tai</w:t>
      </w:r>
    </w:p>
    <w:p>
      <w:r>
        <w:t>DPC</w:t>
      </w:r>
    </w:p>
    <w:p>
      <w:r>
        <w:t>0,0</w:t>
      </w:r>
    </w:p>
    <w:p>
      <w:r>
        <w:t>0,6</w:t>
      </w:r>
    </w:p>
    <w:p>
      <w:r>
        <w:t>0,6</w:t>
      </w:r>
    </w:p>
    <w:p>
      <w:r>
        <w:t>2.8.5</w:t>
      </w:r>
    </w:p>
    <w:p>
      <w:r>
        <w:t>Đất có di tích lịch sử - văn hóa, danh lam thắng cảnh, di sản thiên nhiên</w:t>
      </w:r>
    </w:p>
    <w:p>
      <w:r>
        <w:t>DDD</w:t>
      </w:r>
    </w:p>
    <w:p>
      <w:r>
        <w:t>3,0</w:t>
      </w:r>
    </w:p>
    <w:p>
      <w:r>
        <w:t>3,0</w:t>
      </w:r>
    </w:p>
    <w:p>
      <w:r>
        <w:t>0,0</w:t>
      </w:r>
    </w:p>
    <w:p>
      <w:r>
        <w:t>2.8.6</w:t>
      </w:r>
    </w:p>
    <w:p>
      <w:r>
        <w:t>Đất công trình xử lý chất thải</w:t>
      </w:r>
    </w:p>
    <w:p>
      <w:r>
        <w:t>DRA</w:t>
      </w:r>
    </w:p>
    <w:p>
      <w:r>
        <w:t>9,2</w:t>
      </w:r>
    </w:p>
    <w:p>
      <w:r>
        <w:t>10,4</w:t>
      </w:r>
    </w:p>
    <w:p>
      <w:r>
        <w:t>1,2</w:t>
      </w:r>
    </w:p>
    <w:p>
      <w:r>
        <w:t>2.8.7</w:t>
      </w:r>
    </w:p>
    <w:p>
      <w:r>
        <w:t>Đất công trình năng lượng, chiếu sáng công</w:t>
      </w:r>
    </w:p>
    <w:p>
      <w:r>
        <w:t>DNL</w:t>
      </w:r>
    </w:p>
    <w:p>
      <w:r>
        <w:t>0,8</w:t>
      </w:r>
    </w:p>
    <w:p>
      <w:r>
        <w:t>4,4</w:t>
      </w:r>
    </w:p>
    <w:p>
      <w:r>
        <w:t>3,6</w:t>
      </w:r>
    </w:p>
    <w:p>
      <w:r>
        <w:t>2.8.8</w:t>
      </w:r>
    </w:p>
    <w:p>
      <w:r>
        <w:t>Đất công trình hạ tầng bưu chính, viễn thông, công nghệ thông tin</w:t>
      </w:r>
    </w:p>
    <w:p>
      <w:r>
        <w:t>DBV</w:t>
      </w:r>
    </w:p>
    <w:p>
      <w:r>
        <w:t>0,3</w:t>
      </w:r>
    </w:p>
    <w:p>
      <w:r>
        <w:t>0,3</w:t>
      </w:r>
    </w:p>
    <w:p>
      <w:r>
        <w:t>0,0</w:t>
      </w:r>
    </w:p>
    <w:p>
      <w:r>
        <w:t>2.8.9</w:t>
      </w:r>
    </w:p>
    <w:p>
      <w:r>
        <w:t>Đất chợ dân sinh, chợ đầu mối</w:t>
      </w:r>
    </w:p>
    <w:p>
      <w:r>
        <w:t>DCH</w:t>
      </w:r>
    </w:p>
    <w:p>
      <w:r>
        <w:t>2,9</w:t>
      </w:r>
    </w:p>
    <w:p>
      <w:r>
        <w:t>2,9</w:t>
      </w:r>
    </w:p>
    <w:p>
      <w:r>
        <w:t>0,0</w:t>
      </w:r>
    </w:p>
    <w:p>
      <w:r>
        <w:t>2.8.10</w:t>
      </w:r>
    </w:p>
    <w:p>
      <w:r>
        <w:t>Đất khu vui chơi, giải trí công cộng, sinh hoạt cộng đồng</w:t>
      </w:r>
    </w:p>
    <w:p>
      <w:r>
        <w:t>DKV</w:t>
      </w:r>
    </w:p>
    <w:p>
      <w:r>
        <w:t>0,5</w:t>
      </w:r>
    </w:p>
    <w:p>
      <w:r>
        <w:t>0,5</w:t>
      </w:r>
    </w:p>
    <w:p>
      <w:r>
        <w:t>0,0</w:t>
      </w:r>
    </w:p>
    <w:p>
      <w:r>
        <w:t>2.9</w:t>
      </w:r>
    </w:p>
    <w:p>
      <w:r>
        <w:t>Đất tôn giáo</w:t>
      </w:r>
    </w:p>
    <w:p>
      <w:r>
        <w:t>TON</w:t>
      </w:r>
    </w:p>
    <w:p>
      <w:r>
        <w:t>0,0</w:t>
      </w:r>
    </w:p>
    <w:p>
      <w:r>
        <w:t>0,0</w:t>
      </w:r>
    </w:p>
    <w:p>
      <w:r>
        <w:t>0,0</w:t>
      </w:r>
    </w:p>
    <w:p>
      <w:r>
        <w:t>2.10</w:t>
      </w:r>
    </w:p>
    <w:p>
      <w:r>
        <w:t>Đất tín ngưỡng</w:t>
      </w:r>
    </w:p>
    <w:p>
      <w:r>
        <w:t>TIN</w:t>
      </w:r>
    </w:p>
    <w:p>
      <w:r>
        <w:t>0,7</w:t>
      </w:r>
    </w:p>
    <w:p>
      <w:r>
        <w:t>1,2</w:t>
      </w:r>
    </w:p>
    <w:p>
      <w:r>
        <w:t>0,5</w:t>
      </w:r>
    </w:p>
    <w:p>
      <w:r>
        <w:t>2.11</w:t>
      </w:r>
    </w:p>
    <w:p>
      <w:r>
        <w:t>Đất nghĩa trang, nhà tang lễ, cơ sở hỏa       táng; đất cơ sở lưu trữ tro cốt</w:t>
      </w:r>
    </w:p>
    <w:p>
      <w:r>
        <w:t>NTD</w:t>
      </w:r>
    </w:p>
    <w:p>
      <w:r>
        <w:t>11,0</w:t>
      </w:r>
    </w:p>
    <w:p>
      <w:r>
        <w:t>14,5</w:t>
      </w:r>
    </w:p>
    <w:p>
      <w:r>
        <w:t>3,5</w:t>
      </w:r>
    </w:p>
    <w:p>
      <w:r>
        <w:t>2.12</w:t>
      </w:r>
    </w:p>
    <w:p>
      <w:r>
        <w:t>Đất có mặt nước chuyên dùng</w:t>
      </w:r>
    </w:p>
    <w:p>
      <w:r>
        <w:t>TVC</w:t>
      </w:r>
    </w:p>
    <w:p>
      <w:r>
        <w:t>162,3</w:t>
      </w:r>
    </w:p>
    <w:p>
      <w:r>
        <w:t>156,0</w:t>
      </w:r>
    </w:p>
    <w:p>
      <w:r>
        <w:t>-6,3</w:t>
      </w:r>
    </w:p>
    <w:p>
      <w:r>
        <w:t>2.12.1</w:t>
      </w:r>
    </w:p>
    <w:p>
      <w:r>
        <w:t>Đất có mặt nước chuyên dùng dạng ao, hồ, đầm, phá</w:t>
      </w:r>
    </w:p>
    <w:p>
      <w:r>
        <w:t>MNC</w:t>
      </w:r>
    </w:p>
    <w:p>
      <w:r>
        <w:t>0,1</w:t>
      </w:r>
    </w:p>
    <w:p>
      <w:r>
        <w:t>0,1</w:t>
      </w:r>
    </w:p>
    <w:p>
      <w:r>
        <w:t>0,0</w:t>
      </w:r>
    </w:p>
    <w:p>
      <w:r>
        <w:t>2.12.2</w:t>
      </w:r>
    </w:p>
    <w:p>
      <w:r>
        <w:t>Đất có mặt nước chuyên dùng dạng sông, ngòi, kênh, rạch, suối</w:t>
      </w:r>
    </w:p>
    <w:p>
      <w:r>
        <w:t>SON</w:t>
      </w:r>
    </w:p>
    <w:p>
      <w:r>
        <w:t>162,2</w:t>
      </w:r>
    </w:p>
    <w:p>
      <w:r>
        <w:t>155,9</w:t>
      </w:r>
    </w:p>
    <w:p>
      <w:r>
        <w:t>-6,3</w:t>
      </w:r>
    </w:p>
    <w:p>
      <w:r>
        <w:t>2.13</w:t>
      </w:r>
    </w:p>
    <w:p>
      <w:r>
        <w:t>Đất phi nông nghiệp khác</w:t>
      </w:r>
    </w:p>
    <w:p>
      <w:r>
        <w:t>PNK</w:t>
      </w:r>
    </w:p>
    <w:p>
      <w:r>
        <w:t>0,0</w:t>
      </w:r>
    </w:p>
    <w:p>
      <w:r>
        <w:t>0,3</w:t>
      </w:r>
    </w:p>
    <w:p>
      <w:r>
        <w:t>0,3</w:t>
      </w:r>
    </w:p>
    <w:p>
      <w:r>
        <w:t>3,0</w:t>
      </w:r>
    </w:p>
    <w:p>
      <w:r>
        <w:t>Đất chưa sử dụng</w:t>
      </w:r>
    </w:p>
    <w:p>
      <w:r>
        <w:t>CSD</w:t>
      </w:r>
    </w:p>
    <w:p>
      <w:r>
        <w:t>862,1</w:t>
      </w:r>
    </w:p>
    <w:p>
      <w:r>
        <w:t>819,9</w:t>
      </w:r>
    </w:p>
    <w:p>
      <w:r>
        <w:t>-42,1</w:t>
      </w:r>
    </w:p>
    <w:p>
      <w:r>
        <w:t>Trong đó:</w:t>
      </w:r>
    </w:p>
    <w:p>
      <w:r>
        <w:t>0,0</w:t>
      </w:r>
    </w:p>
    <w:p>
      <w:r>
        <w:t>0,0</w:t>
      </w:r>
    </w:p>
    <w:p>
      <w:r>
        <w:t>3.2</w:t>
      </w:r>
    </w:p>
    <w:p>
      <w:r>
        <w:t>Đất bằng chưa sử dụng</w:t>
      </w:r>
    </w:p>
    <w:p>
      <w:r>
        <w:t>BCS</w:t>
      </w:r>
    </w:p>
    <w:p>
      <w:r>
        <w:t>19,4</w:t>
      </w:r>
    </w:p>
    <w:p>
      <w:r>
        <w:t>10,7</w:t>
      </w:r>
    </w:p>
    <w:p>
      <w:r>
        <w:t>-8,6</w:t>
      </w:r>
    </w:p>
    <w:p>
      <w:r>
        <w:t>3.3</w:t>
      </w:r>
    </w:p>
    <w:p>
      <w:r>
        <w:t>Đất đồi núi chưa sử dụng</w:t>
      </w:r>
    </w:p>
    <w:p>
      <w:r>
        <w:t>DCS</w:t>
      </w:r>
    </w:p>
    <w:p>
      <w:r>
        <w:t>175,7</w:t>
      </w:r>
    </w:p>
    <w:p>
      <w:r>
        <w:t>142,2</w:t>
      </w:r>
    </w:p>
    <w:p>
      <w:r>
        <w:t>-33,5</w:t>
      </w:r>
    </w:p>
    <w:p>
      <w:r>
        <w:t>3.4</w:t>
      </w:r>
    </w:p>
    <w:p>
      <w:r>
        <w:t>Núi đá không có rừng cây</w:t>
      </w:r>
    </w:p>
    <w:p>
      <w:r>
        <w:t>NCS</w:t>
      </w:r>
    </w:p>
    <w:p>
      <w:r>
        <w:t>667,0</w:t>
      </w:r>
    </w:p>
    <w:p>
      <w:r>
        <w:t>667,0</w:t>
      </w:r>
    </w:p>
    <w:p>
      <w:r>
        <w:t>0,0</w:t>
      </w:r>
    </w:p>
    <w:p>
      <w:r>
        <w:t>3.5</w:t>
      </w:r>
    </w:p>
    <w:p>
      <w:r>
        <w:t>Đất có mặt nước chưa sử dụng</w:t>
      </w:r>
    </w:p>
    <w:p>
      <w:r>
        <w:t>MCS</w:t>
      </w:r>
    </w:p>
    <w:p>
      <w:r>
        <w:t>0,0</w:t>
      </w:r>
    </w:p>
    <w:p>
      <w:r>
        <w:t>0,0</w:t>
      </w:r>
    </w:p>
    <w:p>
      <w:r>
        <w:t>PHỤ LỤC 23:</w:t>
      </w:r>
    </w:p>
    <w:p>
      <w:r>
        <w:t>CHỈ TIÊU QUY HOẠCH SỬ DỤNG ĐẤT CẤP TỈNH ĐẾN NĂM 2030 PHÂN BỔ TRÊN ĐỊA BÀN XÃ ĐIỀM HE</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9.075,4</w:t>
      </w:r>
    </w:p>
    <w:p>
      <w:r>
        <w:t>8.951,2</w:t>
      </w:r>
    </w:p>
    <w:p>
      <w:r>
        <w:t>-124,1</w:t>
      </w:r>
    </w:p>
    <w:p>
      <w:r>
        <w:t>1.1</w:t>
      </w:r>
    </w:p>
    <w:p>
      <w:r>
        <w:t>Đất trồng lúa</w:t>
      </w:r>
    </w:p>
    <w:p>
      <w:r>
        <w:t>LUA</w:t>
      </w:r>
    </w:p>
    <w:p>
      <w:r>
        <w:t>803,4</w:t>
      </w:r>
    </w:p>
    <w:p>
      <w:r>
        <w:t>775,9</w:t>
      </w:r>
    </w:p>
    <w:p>
      <w:r>
        <w:t>-27,5</w:t>
      </w:r>
    </w:p>
    <w:p>
      <w:r>
        <w:t>1.1.1</w:t>
      </w:r>
    </w:p>
    <w:p>
      <w:r>
        <w:t>Đất chuyên trồng lúa</w:t>
      </w:r>
    </w:p>
    <w:p>
      <w:r>
        <w:t>LUC</w:t>
      </w:r>
    </w:p>
    <w:p>
      <w:r>
        <w:t>732,3</w:t>
      </w:r>
    </w:p>
    <w:p>
      <w:r>
        <w:t>718,7</w:t>
      </w:r>
    </w:p>
    <w:p>
      <w:r>
        <w:t>-13,5</w:t>
      </w:r>
    </w:p>
    <w:p>
      <w:r>
        <w:t>1.1.2</w:t>
      </w:r>
    </w:p>
    <w:p>
      <w:r>
        <w:t>Đất trồng lúa còn lại</w:t>
      </w:r>
    </w:p>
    <w:p>
      <w:r>
        <w:t>LUK</w:t>
      </w:r>
    </w:p>
    <w:p>
      <w:r>
        <w:t>71,1</w:t>
      </w:r>
    </w:p>
    <w:p>
      <w:r>
        <w:t>57,1</w:t>
      </w:r>
    </w:p>
    <w:p>
      <w:r>
        <w:t>-13,9</w:t>
      </w:r>
    </w:p>
    <w:p>
      <w:r>
        <w:t>1.2</w:t>
      </w:r>
    </w:p>
    <w:p>
      <w:r>
        <w:t>Đất trồng cây hằng năm khác</w:t>
      </w:r>
    </w:p>
    <w:p>
      <w:r>
        <w:t>HNK</w:t>
      </w:r>
    </w:p>
    <w:p>
      <w:r>
        <w:t>759,6</w:t>
      </w:r>
    </w:p>
    <w:p>
      <w:r>
        <w:t>727,7</w:t>
      </w:r>
    </w:p>
    <w:p>
      <w:r>
        <w:t>-31,9</w:t>
      </w:r>
    </w:p>
    <w:p>
      <w:r>
        <w:t>1.3</w:t>
      </w:r>
    </w:p>
    <w:p>
      <w:r>
        <w:t>Đất trồng cây lâu năm</w:t>
      </w:r>
    </w:p>
    <w:p>
      <w:r>
        <w:t>CLN</w:t>
      </w:r>
    </w:p>
    <w:p>
      <w:r>
        <w:t>152,7</w:t>
      </w:r>
    </w:p>
    <w:p>
      <w:r>
        <w:t>135,6</w:t>
      </w:r>
    </w:p>
    <w:p>
      <w:r>
        <w:t>-17,1</w:t>
      </w:r>
    </w:p>
    <w:p>
      <w:r>
        <w:t>1.4</w:t>
      </w:r>
    </w:p>
    <w:p>
      <w:r>
        <w:t>Đất rừng đặc dụng</w:t>
      </w:r>
    </w:p>
    <w:p>
      <w:r>
        <w:t>RDD</w:t>
      </w:r>
    </w:p>
    <w:p>
      <w:r>
        <w:t>0,0</w:t>
      </w:r>
    </w:p>
    <w:p>
      <w:r>
        <w:t>0,0</w:t>
      </w:r>
    </w:p>
    <w:p>
      <w:r>
        <w:t>0,0</w:t>
      </w:r>
    </w:p>
    <w:p>
      <w:r>
        <w:t>1.5</w:t>
      </w:r>
    </w:p>
    <w:p>
      <w:r>
        <w:t>Đất rừng phòng hộ</w:t>
      </w:r>
    </w:p>
    <w:p>
      <w:r>
        <w:t>RPH</w:t>
      </w:r>
    </w:p>
    <w:p>
      <w:r>
        <w:t>1.773,0</w:t>
      </w:r>
    </w:p>
    <w:p>
      <w:r>
        <w:t>2.272,4</w:t>
      </w:r>
    </w:p>
    <w:p>
      <w:r>
        <w:t>499,4</w:t>
      </w:r>
    </w:p>
    <w:p>
      <w:r>
        <w:t>1.6</w:t>
      </w:r>
    </w:p>
    <w:p>
      <w:r>
        <w:t>Đất rừng sản xuất</w:t>
      </w:r>
    </w:p>
    <w:p>
      <w:r>
        <w:t>RSX</w:t>
      </w:r>
    </w:p>
    <w:p>
      <w:r>
        <w:t>5.561,8</w:t>
      </w:r>
    </w:p>
    <w:p>
      <w:r>
        <w:t>4.982,7</w:t>
      </w:r>
    </w:p>
    <w:p>
      <w:r>
        <w:t>-579,1</w:t>
      </w:r>
    </w:p>
    <w:p>
      <w:r>
        <w:t>-</w:t>
      </w:r>
    </w:p>
    <w:p>
      <w:r>
        <w:t>Trong đó: Đất có rừng sản xuất là rừng tự     nhiên</w:t>
      </w:r>
    </w:p>
    <w:p>
      <w:r>
        <w:t>RSN</w:t>
      </w:r>
    </w:p>
    <w:p>
      <w:r>
        <w:t>2.355,0</w:t>
      </w:r>
    </w:p>
    <w:p>
      <w:r>
        <w:t>2.672,2</w:t>
      </w:r>
    </w:p>
    <w:p>
      <w:r>
        <w:t>317,2</w:t>
      </w:r>
    </w:p>
    <w:p>
      <w:r>
        <w:t>1.7</w:t>
      </w:r>
    </w:p>
    <w:p>
      <w:r>
        <w:t>Đất nuôi trồng thuỷ sản</w:t>
      </w:r>
    </w:p>
    <w:p>
      <w:r>
        <w:t>TSN</w:t>
      </w:r>
    </w:p>
    <w:p>
      <w:r>
        <w:t>23,6</w:t>
      </w:r>
    </w:p>
    <w:p>
      <w:r>
        <w:t>24,1</w:t>
      </w:r>
    </w:p>
    <w:p>
      <w:r>
        <w:t>0,5</w:t>
      </w:r>
    </w:p>
    <w:p>
      <w:r>
        <w:t>1.8</w:t>
      </w:r>
    </w:p>
    <w:p>
      <w:r>
        <w:t>Đất chăn nuôi tập trung</w:t>
      </w:r>
    </w:p>
    <w:p>
      <w:r>
        <w:t>CNT</w:t>
      </w:r>
    </w:p>
    <w:p>
      <w:r>
        <w:t>0,7</w:t>
      </w:r>
    </w:p>
    <w:p>
      <w:r>
        <w:t>32,4</w:t>
      </w:r>
    </w:p>
    <w:p>
      <w:r>
        <w:t>31,8</w:t>
      </w:r>
    </w:p>
    <w:p>
      <w:r>
        <w:t>1.9</w:t>
      </w:r>
    </w:p>
    <w:p>
      <w:r>
        <w:t>Đất làm muối</w:t>
      </w:r>
    </w:p>
    <w:p>
      <w:r>
        <w:t>LMU</w:t>
      </w:r>
    </w:p>
    <w:p>
      <w:r>
        <w:t>0,0</w:t>
      </w:r>
    </w:p>
    <w:p>
      <w:r>
        <w:t>0,0</w:t>
      </w:r>
    </w:p>
    <w:p>
      <w:r>
        <w:t>0,0</w:t>
      </w:r>
    </w:p>
    <w:p>
      <w:r>
        <w:t>1.10</w:t>
      </w:r>
    </w:p>
    <w:p>
      <w:r>
        <w:t>Đất nông nghiệp khác</w:t>
      </w:r>
    </w:p>
    <w:p>
      <w:r>
        <w:t>NKH</w:t>
      </w:r>
    </w:p>
    <w:p>
      <w:r>
        <w:t>0,7</w:t>
      </w:r>
    </w:p>
    <w:p>
      <w:r>
        <w:t>0,4</w:t>
      </w:r>
    </w:p>
    <w:p>
      <w:r>
        <w:t>-0,3</w:t>
      </w:r>
    </w:p>
    <w:p>
      <w:r>
        <w:t>2</w:t>
      </w:r>
    </w:p>
    <w:p>
      <w:r>
        <w:t>Đất phi nông nghiệp</w:t>
      </w:r>
    </w:p>
    <w:p>
      <w:r>
        <w:t>PNN</w:t>
      </w:r>
    </w:p>
    <w:p>
      <w:r>
        <w:t>729,0</w:t>
      </w:r>
    </w:p>
    <w:p>
      <w:r>
        <w:t>835,9</w:t>
      </w:r>
    </w:p>
    <w:p>
      <w:r>
        <w:t>106,9</w:t>
      </w:r>
    </w:p>
    <w:p>
      <w:r>
        <w:t>2.1</w:t>
      </w:r>
    </w:p>
    <w:p>
      <w:r>
        <w:t>Đất ở tại nông thôn</w:t>
      </w:r>
    </w:p>
    <w:p>
      <w:r>
        <w:t>ONT</w:t>
      </w:r>
    </w:p>
    <w:p>
      <w:r>
        <w:t>127,8</w:t>
      </w:r>
    </w:p>
    <w:p>
      <w:r>
        <w:t>135,2</w:t>
      </w:r>
    </w:p>
    <w:p>
      <w:r>
        <w:t>7,4</w:t>
      </w:r>
    </w:p>
    <w:p>
      <w:r>
        <w:t>2.2</w:t>
      </w:r>
    </w:p>
    <w:p>
      <w:r>
        <w:t>Đất ở tại đô thị</w:t>
      </w:r>
    </w:p>
    <w:p>
      <w:r>
        <w:t>ODT</w:t>
      </w:r>
    </w:p>
    <w:p>
      <w:r>
        <w:t>0,0</w:t>
      </w:r>
    </w:p>
    <w:p>
      <w:r>
        <w:t>0,0</w:t>
      </w:r>
    </w:p>
    <w:p>
      <w:r>
        <w:t>0,0</w:t>
      </w:r>
    </w:p>
    <w:p>
      <w:r>
        <w:t>2.3</w:t>
      </w:r>
    </w:p>
    <w:p>
      <w:r>
        <w:t>Đất xây dựng trụ sở cơ quan</w:t>
      </w:r>
    </w:p>
    <w:p>
      <w:r>
        <w:t>TSC</w:t>
      </w:r>
    </w:p>
    <w:p>
      <w:r>
        <w:t>1,7</w:t>
      </w:r>
    </w:p>
    <w:p>
      <w:r>
        <w:t>7,1</w:t>
      </w:r>
    </w:p>
    <w:p>
      <w:r>
        <w:t>5,4</w:t>
      </w:r>
    </w:p>
    <w:p>
      <w:r>
        <w:t>2.4</w:t>
      </w:r>
    </w:p>
    <w:p>
      <w:r>
        <w:t>Đất quốc phòng</w:t>
      </w:r>
    </w:p>
    <w:p>
      <w:r>
        <w:t>CQP</w:t>
      </w:r>
    </w:p>
    <w:p>
      <w:r>
        <w:t>3,3</w:t>
      </w:r>
    </w:p>
    <w:p>
      <w:r>
        <w:t>23,3</w:t>
      </w:r>
    </w:p>
    <w:p>
      <w:r>
        <w:t>20,0</w:t>
      </w:r>
    </w:p>
    <w:p>
      <w:r>
        <w:t>2.5</w:t>
      </w:r>
    </w:p>
    <w:p>
      <w:r>
        <w:t>Đất an ninh</w:t>
      </w:r>
    </w:p>
    <w:p>
      <w:r>
        <w:t>CAN</w:t>
      </w:r>
    </w:p>
    <w:p>
      <w:r>
        <w:t>0,0</w:t>
      </w:r>
    </w:p>
    <w:p>
      <w:r>
        <w:t>1,2</w:t>
      </w:r>
    </w:p>
    <w:p>
      <w:r>
        <w:t>1,1</w:t>
      </w:r>
    </w:p>
    <w:p>
      <w:r>
        <w:t>2.6</w:t>
      </w:r>
    </w:p>
    <w:p>
      <w:r>
        <w:t>Đất xây dựng công trình sự nghiệp</w:t>
      </w:r>
    </w:p>
    <w:p>
      <w:r>
        <w:t>DSN</w:t>
      </w:r>
    </w:p>
    <w:p>
      <w:r>
        <w:t>13,5</w:t>
      </w:r>
    </w:p>
    <w:p>
      <w:r>
        <w:t>20,3</w:t>
      </w:r>
    </w:p>
    <w:p>
      <w:r>
        <w:t>6,9</w:t>
      </w:r>
    </w:p>
    <w:p>
      <w:r>
        <w:t>2.6.1</w:t>
      </w:r>
    </w:p>
    <w:p>
      <w:r>
        <w:t>Đất xây dựng cơ sở văn hóa</w:t>
      </w:r>
    </w:p>
    <w:p>
      <w:r>
        <w:t>DVH</w:t>
      </w:r>
    </w:p>
    <w:p>
      <w:r>
        <w:t>1,8</w:t>
      </w:r>
    </w:p>
    <w:p>
      <w:r>
        <w:t>2,9</w:t>
      </w:r>
    </w:p>
    <w:p>
      <w:r>
        <w:t>1,1</w:t>
      </w:r>
    </w:p>
    <w:p>
      <w:r>
        <w:t>2.6.2</w:t>
      </w:r>
    </w:p>
    <w:p>
      <w:r>
        <w:t>Đất xây dựng cơ sở xã hội</w:t>
      </w:r>
    </w:p>
    <w:p>
      <w:r>
        <w:t>DXH</w:t>
      </w:r>
    </w:p>
    <w:p>
      <w:r>
        <w:t>0,0</w:t>
      </w:r>
    </w:p>
    <w:p>
      <w:r>
        <w:t>0,0</w:t>
      </w:r>
    </w:p>
    <w:p>
      <w:r>
        <w:t>0,0</w:t>
      </w:r>
    </w:p>
    <w:p>
      <w:r>
        <w:t>2.6.3</w:t>
      </w:r>
    </w:p>
    <w:p>
      <w:r>
        <w:t>Đất xây dựng cơ sở y tế</w:t>
      </w:r>
    </w:p>
    <w:p>
      <w:r>
        <w:t>DYT</w:t>
      </w:r>
    </w:p>
    <w:p>
      <w:r>
        <w:t>0,9</w:t>
      </w:r>
    </w:p>
    <w:p>
      <w:r>
        <w:t>1,5</w:t>
      </w:r>
    </w:p>
    <w:p>
      <w:r>
        <w:t>0,6</w:t>
      </w:r>
    </w:p>
    <w:p>
      <w:r>
        <w:t>2.6.4</w:t>
      </w:r>
    </w:p>
    <w:p>
      <w:r>
        <w:t>Đất xây dựng cơ sở giáo dục và đào tạo</w:t>
      </w:r>
    </w:p>
    <w:p>
      <w:r>
        <w:t>DGD</w:t>
      </w:r>
    </w:p>
    <w:p>
      <w:r>
        <w:t>7,8</w:t>
      </w:r>
    </w:p>
    <w:p>
      <w:r>
        <w:t>11,4</w:t>
      </w:r>
    </w:p>
    <w:p>
      <w:r>
        <w:t>3,6</w:t>
      </w:r>
    </w:p>
    <w:p>
      <w:r>
        <w:t>2.6.5</w:t>
      </w:r>
    </w:p>
    <w:p>
      <w:r>
        <w:t>Đất xây dựng cơ sở thể dục, thể thao</w:t>
      </w:r>
    </w:p>
    <w:p>
      <w:r>
        <w:t>DTT</w:t>
      </w:r>
    </w:p>
    <w:p>
      <w:r>
        <w:t>2,9</w:t>
      </w:r>
    </w:p>
    <w:p>
      <w:r>
        <w:t>4,5</w:t>
      </w:r>
    </w:p>
    <w:p>
      <w:r>
        <w:t>1,6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1,6</w:t>
      </w:r>
    </w:p>
    <w:p>
      <w:r>
        <w:t>24,8</w:t>
      </w:r>
    </w:p>
    <w:p>
      <w:r>
        <w:t>23,2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10,3</w:t>
      </w:r>
    </w:p>
    <w:p>
      <w:r>
        <w:t>10,1</w:t>
      </w:r>
    </w:p>
    <w:p>
      <w:r>
        <w:t>2.7.5</w:t>
      </w:r>
    </w:p>
    <w:p>
      <w:r>
        <w:t>Đất cơ sở sản xuất phi nông nghiệp</w:t>
      </w:r>
    </w:p>
    <w:p>
      <w:r>
        <w:t>SKC</w:t>
      </w:r>
    </w:p>
    <w:p>
      <w:r>
        <w:t>0,9</w:t>
      </w:r>
    </w:p>
    <w:p>
      <w:r>
        <w:t>2,8</w:t>
      </w:r>
    </w:p>
    <w:p>
      <w:r>
        <w:t>1,9</w:t>
      </w:r>
    </w:p>
    <w:p>
      <w:r>
        <w:t>2.7.6</w:t>
      </w:r>
    </w:p>
    <w:p>
      <w:r>
        <w:t>Đất sử dụng cho hoạt động khoáng sản</w:t>
      </w:r>
    </w:p>
    <w:p>
      <w:r>
        <w:t>SKS</w:t>
      </w:r>
    </w:p>
    <w:p>
      <w:r>
        <w:t>0,5</w:t>
      </w:r>
    </w:p>
    <w:p>
      <w:r>
        <w:t>11,7</w:t>
      </w:r>
    </w:p>
    <w:p>
      <w:r>
        <w:t>11,2</w:t>
      </w:r>
    </w:p>
    <w:p>
      <w:r>
        <w:t>2.8</w:t>
      </w:r>
    </w:p>
    <w:p>
      <w:r>
        <w:t>Đất có mục đích công cộng</w:t>
      </w:r>
    </w:p>
    <w:p>
      <w:r>
        <w:t>CCC</w:t>
      </w:r>
    </w:p>
    <w:p>
      <w:r>
        <w:t>301,7</w:t>
      </w:r>
    </w:p>
    <w:p>
      <w:r>
        <w:t>364,1</w:t>
      </w:r>
    </w:p>
    <w:p>
      <w:r>
        <w:t>62,4</w:t>
      </w:r>
    </w:p>
    <w:p>
      <w:r>
        <w:t>2.8.1</w:t>
      </w:r>
    </w:p>
    <w:p>
      <w:r>
        <w:t>Đất công trình giao thông</w:t>
      </w:r>
    </w:p>
    <w:p>
      <w:r>
        <w:t>DGT</w:t>
      </w:r>
    </w:p>
    <w:p>
      <w:r>
        <w:t>258,3</w:t>
      </w:r>
    </w:p>
    <w:p>
      <w:r>
        <w:t>308,4</w:t>
      </w:r>
    </w:p>
    <w:p>
      <w:r>
        <w:t>50,1</w:t>
      </w:r>
    </w:p>
    <w:p>
      <w:r>
        <w:t>2.8.2</w:t>
      </w:r>
    </w:p>
    <w:p>
      <w:r>
        <w:t>Đất công trình thủy lợi</w:t>
      </w:r>
    </w:p>
    <w:p>
      <w:r>
        <w:t>DTL</w:t>
      </w:r>
    </w:p>
    <w:p>
      <w:r>
        <w:t>10,3</w:t>
      </w:r>
    </w:p>
    <w:p>
      <w:r>
        <w:t>14,5</w:t>
      </w:r>
    </w:p>
    <w:p>
      <w:r>
        <w:t>4,1</w:t>
      </w:r>
    </w:p>
    <w:p>
      <w:r>
        <w:t>2.8.3</w:t>
      </w:r>
    </w:p>
    <w:p>
      <w:r>
        <w:t>Đất công trình cấp nước, thoát nước</w:t>
      </w:r>
    </w:p>
    <w:p>
      <w:r>
        <w:t>DCT</w:t>
      </w:r>
    </w:p>
    <w:p>
      <w:r>
        <w:t>0,0</w:t>
      </w:r>
    </w:p>
    <w:p>
      <w:r>
        <w:t>0,3</w:t>
      </w:r>
    </w:p>
    <w:p>
      <w:r>
        <w:t>0,3</w:t>
      </w:r>
    </w:p>
    <w:p>
      <w:r>
        <w:t>2.8.4</w:t>
      </w:r>
    </w:p>
    <w:p>
      <w:r>
        <w:t>Đất công trình phòng, chống thiên tai</w:t>
      </w:r>
    </w:p>
    <w:p>
      <w:r>
        <w:t>DPC</w:t>
      </w:r>
    </w:p>
    <w:p>
      <w:r>
        <w:t>0,0</w:t>
      </w:r>
    </w:p>
    <w:p>
      <w:r>
        <w:t>0,3</w:t>
      </w:r>
    </w:p>
    <w:p>
      <w:r>
        <w:t>0,3</w:t>
      </w:r>
    </w:p>
    <w:p>
      <w:r>
        <w:t>2.8.5</w:t>
      </w:r>
    </w:p>
    <w:p>
      <w:r>
        <w:t>Đất có di tích lịch sử - văn hóa, danh lam thắng cảnh, di sản thiên nhiên</w:t>
      </w:r>
    </w:p>
    <w:p>
      <w:r>
        <w:t>DDD</w:t>
      </w:r>
    </w:p>
    <w:p>
      <w:r>
        <w:t>0,1</w:t>
      </w:r>
    </w:p>
    <w:p>
      <w:r>
        <w:t>3,2</w:t>
      </w:r>
    </w:p>
    <w:p>
      <w:r>
        <w:t>3,0</w:t>
      </w:r>
    </w:p>
    <w:p>
      <w:r>
        <w:t>2.8.6</w:t>
      </w:r>
    </w:p>
    <w:p>
      <w:r>
        <w:t>Đất công trình xử lý chất thải</w:t>
      </w:r>
    </w:p>
    <w:p>
      <w:r>
        <w:t>DRA</w:t>
      </w:r>
    </w:p>
    <w:p>
      <w:r>
        <w:t>0,0</w:t>
      </w:r>
    </w:p>
    <w:p>
      <w:r>
        <w:t>2,1</w:t>
      </w:r>
    </w:p>
    <w:p>
      <w:r>
        <w:t>2,1</w:t>
      </w:r>
    </w:p>
    <w:p>
      <w:r>
        <w:t>2.8.7</w:t>
      </w:r>
    </w:p>
    <w:p>
      <w:r>
        <w:t>Đất công trình năng lượng, chiếu sáng công</w:t>
      </w:r>
    </w:p>
    <w:p>
      <w:r>
        <w:t>DNL</w:t>
      </w:r>
    </w:p>
    <w:p>
      <w:r>
        <w:t>32,0</w:t>
      </w:r>
    </w:p>
    <w:p>
      <w:r>
        <w:t>33,6</w:t>
      </w:r>
    </w:p>
    <w:p>
      <w:r>
        <w:t>1,6</w:t>
      </w:r>
    </w:p>
    <w:p>
      <w:r>
        <w:t>2.8.8</w:t>
      </w:r>
    </w:p>
    <w:p>
      <w:r>
        <w:t>Đất công trình hạ tầng bưu chính, viễn thông, công nghệ thông tin</w:t>
      </w:r>
    </w:p>
    <w:p>
      <w:r>
        <w:t>DBV</w:t>
      </w:r>
    </w:p>
    <w:p>
      <w:r>
        <w:t>0,4</w:t>
      </w:r>
    </w:p>
    <w:p>
      <w:r>
        <w:t>0,4</w:t>
      </w:r>
    </w:p>
    <w:p>
      <w:r>
        <w:t>0,0</w:t>
      </w:r>
    </w:p>
    <w:p>
      <w:r>
        <w:t>2.8.9</w:t>
      </w:r>
    </w:p>
    <w:p>
      <w:r>
        <w:t>Đất chợ dân sinh, chợ đầu mối</w:t>
      </w:r>
    </w:p>
    <w:p>
      <w:r>
        <w:t>DCH</w:t>
      </w:r>
    </w:p>
    <w:p>
      <w:r>
        <w:t>0,5</w:t>
      </w:r>
    </w:p>
    <w:p>
      <w:r>
        <w:t>0,9</w:t>
      </w:r>
    </w:p>
    <w:p>
      <w:r>
        <w:t>0,4</w:t>
      </w:r>
    </w:p>
    <w:p>
      <w:r>
        <w:t>2.8.10</w:t>
      </w:r>
    </w:p>
    <w:p>
      <w:r>
        <w:t>Đất khu vui chơi, giải trí công cộng, sinh hoạt cộng đồng</w:t>
      </w:r>
    </w:p>
    <w:p>
      <w:r>
        <w:t>DKV</w:t>
      </w:r>
    </w:p>
    <w:p>
      <w:r>
        <w:t>0,1</w:t>
      </w:r>
    </w:p>
    <w:p>
      <w:r>
        <w:t>0,5</w:t>
      </w:r>
    </w:p>
    <w:p>
      <w:r>
        <w:t>0,4</w:t>
      </w:r>
    </w:p>
    <w:p>
      <w:r>
        <w:t>2.9</w:t>
      </w:r>
    </w:p>
    <w:p>
      <w:r>
        <w:t>Đất tôn giáo</w:t>
      </w:r>
    </w:p>
    <w:p>
      <w:r>
        <w:t>TON</w:t>
      </w:r>
    </w:p>
    <w:p>
      <w:r>
        <w:t>0,0</w:t>
      </w:r>
    </w:p>
    <w:p>
      <w:r>
        <w:t>0,0</w:t>
      </w:r>
    </w:p>
    <w:p>
      <w:r>
        <w:t>0,0</w:t>
      </w:r>
    </w:p>
    <w:p>
      <w:r>
        <w:t>2.10</w:t>
      </w:r>
    </w:p>
    <w:p>
      <w:r>
        <w:t>Đất tín ngưỡng</w:t>
      </w:r>
    </w:p>
    <w:p>
      <w:r>
        <w:t>TIN</w:t>
      </w:r>
    </w:p>
    <w:p>
      <w:r>
        <w:t>0,7</w:t>
      </w:r>
    </w:p>
    <w:p>
      <w:r>
        <w:t>1,3</w:t>
      </w:r>
    </w:p>
    <w:p>
      <w:r>
        <w:t>0,7</w:t>
      </w:r>
    </w:p>
    <w:p>
      <w:r>
        <w:t>2.11</w:t>
      </w:r>
    </w:p>
    <w:p>
      <w:r>
        <w:t>Đất nghĩa trang, nhà tang lễ, cơ sở hỏa       táng; đất cơ sở lưu trữ tro cốt</w:t>
      </w:r>
    </w:p>
    <w:p>
      <w:r>
        <w:t>NTD</w:t>
      </w:r>
    </w:p>
    <w:p>
      <w:r>
        <w:t>4,6</w:t>
      </w:r>
    </w:p>
    <w:p>
      <w:r>
        <w:t>5,1</w:t>
      </w:r>
    </w:p>
    <w:p>
      <w:r>
        <w:t>0,4</w:t>
      </w:r>
    </w:p>
    <w:p>
      <w:r>
        <w:t>2.12</w:t>
      </w:r>
    </w:p>
    <w:p>
      <w:r>
        <w:t>Đất có mặt nước chuyên dùng</w:t>
      </w:r>
    </w:p>
    <w:p>
      <w:r>
        <w:t>TVC</w:t>
      </w:r>
    </w:p>
    <w:p>
      <w:r>
        <w:t>274,1</w:t>
      </w:r>
    </w:p>
    <w:p>
      <w:r>
        <w:t>253,1</w:t>
      </w:r>
    </w:p>
    <w:p>
      <w:r>
        <w:t>-21,0</w:t>
      </w:r>
    </w:p>
    <w:p>
      <w:r>
        <w:t>2.12.1</w:t>
      </w:r>
    </w:p>
    <w:p>
      <w:r>
        <w:t>Đất có mặt nước chuyên dùng dạng ao, hồ, đầm, phá</w:t>
      </w:r>
    </w:p>
    <w:p>
      <w:r>
        <w:t>MNC</w:t>
      </w:r>
    </w:p>
    <w:p>
      <w:r>
        <w:t>4,2</w:t>
      </w:r>
    </w:p>
    <w:p>
      <w:r>
        <w:t>0,1</w:t>
      </w:r>
    </w:p>
    <w:p>
      <w:r>
        <w:t>-4,0</w:t>
      </w:r>
    </w:p>
    <w:p>
      <w:r>
        <w:t>2.12.2</w:t>
      </w:r>
    </w:p>
    <w:p>
      <w:r>
        <w:t>Đất có mặt nước chuyên dùng dạng sông, ngòi, kênh, rạch, suối</w:t>
      </w:r>
    </w:p>
    <w:p>
      <w:r>
        <w:t>SON</w:t>
      </w:r>
    </w:p>
    <w:p>
      <w:r>
        <w:t>269,9</w:t>
      </w:r>
    </w:p>
    <w:p>
      <w:r>
        <w:t>253,0</w:t>
      </w:r>
    </w:p>
    <w:p>
      <w:r>
        <w:t>-17,0</w:t>
      </w:r>
    </w:p>
    <w:p>
      <w:r>
        <w:t>2.13</w:t>
      </w:r>
    </w:p>
    <w:p>
      <w:r>
        <w:t>Đất phi nông nghiệp khác</w:t>
      </w:r>
    </w:p>
    <w:p>
      <w:r>
        <w:t>PNK</w:t>
      </w:r>
    </w:p>
    <w:p>
      <w:r>
        <w:t>0,0</w:t>
      </w:r>
    </w:p>
    <w:p>
      <w:r>
        <w:t>0,4</w:t>
      </w:r>
    </w:p>
    <w:p>
      <w:r>
        <w:t>0,4</w:t>
      </w:r>
    </w:p>
    <w:p>
      <w:r>
        <w:t>3,0</w:t>
      </w:r>
    </w:p>
    <w:p>
      <w:r>
        <w:t>Đất chưa sử dụng</w:t>
      </w:r>
    </w:p>
    <w:p>
      <w:r>
        <w:t>CSD</w:t>
      </w:r>
    </w:p>
    <w:p>
      <w:r>
        <w:t>397,2</w:t>
      </w:r>
    </w:p>
    <w:p>
      <w:r>
        <w:t>414,4</w:t>
      </w:r>
    </w:p>
    <w:p>
      <w:r>
        <w:t>17,2</w:t>
      </w:r>
    </w:p>
    <w:p>
      <w:r>
        <w:t>Trong đó:</w:t>
      </w:r>
    </w:p>
    <w:p>
      <w:r>
        <w:t>0,0</w:t>
      </w:r>
    </w:p>
    <w:p>
      <w:r>
        <w:t>0,0</w:t>
      </w:r>
    </w:p>
    <w:p>
      <w:r>
        <w:t>3.2</w:t>
      </w:r>
    </w:p>
    <w:p>
      <w:r>
        <w:t>Đất bằng chưa sử dụng</w:t>
      </w:r>
    </w:p>
    <w:p>
      <w:r>
        <w:t>BCS</w:t>
      </w:r>
    </w:p>
    <w:p>
      <w:r>
        <w:t>76,3</w:t>
      </w:r>
    </w:p>
    <w:p>
      <w:r>
        <w:t>104,7</w:t>
      </w:r>
    </w:p>
    <w:p>
      <w:r>
        <w:t>28,4</w:t>
      </w:r>
    </w:p>
    <w:p>
      <w:r>
        <w:t>3.3</w:t>
      </w:r>
    </w:p>
    <w:p>
      <w:r>
        <w:t>Đất đồi núi chưa sử dụng</w:t>
      </w:r>
    </w:p>
    <w:p>
      <w:r>
        <w:t>DCS</w:t>
      </w:r>
    </w:p>
    <w:p>
      <w:r>
        <w:t>171,6</w:t>
      </w:r>
    </w:p>
    <w:p>
      <w:r>
        <w:t>160,4</w:t>
      </w:r>
    </w:p>
    <w:p>
      <w:r>
        <w:t>-11,2</w:t>
      </w:r>
    </w:p>
    <w:p>
      <w:r>
        <w:t>3.4</w:t>
      </w:r>
    </w:p>
    <w:p>
      <w:r>
        <w:t>Núi đá không có rừng cây</w:t>
      </w:r>
    </w:p>
    <w:p>
      <w:r>
        <w:t>NCS</w:t>
      </w:r>
    </w:p>
    <w:p>
      <w:r>
        <w:t>149,3</w:t>
      </w:r>
    </w:p>
    <w:p>
      <w:r>
        <w:t>149,3</w:t>
      </w:r>
    </w:p>
    <w:p>
      <w:r>
        <w:t>0,0</w:t>
      </w:r>
    </w:p>
    <w:p>
      <w:r>
        <w:t>3.5</w:t>
      </w:r>
    </w:p>
    <w:p>
      <w:r>
        <w:t>Đất có mặt nước chưa sử dụng</w:t>
      </w:r>
    </w:p>
    <w:p>
      <w:r>
        <w:t>MCS</w:t>
      </w:r>
    </w:p>
    <w:p>
      <w:r>
        <w:t>0,0</w:t>
      </w:r>
    </w:p>
    <w:p>
      <w:r>
        <w:t>0,0</w:t>
      </w:r>
    </w:p>
    <w:p>
      <w:r>
        <w:t>PHỤ LỤC 24:</w:t>
      </w:r>
    </w:p>
    <w:p>
      <w:r>
        <w:t>CHỈ TIÊU QUY HOẠCH SỬ DỤNG ĐẤT CẤP TỈNH ĐẾN NĂM 2030 PHÂN BỔ TRÊN ĐỊA BÀN XÃ TRI LỄ</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12.505,8</w:t>
      </w:r>
    </w:p>
    <w:p>
      <w:r>
        <w:t>12.403,6</w:t>
      </w:r>
    </w:p>
    <w:p>
      <w:r>
        <w:t>-102,1</w:t>
      </w:r>
    </w:p>
    <w:p>
      <w:r>
        <w:t>1.1</w:t>
      </w:r>
    </w:p>
    <w:p>
      <w:r>
        <w:t>Đất trồng lúa</w:t>
      </w:r>
    </w:p>
    <w:p>
      <w:r>
        <w:t>LUA</w:t>
      </w:r>
    </w:p>
    <w:p>
      <w:r>
        <w:t>762,3</w:t>
      </w:r>
    </w:p>
    <w:p>
      <w:r>
        <w:t>754,1</w:t>
      </w:r>
    </w:p>
    <w:p>
      <w:r>
        <w:t>-8,3</w:t>
      </w:r>
    </w:p>
    <w:p>
      <w:r>
        <w:t>1.1.1</w:t>
      </w:r>
    </w:p>
    <w:p>
      <w:r>
        <w:t>Đất chuyên trồng lúa</w:t>
      </w:r>
    </w:p>
    <w:p>
      <w:r>
        <w:t>LUC</w:t>
      </w:r>
    </w:p>
    <w:p>
      <w:r>
        <w:t>293,3</w:t>
      </w:r>
    </w:p>
    <w:p>
      <w:r>
        <w:t>286,9</w:t>
      </w:r>
    </w:p>
    <w:p>
      <w:r>
        <w:t>-6,4</w:t>
      </w:r>
    </w:p>
    <w:p>
      <w:r>
        <w:t>1.1.2</w:t>
      </w:r>
    </w:p>
    <w:p>
      <w:r>
        <w:t>Đất trồng lúa còn lại</w:t>
      </w:r>
    </w:p>
    <w:p>
      <w:r>
        <w:t>LUK</w:t>
      </w:r>
    </w:p>
    <w:p>
      <w:r>
        <w:t>469,1</w:t>
      </w:r>
    </w:p>
    <w:p>
      <w:r>
        <w:t>467,2</w:t>
      </w:r>
    </w:p>
    <w:p>
      <w:r>
        <w:t>-1,8</w:t>
      </w:r>
    </w:p>
    <w:p>
      <w:r>
        <w:t>1.2</w:t>
      </w:r>
    </w:p>
    <w:p>
      <w:r>
        <w:t>Đất trồng cây hằng năm khác</w:t>
      </w:r>
    </w:p>
    <w:p>
      <w:r>
        <w:t>HNK</w:t>
      </w:r>
    </w:p>
    <w:p>
      <w:r>
        <w:t>703,1</w:t>
      </w:r>
    </w:p>
    <w:p>
      <w:r>
        <w:t>595,7</w:t>
      </w:r>
    </w:p>
    <w:p>
      <w:r>
        <w:t>-107,3</w:t>
      </w:r>
    </w:p>
    <w:p>
      <w:r>
        <w:t>1.3</w:t>
      </w:r>
    </w:p>
    <w:p>
      <w:r>
        <w:t>Đất trồng cây lâu năm</w:t>
      </w:r>
    </w:p>
    <w:p>
      <w:r>
        <w:t>CLN</w:t>
      </w:r>
    </w:p>
    <w:p>
      <w:r>
        <w:t>181,6</w:t>
      </w:r>
    </w:p>
    <w:p>
      <w:r>
        <w:t>233,9</w:t>
      </w:r>
    </w:p>
    <w:p>
      <w:r>
        <w:t>52,3</w:t>
      </w:r>
    </w:p>
    <w:p>
      <w:r>
        <w:t>1.4</w:t>
      </w:r>
    </w:p>
    <w:p>
      <w:r>
        <w:t>Đất rừng đặc dụng</w:t>
      </w:r>
    </w:p>
    <w:p>
      <w:r>
        <w:t>RDD</w:t>
      </w:r>
    </w:p>
    <w:p>
      <w:r>
        <w:t>1.068,7</w:t>
      </w:r>
    </w:p>
    <w:p>
      <w:r>
        <w:t>1.068,7</w:t>
      </w:r>
    </w:p>
    <w:p>
      <w:r>
        <w:t>0,0</w:t>
      </w:r>
    </w:p>
    <w:p>
      <w:r>
        <w:t>1.5</w:t>
      </w:r>
    </w:p>
    <w:p>
      <w:r>
        <w:t>Đất rừng phòng hộ</w:t>
      </w:r>
    </w:p>
    <w:p>
      <w:r>
        <w:t>RPH</w:t>
      </w:r>
    </w:p>
    <w:p>
      <w:r>
        <w:t>795,4</w:t>
      </w:r>
    </w:p>
    <w:p>
      <w:r>
        <w:t>886,2</w:t>
      </w:r>
    </w:p>
    <w:p>
      <w:r>
        <w:t>90,8</w:t>
      </w:r>
    </w:p>
    <w:p>
      <w:r>
        <w:t>1.6</w:t>
      </w:r>
    </w:p>
    <w:p>
      <w:r>
        <w:t>Đất rừng sản xuất</w:t>
      </w:r>
    </w:p>
    <w:p>
      <w:r>
        <w:t>RSX</w:t>
      </w:r>
    </w:p>
    <w:p>
      <w:r>
        <w:t>8.976,2</w:t>
      </w:r>
    </w:p>
    <w:p>
      <w:r>
        <w:t>8.804,9</w:t>
      </w:r>
    </w:p>
    <w:p>
      <w:r>
        <w:t>-171,3</w:t>
      </w:r>
    </w:p>
    <w:p>
      <w:r>
        <w:t>-</w:t>
      </w:r>
    </w:p>
    <w:p>
      <w:r>
        <w:t>Trong đó: Đất có rừng sản xuất là rừng tự     nhiên</w:t>
      </w:r>
    </w:p>
    <w:p>
      <w:r>
        <w:t>RSN</w:t>
      </w:r>
    </w:p>
    <w:p>
      <w:r>
        <w:t>1.952,5</w:t>
      </w:r>
    </w:p>
    <w:p>
      <w:r>
        <w:t>5.768,4</w:t>
      </w:r>
    </w:p>
    <w:p>
      <w:r>
        <w:t>3.816,0</w:t>
      </w:r>
    </w:p>
    <w:p>
      <w:r>
        <w:t>1.7</w:t>
      </w:r>
    </w:p>
    <w:p>
      <w:r>
        <w:t>Đất nuôi trồng thuỷ sản</w:t>
      </w:r>
    </w:p>
    <w:p>
      <w:r>
        <w:t>TSN</w:t>
      </w:r>
    </w:p>
    <w:p>
      <w:r>
        <w:t>8,5</w:t>
      </w:r>
    </w:p>
    <w:p>
      <w:r>
        <w:t>8,0</w:t>
      </w:r>
    </w:p>
    <w:p>
      <w:r>
        <w:t>-0,5</w:t>
      </w:r>
    </w:p>
    <w:p>
      <w:r>
        <w:t>1.8</w:t>
      </w:r>
    </w:p>
    <w:p>
      <w:r>
        <w:t>Đất chăn nuôi tập trung</w:t>
      </w:r>
    </w:p>
    <w:p>
      <w:r>
        <w:t>CNT</w:t>
      </w:r>
    </w:p>
    <w:p>
      <w:r>
        <w:t>9,9</w:t>
      </w:r>
    </w:p>
    <w:p>
      <w:r>
        <w:t>51,7</w:t>
      </w:r>
    </w:p>
    <w:p>
      <w:r>
        <w:t>41,8</w:t>
      </w:r>
    </w:p>
    <w:p>
      <w:r>
        <w:t>1.9</w:t>
      </w:r>
    </w:p>
    <w:p>
      <w:r>
        <w:t>Đất làm muối</w:t>
      </w:r>
    </w:p>
    <w:p>
      <w:r>
        <w:t>LMU</w:t>
      </w:r>
    </w:p>
    <w:p>
      <w:r>
        <w:t>0,0</w:t>
      </w:r>
    </w:p>
    <w:p>
      <w:r>
        <w:t>0,0</w:t>
      </w:r>
    </w:p>
    <w:p>
      <w:r>
        <w:t>0,0</w:t>
      </w:r>
    </w:p>
    <w:p>
      <w:r>
        <w:t>1.10</w:t>
      </w:r>
    </w:p>
    <w:p>
      <w:r>
        <w:t>Đất nông nghiệp khác</w:t>
      </w:r>
    </w:p>
    <w:p>
      <w:r>
        <w:t>NKH</w:t>
      </w:r>
    </w:p>
    <w:p>
      <w:r>
        <w:t>0,0</w:t>
      </w:r>
    </w:p>
    <w:p>
      <w:r>
        <w:t>0,4</w:t>
      </w:r>
    </w:p>
    <w:p>
      <w:r>
        <w:t>0,4</w:t>
      </w:r>
    </w:p>
    <w:p>
      <w:r>
        <w:t>2</w:t>
      </w:r>
    </w:p>
    <w:p>
      <w:r>
        <w:t>Đất phi nông nghiệp</w:t>
      </w:r>
    </w:p>
    <w:p>
      <w:r>
        <w:t>PNN</w:t>
      </w:r>
    </w:p>
    <w:p>
      <w:r>
        <w:t>462,5</w:t>
      </w:r>
    </w:p>
    <w:p>
      <w:r>
        <w:t>575,7</w:t>
      </w:r>
    </w:p>
    <w:p>
      <w:r>
        <w:t>113,2</w:t>
      </w:r>
    </w:p>
    <w:p>
      <w:r>
        <w:t>2.1</w:t>
      </w:r>
    </w:p>
    <w:p>
      <w:r>
        <w:t>Đất ở tại nông thôn</w:t>
      </w:r>
    </w:p>
    <w:p>
      <w:r>
        <w:t>ONT</w:t>
      </w:r>
    </w:p>
    <w:p>
      <w:r>
        <w:t>127,5</w:t>
      </w:r>
    </w:p>
    <w:p>
      <w:r>
        <w:t>132,8</w:t>
      </w:r>
    </w:p>
    <w:p>
      <w:r>
        <w:t>5,2</w:t>
      </w:r>
    </w:p>
    <w:p>
      <w:r>
        <w:t>2.2</w:t>
      </w:r>
    </w:p>
    <w:p>
      <w:r>
        <w:t>Đất ở tại đô thị</w:t>
      </w:r>
    </w:p>
    <w:p>
      <w:r>
        <w:t>ODT</w:t>
      </w:r>
    </w:p>
    <w:p>
      <w:r>
        <w:t>0,0</w:t>
      </w:r>
    </w:p>
    <w:p>
      <w:r>
        <w:t>0,0</w:t>
      </w:r>
    </w:p>
    <w:p>
      <w:r>
        <w:t>0,0</w:t>
      </w:r>
    </w:p>
    <w:p>
      <w:r>
        <w:t>2.3</w:t>
      </w:r>
    </w:p>
    <w:p>
      <w:r>
        <w:t>Đất xây dựng trụ sở cơ quan</w:t>
      </w:r>
    </w:p>
    <w:p>
      <w:r>
        <w:t>TSC</w:t>
      </w:r>
    </w:p>
    <w:p>
      <w:r>
        <w:t>0,7</w:t>
      </w:r>
    </w:p>
    <w:p>
      <w:r>
        <w:t>4,7</w:t>
      </w:r>
    </w:p>
    <w:p>
      <w:r>
        <w:t>4,0</w:t>
      </w:r>
    </w:p>
    <w:p>
      <w:r>
        <w:t>2.4</w:t>
      </w:r>
    </w:p>
    <w:p>
      <w:r>
        <w:t>Đất quốc phòng</w:t>
      </w:r>
    </w:p>
    <w:p>
      <w:r>
        <w:t>CQP</w:t>
      </w:r>
    </w:p>
    <w:p>
      <w:r>
        <w:t>0,0</w:t>
      </w:r>
    </w:p>
    <w:p>
      <w:r>
        <w:t>15,0</w:t>
      </w:r>
    </w:p>
    <w:p>
      <w:r>
        <w:t>15,0</w:t>
      </w:r>
    </w:p>
    <w:p>
      <w:r>
        <w:t>2.5</w:t>
      </w:r>
    </w:p>
    <w:p>
      <w:r>
        <w:t>Đất an ninh</w:t>
      </w:r>
    </w:p>
    <w:p>
      <w:r>
        <w:t>CAN</w:t>
      </w:r>
    </w:p>
    <w:p>
      <w:r>
        <w:t>0,0</w:t>
      </w:r>
    </w:p>
    <w:p>
      <w:r>
        <w:t>1,3</w:t>
      </w:r>
    </w:p>
    <w:p>
      <w:r>
        <w:t>1,3</w:t>
      </w:r>
    </w:p>
    <w:p>
      <w:r>
        <w:t>2.6</w:t>
      </w:r>
    </w:p>
    <w:p>
      <w:r>
        <w:t>Đất xây dựng công trình sự nghiệp</w:t>
      </w:r>
    </w:p>
    <w:p>
      <w:r>
        <w:t>DSN</w:t>
      </w:r>
    </w:p>
    <w:p>
      <w:r>
        <w:t>10,3</w:t>
      </w:r>
    </w:p>
    <w:p>
      <w:r>
        <w:t>16,5</w:t>
      </w:r>
    </w:p>
    <w:p>
      <w:r>
        <w:t>6,2</w:t>
      </w:r>
    </w:p>
    <w:p>
      <w:r>
        <w:t>2.6.1</w:t>
      </w:r>
    </w:p>
    <w:p>
      <w:r>
        <w:t>Đất xây dựng cơ sở văn hóa</w:t>
      </w:r>
    </w:p>
    <w:p>
      <w:r>
        <w:t>DVH</w:t>
      </w:r>
    </w:p>
    <w:p>
      <w:r>
        <w:t>1,5</w:t>
      </w:r>
    </w:p>
    <w:p>
      <w:r>
        <w:t>1,8</w:t>
      </w:r>
    </w:p>
    <w:p>
      <w:r>
        <w:t>0,3</w:t>
      </w:r>
    </w:p>
    <w:p>
      <w:r>
        <w:t>2.6.2</w:t>
      </w:r>
    </w:p>
    <w:p>
      <w:r>
        <w:t>Đất xây dựng cơ sở xã hội</w:t>
      </w:r>
    </w:p>
    <w:p>
      <w:r>
        <w:t>DXH</w:t>
      </w:r>
    </w:p>
    <w:p>
      <w:r>
        <w:t>0,0</w:t>
      </w:r>
    </w:p>
    <w:p>
      <w:r>
        <w:t>0,0</w:t>
      </w:r>
    </w:p>
    <w:p>
      <w:r>
        <w:t>0,0</w:t>
      </w:r>
    </w:p>
    <w:p>
      <w:r>
        <w:t>2.6.3</w:t>
      </w:r>
    </w:p>
    <w:p>
      <w:r>
        <w:t>Đất xây dựng cơ sở y tế</w:t>
      </w:r>
    </w:p>
    <w:p>
      <w:r>
        <w:t>DYT</w:t>
      </w:r>
    </w:p>
    <w:p>
      <w:r>
        <w:t>0,5</w:t>
      </w:r>
    </w:p>
    <w:p>
      <w:r>
        <w:t>1,3</w:t>
      </w:r>
    </w:p>
    <w:p>
      <w:r>
        <w:t>0,8</w:t>
      </w:r>
    </w:p>
    <w:p>
      <w:r>
        <w:t>2.6.4</w:t>
      </w:r>
    </w:p>
    <w:p>
      <w:r>
        <w:t>Đất xây dựng cơ sở giáo dục và đào tạo</w:t>
      </w:r>
    </w:p>
    <w:p>
      <w:r>
        <w:t>DGD</w:t>
      </w:r>
    </w:p>
    <w:p>
      <w:r>
        <w:t>6,1</w:t>
      </w:r>
    </w:p>
    <w:p>
      <w:r>
        <w:t>7,2</w:t>
      </w:r>
    </w:p>
    <w:p>
      <w:r>
        <w:t>1,2</w:t>
      </w:r>
    </w:p>
    <w:p>
      <w:r>
        <w:t>2.6.5</w:t>
      </w:r>
    </w:p>
    <w:p>
      <w:r>
        <w:t>Đất xây dựng cơ sở thể dục, thể thao</w:t>
      </w:r>
    </w:p>
    <w:p>
      <w:r>
        <w:t>DTT</w:t>
      </w:r>
    </w:p>
    <w:p>
      <w:r>
        <w:t>2,3</w:t>
      </w:r>
    </w:p>
    <w:p>
      <w:r>
        <w:t>6,1</w:t>
      </w:r>
    </w:p>
    <w:p>
      <w:r>
        <w:t>3,9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0,1</w:t>
      </w:r>
    </w:p>
    <w:p>
      <w:r>
        <w:t>0,1</w:t>
      </w:r>
    </w:p>
    <w:p>
      <w:r>
        <w:t>0,0</w:t>
      </w:r>
    </w:p>
    <w:p>
      <w:r>
        <w:t>2.7</w:t>
      </w:r>
    </w:p>
    <w:p>
      <w:r>
        <w:t>Đất sản xuất, kinh doanh phi nông nghiệp</w:t>
      </w:r>
    </w:p>
    <w:p>
      <w:r>
        <w:t>CSK</w:t>
      </w:r>
    </w:p>
    <w:p>
      <w:r>
        <w:t>0,3</w:t>
      </w:r>
    </w:p>
    <w:p>
      <w:r>
        <w:t>60,3</w:t>
      </w:r>
    </w:p>
    <w:p>
      <w:r>
        <w:t>59,9</w:t>
      </w:r>
    </w:p>
    <w:p>
      <w:r>
        <w:t>2.7.1</w:t>
      </w:r>
    </w:p>
    <w:p>
      <w:r>
        <w:t>Đất khu công nghiệp</w:t>
      </w:r>
    </w:p>
    <w:p>
      <w:r>
        <w:t>SKK</w:t>
      </w:r>
    </w:p>
    <w:p>
      <w:r>
        <w:t>0,0</w:t>
      </w:r>
    </w:p>
    <w:p>
      <w:r>
        <w:t>0,0</w:t>
      </w:r>
    </w:p>
    <w:p>
      <w:r>
        <w:t>0,0</w:t>
      </w:r>
    </w:p>
    <w:p>
      <w:r>
        <w:t>2.7.2</w:t>
      </w:r>
    </w:p>
    <w:p>
      <w:r>
        <w:t>Đất cụm công nghiệp</w:t>
      </w:r>
    </w:p>
    <w:p>
      <w:r>
        <w:t>SKN</w:t>
      </w:r>
    </w:p>
    <w:p>
      <w:r>
        <w:t>0,0</w:t>
      </w:r>
    </w:p>
    <w:p>
      <w:r>
        <w:t>50,0</w:t>
      </w:r>
    </w:p>
    <w:p>
      <w:r>
        <w:t>50,0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6,4</w:t>
      </w:r>
    </w:p>
    <w:p>
      <w:r>
        <w:t>6,2</w:t>
      </w:r>
    </w:p>
    <w:p>
      <w:r>
        <w:t>2.7.5</w:t>
      </w:r>
    </w:p>
    <w:p>
      <w:r>
        <w:t>Đất cơ sở sản xuất phi nông nghiệp</w:t>
      </w:r>
    </w:p>
    <w:p>
      <w:r>
        <w:t>SKC</w:t>
      </w:r>
    </w:p>
    <w:p>
      <w:r>
        <w:t>0,1</w:t>
      </w:r>
    </w:p>
    <w:p>
      <w:r>
        <w:t>3,4</w:t>
      </w:r>
    </w:p>
    <w:p>
      <w:r>
        <w:t>3,3</w:t>
      </w:r>
    </w:p>
    <w:p>
      <w:r>
        <w:t>2.7.6</w:t>
      </w:r>
    </w:p>
    <w:p>
      <w:r>
        <w:t>Đất sử dụng cho hoạt động khoáng sản</w:t>
      </w:r>
    </w:p>
    <w:p>
      <w:r>
        <w:t>SKS</w:t>
      </w:r>
    </w:p>
    <w:p>
      <w:r>
        <w:t>0,0</w:t>
      </w:r>
    </w:p>
    <w:p>
      <w:r>
        <w:t>0,4</w:t>
      </w:r>
    </w:p>
    <w:p>
      <w:r>
        <w:t>0,4</w:t>
      </w:r>
    </w:p>
    <w:p>
      <w:r>
        <w:t>2.8</w:t>
      </w:r>
    </w:p>
    <w:p>
      <w:r>
        <w:t>Đất có mục đích công cộng</w:t>
      </w:r>
    </w:p>
    <w:p>
      <w:r>
        <w:t>CCC</w:t>
      </w:r>
    </w:p>
    <w:p>
      <w:r>
        <w:t>200,3</w:t>
      </w:r>
    </w:p>
    <w:p>
      <w:r>
        <w:t>226,6</w:t>
      </w:r>
    </w:p>
    <w:p>
      <w:r>
        <w:t>26,4</w:t>
      </w:r>
    </w:p>
    <w:p>
      <w:r>
        <w:t>2.8.1</w:t>
      </w:r>
    </w:p>
    <w:p>
      <w:r>
        <w:t>Đất công trình giao thông</w:t>
      </w:r>
    </w:p>
    <w:p>
      <w:r>
        <w:t>DGT</w:t>
      </w:r>
    </w:p>
    <w:p>
      <w:r>
        <w:t>178,8</w:t>
      </w:r>
    </w:p>
    <w:p>
      <w:r>
        <w:t>194,9</w:t>
      </w:r>
    </w:p>
    <w:p>
      <w:r>
        <w:t>16,1</w:t>
      </w:r>
    </w:p>
    <w:p>
      <w:r>
        <w:t>2.8.2</w:t>
      </w:r>
    </w:p>
    <w:p>
      <w:r>
        <w:t>Đất công trình thủy lợi</w:t>
      </w:r>
    </w:p>
    <w:p>
      <w:r>
        <w:t>DTL</w:t>
      </w:r>
    </w:p>
    <w:p>
      <w:r>
        <w:t>19,0</w:t>
      </w:r>
    </w:p>
    <w:p>
      <w:r>
        <w:t>20,4</w:t>
      </w:r>
    </w:p>
    <w:p>
      <w:r>
        <w:t>1,5</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0,4</w:t>
      </w:r>
    </w:p>
    <w:p>
      <w:r>
        <w:t>0,4</w:t>
      </w:r>
    </w:p>
    <w:p>
      <w:r>
        <w:t>2.8.5</w:t>
      </w:r>
    </w:p>
    <w:p>
      <w:r>
        <w:t>Đất có di tích lịch sử - văn hóa, danh lam thắng cảnh, di sản thiên nhiên</w:t>
      </w:r>
    </w:p>
    <w:p>
      <w:r>
        <w:t>DDD</w:t>
      </w:r>
    </w:p>
    <w:p>
      <w:r>
        <w:t>0,0</w:t>
      </w:r>
    </w:p>
    <w:p>
      <w:r>
        <w:t>0,4</w:t>
      </w:r>
    </w:p>
    <w:p>
      <w:r>
        <w:t>0,4</w:t>
      </w:r>
    </w:p>
    <w:p>
      <w:r>
        <w:t>2.8.6</w:t>
      </w:r>
    </w:p>
    <w:p>
      <w:r>
        <w:t>Đất công trình xử lý chất thải</w:t>
      </w:r>
    </w:p>
    <w:p>
      <w:r>
        <w:t>DRA</w:t>
      </w:r>
    </w:p>
    <w:p>
      <w:r>
        <w:t>0,8</w:t>
      </w:r>
    </w:p>
    <w:p>
      <w:r>
        <w:t>6,7</w:t>
      </w:r>
    </w:p>
    <w:p>
      <w:r>
        <w:t>6,0</w:t>
      </w:r>
    </w:p>
    <w:p>
      <w:r>
        <w:t>2.8.7</w:t>
      </w:r>
    </w:p>
    <w:p>
      <w:r>
        <w:t>Đất công trình năng lượng, chiếu sáng công</w:t>
      </w:r>
    </w:p>
    <w:p>
      <w:r>
        <w:t>DNL</w:t>
      </w:r>
    </w:p>
    <w:p>
      <w:r>
        <w:t>0,0</w:t>
      </w:r>
    </w:p>
    <w:p>
      <w:r>
        <w:t>1,2</w:t>
      </w:r>
    </w:p>
    <w:p>
      <w:r>
        <w:t>1,2</w:t>
      </w:r>
    </w:p>
    <w:p>
      <w:r>
        <w:t>2.8.8</w:t>
      </w:r>
    </w:p>
    <w:p>
      <w:r>
        <w:t>Đất công trình hạ tầng bưu chính, viễn thông, công nghệ thông tin</w:t>
      </w:r>
    </w:p>
    <w:p>
      <w:r>
        <w:t>DBV</w:t>
      </w:r>
    </w:p>
    <w:p>
      <w:r>
        <w:t>0,1</w:t>
      </w:r>
    </w:p>
    <w:p>
      <w:r>
        <w:t>0,1</w:t>
      </w:r>
    </w:p>
    <w:p>
      <w:r>
        <w:t>0,1</w:t>
      </w:r>
    </w:p>
    <w:p>
      <w:r>
        <w:t>2.8.9</w:t>
      </w:r>
    </w:p>
    <w:p>
      <w:r>
        <w:t>Đất chợ dân sinh, chợ đầu mối</w:t>
      </w:r>
    </w:p>
    <w:p>
      <w:r>
        <w:t>DCH</w:t>
      </w:r>
    </w:p>
    <w:p>
      <w:r>
        <w:t>1,6</w:t>
      </w:r>
    </w:p>
    <w:p>
      <w:r>
        <w:t>1,7</w:t>
      </w:r>
    </w:p>
    <w:p>
      <w:r>
        <w:t>0,1</w:t>
      </w:r>
    </w:p>
    <w:p>
      <w:r>
        <w:t>2.8.10</w:t>
      </w:r>
    </w:p>
    <w:p>
      <w:r>
        <w:t>Đất khu vui chơi, giải trí công cộng, sinh hoạt cộng đồng</w:t>
      </w:r>
    </w:p>
    <w:p>
      <w:r>
        <w:t>DKV</w:t>
      </w:r>
    </w:p>
    <w:p>
      <w:r>
        <w:t>0,1</w:t>
      </w:r>
    </w:p>
    <w:p>
      <w:r>
        <w:t>0,5</w:t>
      </w:r>
    </w:p>
    <w:p>
      <w:r>
        <w:t>0,4</w:t>
      </w:r>
    </w:p>
    <w:p>
      <w:r>
        <w:t>2.9</w:t>
      </w:r>
    </w:p>
    <w:p>
      <w:r>
        <w:t>Đất tôn giáo</w:t>
      </w:r>
    </w:p>
    <w:p>
      <w:r>
        <w:t>TON</w:t>
      </w:r>
    </w:p>
    <w:p>
      <w:r>
        <w:t>0,0</w:t>
      </w:r>
    </w:p>
    <w:p>
      <w:r>
        <w:t>0,0</w:t>
      </w:r>
    </w:p>
    <w:p>
      <w:r>
        <w:t>0,0</w:t>
      </w:r>
    </w:p>
    <w:p>
      <w:r>
        <w:t>2.10</w:t>
      </w:r>
    </w:p>
    <w:p>
      <w:r>
        <w:t>Đất tín ngưỡng</w:t>
      </w:r>
    </w:p>
    <w:p>
      <w:r>
        <w:t>TIN</w:t>
      </w:r>
    </w:p>
    <w:p>
      <w:r>
        <w:t>0,6</w:t>
      </w:r>
    </w:p>
    <w:p>
      <w:r>
        <w:t>1,4</w:t>
      </w:r>
    </w:p>
    <w:p>
      <w:r>
        <w:t>0,9</w:t>
      </w:r>
    </w:p>
    <w:p>
      <w:r>
        <w:t>2.11</w:t>
      </w:r>
    </w:p>
    <w:p>
      <w:r>
        <w:t>Đất nghĩa trang, nhà tang lễ, cơ sở hỏa       táng; đất cơ sở lưu trữ tro cốt</w:t>
      </w:r>
    </w:p>
    <w:p>
      <w:r>
        <w:t>NTD</w:t>
      </w:r>
    </w:p>
    <w:p>
      <w:r>
        <w:t>2,1</w:t>
      </w:r>
    </w:p>
    <w:p>
      <w:r>
        <w:t>4,1</w:t>
      </w:r>
    </w:p>
    <w:p>
      <w:r>
        <w:t>2,0</w:t>
      </w:r>
    </w:p>
    <w:p>
      <w:r>
        <w:t>2.12</w:t>
      </w:r>
    </w:p>
    <w:p>
      <w:r>
        <w:t>Đất có mặt nước chuyên dùng</w:t>
      </w:r>
    </w:p>
    <w:p>
      <w:r>
        <w:t>TVC</w:t>
      </w:r>
    </w:p>
    <w:p>
      <w:r>
        <w:t>120,8</w:t>
      </w:r>
    </w:p>
    <w:p>
      <w:r>
        <w:t>111,2</w:t>
      </w:r>
    </w:p>
    <w:p>
      <w:r>
        <w:t>-9,5</w:t>
      </w:r>
    </w:p>
    <w:p>
      <w:r>
        <w:t>2.12.1</w:t>
      </w:r>
    </w:p>
    <w:p>
      <w:r>
        <w:t>Đất có mặt nước chuyên dùng dạng ao, hồ, đầm, phá</w:t>
      </w:r>
    </w:p>
    <w:p>
      <w:r>
        <w:t>MNC</w:t>
      </w:r>
    </w:p>
    <w:p>
      <w:r>
        <w:t>0,4</w:t>
      </w:r>
    </w:p>
    <w:p>
      <w:r>
        <w:t>0,4</w:t>
      </w:r>
    </w:p>
    <w:p>
      <w:r>
        <w:t>0,0</w:t>
      </w:r>
    </w:p>
    <w:p>
      <w:r>
        <w:t>2.12.2</w:t>
      </w:r>
    </w:p>
    <w:p>
      <w:r>
        <w:t>Đất có mặt nước chuyên dùng dạng sông, ngòi, kênh, rạch, suối</w:t>
      </w:r>
    </w:p>
    <w:p>
      <w:r>
        <w:t>SON</w:t>
      </w:r>
    </w:p>
    <w:p>
      <w:r>
        <w:t>120,4</w:t>
      </w:r>
    </w:p>
    <w:p>
      <w:r>
        <w:t>110,8</w:t>
      </w:r>
    </w:p>
    <w:p>
      <w:r>
        <w:t>-9,5</w:t>
      </w:r>
    </w:p>
    <w:p>
      <w:r>
        <w:t>2.13</w:t>
      </w:r>
    </w:p>
    <w:p>
      <w:r>
        <w:t>Đất phi nông nghiệp khác</w:t>
      </w:r>
    </w:p>
    <w:p>
      <w:r>
        <w:t>PNK</w:t>
      </w:r>
    </w:p>
    <w:p>
      <w:r>
        <w:t>0,0</w:t>
      </w:r>
    </w:p>
    <w:p>
      <w:r>
        <w:t>1,8</w:t>
      </w:r>
    </w:p>
    <w:p>
      <w:r>
        <w:t>1,8</w:t>
      </w:r>
    </w:p>
    <w:p>
      <w:r>
        <w:t>3,0</w:t>
      </w:r>
    </w:p>
    <w:p>
      <w:r>
        <w:t>Đất chưa sử dụng</w:t>
      </w:r>
    </w:p>
    <w:p>
      <w:r>
        <w:t>CSD</w:t>
      </w:r>
    </w:p>
    <w:p>
      <w:r>
        <w:t>156,2</w:t>
      </w:r>
    </w:p>
    <w:p>
      <w:r>
        <w:t>145,2</w:t>
      </w:r>
    </w:p>
    <w:p>
      <w:r>
        <w:t>-11,0</w:t>
      </w:r>
    </w:p>
    <w:p>
      <w:r>
        <w:t>Trong đó:</w:t>
      </w:r>
    </w:p>
    <w:p>
      <w:r>
        <w:t>0,0</w:t>
      </w:r>
    </w:p>
    <w:p>
      <w:r>
        <w:t>0,0</w:t>
      </w:r>
    </w:p>
    <w:p>
      <w:r>
        <w:t>3.2</w:t>
      </w:r>
    </w:p>
    <w:p>
      <w:r>
        <w:t>Đất bằng chưa sử dụng</w:t>
      </w:r>
    </w:p>
    <w:p>
      <w:r>
        <w:t>BCS</w:t>
      </w:r>
    </w:p>
    <w:p>
      <w:r>
        <w:t>50,1</w:t>
      </w:r>
    </w:p>
    <w:p>
      <w:r>
        <w:t>50,1</w:t>
      </w:r>
    </w:p>
    <w:p>
      <w:r>
        <w:t>0,1</w:t>
      </w:r>
    </w:p>
    <w:p>
      <w:r>
        <w:t>3.3</w:t>
      </w:r>
    </w:p>
    <w:p>
      <w:r>
        <w:t>Đất đồi núi chưa sử dụng</w:t>
      </w:r>
    </w:p>
    <w:p>
      <w:r>
        <w:t>DCS</w:t>
      </w:r>
    </w:p>
    <w:p>
      <w:r>
        <w:t>82,8</w:t>
      </w:r>
    </w:p>
    <w:p>
      <w:r>
        <w:t>76,4</w:t>
      </w:r>
    </w:p>
    <w:p>
      <w:r>
        <w:t>-6,4</w:t>
      </w:r>
    </w:p>
    <w:p>
      <w:r>
        <w:t>3.4</w:t>
      </w:r>
    </w:p>
    <w:p>
      <w:r>
        <w:t>Núi đá không có rừng cây</w:t>
      </w:r>
    </w:p>
    <w:p>
      <w:r>
        <w:t>NCS</w:t>
      </w:r>
    </w:p>
    <w:p>
      <w:r>
        <w:t>23,4</w:t>
      </w:r>
    </w:p>
    <w:p>
      <w:r>
        <w:t>18,6</w:t>
      </w:r>
    </w:p>
    <w:p>
      <w:r>
        <w:t>-4,7</w:t>
      </w:r>
    </w:p>
    <w:p>
      <w:r>
        <w:t>3.5</w:t>
      </w:r>
    </w:p>
    <w:p>
      <w:r>
        <w:t>Đất có mặt nước chưa sử dụng</w:t>
      </w:r>
    </w:p>
    <w:p>
      <w:r>
        <w:t>MCS</w:t>
      </w:r>
    </w:p>
    <w:p>
      <w:r>
        <w:t>0,0</w:t>
      </w:r>
    </w:p>
    <w:p>
      <w:r>
        <w:t>0,0</w:t>
      </w:r>
    </w:p>
    <w:p>
      <w:r>
        <w:t>PHỤ LỤC 25:</w:t>
      </w:r>
    </w:p>
    <w:p>
      <w:r>
        <w:t>CHỈ TIÊU QUY HOẠCH SỬ DỤNG ĐẤT CẤP TỈNH ĐẾN NĂM 2030 PHÂN BỔ TRÊN ĐỊA BÀN XÃ YÊN PHÚC</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10.162,4</w:t>
      </w:r>
    </w:p>
    <w:p>
      <w:r>
        <w:t>10.135,9</w:t>
      </w:r>
    </w:p>
    <w:p>
      <w:r>
        <w:t>-26,5</w:t>
      </w:r>
    </w:p>
    <w:p>
      <w:r>
        <w:t>1.1</w:t>
      </w:r>
    </w:p>
    <w:p>
      <w:r>
        <w:t>Đất trồng lúa</w:t>
      </w:r>
    </w:p>
    <w:p>
      <w:r>
        <w:t>LUA</w:t>
      </w:r>
    </w:p>
    <w:p>
      <w:r>
        <w:t>1.032,8</w:t>
      </w:r>
    </w:p>
    <w:p>
      <w:r>
        <w:t>1.016,1</w:t>
      </w:r>
    </w:p>
    <w:p>
      <w:r>
        <w:t>-16,7</w:t>
      </w:r>
    </w:p>
    <w:p>
      <w:r>
        <w:t>1.1.1</w:t>
      </w:r>
    </w:p>
    <w:p>
      <w:r>
        <w:t>Đất chuyên trồng lúa</w:t>
      </w:r>
    </w:p>
    <w:p>
      <w:r>
        <w:t>LUC</w:t>
      </w:r>
    </w:p>
    <w:p>
      <w:r>
        <w:t>615,0</w:t>
      </w:r>
    </w:p>
    <w:p>
      <w:r>
        <w:t>608,4</w:t>
      </w:r>
    </w:p>
    <w:p>
      <w:r>
        <w:t>-6,5</w:t>
      </w:r>
    </w:p>
    <w:p>
      <w:r>
        <w:t>1.1.2</w:t>
      </w:r>
    </w:p>
    <w:p>
      <w:r>
        <w:t>Đất trồng lúa còn lại</w:t>
      </w:r>
    </w:p>
    <w:p>
      <w:r>
        <w:t>LUK</w:t>
      </w:r>
    </w:p>
    <w:p>
      <w:r>
        <w:t>417,8</w:t>
      </w:r>
    </w:p>
    <w:p>
      <w:r>
        <w:t>407,7</w:t>
      </w:r>
    </w:p>
    <w:p>
      <w:r>
        <w:t>-10,1</w:t>
      </w:r>
    </w:p>
    <w:p>
      <w:r>
        <w:t>1.2</w:t>
      </w:r>
    </w:p>
    <w:p>
      <w:r>
        <w:t>Đất trồng cây hằng năm khác</w:t>
      </w:r>
    </w:p>
    <w:p>
      <w:r>
        <w:t>HNK</w:t>
      </w:r>
    </w:p>
    <w:p>
      <w:r>
        <w:t>1.007,2</w:t>
      </w:r>
    </w:p>
    <w:p>
      <w:r>
        <w:t>998,5</w:t>
      </w:r>
    </w:p>
    <w:p>
      <w:r>
        <w:t>-8,7</w:t>
      </w:r>
    </w:p>
    <w:p>
      <w:r>
        <w:t>1.3</w:t>
      </w:r>
    </w:p>
    <w:p>
      <w:r>
        <w:t>Đất trồng cây lâu năm</w:t>
      </w:r>
    </w:p>
    <w:p>
      <w:r>
        <w:t>CLN</w:t>
      </w:r>
    </w:p>
    <w:p>
      <w:r>
        <w:t>271,5</w:t>
      </w:r>
    </w:p>
    <w:p>
      <w:r>
        <w:t>271,0</w:t>
      </w:r>
    </w:p>
    <w:p>
      <w:r>
        <w:t>-0,5</w:t>
      </w:r>
    </w:p>
    <w:p>
      <w:r>
        <w:t>1.4</w:t>
      </w:r>
    </w:p>
    <w:p>
      <w:r>
        <w:t>Đất rừng đặc dụng</w:t>
      </w:r>
    </w:p>
    <w:p>
      <w:r>
        <w:t>RDD</w:t>
      </w:r>
    </w:p>
    <w:p>
      <w:r>
        <w:t>0,0</w:t>
      </w:r>
    </w:p>
    <w:p>
      <w:r>
        <w:t>0,0</w:t>
      </w:r>
    </w:p>
    <w:p>
      <w:r>
        <w:t>0,0</w:t>
      </w:r>
    </w:p>
    <w:p>
      <w:r>
        <w:t>1.5</w:t>
      </w:r>
    </w:p>
    <w:p>
      <w:r>
        <w:t>Đất rừng phòng hộ</w:t>
      </w:r>
    </w:p>
    <w:p>
      <w:r>
        <w:t>RPH</w:t>
      </w:r>
    </w:p>
    <w:p>
      <w:r>
        <w:t>1.062,0</w:t>
      </w:r>
    </w:p>
    <w:p>
      <w:r>
        <w:t>901,2</w:t>
      </w:r>
    </w:p>
    <w:p>
      <w:r>
        <w:t>-160,8</w:t>
      </w:r>
    </w:p>
    <w:p>
      <w:r>
        <w:t>1.6</w:t>
      </w:r>
    </w:p>
    <w:p>
      <w:r>
        <w:t>Đất rừng sản xuất</w:t>
      </w:r>
    </w:p>
    <w:p>
      <w:r>
        <w:t>RSX</w:t>
      </w:r>
    </w:p>
    <w:p>
      <w:r>
        <w:t>6.752,3</w:t>
      </w:r>
    </w:p>
    <w:p>
      <w:r>
        <w:t>6.898,8</w:t>
      </w:r>
    </w:p>
    <w:p>
      <w:r>
        <w:t>146,6</w:t>
      </w:r>
    </w:p>
    <w:p>
      <w:r>
        <w:t>-</w:t>
      </w:r>
    </w:p>
    <w:p>
      <w:r>
        <w:t>Trong đó: Đất có rừng sản xuất là rừng tự     nhiên</w:t>
      </w:r>
    </w:p>
    <w:p>
      <w:r>
        <w:t>RSN</w:t>
      </w:r>
    </w:p>
    <w:p>
      <w:r>
        <w:t>666,8</w:t>
      </w:r>
    </w:p>
    <w:p>
      <w:r>
        <w:t>666,8</w:t>
      </w:r>
    </w:p>
    <w:p>
      <w:r>
        <w:t>0,0</w:t>
      </w:r>
    </w:p>
    <w:p>
      <w:r>
        <w:t>1.7</w:t>
      </w:r>
    </w:p>
    <w:p>
      <w:r>
        <w:t>Đất nuôi trồng thuỷ sản</w:t>
      </w:r>
    </w:p>
    <w:p>
      <w:r>
        <w:t>TSN</w:t>
      </w:r>
    </w:p>
    <w:p>
      <w:r>
        <w:t>31,0</w:t>
      </w:r>
    </w:p>
    <w:p>
      <w:r>
        <w:t>31,0</w:t>
      </w:r>
    </w:p>
    <w:p>
      <w:r>
        <w:t>0,0</w:t>
      </w:r>
    </w:p>
    <w:p>
      <w:r>
        <w:t>1.8</w:t>
      </w:r>
    </w:p>
    <w:p>
      <w:r>
        <w:t>Đất chăn nuôi tập trung</w:t>
      </w:r>
    </w:p>
    <w:p>
      <w:r>
        <w:t>CNT</w:t>
      </w:r>
    </w:p>
    <w:p>
      <w:r>
        <w:t>5,6</w:t>
      </w:r>
    </w:p>
    <w:p>
      <w:r>
        <w:t>18,9</w:t>
      </w:r>
    </w:p>
    <w:p>
      <w:r>
        <w:t>13,3</w:t>
      </w:r>
    </w:p>
    <w:p>
      <w:r>
        <w:t>1.9</w:t>
      </w:r>
    </w:p>
    <w:p>
      <w:r>
        <w:t>Đất làm muối</w:t>
      </w:r>
    </w:p>
    <w:p>
      <w:r>
        <w:t>LMU</w:t>
      </w:r>
    </w:p>
    <w:p>
      <w:r>
        <w:t>0,0</w:t>
      </w:r>
    </w:p>
    <w:p>
      <w:r>
        <w:t>0,0</w:t>
      </w:r>
    </w:p>
    <w:p>
      <w:r>
        <w:t>0,0</w:t>
      </w:r>
    </w:p>
    <w:p>
      <w:r>
        <w:t>1.10</w:t>
      </w:r>
    </w:p>
    <w:p>
      <w:r>
        <w:t>Đất nông nghiệp khác</w:t>
      </w:r>
    </w:p>
    <w:p>
      <w:r>
        <w:t>NKH</w:t>
      </w:r>
    </w:p>
    <w:p>
      <w:r>
        <w:t>0,0</w:t>
      </w:r>
    </w:p>
    <w:p>
      <w:r>
        <w:t>0,4</w:t>
      </w:r>
    </w:p>
    <w:p>
      <w:r>
        <w:t>0,4</w:t>
      </w:r>
    </w:p>
    <w:p>
      <w:r>
        <w:t>2</w:t>
      </w:r>
    </w:p>
    <w:p>
      <w:r>
        <w:t>Đất phi nông nghiệp</w:t>
      </w:r>
    </w:p>
    <w:p>
      <w:r>
        <w:t>PNN</w:t>
      </w:r>
    </w:p>
    <w:p>
      <w:r>
        <w:t>609,1</w:t>
      </w:r>
    </w:p>
    <w:p>
      <w:r>
        <w:t>662,2</w:t>
      </w:r>
    </w:p>
    <w:p>
      <w:r>
        <w:t>53,1</w:t>
      </w:r>
    </w:p>
    <w:p>
      <w:r>
        <w:t>2.1</w:t>
      </w:r>
    </w:p>
    <w:p>
      <w:r>
        <w:t>Đất ở tại nông thôn</w:t>
      </w:r>
    </w:p>
    <w:p>
      <w:r>
        <w:t>ONT</w:t>
      </w:r>
    </w:p>
    <w:p>
      <w:r>
        <w:t>170,3</w:t>
      </w:r>
    </w:p>
    <w:p>
      <w:r>
        <w:t>176,4</w:t>
      </w:r>
    </w:p>
    <w:p>
      <w:r>
        <w:t>6,1</w:t>
      </w:r>
    </w:p>
    <w:p>
      <w:r>
        <w:t>2.2</w:t>
      </w:r>
    </w:p>
    <w:p>
      <w:r>
        <w:t>Đất ở tại đô thị</w:t>
      </w:r>
    </w:p>
    <w:p>
      <w:r>
        <w:t>ODT</w:t>
      </w:r>
    </w:p>
    <w:p>
      <w:r>
        <w:t>0,0</w:t>
      </w:r>
    </w:p>
    <w:p>
      <w:r>
        <w:t>0,0</w:t>
      </w:r>
    </w:p>
    <w:p>
      <w:r>
        <w:t>0,0</w:t>
      </w:r>
    </w:p>
    <w:p>
      <w:r>
        <w:t>2.3</w:t>
      </w:r>
    </w:p>
    <w:p>
      <w:r>
        <w:t>Đất xây dựng trụ sở cơ quan</w:t>
      </w:r>
    </w:p>
    <w:p>
      <w:r>
        <w:t>TSC</w:t>
      </w:r>
    </w:p>
    <w:p>
      <w:r>
        <w:t>0,9</w:t>
      </w:r>
    </w:p>
    <w:p>
      <w:r>
        <w:t>6,5</w:t>
      </w:r>
    </w:p>
    <w:p>
      <w:r>
        <w:t>5,6</w:t>
      </w:r>
    </w:p>
    <w:p>
      <w:r>
        <w:t>2.4</w:t>
      </w:r>
    </w:p>
    <w:p>
      <w:r>
        <w:t>Đất quốc phòng</w:t>
      </w:r>
    </w:p>
    <w:p>
      <w:r>
        <w:t>CQP</w:t>
      </w:r>
    </w:p>
    <w:p>
      <w:r>
        <w:t>12,4</w:t>
      </w:r>
    </w:p>
    <w:p>
      <w:r>
        <w:t>12,4</w:t>
      </w:r>
    </w:p>
    <w:p>
      <w:r>
        <w:t>0,0</w:t>
      </w:r>
    </w:p>
    <w:p>
      <w:r>
        <w:t>2.5</w:t>
      </w:r>
    </w:p>
    <w:p>
      <w:r>
        <w:t>Đất an ninh</w:t>
      </w:r>
    </w:p>
    <w:p>
      <w:r>
        <w:t>CAN</w:t>
      </w:r>
    </w:p>
    <w:p>
      <w:r>
        <w:t>0,0</w:t>
      </w:r>
    </w:p>
    <w:p>
      <w:r>
        <w:t>1,3</w:t>
      </w:r>
    </w:p>
    <w:p>
      <w:r>
        <w:t>1,3</w:t>
      </w:r>
    </w:p>
    <w:p>
      <w:r>
        <w:t>2.6</w:t>
      </w:r>
    </w:p>
    <w:p>
      <w:r>
        <w:t>Đất xây dựng công trình sự nghiệp</w:t>
      </w:r>
    </w:p>
    <w:p>
      <w:r>
        <w:t>DSN</w:t>
      </w:r>
    </w:p>
    <w:p>
      <w:r>
        <w:t>14,3</w:t>
      </w:r>
    </w:p>
    <w:p>
      <w:r>
        <w:t>16,2</w:t>
      </w:r>
    </w:p>
    <w:p>
      <w:r>
        <w:t>1,9</w:t>
      </w:r>
    </w:p>
    <w:p>
      <w:r>
        <w:t>2.6.1</w:t>
      </w:r>
    </w:p>
    <w:p>
      <w:r>
        <w:t>Đất xây dựng cơ sở văn hóa</w:t>
      </w:r>
    </w:p>
    <w:p>
      <w:r>
        <w:t>DVH</w:t>
      </w:r>
    </w:p>
    <w:p>
      <w:r>
        <w:t>2,9</w:t>
      </w:r>
    </w:p>
    <w:p>
      <w:r>
        <w:t>3,2</w:t>
      </w:r>
    </w:p>
    <w:p>
      <w:r>
        <w:t>0,3</w:t>
      </w:r>
    </w:p>
    <w:p>
      <w:r>
        <w:t>2.6.2</w:t>
      </w:r>
    </w:p>
    <w:p>
      <w:r>
        <w:t>Đất xây dựng cơ sở xã hội</w:t>
      </w:r>
    </w:p>
    <w:p>
      <w:r>
        <w:t>DXH</w:t>
      </w:r>
    </w:p>
    <w:p>
      <w:r>
        <w:t>0,0</w:t>
      </w:r>
    </w:p>
    <w:p>
      <w:r>
        <w:t>0,0</w:t>
      </w:r>
    </w:p>
    <w:p>
      <w:r>
        <w:t>0,0</w:t>
      </w:r>
    </w:p>
    <w:p>
      <w:r>
        <w:t>2.6.3</w:t>
      </w:r>
    </w:p>
    <w:p>
      <w:r>
        <w:t>Đất xây dựng cơ sở y tế</w:t>
      </w:r>
    </w:p>
    <w:p>
      <w:r>
        <w:t>DYT</w:t>
      </w:r>
    </w:p>
    <w:p>
      <w:r>
        <w:t>0,5</w:t>
      </w:r>
    </w:p>
    <w:p>
      <w:r>
        <w:t>1,1</w:t>
      </w:r>
    </w:p>
    <w:p>
      <w:r>
        <w:t>0,6</w:t>
      </w:r>
    </w:p>
    <w:p>
      <w:r>
        <w:t>2.6.4</w:t>
      </w:r>
    </w:p>
    <w:p>
      <w:r>
        <w:t>Đất xây dựng cơ sở giáo dục và đào tạo</w:t>
      </w:r>
    </w:p>
    <w:p>
      <w:r>
        <w:t>DGD</w:t>
      </w:r>
    </w:p>
    <w:p>
      <w:r>
        <w:t>7,6</w:t>
      </w:r>
    </w:p>
    <w:p>
      <w:r>
        <w:t>8,2</w:t>
      </w:r>
    </w:p>
    <w:p>
      <w:r>
        <w:t>0,6</w:t>
      </w:r>
    </w:p>
    <w:p>
      <w:r>
        <w:t>2.6.5</w:t>
      </w:r>
    </w:p>
    <w:p>
      <w:r>
        <w:t>Đất xây dựng cơ sở thể dục, thể thao</w:t>
      </w:r>
    </w:p>
    <w:p>
      <w:r>
        <w:t>DTT</w:t>
      </w:r>
    </w:p>
    <w:p>
      <w:r>
        <w:t>3,3</w:t>
      </w:r>
    </w:p>
    <w:p>
      <w:r>
        <w:t>3,7</w:t>
      </w:r>
    </w:p>
    <w:p>
      <w:r>
        <w:t>0,4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1,3</w:t>
      </w:r>
    </w:p>
    <w:p>
      <w:r>
        <w:t>20,0</w:t>
      </w:r>
    </w:p>
    <w:p>
      <w:r>
        <w:t>18,7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0,5</w:t>
      </w:r>
    </w:p>
    <w:p>
      <w:r>
        <w:t>4,9</w:t>
      </w:r>
    </w:p>
    <w:p>
      <w:r>
        <w:t>4,3</w:t>
      </w:r>
    </w:p>
    <w:p>
      <w:r>
        <w:t>2.7.5</w:t>
      </w:r>
    </w:p>
    <w:p>
      <w:r>
        <w:t>Đất cơ sở sản xuất phi nông nghiệp</w:t>
      </w:r>
    </w:p>
    <w:p>
      <w:r>
        <w:t>SKC</w:t>
      </w:r>
    </w:p>
    <w:p>
      <w:r>
        <w:t>0,2</w:t>
      </w:r>
    </w:p>
    <w:p>
      <w:r>
        <w:t>5,7</w:t>
      </w:r>
    </w:p>
    <w:p>
      <w:r>
        <w:t>5,5</w:t>
      </w:r>
    </w:p>
    <w:p>
      <w:r>
        <w:t>2.7.6</w:t>
      </w:r>
    </w:p>
    <w:p>
      <w:r>
        <w:t>Đất sử dụng cho hoạt động khoáng sản</w:t>
      </w:r>
    </w:p>
    <w:p>
      <w:r>
        <w:t>SKS</w:t>
      </w:r>
    </w:p>
    <w:p>
      <w:r>
        <w:t>0,5</w:t>
      </w:r>
    </w:p>
    <w:p>
      <w:r>
        <w:t>9,5</w:t>
      </w:r>
    </w:p>
    <w:p>
      <w:r>
        <w:t>8,9</w:t>
      </w:r>
    </w:p>
    <w:p>
      <w:r>
        <w:t>2.8</w:t>
      </w:r>
    </w:p>
    <w:p>
      <w:r>
        <w:t>Đất có mục đích công cộng</w:t>
      </w:r>
    </w:p>
    <w:p>
      <w:r>
        <w:t>CCC</w:t>
      </w:r>
    </w:p>
    <w:p>
      <w:r>
        <w:t>303,8</w:t>
      </w:r>
    </w:p>
    <w:p>
      <w:r>
        <w:t>327,5</w:t>
      </w:r>
    </w:p>
    <w:p>
      <w:r>
        <w:t>23,7</w:t>
      </w:r>
    </w:p>
    <w:p>
      <w:r>
        <w:t>2.8.1</w:t>
      </w:r>
    </w:p>
    <w:p>
      <w:r>
        <w:t>Đất công trình giao thông</w:t>
      </w:r>
    </w:p>
    <w:p>
      <w:r>
        <w:t>DGT</w:t>
      </w:r>
    </w:p>
    <w:p>
      <w:r>
        <w:t>282,2</w:t>
      </w:r>
    </w:p>
    <w:p>
      <w:r>
        <w:t>295,7</w:t>
      </w:r>
    </w:p>
    <w:p>
      <w:r>
        <w:t>13,5</w:t>
      </w:r>
    </w:p>
    <w:p>
      <w:r>
        <w:t>2.8.2</w:t>
      </w:r>
    </w:p>
    <w:p>
      <w:r>
        <w:t>Đất công trình thủy lợi</w:t>
      </w:r>
    </w:p>
    <w:p>
      <w:r>
        <w:t>DTL</w:t>
      </w:r>
    </w:p>
    <w:p>
      <w:r>
        <w:t>15,5</w:t>
      </w:r>
    </w:p>
    <w:p>
      <w:r>
        <w:t>15,5</w:t>
      </w:r>
    </w:p>
    <w:p>
      <w:r>
        <w:t>0,0</w:t>
      </w:r>
    </w:p>
    <w:p>
      <w:r>
        <w:t>2.8.3</w:t>
      </w:r>
    </w:p>
    <w:p>
      <w:r>
        <w:t>Đất công trình cấp nước, thoát nước</w:t>
      </w:r>
    </w:p>
    <w:p>
      <w:r>
        <w:t>DCT</w:t>
      </w:r>
    </w:p>
    <w:p>
      <w:r>
        <w:t>0,0</w:t>
      </w:r>
    </w:p>
    <w:p>
      <w:r>
        <w:t>0,3</w:t>
      </w:r>
    </w:p>
    <w:p>
      <w:r>
        <w:t>0,3</w:t>
      </w:r>
    </w:p>
    <w:p>
      <w:r>
        <w:t>2.8.4</w:t>
      </w:r>
    </w:p>
    <w:p>
      <w:r>
        <w:t>Đất công trình phòng, chống thiên tai</w:t>
      </w:r>
    </w:p>
    <w:p>
      <w:r>
        <w:t>DPC</w:t>
      </w:r>
    </w:p>
    <w:p>
      <w:r>
        <w:t>0,0</w:t>
      </w:r>
    </w:p>
    <w:p>
      <w:r>
        <w:t>0,3</w:t>
      </w:r>
    </w:p>
    <w:p>
      <w:r>
        <w:t>0,3</w:t>
      </w:r>
    </w:p>
    <w:p>
      <w:r>
        <w:t>2.8.5</w:t>
      </w:r>
    </w:p>
    <w:p>
      <w:r>
        <w:t>Đất có di tích lịch sử - văn hóa, danh lam thắng cảnh, di sản thiên nhiên</w:t>
      </w:r>
    </w:p>
    <w:p>
      <w:r>
        <w:t>DDD</w:t>
      </w:r>
    </w:p>
    <w:p>
      <w:r>
        <w:t>2,5</w:t>
      </w:r>
    </w:p>
    <w:p>
      <w:r>
        <w:t>2,5</w:t>
      </w:r>
    </w:p>
    <w:p>
      <w:r>
        <w:t>0,0</w:t>
      </w:r>
    </w:p>
    <w:p>
      <w:r>
        <w:t>2.8.6</w:t>
      </w:r>
    </w:p>
    <w:p>
      <w:r>
        <w:t>Đất công trình xử lý chất thải</w:t>
      </w:r>
    </w:p>
    <w:p>
      <w:r>
        <w:t>DRA</w:t>
      </w:r>
    </w:p>
    <w:p>
      <w:r>
        <w:t>2,7</w:t>
      </w:r>
    </w:p>
    <w:p>
      <w:r>
        <w:t>7,4</w:t>
      </w:r>
    </w:p>
    <w:p>
      <w:r>
        <w:t>4,7</w:t>
      </w:r>
    </w:p>
    <w:p>
      <w:r>
        <w:t>2.8.7</w:t>
      </w:r>
    </w:p>
    <w:p>
      <w:r>
        <w:t>Đất công trình năng lượng, chiếu sáng công</w:t>
      </w:r>
    </w:p>
    <w:p>
      <w:r>
        <w:t>DNL</w:t>
      </w:r>
    </w:p>
    <w:p>
      <w:r>
        <w:t>0,0</w:t>
      </w:r>
    </w:p>
    <w:p>
      <w:r>
        <w:t>4,2</w:t>
      </w:r>
    </w:p>
    <w:p>
      <w:r>
        <w:t>4,2</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0,5</w:t>
      </w:r>
    </w:p>
    <w:p>
      <w:r>
        <w:t>0,7</w:t>
      </w:r>
    </w:p>
    <w:p>
      <w:r>
        <w:t>0,2</w:t>
      </w:r>
    </w:p>
    <w:p>
      <w:r>
        <w:t>2.8.10</w:t>
      </w:r>
    </w:p>
    <w:p>
      <w:r>
        <w:t>Đất khu vui chơi, giải trí công cộng, sinh hoạt cộng đồng</w:t>
      </w:r>
    </w:p>
    <w:p>
      <w:r>
        <w:t>DKV</w:t>
      </w:r>
    </w:p>
    <w:p>
      <w:r>
        <w:t>0,2</w:t>
      </w:r>
    </w:p>
    <w:p>
      <w:r>
        <w:t>0,7</w:t>
      </w:r>
    </w:p>
    <w:p>
      <w:r>
        <w:t>0,5</w:t>
      </w:r>
    </w:p>
    <w:p>
      <w:r>
        <w:t>2.9</w:t>
      </w:r>
    </w:p>
    <w:p>
      <w:r>
        <w:t>Đất tôn giáo</w:t>
      </w:r>
    </w:p>
    <w:p>
      <w:r>
        <w:t>TON</w:t>
      </w:r>
    </w:p>
    <w:p>
      <w:r>
        <w:t>0,0</w:t>
      </w:r>
    </w:p>
    <w:p>
      <w:r>
        <w:t>0,0</w:t>
      </w:r>
    </w:p>
    <w:p>
      <w:r>
        <w:t>0,0</w:t>
      </w:r>
    </w:p>
    <w:p>
      <w:r>
        <w:t>2.10</w:t>
      </w:r>
    </w:p>
    <w:p>
      <w:r>
        <w:t>Đất tín ngưỡng</w:t>
      </w:r>
    </w:p>
    <w:p>
      <w:r>
        <w:t>TIN</w:t>
      </w:r>
    </w:p>
    <w:p>
      <w:r>
        <w:t>2,6</w:t>
      </w:r>
    </w:p>
    <w:p>
      <w:r>
        <w:t>2,6</w:t>
      </w:r>
    </w:p>
    <w:p>
      <w:r>
        <w:t>0,0</w:t>
      </w:r>
    </w:p>
    <w:p>
      <w:r>
        <w:t>2.11</w:t>
      </w:r>
    </w:p>
    <w:p>
      <w:r>
        <w:t>Đất nghĩa trang, nhà tang lễ, cơ sở hỏa       táng; đất cơ sở lưu trữ tro cốt</w:t>
      </w:r>
    </w:p>
    <w:p>
      <w:r>
        <w:t>NTD</w:t>
      </w:r>
    </w:p>
    <w:p>
      <w:r>
        <w:t>8,2</w:t>
      </w:r>
    </w:p>
    <w:p>
      <w:r>
        <w:t>8,7</w:t>
      </w:r>
    </w:p>
    <w:p>
      <w:r>
        <w:t>0,5</w:t>
      </w:r>
    </w:p>
    <w:p>
      <w:r>
        <w:t>2.12</w:t>
      </w:r>
    </w:p>
    <w:p>
      <w:r>
        <w:t>Đất có mặt nước chuyên dùng</w:t>
      </w:r>
    </w:p>
    <w:p>
      <w:r>
        <w:t>TVC</w:t>
      </w:r>
    </w:p>
    <w:p>
      <w:r>
        <w:t>95,5</w:t>
      </w:r>
    </w:p>
    <w:p>
      <w:r>
        <w:t>90,3</w:t>
      </w:r>
    </w:p>
    <w:p>
      <w:r>
        <w:t>-5,1</w:t>
      </w:r>
    </w:p>
    <w:p>
      <w:r>
        <w:t>2.12.1</w:t>
      </w:r>
    </w:p>
    <w:p>
      <w:r>
        <w:t>Đất có mặt nước chuyên dùng dạng ao, hồ, đầm, phá</w:t>
      </w:r>
    </w:p>
    <w:p>
      <w:r>
        <w:t>MNC</w:t>
      </w:r>
    </w:p>
    <w:p>
      <w:r>
        <w:t>2,6</w:t>
      </w:r>
    </w:p>
    <w:p>
      <w:r>
        <w:t>2,6</w:t>
      </w:r>
    </w:p>
    <w:p>
      <w:r>
        <w:t>0,0</w:t>
      </w:r>
    </w:p>
    <w:p>
      <w:r>
        <w:t>2.12.2</w:t>
      </w:r>
    </w:p>
    <w:p>
      <w:r>
        <w:t>Đất có mặt nước chuyên dùng dạng sông, ngòi, kênh, rạch, suối</w:t>
      </w:r>
    </w:p>
    <w:p>
      <w:r>
        <w:t>SON</w:t>
      </w:r>
    </w:p>
    <w:p>
      <w:r>
        <w:t>92,9</w:t>
      </w:r>
    </w:p>
    <w:p>
      <w:r>
        <w:t>87,8</w:t>
      </w:r>
    </w:p>
    <w:p>
      <w:r>
        <w:t>-5,1</w:t>
      </w:r>
    </w:p>
    <w:p>
      <w:r>
        <w:t>2.13</w:t>
      </w:r>
    </w:p>
    <w:p>
      <w:r>
        <w:t>Đất phi nông nghiệp khác</w:t>
      </w:r>
    </w:p>
    <w:p>
      <w:r>
        <w:t>PNK</w:t>
      </w:r>
    </w:p>
    <w:p>
      <w:r>
        <w:t>0,0</w:t>
      </w:r>
    </w:p>
    <w:p>
      <w:r>
        <w:t>0,3</w:t>
      </w:r>
    </w:p>
    <w:p>
      <w:r>
        <w:t>0,3</w:t>
      </w:r>
    </w:p>
    <w:p>
      <w:r>
        <w:t>3,0</w:t>
      </w:r>
    </w:p>
    <w:p>
      <w:r>
        <w:t>Đất chưa sử dụng</w:t>
      </w:r>
    </w:p>
    <w:p>
      <w:r>
        <w:t>CSD</w:t>
      </w:r>
    </w:p>
    <w:p>
      <w:r>
        <w:t>1.006,2</w:t>
      </w:r>
    </w:p>
    <w:p>
      <w:r>
        <w:t>979,6</w:t>
      </w:r>
    </w:p>
    <w:p>
      <w:r>
        <w:t>-26,6</w:t>
      </w:r>
    </w:p>
    <w:p>
      <w:r>
        <w:t>Trong đó:</w:t>
      </w:r>
    </w:p>
    <w:p>
      <w:r>
        <w:t>0,0</w:t>
      </w:r>
    </w:p>
    <w:p>
      <w:r>
        <w:t>0,0</w:t>
      </w:r>
    </w:p>
    <w:p>
      <w:r>
        <w:t>3.2</w:t>
      </w:r>
    </w:p>
    <w:p>
      <w:r>
        <w:t>Đất bằng chưa sử dụng</w:t>
      </w:r>
    </w:p>
    <w:p>
      <w:r>
        <w:t>BCS</w:t>
      </w:r>
    </w:p>
    <w:p>
      <w:r>
        <w:t>55,6</w:t>
      </w:r>
    </w:p>
    <w:p>
      <w:r>
        <w:t>37,1</w:t>
      </w:r>
    </w:p>
    <w:p>
      <w:r>
        <w:t>-18,4</w:t>
      </w:r>
    </w:p>
    <w:p>
      <w:r>
        <w:t>3.3</w:t>
      </w:r>
    </w:p>
    <w:p>
      <w:r>
        <w:t>Đất đồi núi chưa sử dụng</w:t>
      </w:r>
    </w:p>
    <w:p>
      <w:r>
        <w:t>DCS</w:t>
      </w:r>
    </w:p>
    <w:p>
      <w:r>
        <w:t>40,5</w:t>
      </w:r>
    </w:p>
    <w:p>
      <w:r>
        <w:t>32,0</w:t>
      </w:r>
    </w:p>
    <w:p>
      <w:r>
        <w:t>-8,5</w:t>
      </w:r>
    </w:p>
    <w:p>
      <w:r>
        <w:t>3.4</w:t>
      </w:r>
    </w:p>
    <w:p>
      <w:r>
        <w:t>Núi đá không có rừng cây</w:t>
      </w:r>
    </w:p>
    <w:p>
      <w:r>
        <w:t>NCS</w:t>
      </w:r>
    </w:p>
    <w:p>
      <w:r>
        <w:t>910,1</w:t>
      </w:r>
    </w:p>
    <w:p>
      <w:r>
        <w:t>910,4</w:t>
      </w:r>
    </w:p>
    <w:p>
      <w:r>
        <w:t>0,4</w:t>
      </w:r>
    </w:p>
    <w:p>
      <w:r>
        <w:t>3.5</w:t>
      </w:r>
    </w:p>
    <w:p>
      <w:r>
        <w:t>Đất có mặt nước chưa sử dụng</w:t>
      </w:r>
    </w:p>
    <w:p>
      <w:r>
        <w:t>MCS</w:t>
      </w:r>
    </w:p>
    <w:p>
      <w:r>
        <w:t>0,0</w:t>
      </w:r>
    </w:p>
    <w:p>
      <w:r>
        <w:t>0,0</w:t>
      </w:r>
    </w:p>
    <w:p>
      <w:r>
        <w:t>PHỤ LỤC 26:</w:t>
      </w:r>
    </w:p>
    <w:p>
      <w:r>
        <w:t>CHỈ TIÊU QUY HOẠCH SỬ DỤNG ĐẤT CẤP TỈNH ĐẾN NĂM 2030 PHÂN BỔ TRÊN ĐỊA BÀN XÃ TÂN ĐOÀN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8.496,9</w:t>
      </w:r>
    </w:p>
    <w:p>
      <w:r>
        <w:t>8.379,8</w:t>
      </w:r>
    </w:p>
    <w:p>
      <w:r>
        <w:t>-117,1</w:t>
      </w:r>
    </w:p>
    <w:p>
      <w:r>
        <w:t>1.1</w:t>
      </w:r>
    </w:p>
    <w:p>
      <w:r>
        <w:t>Đất trồng lúa</w:t>
      </w:r>
    </w:p>
    <w:p>
      <w:r>
        <w:t>LUA</w:t>
      </w:r>
    </w:p>
    <w:p>
      <w:r>
        <w:t>763,6</w:t>
      </w:r>
    </w:p>
    <w:p>
      <w:r>
        <w:t>735,4</w:t>
      </w:r>
    </w:p>
    <w:p>
      <w:r>
        <w:t>-28,1</w:t>
      </w:r>
    </w:p>
    <w:p>
      <w:r>
        <w:t>1.1.1</w:t>
      </w:r>
    </w:p>
    <w:p>
      <w:r>
        <w:t>Đất chuyên trồng lúa</w:t>
      </w:r>
    </w:p>
    <w:p>
      <w:r>
        <w:t>LUC</w:t>
      </w:r>
    </w:p>
    <w:p>
      <w:r>
        <w:t>235,7</w:t>
      </w:r>
    </w:p>
    <w:p>
      <w:r>
        <w:t>224,1</w:t>
      </w:r>
    </w:p>
    <w:p>
      <w:r>
        <w:t>-11,6</w:t>
      </w:r>
    </w:p>
    <w:p>
      <w:r>
        <w:t>1.1.2</w:t>
      </w:r>
    </w:p>
    <w:p>
      <w:r>
        <w:t>Đất trồng lúa còn lại</w:t>
      </w:r>
    </w:p>
    <w:p>
      <w:r>
        <w:t>LUK</w:t>
      </w:r>
    </w:p>
    <w:p>
      <w:r>
        <w:t>527,9</w:t>
      </w:r>
    </w:p>
    <w:p>
      <w:r>
        <w:t>511,3</w:t>
      </w:r>
    </w:p>
    <w:p>
      <w:r>
        <w:t>-16,6</w:t>
      </w:r>
    </w:p>
    <w:p>
      <w:r>
        <w:t>1.2</w:t>
      </w:r>
    </w:p>
    <w:p>
      <w:r>
        <w:t>Đất trồng cây hằng năm khác</w:t>
      </w:r>
    </w:p>
    <w:p>
      <w:r>
        <w:t>HNK</w:t>
      </w:r>
    </w:p>
    <w:p>
      <w:r>
        <w:t>655,2</w:t>
      </w:r>
    </w:p>
    <w:p>
      <w:r>
        <w:t>613,7</w:t>
      </w:r>
    </w:p>
    <w:p>
      <w:r>
        <w:t>-41,5</w:t>
      </w:r>
    </w:p>
    <w:p>
      <w:r>
        <w:t>1.3</w:t>
      </w:r>
    </w:p>
    <w:p>
      <w:r>
        <w:t>Đất trồng cây lâu năm</w:t>
      </w:r>
    </w:p>
    <w:p>
      <w:r>
        <w:t>CLN</w:t>
      </w:r>
    </w:p>
    <w:p>
      <w:r>
        <w:t>520,7</w:t>
      </w:r>
    </w:p>
    <w:p>
      <w:r>
        <w:t>317,2</w:t>
      </w:r>
    </w:p>
    <w:p>
      <w:r>
        <w:t>-203,5</w:t>
      </w:r>
    </w:p>
    <w:p>
      <w:r>
        <w:t>1.4</w:t>
      </w:r>
    </w:p>
    <w:p>
      <w:r>
        <w:t>Đất rừng đặc dụng</w:t>
      </w:r>
    </w:p>
    <w:p>
      <w:r>
        <w:t>RDD</w:t>
      </w:r>
    </w:p>
    <w:p>
      <w:r>
        <w:t>0,0</w:t>
      </w:r>
    </w:p>
    <w:p>
      <w:r>
        <w:t>0,0</w:t>
      </w:r>
    </w:p>
    <w:p>
      <w:r>
        <w:t>0,0</w:t>
      </w:r>
    </w:p>
    <w:p>
      <w:r>
        <w:t>1.5</w:t>
      </w:r>
    </w:p>
    <w:p>
      <w:r>
        <w:t>Đất rừng phòng hộ</w:t>
      </w:r>
    </w:p>
    <w:p>
      <w:r>
        <w:t>RPH</w:t>
      </w:r>
    </w:p>
    <w:p>
      <w:r>
        <w:t>733,0</w:t>
      </w:r>
    </w:p>
    <w:p>
      <w:r>
        <w:t>1.035,6</w:t>
      </w:r>
    </w:p>
    <w:p>
      <w:r>
        <w:t>302,6</w:t>
      </w:r>
    </w:p>
    <w:p>
      <w:r>
        <w:t>1.6</w:t>
      </w:r>
    </w:p>
    <w:p>
      <w:r>
        <w:t>Đất rừng sản xuất</w:t>
      </w:r>
    </w:p>
    <w:p>
      <w:r>
        <w:t>RSX</w:t>
      </w:r>
    </w:p>
    <w:p>
      <w:r>
        <w:t>5.809,1</w:t>
      </w:r>
    </w:p>
    <w:p>
      <w:r>
        <w:t>5.630,2</w:t>
      </w:r>
    </w:p>
    <w:p>
      <w:r>
        <w:t>-178,9</w:t>
      </w:r>
    </w:p>
    <w:p>
      <w:r>
        <w:t>-</w:t>
      </w:r>
    </w:p>
    <w:p>
      <w:r>
        <w:t>Trong đó: Đất có rừng sản xuất là rừng tự     nhiên</w:t>
      </w:r>
    </w:p>
    <w:p>
      <w:r>
        <w:t>RSN</w:t>
      </w:r>
    </w:p>
    <w:p>
      <w:r>
        <w:t>788,4</w:t>
      </w:r>
    </w:p>
    <w:p>
      <w:r>
        <w:t>1.265,5</w:t>
      </w:r>
    </w:p>
    <w:p>
      <w:r>
        <w:t>477,1</w:t>
      </w:r>
    </w:p>
    <w:p>
      <w:r>
        <w:t>1.7</w:t>
      </w:r>
    </w:p>
    <w:p>
      <w:r>
        <w:t>Đất nuôi trồng thuỷ sản</w:t>
      </w:r>
    </w:p>
    <w:p>
      <w:r>
        <w:t>TSN</w:t>
      </w:r>
    </w:p>
    <w:p>
      <w:r>
        <w:t>15,3</w:t>
      </w:r>
    </w:p>
    <w:p>
      <w:r>
        <w:t>15,3</w:t>
      </w:r>
    </w:p>
    <w:p>
      <w:r>
        <w:t>0,0</w:t>
      </w:r>
    </w:p>
    <w:p>
      <w:r>
        <w:t>1.8</w:t>
      </w:r>
    </w:p>
    <w:p>
      <w:r>
        <w:t>Đất chăn nuôi tập trung</w:t>
      </w:r>
    </w:p>
    <w:p>
      <w:r>
        <w:t>CNT</w:t>
      </w:r>
    </w:p>
    <w:p>
      <w:r>
        <w:t>0,0</w:t>
      </w:r>
    </w:p>
    <w:p>
      <w:r>
        <w:t>32,2</w:t>
      </w:r>
    </w:p>
    <w:p>
      <w:r>
        <w:t>32,2</w:t>
      </w:r>
    </w:p>
    <w:p>
      <w:r>
        <w:t>1.9</w:t>
      </w:r>
    </w:p>
    <w:p>
      <w:r>
        <w:t>Đất làm muối</w:t>
      </w:r>
    </w:p>
    <w:p>
      <w:r>
        <w:t>LMU</w:t>
      </w:r>
    </w:p>
    <w:p>
      <w:r>
        <w:t>0,0</w:t>
      </w:r>
    </w:p>
    <w:p>
      <w:r>
        <w:t>0,0</w:t>
      </w:r>
    </w:p>
    <w:p>
      <w:r>
        <w:t>0,0</w:t>
      </w:r>
    </w:p>
    <w:p>
      <w:r>
        <w:t>1.10</w:t>
      </w:r>
    </w:p>
    <w:p>
      <w:r>
        <w:t>Đất nông nghiệp khác</w:t>
      </w:r>
    </w:p>
    <w:p>
      <w:r>
        <w:t>NKH</w:t>
      </w:r>
    </w:p>
    <w:p>
      <w:r>
        <w:t>0,0</w:t>
      </w:r>
    </w:p>
    <w:p>
      <w:r>
        <w:t>0,2</w:t>
      </w:r>
    </w:p>
    <w:p>
      <w:r>
        <w:t>0,2</w:t>
      </w:r>
    </w:p>
    <w:p>
      <w:r>
        <w:t>2</w:t>
      </w:r>
    </w:p>
    <w:p>
      <w:r>
        <w:t>Đất phi nông nghiệp</w:t>
      </w:r>
    </w:p>
    <w:p>
      <w:r>
        <w:t>PNN</w:t>
      </w:r>
    </w:p>
    <w:p>
      <w:r>
        <w:t>414,1</w:t>
      </w:r>
    </w:p>
    <w:p>
      <w:r>
        <w:t>565,1</w:t>
      </w:r>
    </w:p>
    <w:p>
      <w:r>
        <w:t>151,0</w:t>
      </w:r>
    </w:p>
    <w:p>
      <w:r>
        <w:t>2.1</w:t>
      </w:r>
    </w:p>
    <w:p>
      <w:r>
        <w:t>Đất ở tại nông thôn</w:t>
      </w:r>
    </w:p>
    <w:p>
      <w:r>
        <w:t>ONT</w:t>
      </w:r>
    </w:p>
    <w:p>
      <w:r>
        <w:t>123,5</w:t>
      </w:r>
    </w:p>
    <w:p>
      <w:r>
        <w:t>141,6</w:t>
      </w:r>
    </w:p>
    <w:p>
      <w:r>
        <w:t>18,1</w:t>
      </w:r>
    </w:p>
    <w:p>
      <w:r>
        <w:t>2.2</w:t>
      </w:r>
    </w:p>
    <w:p>
      <w:r>
        <w:t>Đất ở tại đô thị</w:t>
      </w:r>
    </w:p>
    <w:p>
      <w:r>
        <w:t>ODT</w:t>
      </w:r>
    </w:p>
    <w:p>
      <w:r>
        <w:t>0,0</w:t>
      </w:r>
    </w:p>
    <w:p>
      <w:r>
        <w:t>0,0</w:t>
      </w:r>
    </w:p>
    <w:p>
      <w:r>
        <w:t>0,0</w:t>
      </w:r>
    </w:p>
    <w:p>
      <w:r>
        <w:t>2.3</w:t>
      </w:r>
    </w:p>
    <w:p>
      <w:r>
        <w:t>Đất xây dựng trụ sở cơ quan</w:t>
      </w:r>
    </w:p>
    <w:p>
      <w:r>
        <w:t>TSC</w:t>
      </w:r>
    </w:p>
    <w:p>
      <w:r>
        <w:t>0,5</w:t>
      </w:r>
    </w:p>
    <w:p>
      <w:r>
        <w:t>7,1</w:t>
      </w:r>
    </w:p>
    <w:p>
      <w:r>
        <w:t>6,7</w:t>
      </w:r>
    </w:p>
    <w:p>
      <w:r>
        <w:t>2.4</w:t>
      </w:r>
    </w:p>
    <w:p>
      <w:r>
        <w:t>Đất quốc phòng</w:t>
      </w:r>
    </w:p>
    <w:p>
      <w:r>
        <w:t>CQP</w:t>
      </w:r>
    </w:p>
    <w:p>
      <w:r>
        <w:t>13,2</w:t>
      </w:r>
    </w:p>
    <w:p>
      <w:r>
        <w:t>72,6</w:t>
      </w:r>
    </w:p>
    <w:p>
      <w:r>
        <w:t>59,4</w:t>
      </w:r>
    </w:p>
    <w:p>
      <w:r>
        <w:t>2.5</w:t>
      </w:r>
    </w:p>
    <w:p>
      <w:r>
        <w:t>Đất an ninh</w:t>
      </w:r>
    </w:p>
    <w:p>
      <w:r>
        <w:t>CAN</w:t>
      </w:r>
    </w:p>
    <w:p>
      <w:r>
        <w:t>0,0</w:t>
      </w:r>
    </w:p>
    <w:p>
      <w:r>
        <w:t>10,3</w:t>
      </w:r>
    </w:p>
    <w:p>
      <w:r>
        <w:t>10,3</w:t>
      </w:r>
    </w:p>
    <w:p>
      <w:r>
        <w:t>2.6</w:t>
      </w:r>
    </w:p>
    <w:p>
      <w:r>
        <w:t>Đất xây dựng công trình sự nghiệp</w:t>
      </w:r>
    </w:p>
    <w:p>
      <w:r>
        <w:t>DSN</w:t>
      </w:r>
    </w:p>
    <w:p>
      <w:r>
        <w:t>13,2</w:t>
      </w:r>
    </w:p>
    <w:p>
      <w:r>
        <w:t>16,2</w:t>
      </w:r>
    </w:p>
    <w:p>
      <w:r>
        <w:t>3,0</w:t>
      </w:r>
    </w:p>
    <w:p>
      <w:r>
        <w:t>2.6.1</w:t>
      </w:r>
    </w:p>
    <w:p>
      <w:r>
        <w:t>Đất xây dựng cơ sở văn hóa</w:t>
      </w:r>
    </w:p>
    <w:p>
      <w:r>
        <w:t>DVH</w:t>
      </w:r>
    </w:p>
    <w:p>
      <w:r>
        <w:t>1,5</w:t>
      </w:r>
    </w:p>
    <w:p>
      <w:r>
        <w:t>1,8</w:t>
      </w:r>
    </w:p>
    <w:p>
      <w:r>
        <w:t>0,3</w:t>
      </w:r>
    </w:p>
    <w:p>
      <w:r>
        <w:t>2.6.2</w:t>
      </w:r>
    </w:p>
    <w:p>
      <w:r>
        <w:t>Đất xây dựng cơ sở xã hội</w:t>
      </w:r>
    </w:p>
    <w:p>
      <w:r>
        <w:t>DXH</w:t>
      </w:r>
    </w:p>
    <w:p>
      <w:r>
        <w:t>5,9</w:t>
      </w:r>
    </w:p>
    <w:p>
      <w:r>
        <w:t>5,9</w:t>
      </w:r>
    </w:p>
    <w:p>
      <w:r>
        <w:t>0,0</w:t>
      </w:r>
    </w:p>
    <w:p>
      <w:r>
        <w:t>2.6.3</w:t>
      </w:r>
    </w:p>
    <w:p>
      <w:r>
        <w:t>Đất xây dựng cơ sở y tế</w:t>
      </w:r>
    </w:p>
    <w:p>
      <w:r>
        <w:t>DYT</w:t>
      </w:r>
    </w:p>
    <w:p>
      <w:r>
        <w:t>0,5</w:t>
      </w:r>
    </w:p>
    <w:p>
      <w:r>
        <w:t>1,0</w:t>
      </w:r>
    </w:p>
    <w:p>
      <w:r>
        <w:t>0,5</w:t>
      </w:r>
    </w:p>
    <w:p>
      <w:r>
        <w:t>2.6.4</w:t>
      </w:r>
    </w:p>
    <w:p>
      <w:r>
        <w:t>Đất xây dựng cơ sở giáo dục và đào tạo</w:t>
      </w:r>
    </w:p>
    <w:p>
      <w:r>
        <w:t>DGD</w:t>
      </w:r>
    </w:p>
    <w:p>
      <w:r>
        <w:t>3,6</w:t>
      </w:r>
    </w:p>
    <w:p>
      <w:r>
        <w:t>5,2</w:t>
      </w:r>
    </w:p>
    <w:p>
      <w:r>
        <w:t>1,6</w:t>
      </w:r>
    </w:p>
    <w:p>
      <w:r>
        <w:t>2.6.5</w:t>
      </w:r>
    </w:p>
    <w:p>
      <w:r>
        <w:t>Đất xây dựng cơ sở thể dục, thể thao</w:t>
      </w:r>
    </w:p>
    <w:p>
      <w:r>
        <w:t>DTT</w:t>
      </w:r>
    </w:p>
    <w:p>
      <w:r>
        <w:t>1,7</w:t>
      </w:r>
    </w:p>
    <w:p>
      <w:r>
        <w:t>2,3</w:t>
      </w:r>
    </w:p>
    <w:p>
      <w:r>
        <w:t>0,6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10,8</w:t>
      </w:r>
    </w:p>
    <w:p>
      <w:r>
        <w:t>32,0</w:t>
      </w:r>
    </w:p>
    <w:p>
      <w:r>
        <w:t>21,2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12,5</w:t>
      </w:r>
    </w:p>
    <w:p>
      <w:r>
        <w:t>12,3</w:t>
      </w:r>
    </w:p>
    <w:p>
      <w:r>
        <w:t>2.7.5</w:t>
      </w:r>
    </w:p>
    <w:p>
      <w:r>
        <w:t>Đất cơ sở sản xuất phi nông nghiệp</w:t>
      </w:r>
    </w:p>
    <w:p>
      <w:r>
        <w:t>SKC</w:t>
      </w:r>
    </w:p>
    <w:p>
      <w:r>
        <w:t>1,2</w:t>
      </w:r>
    </w:p>
    <w:p>
      <w:r>
        <w:t>1,4</w:t>
      </w:r>
    </w:p>
    <w:p>
      <w:r>
        <w:t>0,2</w:t>
      </w:r>
    </w:p>
    <w:p>
      <w:r>
        <w:t>2.7.6</w:t>
      </w:r>
    </w:p>
    <w:p>
      <w:r>
        <w:t>Đất sử dụng cho hoạt động khoáng sản</w:t>
      </w:r>
    </w:p>
    <w:p>
      <w:r>
        <w:t>SKS</w:t>
      </w:r>
    </w:p>
    <w:p>
      <w:r>
        <w:t>9,5</w:t>
      </w:r>
    </w:p>
    <w:p>
      <w:r>
        <w:t>18,1</w:t>
      </w:r>
    </w:p>
    <w:p>
      <w:r>
        <w:t>8,6</w:t>
      </w:r>
    </w:p>
    <w:p>
      <w:r>
        <w:t>2.8</w:t>
      </w:r>
    </w:p>
    <w:p>
      <w:r>
        <w:t>Đất có mục đích công cộng</w:t>
      </w:r>
    </w:p>
    <w:p>
      <w:r>
        <w:t>CCC</w:t>
      </w:r>
    </w:p>
    <w:p>
      <w:r>
        <w:t>159,0</w:t>
      </w:r>
    </w:p>
    <w:p>
      <w:r>
        <w:t>198,3</w:t>
      </w:r>
    </w:p>
    <w:p>
      <w:r>
        <w:t>39,3</w:t>
      </w:r>
    </w:p>
    <w:p>
      <w:r>
        <w:t>2.8.1</w:t>
      </w:r>
    </w:p>
    <w:p>
      <w:r>
        <w:t>Đất công trình giao thông</w:t>
      </w:r>
    </w:p>
    <w:p>
      <w:r>
        <w:t>DGT</w:t>
      </w:r>
    </w:p>
    <w:p>
      <w:r>
        <w:t>142,8</w:t>
      </w:r>
    </w:p>
    <w:p>
      <w:r>
        <w:t>163,3</w:t>
      </w:r>
    </w:p>
    <w:p>
      <w:r>
        <w:t>20,5</w:t>
      </w:r>
    </w:p>
    <w:p>
      <w:r>
        <w:t>2.8.2</w:t>
      </w:r>
    </w:p>
    <w:p>
      <w:r>
        <w:t>Đất công trình thủy lợi</w:t>
      </w:r>
    </w:p>
    <w:p>
      <w:r>
        <w:t>DTL</w:t>
      </w:r>
    </w:p>
    <w:p>
      <w:r>
        <w:t>4,8</w:t>
      </w:r>
    </w:p>
    <w:p>
      <w:r>
        <w:t>12,3</w:t>
      </w:r>
    </w:p>
    <w:p>
      <w:r>
        <w:t>7,5</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0,2</w:t>
      </w:r>
    </w:p>
    <w:p>
      <w:r>
        <w:t>0,2</w:t>
      </w:r>
    </w:p>
    <w:p>
      <w:r>
        <w:t>2.8.5</w:t>
      </w:r>
    </w:p>
    <w:p>
      <w:r>
        <w:t>Đất có di tích lịch sử - văn hóa, danh lam thắng cảnh, di sản thiên nhiên</w:t>
      </w:r>
    </w:p>
    <w:p>
      <w:r>
        <w:t>DDD</w:t>
      </w:r>
    </w:p>
    <w:p>
      <w:r>
        <w:t>10,2</w:t>
      </w:r>
    </w:p>
    <w:p>
      <w:r>
        <w:t>10,2</w:t>
      </w:r>
    </w:p>
    <w:p>
      <w:r>
        <w:t>0,0</w:t>
      </w:r>
    </w:p>
    <w:p>
      <w:r>
        <w:t>2.8.6</w:t>
      </w:r>
    </w:p>
    <w:p>
      <w:r>
        <w:t>Đất công trình xử lý chất thải</w:t>
      </w:r>
    </w:p>
    <w:p>
      <w:r>
        <w:t>DRA</w:t>
      </w:r>
    </w:p>
    <w:p>
      <w:r>
        <w:t>0,0</w:t>
      </w:r>
    </w:p>
    <w:p>
      <w:r>
        <w:t>1,7</w:t>
      </w:r>
    </w:p>
    <w:p>
      <w:r>
        <w:t>1,7</w:t>
      </w:r>
    </w:p>
    <w:p>
      <w:r>
        <w:t>2.8.7</w:t>
      </w:r>
    </w:p>
    <w:p>
      <w:r>
        <w:t>Đất công trình năng lượng, chiếu sáng công</w:t>
      </w:r>
    </w:p>
    <w:p>
      <w:r>
        <w:t>DNL</w:t>
      </w:r>
    </w:p>
    <w:p>
      <w:r>
        <w:t>0,1</w:t>
      </w:r>
    </w:p>
    <w:p>
      <w:r>
        <w:t>8,4</w:t>
      </w:r>
    </w:p>
    <w:p>
      <w:r>
        <w:t>8,2</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0,9</w:t>
      </w:r>
    </w:p>
    <w:p>
      <w:r>
        <w:t>1,3</w:t>
      </w:r>
    </w:p>
    <w:p>
      <w:r>
        <w:t>0,4</w:t>
      </w:r>
    </w:p>
    <w:p>
      <w:r>
        <w:t>2.8.10</w:t>
      </w:r>
    </w:p>
    <w:p>
      <w:r>
        <w:t>Đất khu vui chơi, giải trí công cộng, sinh hoạt cộng đồng</w:t>
      </w:r>
    </w:p>
    <w:p>
      <w:r>
        <w:t>DKV</w:t>
      </w:r>
    </w:p>
    <w:p>
      <w:r>
        <w:t>0,0</w:t>
      </w:r>
    </w:p>
    <w:p>
      <w:r>
        <w:t>0,6</w:t>
      </w:r>
    </w:p>
    <w:p>
      <w:r>
        <w:t>0,6</w:t>
      </w:r>
    </w:p>
    <w:p>
      <w:r>
        <w:t>2.9</w:t>
      </w:r>
    </w:p>
    <w:p>
      <w:r>
        <w:t>Đất tôn giáo</w:t>
      </w:r>
    </w:p>
    <w:p>
      <w:r>
        <w:t>TON</w:t>
      </w:r>
    </w:p>
    <w:p>
      <w:r>
        <w:t>0,0</w:t>
      </w:r>
    </w:p>
    <w:p>
      <w:r>
        <w:t>0,0</w:t>
      </w:r>
    </w:p>
    <w:p>
      <w:r>
        <w:t>0,0</w:t>
      </w:r>
    </w:p>
    <w:p>
      <w:r>
        <w:t>2.10</w:t>
      </w:r>
    </w:p>
    <w:p>
      <w:r>
        <w:t>Đất tín ngưỡng</w:t>
      </w:r>
    </w:p>
    <w:p>
      <w:r>
        <w:t>TIN</w:t>
      </w:r>
    </w:p>
    <w:p>
      <w:r>
        <w:t>0,4</w:t>
      </w:r>
    </w:p>
    <w:p>
      <w:r>
        <w:t>0,4</w:t>
      </w:r>
    </w:p>
    <w:p>
      <w:r>
        <w:t>0,1</w:t>
      </w:r>
    </w:p>
    <w:p>
      <w:r>
        <w:t>2.11</w:t>
      </w:r>
    </w:p>
    <w:p>
      <w:r>
        <w:t>Đất nghĩa trang, nhà tang lễ, cơ sở hỏa       táng; đất cơ sở lưu trữ tro cốt</w:t>
      </w:r>
    </w:p>
    <w:p>
      <w:r>
        <w:t>NTD</w:t>
      </w:r>
    </w:p>
    <w:p>
      <w:r>
        <w:t>1,5</w:t>
      </w:r>
    </w:p>
    <w:p>
      <w:r>
        <w:t>2,3</w:t>
      </w:r>
    </w:p>
    <w:p>
      <w:r>
        <w:t>0,8</w:t>
      </w:r>
    </w:p>
    <w:p>
      <w:r>
        <w:t>2.12</w:t>
      </w:r>
    </w:p>
    <w:p>
      <w:r>
        <w:t>Đất có mặt nước chuyên dùng</w:t>
      </w:r>
    </w:p>
    <w:p>
      <w:r>
        <w:t>TVC</w:t>
      </w:r>
    </w:p>
    <w:p>
      <w:r>
        <w:t>92,1</w:t>
      </w:r>
    </w:p>
    <w:p>
      <w:r>
        <w:t>84,1</w:t>
      </w:r>
    </w:p>
    <w:p>
      <w:r>
        <w:t>-8,0</w:t>
      </w:r>
    </w:p>
    <w:p>
      <w:r>
        <w:t>2.12.1</w:t>
      </w:r>
    </w:p>
    <w:p>
      <w:r>
        <w:t>Đất có mặt nước chuyên dùng dạng ao, hồ, đầm, phá</w:t>
      </w:r>
    </w:p>
    <w:p>
      <w:r>
        <w:t>MNC</w:t>
      </w:r>
    </w:p>
    <w:p>
      <w:r>
        <w:t>18,4</w:t>
      </w:r>
    </w:p>
    <w:p>
      <w:r>
        <w:t>18,4</w:t>
      </w:r>
    </w:p>
    <w:p>
      <w:r>
        <w:t>0,0</w:t>
      </w:r>
    </w:p>
    <w:p>
      <w:r>
        <w:t>2.12.2</w:t>
      </w:r>
    </w:p>
    <w:p>
      <w:r>
        <w:t>Đất có mặt nước chuyên dùng dạng sông, ngòi, kênh, rạch, suối</w:t>
      </w:r>
    </w:p>
    <w:p>
      <w:r>
        <w:t>SON</w:t>
      </w:r>
    </w:p>
    <w:p>
      <w:r>
        <w:t>73,7</w:t>
      </w:r>
    </w:p>
    <w:p>
      <w:r>
        <w:t>65,6</w:t>
      </w:r>
    </w:p>
    <w:p>
      <w:r>
        <w:t>-8,0</w:t>
      </w:r>
    </w:p>
    <w:p>
      <w:r>
        <w:t>2.13</w:t>
      </w:r>
    </w:p>
    <w:p>
      <w:r>
        <w:t>Đất phi nông nghiệp khác</w:t>
      </w:r>
    </w:p>
    <w:p>
      <w:r>
        <w:t>PNK</w:t>
      </w:r>
    </w:p>
    <w:p>
      <w:r>
        <w:t>0,0</w:t>
      </w:r>
    </w:p>
    <w:p>
      <w:r>
        <w:t>0,3</w:t>
      </w:r>
    </w:p>
    <w:p>
      <w:r>
        <w:t>0,3</w:t>
      </w:r>
    </w:p>
    <w:p>
      <w:r>
        <w:t>3,0</w:t>
      </w:r>
    </w:p>
    <w:p>
      <w:r>
        <w:t>Đất chưa sử dụng</w:t>
      </w:r>
    </w:p>
    <w:p>
      <w:r>
        <w:t>CSD</w:t>
      </w:r>
    </w:p>
    <w:p>
      <w:r>
        <w:t>1.132,5</w:t>
      </w:r>
    </w:p>
    <w:p>
      <w:r>
        <w:t>1.098,5</w:t>
      </w:r>
    </w:p>
    <w:p>
      <w:r>
        <w:t>-34,0</w:t>
      </w:r>
    </w:p>
    <w:p>
      <w:r>
        <w:t>Trong đó:</w:t>
      </w:r>
    </w:p>
    <w:p>
      <w:r>
        <w:t>0,0</w:t>
      </w:r>
    </w:p>
    <w:p>
      <w:r>
        <w:t>0,0</w:t>
      </w:r>
    </w:p>
    <w:p>
      <w:r>
        <w:t>3.2</w:t>
      </w:r>
    </w:p>
    <w:p>
      <w:r>
        <w:t>Đất bằng chưa sử dụng</w:t>
      </w:r>
    </w:p>
    <w:p>
      <w:r>
        <w:t>BCS</w:t>
      </w:r>
    </w:p>
    <w:p>
      <w:r>
        <w:t>62,2</w:t>
      </w:r>
    </w:p>
    <w:p>
      <w:r>
        <w:t>51,8</w:t>
      </w:r>
    </w:p>
    <w:p>
      <w:r>
        <w:t>-10,4</w:t>
      </w:r>
    </w:p>
    <w:p>
      <w:r>
        <w:t>3.3</w:t>
      </w:r>
    </w:p>
    <w:p>
      <w:r>
        <w:t>Đất đồi núi chưa sử dụng</w:t>
      </w:r>
    </w:p>
    <w:p>
      <w:r>
        <w:t>DCS</w:t>
      </w:r>
    </w:p>
    <w:p>
      <w:r>
        <w:t>82,2</w:t>
      </w:r>
    </w:p>
    <w:p>
      <w:r>
        <w:t>58,6</w:t>
      </w:r>
    </w:p>
    <w:p>
      <w:r>
        <w:t>-23,6</w:t>
      </w:r>
    </w:p>
    <w:p>
      <w:r>
        <w:t>3.4</w:t>
      </w:r>
    </w:p>
    <w:p>
      <w:r>
        <w:t>Núi đá không có rừng cây</w:t>
      </w:r>
    </w:p>
    <w:p>
      <w:r>
        <w:t>NCS</w:t>
      </w:r>
    </w:p>
    <w:p>
      <w:r>
        <w:t>988,2</w:t>
      </w:r>
    </w:p>
    <w:p>
      <w:r>
        <w:t>988,2</w:t>
      </w:r>
    </w:p>
    <w:p>
      <w:r>
        <w:t>0,0</w:t>
      </w:r>
    </w:p>
    <w:p>
      <w:r>
        <w:t>3.5</w:t>
      </w:r>
    </w:p>
    <w:p>
      <w:r>
        <w:t>Đất có mặt nước chưa sử dụng</w:t>
      </w:r>
    </w:p>
    <w:p>
      <w:r>
        <w:t>MCS</w:t>
      </w:r>
    </w:p>
    <w:p>
      <w:r>
        <w:t>0,0</w:t>
      </w:r>
    </w:p>
    <w:p>
      <w:r>
        <w:t>0,0</w:t>
      </w:r>
    </w:p>
    <w:p>
      <w:r>
        <w:t>PHỤ LỤC 27:</w:t>
      </w:r>
    </w:p>
    <w:p>
      <w:r>
        <w:t>CHỈ TIÊU QUY HOẠCH SỬ DỤNG ĐẤT CẤP TỈNH ĐẾN NĂM 2030 PHÂN BỔ TRÊN ĐỊA BÀN XÃ KHÁNH KHÊ</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8.353,8</w:t>
      </w:r>
    </w:p>
    <w:p>
      <w:r>
        <w:t>8.217,6</w:t>
      </w:r>
    </w:p>
    <w:p>
      <w:r>
        <w:t>-136,2</w:t>
      </w:r>
    </w:p>
    <w:p>
      <w:r>
        <w:t>1.1</w:t>
      </w:r>
    </w:p>
    <w:p>
      <w:r>
        <w:t>Đất trồng lúa</w:t>
      </w:r>
    </w:p>
    <w:p>
      <w:r>
        <w:t>LUA</w:t>
      </w:r>
    </w:p>
    <w:p>
      <w:r>
        <w:t>764,7</w:t>
      </w:r>
    </w:p>
    <w:p>
      <w:r>
        <w:t>736,7</w:t>
      </w:r>
    </w:p>
    <w:p>
      <w:r>
        <w:t>-28,0</w:t>
      </w:r>
    </w:p>
    <w:p>
      <w:r>
        <w:t>1.1.1</w:t>
      </w:r>
    </w:p>
    <w:p>
      <w:r>
        <w:t>Đất chuyên trồng lúa</w:t>
      </w:r>
    </w:p>
    <w:p>
      <w:r>
        <w:t>LUC</w:t>
      </w:r>
    </w:p>
    <w:p>
      <w:r>
        <w:t>497,4</w:t>
      </w:r>
    </w:p>
    <w:p>
      <w:r>
        <w:t>481,1</w:t>
      </w:r>
    </w:p>
    <w:p>
      <w:r>
        <w:t>-16,3</w:t>
      </w:r>
    </w:p>
    <w:p>
      <w:r>
        <w:t>1.1.2</w:t>
      </w:r>
    </w:p>
    <w:p>
      <w:r>
        <w:t>Đất trồng lúa còn lại</w:t>
      </w:r>
    </w:p>
    <w:p>
      <w:r>
        <w:t>LUK</w:t>
      </w:r>
    </w:p>
    <w:p>
      <w:r>
        <w:t>267,3</w:t>
      </w:r>
    </w:p>
    <w:p>
      <w:r>
        <w:t>255,6</w:t>
      </w:r>
    </w:p>
    <w:p>
      <w:r>
        <w:t>-11,7</w:t>
      </w:r>
    </w:p>
    <w:p>
      <w:r>
        <w:t>1.2</w:t>
      </w:r>
    </w:p>
    <w:p>
      <w:r>
        <w:t>Đất trồng cây hằng năm khác</w:t>
      </w:r>
    </w:p>
    <w:p>
      <w:r>
        <w:t>HNK</w:t>
      </w:r>
    </w:p>
    <w:p>
      <w:r>
        <w:t>807,1</w:t>
      </w:r>
    </w:p>
    <w:p>
      <w:r>
        <w:t>670,9</w:t>
      </w:r>
    </w:p>
    <w:p>
      <w:r>
        <w:t>-136,2</w:t>
      </w:r>
    </w:p>
    <w:p>
      <w:r>
        <w:t>1.3</w:t>
      </w:r>
    </w:p>
    <w:p>
      <w:r>
        <w:t>Đất trồng cây lâu năm</w:t>
      </w:r>
    </w:p>
    <w:p>
      <w:r>
        <w:t>CLN</w:t>
      </w:r>
    </w:p>
    <w:p>
      <w:r>
        <w:t>449,6</w:t>
      </w:r>
    </w:p>
    <w:p>
      <w:r>
        <w:t>302,0</w:t>
      </w:r>
    </w:p>
    <w:p>
      <w:r>
        <w:t>-147,7</w:t>
      </w:r>
    </w:p>
    <w:p>
      <w:r>
        <w:t>1.4</w:t>
      </w:r>
    </w:p>
    <w:p>
      <w:r>
        <w:t>Đất rừng đặc dụng</w:t>
      </w:r>
    </w:p>
    <w:p>
      <w:r>
        <w:t>RDD</w:t>
      </w:r>
    </w:p>
    <w:p>
      <w:r>
        <w:t>0,0</w:t>
      </w:r>
    </w:p>
    <w:p>
      <w:r>
        <w:t>0,0</w:t>
      </w:r>
    </w:p>
    <w:p>
      <w:r>
        <w:t>0,0</w:t>
      </w:r>
    </w:p>
    <w:p>
      <w:r>
        <w:t>1.5</w:t>
      </w:r>
    </w:p>
    <w:p>
      <w:r>
        <w:t>Đất rừng phòng hộ</w:t>
      </w:r>
    </w:p>
    <w:p>
      <w:r>
        <w:t>RPH</w:t>
      </w:r>
    </w:p>
    <w:p>
      <w:r>
        <w:t>53,5</w:t>
      </w:r>
    </w:p>
    <w:p>
      <w:r>
        <w:t>642,1</w:t>
      </w:r>
    </w:p>
    <w:p>
      <w:r>
        <w:t>588,6</w:t>
      </w:r>
    </w:p>
    <w:p>
      <w:r>
        <w:t>1.6</w:t>
      </w:r>
    </w:p>
    <w:p>
      <w:r>
        <w:t>Đất rừng sản xuất</w:t>
      </w:r>
    </w:p>
    <w:p>
      <w:r>
        <w:t>RSX</w:t>
      </w:r>
    </w:p>
    <w:p>
      <w:r>
        <w:t>6.262,8</w:t>
      </w:r>
    </w:p>
    <w:p>
      <w:r>
        <w:t>5.790,6</w:t>
      </w:r>
    </w:p>
    <w:p>
      <w:r>
        <w:t>-472,2</w:t>
      </w:r>
    </w:p>
    <w:p>
      <w:r>
        <w:t>-</w:t>
      </w:r>
    </w:p>
    <w:p>
      <w:r>
        <w:t>Trong đó: Đất có rừng sản xuất là rừng tự     nhiên</w:t>
      </w:r>
    </w:p>
    <w:p>
      <w:r>
        <w:t>RSN</w:t>
      </w:r>
    </w:p>
    <w:p>
      <w:r>
        <w:t>46,4</w:t>
      </w:r>
    </w:p>
    <w:p>
      <w:r>
        <w:t>1.278,0</w:t>
      </w:r>
    </w:p>
    <w:p>
      <w:r>
        <w:t>1.231,6</w:t>
      </w:r>
    </w:p>
    <w:p>
      <w:r>
        <w:t>1.7</w:t>
      </w:r>
    </w:p>
    <w:p>
      <w:r>
        <w:t>Đất nuôi trồng thuỷ sản</w:t>
      </w:r>
    </w:p>
    <w:p>
      <w:r>
        <w:t>TSN</w:t>
      </w:r>
    </w:p>
    <w:p>
      <w:r>
        <w:t>16,1</w:t>
      </w:r>
    </w:p>
    <w:p>
      <w:r>
        <w:t>33,5</w:t>
      </w:r>
    </w:p>
    <w:p>
      <w:r>
        <w:t>17,4</w:t>
      </w:r>
    </w:p>
    <w:p>
      <w:r>
        <w:t>1.8</w:t>
      </w:r>
    </w:p>
    <w:p>
      <w:r>
        <w:t>Đất chăn nuôi tập trung</w:t>
      </w:r>
    </w:p>
    <w:p>
      <w:r>
        <w:t>CNT</w:t>
      </w:r>
    </w:p>
    <w:p>
      <w:r>
        <w:t>0,0</w:t>
      </w:r>
    </w:p>
    <w:p>
      <w:r>
        <w:t>41,1</w:t>
      </w:r>
    </w:p>
    <w:p>
      <w:r>
        <w:t>41,1</w:t>
      </w:r>
    </w:p>
    <w:p>
      <w:r>
        <w:t>1.9</w:t>
      </w:r>
    </w:p>
    <w:p>
      <w:r>
        <w:t>Đất làm muối</w:t>
      </w:r>
    </w:p>
    <w:p>
      <w:r>
        <w:t>LMU</w:t>
      </w:r>
    </w:p>
    <w:p>
      <w:r>
        <w:t>0,0</w:t>
      </w:r>
    </w:p>
    <w:p>
      <w:r>
        <w:t>0,0</w:t>
      </w:r>
    </w:p>
    <w:p>
      <w:r>
        <w:t>0,0</w:t>
      </w:r>
    </w:p>
    <w:p>
      <w:r>
        <w:t>1.10</w:t>
      </w:r>
    </w:p>
    <w:p>
      <w:r>
        <w:t>Đất nông nghiệp khác</w:t>
      </w:r>
    </w:p>
    <w:p>
      <w:r>
        <w:t>NKH</w:t>
      </w:r>
    </w:p>
    <w:p>
      <w:r>
        <w:t>0,0</w:t>
      </w:r>
    </w:p>
    <w:p>
      <w:r>
        <w:t>0,8</w:t>
      </w:r>
    </w:p>
    <w:p>
      <w:r>
        <w:t>0,8</w:t>
      </w:r>
    </w:p>
    <w:p>
      <w:r>
        <w:t>2</w:t>
      </w:r>
    </w:p>
    <w:p>
      <w:r>
        <w:t>Đất phi nông nghiệp</w:t>
      </w:r>
    </w:p>
    <w:p>
      <w:r>
        <w:t>PNN</w:t>
      </w:r>
    </w:p>
    <w:p>
      <w:r>
        <w:t>660,3</w:t>
      </w:r>
    </w:p>
    <w:p>
      <w:r>
        <w:t>828,0</w:t>
      </w:r>
    </w:p>
    <w:p>
      <w:r>
        <w:t>167,7</w:t>
      </w:r>
    </w:p>
    <w:p>
      <w:r>
        <w:t>2.1</w:t>
      </w:r>
    </w:p>
    <w:p>
      <w:r>
        <w:t>Đất ở tại nông thôn</w:t>
      </w:r>
    </w:p>
    <w:p>
      <w:r>
        <w:t>ONT</w:t>
      </w:r>
    </w:p>
    <w:p>
      <w:r>
        <w:t>136,8</w:t>
      </w:r>
    </w:p>
    <w:p>
      <w:r>
        <w:t>146,1</w:t>
      </w:r>
    </w:p>
    <w:p>
      <w:r>
        <w:t>9,3</w:t>
      </w:r>
    </w:p>
    <w:p>
      <w:r>
        <w:t>2.2</w:t>
      </w:r>
    </w:p>
    <w:p>
      <w:r>
        <w:t>Đất ở tại đô thị</w:t>
      </w:r>
    </w:p>
    <w:p>
      <w:r>
        <w:t>ODT</w:t>
      </w:r>
    </w:p>
    <w:p>
      <w:r>
        <w:t>0,0</w:t>
      </w:r>
    </w:p>
    <w:p>
      <w:r>
        <w:t>0,0</w:t>
      </w:r>
    </w:p>
    <w:p>
      <w:r>
        <w:t>0,0</w:t>
      </w:r>
    </w:p>
    <w:p>
      <w:r>
        <w:t>2.3</w:t>
      </w:r>
    </w:p>
    <w:p>
      <w:r>
        <w:t>Đất xây dựng trụ sở cơ quan</w:t>
      </w:r>
    </w:p>
    <w:p>
      <w:r>
        <w:t>TSC</w:t>
      </w:r>
    </w:p>
    <w:p>
      <w:r>
        <w:t>0,9</w:t>
      </w:r>
    </w:p>
    <w:p>
      <w:r>
        <w:t>12,2</w:t>
      </w:r>
    </w:p>
    <w:p>
      <w:r>
        <w:t>11,3</w:t>
      </w:r>
    </w:p>
    <w:p>
      <w:r>
        <w:t>2.4</w:t>
      </w:r>
    </w:p>
    <w:p>
      <w:r>
        <w:t>Đất quốc phòng</w:t>
      </w:r>
    </w:p>
    <w:p>
      <w:r>
        <w:t>CQP</w:t>
      </w:r>
    </w:p>
    <w:p>
      <w:r>
        <w:t>1,5</w:t>
      </w:r>
    </w:p>
    <w:p>
      <w:r>
        <w:t>52,0</w:t>
      </w:r>
    </w:p>
    <w:p>
      <w:r>
        <w:t>50,5</w:t>
      </w:r>
    </w:p>
    <w:p>
      <w:r>
        <w:t>2.5</w:t>
      </w:r>
    </w:p>
    <w:p>
      <w:r>
        <w:t>Đất an ninh</w:t>
      </w:r>
    </w:p>
    <w:p>
      <w:r>
        <w:t>CAN</w:t>
      </w:r>
    </w:p>
    <w:p>
      <w:r>
        <w:t>0,0</w:t>
      </w:r>
    </w:p>
    <w:p>
      <w:r>
        <w:t>1,5</w:t>
      </w:r>
    </w:p>
    <w:p>
      <w:r>
        <w:t>1,5</w:t>
      </w:r>
    </w:p>
    <w:p>
      <w:r>
        <w:t>2.6</w:t>
      </w:r>
    </w:p>
    <w:p>
      <w:r>
        <w:t>Đất xây dựng công trình sự nghiệp</w:t>
      </w:r>
    </w:p>
    <w:p>
      <w:r>
        <w:t>DSN</w:t>
      </w:r>
    </w:p>
    <w:p>
      <w:r>
        <w:t>10,7</w:t>
      </w:r>
    </w:p>
    <w:p>
      <w:r>
        <w:t>22,8</w:t>
      </w:r>
    </w:p>
    <w:p>
      <w:r>
        <w:t>12,1</w:t>
      </w:r>
    </w:p>
    <w:p>
      <w:r>
        <w:t>2.6.1</w:t>
      </w:r>
    </w:p>
    <w:p>
      <w:r>
        <w:t>Đất xây dựng cơ sở văn hóa</w:t>
      </w:r>
    </w:p>
    <w:p>
      <w:r>
        <w:t>DVH</w:t>
      </w:r>
    </w:p>
    <w:p>
      <w:r>
        <w:t>1,9</w:t>
      </w:r>
    </w:p>
    <w:p>
      <w:r>
        <w:t>5,0</w:t>
      </w:r>
    </w:p>
    <w:p>
      <w:r>
        <w:t>3,1</w:t>
      </w:r>
    </w:p>
    <w:p>
      <w:r>
        <w:t>2.6.2</w:t>
      </w:r>
    </w:p>
    <w:p>
      <w:r>
        <w:t>Đất xây dựng cơ sở xã hội</w:t>
      </w:r>
    </w:p>
    <w:p>
      <w:r>
        <w:t>DXH</w:t>
      </w:r>
    </w:p>
    <w:p>
      <w:r>
        <w:t>0,0</w:t>
      </w:r>
    </w:p>
    <w:p>
      <w:r>
        <w:t>0,0</w:t>
      </w:r>
    </w:p>
    <w:p>
      <w:r>
        <w:t>0,0</w:t>
      </w:r>
    </w:p>
    <w:p>
      <w:r>
        <w:t>2.6.3</w:t>
      </w:r>
    </w:p>
    <w:p>
      <w:r>
        <w:t>Đất xây dựng cơ sở y tế</w:t>
      </w:r>
    </w:p>
    <w:p>
      <w:r>
        <w:t>DYT</w:t>
      </w:r>
    </w:p>
    <w:p>
      <w:r>
        <w:t>0,5</w:t>
      </w:r>
    </w:p>
    <w:p>
      <w:r>
        <w:t>1,7</w:t>
      </w:r>
    </w:p>
    <w:p>
      <w:r>
        <w:t>1,2</w:t>
      </w:r>
    </w:p>
    <w:p>
      <w:r>
        <w:t>2.6.4</w:t>
      </w:r>
    </w:p>
    <w:p>
      <w:r>
        <w:t>Đất xây dựng cơ sở giáo dục và đào tạo</w:t>
      </w:r>
    </w:p>
    <w:p>
      <w:r>
        <w:t>DGD</w:t>
      </w:r>
    </w:p>
    <w:p>
      <w:r>
        <w:t>7,9</w:t>
      </w:r>
    </w:p>
    <w:p>
      <w:r>
        <w:t>11,3</w:t>
      </w:r>
    </w:p>
    <w:p>
      <w:r>
        <w:t>3,4</w:t>
      </w:r>
    </w:p>
    <w:p>
      <w:r>
        <w:t>2.6.5</w:t>
      </w:r>
    </w:p>
    <w:p>
      <w:r>
        <w:t>Đất xây dựng cơ sở thể dục, thể thao</w:t>
      </w:r>
    </w:p>
    <w:p>
      <w:r>
        <w:t>DTT</w:t>
      </w:r>
    </w:p>
    <w:p>
      <w:r>
        <w:t>0,4</w:t>
      </w:r>
    </w:p>
    <w:p>
      <w:r>
        <w:t>4,8</w:t>
      </w:r>
    </w:p>
    <w:p>
      <w:r>
        <w:t>4,4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12,5</w:t>
      </w:r>
    </w:p>
    <w:p>
      <w:r>
        <w:t>31,6</w:t>
      </w:r>
    </w:p>
    <w:p>
      <w:r>
        <w:t>19,0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4,7</w:t>
      </w:r>
    </w:p>
    <w:p>
      <w:r>
        <w:t>4,7</w:t>
      </w:r>
    </w:p>
    <w:p>
      <w:r>
        <w:t>2.7.5</w:t>
      </w:r>
    </w:p>
    <w:p>
      <w:r>
        <w:t>Đất cơ sở sản xuất phi nông nghiệp</w:t>
      </w:r>
    </w:p>
    <w:p>
      <w:r>
        <w:t>SKC</w:t>
      </w:r>
    </w:p>
    <w:p>
      <w:r>
        <w:t>8,5</w:t>
      </w:r>
    </w:p>
    <w:p>
      <w:r>
        <w:t>18,4</w:t>
      </w:r>
    </w:p>
    <w:p>
      <w:r>
        <w:t>9,9</w:t>
      </w:r>
    </w:p>
    <w:p>
      <w:r>
        <w:t>2.7.6</w:t>
      </w:r>
    </w:p>
    <w:p>
      <w:r>
        <w:t>Đất sử dụng cho hoạt động khoáng sản</w:t>
      </w:r>
    </w:p>
    <w:p>
      <w:r>
        <w:t>SKS</w:t>
      </w:r>
    </w:p>
    <w:p>
      <w:r>
        <w:t>4,0</w:t>
      </w:r>
    </w:p>
    <w:p>
      <w:r>
        <w:t>8,4</w:t>
      </w:r>
    </w:p>
    <w:p>
      <w:r>
        <w:t>4,5</w:t>
      </w:r>
    </w:p>
    <w:p>
      <w:r>
        <w:t>2.8</w:t>
      </w:r>
    </w:p>
    <w:p>
      <w:r>
        <w:t>Đất có mục đích công cộng</w:t>
      </w:r>
    </w:p>
    <w:p>
      <w:r>
        <w:t>CCC</w:t>
      </w:r>
    </w:p>
    <w:p>
      <w:r>
        <w:t>291,5</w:t>
      </w:r>
    </w:p>
    <w:p>
      <w:r>
        <w:t>378,1</w:t>
      </w:r>
    </w:p>
    <w:p>
      <w:r>
        <w:t>86,6</w:t>
      </w:r>
    </w:p>
    <w:p>
      <w:r>
        <w:t>2.8.1</w:t>
      </w:r>
    </w:p>
    <w:p>
      <w:r>
        <w:t>Đất công trình giao thông</w:t>
      </w:r>
    </w:p>
    <w:p>
      <w:r>
        <w:t>DGT</w:t>
      </w:r>
    </w:p>
    <w:p>
      <w:r>
        <w:t>268,1</w:t>
      </w:r>
    </w:p>
    <w:p>
      <w:r>
        <w:t>310,6</w:t>
      </w:r>
    </w:p>
    <w:p>
      <w:r>
        <w:t>42,5</w:t>
      </w:r>
    </w:p>
    <w:p>
      <w:r>
        <w:t>2.8.2</w:t>
      </w:r>
    </w:p>
    <w:p>
      <w:r>
        <w:t>Đất công trình thủy lợi</w:t>
      </w:r>
    </w:p>
    <w:p>
      <w:r>
        <w:t>DTL</w:t>
      </w:r>
    </w:p>
    <w:p>
      <w:r>
        <w:t>3,2</w:t>
      </w:r>
    </w:p>
    <w:p>
      <w:r>
        <w:t>4,5</w:t>
      </w:r>
    </w:p>
    <w:p>
      <w:r>
        <w:t>1,3</w:t>
      </w:r>
    </w:p>
    <w:p>
      <w:r>
        <w:t>2.8.3</w:t>
      </w:r>
    </w:p>
    <w:p>
      <w:r>
        <w:t>Đất công trình cấp nước, thoát nước</w:t>
      </w:r>
    </w:p>
    <w:p>
      <w:r>
        <w:t>DCT</w:t>
      </w:r>
    </w:p>
    <w:p>
      <w:r>
        <w:t>0,0</w:t>
      </w:r>
    </w:p>
    <w:p>
      <w:r>
        <w:t>0,7</w:t>
      </w:r>
    </w:p>
    <w:p>
      <w:r>
        <w:t>0,7</w:t>
      </w:r>
    </w:p>
    <w:p>
      <w:r>
        <w:t>2.8.4</w:t>
      </w:r>
    </w:p>
    <w:p>
      <w:r>
        <w:t>Đất công trình phòng, chống thiên tai</w:t>
      </w:r>
    </w:p>
    <w:p>
      <w:r>
        <w:t>DPC</w:t>
      </w:r>
    </w:p>
    <w:p>
      <w:r>
        <w:t>0,0</w:t>
      </w:r>
    </w:p>
    <w:p>
      <w:r>
        <w:t>0,1</w:t>
      </w:r>
    </w:p>
    <w:p>
      <w:r>
        <w:t>0,1</w:t>
      </w:r>
    </w:p>
    <w:p>
      <w:r>
        <w:t>2.8.5</w:t>
      </w:r>
    </w:p>
    <w:p>
      <w:r>
        <w:t>Đất có di tích lịch sử - văn hóa, danh lam thắng cảnh, di sản thiên nhiên</w:t>
      </w:r>
    </w:p>
    <w:p>
      <w:r>
        <w:t>DDD</w:t>
      </w:r>
    </w:p>
    <w:p>
      <w:r>
        <w:t>16,9</w:t>
      </w:r>
    </w:p>
    <w:p>
      <w:r>
        <w:t>16,9</w:t>
      </w:r>
    </w:p>
    <w:p>
      <w:r>
        <w:t>0,0</w:t>
      </w:r>
    </w:p>
    <w:p>
      <w:r>
        <w:t>2.8.6</w:t>
      </w:r>
    </w:p>
    <w:p>
      <w:r>
        <w:t>Đất công trình xử lý chất thải</w:t>
      </w:r>
    </w:p>
    <w:p>
      <w:r>
        <w:t>DRA</w:t>
      </w:r>
    </w:p>
    <w:p>
      <w:r>
        <w:t>0,0</w:t>
      </w:r>
    </w:p>
    <w:p>
      <w:r>
        <w:t>5,4</w:t>
      </w:r>
    </w:p>
    <w:p>
      <w:r>
        <w:t>5,4</w:t>
      </w:r>
    </w:p>
    <w:p>
      <w:r>
        <w:t>2.8.7</w:t>
      </w:r>
    </w:p>
    <w:p>
      <w:r>
        <w:t>Đất công trình năng lượng, chiếu sáng công</w:t>
      </w:r>
    </w:p>
    <w:p>
      <w:r>
        <w:t>DNL</w:t>
      </w:r>
    </w:p>
    <w:p>
      <w:r>
        <w:t>3,0</w:t>
      </w:r>
    </w:p>
    <w:p>
      <w:r>
        <w:t>37,4</w:t>
      </w:r>
    </w:p>
    <w:p>
      <w:r>
        <w:t>34,4</w:t>
      </w:r>
    </w:p>
    <w:p>
      <w:r>
        <w:t>2.8.8</w:t>
      </w:r>
    </w:p>
    <w:p>
      <w:r>
        <w:t>Đất công trình hạ tầng bưu chính, viễn thông, công nghệ thông tin</w:t>
      </w:r>
    </w:p>
    <w:p>
      <w:r>
        <w:t>DBV</w:t>
      </w:r>
    </w:p>
    <w:p>
      <w:r>
        <w:t>0,0</w:t>
      </w:r>
    </w:p>
    <w:p>
      <w:r>
        <w:t>0,2</w:t>
      </w:r>
    </w:p>
    <w:p>
      <w:r>
        <w:t>0,1</w:t>
      </w:r>
    </w:p>
    <w:p>
      <w:r>
        <w:t>2.8.9</w:t>
      </w:r>
    </w:p>
    <w:p>
      <w:r>
        <w:t>Đất chợ dân sinh, chợ đầu mối</w:t>
      </w:r>
    </w:p>
    <w:p>
      <w:r>
        <w:t>DCH</w:t>
      </w:r>
    </w:p>
    <w:p>
      <w:r>
        <w:t>0,3</w:t>
      </w:r>
    </w:p>
    <w:p>
      <w:r>
        <w:t>2,1</w:t>
      </w:r>
    </w:p>
    <w:p>
      <w:r>
        <w:t>1,8</w:t>
      </w:r>
    </w:p>
    <w:p>
      <w:r>
        <w:t>2.8.10</w:t>
      </w:r>
    </w:p>
    <w:p>
      <w:r>
        <w:t>Đất khu vui chơi, giải trí công cộng, sinh hoạt cộng đồng</w:t>
      </w:r>
    </w:p>
    <w:p>
      <w:r>
        <w:t>DKV</w:t>
      </w:r>
    </w:p>
    <w:p>
      <w:r>
        <w:t>0,0</w:t>
      </w:r>
    </w:p>
    <w:p>
      <w:r>
        <w:t>0,3</w:t>
      </w:r>
    </w:p>
    <w:p>
      <w:r>
        <w:t>0,3</w:t>
      </w:r>
    </w:p>
    <w:p>
      <w:r>
        <w:t>2.9</w:t>
      </w:r>
    </w:p>
    <w:p>
      <w:r>
        <w:t>Đất tôn giáo</w:t>
      </w:r>
    </w:p>
    <w:p>
      <w:r>
        <w:t>TON</w:t>
      </w:r>
    </w:p>
    <w:p>
      <w:r>
        <w:t>0,0</w:t>
      </w:r>
    </w:p>
    <w:p>
      <w:r>
        <w:t>0,0</w:t>
      </w:r>
    </w:p>
    <w:p>
      <w:r>
        <w:t>0,0</w:t>
      </w:r>
    </w:p>
    <w:p>
      <w:r>
        <w:t>2.10</w:t>
      </w:r>
    </w:p>
    <w:p>
      <w:r>
        <w:t>Đất tín ngưỡng</w:t>
      </w:r>
    </w:p>
    <w:p>
      <w:r>
        <w:t>TIN</w:t>
      </w:r>
    </w:p>
    <w:p>
      <w:r>
        <w:t>0,6</w:t>
      </w:r>
    </w:p>
    <w:p>
      <w:r>
        <w:t>0,6</w:t>
      </w:r>
    </w:p>
    <w:p>
      <w:r>
        <w:t>0,0</w:t>
      </w:r>
    </w:p>
    <w:p>
      <w:r>
        <w:t>2.11</w:t>
      </w:r>
    </w:p>
    <w:p>
      <w:r>
        <w:t>Đất nghĩa trang, nhà tang lễ, cơ sở hỏa       táng; đất cơ sở lưu trữ tro cốt</w:t>
      </w:r>
    </w:p>
    <w:p>
      <w:r>
        <w:t>NTD</w:t>
      </w:r>
    </w:p>
    <w:p>
      <w:r>
        <w:t>1,0</w:t>
      </w:r>
    </w:p>
    <w:p>
      <w:r>
        <w:t>1,5</w:t>
      </w:r>
    </w:p>
    <w:p>
      <w:r>
        <w:t>0,5</w:t>
      </w:r>
    </w:p>
    <w:p>
      <w:r>
        <w:t>2.12</w:t>
      </w:r>
    </w:p>
    <w:p>
      <w:r>
        <w:t>Đất có mặt nước chuyên dùng</w:t>
      </w:r>
    </w:p>
    <w:p>
      <w:r>
        <w:t>TVC</w:t>
      </w:r>
    </w:p>
    <w:p>
      <w:r>
        <w:t>204,7</w:t>
      </w:r>
    </w:p>
    <w:p>
      <w:r>
        <w:t>181,4</w:t>
      </w:r>
    </w:p>
    <w:p>
      <w:r>
        <w:t>-23,3</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204,7</w:t>
      </w:r>
    </w:p>
    <w:p>
      <w:r>
        <w:t>181,4</w:t>
      </w:r>
    </w:p>
    <w:p>
      <w:r>
        <w:t>-23,3</w:t>
      </w:r>
    </w:p>
    <w:p>
      <w:r>
        <w:t>2.13</w:t>
      </w:r>
    </w:p>
    <w:p>
      <w:r>
        <w:t>Đất phi nông nghiệp khác</w:t>
      </w:r>
    </w:p>
    <w:p>
      <w:r>
        <w:t>PNK</w:t>
      </w:r>
    </w:p>
    <w:p>
      <w:r>
        <w:t>0,0</w:t>
      </w:r>
    </w:p>
    <w:p>
      <w:r>
        <w:t>0,3</w:t>
      </w:r>
    </w:p>
    <w:p>
      <w:r>
        <w:t>0,3</w:t>
      </w:r>
    </w:p>
    <w:p>
      <w:r>
        <w:t>3,0</w:t>
      </w:r>
    </w:p>
    <w:p>
      <w:r>
        <w:t>Đất chưa sử dụng</w:t>
      </w:r>
    </w:p>
    <w:p>
      <w:r>
        <w:t>CSD</w:t>
      </w:r>
    </w:p>
    <w:p>
      <w:r>
        <w:t>326,7</w:t>
      </w:r>
    </w:p>
    <w:p>
      <w:r>
        <w:t>295,3</w:t>
      </w:r>
    </w:p>
    <w:p>
      <w:r>
        <w:t>-31,5</w:t>
      </w:r>
    </w:p>
    <w:p>
      <w:r>
        <w:t>Trong đó:</w:t>
      </w:r>
    </w:p>
    <w:p>
      <w:r>
        <w:t>0,0</w:t>
      </w:r>
    </w:p>
    <w:p>
      <w:r>
        <w:t>0,0</w:t>
      </w:r>
    </w:p>
    <w:p>
      <w:r>
        <w:t>3.2</w:t>
      </w:r>
    </w:p>
    <w:p>
      <w:r>
        <w:t>Đất bằng chưa sử dụng</w:t>
      </w:r>
    </w:p>
    <w:p>
      <w:r>
        <w:t>BCS</w:t>
      </w:r>
    </w:p>
    <w:p>
      <w:r>
        <w:t>74,2</w:t>
      </w:r>
    </w:p>
    <w:p>
      <w:r>
        <w:t>59,6</w:t>
      </w:r>
    </w:p>
    <w:p>
      <w:r>
        <w:t>-14,5</w:t>
      </w:r>
    </w:p>
    <w:p>
      <w:r>
        <w:t>3.3</w:t>
      </w:r>
    </w:p>
    <w:p>
      <w:r>
        <w:t>Đất đồi núi chưa sử dụng</w:t>
      </w:r>
    </w:p>
    <w:p>
      <w:r>
        <w:t>DCS</w:t>
      </w:r>
    </w:p>
    <w:p>
      <w:r>
        <w:t>150,7</w:t>
      </w:r>
    </w:p>
    <w:p>
      <w:r>
        <w:t>133,8</w:t>
      </w:r>
    </w:p>
    <w:p>
      <w:r>
        <w:t>-16,9</w:t>
      </w:r>
    </w:p>
    <w:p>
      <w:r>
        <w:t>3.4</w:t>
      </w:r>
    </w:p>
    <w:p>
      <w:r>
        <w:t>Núi đá không có rừng cây</w:t>
      </w:r>
    </w:p>
    <w:p>
      <w:r>
        <w:t>NCS</w:t>
      </w:r>
    </w:p>
    <w:p>
      <w:r>
        <w:t>101,9</w:t>
      </w:r>
    </w:p>
    <w:p>
      <w:r>
        <w:t>101,9</w:t>
      </w:r>
    </w:p>
    <w:p>
      <w:r>
        <w:t>0,0</w:t>
      </w:r>
    </w:p>
    <w:p>
      <w:r>
        <w:t>3.5</w:t>
      </w:r>
    </w:p>
    <w:p>
      <w:r>
        <w:t>Đất có mặt nước chưa sử dụng</w:t>
      </w:r>
    </w:p>
    <w:p>
      <w:r>
        <w:t>MCS</w:t>
      </w:r>
    </w:p>
    <w:p>
      <w:r>
        <w:t>0,0</w:t>
      </w:r>
    </w:p>
    <w:p>
      <w:r>
        <w:t>0,0</w:t>
      </w:r>
    </w:p>
    <w:p>
      <w:r>
        <w:t>PHỤ LỤC 28:</w:t>
      </w:r>
    </w:p>
    <w:p>
      <w:r>
        <w:t>CHỈ TIÊU QUY HOẠCH SỬ DỤNG ĐẤT CẤP TỈNH ĐẾN NĂM 2030 PHÂN BỔ TRÊN ĐỊA BÀN XÃ NA SẦM</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8.247,8</w:t>
      </w:r>
    </w:p>
    <w:p>
      <w:r>
        <w:t>8.030,8</w:t>
      </w:r>
    </w:p>
    <w:p>
      <w:r>
        <w:t>-217,0</w:t>
      </w:r>
    </w:p>
    <w:p>
      <w:r>
        <w:t>1.1</w:t>
      </w:r>
    </w:p>
    <w:p>
      <w:r>
        <w:t>Đất trồng lúa</w:t>
      </w:r>
    </w:p>
    <w:p>
      <w:r>
        <w:t>LUA</w:t>
      </w:r>
    </w:p>
    <w:p>
      <w:r>
        <w:t>658,4</w:t>
      </w:r>
    </w:p>
    <w:p>
      <w:r>
        <w:t>601,1</w:t>
      </w:r>
    </w:p>
    <w:p>
      <w:r>
        <w:t>-57,3</w:t>
      </w:r>
    </w:p>
    <w:p>
      <w:r>
        <w:t>1.1.1</w:t>
      </w:r>
    </w:p>
    <w:p>
      <w:r>
        <w:t>Đất chuyên trồng lúa</w:t>
      </w:r>
    </w:p>
    <w:p>
      <w:r>
        <w:t>LUC</w:t>
      </w:r>
    </w:p>
    <w:p>
      <w:r>
        <w:t>503,4</w:t>
      </w:r>
    </w:p>
    <w:p>
      <w:r>
        <w:t>450,7</w:t>
      </w:r>
    </w:p>
    <w:p>
      <w:r>
        <w:t>-52,7</w:t>
      </w:r>
    </w:p>
    <w:p>
      <w:r>
        <w:t>1.1.2</w:t>
      </w:r>
    </w:p>
    <w:p>
      <w:r>
        <w:t>Đất trồng lúa còn lại</w:t>
      </w:r>
    </w:p>
    <w:p>
      <w:r>
        <w:t>LUK</w:t>
      </w:r>
    </w:p>
    <w:p>
      <w:r>
        <w:t>155,0</w:t>
      </w:r>
    </w:p>
    <w:p>
      <w:r>
        <w:t>150,5</w:t>
      </w:r>
    </w:p>
    <w:p>
      <w:r>
        <w:t>-4,5</w:t>
      </w:r>
    </w:p>
    <w:p>
      <w:r>
        <w:t>1.2</w:t>
      </w:r>
    </w:p>
    <w:p>
      <w:r>
        <w:t>Đất trồng cây hằng năm khác</w:t>
      </w:r>
    </w:p>
    <w:p>
      <w:r>
        <w:t>HNK</w:t>
      </w:r>
    </w:p>
    <w:p>
      <w:r>
        <w:t>448,2</w:t>
      </w:r>
    </w:p>
    <w:p>
      <w:r>
        <w:t>384,4</w:t>
      </w:r>
    </w:p>
    <w:p>
      <w:r>
        <w:t>-63,8</w:t>
      </w:r>
    </w:p>
    <w:p>
      <w:r>
        <w:t>1.3</w:t>
      </w:r>
    </w:p>
    <w:p>
      <w:r>
        <w:t>Đất trồng cây lâu năm</w:t>
      </w:r>
    </w:p>
    <w:p>
      <w:r>
        <w:t>CLN</w:t>
      </w:r>
    </w:p>
    <w:p>
      <w:r>
        <w:t>246,9</w:t>
      </w:r>
    </w:p>
    <w:p>
      <w:r>
        <w:t>385,3</w:t>
      </w:r>
    </w:p>
    <w:p>
      <w:r>
        <w:t>138,4</w:t>
      </w:r>
    </w:p>
    <w:p>
      <w:r>
        <w:t>1.4</w:t>
      </w:r>
    </w:p>
    <w:p>
      <w:r>
        <w:t>Đất rừng đặc dụng</w:t>
      </w:r>
    </w:p>
    <w:p>
      <w:r>
        <w:t>RDD</w:t>
      </w:r>
    </w:p>
    <w:p>
      <w:r>
        <w:t>0,0</w:t>
      </w:r>
    </w:p>
    <w:p>
      <w:r>
        <w:t>0,0</w:t>
      </w:r>
    </w:p>
    <w:p>
      <w:r>
        <w:t>0,0</w:t>
      </w:r>
    </w:p>
    <w:p>
      <w:r>
        <w:t>1.5</w:t>
      </w:r>
    </w:p>
    <w:p>
      <w:r>
        <w:t>Đất rừng phòng hộ</w:t>
      </w:r>
    </w:p>
    <w:p>
      <w:r>
        <w:t>RPH</w:t>
      </w:r>
    </w:p>
    <w:p>
      <w:r>
        <w:t>238,6</w:t>
      </w:r>
    </w:p>
    <w:p>
      <w:r>
        <w:t>738,2</w:t>
      </w:r>
    </w:p>
    <w:p>
      <w:r>
        <w:t>499,6</w:t>
      </w:r>
    </w:p>
    <w:p>
      <w:r>
        <w:t>1.6</w:t>
      </w:r>
    </w:p>
    <w:p>
      <w:r>
        <w:t>Đất rừng sản xuất</w:t>
      </w:r>
    </w:p>
    <w:p>
      <w:r>
        <w:t>RSX</w:t>
      </w:r>
    </w:p>
    <w:p>
      <w:r>
        <w:t>6.624,1</w:t>
      </w:r>
    </w:p>
    <w:p>
      <w:r>
        <w:t>5.872,7</w:t>
      </w:r>
    </w:p>
    <w:p>
      <w:r>
        <w:t>-751,4</w:t>
      </w:r>
    </w:p>
    <w:p>
      <w:r>
        <w:t>-</w:t>
      </w:r>
    </w:p>
    <w:p>
      <w:r>
        <w:t>Trong đó: Đất có rừng sản xuất là rừng tự     nhiên</w:t>
      </w:r>
    </w:p>
    <w:p>
      <w:r>
        <w:t>RSN</w:t>
      </w:r>
    </w:p>
    <w:p>
      <w:r>
        <w:t>4.850,3</w:t>
      </w:r>
    </w:p>
    <w:p>
      <w:r>
        <w:t>4.850,3</w:t>
      </w:r>
    </w:p>
    <w:p>
      <w:r>
        <w:t>0,0</w:t>
      </w:r>
    </w:p>
    <w:p>
      <w:r>
        <w:t>1.7</w:t>
      </w:r>
    </w:p>
    <w:p>
      <w:r>
        <w:t>Đất nuôi trồng thuỷ sản</w:t>
      </w:r>
    </w:p>
    <w:p>
      <w:r>
        <w:t>TSN</w:t>
      </w:r>
    </w:p>
    <w:p>
      <w:r>
        <w:t>30,8</w:t>
      </w:r>
    </w:p>
    <w:p>
      <w:r>
        <w:t>30,9</w:t>
      </w:r>
    </w:p>
    <w:p>
      <w:r>
        <w:t>0,1</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0,8</w:t>
      </w:r>
    </w:p>
    <w:p>
      <w:r>
        <w:t>18,2</w:t>
      </w:r>
    </w:p>
    <w:p>
      <w:r>
        <w:t>17,4</w:t>
      </w:r>
    </w:p>
    <w:p>
      <w:r>
        <w:t>2</w:t>
      </w:r>
    </w:p>
    <w:p>
      <w:r>
        <w:t>Đất phi nông nghiệp</w:t>
      </w:r>
    </w:p>
    <w:p>
      <w:r>
        <w:t>PNN</w:t>
      </w:r>
    </w:p>
    <w:p>
      <w:r>
        <w:t>774,4</w:t>
      </w:r>
    </w:p>
    <w:p>
      <w:r>
        <w:t>1.014,8</w:t>
      </w:r>
    </w:p>
    <w:p>
      <w:r>
        <w:t>240,4</w:t>
      </w:r>
    </w:p>
    <w:p>
      <w:r>
        <w:t>2.1</w:t>
      </w:r>
    </w:p>
    <w:p>
      <w:r>
        <w:t>Đất ở tại nông thôn</w:t>
      </w:r>
    </w:p>
    <w:p>
      <w:r>
        <w:t>ONT</w:t>
      </w:r>
    </w:p>
    <w:p>
      <w:r>
        <w:t>76,2</w:t>
      </w:r>
    </w:p>
    <w:p>
      <w:r>
        <w:t>163,5</w:t>
      </w:r>
    </w:p>
    <w:p>
      <w:r>
        <w:t>87,3</w:t>
      </w:r>
    </w:p>
    <w:p>
      <w:r>
        <w:t>2.2</w:t>
      </w:r>
    </w:p>
    <w:p>
      <w:r>
        <w:t>Đất ở tại đô thị</w:t>
      </w:r>
    </w:p>
    <w:p>
      <w:r>
        <w:t>ODT</w:t>
      </w:r>
    </w:p>
    <w:p>
      <w:r>
        <w:t>40,6</w:t>
      </w:r>
    </w:p>
    <w:p>
      <w:r>
        <w:t>0,0</w:t>
      </w:r>
    </w:p>
    <w:p>
      <w:r>
        <w:t>-40,6</w:t>
      </w:r>
    </w:p>
    <w:p>
      <w:r>
        <w:t>2.3</w:t>
      </w:r>
    </w:p>
    <w:p>
      <w:r>
        <w:t>Đất xây dựng trụ sở cơ quan</w:t>
      </w:r>
    </w:p>
    <w:p>
      <w:r>
        <w:t>TSC</w:t>
      </w:r>
    </w:p>
    <w:p>
      <w:r>
        <w:t>5,2</w:t>
      </w:r>
    </w:p>
    <w:p>
      <w:r>
        <w:t>7,2</w:t>
      </w:r>
    </w:p>
    <w:p>
      <w:r>
        <w:t>2,0</w:t>
      </w:r>
    </w:p>
    <w:p>
      <w:r>
        <w:t>2.4</w:t>
      </w:r>
    </w:p>
    <w:p>
      <w:r>
        <w:t>Đất quốc phòng</w:t>
      </w:r>
    </w:p>
    <w:p>
      <w:r>
        <w:t>CQP</w:t>
      </w:r>
    </w:p>
    <w:p>
      <w:r>
        <w:t>11,3</w:t>
      </w:r>
    </w:p>
    <w:p>
      <w:r>
        <w:t>11,7</w:t>
      </w:r>
    </w:p>
    <w:p>
      <w:r>
        <w:t>0,4</w:t>
      </w:r>
    </w:p>
    <w:p>
      <w:r>
        <w:t>2.5</w:t>
      </w:r>
    </w:p>
    <w:p>
      <w:r>
        <w:t>Đất an ninh</w:t>
      </w:r>
    </w:p>
    <w:p>
      <w:r>
        <w:t>CAN</w:t>
      </w:r>
    </w:p>
    <w:p>
      <w:r>
        <w:t>1,3</w:t>
      </w:r>
    </w:p>
    <w:p>
      <w:r>
        <w:t>1,5</w:t>
      </w:r>
    </w:p>
    <w:p>
      <w:r>
        <w:t>0,2</w:t>
      </w:r>
    </w:p>
    <w:p>
      <w:r>
        <w:t>2.6</w:t>
      </w:r>
    </w:p>
    <w:p>
      <w:r>
        <w:t>Đất xây dựng công trình sự nghiệp</w:t>
      </w:r>
    </w:p>
    <w:p>
      <w:r>
        <w:t>DSN</w:t>
      </w:r>
    </w:p>
    <w:p>
      <w:r>
        <w:t>15,1</w:t>
      </w:r>
    </w:p>
    <w:p>
      <w:r>
        <w:t>26,9</w:t>
      </w:r>
    </w:p>
    <w:p>
      <w:r>
        <w:t>11,8</w:t>
      </w:r>
    </w:p>
    <w:p>
      <w:r>
        <w:t>2.6.1</w:t>
      </w:r>
    </w:p>
    <w:p>
      <w:r>
        <w:t>Đất xây dựng cơ sở văn hóa</w:t>
      </w:r>
    </w:p>
    <w:p>
      <w:r>
        <w:t>DVH</w:t>
      </w:r>
    </w:p>
    <w:p>
      <w:r>
        <w:t>1,5</w:t>
      </w:r>
    </w:p>
    <w:p>
      <w:r>
        <w:t>4,6</w:t>
      </w:r>
    </w:p>
    <w:p>
      <w:r>
        <w:t>3,1</w:t>
      </w:r>
    </w:p>
    <w:p>
      <w:r>
        <w:t>2.6.2</w:t>
      </w:r>
    </w:p>
    <w:p>
      <w:r>
        <w:t>Đất xây dựng cơ sở xã hội</w:t>
      </w:r>
    </w:p>
    <w:p>
      <w:r>
        <w:t>DXH</w:t>
      </w:r>
    </w:p>
    <w:p>
      <w:r>
        <w:t>0,0</w:t>
      </w:r>
    </w:p>
    <w:p>
      <w:r>
        <w:t>0,0</w:t>
      </w:r>
    </w:p>
    <w:p>
      <w:r>
        <w:t>0,0</w:t>
      </w:r>
    </w:p>
    <w:p>
      <w:r>
        <w:t>2.6.3</w:t>
      </w:r>
    </w:p>
    <w:p>
      <w:r>
        <w:t>Đất xây dựng cơ sở y tế</w:t>
      </w:r>
    </w:p>
    <w:p>
      <w:r>
        <w:t>DYT</w:t>
      </w:r>
    </w:p>
    <w:p>
      <w:r>
        <w:t>1,5</w:t>
      </w:r>
    </w:p>
    <w:p>
      <w:r>
        <w:t>4,8</w:t>
      </w:r>
    </w:p>
    <w:p>
      <w:r>
        <w:t>3,3</w:t>
      </w:r>
    </w:p>
    <w:p>
      <w:r>
        <w:t>2.6.4</w:t>
      </w:r>
    </w:p>
    <w:p>
      <w:r>
        <w:t>Đất xây dựng cơ sở giáo dục và đào tạo</w:t>
      </w:r>
    </w:p>
    <w:p>
      <w:r>
        <w:t>DGD</w:t>
      </w:r>
    </w:p>
    <w:p>
      <w:r>
        <w:t>7,6</w:t>
      </w:r>
    </w:p>
    <w:p>
      <w:r>
        <w:t>12,6</w:t>
      </w:r>
    </w:p>
    <w:p>
      <w:r>
        <w:t>5,0</w:t>
      </w:r>
    </w:p>
    <w:p>
      <w:r>
        <w:t>2.6.5</w:t>
      </w:r>
    </w:p>
    <w:p>
      <w:r>
        <w:t>Đất xây dựng cơ sở thể dục, thể thao</w:t>
      </w:r>
    </w:p>
    <w:p>
      <w:r>
        <w:t>DTT</w:t>
      </w:r>
    </w:p>
    <w:p>
      <w:r>
        <w:t>4,4</w:t>
      </w:r>
    </w:p>
    <w:p>
      <w:r>
        <w:t>4,8</w:t>
      </w:r>
    </w:p>
    <w:p>
      <w:r>
        <w:t>0,4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0,1</w:t>
      </w:r>
    </w:p>
    <w:p>
      <w:r>
        <w:t>0,1</w:t>
      </w:r>
    </w:p>
    <w:p>
      <w:r>
        <w:t>0,0</w:t>
      </w:r>
    </w:p>
    <w:p>
      <w:r>
        <w:t>2.7</w:t>
      </w:r>
    </w:p>
    <w:p>
      <w:r>
        <w:t>Đất sản xuất, kinh doanh phi nông nghiệp</w:t>
      </w:r>
    </w:p>
    <w:p>
      <w:r>
        <w:t>CSK</w:t>
      </w:r>
    </w:p>
    <w:p>
      <w:r>
        <w:t>31,4</w:t>
      </w:r>
    </w:p>
    <w:p>
      <w:r>
        <w:t>58,1</w:t>
      </w:r>
    </w:p>
    <w:p>
      <w:r>
        <w:t>26,7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2,8</w:t>
      </w:r>
    </w:p>
    <w:p>
      <w:r>
        <w:t>14,2</w:t>
      </w:r>
    </w:p>
    <w:p>
      <w:r>
        <w:t>11,4</w:t>
      </w:r>
    </w:p>
    <w:p>
      <w:r>
        <w:t>2.7.5</w:t>
      </w:r>
    </w:p>
    <w:p>
      <w:r>
        <w:t>Đất cơ sở sản xuất phi nông nghiệp</w:t>
      </w:r>
    </w:p>
    <w:p>
      <w:r>
        <w:t>SKC</w:t>
      </w:r>
    </w:p>
    <w:p>
      <w:r>
        <w:t>16,0</w:t>
      </w:r>
    </w:p>
    <w:p>
      <w:r>
        <w:t>18,9</w:t>
      </w:r>
    </w:p>
    <w:p>
      <w:r>
        <w:t>2,9</w:t>
      </w:r>
    </w:p>
    <w:p>
      <w:r>
        <w:t>2.7.6</w:t>
      </w:r>
    </w:p>
    <w:p>
      <w:r>
        <w:t>Đất sử dụng cho hoạt động khoáng sản</w:t>
      </w:r>
    </w:p>
    <w:p>
      <w:r>
        <w:t>SKS</w:t>
      </w:r>
    </w:p>
    <w:p>
      <w:r>
        <w:t>12,6</w:t>
      </w:r>
    </w:p>
    <w:p>
      <w:r>
        <w:t>25,0</w:t>
      </w:r>
    </w:p>
    <w:p>
      <w:r>
        <w:t>12,4</w:t>
      </w:r>
    </w:p>
    <w:p>
      <w:r>
        <w:t>2.8</w:t>
      </w:r>
    </w:p>
    <w:p>
      <w:r>
        <w:t>Đất có mục đích công cộng</w:t>
      </w:r>
    </w:p>
    <w:p>
      <w:r>
        <w:t>CCC</w:t>
      </w:r>
    </w:p>
    <w:p>
      <w:r>
        <w:t>268,3</w:t>
      </w:r>
    </w:p>
    <w:p>
      <w:r>
        <w:t>373,0</w:t>
      </w:r>
    </w:p>
    <w:p>
      <w:r>
        <w:t>104,7</w:t>
      </w:r>
    </w:p>
    <w:p>
      <w:r>
        <w:t>2.8.1</w:t>
      </w:r>
    </w:p>
    <w:p>
      <w:r>
        <w:t>Đất công trình giao thông</w:t>
      </w:r>
    </w:p>
    <w:p>
      <w:r>
        <w:t>DGT</w:t>
      </w:r>
    </w:p>
    <w:p>
      <w:r>
        <w:t>217,6</w:t>
      </w:r>
    </w:p>
    <w:p>
      <w:r>
        <w:t>295,3</w:t>
      </w:r>
    </w:p>
    <w:p>
      <w:r>
        <w:t>77,7</w:t>
      </w:r>
    </w:p>
    <w:p>
      <w:r>
        <w:t>2.8.2</w:t>
      </w:r>
    </w:p>
    <w:p>
      <w:r>
        <w:t>Đất công trình thủy lợi</w:t>
      </w:r>
    </w:p>
    <w:p>
      <w:r>
        <w:t>DTL</w:t>
      </w:r>
    </w:p>
    <w:p>
      <w:r>
        <w:t>13,3</w:t>
      </w:r>
    </w:p>
    <w:p>
      <w:r>
        <w:t>23,6</w:t>
      </w:r>
    </w:p>
    <w:p>
      <w:r>
        <w:t>10,4</w:t>
      </w:r>
    </w:p>
    <w:p>
      <w:r>
        <w:t>2.8.3</w:t>
      </w:r>
    </w:p>
    <w:p>
      <w:r>
        <w:t>Đất công trình cấp nước, thoát nước</w:t>
      </w:r>
    </w:p>
    <w:p>
      <w:r>
        <w:t>DCT</w:t>
      </w:r>
    </w:p>
    <w:p>
      <w:r>
        <w:t>0,4</w:t>
      </w:r>
    </w:p>
    <w:p>
      <w:r>
        <w:t>0,4</w:t>
      </w:r>
    </w:p>
    <w:p>
      <w:r>
        <w:t>0,0</w:t>
      </w:r>
    </w:p>
    <w:p>
      <w:r>
        <w:t>2.8.4</w:t>
      </w:r>
    </w:p>
    <w:p>
      <w:r>
        <w:t>Đất công trình phòng, chống thiên tai</w:t>
      </w:r>
    </w:p>
    <w:p>
      <w:r>
        <w:t>DPC</w:t>
      </w:r>
    </w:p>
    <w:p>
      <w:r>
        <w:t>1,3</w:t>
      </w:r>
    </w:p>
    <w:p>
      <w:r>
        <w:t>1,3</w:t>
      </w:r>
    </w:p>
    <w:p>
      <w:r>
        <w:t>0,0</w:t>
      </w:r>
    </w:p>
    <w:p>
      <w:r>
        <w:t>2.8.5</w:t>
      </w:r>
    </w:p>
    <w:p>
      <w:r>
        <w:t>Đất có di tích lịch sử - văn hóa, danh lam thắng cảnh, di sản thiên nhiên</w:t>
      </w:r>
    </w:p>
    <w:p>
      <w:r>
        <w:t>DDD</w:t>
      </w:r>
    </w:p>
    <w:p>
      <w:r>
        <w:t>0,0</w:t>
      </w:r>
    </w:p>
    <w:p>
      <w:r>
        <w:t>1,0</w:t>
      </w:r>
    </w:p>
    <w:p>
      <w:r>
        <w:t>1,0</w:t>
      </w:r>
    </w:p>
    <w:p>
      <w:r>
        <w:t>2.8.6</w:t>
      </w:r>
    </w:p>
    <w:p>
      <w:r>
        <w:t>Đất công trình xử lý chất thải</w:t>
      </w:r>
    </w:p>
    <w:p>
      <w:r>
        <w:t>DRA</w:t>
      </w:r>
    </w:p>
    <w:p>
      <w:r>
        <w:t>28,5</w:t>
      </w:r>
    </w:p>
    <w:p>
      <w:r>
        <w:t>30,9</w:t>
      </w:r>
    </w:p>
    <w:p>
      <w:r>
        <w:t>2,4</w:t>
      </w:r>
    </w:p>
    <w:p>
      <w:r>
        <w:t>2.8.7</w:t>
      </w:r>
    </w:p>
    <w:p>
      <w:r>
        <w:t>Đất công trình năng lượng, chiếu sáng công</w:t>
      </w:r>
    </w:p>
    <w:p>
      <w:r>
        <w:t>DNL</w:t>
      </w:r>
    </w:p>
    <w:p>
      <w:r>
        <w:t>6,4</w:t>
      </w:r>
    </w:p>
    <w:p>
      <w:r>
        <w:t>18,4</w:t>
      </w:r>
    </w:p>
    <w:p>
      <w:r>
        <w:t>12,0</w:t>
      </w:r>
    </w:p>
    <w:p>
      <w:r>
        <w:t>2.8.8</w:t>
      </w:r>
    </w:p>
    <w:p>
      <w:r>
        <w:t>Đất công trình hạ tầng bưu chính, viễn thông, công nghệ thông tin</w:t>
      </w:r>
    </w:p>
    <w:p>
      <w:r>
        <w:t>DBV</w:t>
      </w:r>
    </w:p>
    <w:p>
      <w:r>
        <w:t>0,2</w:t>
      </w:r>
    </w:p>
    <w:p>
      <w:r>
        <w:t>0,2</w:t>
      </w:r>
    </w:p>
    <w:p>
      <w:r>
        <w:t>0,0</w:t>
      </w:r>
    </w:p>
    <w:p>
      <w:r>
        <w:t>2.8.9</w:t>
      </w:r>
    </w:p>
    <w:p>
      <w:r>
        <w:t>Đất chợ dân sinh, chợ đầu mối</w:t>
      </w:r>
    </w:p>
    <w:p>
      <w:r>
        <w:t>DCH</w:t>
      </w:r>
    </w:p>
    <w:p>
      <w:r>
        <w:t>0,2</w:t>
      </w:r>
    </w:p>
    <w:p>
      <w:r>
        <w:t>1,4</w:t>
      </w:r>
    </w:p>
    <w:p>
      <w:r>
        <w:t>1,2</w:t>
      </w:r>
    </w:p>
    <w:p>
      <w:r>
        <w:t>2.8.10</w:t>
      </w:r>
    </w:p>
    <w:p>
      <w:r>
        <w:t>Đất khu vui chơi, giải trí công cộng, sinh hoạt cộng đồng</w:t>
      </w:r>
    </w:p>
    <w:p>
      <w:r>
        <w:t>DKV</w:t>
      </w:r>
    </w:p>
    <w:p>
      <w:r>
        <w:t>0,4</w:t>
      </w:r>
    </w:p>
    <w:p>
      <w:r>
        <w:t>0,5</w:t>
      </w:r>
    </w:p>
    <w:p>
      <w:r>
        <w:t>0,0</w:t>
      </w:r>
    </w:p>
    <w:p>
      <w:r>
        <w:t>2.9</w:t>
      </w:r>
    </w:p>
    <w:p>
      <w:r>
        <w:t>Đất tôn giáo</w:t>
      </w:r>
    </w:p>
    <w:p>
      <w:r>
        <w:t>TON</w:t>
      </w:r>
    </w:p>
    <w:p>
      <w:r>
        <w:t>0,0</w:t>
      </w:r>
    </w:p>
    <w:p>
      <w:r>
        <w:t>0,0</w:t>
      </w:r>
    </w:p>
    <w:p>
      <w:r>
        <w:t>0,0</w:t>
      </w:r>
    </w:p>
    <w:p>
      <w:r>
        <w:t>2.10</w:t>
      </w:r>
    </w:p>
    <w:p>
      <w:r>
        <w:t>Đất tín ngưỡng</w:t>
      </w:r>
    </w:p>
    <w:p>
      <w:r>
        <w:t>TIN</w:t>
      </w:r>
    </w:p>
    <w:p>
      <w:r>
        <w:t>3,1</w:t>
      </w:r>
    </w:p>
    <w:p>
      <w:r>
        <w:t>3,1</w:t>
      </w:r>
    </w:p>
    <w:p>
      <w:r>
        <w:t>0,0</w:t>
      </w:r>
    </w:p>
    <w:p>
      <w:r>
        <w:t>2.11</w:t>
      </w:r>
    </w:p>
    <w:p>
      <w:r>
        <w:t>Đất nghĩa trang, nhà tang lễ, cơ sở hỏa       táng; đất cơ sở lưu trữ tro cốt</w:t>
      </w:r>
    </w:p>
    <w:p>
      <w:r>
        <w:t>NTD</w:t>
      </w:r>
    </w:p>
    <w:p>
      <w:r>
        <w:t>11,5</w:t>
      </w:r>
    </w:p>
    <w:p>
      <w:r>
        <w:t>15,2</w:t>
      </w:r>
    </w:p>
    <w:p>
      <w:r>
        <w:t>3,7</w:t>
      </w:r>
    </w:p>
    <w:p>
      <w:r>
        <w:t>2.12</w:t>
      </w:r>
    </w:p>
    <w:p>
      <w:r>
        <w:t>Đất có mặt nước chuyên dùng</w:t>
      </w:r>
    </w:p>
    <w:p>
      <w:r>
        <w:t>TVC</w:t>
      </w:r>
    </w:p>
    <w:p>
      <w:r>
        <w:t>308,9</w:t>
      </w:r>
    </w:p>
    <w:p>
      <w:r>
        <w:t>348,1</w:t>
      </w:r>
    </w:p>
    <w:p>
      <w:r>
        <w:t>39,2</w:t>
      </w:r>
    </w:p>
    <w:p>
      <w:r>
        <w:t>2.12.1</w:t>
      </w:r>
    </w:p>
    <w:p>
      <w:r>
        <w:t>Đất có mặt nước chuyên dùng dạng ao, hồ, đầm, phá</w:t>
      </w:r>
    </w:p>
    <w:p>
      <w:r>
        <w:t>MNC</w:t>
      </w:r>
    </w:p>
    <w:p>
      <w:r>
        <w:t>71,2</w:t>
      </w:r>
    </w:p>
    <w:p>
      <w:r>
        <w:t>71,2</w:t>
      </w:r>
    </w:p>
    <w:p>
      <w:r>
        <w:t>0,0</w:t>
      </w:r>
    </w:p>
    <w:p>
      <w:r>
        <w:t>2.12.2</w:t>
      </w:r>
    </w:p>
    <w:p>
      <w:r>
        <w:t>Đất có mặt nước chuyên dùng dạng sông, ngòi, kênh, rạch, suối</w:t>
      </w:r>
    </w:p>
    <w:p>
      <w:r>
        <w:t>SON</w:t>
      </w:r>
    </w:p>
    <w:p>
      <w:r>
        <w:t>237,7</w:t>
      </w:r>
    </w:p>
    <w:p>
      <w:r>
        <w:t>276,9</w:t>
      </w:r>
    </w:p>
    <w:p>
      <w:r>
        <w:t>39,2</w:t>
      </w:r>
    </w:p>
    <w:p>
      <w:r>
        <w:t>2.13</w:t>
      </w:r>
    </w:p>
    <w:p>
      <w:r>
        <w:t>Đất phi nông nghiệp khác</w:t>
      </w:r>
    </w:p>
    <w:p>
      <w:r>
        <w:t>PNK</w:t>
      </w:r>
    </w:p>
    <w:p>
      <w:r>
        <w:t>1,4</w:t>
      </w:r>
    </w:p>
    <w:p>
      <w:r>
        <w:t>6,5</w:t>
      </w:r>
    </w:p>
    <w:p>
      <w:r>
        <w:t>5,1</w:t>
      </w:r>
    </w:p>
    <w:p>
      <w:r>
        <w:t>3,0</w:t>
      </w:r>
    </w:p>
    <w:p>
      <w:r>
        <w:t>Đất chưa sử dụng</w:t>
      </w:r>
    </w:p>
    <w:p>
      <w:r>
        <w:t>CSD</w:t>
      </w:r>
    </w:p>
    <w:p>
      <w:r>
        <w:t>485,8</w:t>
      </w:r>
    </w:p>
    <w:p>
      <w:r>
        <w:t>462,4</w:t>
      </w:r>
    </w:p>
    <w:p>
      <w:r>
        <w:t>-23,5</w:t>
      </w:r>
    </w:p>
    <w:p>
      <w:r>
        <w:t>Trong đó:</w:t>
      </w:r>
    </w:p>
    <w:p>
      <w:r>
        <w:t>0,0</w:t>
      </w:r>
    </w:p>
    <w:p>
      <w:r>
        <w:t>0,0</w:t>
      </w:r>
    </w:p>
    <w:p>
      <w:r>
        <w:t>3.2</w:t>
      </w:r>
    </w:p>
    <w:p>
      <w:r>
        <w:t>Đất bằng chưa sử dụng</w:t>
      </w:r>
    </w:p>
    <w:p>
      <w:r>
        <w:t>BCS</w:t>
      </w:r>
    </w:p>
    <w:p>
      <w:r>
        <w:t>30,9</w:t>
      </w:r>
    </w:p>
    <w:p>
      <w:r>
        <w:t>7,1</w:t>
      </w:r>
    </w:p>
    <w:p>
      <w:r>
        <w:t>-23,8</w:t>
      </w:r>
    </w:p>
    <w:p>
      <w:r>
        <w:t>3.3</w:t>
      </w:r>
    </w:p>
    <w:p>
      <w:r>
        <w:t>Đất đồi núi chưa sử dụng</w:t>
      </w:r>
    </w:p>
    <w:p>
      <w:r>
        <w:t>DCS</w:t>
      </w:r>
    </w:p>
    <w:p>
      <w:r>
        <w:t>3,3</w:t>
      </w:r>
    </w:p>
    <w:p>
      <w:r>
        <w:t>3,3</w:t>
      </w:r>
    </w:p>
    <w:p>
      <w:r>
        <w:t>0,0</w:t>
      </w:r>
    </w:p>
    <w:p>
      <w:r>
        <w:t>3.4</w:t>
      </w:r>
    </w:p>
    <w:p>
      <w:r>
        <w:t>Núi đá không có rừng cây</w:t>
      </w:r>
    </w:p>
    <w:p>
      <w:r>
        <w:t>NCS</w:t>
      </w:r>
    </w:p>
    <w:p>
      <w:r>
        <w:t>451,7</w:t>
      </w:r>
    </w:p>
    <w:p>
      <w:r>
        <w:t>452,0</w:t>
      </w:r>
    </w:p>
    <w:p>
      <w:r>
        <w:t>0,4</w:t>
      </w:r>
    </w:p>
    <w:p>
      <w:r>
        <w:t>3.5</w:t>
      </w:r>
    </w:p>
    <w:p>
      <w:r>
        <w:t>Đất có mặt nước chưa sử dụng</w:t>
      </w:r>
    </w:p>
    <w:p>
      <w:r>
        <w:t>MCS</w:t>
      </w:r>
    </w:p>
    <w:p>
      <w:r>
        <w:t>0,0</w:t>
      </w:r>
    </w:p>
    <w:p>
      <w:r>
        <w:t>0,0</w:t>
      </w:r>
    </w:p>
    <w:p>
      <w:r>
        <w:t>PHỤ LỤC 29:</w:t>
      </w:r>
    </w:p>
    <w:p>
      <w:r>
        <w:t>CHỈ TIÊU QUY HOẠCH SỬ DỤNG ĐẤT CẤP TỈNH ĐẾN NĂM 2030 PHÂN BỔ TRÊN ĐỊA BÀN XÃ VĂN LÃNG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12.444,1</w:t>
      </w:r>
    </w:p>
    <w:p>
      <w:r>
        <w:t>12.203,8</w:t>
      </w:r>
    </w:p>
    <w:p>
      <w:r>
        <w:t>-240,3</w:t>
      </w:r>
    </w:p>
    <w:p>
      <w:r>
        <w:t>1.1</w:t>
      </w:r>
    </w:p>
    <w:p>
      <w:r>
        <w:t>Đất trồng lúa</w:t>
      </w:r>
    </w:p>
    <w:p>
      <w:r>
        <w:t>LUA</w:t>
      </w:r>
    </w:p>
    <w:p>
      <w:r>
        <w:t>562,3</w:t>
      </w:r>
    </w:p>
    <w:p>
      <w:r>
        <w:t>524,9</w:t>
      </w:r>
    </w:p>
    <w:p>
      <w:r>
        <w:t>-37,4</w:t>
      </w:r>
    </w:p>
    <w:p>
      <w:r>
        <w:t>1.1.1</w:t>
      </w:r>
    </w:p>
    <w:p>
      <w:r>
        <w:t>Đất chuyên trồng lúa</w:t>
      </w:r>
    </w:p>
    <w:p>
      <w:r>
        <w:t>LUC</w:t>
      </w:r>
    </w:p>
    <w:p>
      <w:r>
        <w:t>342,6</w:t>
      </w:r>
    </w:p>
    <w:p>
      <w:r>
        <w:t>339,4</w:t>
      </w:r>
    </w:p>
    <w:p>
      <w:r>
        <w:t>-3,1</w:t>
      </w:r>
    </w:p>
    <w:p>
      <w:r>
        <w:t>1.1.2</w:t>
      </w:r>
    </w:p>
    <w:p>
      <w:r>
        <w:t>Đất trồng lúa còn lại</w:t>
      </w:r>
    </w:p>
    <w:p>
      <w:r>
        <w:t>LUK</w:t>
      </w:r>
    </w:p>
    <w:p>
      <w:r>
        <w:t>219,8</w:t>
      </w:r>
    </w:p>
    <w:p>
      <w:r>
        <w:t>185,5</w:t>
      </w:r>
    </w:p>
    <w:p>
      <w:r>
        <w:t>-34,2</w:t>
      </w:r>
    </w:p>
    <w:p>
      <w:r>
        <w:t>1.2</w:t>
      </w:r>
    </w:p>
    <w:p>
      <w:r>
        <w:t>Đất trồng cây hằng năm khác</w:t>
      </w:r>
    </w:p>
    <w:p>
      <w:r>
        <w:t>HNK</w:t>
      </w:r>
    </w:p>
    <w:p>
      <w:r>
        <w:t>516,6</w:t>
      </w:r>
    </w:p>
    <w:p>
      <w:r>
        <w:t>841,4</w:t>
      </w:r>
    </w:p>
    <w:p>
      <w:r>
        <w:t>324,8</w:t>
      </w:r>
    </w:p>
    <w:p>
      <w:r>
        <w:t>1.3</w:t>
      </w:r>
    </w:p>
    <w:p>
      <w:r>
        <w:t>Đất trồng cây lâu năm</w:t>
      </w:r>
    </w:p>
    <w:p>
      <w:r>
        <w:t>CLN</w:t>
      </w:r>
    </w:p>
    <w:p>
      <w:r>
        <w:t>335,8</w:t>
      </w:r>
    </w:p>
    <w:p>
      <w:r>
        <w:t>282,2</w:t>
      </w:r>
    </w:p>
    <w:p>
      <w:r>
        <w:t>-53,7</w:t>
      </w:r>
    </w:p>
    <w:p>
      <w:r>
        <w:t>1.4</w:t>
      </w:r>
    </w:p>
    <w:p>
      <w:r>
        <w:t>Đất rừng đặc dụng</w:t>
      </w:r>
    </w:p>
    <w:p>
      <w:r>
        <w:t>RDD</w:t>
      </w:r>
    </w:p>
    <w:p>
      <w:r>
        <w:t>0,0</w:t>
      </w:r>
    </w:p>
    <w:p>
      <w:r>
        <w:t>0,0</w:t>
      </w:r>
    </w:p>
    <w:p>
      <w:r>
        <w:t>0,0</w:t>
      </w:r>
    </w:p>
    <w:p>
      <w:r>
        <w:t>1.5</w:t>
      </w:r>
    </w:p>
    <w:p>
      <w:r>
        <w:t>Đất rừng phòng hộ</w:t>
      </w:r>
    </w:p>
    <w:p>
      <w:r>
        <w:t>RPH</w:t>
      </w:r>
    </w:p>
    <w:p>
      <w:r>
        <w:t>1.069,2</w:t>
      </w:r>
    </w:p>
    <w:p>
      <w:r>
        <w:t>1.764,7</w:t>
      </w:r>
    </w:p>
    <w:p>
      <w:r>
        <w:t>695,5</w:t>
      </w:r>
    </w:p>
    <w:p>
      <w:r>
        <w:t>1.6</w:t>
      </w:r>
    </w:p>
    <w:p>
      <w:r>
        <w:t>Đất rừng sản xuất</w:t>
      </w:r>
    </w:p>
    <w:p>
      <w:r>
        <w:t>RSX</w:t>
      </w:r>
    </w:p>
    <w:p>
      <w:r>
        <w:t>9.932,0</w:t>
      </w:r>
    </w:p>
    <w:p>
      <w:r>
        <w:t>8.751,2</w:t>
      </w:r>
    </w:p>
    <w:p>
      <w:r>
        <w:t>-1.180,9</w:t>
      </w:r>
    </w:p>
    <w:p>
      <w:r>
        <w:t>-</w:t>
      </w:r>
    </w:p>
    <w:p>
      <w:r>
        <w:t>Trong đó: Đất có rừng sản xuất là rừng tự     nhiên</w:t>
      </w:r>
    </w:p>
    <w:p>
      <w:r>
        <w:t>RSN</w:t>
      </w:r>
    </w:p>
    <w:p>
      <w:r>
        <w:t>6.850,9</w:t>
      </w:r>
    </w:p>
    <w:p>
      <w:r>
        <w:t>6.850,9</w:t>
      </w:r>
    </w:p>
    <w:p>
      <w:r>
        <w:t>0,0</w:t>
      </w:r>
    </w:p>
    <w:p>
      <w:r>
        <w:t>1.7</w:t>
      </w:r>
    </w:p>
    <w:p>
      <w:r>
        <w:t>Đất nuôi trồng thuỷ sản</w:t>
      </w:r>
    </w:p>
    <w:p>
      <w:r>
        <w:t>TSN</w:t>
      </w:r>
    </w:p>
    <w:p>
      <w:r>
        <w:t>27,6</w:t>
      </w:r>
    </w:p>
    <w:p>
      <w:r>
        <w:t>26,6</w:t>
      </w:r>
    </w:p>
    <w:p>
      <w:r>
        <w:t>-0,9</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0,5</w:t>
      </w:r>
    </w:p>
    <w:p>
      <w:r>
        <w:t>12,8</w:t>
      </w:r>
    </w:p>
    <w:p>
      <w:r>
        <w:t>12,3</w:t>
      </w:r>
    </w:p>
    <w:p>
      <w:r>
        <w:t>2</w:t>
      </w:r>
    </w:p>
    <w:p>
      <w:r>
        <w:t>Đất phi nông nghiệp</w:t>
      </w:r>
    </w:p>
    <w:p>
      <w:r>
        <w:t>PNN</w:t>
      </w:r>
    </w:p>
    <w:p>
      <w:r>
        <w:t>738,9</w:t>
      </w:r>
    </w:p>
    <w:p>
      <w:r>
        <w:t>988,8</w:t>
      </w:r>
    </w:p>
    <w:p>
      <w:r>
        <w:t>249,9</w:t>
      </w:r>
    </w:p>
    <w:p>
      <w:r>
        <w:t>2.1</w:t>
      </w:r>
    </w:p>
    <w:p>
      <w:r>
        <w:t>Đất ở tại nông thôn</w:t>
      </w:r>
    </w:p>
    <w:p>
      <w:r>
        <w:t>ONT</w:t>
      </w:r>
    </w:p>
    <w:p>
      <w:r>
        <w:t>78,1</w:t>
      </w:r>
    </w:p>
    <w:p>
      <w:r>
        <w:t>104,4</w:t>
      </w:r>
    </w:p>
    <w:p>
      <w:r>
        <w:t>26,3</w:t>
      </w:r>
    </w:p>
    <w:p>
      <w:r>
        <w:t>2.2</w:t>
      </w:r>
    </w:p>
    <w:p>
      <w:r>
        <w:t>Đất ở tại đô thị</w:t>
      </w:r>
    </w:p>
    <w:p>
      <w:r>
        <w:t>ODT</w:t>
      </w:r>
    </w:p>
    <w:p>
      <w:r>
        <w:t>0,0</w:t>
      </w:r>
    </w:p>
    <w:p>
      <w:r>
        <w:t>0,0</w:t>
      </w:r>
    </w:p>
    <w:p>
      <w:r>
        <w:t>0,0</w:t>
      </w:r>
    </w:p>
    <w:p>
      <w:r>
        <w:t>2.3</w:t>
      </w:r>
    </w:p>
    <w:p>
      <w:r>
        <w:t>Đất xây dựng trụ sở cơ quan</w:t>
      </w:r>
    </w:p>
    <w:p>
      <w:r>
        <w:t>TSC</w:t>
      </w:r>
    </w:p>
    <w:p>
      <w:r>
        <w:t>1,2</w:t>
      </w:r>
    </w:p>
    <w:p>
      <w:r>
        <w:t>3,6</w:t>
      </w:r>
    </w:p>
    <w:p>
      <w:r>
        <w:t>2,3</w:t>
      </w:r>
    </w:p>
    <w:p>
      <w:r>
        <w:t>2.4</w:t>
      </w:r>
    </w:p>
    <w:p>
      <w:r>
        <w:t>Đất quốc phòng</w:t>
      </w:r>
    </w:p>
    <w:p>
      <w:r>
        <w:t>CQP</w:t>
      </w:r>
    </w:p>
    <w:p>
      <w:r>
        <w:t>0,0</w:t>
      </w:r>
    </w:p>
    <w:p>
      <w:r>
        <w:t>15,0</w:t>
      </w:r>
    </w:p>
    <w:p>
      <w:r>
        <w:t>15,0</w:t>
      </w:r>
    </w:p>
    <w:p>
      <w:r>
        <w:t>2.5</w:t>
      </w:r>
    </w:p>
    <w:p>
      <w:r>
        <w:t>Đất an ninh</w:t>
      </w:r>
    </w:p>
    <w:p>
      <w:r>
        <w:t>CAN</w:t>
      </w:r>
    </w:p>
    <w:p>
      <w:r>
        <w:t>0,0</w:t>
      </w:r>
    </w:p>
    <w:p>
      <w:r>
        <w:t>1,2</w:t>
      </w:r>
    </w:p>
    <w:p>
      <w:r>
        <w:t>1,2</w:t>
      </w:r>
    </w:p>
    <w:p>
      <w:r>
        <w:t>2.6</w:t>
      </w:r>
    </w:p>
    <w:p>
      <w:r>
        <w:t>Đất xây dựng công trình sự nghiệp</w:t>
      </w:r>
    </w:p>
    <w:p>
      <w:r>
        <w:t>DSN</w:t>
      </w:r>
    </w:p>
    <w:p>
      <w:r>
        <w:t>5,9</w:t>
      </w:r>
    </w:p>
    <w:p>
      <w:r>
        <w:t>17,4</w:t>
      </w:r>
    </w:p>
    <w:p>
      <w:r>
        <w:t>11,5</w:t>
      </w:r>
    </w:p>
    <w:p>
      <w:r>
        <w:t>2.6.1</w:t>
      </w:r>
    </w:p>
    <w:p>
      <w:r>
        <w:t>Đất xây dựng cơ sở văn hóa</w:t>
      </w:r>
    </w:p>
    <w:p>
      <w:r>
        <w:t>DVH</w:t>
      </w:r>
    </w:p>
    <w:p>
      <w:r>
        <w:t>0,9</w:t>
      </w:r>
    </w:p>
    <w:p>
      <w:r>
        <w:t>2,6</w:t>
      </w:r>
    </w:p>
    <w:p>
      <w:r>
        <w:t>1,7</w:t>
      </w:r>
    </w:p>
    <w:p>
      <w:r>
        <w:t>2.6.2</w:t>
      </w:r>
    </w:p>
    <w:p>
      <w:r>
        <w:t>Đất xây dựng cơ sở xã hội</w:t>
      </w:r>
    </w:p>
    <w:p>
      <w:r>
        <w:t>DXH</w:t>
      </w:r>
    </w:p>
    <w:p>
      <w:r>
        <w:t>0,0</w:t>
      </w:r>
    </w:p>
    <w:p>
      <w:r>
        <w:t>4,7</w:t>
      </w:r>
    </w:p>
    <w:p>
      <w:r>
        <w:t>4,7</w:t>
      </w:r>
    </w:p>
    <w:p>
      <w:r>
        <w:t>2.6.3</w:t>
      </w:r>
    </w:p>
    <w:p>
      <w:r>
        <w:t>Đất xây dựng cơ sở y tế</w:t>
      </w:r>
    </w:p>
    <w:p>
      <w:r>
        <w:t>DYT</w:t>
      </w:r>
    </w:p>
    <w:p>
      <w:r>
        <w:t>0,4</w:t>
      </w:r>
    </w:p>
    <w:p>
      <w:r>
        <w:t>0,7</w:t>
      </w:r>
    </w:p>
    <w:p>
      <w:r>
        <w:t>0,3</w:t>
      </w:r>
    </w:p>
    <w:p>
      <w:r>
        <w:t>2.6.4</w:t>
      </w:r>
    </w:p>
    <w:p>
      <w:r>
        <w:t>Đất xây dựng cơ sở giáo dục và đào tạo</w:t>
      </w:r>
    </w:p>
    <w:p>
      <w:r>
        <w:t>DGD</w:t>
      </w:r>
    </w:p>
    <w:p>
      <w:r>
        <w:t>2,9</w:t>
      </w:r>
    </w:p>
    <w:p>
      <w:r>
        <w:t>5,9</w:t>
      </w:r>
    </w:p>
    <w:p>
      <w:r>
        <w:t>3,0</w:t>
      </w:r>
    </w:p>
    <w:p>
      <w:r>
        <w:t>2.6.5</w:t>
      </w:r>
    </w:p>
    <w:p>
      <w:r>
        <w:t>Đất xây dựng cơ sở thể dục, thể thao</w:t>
      </w:r>
    </w:p>
    <w:p>
      <w:r>
        <w:t>DTT</w:t>
      </w:r>
    </w:p>
    <w:p>
      <w:r>
        <w:t>1,7</w:t>
      </w:r>
    </w:p>
    <w:p>
      <w:r>
        <w:t>3,5</w:t>
      </w:r>
    </w:p>
    <w:p>
      <w:r>
        <w:t>1,7</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5,1</w:t>
      </w:r>
    </w:p>
    <w:p>
      <w:r>
        <w:t>28,3</w:t>
      </w:r>
    </w:p>
    <w:p>
      <w:r>
        <w:t>23,2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0,5</w:t>
      </w:r>
    </w:p>
    <w:p>
      <w:r>
        <w:t>10,3</w:t>
      </w:r>
    </w:p>
    <w:p>
      <w:r>
        <w:t>9,9</w:t>
      </w:r>
    </w:p>
    <w:p>
      <w:r>
        <w:t>2.7.5</w:t>
      </w:r>
    </w:p>
    <w:p>
      <w:r>
        <w:t>Đất cơ sở sản xuất phi nông nghiệp</w:t>
      </w:r>
    </w:p>
    <w:p>
      <w:r>
        <w:t>SKC</w:t>
      </w:r>
    </w:p>
    <w:p>
      <w:r>
        <w:t>2,9</w:t>
      </w:r>
    </w:p>
    <w:p>
      <w:r>
        <w:t>13,0</w:t>
      </w:r>
    </w:p>
    <w:p>
      <w:r>
        <w:t>10,1</w:t>
      </w:r>
    </w:p>
    <w:p>
      <w:r>
        <w:t>2.7.6</w:t>
      </w:r>
    </w:p>
    <w:p>
      <w:r>
        <w:t>Đất sử dụng cho hoạt động khoáng sản</w:t>
      </w:r>
    </w:p>
    <w:p>
      <w:r>
        <w:t>SKS</w:t>
      </w:r>
    </w:p>
    <w:p>
      <w:r>
        <w:t>1,7</w:t>
      </w:r>
    </w:p>
    <w:p>
      <w:r>
        <w:t>5,0</w:t>
      </w:r>
    </w:p>
    <w:p>
      <w:r>
        <w:t>3,3</w:t>
      </w:r>
    </w:p>
    <w:p>
      <w:r>
        <w:t>2.8</w:t>
      </w:r>
    </w:p>
    <w:p>
      <w:r>
        <w:t>Đất có mục đích công cộng</w:t>
      </w:r>
    </w:p>
    <w:p>
      <w:r>
        <w:t>CCC</w:t>
      </w:r>
    </w:p>
    <w:p>
      <w:r>
        <w:t>416,7</w:t>
      </w:r>
    </w:p>
    <w:p>
      <w:r>
        <w:t>504,7</w:t>
      </w:r>
    </w:p>
    <w:p>
      <w:r>
        <w:t>88,0</w:t>
      </w:r>
    </w:p>
    <w:p>
      <w:r>
        <w:t>2.8.1</w:t>
      </w:r>
    </w:p>
    <w:p>
      <w:r>
        <w:t>Đất công trình giao thông</w:t>
      </w:r>
    </w:p>
    <w:p>
      <w:r>
        <w:t>DGT</w:t>
      </w:r>
    </w:p>
    <w:p>
      <w:r>
        <w:t>252,9</w:t>
      </w:r>
    </w:p>
    <w:p>
      <w:r>
        <w:t>282,2</w:t>
      </w:r>
    </w:p>
    <w:p>
      <w:r>
        <w:t>29,3</w:t>
      </w:r>
    </w:p>
    <w:p>
      <w:r>
        <w:t>2.8.2</w:t>
      </w:r>
    </w:p>
    <w:p>
      <w:r>
        <w:t>Đất công trình thủy lợi</w:t>
      </w:r>
    </w:p>
    <w:p>
      <w:r>
        <w:t>DTL</w:t>
      </w:r>
    </w:p>
    <w:p>
      <w:r>
        <w:t>14,5</w:t>
      </w:r>
    </w:p>
    <w:p>
      <w:r>
        <w:t>17,3</w:t>
      </w:r>
    </w:p>
    <w:p>
      <w:r>
        <w:t>2,9</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47,8</w:t>
      </w:r>
    </w:p>
    <w:p>
      <w:r>
        <w:t>47,8</w:t>
      </w:r>
    </w:p>
    <w:p>
      <w:r>
        <w:t>2.8.7</w:t>
      </w:r>
    </w:p>
    <w:p>
      <w:r>
        <w:t>Đất công trình năng lượng, chiếu sáng công</w:t>
      </w:r>
    </w:p>
    <w:p>
      <w:r>
        <w:t>DNL</w:t>
      </w:r>
    </w:p>
    <w:p>
      <w:r>
        <w:t>148,6</w:t>
      </w:r>
    </w:p>
    <w:p>
      <w:r>
        <w:t>155,2</w:t>
      </w:r>
    </w:p>
    <w:p>
      <w:r>
        <w:t>6,6</w:t>
      </w:r>
    </w:p>
    <w:p>
      <w:r>
        <w:t>2.8.8</w:t>
      </w:r>
    </w:p>
    <w:p>
      <w:r>
        <w:t>Đất công trình hạ tầng bưu chính, viễn thông, công nghệ thông tin</w:t>
      </w:r>
    </w:p>
    <w:p>
      <w:r>
        <w:t>DBV</w:t>
      </w:r>
    </w:p>
    <w:p>
      <w:r>
        <w:t>0,0</w:t>
      </w:r>
    </w:p>
    <w:p>
      <w:r>
        <w:t>0,2</w:t>
      </w:r>
    </w:p>
    <w:p>
      <w:r>
        <w:t>0,2</w:t>
      </w:r>
    </w:p>
    <w:p>
      <w:r>
        <w:t>2.8.9</w:t>
      </w:r>
    </w:p>
    <w:p>
      <w:r>
        <w:t>Đất chợ dân sinh, chợ đầu mối</w:t>
      </w:r>
    </w:p>
    <w:p>
      <w:r>
        <w:t>DCH</w:t>
      </w:r>
    </w:p>
    <w:p>
      <w:r>
        <w:t>0,0</w:t>
      </w:r>
    </w:p>
    <w:p>
      <w:r>
        <w:t>0,5</w:t>
      </w:r>
    </w:p>
    <w:p>
      <w:r>
        <w:t>0,5</w:t>
      </w:r>
    </w:p>
    <w:p>
      <w:r>
        <w:t>2.8.10</w:t>
      </w:r>
    </w:p>
    <w:p>
      <w:r>
        <w:t>Đất khu vui chơi, giải trí công cộng, sinh hoạt cộng đồng</w:t>
      </w:r>
    </w:p>
    <w:p>
      <w:r>
        <w:t>DKV</w:t>
      </w:r>
    </w:p>
    <w:p>
      <w:r>
        <w:t>0,7</w:t>
      </w:r>
    </w:p>
    <w:p>
      <w:r>
        <w:t>1,4</w:t>
      </w:r>
    </w:p>
    <w:p>
      <w:r>
        <w:t>0,7</w:t>
      </w:r>
    </w:p>
    <w:p>
      <w:r>
        <w:t>2.9</w:t>
      </w:r>
    </w:p>
    <w:p>
      <w:r>
        <w:t>Đất tôn giáo</w:t>
      </w:r>
    </w:p>
    <w:p>
      <w:r>
        <w:t>TON</w:t>
      </w:r>
    </w:p>
    <w:p>
      <w:r>
        <w:t>0,0</w:t>
      </w:r>
    </w:p>
    <w:p>
      <w:r>
        <w:t>0,0</w:t>
      </w:r>
    </w:p>
    <w:p>
      <w:r>
        <w:t>0,0</w:t>
      </w:r>
    </w:p>
    <w:p>
      <w:r>
        <w:t>2.10</w:t>
      </w:r>
    </w:p>
    <w:p>
      <w:r>
        <w:t>Đất tín ngưỡng</w:t>
      </w:r>
    </w:p>
    <w:p>
      <w:r>
        <w:t>TIN</w:t>
      </w:r>
    </w:p>
    <w:p>
      <w:r>
        <w:t>1,6</w:t>
      </w:r>
    </w:p>
    <w:p>
      <w:r>
        <w:t>1,6</w:t>
      </w:r>
    </w:p>
    <w:p>
      <w:r>
        <w:t>0,0</w:t>
      </w:r>
    </w:p>
    <w:p>
      <w:r>
        <w:t>2.11</w:t>
      </w:r>
    </w:p>
    <w:p>
      <w:r>
        <w:t>Đất nghĩa trang, nhà tang lễ, cơ sở hỏa       táng; đất cơ sở lưu trữ tro cốt</w:t>
      </w:r>
    </w:p>
    <w:p>
      <w:r>
        <w:t>NTD</w:t>
      </w:r>
    </w:p>
    <w:p>
      <w:r>
        <w:t>14,6</w:t>
      </w:r>
    </w:p>
    <w:p>
      <w:r>
        <w:t>15,9</w:t>
      </w:r>
    </w:p>
    <w:p>
      <w:r>
        <w:t>1,3</w:t>
      </w:r>
    </w:p>
    <w:p>
      <w:r>
        <w:t>2.12</w:t>
      </w:r>
    </w:p>
    <w:p>
      <w:r>
        <w:t>Đất có mặt nước chuyên dùng</w:t>
      </w:r>
    </w:p>
    <w:p>
      <w:r>
        <w:t>TVC</w:t>
      </w:r>
    </w:p>
    <w:p>
      <w:r>
        <w:t>215,6</w:t>
      </w:r>
    </w:p>
    <w:p>
      <w:r>
        <w:t>295,0</w:t>
      </w:r>
    </w:p>
    <w:p>
      <w:r>
        <w:t>79,4</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215,6</w:t>
      </w:r>
    </w:p>
    <w:p>
      <w:r>
        <w:t>295,0</w:t>
      </w:r>
    </w:p>
    <w:p>
      <w:r>
        <w:t>79,4</w:t>
      </w:r>
    </w:p>
    <w:p>
      <w:r>
        <w:t>2.13</w:t>
      </w:r>
    </w:p>
    <w:p>
      <w:r>
        <w:t>Đất phi nông nghiệp khác</w:t>
      </w:r>
    </w:p>
    <w:p>
      <w:r>
        <w:t>PNK</w:t>
      </w:r>
    </w:p>
    <w:p>
      <w:r>
        <w:t>0,0</w:t>
      </w:r>
    </w:p>
    <w:p>
      <w:r>
        <w:t>1,7</w:t>
      </w:r>
    </w:p>
    <w:p>
      <w:r>
        <w:t>1,7</w:t>
      </w:r>
    </w:p>
    <w:p>
      <w:r>
        <w:t>3,0</w:t>
      </w:r>
    </w:p>
    <w:p>
      <w:r>
        <w:t>Đất chưa sử dụng</w:t>
      </w:r>
    </w:p>
    <w:p>
      <w:r>
        <w:t>CSD</w:t>
      </w:r>
    </w:p>
    <w:p>
      <w:r>
        <w:t>63,9</w:t>
      </w:r>
    </w:p>
    <w:p>
      <w:r>
        <w:t>54,2</w:t>
      </w:r>
    </w:p>
    <w:p>
      <w:r>
        <w:t>-9,6</w:t>
      </w:r>
    </w:p>
    <w:p>
      <w:r>
        <w:t>Trong đó:</w:t>
      </w:r>
    </w:p>
    <w:p>
      <w:r>
        <w:t>0,0</w:t>
      </w:r>
    </w:p>
    <w:p>
      <w:r>
        <w:t>0,0</w:t>
      </w:r>
    </w:p>
    <w:p>
      <w:r>
        <w:t>3.2</w:t>
      </w:r>
    </w:p>
    <w:p>
      <w:r>
        <w:t>Đất bằng chưa sử dụng</w:t>
      </w:r>
    </w:p>
    <w:p>
      <w:r>
        <w:t>BCS</w:t>
      </w:r>
    </w:p>
    <w:p>
      <w:r>
        <w:t>12,6</w:t>
      </w:r>
    </w:p>
    <w:p>
      <w:r>
        <w:t>6,0</w:t>
      </w:r>
    </w:p>
    <w:p>
      <w:r>
        <w:t>-6,7</w:t>
      </w:r>
    </w:p>
    <w:p>
      <w:r>
        <w:t>3.3</w:t>
      </w:r>
    </w:p>
    <w:p>
      <w:r>
        <w:t>Đất đồi núi chưa sử dụng</w:t>
      </w:r>
    </w:p>
    <w:p>
      <w:r>
        <w:t>DCS</w:t>
      </w:r>
    </w:p>
    <w:p>
      <w:r>
        <w:t>1,5</w:t>
      </w:r>
    </w:p>
    <w:p>
      <w:r>
        <w:t>1,5</w:t>
      </w:r>
    </w:p>
    <w:p>
      <w:r>
        <w:t>0,0</w:t>
      </w:r>
    </w:p>
    <w:p>
      <w:r>
        <w:t>3.4</w:t>
      </w:r>
    </w:p>
    <w:p>
      <w:r>
        <w:t>Núi đá không có rừng cây</w:t>
      </w:r>
    </w:p>
    <w:p>
      <w:r>
        <w:t>NCS</w:t>
      </w:r>
    </w:p>
    <w:p>
      <w:r>
        <w:t>49,8</w:t>
      </w:r>
    </w:p>
    <w:p>
      <w:r>
        <w:t>46,8</w:t>
      </w:r>
    </w:p>
    <w:p>
      <w:r>
        <w:t>-3,0</w:t>
      </w:r>
    </w:p>
    <w:p>
      <w:r>
        <w:t>3.5</w:t>
      </w:r>
    </w:p>
    <w:p>
      <w:r>
        <w:t>Đất có mặt nước chưa sử dụng</w:t>
      </w:r>
    </w:p>
    <w:p>
      <w:r>
        <w:t>MCS</w:t>
      </w:r>
    </w:p>
    <w:p>
      <w:r>
        <w:t>0,0</w:t>
      </w:r>
    </w:p>
    <w:p>
      <w:r>
        <w:t>0,0</w:t>
      </w:r>
    </w:p>
    <w:p>
      <w:r>
        <w:t>PHỤ LỤC 30:</w:t>
      </w:r>
    </w:p>
    <w:p>
      <w:r>
        <w:t>CHỈ TIÊU QUY HOẠCH SỬ DỤNG ĐẤT CẤP TỈNH ĐẾN NĂM 2030 PHÂN BỔ TRÊN ĐỊA BÀN XÃ HỘI HOAN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11.187,6</w:t>
      </w:r>
    </w:p>
    <w:p>
      <w:r>
        <w:t>11.134,8</w:t>
      </w:r>
    </w:p>
    <w:p>
      <w:r>
        <w:t>-52,8</w:t>
      </w:r>
    </w:p>
    <w:p>
      <w:r>
        <w:t>1.1</w:t>
      </w:r>
    </w:p>
    <w:p>
      <w:r>
        <w:t>Đất trồng lúa</w:t>
      </w:r>
    </w:p>
    <w:p>
      <w:r>
        <w:t>LUA</w:t>
      </w:r>
    </w:p>
    <w:p>
      <w:r>
        <w:t>661,8</w:t>
      </w:r>
    </w:p>
    <w:p>
      <w:r>
        <w:t>624,5</w:t>
      </w:r>
    </w:p>
    <w:p>
      <w:r>
        <w:t>-37,3</w:t>
      </w:r>
    </w:p>
    <w:p>
      <w:r>
        <w:t>1.1.1</w:t>
      </w:r>
    </w:p>
    <w:p>
      <w:r>
        <w:t>Đất chuyên trồng lúa</w:t>
      </w:r>
    </w:p>
    <w:p>
      <w:r>
        <w:t>LUC</w:t>
      </w:r>
    </w:p>
    <w:p>
      <w:r>
        <w:t>462,0</w:t>
      </w:r>
    </w:p>
    <w:p>
      <w:r>
        <w:t>443,5</w:t>
      </w:r>
    </w:p>
    <w:p>
      <w:r>
        <w:t>-18,5</w:t>
      </w:r>
    </w:p>
    <w:p>
      <w:r>
        <w:t>1.1.2</w:t>
      </w:r>
    </w:p>
    <w:p>
      <w:r>
        <w:t>Đất trồng lúa còn lại</w:t>
      </w:r>
    </w:p>
    <w:p>
      <w:r>
        <w:t>LUK</w:t>
      </w:r>
    </w:p>
    <w:p>
      <w:r>
        <w:t>199,8</w:t>
      </w:r>
    </w:p>
    <w:p>
      <w:r>
        <w:t>181,0</w:t>
      </w:r>
    </w:p>
    <w:p>
      <w:r>
        <w:t>-18,8</w:t>
      </w:r>
    </w:p>
    <w:p>
      <w:r>
        <w:t>1.2</w:t>
      </w:r>
    </w:p>
    <w:p>
      <w:r>
        <w:t>Đất trồng cây hằng năm khác</w:t>
      </w:r>
    </w:p>
    <w:p>
      <w:r>
        <w:t>HNK</w:t>
      </w:r>
    </w:p>
    <w:p>
      <w:r>
        <w:t>735,2</w:t>
      </w:r>
    </w:p>
    <w:p>
      <w:r>
        <w:t>1.014,0</w:t>
      </w:r>
    </w:p>
    <w:p>
      <w:r>
        <w:t>278,8</w:t>
      </w:r>
    </w:p>
    <w:p>
      <w:r>
        <w:t>1.3</w:t>
      </w:r>
    </w:p>
    <w:p>
      <w:r>
        <w:t>Đất trồng cây lâu năm</w:t>
      </w:r>
    </w:p>
    <w:p>
      <w:r>
        <w:t>CLN</w:t>
      </w:r>
    </w:p>
    <w:p>
      <w:r>
        <w:t>110,0</w:t>
      </w:r>
    </w:p>
    <w:p>
      <w:r>
        <w:t>276,0</w:t>
      </w:r>
    </w:p>
    <w:p>
      <w:r>
        <w:t>166,0</w:t>
      </w:r>
    </w:p>
    <w:p>
      <w:r>
        <w:t>1.4</w:t>
      </w:r>
    </w:p>
    <w:p>
      <w:r>
        <w:t>Đất rừng đặc dụng</w:t>
      </w:r>
    </w:p>
    <w:p>
      <w:r>
        <w:t>RDD</w:t>
      </w:r>
    </w:p>
    <w:p>
      <w:r>
        <w:t>0,0</w:t>
      </w:r>
    </w:p>
    <w:p>
      <w:r>
        <w:t>0,0</w:t>
      </w:r>
    </w:p>
    <w:p>
      <w:r>
        <w:t>0,0</w:t>
      </w:r>
    </w:p>
    <w:p>
      <w:r>
        <w:t>1.5</w:t>
      </w:r>
    </w:p>
    <w:p>
      <w:r>
        <w:t>Đất rừng phòng hộ</w:t>
      </w:r>
    </w:p>
    <w:p>
      <w:r>
        <w:t>RPH</w:t>
      </w:r>
    </w:p>
    <w:p>
      <w:r>
        <w:t>588,0</w:t>
      </w:r>
    </w:p>
    <w:p>
      <w:r>
        <w:t>1.794,0</w:t>
      </w:r>
    </w:p>
    <w:p>
      <w:r>
        <w:t>1.206,0</w:t>
      </w:r>
    </w:p>
    <w:p>
      <w:r>
        <w:t>1.6</w:t>
      </w:r>
    </w:p>
    <w:p>
      <w:r>
        <w:t>Đất rừng sản xuất</w:t>
      </w:r>
    </w:p>
    <w:p>
      <w:r>
        <w:t>RSX</w:t>
      </w:r>
    </w:p>
    <w:p>
      <w:r>
        <w:t>9.073,3</w:t>
      </w:r>
    </w:p>
    <w:p>
      <w:r>
        <w:t>7.406,1</w:t>
      </w:r>
    </w:p>
    <w:p>
      <w:r>
        <w:t>-1.667,2</w:t>
      </w:r>
    </w:p>
    <w:p>
      <w:r>
        <w:t>-</w:t>
      </w:r>
    </w:p>
    <w:p>
      <w:r>
        <w:t>Trong đó: Đất có rừng sản xuất là rừng tự     nhiên</w:t>
      </w:r>
    </w:p>
    <w:p>
      <w:r>
        <w:t>RSN</w:t>
      </w:r>
    </w:p>
    <w:p>
      <w:r>
        <w:t>400,1</w:t>
      </w:r>
    </w:p>
    <w:p>
      <w:r>
        <w:t>3.227,8</w:t>
      </w:r>
    </w:p>
    <w:p>
      <w:r>
        <w:t>2.827,7</w:t>
      </w:r>
    </w:p>
    <w:p>
      <w:r>
        <w:t>1.7</w:t>
      </w:r>
    </w:p>
    <w:p>
      <w:r>
        <w:t>Đất nuôi trồng thuỷ sản</w:t>
      </w:r>
    </w:p>
    <w:p>
      <w:r>
        <w:t>TSN</w:t>
      </w:r>
    </w:p>
    <w:p>
      <w:r>
        <w:t>18,1</w:t>
      </w:r>
    </w:p>
    <w:p>
      <w:r>
        <w:t>18,4</w:t>
      </w:r>
    </w:p>
    <w:p>
      <w:r>
        <w:t>0,3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1,2</w:t>
      </w:r>
    </w:p>
    <w:p>
      <w:r>
        <w:t>1,7</w:t>
      </w:r>
    </w:p>
    <w:p>
      <w:r>
        <w:t>0,5</w:t>
      </w:r>
    </w:p>
    <w:p>
      <w:r>
        <w:t>2</w:t>
      </w:r>
    </w:p>
    <w:p>
      <w:r>
        <w:t>Đất phi nông nghiệp</w:t>
      </w:r>
    </w:p>
    <w:p>
      <w:r>
        <w:t>PNN</w:t>
      </w:r>
    </w:p>
    <w:p>
      <w:r>
        <w:t>403,3</w:t>
      </w:r>
    </w:p>
    <w:p>
      <w:r>
        <w:t>460,1</w:t>
      </w:r>
    </w:p>
    <w:p>
      <w:r>
        <w:t>56,8</w:t>
      </w:r>
    </w:p>
    <w:p>
      <w:r>
        <w:t>2.1</w:t>
      </w:r>
    </w:p>
    <w:p>
      <w:r>
        <w:t>Đất ở tại nông thôn</w:t>
      </w:r>
    </w:p>
    <w:p>
      <w:r>
        <w:t>ONT</w:t>
      </w:r>
    </w:p>
    <w:p>
      <w:r>
        <w:t>65,1</w:t>
      </w:r>
    </w:p>
    <w:p>
      <w:r>
        <w:t>69,0</w:t>
      </w:r>
    </w:p>
    <w:p>
      <w:r>
        <w:t>3,9</w:t>
      </w:r>
    </w:p>
    <w:p>
      <w:r>
        <w:t>2.2</w:t>
      </w:r>
    </w:p>
    <w:p>
      <w:r>
        <w:t>Đất ở tại đô thị</w:t>
      </w:r>
    </w:p>
    <w:p>
      <w:r>
        <w:t>ODT</w:t>
      </w:r>
    </w:p>
    <w:p>
      <w:r>
        <w:t>0,0</w:t>
      </w:r>
    </w:p>
    <w:p>
      <w:r>
        <w:t>0,0</w:t>
      </w:r>
    </w:p>
    <w:p>
      <w:r>
        <w:t>0,0</w:t>
      </w:r>
    </w:p>
    <w:p>
      <w:r>
        <w:t>2.3</w:t>
      </w:r>
    </w:p>
    <w:p>
      <w:r>
        <w:t>Đất xây dựng trụ sở cơ quan</w:t>
      </w:r>
    </w:p>
    <w:p>
      <w:r>
        <w:t>TSC</w:t>
      </w:r>
    </w:p>
    <w:p>
      <w:r>
        <w:t>0,3</w:t>
      </w:r>
    </w:p>
    <w:p>
      <w:r>
        <w:t>3,1</w:t>
      </w:r>
    </w:p>
    <w:p>
      <w:r>
        <w:t>2,8</w:t>
      </w:r>
    </w:p>
    <w:p>
      <w:r>
        <w:t>2.4</w:t>
      </w:r>
    </w:p>
    <w:p>
      <w:r>
        <w:t>Đất quốc phòng</w:t>
      </w:r>
    </w:p>
    <w:p>
      <w:r>
        <w:t>CQP</w:t>
      </w:r>
    </w:p>
    <w:p>
      <w:r>
        <w:t>0,0</w:t>
      </w:r>
    </w:p>
    <w:p>
      <w:r>
        <w:t>2,5</w:t>
      </w:r>
    </w:p>
    <w:p>
      <w:r>
        <w:t>2,5</w:t>
      </w:r>
    </w:p>
    <w:p>
      <w:r>
        <w:t>2.5</w:t>
      </w:r>
    </w:p>
    <w:p>
      <w:r>
        <w:t>Đất an ninh</w:t>
      </w:r>
    </w:p>
    <w:p>
      <w:r>
        <w:t>CAN</w:t>
      </w:r>
    </w:p>
    <w:p>
      <w:r>
        <w:t>0,0</w:t>
      </w:r>
    </w:p>
    <w:p>
      <w:r>
        <w:t>1,2</w:t>
      </w:r>
    </w:p>
    <w:p>
      <w:r>
        <w:t>1,2</w:t>
      </w:r>
    </w:p>
    <w:p>
      <w:r>
        <w:t>2.6</w:t>
      </w:r>
    </w:p>
    <w:p>
      <w:r>
        <w:t>Đất xây dựng công trình sự nghiệp</w:t>
      </w:r>
    </w:p>
    <w:p>
      <w:r>
        <w:t>DSN</w:t>
      </w:r>
    </w:p>
    <w:p>
      <w:r>
        <w:t>6,2</w:t>
      </w:r>
    </w:p>
    <w:p>
      <w:r>
        <w:t>13,1</w:t>
      </w:r>
    </w:p>
    <w:p>
      <w:r>
        <w:t>6,9</w:t>
      </w:r>
    </w:p>
    <w:p>
      <w:r>
        <w:t>2.6.1</w:t>
      </w:r>
    </w:p>
    <w:p>
      <w:r>
        <w:t>Đất xây dựng cơ sở văn hóa</w:t>
      </w:r>
    </w:p>
    <w:p>
      <w:r>
        <w:t>DVH</w:t>
      </w:r>
    </w:p>
    <w:p>
      <w:r>
        <w:t>0,7</w:t>
      </w:r>
    </w:p>
    <w:p>
      <w:r>
        <w:t>2,7</w:t>
      </w:r>
    </w:p>
    <w:p>
      <w:r>
        <w:t>2,0</w:t>
      </w:r>
    </w:p>
    <w:p>
      <w:r>
        <w:t>2.6.2</w:t>
      </w:r>
    </w:p>
    <w:p>
      <w:r>
        <w:t>Đất xây dựng cơ sở xã hội</w:t>
      </w:r>
    </w:p>
    <w:p>
      <w:r>
        <w:t>DXH</w:t>
      </w:r>
    </w:p>
    <w:p>
      <w:r>
        <w:t>0,0</w:t>
      </w:r>
    </w:p>
    <w:p>
      <w:r>
        <w:t>0,0</w:t>
      </w:r>
    </w:p>
    <w:p>
      <w:r>
        <w:t>0,0</w:t>
      </w:r>
    </w:p>
    <w:p>
      <w:r>
        <w:t>2.6.3</w:t>
      </w:r>
    </w:p>
    <w:p>
      <w:r>
        <w:t>Đất xây dựng cơ sở y tế</w:t>
      </w:r>
    </w:p>
    <w:p>
      <w:r>
        <w:t>DYT</w:t>
      </w:r>
    </w:p>
    <w:p>
      <w:r>
        <w:t>0,5</w:t>
      </w:r>
    </w:p>
    <w:p>
      <w:r>
        <w:t>0,5</w:t>
      </w:r>
    </w:p>
    <w:p>
      <w:r>
        <w:t>0,0</w:t>
      </w:r>
    </w:p>
    <w:p>
      <w:r>
        <w:t>2.6.4</w:t>
      </w:r>
    </w:p>
    <w:p>
      <w:r>
        <w:t>Đất xây dựng cơ sở giáo dục và đào tạo</w:t>
      </w:r>
    </w:p>
    <w:p>
      <w:r>
        <w:t>DGD</w:t>
      </w:r>
    </w:p>
    <w:p>
      <w:r>
        <w:t>5,0</w:t>
      </w:r>
    </w:p>
    <w:p>
      <w:r>
        <w:t>7,5</w:t>
      </w:r>
    </w:p>
    <w:p>
      <w:r>
        <w:t>2,6</w:t>
      </w:r>
    </w:p>
    <w:p>
      <w:r>
        <w:t>2.6.5</w:t>
      </w:r>
    </w:p>
    <w:p>
      <w:r>
        <w:t>Đất xây dựng cơ sở thể dục, thể thao</w:t>
      </w:r>
    </w:p>
    <w:p>
      <w:r>
        <w:t>DTT</w:t>
      </w:r>
    </w:p>
    <w:p>
      <w:r>
        <w:t>0,0</w:t>
      </w:r>
    </w:p>
    <w:p>
      <w:r>
        <w:t>2,3</w:t>
      </w:r>
    </w:p>
    <w:p>
      <w:r>
        <w:t>2,3</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0,5</w:t>
      </w:r>
    </w:p>
    <w:p>
      <w:r>
        <w:t>11,5</w:t>
      </w:r>
    </w:p>
    <w:p>
      <w:r>
        <w:t>11,0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1,0</w:t>
      </w:r>
    </w:p>
    <w:p>
      <w:r>
        <w:t>1,0</w:t>
      </w:r>
    </w:p>
    <w:p>
      <w:r>
        <w:t>2.7.5</w:t>
      </w:r>
    </w:p>
    <w:p>
      <w:r>
        <w:t>Đất cơ sở sản xuất phi nông nghiệp</w:t>
      </w:r>
    </w:p>
    <w:p>
      <w:r>
        <w:t>SKC</w:t>
      </w:r>
    </w:p>
    <w:p>
      <w:r>
        <w:t>0,5</w:t>
      </w:r>
    </w:p>
    <w:p>
      <w:r>
        <w:t>7,2</w:t>
      </w:r>
    </w:p>
    <w:p>
      <w:r>
        <w:t>6,8</w:t>
      </w:r>
    </w:p>
    <w:p>
      <w:r>
        <w:t>2.7.6</w:t>
      </w:r>
    </w:p>
    <w:p>
      <w:r>
        <w:t>Đất sử dụng cho hoạt động khoáng sản</w:t>
      </w:r>
    </w:p>
    <w:p>
      <w:r>
        <w:t>SKS</w:t>
      </w:r>
    </w:p>
    <w:p>
      <w:r>
        <w:t>0,0</w:t>
      </w:r>
    </w:p>
    <w:p>
      <w:r>
        <w:t>3,3</w:t>
      </w:r>
    </w:p>
    <w:p>
      <w:r>
        <w:t>3,3</w:t>
      </w:r>
    </w:p>
    <w:p>
      <w:r>
        <w:t>2.8</w:t>
      </w:r>
    </w:p>
    <w:p>
      <w:r>
        <w:t>Đất có mục đích công cộng</w:t>
      </w:r>
    </w:p>
    <w:p>
      <w:r>
        <w:t>CCC</w:t>
      </w:r>
    </w:p>
    <w:p>
      <w:r>
        <w:t>148,9</w:t>
      </w:r>
    </w:p>
    <w:p>
      <w:r>
        <w:t>188,0</w:t>
      </w:r>
    </w:p>
    <w:p>
      <w:r>
        <w:t>39,1</w:t>
      </w:r>
    </w:p>
    <w:p>
      <w:r>
        <w:t>2.8.1</w:t>
      </w:r>
    </w:p>
    <w:p>
      <w:r>
        <w:t>Đất công trình giao thông</w:t>
      </w:r>
    </w:p>
    <w:p>
      <w:r>
        <w:t>DGT</w:t>
      </w:r>
    </w:p>
    <w:p>
      <w:r>
        <w:t>141,6</w:t>
      </w:r>
    </w:p>
    <w:p>
      <w:r>
        <w:t>165,1</w:t>
      </w:r>
    </w:p>
    <w:p>
      <w:r>
        <w:t>23,4</w:t>
      </w:r>
    </w:p>
    <w:p>
      <w:r>
        <w:t>2.8.2</w:t>
      </w:r>
    </w:p>
    <w:p>
      <w:r>
        <w:t>Đất công trình thủy lợi</w:t>
      </w:r>
    </w:p>
    <w:p>
      <w:r>
        <w:t>DTL</w:t>
      </w:r>
    </w:p>
    <w:p>
      <w:r>
        <w:t>5,4</w:t>
      </w:r>
    </w:p>
    <w:p>
      <w:r>
        <w:t>8,7</w:t>
      </w:r>
    </w:p>
    <w:p>
      <w:r>
        <w:t>3,4</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5,1</w:t>
      </w:r>
    </w:p>
    <w:p>
      <w:r>
        <w:t>5,1</w:t>
      </w:r>
    </w:p>
    <w:p>
      <w:r>
        <w:t>2.8.7</w:t>
      </w:r>
    </w:p>
    <w:p>
      <w:r>
        <w:t>Đất công trình năng lượng, chiếu sáng công</w:t>
      </w:r>
    </w:p>
    <w:p>
      <w:r>
        <w:t>DNL</w:t>
      </w:r>
    </w:p>
    <w:p>
      <w:r>
        <w:t>0,0</w:t>
      </w:r>
    </w:p>
    <w:p>
      <w:r>
        <w:t>5,5</w:t>
      </w:r>
    </w:p>
    <w:p>
      <w:r>
        <w:t>5,5</w:t>
      </w:r>
    </w:p>
    <w:p>
      <w:r>
        <w:t>2.8.8</w:t>
      </w:r>
    </w:p>
    <w:p>
      <w:r>
        <w:t>Đất công trình hạ tầng bưu chính, viễn thông, công nghệ thông tin</w:t>
      </w:r>
    </w:p>
    <w:p>
      <w:r>
        <w:t>DBV</w:t>
      </w:r>
    </w:p>
    <w:p>
      <w:r>
        <w:t>0,1</w:t>
      </w:r>
    </w:p>
    <w:p>
      <w:r>
        <w:t>0,1</w:t>
      </w:r>
    </w:p>
    <w:p>
      <w:r>
        <w:t>0,1</w:t>
      </w:r>
    </w:p>
    <w:p>
      <w:r>
        <w:t>2.8.9</w:t>
      </w:r>
    </w:p>
    <w:p>
      <w:r>
        <w:t>Đất chợ dân sinh, chợ đầu mối</w:t>
      </w:r>
    </w:p>
    <w:p>
      <w:r>
        <w:t>DCH</w:t>
      </w:r>
    </w:p>
    <w:p>
      <w:r>
        <w:t>1,3</w:t>
      </w:r>
    </w:p>
    <w:p>
      <w:r>
        <w:t>2,9</w:t>
      </w:r>
    </w:p>
    <w:p>
      <w:r>
        <w:t>1,6</w:t>
      </w:r>
    </w:p>
    <w:p>
      <w:r>
        <w:t>2.8.10</w:t>
      </w:r>
    </w:p>
    <w:p>
      <w:r>
        <w:t>Đất khu vui chơi, giải trí công cộng, sinh hoạt cộng đồng</w:t>
      </w:r>
    </w:p>
    <w:p>
      <w:r>
        <w:t>DKV</w:t>
      </w:r>
    </w:p>
    <w:p>
      <w:r>
        <w:t>0,5</w:t>
      </w:r>
    </w:p>
    <w:p>
      <w:r>
        <w:t>0,5</w:t>
      </w:r>
    </w:p>
    <w:p>
      <w:r>
        <w:t>0,0</w:t>
      </w:r>
    </w:p>
    <w:p>
      <w:r>
        <w:t>2.9</w:t>
      </w:r>
    </w:p>
    <w:p>
      <w:r>
        <w:t>Đất tôn giáo</w:t>
      </w:r>
    </w:p>
    <w:p>
      <w:r>
        <w:t>TON</w:t>
      </w:r>
    </w:p>
    <w:p>
      <w:r>
        <w:t>0,0</w:t>
      </w:r>
    </w:p>
    <w:p>
      <w:r>
        <w:t>0,0</w:t>
      </w:r>
    </w:p>
    <w:p>
      <w:r>
        <w:t>0,0</w:t>
      </w:r>
    </w:p>
    <w:p>
      <w:r>
        <w:t>2.10</w:t>
      </w:r>
    </w:p>
    <w:p>
      <w:r>
        <w:t>Đất tín ngưỡng</w:t>
      </w:r>
    </w:p>
    <w:p>
      <w:r>
        <w:t>TIN</w:t>
      </w:r>
    </w:p>
    <w:p>
      <w:r>
        <w:t>0,5</w:t>
      </w:r>
    </w:p>
    <w:p>
      <w:r>
        <w:t>0,5</w:t>
      </w:r>
    </w:p>
    <w:p>
      <w:r>
        <w:t>0,0</w:t>
      </w:r>
    </w:p>
    <w:p>
      <w:r>
        <w:t>2.11</w:t>
      </w:r>
    </w:p>
    <w:p>
      <w:r>
        <w:t>Đất nghĩa trang, nhà tang lễ, cơ sở hỏa       táng; đất cơ sở lưu trữ tro cốt</w:t>
      </w:r>
    </w:p>
    <w:p>
      <w:r>
        <w:t>NTD</w:t>
      </w:r>
    </w:p>
    <w:p>
      <w:r>
        <w:t>5,2</w:t>
      </w:r>
    </w:p>
    <w:p>
      <w:r>
        <w:t>5,2</w:t>
      </w:r>
    </w:p>
    <w:p>
      <w:r>
        <w:t>0,0</w:t>
      </w:r>
    </w:p>
    <w:p>
      <w:r>
        <w:t>2.12</w:t>
      </w:r>
    </w:p>
    <w:p>
      <w:r>
        <w:t>Đất có mặt nước chuyên dùng</w:t>
      </w:r>
    </w:p>
    <w:p>
      <w:r>
        <w:t>TVC</w:t>
      </w:r>
    </w:p>
    <w:p>
      <w:r>
        <w:t>175,5</w:t>
      </w:r>
    </w:p>
    <w:p>
      <w:r>
        <w:t>165,0</w:t>
      </w:r>
    </w:p>
    <w:p>
      <w:r>
        <w:t>-10,6</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175,5</w:t>
      </w:r>
    </w:p>
    <w:p>
      <w:r>
        <w:t>165,0</w:t>
      </w:r>
    </w:p>
    <w:p>
      <w:r>
        <w:t>-10,6</w:t>
      </w:r>
    </w:p>
    <w:p>
      <w:r>
        <w:t>2.13</w:t>
      </w:r>
    </w:p>
    <w:p>
      <w:r>
        <w:t>Đất phi nông nghiệp khác</w:t>
      </w:r>
    </w:p>
    <w:p>
      <w:r>
        <w:t>PNK</w:t>
      </w:r>
    </w:p>
    <w:p>
      <w:r>
        <w:t>1,1</w:t>
      </w:r>
    </w:p>
    <w:p>
      <w:r>
        <w:t>1,1</w:t>
      </w:r>
    </w:p>
    <w:p>
      <w:r>
        <w:t>0,0</w:t>
      </w:r>
    </w:p>
    <w:p>
      <w:r>
        <w:t>3,0</w:t>
      </w:r>
    </w:p>
    <w:p>
      <w:r>
        <w:t>Đất chưa sử dụng</w:t>
      </w:r>
    </w:p>
    <w:p>
      <w:r>
        <w:t>CSD</w:t>
      </w:r>
    </w:p>
    <w:p>
      <w:r>
        <w:t>43,0</w:t>
      </w:r>
    </w:p>
    <w:p>
      <w:r>
        <w:t>38,9</w:t>
      </w:r>
    </w:p>
    <w:p>
      <w:r>
        <w:t>-4,1</w:t>
      </w:r>
    </w:p>
    <w:p>
      <w:r>
        <w:t>Trong đó:</w:t>
      </w:r>
    </w:p>
    <w:p>
      <w:r>
        <w:t>0,0</w:t>
      </w:r>
    </w:p>
    <w:p>
      <w:r>
        <w:t>0,0</w:t>
      </w:r>
    </w:p>
    <w:p>
      <w:r>
        <w:t>3.2</w:t>
      </w:r>
    </w:p>
    <w:p>
      <w:r>
        <w:t>Đất bằng chưa sử dụng</w:t>
      </w:r>
    </w:p>
    <w:p>
      <w:r>
        <w:t>BCS</w:t>
      </w:r>
    </w:p>
    <w:p>
      <w:r>
        <w:t>0,4</w:t>
      </w:r>
    </w:p>
    <w:p>
      <w:r>
        <w:t>0,0</w:t>
      </w:r>
    </w:p>
    <w:p>
      <w:r>
        <w:t>-0,4</w:t>
      </w:r>
    </w:p>
    <w:p>
      <w:r>
        <w:t>3.3</w:t>
      </w:r>
    </w:p>
    <w:p>
      <w:r>
        <w:t>Đất đồi núi chưa sử dụng</w:t>
      </w:r>
    </w:p>
    <w:p>
      <w:r>
        <w:t>DCS</w:t>
      </w:r>
    </w:p>
    <w:p>
      <w:r>
        <w:t>42,6</w:t>
      </w:r>
    </w:p>
    <w:p>
      <w:r>
        <w:t>38,9</w:t>
      </w:r>
    </w:p>
    <w:p>
      <w:r>
        <w:t>-3,7</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31:</w:t>
      </w:r>
    </w:p>
    <w:p>
      <w:r>
        <w:t>CHỈ TIÊU QUY HOẠCH SỬ DỤNG ĐẤT CẤP TỈNH ĐẾN NĂM 2030 PHÂN BỔ TRÊN ĐỊA BÀN XÃ THỤY HÙNG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10.227,6</w:t>
      </w:r>
    </w:p>
    <w:p>
      <w:r>
        <w:t>10.131,9</w:t>
      </w:r>
    </w:p>
    <w:p>
      <w:r>
        <w:t>-95,7</w:t>
      </w:r>
    </w:p>
    <w:p>
      <w:r>
        <w:t>1.1</w:t>
      </w:r>
    </w:p>
    <w:p>
      <w:r>
        <w:t>Đất trồng lúa</w:t>
      </w:r>
    </w:p>
    <w:p>
      <w:r>
        <w:t>LUA</w:t>
      </w:r>
    </w:p>
    <w:p>
      <w:r>
        <w:t>576,4</w:t>
      </w:r>
    </w:p>
    <w:p>
      <w:r>
        <w:t>564,8</w:t>
      </w:r>
    </w:p>
    <w:p>
      <w:r>
        <w:t>-11,6</w:t>
      </w:r>
    </w:p>
    <w:p>
      <w:r>
        <w:t>1.1.1</w:t>
      </w:r>
    </w:p>
    <w:p>
      <w:r>
        <w:t>Đất chuyên trồng lúa</w:t>
      </w:r>
    </w:p>
    <w:p>
      <w:r>
        <w:t>LUC</w:t>
      </w:r>
    </w:p>
    <w:p>
      <w:r>
        <w:t>325,7</w:t>
      </w:r>
    </w:p>
    <w:p>
      <w:r>
        <w:t>311,7</w:t>
      </w:r>
    </w:p>
    <w:p>
      <w:r>
        <w:t>-14,0</w:t>
      </w:r>
    </w:p>
    <w:p>
      <w:r>
        <w:t>1.1.2</w:t>
      </w:r>
    </w:p>
    <w:p>
      <w:r>
        <w:t>Đất trồng lúa còn lại</w:t>
      </w:r>
    </w:p>
    <w:p>
      <w:r>
        <w:t>LUK</w:t>
      </w:r>
    </w:p>
    <w:p>
      <w:r>
        <w:t>250,8</w:t>
      </w:r>
    </w:p>
    <w:p>
      <w:r>
        <w:t>253,1</w:t>
      </w:r>
    </w:p>
    <w:p>
      <w:r>
        <w:t>2,4</w:t>
      </w:r>
    </w:p>
    <w:p>
      <w:r>
        <w:t>1.2</w:t>
      </w:r>
    </w:p>
    <w:p>
      <w:r>
        <w:t>Đất trồng cây hằng năm khác</w:t>
      </w:r>
    </w:p>
    <w:p>
      <w:r>
        <w:t>HNK</w:t>
      </w:r>
    </w:p>
    <w:p>
      <w:r>
        <w:t>448,6</w:t>
      </w:r>
    </w:p>
    <w:p>
      <w:r>
        <w:t>1.035,9</w:t>
      </w:r>
    </w:p>
    <w:p>
      <w:r>
        <w:t>587,3</w:t>
      </w:r>
    </w:p>
    <w:p>
      <w:r>
        <w:t>1.3</w:t>
      </w:r>
    </w:p>
    <w:p>
      <w:r>
        <w:t>Đất trồng cây lâu năm</w:t>
      </w:r>
    </w:p>
    <w:p>
      <w:r>
        <w:t>CLN</w:t>
      </w:r>
    </w:p>
    <w:p>
      <w:r>
        <w:t>143,6</w:t>
      </w:r>
    </w:p>
    <w:p>
      <w:r>
        <w:t>486,4</w:t>
      </w:r>
    </w:p>
    <w:p>
      <w:r>
        <w:t>342,7</w:t>
      </w:r>
    </w:p>
    <w:p>
      <w:r>
        <w:t>1.4</w:t>
      </w:r>
    </w:p>
    <w:p>
      <w:r>
        <w:t>Đất rừng đặc dụng</w:t>
      </w:r>
    </w:p>
    <w:p>
      <w:r>
        <w:t>RDD</w:t>
      </w:r>
    </w:p>
    <w:p>
      <w:r>
        <w:t>0,0</w:t>
      </w:r>
    </w:p>
    <w:p>
      <w:r>
        <w:t>0,0</w:t>
      </w:r>
    </w:p>
    <w:p>
      <w:r>
        <w:t>0,0</w:t>
      </w:r>
    </w:p>
    <w:p>
      <w:r>
        <w:t>1.5</w:t>
      </w:r>
    </w:p>
    <w:p>
      <w:r>
        <w:t>Đất rừng phòng hộ</w:t>
      </w:r>
    </w:p>
    <w:p>
      <w:r>
        <w:t>RPH</w:t>
      </w:r>
    </w:p>
    <w:p>
      <w:r>
        <w:t>716,3</w:t>
      </w:r>
    </w:p>
    <w:p>
      <w:r>
        <w:t>1.432,7</w:t>
      </w:r>
    </w:p>
    <w:p>
      <w:r>
        <w:t>716,3</w:t>
      </w:r>
    </w:p>
    <w:p>
      <w:r>
        <w:t>1.6</w:t>
      </w:r>
    </w:p>
    <w:p>
      <w:r>
        <w:t>Đất rừng sản xuất</w:t>
      </w:r>
    </w:p>
    <w:p>
      <w:r>
        <w:t>RSX</w:t>
      </w:r>
    </w:p>
    <w:p>
      <w:r>
        <w:t>8.283,0</w:t>
      </w:r>
    </w:p>
    <w:p>
      <w:r>
        <w:t>6.539,1</w:t>
      </w:r>
    </w:p>
    <w:p>
      <w:r>
        <w:t>-1.743,9</w:t>
      </w:r>
    </w:p>
    <w:p>
      <w:r>
        <w:t>-</w:t>
      </w:r>
    </w:p>
    <w:p>
      <w:r>
        <w:t>Trong đó: Đất có rừng sản xuất là rừng tự     nhiên</w:t>
      </w:r>
    </w:p>
    <w:p>
      <w:r>
        <w:t>RSN</w:t>
      </w:r>
    </w:p>
    <w:p>
      <w:r>
        <w:t>2.128,4</w:t>
      </w:r>
    </w:p>
    <w:p>
      <w:r>
        <w:t>2.793,5</w:t>
      </w:r>
    </w:p>
    <w:p>
      <w:r>
        <w:t>665,1</w:t>
      </w:r>
    </w:p>
    <w:p>
      <w:r>
        <w:t>1.7</w:t>
      </w:r>
    </w:p>
    <w:p>
      <w:r>
        <w:t>Đất nuôi trồng thuỷ sản</w:t>
      </w:r>
    </w:p>
    <w:p>
      <w:r>
        <w:t>TSN</w:t>
      </w:r>
    </w:p>
    <w:p>
      <w:r>
        <w:t>35,1</w:t>
      </w:r>
    </w:p>
    <w:p>
      <w:r>
        <w:t>36,3</w:t>
      </w:r>
    </w:p>
    <w:p>
      <w:r>
        <w:t>1,1</w:t>
      </w:r>
    </w:p>
    <w:p>
      <w:r>
        <w:t>1.8</w:t>
      </w:r>
    </w:p>
    <w:p>
      <w:r>
        <w:t>Đất chăn nuôi tập trung</w:t>
      </w:r>
    </w:p>
    <w:p>
      <w:r>
        <w:t>CNT</w:t>
      </w:r>
    </w:p>
    <w:p>
      <w:r>
        <w:t>21,0</w:t>
      </w:r>
    </w:p>
    <w:p>
      <w:r>
        <w:t>18,6</w:t>
      </w:r>
    </w:p>
    <w:p>
      <w:r>
        <w:t>-2,4</w:t>
      </w:r>
    </w:p>
    <w:p>
      <w:r>
        <w:t>1.9</w:t>
      </w:r>
    </w:p>
    <w:p>
      <w:r>
        <w:t>Đất làm muối</w:t>
      </w:r>
    </w:p>
    <w:p>
      <w:r>
        <w:t>LMU</w:t>
      </w:r>
    </w:p>
    <w:p>
      <w:r>
        <w:t>0,0</w:t>
      </w:r>
    </w:p>
    <w:p>
      <w:r>
        <w:t>0,0</w:t>
      </w:r>
    </w:p>
    <w:p>
      <w:r>
        <w:t>0,0</w:t>
      </w:r>
    </w:p>
    <w:p>
      <w:r>
        <w:t>1.10</w:t>
      </w:r>
    </w:p>
    <w:p>
      <w:r>
        <w:t>Đất nông nghiệp khác</w:t>
      </w:r>
    </w:p>
    <w:p>
      <w:r>
        <w:t>NKH</w:t>
      </w:r>
    </w:p>
    <w:p>
      <w:r>
        <w:t>3,6</w:t>
      </w:r>
    </w:p>
    <w:p>
      <w:r>
        <w:t>18,3</w:t>
      </w:r>
    </w:p>
    <w:p>
      <w:r>
        <w:t>14,7</w:t>
      </w:r>
    </w:p>
    <w:p>
      <w:r>
        <w:t>2</w:t>
      </w:r>
    </w:p>
    <w:p>
      <w:r>
        <w:t>Đất phi nông nghiệp</w:t>
      </w:r>
    </w:p>
    <w:p>
      <w:r>
        <w:t>PNN</w:t>
      </w:r>
    </w:p>
    <w:p>
      <w:r>
        <w:t>413,3</w:t>
      </w:r>
    </w:p>
    <w:p>
      <w:r>
        <w:t>523,6</w:t>
      </w:r>
    </w:p>
    <w:p>
      <w:r>
        <w:t>110,3</w:t>
      </w:r>
    </w:p>
    <w:p>
      <w:r>
        <w:t>2.1</w:t>
      </w:r>
    </w:p>
    <w:p>
      <w:r>
        <w:t>Đất ở tại nông thôn</w:t>
      </w:r>
    </w:p>
    <w:p>
      <w:r>
        <w:t>ONT</w:t>
      </w:r>
    </w:p>
    <w:p>
      <w:r>
        <w:t>68,1</w:t>
      </w:r>
    </w:p>
    <w:p>
      <w:r>
        <w:t>76,5</w:t>
      </w:r>
    </w:p>
    <w:p>
      <w:r>
        <w:t>8,4</w:t>
      </w:r>
    </w:p>
    <w:p>
      <w:r>
        <w:t>2.2</w:t>
      </w:r>
    </w:p>
    <w:p>
      <w:r>
        <w:t>Đất ở tại đô thị</w:t>
      </w:r>
    </w:p>
    <w:p>
      <w:r>
        <w:t>ODT</w:t>
      </w:r>
    </w:p>
    <w:p>
      <w:r>
        <w:t>0,0</w:t>
      </w:r>
    </w:p>
    <w:p>
      <w:r>
        <w:t>0,0</w:t>
      </w:r>
    </w:p>
    <w:p>
      <w:r>
        <w:t>0,0</w:t>
      </w:r>
    </w:p>
    <w:p>
      <w:r>
        <w:t>2.3</w:t>
      </w:r>
    </w:p>
    <w:p>
      <w:r>
        <w:t>Đất xây dựng trụ sở cơ quan</w:t>
      </w:r>
    </w:p>
    <w:p>
      <w:r>
        <w:t>TSC</w:t>
      </w:r>
    </w:p>
    <w:p>
      <w:r>
        <w:t>2,6</w:t>
      </w:r>
    </w:p>
    <w:p>
      <w:r>
        <w:t>6,3</w:t>
      </w:r>
    </w:p>
    <w:p>
      <w:r>
        <w:t>3,6</w:t>
      </w:r>
    </w:p>
    <w:p>
      <w:r>
        <w:t>2.4</w:t>
      </w:r>
    </w:p>
    <w:p>
      <w:r>
        <w:t>Đất quốc phòng</w:t>
      </w:r>
    </w:p>
    <w:p>
      <w:r>
        <w:t>CQP</w:t>
      </w:r>
    </w:p>
    <w:p>
      <w:r>
        <w:t>13,4</w:t>
      </w:r>
    </w:p>
    <w:p>
      <w:r>
        <w:t>43,4</w:t>
      </w:r>
    </w:p>
    <w:p>
      <w:r>
        <w:t>30,0</w:t>
      </w:r>
    </w:p>
    <w:p>
      <w:r>
        <w:t>2.5</w:t>
      </w:r>
    </w:p>
    <w:p>
      <w:r>
        <w:t>Đất an ninh</w:t>
      </w:r>
    </w:p>
    <w:p>
      <w:r>
        <w:t>CAN</w:t>
      </w:r>
    </w:p>
    <w:p>
      <w:r>
        <w:t>0,5</w:t>
      </w:r>
    </w:p>
    <w:p>
      <w:r>
        <w:t>1,4</w:t>
      </w:r>
    </w:p>
    <w:p>
      <w:r>
        <w:t>1,0</w:t>
      </w:r>
    </w:p>
    <w:p>
      <w:r>
        <w:t>2.6</w:t>
      </w:r>
    </w:p>
    <w:p>
      <w:r>
        <w:t>Đất xây dựng công trình sự nghiệp</w:t>
      </w:r>
    </w:p>
    <w:p>
      <w:r>
        <w:t>DSN</w:t>
      </w:r>
    </w:p>
    <w:p>
      <w:r>
        <w:t>13,9</w:t>
      </w:r>
    </w:p>
    <w:p>
      <w:r>
        <w:t>20,4</w:t>
      </w:r>
    </w:p>
    <w:p>
      <w:r>
        <w:t>6,5</w:t>
      </w:r>
    </w:p>
    <w:p>
      <w:r>
        <w:t>2.6.1</w:t>
      </w:r>
    </w:p>
    <w:p>
      <w:r>
        <w:t>Đất xây dựng cơ sở văn hóa</w:t>
      </w:r>
    </w:p>
    <w:p>
      <w:r>
        <w:t>DVH</w:t>
      </w:r>
    </w:p>
    <w:p>
      <w:r>
        <w:t>1,3</w:t>
      </w:r>
    </w:p>
    <w:p>
      <w:r>
        <w:t>3,2</w:t>
      </w:r>
    </w:p>
    <w:p>
      <w:r>
        <w:t>1,9</w:t>
      </w:r>
    </w:p>
    <w:p>
      <w:r>
        <w:t>2.6.2</w:t>
      </w:r>
    </w:p>
    <w:p>
      <w:r>
        <w:t>Đất xây dựng cơ sở xã hội</w:t>
      </w:r>
    </w:p>
    <w:p>
      <w:r>
        <w:t>DXH</w:t>
      </w:r>
    </w:p>
    <w:p>
      <w:r>
        <w:t>0,0</w:t>
      </w:r>
    </w:p>
    <w:p>
      <w:r>
        <w:t>0,0</w:t>
      </w:r>
    </w:p>
    <w:p>
      <w:r>
        <w:t>0,0</w:t>
      </w:r>
    </w:p>
    <w:p>
      <w:r>
        <w:t>2.6.3</w:t>
      </w:r>
    </w:p>
    <w:p>
      <w:r>
        <w:t>Đất xây dựng cơ sở y tế</w:t>
      </w:r>
    </w:p>
    <w:p>
      <w:r>
        <w:t>DYT</w:t>
      </w:r>
    </w:p>
    <w:p>
      <w:r>
        <w:t>0,3</w:t>
      </w:r>
    </w:p>
    <w:p>
      <w:r>
        <w:t>0,5</w:t>
      </w:r>
    </w:p>
    <w:p>
      <w:r>
        <w:t>0,2</w:t>
      </w:r>
    </w:p>
    <w:p>
      <w:r>
        <w:t>2.6.4</w:t>
      </w:r>
    </w:p>
    <w:p>
      <w:r>
        <w:t>Đất xây dựng cơ sở giáo dục và đào tạo</w:t>
      </w:r>
    </w:p>
    <w:p>
      <w:r>
        <w:t>DGD</w:t>
      </w:r>
    </w:p>
    <w:p>
      <w:r>
        <w:t>4,0</w:t>
      </w:r>
    </w:p>
    <w:p>
      <w:r>
        <w:t>6,5</w:t>
      </w:r>
    </w:p>
    <w:p>
      <w:r>
        <w:t>2,5</w:t>
      </w:r>
    </w:p>
    <w:p>
      <w:r>
        <w:t>2.6.5</w:t>
      </w:r>
    </w:p>
    <w:p>
      <w:r>
        <w:t>Đất xây dựng cơ sở thể dục, thể thao</w:t>
      </w:r>
    </w:p>
    <w:p>
      <w:r>
        <w:t>DTT</w:t>
      </w:r>
    </w:p>
    <w:p>
      <w:r>
        <w:t>3,9</w:t>
      </w:r>
    </w:p>
    <w:p>
      <w:r>
        <w:t>5,8</w:t>
      </w:r>
    </w:p>
    <w:p>
      <w:r>
        <w:t>1,9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4,5</w:t>
      </w:r>
    </w:p>
    <w:p>
      <w:r>
        <w:t>4,5</w:t>
      </w:r>
    </w:p>
    <w:p>
      <w:r>
        <w:t>0,0</w:t>
      </w:r>
    </w:p>
    <w:p>
      <w:r>
        <w:t>2.7</w:t>
      </w:r>
    </w:p>
    <w:p>
      <w:r>
        <w:t>Đất sản xuất, kinh doanh phi nông nghiệp</w:t>
      </w:r>
    </w:p>
    <w:p>
      <w:r>
        <w:t>CSK</w:t>
      </w:r>
    </w:p>
    <w:p>
      <w:r>
        <w:t>3,4</w:t>
      </w:r>
    </w:p>
    <w:p>
      <w:r>
        <w:t>14,3</w:t>
      </w:r>
    </w:p>
    <w:p>
      <w:r>
        <w:t>10,9</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1,0</w:t>
      </w:r>
    </w:p>
    <w:p>
      <w:r>
        <w:t>1,0</w:t>
      </w:r>
    </w:p>
    <w:p>
      <w:r>
        <w:t>2.7.5</w:t>
      </w:r>
    </w:p>
    <w:p>
      <w:r>
        <w:t>Đất cơ sở sản xuất phi nông nghiệp</w:t>
      </w:r>
    </w:p>
    <w:p>
      <w:r>
        <w:t>SKC</w:t>
      </w:r>
    </w:p>
    <w:p>
      <w:r>
        <w:t>3,4</w:t>
      </w:r>
    </w:p>
    <w:p>
      <w:r>
        <w:t>9,3</w:t>
      </w:r>
    </w:p>
    <w:p>
      <w:r>
        <w:t>5,9</w:t>
      </w:r>
    </w:p>
    <w:p>
      <w:r>
        <w:t>2.7.6</w:t>
      </w:r>
    </w:p>
    <w:p>
      <w:r>
        <w:t>Đất sử dụng cho hoạt động khoáng sản</w:t>
      </w:r>
    </w:p>
    <w:p>
      <w:r>
        <w:t>SKS</w:t>
      </w:r>
    </w:p>
    <w:p>
      <w:r>
        <w:t>0,0</w:t>
      </w:r>
    </w:p>
    <w:p>
      <w:r>
        <w:t>4,0</w:t>
      </w:r>
    </w:p>
    <w:p>
      <w:r>
        <w:t>4,0</w:t>
      </w:r>
    </w:p>
    <w:p>
      <w:r>
        <w:t>2.8</w:t>
      </w:r>
    </w:p>
    <w:p>
      <w:r>
        <w:t>Đất có mục đích công cộng</w:t>
      </w:r>
    </w:p>
    <w:p>
      <w:r>
        <w:t>CCC</w:t>
      </w:r>
    </w:p>
    <w:p>
      <w:r>
        <w:t>190,5</w:t>
      </w:r>
    </w:p>
    <w:p>
      <w:r>
        <w:t>250,3</w:t>
      </w:r>
    </w:p>
    <w:p>
      <w:r>
        <w:t>59,8</w:t>
      </w:r>
    </w:p>
    <w:p>
      <w:r>
        <w:t>2.8.1</w:t>
      </w:r>
    </w:p>
    <w:p>
      <w:r>
        <w:t>Đất công trình giao thông</w:t>
      </w:r>
    </w:p>
    <w:p>
      <w:r>
        <w:t>DGT</w:t>
      </w:r>
    </w:p>
    <w:p>
      <w:r>
        <w:t>176,2</w:t>
      </w:r>
    </w:p>
    <w:p>
      <w:r>
        <w:t>219,5</w:t>
      </w:r>
    </w:p>
    <w:p>
      <w:r>
        <w:t>43,3</w:t>
      </w:r>
    </w:p>
    <w:p>
      <w:r>
        <w:t>2.8.2</w:t>
      </w:r>
    </w:p>
    <w:p>
      <w:r>
        <w:t>Đất công trình thủy lợi</w:t>
      </w:r>
    </w:p>
    <w:p>
      <w:r>
        <w:t>DTL</w:t>
      </w:r>
    </w:p>
    <w:p>
      <w:r>
        <w:t>10,6</w:t>
      </w:r>
    </w:p>
    <w:p>
      <w:r>
        <w:t>14,4</w:t>
      </w:r>
    </w:p>
    <w:p>
      <w:r>
        <w:t>3,8</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0,9</w:t>
      </w:r>
    </w:p>
    <w:p>
      <w:r>
        <w:t>0,9</w:t>
      </w:r>
    </w:p>
    <w:p>
      <w:r>
        <w:t>2.8.7</w:t>
      </w:r>
    </w:p>
    <w:p>
      <w:r>
        <w:t>Đất công trình năng lượng, chiếu sáng công</w:t>
      </w:r>
    </w:p>
    <w:p>
      <w:r>
        <w:t>DNL</w:t>
      </w:r>
    </w:p>
    <w:p>
      <w:r>
        <w:t>0,0</w:t>
      </w:r>
    </w:p>
    <w:p>
      <w:r>
        <w:t>11,2</w:t>
      </w:r>
    </w:p>
    <w:p>
      <w:r>
        <w:t>11,2</w:t>
      </w:r>
    </w:p>
    <w:p>
      <w:r>
        <w:t>2.8.8</w:t>
      </w:r>
    </w:p>
    <w:p>
      <w:r>
        <w:t>Đất công trình hạ tầng bưu chính, viễn thông, công nghệ thông tin</w:t>
      </w:r>
    </w:p>
    <w:p>
      <w:r>
        <w:t>DBV</w:t>
      </w:r>
    </w:p>
    <w:p>
      <w:r>
        <w:t>0,3</w:t>
      </w:r>
    </w:p>
    <w:p>
      <w:r>
        <w:t>0,3</w:t>
      </w:r>
    </w:p>
    <w:p>
      <w:r>
        <w:t>0,0</w:t>
      </w:r>
    </w:p>
    <w:p>
      <w:r>
        <w:t>2.8.9</w:t>
      </w:r>
    </w:p>
    <w:p>
      <w:r>
        <w:t>Đất chợ dân sinh, chợ đầu mối</w:t>
      </w:r>
    </w:p>
    <w:p>
      <w:r>
        <w:t>DCH</w:t>
      </w:r>
    </w:p>
    <w:p>
      <w:r>
        <w:t>2,7</w:t>
      </w:r>
    </w:p>
    <w:p>
      <w:r>
        <w:t>3,3</w:t>
      </w:r>
    </w:p>
    <w:p>
      <w:r>
        <w:t>0,6</w:t>
      </w:r>
    </w:p>
    <w:p>
      <w:r>
        <w:t>2.8.10</w:t>
      </w:r>
    </w:p>
    <w:p>
      <w:r>
        <w:t>Đất khu vui chơi, giải trí công cộng, sinh hoạt cộng đồng</w:t>
      </w:r>
    </w:p>
    <w:p>
      <w:r>
        <w:t>DKV</w:t>
      </w:r>
    </w:p>
    <w:p>
      <w:r>
        <w:t>0,6</w:t>
      </w:r>
    </w:p>
    <w:p>
      <w:r>
        <w:t>0,6</w:t>
      </w:r>
    </w:p>
    <w:p>
      <w:r>
        <w:t>0,0</w:t>
      </w:r>
    </w:p>
    <w:p>
      <w:r>
        <w:t>2.9</w:t>
      </w:r>
    </w:p>
    <w:p>
      <w:r>
        <w:t>Đất tôn giáo</w:t>
      </w:r>
    </w:p>
    <w:p>
      <w:r>
        <w:t>TON</w:t>
      </w:r>
    </w:p>
    <w:p>
      <w:r>
        <w:t>0,0</w:t>
      </w:r>
    </w:p>
    <w:p>
      <w:r>
        <w:t>0,0</w:t>
      </w:r>
    </w:p>
    <w:p>
      <w:r>
        <w:t>0,0</w:t>
      </w:r>
    </w:p>
    <w:p>
      <w:r>
        <w:t>2.10</w:t>
      </w:r>
    </w:p>
    <w:p>
      <w:r>
        <w:t>Đất tín ngưỡng</w:t>
      </w:r>
    </w:p>
    <w:p>
      <w:r>
        <w:t>TIN</w:t>
      </w:r>
    </w:p>
    <w:p>
      <w:r>
        <w:t>0,8</w:t>
      </w:r>
    </w:p>
    <w:p>
      <w:r>
        <w:t>0,8</w:t>
      </w:r>
    </w:p>
    <w:p>
      <w:r>
        <w:t>0,0</w:t>
      </w:r>
    </w:p>
    <w:p>
      <w:r>
        <w:t>2.11</w:t>
      </w:r>
    </w:p>
    <w:p>
      <w:r>
        <w:t>Đất nghĩa trang, nhà tang lễ, cơ sở hỏa       táng; đất cơ sở lưu trữ tro cốt</w:t>
      </w:r>
    </w:p>
    <w:p>
      <w:r>
        <w:t>NTD</w:t>
      </w:r>
    </w:p>
    <w:p>
      <w:r>
        <w:t>0,3</w:t>
      </w:r>
    </w:p>
    <w:p>
      <w:r>
        <w:t>0,6</w:t>
      </w:r>
    </w:p>
    <w:p>
      <w:r>
        <w:t>0,3</w:t>
      </w:r>
    </w:p>
    <w:p>
      <w:r>
        <w:t>2.12</w:t>
      </w:r>
    </w:p>
    <w:p>
      <w:r>
        <w:t>Đất có mặt nước chuyên dùng</w:t>
      </w:r>
    </w:p>
    <w:p>
      <w:r>
        <w:t>TVC</w:t>
      </w:r>
    </w:p>
    <w:p>
      <w:r>
        <w:t>119,4</w:t>
      </w:r>
    </w:p>
    <w:p>
      <w:r>
        <w:t>109,3</w:t>
      </w:r>
    </w:p>
    <w:p>
      <w:r>
        <w:t>-10,1</w:t>
      </w:r>
    </w:p>
    <w:p>
      <w:r>
        <w:t>2.12.1</w:t>
      </w:r>
    </w:p>
    <w:p>
      <w:r>
        <w:t>Đất có mặt nước chuyên dùng dạng ao, hồ, đầm, phá</w:t>
      </w:r>
    </w:p>
    <w:p>
      <w:r>
        <w:t>MNC</w:t>
      </w:r>
    </w:p>
    <w:p>
      <w:r>
        <w:t>2,8</w:t>
      </w:r>
    </w:p>
    <w:p>
      <w:r>
        <w:t>0,1</w:t>
      </w:r>
    </w:p>
    <w:p>
      <w:r>
        <w:t>-2,7</w:t>
      </w:r>
    </w:p>
    <w:p>
      <w:r>
        <w:t>2.12.2</w:t>
      </w:r>
    </w:p>
    <w:p>
      <w:r>
        <w:t>Đất có mặt nước chuyên dùng dạng sông, ngòi, kênh, rạch, suối</w:t>
      </w:r>
    </w:p>
    <w:p>
      <w:r>
        <w:t>SON</w:t>
      </w:r>
    </w:p>
    <w:p>
      <w:r>
        <w:t>116,6</w:t>
      </w:r>
    </w:p>
    <w:p>
      <w:r>
        <w:t>109,2</w:t>
      </w:r>
    </w:p>
    <w:p>
      <w:r>
        <w:t>-7,3</w:t>
      </w:r>
    </w:p>
    <w:p>
      <w:r>
        <w:t>2.13</w:t>
      </w:r>
    </w:p>
    <w:p>
      <w:r>
        <w:t>Đất phi nông nghiệp khác</w:t>
      </w:r>
    </w:p>
    <w:p>
      <w:r>
        <w:t>PNK</w:t>
      </w:r>
    </w:p>
    <w:p>
      <w:r>
        <w:t>0,4</w:t>
      </w:r>
    </w:p>
    <w:p>
      <w:r>
        <w:t>0,4</w:t>
      </w:r>
    </w:p>
    <w:p>
      <w:r>
        <w:t>0,0</w:t>
      </w:r>
    </w:p>
    <w:p>
      <w:r>
        <w:t>3,0</w:t>
      </w:r>
    </w:p>
    <w:p>
      <w:r>
        <w:t>Đất chưa sử dụng</w:t>
      </w:r>
    </w:p>
    <w:p>
      <w:r>
        <w:t>CSD</w:t>
      </w:r>
    </w:p>
    <w:p>
      <w:r>
        <w:t>192,6</w:t>
      </w:r>
    </w:p>
    <w:p>
      <w:r>
        <w:t>178,0</w:t>
      </w:r>
    </w:p>
    <w:p>
      <w:r>
        <w:t>-14,6</w:t>
      </w:r>
    </w:p>
    <w:p>
      <w:r>
        <w:t>Trong đó:</w:t>
      </w:r>
    </w:p>
    <w:p>
      <w:r>
        <w:t>0,0</w:t>
      </w:r>
    </w:p>
    <w:p>
      <w:r>
        <w:t>0,0</w:t>
      </w:r>
    </w:p>
    <w:p>
      <w:r>
        <w:t>3.2</w:t>
      </w:r>
    </w:p>
    <w:p>
      <w:r>
        <w:t>Đất bằng chưa sử dụng</w:t>
      </w:r>
    </w:p>
    <w:p>
      <w:r>
        <w:t>BCS</w:t>
      </w:r>
    </w:p>
    <w:p>
      <w:r>
        <w:t>0,4</w:t>
      </w:r>
    </w:p>
    <w:p>
      <w:r>
        <w:t>0,0</w:t>
      </w:r>
    </w:p>
    <w:p>
      <w:r>
        <w:t>-0,4</w:t>
      </w:r>
    </w:p>
    <w:p>
      <w:r>
        <w:t>3.3</w:t>
      </w:r>
    </w:p>
    <w:p>
      <w:r>
        <w:t>Đất đồi núi chưa sử dụng</w:t>
      </w:r>
    </w:p>
    <w:p>
      <w:r>
        <w:t>DCS</w:t>
      </w:r>
    </w:p>
    <w:p>
      <w:r>
        <w:t>181,3</w:t>
      </w:r>
    </w:p>
    <w:p>
      <w:r>
        <w:t>167,0</w:t>
      </w:r>
    </w:p>
    <w:p>
      <w:r>
        <w:t>-14,3</w:t>
      </w:r>
    </w:p>
    <w:p>
      <w:r>
        <w:t>3.4</w:t>
      </w:r>
    </w:p>
    <w:p>
      <w:r>
        <w:t>Núi đá không có rừng cây</w:t>
      </w:r>
    </w:p>
    <w:p>
      <w:r>
        <w:t>NCS</w:t>
      </w:r>
    </w:p>
    <w:p>
      <w:r>
        <w:t>11,0</w:t>
      </w:r>
    </w:p>
    <w:p>
      <w:r>
        <w:t>11,0</w:t>
      </w:r>
    </w:p>
    <w:p>
      <w:r>
        <w:t>0,0</w:t>
      </w:r>
    </w:p>
    <w:p>
      <w:r>
        <w:t>3.5</w:t>
      </w:r>
    </w:p>
    <w:p>
      <w:r>
        <w:t>Đất có mặt nước chưa sử dụng</w:t>
      </w:r>
    </w:p>
    <w:p>
      <w:r>
        <w:t>MCS</w:t>
      </w:r>
    </w:p>
    <w:p>
      <w:r>
        <w:t>0,0</w:t>
      </w:r>
    </w:p>
    <w:p>
      <w:r>
        <w:t>0,0</w:t>
      </w:r>
    </w:p>
    <w:p>
      <w:r>
        <w:t>PHỤ LỤC 32:</w:t>
      </w:r>
    </w:p>
    <w:p>
      <w:r>
        <w:t>CHỈ TIÊU QUY HOẠCH SỬ DỤNG ĐẤT CẤP TỈNH ĐẾN NĂM 2030 PHÂN BỔ TRÊN ĐỊA BÀN XÃ HOÀNG VĂN THỤ</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9.372,9</w:t>
      </w:r>
    </w:p>
    <w:p>
      <w:r>
        <w:t>8.711,1</w:t>
      </w:r>
    </w:p>
    <w:p>
      <w:r>
        <w:t>-661,8</w:t>
      </w:r>
    </w:p>
    <w:p>
      <w:r>
        <w:t>1.1</w:t>
      </w:r>
    </w:p>
    <w:p>
      <w:r>
        <w:t>Đất trồng lúa</w:t>
      </w:r>
    </w:p>
    <w:p>
      <w:r>
        <w:t>LUA</w:t>
      </w:r>
    </w:p>
    <w:p>
      <w:r>
        <w:t>887,9</w:t>
      </w:r>
    </w:p>
    <w:p>
      <w:r>
        <w:t>800,9</w:t>
      </w:r>
    </w:p>
    <w:p>
      <w:r>
        <w:t>-87,0</w:t>
      </w:r>
    </w:p>
    <w:p>
      <w:r>
        <w:t>1.1.1</w:t>
      </w:r>
    </w:p>
    <w:p>
      <w:r>
        <w:t>Đất chuyên trồng lúa</w:t>
      </w:r>
    </w:p>
    <w:p>
      <w:r>
        <w:t>LUC</w:t>
      </w:r>
    </w:p>
    <w:p>
      <w:r>
        <w:t>637,4</w:t>
      </w:r>
    </w:p>
    <w:p>
      <w:r>
        <w:t>585,6</w:t>
      </w:r>
    </w:p>
    <w:p>
      <w:r>
        <w:t>-51,7</w:t>
      </w:r>
    </w:p>
    <w:p>
      <w:r>
        <w:t>1.1.2</w:t>
      </w:r>
    </w:p>
    <w:p>
      <w:r>
        <w:t>Đất trồng lúa còn lại</w:t>
      </w:r>
    </w:p>
    <w:p>
      <w:r>
        <w:t>LUK</w:t>
      </w:r>
    </w:p>
    <w:p>
      <w:r>
        <w:t>250,6</w:t>
      </w:r>
    </w:p>
    <w:p>
      <w:r>
        <w:t>215,3</w:t>
      </w:r>
    </w:p>
    <w:p>
      <w:r>
        <w:t>-35,3</w:t>
      </w:r>
    </w:p>
    <w:p>
      <w:r>
        <w:t>1.2</w:t>
      </w:r>
    </w:p>
    <w:p>
      <w:r>
        <w:t>Đất trồng cây hằng năm khác</w:t>
      </w:r>
    </w:p>
    <w:p>
      <w:r>
        <w:t>HNK</w:t>
      </w:r>
    </w:p>
    <w:p>
      <w:r>
        <w:t>681,8</w:t>
      </w:r>
    </w:p>
    <w:p>
      <w:r>
        <w:t>859,0</w:t>
      </w:r>
    </w:p>
    <w:p>
      <w:r>
        <w:t>177,2</w:t>
      </w:r>
    </w:p>
    <w:p>
      <w:r>
        <w:t>1.3</w:t>
      </w:r>
    </w:p>
    <w:p>
      <w:r>
        <w:t>Đất trồng cây lâu năm</w:t>
      </w:r>
    </w:p>
    <w:p>
      <w:r>
        <w:t>CLN</w:t>
      </w:r>
    </w:p>
    <w:p>
      <w:r>
        <w:t>838,1</w:t>
      </w:r>
    </w:p>
    <w:p>
      <w:r>
        <w:t>829,1</w:t>
      </w:r>
    </w:p>
    <w:p>
      <w:r>
        <w:t>-9,0</w:t>
      </w:r>
    </w:p>
    <w:p>
      <w:r>
        <w:t>1.4</w:t>
      </w:r>
    </w:p>
    <w:p>
      <w:r>
        <w:t>Đất rừng đặc dụng</w:t>
      </w:r>
    </w:p>
    <w:p>
      <w:r>
        <w:t>RDD</w:t>
      </w:r>
    </w:p>
    <w:p>
      <w:r>
        <w:t>0,0</w:t>
      </w:r>
    </w:p>
    <w:p>
      <w:r>
        <w:t>0,0</w:t>
      </w:r>
    </w:p>
    <w:p>
      <w:r>
        <w:t>0,0</w:t>
      </w:r>
    </w:p>
    <w:p>
      <w:r>
        <w:t>1.5</w:t>
      </w:r>
    </w:p>
    <w:p>
      <w:r>
        <w:t>Đất rừng phòng hộ</w:t>
      </w:r>
    </w:p>
    <w:p>
      <w:r>
        <w:t>RPH</w:t>
      </w:r>
    </w:p>
    <w:p>
      <w:r>
        <w:t>821,1</w:t>
      </w:r>
    </w:p>
    <w:p>
      <w:r>
        <w:t>991,6</w:t>
      </w:r>
    </w:p>
    <w:p>
      <w:r>
        <w:t>170,5</w:t>
      </w:r>
    </w:p>
    <w:p>
      <w:r>
        <w:t>1.6</w:t>
      </w:r>
    </w:p>
    <w:p>
      <w:r>
        <w:t>Đất rừng sản xuất</w:t>
      </w:r>
    </w:p>
    <w:p>
      <w:r>
        <w:t>RSX</w:t>
      </w:r>
    </w:p>
    <w:p>
      <w:r>
        <w:t>6.109,5</w:t>
      </w:r>
    </w:p>
    <w:p>
      <w:r>
        <w:t>5.185,1</w:t>
      </w:r>
    </w:p>
    <w:p>
      <w:r>
        <w:t>-924,5</w:t>
      </w:r>
    </w:p>
    <w:p>
      <w:r>
        <w:t>-</w:t>
      </w:r>
    </w:p>
    <w:p>
      <w:r>
        <w:t>Trong đó: Đất có rừng sản xuất là rừng tự     nhiên</w:t>
      </w:r>
    </w:p>
    <w:p>
      <w:r>
        <w:t>RSN</w:t>
      </w:r>
    </w:p>
    <w:p>
      <w:r>
        <w:t>3.785,0</w:t>
      </w:r>
    </w:p>
    <w:p>
      <w:r>
        <w:t>3.785,0</w:t>
      </w:r>
    </w:p>
    <w:p>
      <w:r>
        <w:t>0,0</w:t>
      </w:r>
    </w:p>
    <w:p>
      <w:r>
        <w:t>1.7</w:t>
      </w:r>
    </w:p>
    <w:p>
      <w:r>
        <w:t>Đất nuôi trồng thuỷ sản</w:t>
      </w:r>
    </w:p>
    <w:p>
      <w:r>
        <w:t>TSN</w:t>
      </w:r>
    </w:p>
    <w:p>
      <w:r>
        <w:t>34,1</w:t>
      </w:r>
    </w:p>
    <w:p>
      <w:r>
        <w:t>31,5</w:t>
      </w:r>
    </w:p>
    <w:p>
      <w:r>
        <w:t>-2,6</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0,4</w:t>
      </w:r>
    </w:p>
    <w:p>
      <w:r>
        <w:t>14,0</w:t>
      </w:r>
    </w:p>
    <w:p>
      <w:r>
        <w:t>13,6</w:t>
      </w:r>
    </w:p>
    <w:p>
      <w:r>
        <w:t>2</w:t>
      </w:r>
    </w:p>
    <w:p>
      <w:r>
        <w:t>Đất phi nông nghiệp</w:t>
      </w:r>
    </w:p>
    <w:p>
      <w:r>
        <w:t>PNN</w:t>
      </w:r>
    </w:p>
    <w:p>
      <w:r>
        <w:t>872,7</w:t>
      </w:r>
    </w:p>
    <w:p>
      <w:r>
        <w:t>1.553,9</w:t>
      </w:r>
    </w:p>
    <w:p>
      <w:r>
        <w:t>681,3</w:t>
      </w:r>
    </w:p>
    <w:p>
      <w:r>
        <w:t>2.1</w:t>
      </w:r>
    </w:p>
    <w:p>
      <w:r>
        <w:t>Đất ở tại nông thôn</w:t>
      </w:r>
    </w:p>
    <w:p>
      <w:r>
        <w:t>ONT</w:t>
      </w:r>
    </w:p>
    <w:p>
      <w:r>
        <w:t>137,5</w:t>
      </w:r>
    </w:p>
    <w:p>
      <w:r>
        <w:t>170,0</w:t>
      </w:r>
    </w:p>
    <w:p>
      <w:r>
        <w:t>32,5</w:t>
      </w:r>
    </w:p>
    <w:p>
      <w:r>
        <w:t>2.2</w:t>
      </w:r>
    </w:p>
    <w:p>
      <w:r>
        <w:t>Đất ở tại đô thị</w:t>
      </w:r>
    </w:p>
    <w:p>
      <w:r>
        <w:t>ODT</w:t>
      </w:r>
    </w:p>
    <w:p>
      <w:r>
        <w:t>0,0</w:t>
      </w:r>
    </w:p>
    <w:p>
      <w:r>
        <w:t>0,0</w:t>
      </w:r>
    </w:p>
    <w:p>
      <w:r>
        <w:t>0,0</w:t>
      </w:r>
    </w:p>
    <w:p>
      <w:r>
        <w:t>2.3</w:t>
      </w:r>
    </w:p>
    <w:p>
      <w:r>
        <w:t>Đất xây dựng trụ sở cơ quan</w:t>
      </w:r>
    </w:p>
    <w:p>
      <w:r>
        <w:t>TSC</w:t>
      </w:r>
    </w:p>
    <w:p>
      <w:r>
        <w:t>4,3</w:t>
      </w:r>
    </w:p>
    <w:p>
      <w:r>
        <w:t>18,9</w:t>
      </w:r>
    </w:p>
    <w:p>
      <w:r>
        <w:t>14,6</w:t>
      </w:r>
    </w:p>
    <w:p>
      <w:r>
        <w:t>2.4</w:t>
      </w:r>
    </w:p>
    <w:p>
      <w:r>
        <w:t>Đất quốc phòng</w:t>
      </w:r>
    </w:p>
    <w:p>
      <w:r>
        <w:t>CQP</w:t>
      </w:r>
    </w:p>
    <w:p>
      <w:r>
        <w:t>6,2</w:t>
      </w:r>
    </w:p>
    <w:p>
      <w:r>
        <w:t>29,3</w:t>
      </w:r>
    </w:p>
    <w:p>
      <w:r>
        <w:t>23,1</w:t>
      </w:r>
    </w:p>
    <w:p>
      <w:r>
        <w:t>2.5</w:t>
      </w:r>
    </w:p>
    <w:p>
      <w:r>
        <w:t>Đất an ninh</w:t>
      </w:r>
    </w:p>
    <w:p>
      <w:r>
        <w:t>CAN</w:t>
      </w:r>
    </w:p>
    <w:p>
      <w:r>
        <w:t>0,6</w:t>
      </w:r>
    </w:p>
    <w:p>
      <w:r>
        <w:t>0,6</w:t>
      </w:r>
    </w:p>
    <w:p>
      <w:r>
        <w:t>0,0</w:t>
      </w:r>
    </w:p>
    <w:p>
      <w:r>
        <w:t>2.6</w:t>
      </w:r>
    </w:p>
    <w:p>
      <w:r>
        <w:t>Đất xây dựng công trình sự nghiệp</w:t>
      </w:r>
    </w:p>
    <w:p>
      <w:r>
        <w:t>DSN</w:t>
      </w:r>
    </w:p>
    <w:p>
      <w:r>
        <w:t>12,2</w:t>
      </w:r>
    </w:p>
    <w:p>
      <w:r>
        <w:t>21,1</w:t>
      </w:r>
    </w:p>
    <w:p>
      <w:r>
        <w:t>8,9</w:t>
      </w:r>
    </w:p>
    <w:p>
      <w:r>
        <w:t>2.6.1</w:t>
      </w:r>
    </w:p>
    <w:p>
      <w:r>
        <w:t>Đất xây dựng cơ sở văn hóa</w:t>
      </w:r>
    </w:p>
    <w:p>
      <w:r>
        <w:t>DVH</w:t>
      </w:r>
    </w:p>
    <w:p>
      <w:r>
        <w:t>1,6</w:t>
      </w:r>
    </w:p>
    <w:p>
      <w:r>
        <w:t>2,7</w:t>
      </w:r>
    </w:p>
    <w:p>
      <w:r>
        <w:t>1,0</w:t>
      </w:r>
    </w:p>
    <w:p>
      <w:r>
        <w:t>2.6.2</w:t>
      </w:r>
    </w:p>
    <w:p>
      <w:r>
        <w:t>Đất xây dựng cơ sở xã hội</w:t>
      </w:r>
    </w:p>
    <w:p>
      <w:r>
        <w:t>DXH</w:t>
      </w:r>
    </w:p>
    <w:p>
      <w:r>
        <w:t>0,0</w:t>
      </w:r>
    </w:p>
    <w:p>
      <w:r>
        <w:t>0,0</w:t>
      </w:r>
    </w:p>
    <w:p>
      <w:r>
        <w:t>0,0</w:t>
      </w:r>
    </w:p>
    <w:p>
      <w:r>
        <w:t>2.6.3</w:t>
      </w:r>
    </w:p>
    <w:p>
      <w:r>
        <w:t>Đất xây dựng cơ sở y tế</w:t>
      </w:r>
    </w:p>
    <w:p>
      <w:r>
        <w:t>DYT</w:t>
      </w:r>
    </w:p>
    <w:p>
      <w:r>
        <w:t>0,7</w:t>
      </w:r>
    </w:p>
    <w:p>
      <w:r>
        <w:t>1,2</w:t>
      </w:r>
    </w:p>
    <w:p>
      <w:r>
        <w:t>0,5</w:t>
      </w:r>
    </w:p>
    <w:p>
      <w:r>
        <w:t>2.6.4</w:t>
      </w:r>
    </w:p>
    <w:p>
      <w:r>
        <w:t>Đất xây dựng cơ sở giáo dục và đào tạo</w:t>
      </w:r>
    </w:p>
    <w:p>
      <w:r>
        <w:t>DGD</w:t>
      </w:r>
    </w:p>
    <w:p>
      <w:r>
        <w:t>5,8</w:t>
      </w:r>
    </w:p>
    <w:p>
      <w:r>
        <w:t>11,7</w:t>
      </w:r>
    </w:p>
    <w:p>
      <w:r>
        <w:t>5,9</w:t>
      </w:r>
    </w:p>
    <w:p>
      <w:r>
        <w:t>2.6.5</w:t>
      </w:r>
    </w:p>
    <w:p>
      <w:r>
        <w:t>Đất xây dựng cơ sở thể dục, thể thao</w:t>
      </w:r>
    </w:p>
    <w:p>
      <w:r>
        <w:t>DTT</w:t>
      </w:r>
    </w:p>
    <w:p>
      <w:r>
        <w:t>2,1</w:t>
      </w:r>
    </w:p>
    <w:p>
      <w:r>
        <w:t>3,6</w:t>
      </w:r>
    </w:p>
    <w:p>
      <w:r>
        <w:t>1,5</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1,9</w:t>
      </w:r>
    </w:p>
    <w:p>
      <w:r>
        <w:t>1,9</w:t>
      </w:r>
    </w:p>
    <w:p>
      <w:r>
        <w:t>0,0</w:t>
      </w:r>
    </w:p>
    <w:p>
      <w:r>
        <w:t>2.7</w:t>
      </w:r>
    </w:p>
    <w:p>
      <w:r>
        <w:t>Đất sản xuất, kinh doanh phi nông nghiệp</w:t>
      </w:r>
    </w:p>
    <w:p>
      <w:r>
        <w:t>CSK</w:t>
      </w:r>
    </w:p>
    <w:p>
      <w:r>
        <w:t>98,2</w:t>
      </w:r>
    </w:p>
    <w:p>
      <w:r>
        <w:t>302,5</w:t>
      </w:r>
    </w:p>
    <w:p>
      <w:r>
        <w:t>204,3</w:t>
      </w:r>
    </w:p>
    <w:p>
      <w:r>
        <w:t>2.7.1</w:t>
      </w:r>
    </w:p>
    <w:p>
      <w:r>
        <w:t>Đất khu công nghiệp</w:t>
      </w:r>
    </w:p>
    <w:p>
      <w:r>
        <w:t>SKK</w:t>
      </w:r>
    </w:p>
    <w:p>
      <w:r>
        <w:t>0,0</w:t>
      </w:r>
    </w:p>
    <w:p>
      <w:r>
        <w:t>0,0</w:t>
      </w:r>
    </w:p>
    <w:p>
      <w:r>
        <w:t>0,0</w:t>
      </w:r>
    </w:p>
    <w:p>
      <w:r>
        <w:t>2.7.2</w:t>
      </w:r>
    </w:p>
    <w:p>
      <w:r>
        <w:t>Đất cụm công nghiệp</w:t>
      </w:r>
    </w:p>
    <w:p>
      <w:r>
        <w:t>SKN</w:t>
      </w:r>
    </w:p>
    <w:p>
      <w:r>
        <w:t>0,0</w:t>
      </w:r>
    </w:p>
    <w:p>
      <w:r>
        <w:t>87,4</w:t>
      </w:r>
    </w:p>
    <w:p>
      <w:r>
        <w:t>87,4</w:t>
      </w:r>
    </w:p>
    <w:p>
      <w:r>
        <w:t>2.7.3</w:t>
      </w:r>
    </w:p>
    <w:p>
      <w:r>
        <w:t>Đất khu công nghệ thông tin tập trung</w:t>
      </w:r>
    </w:p>
    <w:p>
      <w:r>
        <w:t>SCT</w:t>
      </w:r>
    </w:p>
    <w:p>
      <w:r>
        <w:t>0,0</w:t>
      </w:r>
    </w:p>
    <w:p>
      <w:r>
        <w:t>0,0</w:t>
      </w:r>
    </w:p>
    <w:p>
      <w:r>
        <w:t>0,0</w:t>
      </w:r>
    </w:p>
    <w:p>
      <w:r>
        <w:t>2.7.4</w:t>
      </w:r>
    </w:p>
    <w:p>
      <w:r>
        <w:t>Đất thương mại, dịch vụ</w:t>
      </w:r>
    </w:p>
    <w:p>
      <w:r>
        <w:t>TMD</w:t>
      </w:r>
    </w:p>
    <w:p>
      <w:r>
        <w:t>20,6</w:t>
      </w:r>
    </w:p>
    <w:p>
      <w:r>
        <w:t>51,2</w:t>
      </w:r>
    </w:p>
    <w:p>
      <w:r>
        <w:t>30,6</w:t>
      </w:r>
    </w:p>
    <w:p>
      <w:r>
        <w:t>2.7.5</w:t>
      </w:r>
    </w:p>
    <w:p>
      <w:r>
        <w:t>Đất cơ sở sản xuất phi nông nghiệp</w:t>
      </w:r>
    </w:p>
    <w:p>
      <w:r>
        <w:t>SKC</w:t>
      </w:r>
    </w:p>
    <w:p>
      <w:r>
        <w:t>61,1</w:t>
      </w:r>
    </w:p>
    <w:p>
      <w:r>
        <w:t>127,1</w:t>
      </w:r>
    </w:p>
    <w:p>
      <w:r>
        <w:t>66,0</w:t>
      </w:r>
    </w:p>
    <w:p>
      <w:r>
        <w:t>2.7.6</w:t>
      </w:r>
    </w:p>
    <w:p>
      <w:r>
        <w:t>Đất sử dụng cho hoạt động khoáng sản</w:t>
      </w:r>
    </w:p>
    <w:p>
      <w:r>
        <w:t>SKS</w:t>
      </w:r>
    </w:p>
    <w:p>
      <w:r>
        <w:t>16,5</w:t>
      </w:r>
    </w:p>
    <w:p>
      <w:r>
        <w:t>36,9</w:t>
      </w:r>
    </w:p>
    <w:p>
      <w:r>
        <w:t>20,4</w:t>
      </w:r>
    </w:p>
    <w:p>
      <w:r>
        <w:t>2.8</w:t>
      </w:r>
    </w:p>
    <w:p>
      <w:r>
        <w:t>Đất có mục đích công cộng</w:t>
      </w:r>
    </w:p>
    <w:p>
      <w:r>
        <w:t>CCC</w:t>
      </w:r>
    </w:p>
    <w:p>
      <w:r>
        <w:t>382,5</w:t>
      </w:r>
    </w:p>
    <w:p>
      <w:r>
        <w:t>790,6</w:t>
      </w:r>
    </w:p>
    <w:p>
      <w:r>
        <w:t>408,2</w:t>
      </w:r>
    </w:p>
    <w:p>
      <w:r>
        <w:t>2.8.1</w:t>
      </w:r>
    </w:p>
    <w:p>
      <w:r>
        <w:t>Đất công trình giao thông</w:t>
      </w:r>
    </w:p>
    <w:p>
      <w:r>
        <w:t>DGT</w:t>
      </w:r>
    </w:p>
    <w:p>
      <w:r>
        <w:t>365,7</w:t>
      </w:r>
    </w:p>
    <w:p>
      <w:r>
        <w:t>701,0</w:t>
      </w:r>
    </w:p>
    <w:p>
      <w:r>
        <w:t>335,4</w:t>
      </w:r>
    </w:p>
    <w:p>
      <w:r>
        <w:t>2.8.2</w:t>
      </w:r>
    </w:p>
    <w:p>
      <w:r>
        <w:t>Đất công trình thủy lợi</w:t>
      </w:r>
    </w:p>
    <w:p>
      <w:r>
        <w:t>DTL</w:t>
      </w:r>
    </w:p>
    <w:p>
      <w:r>
        <w:t>13,5</w:t>
      </w:r>
    </w:p>
    <w:p>
      <w:r>
        <w:t>16,2</w:t>
      </w:r>
    </w:p>
    <w:p>
      <w:r>
        <w:t>2,7</w:t>
      </w:r>
    </w:p>
    <w:p>
      <w:r>
        <w:t>2.8.3</w:t>
      </w:r>
    </w:p>
    <w:p>
      <w:r>
        <w:t>Đất công trình cấp nước, thoát nước</w:t>
      </w:r>
    </w:p>
    <w:p>
      <w:r>
        <w:t>DCT</w:t>
      </w:r>
    </w:p>
    <w:p>
      <w:r>
        <w:t>0,1</w:t>
      </w:r>
    </w:p>
    <w:p>
      <w:r>
        <w:t>4,2</w:t>
      </w:r>
    </w:p>
    <w:p>
      <w:r>
        <w:t>4,2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0,8</w:t>
      </w:r>
    </w:p>
    <w:p>
      <w:r>
        <w:t>2,6</w:t>
      </w:r>
    </w:p>
    <w:p>
      <w:r>
        <w:t>1,8</w:t>
      </w:r>
    </w:p>
    <w:p>
      <w:r>
        <w:t>2.8.6</w:t>
      </w:r>
    </w:p>
    <w:p>
      <w:r>
        <w:t>Đất công trình xử lý chất thải</w:t>
      </w:r>
    </w:p>
    <w:p>
      <w:r>
        <w:t>DRA</w:t>
      </w:r>
    </w:p>
    <w:p>
      <w:r>
        <w:t>0,0</w:t>
      </w:r>
    </w:p>
    <w:p>
      <w:r>
        <w:t>42,5</w:t>
      </w:r>
    </w:p>
    <w:p>
      <w:r>
        <w:t>42,5</w:t>
      </w:r>
    </w:p>
    <w:p>
      <w:r>
        <w:t>2.8.7</w:t>
      </w:r>
    </w:p>
    <w:p>
      <w:r>
        <w:t>Đất công trình năng lượng, chiếu sáng công</w:t>
      </w:r>
    </w:p>
    <w:p>
      <w:r>
        <w:t>DNL</w:t>
      </w:r>
    </w:p>
    <w:p>
      <w:r>
        <w:t>0,6</w:t>
      </w:r>
    </w:p>
    <w:p>
      <w:r>
        <w:t>20,4</w:t>
      </w:r>
    </w:p>
    <w:p>
      <w:r>
        <w:t>19,8</w:t>
      </w:r>
    </w:p>
    <w:p>
      <w:r>
        <w:t>2.8.8</w:t>
      </w:r>
    </w:p>
    <w:p>
      <w:r>
        <w:t>Đất công trình hạ tầng bưu chính, viễn thông, công nghệ thông tin</w:t>
      </w:r>
    </w:p>
    <w:p>
      <w:r>
        <w:t>DBV</w:t>
      </w:r>
    </w:p>
    <w:p>
      <w:r>
        <w:t>0,5</w:t>
      </w:r>
    </w:p>
    <w:p>
      <w:r>
        <w:t>0,5</w:t>
      </w:r>
    </w:p>
    <w:p>
      <w:r>
        <w:t>0,0</w:t>
      </w:r>
    </w:p>
    <w:p>
      <w:r>
        <w:t>2.8.9</w:t>
      </w:r>
    </w:p>
    <w:p>
      <w:r>
        <w:t>Đất chợ dân sinh, chợ đầu mối</w:t>
      </w:r>
    </w:p>
    <w:p>
      <w:r>
        <w:t>DCH</w:t>
      </w:r>
    </w:p>
    <w:p>
      <w:r>
        <w:t>0,4</w:t>
      </w:r>
    </w:p>
    <w:p>
      <w:r>
        <w:t>1,3</w:t>
      </w:r>
    </w:p>
    <w:p>
      <w:r>
        <w:t>0,9</w:t>
      </w:r>
    </w:p>
    <w:p>
      <w:r>
        <w:t>2.8.10</w:t>
      </w:r>
    </w:p>
    <w:p>
      <w:r>
        <w:t>Đất khu vui chơi, giải trí công cộng, sinh hoạt cộng đồng</w:t>
      </w:r>
    </w:p>
    <w:p>
      <w:r>
        <w:t>DKV</w:t>
      </w:r>
    </w:p>
    <w:p>
      <w:r>
        <w:t>1,0</w:t>
      </w:r>
    </w:p>
    <w:p>
      <w:r>
        <w:t>2,0</w:t>
      </w:r>
    </w:p>
    <w:p>
      <w:r>
        <w:t>1,0</w:t>
      </w:r>
    </w:p>
    <w:p>
      <w:r>
        <w:t>2.9</w:t>
      </w:r>
    </w:p>
    <w:p>
      <w:r>
        <w:t>Đất tôn giáo</w:t>
      </w:r>
    </w:p>
    <w:p>
      <w:r>
        <w:t>TON</w:t>
      </w:r>
    </w:p>
    <w:p>
      <w:r>
        <w:t>2,6</w:t>
      </w:r>
    </w:p>
    <w:p>
      <w:r>
        <w:t>2,7</w:t>
      </w:r>
    </w:p>
    <w:p>
      <w:r>
        <w:t>0,1</w:t>
      </w:r>
    </w:p>
    <w:p>
      <w:r>
        <w:t>2.10</w:t>
      </w:r>
    </w:p>
    <w:p>
      <w:r>
        <w:t>Đất tín ngưỡng</w:t>
      </w:r>
    </w:p>
    <w:p>
      <w:r>
        <w:t>TIN</w:t>
      </w:r>
    </w:p>
    <w:p>
      <w:r>
        <w:t>1,8</w:t>
      </w:r>
    </w:p>
    <w:p>
      <w:r>
        <w:t>1,8</w:t>
      </w:r>
    </w:p>
    <w:p>
      <w:r>
        <w:t>0,0</w:t>
      </w:r>
    </w:p>
    <w:p>
      <w:r>
        <w:t>2.11</w:t>
      </w:r>
    </w:p>
    <w:p>
      <w:r>
        <w:t>Đất nghĩa trang, nhà tang lễ, cơ sở hỏa       táng; đất cơ sở lưu trữ tro cốt</w:t>
      </w:r>
    </w:p>
    <w:p>
      <w:r>
        <w:t>NTD</w:t>
      </w:r>
    </w:p>
    <w:p>
      <w:r>
        <w:t>7,7</w:t>
      </w:r>
    </w:p>
    <w:p>
      <w:r>
        <w:t>11,4</w:t>
      </w:r>
    </w:p>
    <w:p>
      <w:r>
        <w:t>3,6</w:t>
      </w:r>
    </w:p>
    <w:p>
      <w:r>
        <w:t>2.12</w:t>
      </w:r>
    </w:p>
    <w:p>
      <w:r>
        <w:t>Đất có mặt nước chuyên dùng</w:t>
      </w:r>
    </w:p>
    <w:p>
      <w:r>
        <w:t>TVC</w:t>
      </w:r>
    </w:p>
    <w:p>
      <w:r>
        <w:t>217,5</w:t>
      </w:r>
    </w:p>
    <w:p>
      <w:r>
        <w:t>201,9</w:t>
      </w:r>
    </w:p>
    <w:p>
      <w:r>
        <w:t>-15,5</w:t>
      </w:r>
    </w:p>
    <w:p>
      <w:r>
        <w:t>2.12.1</w:t>
      </w:r>
    </w:p>
    <w:p>
      <w:r>
        <w:t>Đất có mặt nước chuyên dùng dạng ao, hồ, đầm, phá</w:t>
      </w:r>
    </w:p>
    <w:p>
      <w:r>
        <w:t>MNC</w:t>
      </w:r>
    </w:p>
    <w:p>
      <w:r>
        <w:t>8,7</w:t>
      </w:r>
    </w:p>
    <w:p>
      <w:r>
        <w:t>8,8</w:t>
      </w:r>
    </w:p>
    <w:p>
      <w:r>
        <w:t>0,1</w:t>
      </w:r>
    </w:p>
    <w:p>
      <w:r>
        <w:t>2.12.2</w:t>
      </w:r>
    </w:p>
    <w:p>
      <w:r>
        <w:t>Đất có mặt nước chuyên dùng dạng sông, ngòi, kênh, rạch, suối</w:t>
      </w:r>
    </w:p>
    <w:p>
      <w:r>
        <w:t>SON</w:t>
      </w:r>
    </w:p>
    <w:p>
      <w:r>
        <w:t>208,8</w:t>
      </w:r>
    </w:p>
    <w:p>
      <w:r>
        <w:t>193,2</w:t>
      </w:r>
    </w:p>
    <w:p>
      <w:r>
        <w:t>-15,6</w:t>
      </w:r>
    </w:p>
    <w:p>
      <w:r>
        <w:t>2.13</w:t>
      </w:r>
    </w:p>
    <w:p>
      <w:r>
        <w:t>Đất phi nông nghiệp khác</w:t>
      </w:r>
    </w:p>
    <w:p>
      <w:r>
        <w:t>PNK</w:t>
      </w:r>
    </w:p>
    <w:p>
      <w:r>
        <w:t>1,6</w:t>
      </w:r>
    </w:p>
    <w:p>
      <w:r>
        <w:t>3,1</w:t>
      </w:r>
    </w:p>
    <w:p>
      <w:r>
        <w:t>1,6</w:t>
      </w:r>
    </w:p>
    <w:p>
      <w:r>
        <w:t>3,0</w:t>
      </w:r>
    </w:p>
    <w:p>
      <w:r>
        <w:t>Đất chưa sử dụng</w:t>
      </w:r>
    </w:p>
    <w:p>
      <w:r>
        <w:t>CSD</w:t>
      </w:r>
    </w:p>
    <w:p>
      <w:r>
        <w:t>1.189,2</w:t>
      </w:r>
    </w:p>
    <w:p>
      <w:r>
        <w:t>1.169,8</w:t>
      </w:r>
    </w:p>
    <w:p>
      <w:r>
        <w:t>-19,4</w:t>
      </w:r>
    </w:p>
    <w:p>
      <w:r>
        <w:t>Trong đó:</w:t>
      </w:r>
    </w:p>
    <w:p>
      <w:r>
        <w:t>0,0</w:t>
      </w:r>
    </w:p>
    <w:p>
      <w:r>
        <w:t>0,0</w:t>
      </w:r>
    </w:p>
    <w:p>
      <w:r>
        <w:t>3.2</w:t>
      </w:r>
    </w:p>
    <w:p>
      <w:r>
        <w:t>Đất bằng chưa sử dụng</w:t>
      </w:r>
    </w:p>
    <w:p>
      <w:r>
        <w:t>BCS</w:t>
      </w:r>
    </w:p>
    <w:p>
      <w:r>
        <w:t>24,9</w:t>
      </w:r>
    </w:p>
    <w:p>
      <w:r>
        <w:t>8,0</w:t>
      </w:r>
    </w:p>
    <w:p>
      <w:r>
        <w:t>-16,9</w:t>
      </w:r>
    </w:p>
    <w:p>
      <w:r>
        <w:t>3.3</w:t>
      </w:r>
    </w:p>
    <w:p>
      <w:r>
        <w:t>Đất đồi núi chưa sử dụng</w:t>
      </w:r>
    </w:p>
    <w:p>
      <w:r>
        <w:t>DCS</w:t>
      </w:r>
    </w:p>
    <w:p>
      <w:r>
        <w:t>2,7</w:t>
      </w:r>
    </w:p>
    <w:p>
      <w:r>
        <w:t>2,3</w:t>
      </w:r>
    </w:p>
    <w:p>
      <w:r>
        <w:t>-0,5</w:t>
      </w:r>
    </w:p>
    <w:p>
      <w:r>
        <w:t>3.4</w:t>
      </w:r>
    </w:p>
    <w:p>
      <w:r>
        <w:t>Núi đá không có rừng cây</w:t>
      </w:r>
    </w:p>
    <w:p>
      <w:r>
        <w:t>NCS</w:t>
      </w:r>
    </w:p>
    <w:p>
      <w:r>
        <w:t>1.161,6</w:t>
      </w:r>
    </w:p>
    <w:p>
      <w:r>
        <w:t>1.159,5</w:t>
      </w:r>
    </w:p>
    <w:p>
      <w:r>
        <w:t>-2,1</w:t>
      </w:r>
    </w:p>
    <w:p>
      <w:r>
        <w:t>3.5</w:t>
      </w:r>
    </w:p>
    <w:p>
      <w:r>
        <w:t>Đất có mặt nước chưa sử dụng</w:t>
      </w:r>
    </w:p>
    <w:p>
      <w:r>
        <w:t>MCS</w:t>
      </w:r>
    </w:p>
    <w:p>
      <w:r>
        <w:t>0,0</w:t>
      </w:r>
    </w:p>
    <w:p>
      <w:r>
        <w:t>0,0</w:t>
      </w:r>
    </w:p>
    <w:p>
      <w:r>
        <w:t>PHỤ LỤC 33:</w:t>
      </w:r>
    </w:p>
    <w:p>
      <w:r>
        <w:t>CHỈ TIÊU QUY HOẠCH SỬ DỤNG ĐẤT CẤP TỈNH ĐẾN NĂM 2030 PHÂN BỔ TRÊN ĐỊA BÀN XÃ LỘC BÌNH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6.710,5</w:t>
      </w:r>
    </w:p>
    <w:p>
      <w:r>
        <w:t>6.365,4</w:t>
      </w:r>
    </w:p>
    <w:p>
      <w:r>
        <w:t>-345,2</w:t>
      </w:r>
    </w:p>
    <w:p>
      <w:r>
        <w:t>1.1</w:t>
      </w:r>
    </w:p>
    <w:p>
      <w:r>
        <w:t>Đất trồng lúa</w:t>
      </w:r>
    </w:p>
    <w:p>
      <w:r>
        <w:t>LUA</w:t>
      </w:r>
    </w:p>
    <w:p>
      <w:r>
        <w:t>748,8</w:t>
      </w:r>
    </w:p>
    <w:p>
      <w:r>
        <w:t>715,7</w:t>
      </w:r>
    </w:p>
    <w:p>
      <w:r>
        <w:t>-33,1</w:t>
      </w:r>
    </w:p>
    <w:p>
      <w:r>
        <w:t>1.1.1</w:t>
      </w:r>
    </w:p>
    <w:p>
      <w:r>
        <w:t>Đất chuyên trồng lúa</w:t>
      </w:r>
    </w:p>
    <w:p>
      <w:r>
        <w:t>LUC</w:t>
      </w:r>
    </w:p>
    <w:p>
      <w:r>
        <w:t>475,0</w:t>
      </w:r>
    </w:p>
    <w:p>
      <w:r>
        <w:t>455,2</w:t>
      </w:r>
    </w:p>
    <w:p>
      <w:r>
        <w:t>-19,9</w:t>
      </w:r>
    </w:p>
    <w:p>
      <w:r>
        <w:t>1.1.2</w:t>
      </w:r>
    </w:p>
    <w:p>
      <w:r>
        <w:t>Đất trồng lúa còn lại</w:t>
      </w:r>
    </w:p>
    <w:p>
      <w:r>
        <w:t>LUK</w:t>
      </w:r>
    </w:p>
    <w:p>
      <w:r>
        <w:t>273,8</w:t>
      </w:r>
    </w:p>
    <w:p>
      <w:r>
        <w:t>260,5</w:t>
      </w:r>
    </w:p>
    <w:p>
      <w:r>
        <w:t>-13,2</w:t>
      </w:r>
    </w:p>
    <w:p>
      <w:r>
        <w:t>1.2</w:t>
      </w:r>
    </w:p>
    <w:p>
      <w:r>
        <w:t>Đất trồng cây hằng năm khác</w:t>
      </w:r>
    </w:p>
    <w:p>
      <w:r>
        <w:t>HNK</w:t>
      </w:r>
    </w:p>
    <w:p>
      <w:r>
        <w:t>722,8</w:t>
      </w:r>
    </w:p>
    <w:p>
      <w:r>
        <w:t>634,2</w:t>
      </w:r>
    </w:p>
    <w:p>
      <w:r>
        <w:t>-88,6</w:t>
      </w:r>
    </w:p>
    <w:p>
      <w:r>
        <w:t>1.3</w:t>
      </w:r>
    </w:p>
    <w:p>
      <w:r>
        <w:t>Đất trồng cây lâu năm</w:t>
      </w:r>
    </w:p>
    <w:p>
      <w:r>
        <w:t>CLN</w:t>
      </w:r>
    </w:p>
    <w:p>
      <w:r>
        <w:t>232,6</w:t>
      </w:r>
    </w:p>
    <w:p>
      <w:r>
        <w:t>308,5</w:t>
      </w:r>
    </w:p>
    <w:p>
      <w:r>
        <w:t>75,9</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4.961,7</w:t>
      </w:r>
    </w:p>
    <w:p>
      <w:r>
        <w:t>4.662,5</w:t>
      </w:r>
    </w:p>
    <w:p>
      <w:r>
        <w:t>-299,2</w:t>
      </w:r>
    </w:p>
    <w:p>
      <w:r>
        <w:t>-</w:t>
      </w:r>
    </w:p>
    <w:p>
      <w:r>
        <w:t>Trong đó: Đất có rừng sản xuất là rừng tự     nhiên</w:t>
      </w:r>
    </w:p>
    <w:p>
      <w:r>
        <w:t>RSN</w:t>
      </w:r>
    </w:p>
    <w:p>
      <w:r>
        <w:t>36,7</w:t>
      </w:r>
    </w:p>
    <w:p>
      <w:r>
        <w:t>48,3</w:t>
      </w:r>
    </w:p>
    <w:p>
      <w:r>
        <w:t>11,7</w:t>
      </w:r>
    </w:p>
    <w:p>
      <w:r>
        <w:t>1.7</w:t>
      </w:r>
    </w:p>
    <w:p>
      <w:r>
        <w:t>Đất nuôi trồng thuỷ sản</w:t>
      </w:r>
    </w:p>
    <w:p>
      <w:r>
        <w:t>TSN</w:t>
      </w:r>
    </w:p>
    <w:p>
      <w:r>
        <w:t>44,2</w:t>
      </w:r>
    </w:p>
    <w:p>
      <w:r>
        <w:t>37,7</w:t>
      </w:r>
    </w:p>
    <w:p>
      <w:r>
        <w:t>-6,5</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0,4</w:t>
      </w:r>
    </w:p>
    <w:p>
      <w:r>
        <w:t>6,8</w:t>
      </w:r>
    </w:p>
    <w:p>
      <w:r>
        <w:t>6,4</w:t>
      </w:r>
    </w:p>
    <w:p>
      <w:r>
        <w:t>2</w:t>
      </w:r>
    </w:p>
    <w:p>
      <w:r>
        <w:t>Đất phi nông nghiệp</w:t>
      </w:r>
    </w:p>
    <w:p>
      <w:r>
        <w:t>PNN</w:t>
      </w:r>
    </w:p>
    <w:p>
      <w:r>
        <w:t>907,9</w:t>
      </w:r>
    </w:p>
    <w:p>
      <w:r>
        <w:t>1.294,0</w:t>
      </w:r>
    </w:p>
    <w:p>
      <w:r>
        <w:t>386,0</w:t>
      </w:r>
    </w:p>
    <w:p>
      <w:r>
        <w:t>2.1</w:t>
      </w:r>
    </w:p>
    <w:p>
      <w:r>
        <w:t>Đất ở tại nông thôn</w:t>
      </w:r>
    </w:p>
    <w:p>
      <w:r>
        <w:t>ONT</w:t>
      </w:r>
    </w:p>
    <w:p>
      <w:r>
        <w:t>137,9</w:t>
      </w:r>
    </w:p>
    <w:p>
      <w:r>
        <w:t>356,6</w:t>
      </w:r>
    </w:p>
    <w:p>
      <w:r>
        <w:t>218,8</w:t>
      </w:r>
    </w:p>
    <w:p>
      <w:r>
        <w:t>2.2</w:t>
      </w:r>
    </w:p>
    <w:p>
      <w:r>
        <w:t>Đất ở tại đô thị</w:t>
      </w:r>
    </w:p>
    <w:p>
      <w:r>
        <w:t>ODT</w:t>
      </w:r>
    </w:p>
    <w:p>
      <w:r>
        <w:t>92,5</w:t>
      </w:r>
    </w:p>
    <w:p>
      <w:r>
        <w:t>0,0</w:t>
      </w:r>
    </w:p>
    <w:p>
      <w:r>
        <w:t>-92,5</w:t>
      </w:r>
    </w:p>
    <w:p>
      <w:r>
        <w:t>2.3</w:t>
      </w:r>
    </w:p>
    <w:p>
      <w:r>
        <w:t>Đất xây dựng trụ sở cơ quan</w:t>
      </w:r>
    </w:p>
    <w:p>
      <w:r>
        <w:t>TSC</w:t>
      </w:r>
    </w:p>
    <w:p>
      <w:r>
        <w:t>4,0</w:t>
      </w:r>
    </w:p>
    <w:p>
      <w:r>
        <w:t>15,1</w:t>
      </w:r>
    </w:p>
    <w:p>
      <w:r>
        <w:t>11,1</w:t>
      </w:r>
    </w:p>
    <w:p>
      <w:r>
        <w:t>2.4</w:t>
      </w:r>
    </w:p>
    <w:p>
      <w:r>
        <w:t>Đất quốc phòng</w:t>
      </w:r>
    </w:p>
    <w:p>
      <w:r>
        <w:t>CQP</w:t>
      </w:r>
    </w:p>
    <w:p>
      <w:r>
        <w:t>55,4</w:t>
      </w:r>
    </w:p>
    <w:p>
      <w:r>
        <w:t>70,4</w:t>
      </w:r>
    </w:p>
    <w:p>
      <w:r>
        <w:t>15,0</w:t>
      </w:r>
    </w:p>
    <w:p>
      <w:r>
        <w:t>2.5</w:t>
      </w:r>
    </w:p>
    <w:p>
      <w:r>
        <w:t>Đất an ninh</w:t>
      </w:r>
    </w:p>
    <w:p>
      <w:r>
        <w:t>CAN</w:t>
      </w:r>
    </w:p>
    <w:p>
      <w:r>
        <w:t>7,2</w:t>
      </w:r>
    </w:p>
    <w:p>
      <w:r>
        <w:t>7,8</w:t>
      </w:r>
    </w:p>
    <w:p>
      <w:r>
        <w:t>0,6</w:t>
      </w:r>
    </w:p>
    <w:p>
      <w:r>
        <w:t>2.6</w:t>
      </w:r>
    </w:p>
    <w:p>
      <w:r>
        <w:t>Đất xây dựng công trình sự nghiệp</w:t>
      </w:r>
    </w:p>
    <w:p>
      <w:r>
        <w:t>DSN</w:t>
      </w:r>
    </w:p>
    <w:p>
      <w:r>
        <w:t>21,1</w:t>
      </w:r>
    </w:p>
    <w:p>
      <w:r>
        <w:t>36,3</w:t>
      </w:r>
    </w:p>
    <w:p>
      <w:r>
        <w:t>15,2</w:t>
      </w:r>
    </w:p>
    <w:p>
      <w:r>
        <w:t>2.6.1</w:t>
      </w:r>
    </w:p>
    <w:p>
      <w:r>
        <w:t>Đất xây dựng cơ sở văn hóa</w:t>
      </w:r>
    </w:p>
    <w:p>
      <w:r>
        <w:t>DVH</w:t>
      </w:r>
    </w:p>
    <w:p>
      <w:r>
        <w:t>2,5</w:t>
      </w:r>
    </w:p>
    <w:p>
      <w:r>
        <w:t>3,8</w:t>
      </w:r>
    </w:p>
    <w:p>
      <w:r>
        <w:t>1,3</w:t>
      </w:r>
    </w:p>
    <w:p>
      <w:r>
        <w:t>2.6.2</w:t>
      </w:r>
    </w:p>
    <w:p>
      <w:r>
        <w:t>Đất xây dựng cơ sở xã hội</w:t>
      </w:r>
    </w:p>
    <w:p>
      <w:r>
        <w:t>DXH</w:t>
      </w:r>
    </w:p>
    <w:p>
      <w:r>
        <w:t>0,4</w:t>
      </w:r>
    </w:p>
    <w:p>
      <w:r>
        <w:t>3,3</w:t>
      </w:r>
    </w:p>
    <w:p>
      <w:r>
        <w:t>2,9</w:t>
      </w:r>
    </w:p>
    <w:p>
      <w:r>
        <w:t>2.6.3</w:t>
      </w:r>
    </w:p>
    <w:p>
      <w:r>
        <w:t>Đất xây dựng cơ sở y tế</w:t>
      </w:r>
    </w:p>
    <w:p>
      <w:r>
        <w:t>DYT</w:t>
      </w:r>
    </w:p>
    <w:p>
      <w:r>
        <w:t>2,0</w:t>
      </w:r>
    </w:p>
    <w:p>
      <w:r>
        <w:t>2,2</w:t>
      </w:r>
    </w:p>
    <w:p>
      <w:r>
        <w:t>0,2</w:t>
      </w:r>
    </w:p>
    <w:p>
      <w:r>
        <w:t>2.6.4</w:t>
      </w:r>
    </w:p>
    <w:p>
      <w:r>
        <w:t>Đất xây dựng cơ sở giáo dục và đào tạo</w:t>
      </w:r>
    </w:p>
    <w:p>
      <w:r>
        <w:t>DGD</w:t>
      </w:r>
    </w:p>
    <w:p>
      <w:r>
        <w:t>12,0</w:t>
      </w:r>
    </w:p>
    <w:p>
      <w:r>
        <w:t>20,1</w:t>
      </w:r>
    </w:p>
    <w:p>
      <w:r>
        <w:t>8,1</w:t>
      </w:r>
    </w:p>
    <w:p>
      <w:r>
        <w:t>2.6.5</w:t>
      </w:r>
    </w:p>
    <w:p>
      <w:r>
        <w:t>Đất xây dựng cơ sở thể dục, thể thao</w:t>
      </w:r>
    </w:p>
    <w:p>
      <w:r>
        <w:t>DTT</w:t>
      </w:r>
    </w:p>
    <w:p>
      <w:r>
        <w:t>3,6</w:t>
      </w:r>
    </w:p>
    <w:p>
      <w:r>
        <w:t>6,9</w:t>
      </w:r>
    </w:p>
    <w:p>
      <w:r>
        <w:t>3,4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0,6</w:t>
      </w:r>
    </w:p>
    <w:p>
      <w:r>
        <w:t>0,0</w:t>
      </w:r>
    </w:p>
    <w:p>
      <w:r>
        <w:t>-0,6</w:t>
      </w:r>
    </w:p>
    <w:p>
      <w:r>
        <w:t>2.7</w:t>
      </w:r>
    </w:p>
    <w:p>
      <w:r>
        <w:t>Đất sản xuất, kinh doanh phi nông nghiệp</w:t>
      </w:r>
    </w:p>
    <w:p>
      <w:r>
        <w:t>CSK</w:t>
      </w:r>
    </w:p>
    <w:p>
      <w:r>
        <w:t>11,5</w:t>
      </w:r>
    </w:p>
    <w:p>
      <w:r>
        <w:t>94,8</w:t>
      </w:r>
    </w:p>
    <w:p>
      <w:r>
        <w:t>83,2</w:t>
      </w:r>
    </w:p>
    <w:p>
      <w:r>
        <w:t>2.7.1</w:t>
      </w:r>
    </w:p>
    <w:p>
      <w:r>
        <w:t>Đất khu công nghiệp</w:t>
      </w:r>
    </w:p>
    <w:p>
      <w:r>
        <w:t>SKK</w:t>
      </w:r>
    </w:p>
    <w:p>
      <w:r>
        <w:t>0,0</w:t>
      </w:r>
    </w:p>
    <w:p>
      <w:r>
        <w:t>0,0</w:t>
      </w:r>
    </w:p>
    <w:p>
      <w:r>
        <w:t>0,0</w:t>
      </w:r>
    </w:p>
    <w:p>
      <w:r>
        <w:t>2.7.2</w:t>
      </w:r>
    </w:p>
    <w:p>
      <w:r>
        <w:t>Đất cụm công nghiệp</w:t>
      </w:r>
    </w:p>
    <w:p>
      <w:r>
        <w:t>SKN</w:t>
      </w:r>
    </w:p>
    <w:p>
      <w:r>
        <w:t>0,0</w:t>
      </w:r>
    </w:p>
    <w:p>
      <w:r>
        <w:t>36,1</w:t>
      </w:r>
    </w:p>
    <w:p>
      <w:r>
        <w:t>36,1</w:t>
      </w:r>
    </w:p>
    <w:p>
      <w:r>
        <w:t>2.7.3</w:t>
      </w:r>
    </w:p>
    <w:p>
      <w:r>
        <w:t>Đất khu công nghệ thông tin tập trung</w:t>
      </w:r>
    </w:p>
    <w:p>
      <w:r>
        <w:t>SCT</w:t>
      </w:r>
    </w:p>
    <w:p>
      <w:r>
        <w:t>0,0</w:t>
      </w:r>
    </w:p>
    <w:p>
      <w:r>
        <w:t>0,0</w:t>
      </w:r>
    </w:p>
    <w:p>
      <w:r>
        <w:t>0,0</w:t>
      </w:r>
    </w:p>
    <w:p>
      <w:r>
        <w:t>2.7.4</w:t>
      </w:r>
    </w:p>
    <w:p>
      <w:r>
        <w:t>Đất thương mại, dịch vụ</w:t>
      </w:r>
    </w:p>
    <w:p>
      <w:r>
        <w:t>TMD</w:t>
      </w:r>
    </w:p>
    <w:p>
      <w:r>
        <w:t>1,9</w:t>
      </w:r>
    </w:p>
    <w:p>
      <w:r>
        <w:t>15,6</w:t>
      </w:r>
    </w:p>
    <w:p>
      <w:r>
        <w:t>13,7</w:t>
      </w:r>
    </w:p>
    <w:p>
      <w:r>
        <w:t>2.7.5</w:t>
      </w:r>
    </w:p>
    <w:p>
      <w:r>
        <w:t>Đất cơ sở sản xuất phi nông nghiệp</w:t>
      </w:r>
    </w:p>
    <w:p>
      <w:r>
        <w:t>SKC</w:t>
      </w:r>
    </w:p>
    <w:p>
      <w:r>
        <w:t>7,3</w:t>
      </w:r>
    </w:p>
    <w:p>
      <w:r>
        <w:t>21,1</w:t>
      </w:r>
    </w:p>
    <w:p>
      <w:r>
        <w:t>13,8</w:t>
      </w:r>
    </w:p>
    <w:p>
      <w:r>
        <w:t>2.7.6</w:t>
      </w:r>
    </w:p>
    <w:p>
      <w:r>
        <w:t>Đất sử dụng cho hoạt động khoáng sản</w:t>
      </w:r>
    </w:p>
    <w:p>
      <w:r>
        <w:t>SKS</w:t>
      </w:r>
    </w:p>
    <w:p>
      <w:r>
        <w:t>2,3</w:t>
      </w:r>
    </w:p>
    <w:p>
      <w:r>
        <w:t>22,0</w:t>
      </w:r>
    </w:p>
    <w:p>
      <w:r>
        <w:t>19,7</w:t>
      </w:r>
    </w:p>
    <w:p>
      <w:r>
        <w:t>2.8</w:t>
      </w:r>
    </w:p>
    <w:p>
      <w:r>
        <w:t>Đất có mục đích công cộng</w:t>
      </w:r>
    </w:p>
    <w:p>
      <w:r>
        <w:t>CCC</w:t>
      </w:r>
    </w:p>
    <w:p>
      <w:r>
        <w:t>312,7</w:t>
      </w:r>
    </w:p>
    <w:p>
      <w:r>
        <w:t>450,5</w:t>
      </w:r>
    </w:p>
    <w:p>
      <w:r>
        <w:t>137,8</w:t>
      </w:r>
    </w:p>
    <w:p>
      <w:r>
        <w:t>2.8.1</w:t>
      </w:r>
    </w:p>
    <w:p>
      <w:r>
        <w:t>Đất công trình giao thông</w:t>
      </w:r>
    </w:p>
    <w:p>
      <w:r>
        <w:t>DGT</w:t>
      </w:r>
    </w:p>
    <w:p>
      <w:r>
        <w:t>283,5</w:t>
      </w:r>
    </w:p>
    <w:p>
      <w:r>
        <w:t>376,0</w:t>
      </w:r>
    </w:p>
    <w:p>
      <w:r>
        <w:t>92,4</w:t>
      </w:r>
    </w:p>
    <w:p>
      <w:r>
        <w:t>2.8.2</w:t>
      </w:r>
    </w:p>
    <w:p>
      <w:r>
        <w:t>Đất công trình thủy lợi</w:t>
      </w:r>
    </w:p>
    <w:p>
      <w:r>
        <w:t>DTL</w:t>
      </w:r>
    </w:p>
    <w:p>
      <w:r>
        <w:t>15,8</w:t>
      </w:r>
    </w:p>
    <w:p>
      <w:r>
        <w:t>15,8</w:t>
      </w:r>
    </w:p>
    <w:p>
      <w:r>
        <w:t>0,0</w:t>
      </w:r>
    </w:p>
    <w:p>
      <w:r>
        <w:t>2.8.3</w:t>
      </w:r>
    </w:p>
    <w:p>
      <w:r>
        <w:t>Đất công trình cấp nước, thoát nước</w:t>
      </w:r>
    </w:p>
    <w:p>
      <w:r>
        <w:t>DCT</w:t>
      </w:r>
    </w:p>
    <w:p>
      <w:r>
        <w:t>0,1</w:t>
      </w:r>
    </w:p>
    <w:p>
      <w:r>
        <w:t>0,3</w:t>
      </w:r>
    </w:p>
    <w:p>
      <w:r>
        <w:t>0,2</w:t>
      </w:r>
    </w:p>
    <w:p>
      <w:r>
        <w:t>2.8.4</w:t>
      </w:r>
    </w:p>
    <w:p>
      <w:r>
        <w:t>Đất công trình phòng, chống thiên tai</w:t>
      </w:r>
    </w:p>
    <w:p>
      <w:r>
        <w:t>DPC</w:t>
      </w:r>
    </w:p>
    <w:p>
      <w:r>
        <w:t>0,0</w:t>
      </w:r>
    </w:p>
    <w:p>
      <w:r>
        <w:t>8,3</w:t>
      </w:r>
    </w:p>
    <w:p>
      <w:r>
        <w:t>8,3</w:t>
      </w:r>
    </w:p>
    <w:p>
      <w:r>
        <w:t>2.8.5</w:t>
      </w:r>
    </w:p>
    <w:p>
      <w:r>
        <w:t>Đất có di tích lịch sử - văn hóa, danh lam thắng cảnh, di sản thiên nhiên</w:t>
      </w:r>
    </w:p>
    <w:p>
      <w:r>
        <w:t>DDD</w:t>
      </w:r>
    </w:p>
    <w:p>
      <w:r>
        <w:t>0,0</w:t>
      </w:r>
    </w:p>
    <w:p>
      <w:r>
        <w:t>9,7</w:t>
      </w:r>
    </w:p>
    <w:p>
      <w:r>
        <w:t>9,7</w:t>
      </w:r>
    </w:p>
    <w:p>
      <w:r>
        <w:t>2.8.6</w:t>
      </w:r>
    </w:p>
    <w:p>
      <w:r>
        <w:t>Đất công trình xử lý chất thải</w:t>
      </w:r>
    </w:p>
    <w:p>
      <w:r>
        <w:t>DRA</w:t>
      </w:r>
    </w:p>
    <w:p>
      <w:r>
        <w:t>12,4</w:t>
      </w:r>
    </w:p>
    <w:p>
      <w:r>
        <w:t>21,2</w:t>
      </w:r>
    </w:p>
    <w:p>
      <w:r>
        <w:t>8,8</w:t>
      </w:r>
    </w:p>
    <w:p>
      <w:r>
        <w:t>2.8.7</w:t>
      </w:r>
    </w:p>
    <w:p>
      <w:r>
        <w:t>Đất công trình năng lượng, chiếu sáng công</w:t>
      </w:r>
    </w:p>
    <w:p>
      <w:r>
        <w:t>DNL</w:t>
      </w:r>
    </w:p>
    <w:p>
      <w:r>
        <w:t>0,3</w:t>
      </w:r>
    </w:p>
    <w:p>
      <w:r>
        <w:t>9,3</w:t>
      </w:r>
    </w:p>
    <w:p>
      <w:r>
        <w:t>9,0</w:t>
      </w:r>
    </w:p>
    <w:p>
      <w:r>
        <w:t>2.8.8</w:t>
      </w:r>
    </w:p>
    <w:p>
      <w:r>
        <w:t>Đất công trình hạ tầng bưu chính, viễn thông, công nghệ thông tin</w:t>
      </w:r>
    </w:p>
    <w:p>
      <w:r>
        <w:t>DBV</w:t>
      </w:r>
    </w:p>
    <w:p>
      <w:r>
        <w:t>0,2</w:t>
      </w:r>
    </w:p>
    <w:p>
      <w:r>
        <w:t>0,2</w:t>
      </w:r>
    </w:p>
    <w:p>
      <w:r>
        <w:t>0,0</w:t>
      </w:r>
    </w:p>
    <w:p>
      <w:r>
        <w:t>2.8.9</w:t>
      </w:r>
    </w:p>
    <w:p>
      <w:r>
        <w:t>Đất chợ dân sinh, chợ đầu mối</w:t>
      </w:r>
    </w:p>
    <w:p>
      <w:r>
        <w:t>DCH</w:t>
      </w:r>
    </w:p>
    <w:p>
      <w:r>
        <w:t>0,3</w:t>
      </w:r>
    </w:p>
    <w:p>
      <w:r>
        <w:t>2,8</w:t>
      </w:r>
    </w:p>
    <w:p>
      <w:r>
        <w:t>2,5</w:t>
      </w:r>
    </w:p>
    <w:p>
      <w:r>
        <w:t>2.8.10</w:t>
      </w:r>
    </w:p>
    <w:p>
      <w:r>
        <w:t>Đất khu vui chơi, giải trí công cộng, sinh hoạt cộng đồng</w:t>
      </w:r>
    </w:p>
    <w:p>
      <w:r>
        <w:t>DKV</w:t>
      </w:r>
    </w:p>
    <w:p>
      <w:r>
        <w:t>0,1</w:t>
      </w:r>
    </w:p>
    <w:p>
      <w:r>
        <w:t>7,0</w:t>
      </w:r>
    </w:p>
    <w:p>
      <w:r>
        <w:t>6,9</w:t>
      </w:r>
    </w:p>
    <w:p>
      <w:r>
        <w:t>2.9</w:t>
      </w:r>
    </w:p>
    <w:p>
      <w:r>
        <w:t>Đất tôn giáo</w:t>
      </w:r>
    </w:p>
    <w:p>
      <w:r>
        <w:t>TON</w:t>
      </w:r>
    </w:p>
    <w:p>
      <w:r>
        <w:t>0,9</w:t>
      </w:r>
    </w:p>
    <w:p>
      <w:r>
        <w:t>0,9</w:t>
      </w:r>
    </w:p>
    <w:p>
      <w:r>
        <w:t>0,0</w:t>
      </w:r>
    </w:p>
    <w:p>
      <w:r>
        <w:t>2.10</w:t>
      </w:r>
    </w:p>
    <w:p>
      <w:r>
        <w:t>Đất tín ngưỡng</w:t>
      </w:r>
    </w:p>
    <w:p>
      <w:r>
        <w:t>TIN</w:t>
      </w:r>
    </w:p>
    <w:p>
      <w:r>
        <w:t>8,1</w:t>
      </w:r>
    </w:p>
    <w:p>
      <w:r>
        <w:t>8,4</w:t>
      </w:r>
    </w:p>
    <w:p>
      <w:r>
        <w:t>0,3</w:t>
      </w:r>
    </w:p>
    <w:p>
      <w:r>
        <w:t>2.11</w:t>
      </w:r>
    </w:p>
    <w:p>
      <w:r>
        <w:t>Đất nghĩa trang, nhà tang lễ, cơ sở hỏa       táng; đất cơ sở lưu trữ tro cốt</w:t>
      </w:r>
    </w:p>
    <w:p>
      <w:r>
        <w:t>NTD</w:t>
      </w:r>
    </w:p>
    <w:p>
      <w:r>
        <w:t>33,1</w:t>
      </w:r>
    </w:p>
    <w:p>
      <w:r>
        <w:t>36,0</w:t>
      </w:r>
    </w:p>
    <w:p>
      <w:r>
        <w:t>2,9</w:t>
      </w:r>
    </w:p>
    <w:p>
      <w:r>
        <w:t>2.12</w:t>
      </w:r>
    </w:p>
    <w:p>
      <w:r>
        <w:t>Đất có mặt nước chuyên dùng</w:t>
      </w:r>
    </w:p>
    <w:p>
      <w:r>
        <w:t>TVC</w:t>
      </w:r>
    </w:p>
    <w:p>
      <w:r>
        <w:t>223,6</w:t>
      </w:r>
    </w:p>
    <w:p>
      <w:r>
        <w:t>211,5</w:t>
      </w:r>
    </w:p>
    <w:p>
      <w:r>
        <w:t>-12,1</w:t>
      </w:r>
    </w:p>
    <w:p>
      <w:r>
        <w:t>2.12.1</w:t>
      </w:r>
    </w:p>
    <w:p>
      <w:r>
        <w:t>Đất có mặt nước chuyên dùng dạng ao, hồ, đầm, phá</w:t>
      </w:r>
    </w:p>
    <w:p>
      <w:r>
        <w:t>MNC</w:t>
      </w:r>
    </w:p>
    <w:p>
      <w:r>
        <w:t>14,0</w:t>
      </w:r>
    </w:p>
    <w:p>
      <w:r>
        <w:t>14,0</w:t>
      </w:r>
    </w:p>
    <w:p>
      <w:r>
        <w:t>0,0</w:t>
      </w:r>
    </w:p>
    <w:p>
      <w:r>
        <w:t>2.12.2</w:t>
      </w:r>
    </w:p>
    <w:p>
      <w:r>
        <w:t>Đất có mặt nước chuyên dùng dạng sông, ngòi, kênh, rạch, suối</w:t>
      </w:r>
    </w:p>
    <w:p>
      <w:r>
        <w:t>SON</w:t>
      </w:r>
    </w:p>
    <w:p>
      <w:r>
        <w:t>209,6</w:t>
      </w:r>
    </w:p>
    <w:p>
      <w:r>
        <w:t>197,5</w:t>
      </w:r>
    </w:p>
    <w:p>
      <w:r>
        <w:t>-12,1</w:t>
      </w:r>
    </w:p>
    <w:p>
      <w:r>
        <w:t>2.13</w:t>
      </w:r>
    </w:p>
    <w:p>
      <w:r>
        <w:t>Đất phi nông nghiệp khác</w:t>
      </w:r>
    </w:p>
    <w:p>
      <w:r>
        <w:t>PNK</w:t>
      </w:r>
    </w:p>
    <w:p>
      <w:r>
        <w:t>0,0</w:t>
      </w:r>
    </w:p>
    <w:p>
      <w:r>
        <w:t>5,6</w:t>
      </w:r>
    </w:p>
    <w:p>
      <w:r>
        <w:t>5,6</w:t>
      </w:r>
    </w:p>
    <w:p>
      <w:r>
        <w:t>3,0</w:t>
      </w:r>
    </w:p>
    <w:p>
      <w:r>
        <w:t>Đất chưa sử dụng</w:t>
      </w:r>
    </w:p>
    <w:p>
      <w:r>
        <w:t>CSD</w:t>
      </w:r>
    </w:p>
    <w:p>
      <w:r>
        <w:t>171,0</w:t>
      </w:r>
    </w:p>
    <w:p>
      <w:r>
        <w:t>130,1</w:t>
      </w:r>
    </w:p>
    <w:p>
      <w:r>
        <w:t>-40,8</w:t>
      </w:r>
    </w:p>
    <w:p>
      <w:r>
        <w:t>Trong đó:</w:t>
      </w:r>
    </w:p>
    <w:p>
      <w:r>
        <w:t>0,0</w:t>
      </w:r>
    </w:p>
    <w:p>
      <w:r>
        <w:t>0,0</w:t>
      </w:r>
    </w:p>
    <w:p>
      <w:r>
        <w:t>3.2</w:t>
      </w:r>
    </w:p>
    <w:p>
      <w:r>
        <w:t>Đất bằng chưa sử dụng</w:t>
      </w:r>
    </w:p>
    <w:p>
      <w:r>
        <w:t>BCS</w:t>
      </w:r>
    </w:p>
    <w:p>
      <w:r>
        <w:t>110,3</w:t>
      </w:r>
    </w:p>
    <w:p>
      <w:r>
        <w:t>71,3</w:t>
      </w:r>
    </w:p>
    <w:p>
      <w:r>
        <w:t>-39,0</w:t>
      </w:r>
    </w:p>
    <w:p>
      <w:r>
        <w:t>3.3</w:t>
      </w:r>
    </w:p>
    <w:p>
      <w:r>
        <w:t>Đất đồi núi chưa sử dụng</w:t>
      </w:r>
    </w:p>
    <w:p>
      <w:r>
        <w:t>DCS</w:t>
      </w:r>
    </w:p>
    <w:p>
      <w:r>
        <w:t>60,7</w:t>
      </w:r>
    </w:p>
    <w:p>
      <w:r>
        <w:t>58,9</w:t>
      </w:r>
    </w:p>
    <w:p>
      <w:r>
        <w:t>-1,9</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34:</w:t>
      </w:r>
    </w:p>
    <w:p>
      <w:r>
        <w:t>CHỈ TIÊU QUY HOẠCH SỬ DỤNG ĐẤT CẤP TỈNH ĐẾN NĂM 2030 PHÂN BỔ TRÊN ĐỊA BÀN XÃ MẪU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12.916,5</w:t>
      </w:r>
    </w:p>
    <w:p>
      <w:r>
        <w:t>12.638,8</w:t>
      </w:r>
    </w:p>
    <w:p>
      <w:r>
        <w:t>-277,7</w:t>
      </w:r>
    </w:p>
    <w:p>
      <w:r>
        <w:t>1.1</w:t>
      </w:r>
    </w:p>
    <w:p>
      <w:r>
        <w:t>Đất trồng lúa</w:t>
      </w:r>
    </w:p>
    <w:p>
      <w:r>
        <w:t>LUA</w:t>
      </w:r>
    </w:p>
    <w:p>
      <w:r>
        <w:t>762,3</w:t>
      </w:r>
    </w:p>
    <w:p>
      <w:r>
        <w:t>709,9</w:t>
      </w:r>
    </w:p>
    <w:p>
      <w:r>
        <w:t>-52,4</w:t>
      </w:r>
    </w:p>
    <w:p>
      <w:r>
        <w:t>1.1.1</w:t>
      </w:r>
    </w:p>
    <w:p>
      <w:r>
        <w:t>Đất chuyên trồng lúa</w:t>
      </w:r>
    </w:p>
    <w:p>
      <w:r>
        <w:t>LUC</w:t>
      </w:r>
    </w:p>
    <w:p>
      <w:r>
        <w:t>554,9</w:t>
      </w:r>
    </w:p>
    <w:p>
      <w:r>
        <w:t>536,4</w:t>
      </w:r>
    </w:p>
    <w:p>
      <w:r>
        <w:t>-18,5</w:t>
      </w:r>
    </w:p>
    <w:p>
      <w:r>
        <w:t>1.1.2</w:t>
      </w:r>
    </w:p>
    <w:p>
      <w:r>
        <w:t>Đất trồng lúa còn lại</w:t>
      </w:r>
    </w:p>
    <w:p>
      <w:r>
        <w:t>LUK</w:t>
      </w:r>
    </w:p>
    <w:p>
      <w:r>
        <w:t>207,4</w:t>
      </w:r>
    </w:p>
    <w:p>
      <w:r>
        <w:t>173,5</w:t>
      </w:r>
    </w:p>
    <w:p>
      <w:r>
        <w:t>-33,9</w:t>
      </w:r>
    </w:p>
    <w:p>
      <w:r>
        <w:t>1.2</w:t>
      </w:r>
    </w:p>
    <w:p>
      <w:r>
        <w:t>Đất trồng cây hằng năm khác</w:t>
      </w:r>
    </w:p>
    <w:p>
      <w:r>
        <w:t>HNK</w:t>
      </w:r>
    </w:p>
    <w:p>
      <w:r>
        <w:t>531,6</w:t>
      </w:r>
    </w:p>
    <w:p>
      <w:r>
        <w:t>422,5</w:t>
      </w:r>
    </w:p>
    <w:p>
      <w:r>
        <w:t>-109,1</w:t>
      </w:r>
    </w:p>
    <w:p>
      <w:r>
        <w:t>1.3</w:t>
      </w:r>
    </w:p>
    <w:p>
      <w:r>
        <w:t>Đất trồng cây lâu năm</w:t>
      </w:r>
    </w:p>
    <w:p>
      <w:r>
        <w:t>CLN</w:t>
      </w:r>
    </w:p>
    <w:p>
      <w:r>
        <w:t>316,9</w:t>
      </w:r>
    </w:p>
    <w:p>
      <w:r>
        <w:t>473,8</w:t>
      </w:r>
    </w:p>
    <w:p>
      <w:r>
        <w:t>157,0</w:t>
      </w:r>
    </w:p>
    <w:p>
      <w:r>
        <w:t>1.4</w:t>
      </w:r>
    </w:p>
    <w:p>
      <w:r>
        <w:t>Đất rừng đặc dụng</w:t>
      </w:r>
    </w:p>
    <w:p>
      <w:r>
        <w:t>RDD</w:t>
      </w:r>
    </w:p>
    <w:p>
      <w:r>
        <w:t>2.220,2</w:t>
      </w:r>
    </w:p>
    <w:p>
      <w:r>
        <w:t>2.220,2</w:t>
      </w:r>
    </w:p>
    <w:p>
      <w:r>
        <w:t>0,0</w:t>
      </w:r>
    </w:p>
    <w:p>
      <w:r>
        <w:t>1.5</w:t>
      </w:r>
    </w:p>
    <w:p>
      <w:r>
        <w:t>Đất rừng phòng hộ</w:t>
      </w:r>
    </w:p>
    <w:p>
      <w:r>
        <w:t>RPH</w:t>
      </w:r>
    </w:p>
    <w:p>
      <w:r>
        <w:t>1.201,9</w:t>
      </w:r>
    </w:p>
    <w:p>
      <w:r>
        <w:t>1.497,5</w:t>
      </w:r>
    </w:p>
    <w:p>
      <w:r>
        <w:t>295,6</w:t>
      </w:r>
    </w:p>
    <w:p>
      <w:r>
        <w:t>1.6</w:t>
      </w:r>
    </w:p>
    <w:p>
      <w:r>
        <w:t>Đất rừng sản xuất</w:t>
      </w:r>
    </w:p>
    <w:p>
      <w:r>
        <w:t>RSX</w:t>
      </w:r>
    </w:p>
    <w:p>
      <w:r>
        <w:t>7.848,2</w:t>
      </w:r>
    </w:p>
    <w:p>
      <w:r>
        <w:t>7.033,6</w:t>
      </w:r>
    </w:p>
    <w:p>
      <w:r>
        <w:t>-814,5</w:t>
      </w:r>
    </w:p>
    <w:p>
      <w:r>
        <w:t>-</w:t>
      </w:r>
    </w:p>
    <w:p>
      <w:r>
        <w:t>Trong đó: Đất có rừng sản xuất là rừng tự     nhiên</w:t>
      </w:r>
    </w:p>
    <w:p>
      <w:r>
        <w:t>RSN</w:t>
      </w:r>
    </w:p>
    <w:p>
      <w:r>
        <w:t>123,9</w:t>
      </w:r>
    </w:p>
    <w:p>
      <w:r>
        <w:t>126,2</w:t>
      </w:r>
    </w:p>
    <w:p>
      <w:r>
        <w:t>2,3</w:t>
      </w:r>
    </w:p>
    <w:p>
      <w:r>
        <w:t>1.7</w:t>
      </w:r>
    </w:p>
    <w:p>
      <w:r>
        <w:t>Đất nuôi trồng thuỷ sản</w:t>
      </w:r>
    </w:p>
    <w:p>
      <w:r>
        <w:t>TSN</w:t>
      </w:r>
    </w:p>
    <w:p>
      <w:r>
        <w:t>35,5</w:t>
      </w:r>
    </w:p>
    <w:p>
      <w:r>
        <w:t>33,2</w:t>
      </w:r>
    </w:p>
    <w:p>
      <w:r>
        <w:t>-2,3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248,1</w:t>
      </w:r>
    </w:p>
    <w:p>
      <w:r>
        <w:t>248,1</w:t>
      </w:r>
    </w:p>
    <w:p>
      <w:r>
        <w:t>2</w:t>
      </w:r>
    </w:p>
    <w:p>
      <w:r>
        <w:t>Đất phi nông nghiệp</w:t>
      </w:r>
    </w:p>
    <w:p>
      <w:r>
        <w:t>PNN</w:t>
      </w:r>
    </w:p>
    <w:p>
      <w:r>
        <w:t>656,7</w:t>
      </w:r>
    </w:p>
    <w:p>
      <w:r>
        <w:t>949,8</w:t>
      </w:r>
    </w:p>
    <w:p>
      <w:r>
        <w:t>293,2</w:t>
      </w:r>
    </w:p>
    <w:p>
      <w:r>
        <w:t>2.1</w:t>
      </w:r>
    </w:p>
    <w:p>
      <w:r>
        <w:t>Đất ở tại nông thôn</w:t>
      </w:r>
    </w:p>
    <w:p>
      <w:r>
        <w:t>ONT</w:t>
      </w:r>
    </w:p>
    <w:p>
      <w:r>
        <w:t>105,7</w:t>
      </w:r>
    </w:p>
    <w:p>
      <w:r>
        <w:t>113,1</w:t>
      </w:r>
    </w:p>
    <w:p>
      <w:r>
        <w:t>7,4</w:t>
      </w:r>
    </w:p>
    <w:p>
      <w:r>
        <w:t>2.2</w:t>
      </w:r>
    </w:p>
    <w:p>
      <w:r>
        <w:t>Đất ở tại đô thị</w:t>
      </w:r>
    </w:p>
    <w:p>
      <w:r>
        <w:t>ODT</w:t>
      </w:r>
    </w:p>
    <w:p>
      <w:r>
        <w:t>0,0</w:t>
      </w:r>
    </w:p>
    <w:p>
      <w:r>
        <w:t>0,0</w:t>
      </w:r>
    </w:p>
    <w:p>
      <w:r>
        <w:t>0,0</w:t>
      </w:r>
    </w:p>
    <w:p>
      <w:r>
        <w:t>2.3</w:t>
      </w:r>
    </w:p>
    <w:p>
      <w:r>
        <w:t>Đất xây dựng trụ sở cơ quan</w:t>
      </w:r>
    </w:p>
    <w:p>
      <w:r>
        <w:t>TSC</w:t>
      </w:r>
    </w:p>
    <w:p>
      <w:r>
        <w:t>2,5</w:t>
      </w:r>
    </w:p>
    <w:p>
      <w:r>
        <w:t>6,0</w:t>
      </w:r>
    </w:p>
    <w:p>
      <w:r>
        <w:t>3,5</w:t>
      </w:r>
    </w:p>
    <w:p>
      <w:r>
        <w:t>2.4</w:t>
      </w:r>
    </w:p>
    <w:p>
      <w:r>
        <w:t>Đất quốc phòng</w:t>
      </w:r>
    </w:p>
    <w:p>
      <w:r>
        <w:t>CQP</w:t>
      </w:r>
    </w:p>
    <w:p>
      <w:r>
        <w:t>53,4</w:t>
      </w:r>
    </w:p>
    <w:p>
      <w:r>
        <w:t>73,4</w:t>
      </w:r>
    </w:p>
    <w:p>
      <w:r>
        <w:t>20,0</w:t>
      </w:r>
    </w:p>
    <w:p>
      <w:r>
        <w:t>2.5</w:t>
      </w:r>
    </w:p>
    <w:p>
      <w:r>
        <w:t>Đất an ninh</w:t>
      </w:r>
    </w:p>
    <w:p>
      <w:r>
        <w:t>CAN</w:t>
      </w:r>
    </w:p>
    <w:p>
      <w:r>
        <w:t>1,0</w:t>
      </w:r>
    </w:p>
    <w:p>
      <w:r>
        <w:t>1,0</w:t>
      </w:r>
    </w:p>
    <w:p>
      <w:r>
        <w:t>0,0</w:t>
      </w:r>
    </w:p>
    <w:p>
      <w:r>
        <w:t>2.6</w:t>
      </w:r>
    </w:p>
    <w:p>
      <w:r>
        <w:t>Đất xây dựng công trình sự nghiệp</w:t>
      </w:r>
    </w:p>
    <w:p>
      <w:r>
        <w:t>DSN</w:t>
      </w:r>
    </w:p>
    <w:p>
      <w:r>
        <w:t>12,5</w:t>
      </w:r>
    </w:p>
    <w:p>
      <w:r>
        <w:t>21,6</w:t>
      </w:r>
    </w:p>
    <w:p>
      <w:r>
        <w:t>9,1</w:t>
      </w:r>
    </w:p>
    <w:p>
      <w:r>
        <w:t>2.6.1</w:t>
      </w:r>
    </w:p>
    <w:p>
      <w:r>
        <w:t>Đất xây dựng cơ sở văn hóa</w:t>
      </w:r>
    </w:p>
    <w:p>
      <w:r>
        <w:t>DVH</w:t>
      </w:r>
    </w:p>
    <w:p>
      <w:r>
        <w:t>2,3</w:t>
      </w:r>
    </w:p>
    <w:p>
      <w:r>
        <w:t>2,6</w:t>
      </w:r>
    </w:p>
    <w:p>
      <w:r>
        <w:t>0,4</w:t>
      </w:r>
    </w:p>
    <w:p>
      <w:r>
        <w:t>2.6.2</w:t>
      </w:r>
    </w:p>
    <w:p>
      <w:r>
        <w:t>Đất xây dựng cơ sở xã hội</w:t>
      </w:r>
    </w:p>
    <w:p>
      <w:r>
        <w:t>DXH</w:t>
      </w:r>
    </w:p>
    <w:p>
      <w:r>
        <w:t>0,0</w:t>
      </w:r>
    </w:p>
    <w:p>
      <w:r>
        <w:t>0,0</w:t>
      </w:r>
    </w:p>
    <w:p>
      <w:r>
        <w:t>0,0</w:t>
      </w:r>
    </w:p>
    <w:p>
      <w:r>
        <w:t>2.6.3</w:t>
      </w:r>
    </w:p>
    <w:p>
      <w:r>
        <w:t>Đất xây dựng cơ sở y tế</w:t>
      </w:r>
    </w:p>
    <w:p>
      <w:r>
        <w:t>DYT</w:t>
      </w:r>
    </w:p>
    <w:p>
      <w:r>
        <w:t>0,3</w:t>
      </w:r>
    </w:p>
    <w:p>
      <w:r>
        <w:t>0,3</w:t>
      </w:r>
    </w:p>
    <w:p>
      <w:r>
        <w:t>0,0</w:t>
      </w:r>
    </w:p>
    <w:p>
      <w:r>
        <w:t>2.6.4</w:t>
      </w:r>
    </w:p>
    <w:p>
      <w:r>
        <w:t>Đất xây dựng cơ sở giáo dục và đào tạo</w:t>
      </w:r>
    </w:p>
    <w:p>
      <w:r>
        <w:t>DGD</w:t>
      </w:r>
    </w:p>
    <w:p>
      <w:r>
        <w:t>7,7</w:t>
      </w:r>
    </w:p>
    <w:p>
      <w:r>
        <w:t>15,4</w:t>
      </w:r>
    </w:p>
    <w:p>
      <w:r>
        <w:t>7,7</w:t>
      </w:r>
    </w:p>
    <w:p>
      <w:r>
        <w:t>2.6.5</w:t>
      </w:r>
    </w:p>
    <w:p>
      <w:r>
        <w:t>Đất xây dựng cơ sở thể dục, thể thao</w:t>
      </w:r>
    </w:p>
    <w:p>
      <w:r>
        <w:t>DTT</w:t>
      </w:r>
    </w:p>
    <w:p>
      <w:r>
        <w:t>1,8</w:t>
      </w:r>
    </w:p>
    <w:p>
      <w:r>
        <w:t>2,5</w:t>
      </w:r>
    </w:p>
    <w:p>
      <w:r>
        <w:t>0,6</w:t>
      </w:r>
    </w:p>
    <w:p>
      <w:r>
        <w:t>2.6.6</w:t>
      </w:r>
    </w:p>
    <w:p>
      <w:r>
        <w:t>Đất xây dựng cơ sở khoa học công nghệ</w:t>
      </w:r>
    </w:p>
    <w:p>
      <w:r>
        <w:t>DKH</w:t>
      </w:r>
    </w:p>
    <w:p>
      <w:r>
        <w:t>0,2</w:t>
      </w:r>
    </w:p>
    <w:p>
      <w:r>
        <w:t>0,2</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0,4</w:t>
      </w:r>
    </w:p>
    <w:p>
      <w:r>
        <w:t>0,4</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0,3</w:t>
      </w:r>
    </w:p>
    <w:p>
      <w:r>
        <w:t>0,3</w:t>
      </w:r>
    </w:p>
    <w:p>
      <w:r>
        <w:t>0,0</w:t>
      </w:r>
    </w:p>
    <w:p>
      <w:r>
        <w:t>2.7</w:t>
      </w:r>
    </w:p>
    <w:p>
      <w:r>
        <w:t>Đất sản xuất, kinh doanh phi nông nghiệp</w:t>
      </w:r>
    </w:p>
    <w:p>
      <w:r>
        <w:t>CSK</w:t>
      </w:r>
    </w:p>
    <w:p>
      <w:r>
        <w:t>39,6</w:t>
      </w:r>
    </w:p>
    <w:p>
      <w:r>
        <w:t>41,5</w:t>
      </w:r>
    </w:p>
    <w:p>
      <w:r>
        <w:t>2,0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16,6</w:t>
      </w:r>
    </w:p>
    <w:p>
      <w:r>
        <w:t>17,5</w:t>
      </w:r>
    </w:p>
    <w:p>
      <w:r>
        <w:t>0,9</w:t>
      </w:r>
    </w:p>
    <w:p>
      <w:r>
        <w:t>2.7.5</w:t>
      </w:r>
    </w:p>
    <w:p>
      <w:r>
        <w:t>Đất cơ sở sản xuất phi nông nghiệp</w:t>
      </w:r>
    </w:p>
    <w:p>
      <w:r>
        <w:t>SKC</w:t>
      </w:r>
    </w:p>
    <w:p>
      <w:r>
        <w:t>22,3</w:t>
      </w:r>
    </w:p>
    <w:p>
      <w:r>
        <w:t>23,4</w:t>
      </w:r>
    </w:p>
    <w:p>
      <w:r>
        <w:t>1,1</w:t>
      </w:r>
    </w:p>
    <w:p>
      <w:r>
        <w:t>2.7.6</w:t>
      </w:r>
    </w:p>
    <w:p>
      <w:r>
        <w:t>Đất sử dụng cho hoạt động khoáng sản</w:t>
      </w:r>
    </w:p>
    <w:p>
      <w:r>
        <w:t>SKS</w:t>
      </w:r>
    </w:p>
    <w:p>
      <w:r>
        <w:t>0,6</w:t>
      </w:r>
    </w:p>
    <w:p>
      <w:r>
        <w:t>0,6</w:t>
      </w:r>
    </w:p>
    <w:p>
      <w:r>
        <w:t>0,0</w:t>
      </w:r>
    </w:p>
    <w:p>
      <w:r>
        <w:t>2.8</w:t>
      </w:r>
    </w:p>
    <w:p>
      <w:r>
        <w:t>Đất có mục đích công cộng</w:t>
      </w:r>
    </w:p>
    <w:p>
      <w:r>
        <w:t>CCC</w:t>
      </w:r>
    </w:p>
    <w:p>
      <w:r>
        <w:t>249,8</w:t>
      </w:r>
    </w:p>
    <w:p>
      <w:r>
        <w:t>507,7</w:t>
      </w:r>
    </w:p>
    <w:p>
      <w:r>
        <w:t>257,9</w:t>
      </w:r>
    </w:p>
    <w:p>
      <w:r>
        <w:t>2.8.1</w:t>
      </w:r>
    </w:p>
    <w:p>
      <w:r>
        <w:t>Đất công trình giao thông</w:t>
      </w:r>
    </w:p>
    <w:p>
      <w:r>
        <w:t>DGT</w:t>
      </w:r>
    </w:p>
    <w:p>
      <w:r>
        <w:t>234,7</w:t>
      </w:r>
    </w:p>
    <w:p>
      <w:r>
        <w:t>269,1</w:t>
      </w:r>
    </w:p>
    <w:p>
      <w:r>
        <w:t>34,5</w:t>
      </w:r>
    </w:p>
    <w:p>
      <w:r>
        <w:t>2.8.2</w:t>
      </w:r>
    </w:p>
    <w:p>
      <w:r>
        <w:t>Đất công trình thủy lợi</w:t>
      </w:r>
    </w:p>
    <w:p>
      <w:r>
        <w:t>DTL</w:t>
      </w:r>
    </w:p>
    <w:p>
      <w:r>
        <w:t>13,0</w:t>
      </w:r>
    </w:p>
    <w:p>
      <w:r>
        <w:t>15,3</w:t>
      </w:r>
    </w:p>
    <w:p>
      <w:r>
        <w:t>2,3</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5,1</w:t>
      </w:r>
    </w:p>
    <w:p>
      <w:r>
        <w:t>5,1</w:t>
      </w:r>
    </w:p>
    <w:p>
      <w:r>
        <w:t>2.8.5</w:t>
      </w:r>
    </w:p>
    <w:p>
      <w:r>
        <w:t>Đất có di tích lịch sử - văn hóa, danh lam thắng cảnh, di sản thiên nhiên</w:t>
      </w:r>
    </w:p>
    <w:p>
      <w:r>
        <w:t>DDD</w:t>
      </w:r>
    </w:p>
    <w:p>
      <w:r>
        <w:t>1,0</w:t>
      </w:r>
    </w:p>
    <w:p>
      <w:r>
        <w:t>201,0</w:t>
      </w:r>
    </w:p>
    <w:p>
      <w:r>
        <w:t>200,0</w:t>
      </w:r>
    </w:p>
    <w:p>
      <w:r>
        <w:t>2.8.6</w:t>
      </w:r>
    </w:p>
    <w:p>
      <w:r>
        <w:t>Đất công trình xử lý chất thải</w:t>
      </w:r>
    </w:p>
    <w:p>
      <w:r>
        <w:t>DRA</w:t>
      </w:r>
    </w:p>
    <w:p>
      <w:r>
        <w:t>0,0</w:t>
      </w:r>
    </w:p>
    <w:p>
      <w:r>
        <w:t>1,3</w:t>
      </w:r>
    </w:p>
    <w:p>
      <w:r>
        <w:t>1,3</w:t>
      </w:r>
    </w:p>
    <w:p>
      <w:r>
        <w:t>2.8.7</w:t>
      </w:r>
    </w:p>
    <w:p>
      <w:r>
        <w:t>Đất công trình năng lượng, chiếu sáng công</w:t>
      </w:r>
    </w:p>
    <w:p>
      <w:r>
        <w:t>DNL</w:t>
      </w:r>
    </w:p>
    <w:p>
      <w:r>
        <w:t>0,2</w:t>
      </w:r>
    </w:p>
    <w:p>
      <w:r>
        <w:t>11,6</w:t>
      </w:r>
    </w:p>
    <w:p>
      <w:r>
        <w:t>11,4</w:t>
      </w:r>
    </w:p>
    <w:p>
      <w:r>
        <w:t>2.8.8</w:t>
      </w:r>
    </w:p>
    <w:p>
      <w:r>
        <w:t>Đất công trình hạ tầng bưu chính, viễn thông, công nghệ thông tin</w:t>
      </w:r>
    </w:p>
    <w:p>
      <w:r>
        <w:t>DBV</w:t>
      </w:r>
    </w:p>
    <w:p>
      <w:r>
        <w:t>0,5</w:t>
      </w:r>
    </w:p>
    <w:p>
      <w:r>
        <w:t>0,6</w:t>
      </w:r>
    </w:p>
    <w:p>
      <w:r>
        <w:t>0,2</w:t>
      </w:r>
    </w:p>
    <w:p>
      <w:r>
        <w:t>2.8.9</w:t>
      </w:r>
    </w:p>
    <w:p>
      <w:r>
        <w:t>Đất chợ dân sinh, chợ đầu mối</w:t>
      </w:r>
    </w:p>
    <w:p>
      <w:r>
        <w:t>DCH</w:t>
      </w:r>
    </w:p>
    <w:p>
      <w:r>
        <w:t>0,5</w:t>
      </w:r>
    </w:p>
    <w:p>
      <w:r>
        <w:t>1,1</w:t>
      </w:r>
    </w:p>
    <w:p>
      <w:r>
        <w:t>0,6</w:t>
      </w:r>
    </w:p>
    <w:p>
      <w:r>
        <w:t>2.8.10</w:t>
      </w:r>
    </w:p>
    <w:p>
      <w:r>
        <w:t>Đất khu vui chơi, giải trí công cộng, sinh hoạt cộng đồng</w:t>
      </w:r>
    </w:p>
    <w:p>
      <w:r>
        <w:t>DKV</w:t>
      </w:r>
    </w:p>
    <w:p>
      <w:r>
        <w:t>0,0</w:t>
      </w:r>
    </w:p>
    <w:p>
      <w:r>
        <w:t>2,5</w:t>
      </w:r>
    </w:p>
    <w:p>
      <w:r>
        <w:t>2,5</w:t>
      </w:r>
    </w:p>
    <w:p>
      <w:r>
        <w:t>2.9</w:t>
      </w:r>
    </w:p>
    <w:p>
      <w:r>
        <w:t>Đất tôn giáo</w:t>
      </w:r>
    </w:p>
    <w:p>
      <w:r>
        <w:t>TON</w:t>
      </w:r>
    </w:p>
    <w:p>
      <w:r>
        <w:t>0,0</w:t>
      </w:r>
    </w:p>
    <w:p>
      <w:r>
        <w:t>0,0</w:t>
      </w:r>
    </w:p>
    <w:p>
      <w:r>
        <w:t>0,0</w:t>
      </w:r>
    </w:p>
    <w:p>
      <w:r>
        <w:t>2.10</w:t>
      </w:r>
    </w:p>
    <w:p>
      <w:r>
        <w:t>Đất tín ngưỡng</w:t>
      </w:r>
    </w:p>
    <w:p>
      <w:r>
        <w:t>TIN</w:t>
      </w:r>
    </w:p>
    <w:p>
      <w:r>
        <w:t>2,0</w:t>
      </w:r>
    </w:p>
    <w:p>
      <w:r>
        <w:t>2,0</w:t>
      </w:r>
    </w:p>
    <w:p>
      <w:r>
        <w:t>0,0</w:t>
      </w:r>
    </w:p>
    <w:p>
      <w:r>
        <w:t>2.11</w:t>
      </w:r>
    </w:p>
    <w:p>
      <w:r>
        <w:t>Đất nghĩa trang, nhà tang lễ, cơ sở hỏa       táng; đất cơ sở lưu trữ tro cốt</w:t>
      </w:r>
    </w:p>
    <w:p>
      <w:r>
        <w:t>NTD</w:t>
      </w:r>
    </w:p>
    <w:p>
      <w:r>
        <w:t>3,0</w:t>
      </w:r>
    </w:p>
    <w:p>
      <w:r>
        <w:t>5,0</w:t>
      </w:r>
    </w:p>
    <w:p>
      <w:r>
        <w:t>2,1</w:t>
      </w:r>
    </w:p>
    <w:p>
      <w:r>
        <w:t>2.12</w:t>
      </w:r>
    </w:p>
    <w:p>
      <w:r>
        <w:t>Đất có mặt nước chuyên dùng</w:t>
      </w:r>
    </w:p>
    <w:p>
      <w:r>
        <w:t>TVC</w:t>
      </w:r>
    </w:p>
    <w:p>
      <w:r>
        <w:t>187,0</w:t>
      </w:r>
    </w:p>
    <w:p>
      <w:r>
        <w:t>176,9</w:t>
      </w:r>
    </w:p>
    <w:p>
      <w:r>
        <w:t>-10,1</w:t>
      </w:r>
    </w:p>
    <w:p>
      <w:r>
        <w:t>2.12.1</w:t>
      </w:r>
    </w:p>
    <w:p>
      <w:r>
        <w:t>Đất có mặt nước chuyên dùng dạng ao, hồ, đầm, phá</w:t>
      </w:r>
    </w:p>
    <w:p>
      <w:r>
        <w:t>MNC</w:t>
      </w:r>
    </w:p>
    <w:p>
      <w:r>
        <w:t>12,1</w:t>
      </w:r>
    </w:p>
    <w:p>
      <w:r>
        <w:t>12,1</w:t>
      </w:r>
    </w:p>
    <w:p>
      <w:r>
        <w:t>0,0</w:t>
      </w:r>
    </w:p>
    <w:p>
      <w:r>
        <w:t>2.12.2</w:t>
      </w:r>
    </w:p>
    <w:p>
      <w:r>
        <w:t>Đất có mặt nước chuyên dùng dạng sông, ngòi, kênh, rạch, suối</w:t>
      </w:r>
    </w:p>
    <w:p>
      <w:r>
        <w:t>SON</w:t>
      </w:r>
    </w:p>
    <w:p>
      <w:r>
        <w:t>174,9</w:t>
      </w:r>
    </w:p>
    <w:p>
      <w:r>
        <w:t>164,7</w:t>
      </w:r>
    </w:p>
    <w:p>
      <w:r>
        <w:t>-10,1</w:t>
      </w:r>
    </w:p>
    <w:p>
      <w:r>
        <w:t>2.13</w:t>
      </w:r>
    </w:p>
    <w:p>
      <w:r>
        <w:t>Đất phi nông nghiệp khác</w:t>
      </w:r>
    </w:p>
    <w:p>
      <w:r>
        <w:t>PNK</w:t>
      </w:r>
    </w:p>
    <w:p>
      <w:r>
        <w:t>0,3</w:t>
      </w:r>
    </w:p>
    <w:p>
      <w:r>
        <w:t>1,7</w:t>
      </w:r>
    </w:p>
    <w:p>
      <w:r>
        <w:t>1,4</w:t>
      </w:r>
    </w:p>
    <w:p>
      <w:r>
        <w:t>3,0</w:t>
      </w:r>
    </w:p>
    <w:p>
      <w:r>
        <w:t>Đất chưa sử dụng</w:t>
      </w:r>
    </w:p>
    <w:p>
      <w:r>
        <w:t>CSD</w:t>
      </w:r>
    </w:p>
    <w:p>
      <w:r>
        <w:t>140,1</w:t>
      </w:r>
    </w:p>
    <w:p>
      <w:r>
        <w:t>124,6</w:t>
      </w:r>
    </w:p>
    <w:p>
      <w:r>
        <w:t>-15,5</w:t>
      </w:r>
    </w:p>
    <w:p>
      <w:r>
        <w:t>Trong đó:</w:t>
      </w:r>
    </w:p>
    <w:p>
      <w:r>
        <w:t>0,0</w:t>
      </w:r>
    </w:p>
    <w:p>
      <w:r>
        <w:t>0,0</w:t>
      </w:r>
    </w:p>
    <w:p>
      <w:r>
        <w:t>3.2</w:t>
      </w:r>
    </w:p>
    <w:p>
      <w:r>
        <w:t>Đất bằng chưa sử dụng</w:t>
      </w:r>
    </w:p>
    <w:p>
      <w:r>
        <w:t>BCS</w:t>
      </w:r>
    </w:p>
    <w:p>
      <w:r>
        <w:t>22,4</w:t>
      </w:r>
    </w:p>
    <w:p>
      <w:r>
        <w:t>19,5</w:t>
      </w:r>
    </w:p>
    <w:p>
      <w:r>
        <w:t>-2,9</w:t>
      </w:r>
    </w:p>
    <w:p>
      <w:r>
        <w:t>3.3</w:t>
      </w:r>
    </w:p>
    <w:p>
      <w:r>
        <w:t>Đất đồi núi chưa sử dụng</w:t>
      </w:r>
    </w:p>
    <w:p>
      <w:r>
        <w:t>DCS</w:t>
      </w:r>
    </w:p>
    <w:p>
      <w:r>
        <w:t>117,8</w:t>
      </w:r>
    </w:p>
    <w:p>
      <w:r>
        <w:t>105,2</w:t>
      </w:r>
    </w:p>
    <w:p>
      <w:r>
        <w:t>-12,6</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35:</w:t>
      </w:r>
    </w:p>
    <w:p>
      <w:r>
        <w:t>CHỈ TIÊU QUY HOẠCH SỬ DỤNG ĐẤT CẤP TỈNH ĐẾN NĂM 2030 PHÂN BỔ TRÊN ĐỊA BÀN XÃ NA DƯƠNG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9.370,5</w:t>
      </w:r>
    </w:p>
    <w:p>
      <w:r>
        <w:t>8.605,7</w:t>
      </w:r>
    </w:p>
    <w:p>
      <w:r>
        <w:t>-764,7</w:t>
      </w:r>
    </w:p>
    <w:p>
      <w:r>
        <w:t>1.1</w:t>
      </w:r>
    </w:p>
    <w:p>
      <w:r>
        <w:t>Đất trồng lúa</w:t>
      </w:r>
    </w:p>
    <w:p>
      <w:r>
        <w:t>LUA</w:t>
      </w:r>
    </w:p>
    <w:p>
      <w:r>
        <w:t>1.493,0</w:t>
      </w:r>
    </w:p>
    <w:p>
      <w:r>
        <w:t>1.426,2</w:t>
      </w:r>
    </w:p>
    <w:p>
      <w:r>
        <w:t>-66,8</w:t>
      </w:r>
    </w:p>
    <w:p>
      <w:r>
        <w:t>1.1.1</w:t>
      </w:r>
    </w:p>
    <w:p>
      <w:r>
        <w:t>Đất chuyên trồng lúa</w:t>
      </w:r>
    </w:p>
    <w:p>
      <w:r>
        <w:t>LUC</w:t>
      </w:r>
    </w:p>
    <w:p>
      <w:r>
        <w:t>842,0</w:t>
      </w:r>
    </w:p>
    <w:p>
      <w:r>
        <w:t>802,0</w:t>
      </w:r>
    </w:p>
    <w:p>
      <w:r>
        <w:t>-40,0</w:t>
      </w:r>
    </w:p>
    <w:p>
      <w:r>
        <w:t>1.1.2</w:t>
      </w:r>
    </w:p>
    <w:p>
      <w:r>
        <w:t>Đất trồng lúa còn lại</w:t>
      </w:r>
    </w:p>
    <w:p>
      <w:r>
        <w:t>LUK</w:t>
      </w:r>
    </w:p>
    <w:p>
      <w:r>
        <w:t>651,0</w:t>
      </w:r>
    </w:p>
    <w:p>
      <w:r>
        <w:t>624,2</w:t>
      </w:r>
    </w:p>
    <w:p>
      <w:r>
        <w:t>-26,8</w:t>
      </w:r>
    </w:p>
    <w:p>
      <w:r>
        <w:t>1.2</w:t>
      </w:r>
    </w:p>
    <w:p>
      <w:r>
        <w:t>Đất trồng cây hằng năm khác</w:t>
      </w:r>
    </w:p>
    <w:p>
      <w:r>
        <w:t>HNK</w:t>
      </w:r>
    </w:p>
    <w:p>
      <w:r>
        <w:t>894,0</w:t>
      </w:r>
    </w:p>
    <w:p>
      <w:r>
        <w:t>769,8</w:t>
      </w:r>
    </w:p>
    <w:p>
      <w:r>
        <w:t>-124,2</w:t>
      </w:r>
    </w:p>
    <w:p>
      <w:r>
        <w:t>1.3</w:t>
      </w:r>
    </w:p>
    <w:p>
      <w:r>
        <w:t>Đất trồng cây lâu năm</w:t>
      </w:r>
    </w:p>
    <w:p>
      <w:r>
        <w:t>CLN</w:t>
      </w:r>
    </w:p>
    <w:p>
      <w:r>
        <w:t>318,5</w:t>
      </w:r>
    </w:p>
    <w:p>
      <w:r>
        <w:t>325,5</w:t>
      </w:r>
    </w:p>
    <w:p>
      <w:r>
        <w:t>7,0</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6.579,6</w:t>
      </w:r>
    </w:p>
    <w:p>
      <w:r>
        <w:t>5.990,5</w:t>
      </w:r>
    </w:p>
    <w:p>
      <w:r>
        <w:t>-589,1</w:t>
      </w:r>
    </w:p>
    <w:p>
      <w:r>
        <w:t>-</w:t>
      </w:r>
    </w:p>
    <w:p>
      <w:r>
        <w:t>Trong đó: Đất có rừng sản xuất là rừng tự     nhiên</w:t>
      </w:r>
    </w:p>
    <w:p>
      <w:r>
        <w:t>RSN</w:t>
      </w:r>
    </w:p>
    <w:p>
      <w:r>
        <w:t>167,5</w:t>
      </w:r>
    </w:p>
    <w:p>
      <w:r>
        <w:t>165,2</w:t>
      </w:r>
    </w:p>
    <w:p>
      <w:r>
        <w:t>-2,3</w:t>
      </w:r>
    </w:p>
    <w:p>
      <w:r>
        <w:t>1.7</w:t>
      </w:r>
    </w:p>
    <w:p>
      <w:r>
        <w:t>Đất nuôi trồng thuỷ sản</w:t>
      </w:r>
    </w:p>
    <w:p>
      <w:r>
        <w:t>TSN</w:t>
      </w:r>
    </w:p>
    <w:p>
      <w:r>
        <w:t>85,4</w:t>
      </w:r>
    </w:p>
    <w:p>
      <w:r>
        <w:t>82,6</w:t>
      </w:r>
    </w:p>
    <w:p>
      <w:r>
        <w:t>-2,8</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11,1</w:t>
      </w:r>
    </w:p>
    <w:p>
      <w:r>
        <w:t>11,1</w:t>
      </w:r>
    </w:p>
    <w:p>
      <w:r>
        <w:t>2</w:t>
      </w:r>
    </w:p>
    <w:p>
      <w:r>
        <w:t>Đất phi nông nghiệp</w:t>
      </w:r>
    </w:p>
    <w:p>
      <w:r>
        <w:t>PNN</w:t>
      </w:r>
    </w:p>
    <w:p>
      <w:r>
        <w:t>1.413,9</w:t>
      </w:r>
    </w:p>
    <w:p>
      <w:r>
        <w:t>2.200,1</w:t>
      </w:r>
    </w:p>
    <w:p>
      <w:r>
        <w:t>786,2</w:t>
      </w:r>
    </w:p>
    <w:p>
      <w:r>
        <w:t>2.1</w:t>
      </w:r>
    </w:p>
    <w:p>
      <w:r>
        <w:t>Đất ở tại nông thôn</w:t>
      </w:r>
    </w:p>
    <w:p>
      <w:r>
        <w:t>ONT</w:t>
      </w:r>
    </w:p>
    <w:p>
      <w:r>
        <w:t>182,6</w:t>
      </w:r>
    </w:p>
    <w:p>
      <w:r>
        <w:t>276,6</w:t>
      </w:r>
    </w:p>
    <w:p>
      <w:r>
        <w:t>93,9</w:t>
      </w:r>
    </w:p>
    <w:p>
      <w:r>
        <w:t>2.2</w:t>
      </w:r>
    </w:p>
    <w:p>
      <w:r>
        <w:t>Đất ở tại đô thị</w:t>
      </w:r>
    </w:p>
    <w:p>
      <w:r>
        <w:t>ODT</w:t>
      </w:r>
    </w:p>
    <w:p>
      <w:r>
        <w:t>74,3</w:t>
      </w:r>
    </w:p>
    <w:p>
      <w:r>
        <w:t>0,0</w:t>
      </w:r>
    </w:p>
    <w:p>
      <w:r>
        <w:t>-74,3</w:t>
      </w:r>
    </w:p>
    <w:p>
      <w:r>
        <w:t>2.3</w:t>
      </w:r>
    </w:p>
    <w:p>
      <w:r>
        <w:t>Đất xây dựng trụ sở cơ quan</w:t>
      </w:r>
    </w:p>
    <w:p>
      <w:r>
        <w:t>TSC</w:t>
      </w:r>
    </w:p>
    <w:p>
      <w:r>
        <w:t>1,7</w:t>
      </w:r>
    </w:p>
    <w:p>
      <w:r>
        <w:t>11,4</w:t>
      </w:r>
    </w:p>
    <w:p>
      <w:r>
        <w:t>9,7</w:t>
      </w:r>
    </w:p>
    <w:p>
      <w:r>
        <w:t>2.4</w:t>
      </w:r>
    </w:p>
    <w:p>
      <w:r>
        <w:t>Đất quốc phòng</w:t>
      </w:r>
    </w:p>
    <w:p>
      <w:r>
        <w:t>CQP</w:t>
      </w:r>
    </w:p>
    <w:p>
      <w:r>
        <w:t>58,1</w:t>
      </w:r>
    </w:p>
    <w:p>
      <w:r>
        <w:t>123,1</w:t>
      </w:r>
    </w:p>
    <w:p>
      <w:r>
        <w:t>65,0</w:t>
      </w:r>
    </w:p>
    <w:p>
      <w:r>
        <w:t>2.5</w:t>
      </w:r>
    </w:p>
    <w:p>
      <w:r>
        <w:t>Đất an ninh</w:t>
      </w:r>
    </w:p>
    <w:p>
      <w:r>
        <w:t>CAN</w:t>
      </w:r>
    </w:p>
    <w:p>
      <w:r>
        <w:t>0,3</w:t>
      </w:r>
    </w:p>
    <w:p>
      <w:r>
        <w:t>1,3</w:t>
      </w:r>
    </w:p>
    <w:p>
      <w:r>
        <w:t>1,0</w:t>
      </w:r>
    </w:p>
    <w:p>
      <w:r>
        <w:t>2.6</w:t>
      </w:r>
    </w:p>
    <w:p>
      <w:r>
        <w:t>Đất xây dựng công trình sự nghiệp</w:t>
      </w:r>
    </w:p>
    <w:p>
      <w:r>
        <w:t>DSN</w:t>
      </w:r>
    </w:p>
    <w:p>
      <w:r>
        <w:t>19,0</w:t>
      </w:r>
    </w:p>
    <w:p>
      <w:r>
        <w:t>32,0</w:t>
      </w:r>
    </w:p>
    <w:p>
      <w:r>
        <w:t>13,0</w:t>
      </w:r>
    </w:p>
    <w:p>
      <w:r>
        <w:t>2.6.1</w:t>
      </w:r>
    </w:p>
    <w:p>
      <w:r>
        <w:t>Đất xây dựng cơ sở văn hóa</w:t>
      </w:r>
    </w:p>
    <w:p>
      <w:r>
        <w:t>DVH</w:t>
      </w:r>
    </w:p>
    <w:p>
      <w:r>
        <w:t>2,6</w:t>
      </w:r>
    </w:p>
    <w:p>
      <w:r>
        <w:t>4,2</w:t>
      </w:r>
    </w:p>
    <w:p>
      <w:r>
        <w:t>1,6</w:t>
      </w:r>
    </w:p>
    <w:p>
      <w:r>
        <w:t>2.6.2</w:t>
      </w:r>
    </w:p>
    <w:p>
      <w:r>
        <w:t>Đất xây dựng cơ sở xã hội</w:t>
      </w:r>
    </w:p>
    <w:p>
      <w:r>
        <w:t>DXH</w:t>
      </w:r>
    </w:p>
    <w:p>
      <w:r>
        <w:t>0,0</w:t>
      </w:r>
    </w:p>
    <w:p>
      <w:r>
        <w:t>0,0</w:t>
      </w:r>
    </w:p>
    <w:p>
      <w:r>
        <w:t>0,0</w:t>
      </w:r>
    </w:p>
    <w:p>
      <w:r>
        <w:t>2.6.3</w:t>
      </w:r>
    </w:p>
    <w:p>
      <w:r>
        <w:t>Đất xây dựng cơ sở y tế</w:t>
      </w:r>
    </w:p>
    <w:p>
      <w:r>
        <w:t>DYT</w:t>
      </w:r>
    </w:p>
    <w:p>
      <w:r>
        <w:t>1,0</w:t>
      </w:r>
    </w:p>
    <w:p>
      <w:r>
        <w:t>1,4</w:t>
      </w:r>
    </w:p>
    <w:p>
      <w:r>
        <w:t>0,4</w:t>
      </w:r>
    </w:p>
    <w:p>
      <w:r>
        <w:t>2.6.4</w:t>
      </w:r>
    </w:p>
    <w:p>
      <w:r>
        <w:t>Đất xây dựng cơ sở giáo dục và đào tạo</w:t>
      </w:r>
    </w:p>
    <w:p>
      <w:r>
        <w:t>DGD</w:t>
      </w:r>
    </w:p>
    <w:p>
      <w:r>
        <w:t>11,3</w:t>
      </w:r>
    </w:p>
    <w:p>
      <w:r>
        <w:t>20,2</w:t>
      </w:r>
    </w:p>
    <w:p>
      <w:r>
        <w:t>9,0</w:t>
      </w:r>
    </w:p>
    <w:p>
      <w:r>
        <w:t>2.6.5</w:t>
      </w:r>
    </w:p>
    <w:p>
      <w:r>
        <w:t>Đất xây dựng cơ sở thể dục, thể thao</w:t>
      </w:r>
    </w:p>
    <w:p>
      <w:r>
        <w:t>DTT</w:t>
      </w:r>
    </w:p>
    <w:p>
      <w:r>
        <w:t>3,4</w:t>
      </w:r>
    </w:p>
    <w:p>
      <w:r>
        <w:t>5,4</w:t>
      </w:r>
    </w:p>
    <w:p>
      <w:r>
        <w:t>2,0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0,7</w:t>
      </w:r>
    </w:p>
    <w:p>
      <w:r>
        <w:t>0,7</w:t>
      </w:r>
    </w:p>
    <w:p>
      <w:r>
        <w:t>0,0</w:t>
      </w:r>
    </w:p>
    <w:p>
      <w:r>
        <w:t>2.7</w:t>
      </w:r>
    </w:p>
    <w:p>
      <w:r>
        <w:t>Đất sản xuất, kinh doanh phi nông nghiệp</w:t>
      </w:r>
    </w:p>
    <w:p>
      <w:r>
        <w:t>CSK</w:t>
      </w:r>
    </w:p>
    <w:p>
      <w:r>
        <w:t>65,6</w:t>
      </w:r>
    </w:p>
    <w:p>
      <w:r>
        <w:t>760,1</w:t>
      </w:r>
    </w:p>
    <w:p>
      <w:r>
        <w:t>694,5</w:t>
      </w:r>
    </w:p>
    <w:p>
      <w:r>
        <w:t>2.7.1</w:t>
      </w:r>
    </w:p>
    <w:p>
      <w:r>
        <w:t>Đất khu công nghiệp</w:t>
      </w:r>
    </w:p>
    <w:p>
      <w:r>
        <w:t>SKK</w:t>
      </w:r>
    </w:p>
    <w:p>
      <w:r>
        <w:t>0,0</w:t>
      </w:r>
    </w:p>
    <w:p>
      <w:r>
        <w:t>220,3</w:t>
      </w:r>
    </w:p>
    <w:p>
      <w:r>
        <w:t>220,3</w:t>
      </w:r>
    </w:p>
    <w:p>
      <w:r>
        <w:t>2.7.2</w:t>
      </w:r>
    </w:p>
    <w:p>
      <w:r>
        <w:t>Đất cụm công nghiệp</w:t>
      </w:r>
    </w:p>
    <w:p>
      <w:r>
        <w:t>SKN</w:t>
      </w:r>
    </w:p>
    <w:p>
      <w:r>
        <w:t>22,6</w:t>
      </w:r>
    </w:p>
    <w:p>
      <w:r>
        <w:t>117,0</w:t>
      </w:r>
    </w:p>
    <w:p>
      <w:r>
        <w:t>94,4</w:t>
      </w:r>
    </w:p>
    <w:p>
      <w:r>
        <w:t>2.7.3</w:t>
      </w:r>
    </w:p>
    <w:p>
      <w:r>
        <w:t>Đất khu công nghệ thông tin tập trung</w:t>
      </w:r>
    </w:p>
    <w:p>
      <w:r>
        <w:t>SCT</w:t>
      </w:r>
    </w:p>
    <w:p>
      <w:r>
        <w:t>0,0</w:t>
      </w:r>
    </w:p>
    <w:p>
      <w:r>
        <w:t>0,0</w:t>
      </w:r>
    </w:p>
    <w:p>
      <w:r>
        <w:t>0,0</w:t>
      </w:r>
    </w:p>
    <w:p>
      <w:r>
        <w:t>2.7.4</w:t>
      </w:r>
    </w:p>
    <w:p>
      <w:r>
        <w:t>Đất thương mại, dịch vụ</w:t>
      </w:r>
    </w:p>
    <w:p>
      <w:r>
        <w:t>TMD</w:t>
      </w:r>
    </w:p>
    <w:p>
      <w:r>
        <w:t>1,4</w:t>
      </w:r>
    </w:p>
    <w:p>
      <w:r>
        <w:t>8,1</w:t>
      </w:r>
    </w:p>
    <w:p>
      <w:r>
        <w:t>6,8</w:t>
      </w:r>
    </w:p>
    <w:p>
      <w:r>
        <w:t>2.7.5</w:t>
      </w:r>
    </w:p>
    <w:p>
      <w:r>
        <w:t>Đất cơ sở sản xuất phi nông nghiệp</w:t>
      </w:r>
    </w:p>
    <w:p>
      <w:r>
        <w:t>SKC</w:t>
      </w:r>
    </w:p>
    <w:p>
      <w:r>
        <w:t>26,5</w:t>
      </w:r>
    </w:p>
    <w:p>
      <w:r>
        <w:t>87,6</w:t>
      </w:r>
    </w:p>
    <w:p>
      <w:r>
        <w:t>61,1</w:t>
      </w:r>
    </w:p>
    <w:p>
      <w:r>
        <w:t>2.7.6</w:t>
      </w:r>
    </w:p>
    <w:p>
      <w:r>
        <w:t>Đất sử dụng cho hoạt động khoáng sản</w:t>
      </w:r>
    </w:p>
    <w:p>
      <w:r>
        <w:t>SKS</w:t>
      </w:r>
    </w:p>
    <w:p>
      <w:r>
        <w:t>15,2</w:t>
      </w:r>
    </w:p>
    <w:p>
      <w:r>
        <w:t>327,1</w:t>
      </w:r>
    </w:p>
    <w:p>
      <w:r>
        <w:t>311,9</w:t>
      </w:r>
    </w:p>
    <w:p>
      <w:r>
        <w:t>2.8</w:t>
      </w:r>
    </w:p>
    <w:p>
      <w:r>
        <w:t>Đất có mục đích công cộng</w:t>
      </w:r>
    </w:p>
    <w:p>
      <w:r>
        <w:t>CCC</w:t>
      </w:r>
    </w:p>
    <w:p>
      <w:r>
        <w:t>683,0</w:t>
      </w:r>
    </w:p>
    <w:p>
      <w:r>
        <w:t>645,8</w:t>
      </w:r>
    </w:p>
    <w:p>
      <w:r>
        <w:t>-37,3</w:t>
      </w:r>
    </w:p>
    <w:p>
      <w:r>
        <w:t>2.8.1</w:t>
      </w:r>
    </w:p>
    <w:p>
      <w:r>
        <w:t>Đất công trình giao thông</w:t>
      </w:r>
    </w:p>
    <w:p>
      <w:r>
        <w:t>DGT</w:t>
      </w:r>
    </w:p>
    <w:p>
      <w:r>
        <w:t>387,5</w:t>
      </w:r>
    </w:p>
    <w:p>
      <w:r>
        <w:t>419,7</w:t>
      </w:r>
    </w:p>
    <w:p>
      <w:r>
        <w:t>32,2</w:t>
      </w:r>
    </w:p>
    <w:p>
      <w:r>
        <w:t>2.8.2</w:t>
      </w:r>
    </w:p>
    <w:p>
      <w:r>
        <w:t>Đất công trình thủy lợi</w:t>
      </w:r>
    </w:p>
    <w:p>
      <w:r>
        <w:t>DTL</w:t>
      </w:r>
    </w:p>
    <w:p>
      <w:r>
        <w:t>98,0</w:t>
      </w:r>
    </w:p>
    <w:p>
      <w:r>
        <w:t>106,6</w:t>
      </w:r>
    </w:p>
    <w:p>
      <w:r>
        <w:t>8,6</w:t>
      </w:r>
    </w:p>
    <w:p>
      <w:r>
        <w:t>2.8.3</w:t>
      </w:r>
    </w:p>
    <w:p>
      <w:r>
        <w:t>Đất công trình cấp nước, thoát nước</w:t>
      </w:r>
    </w:p>
    <w:p>
      <w:r>
        <w:t>DCT</w:t>
      </w:r>
    </w:p>
    <w:p>
      <w:r>
        <w:t>0,1</w:t>
      </w:r>
    </w:p>
    <w:p>
      <w:r>
        <w:t>0,8</w:t>
      </w:r>
    </w:p>
    <w:p>
      <w:r>
        <w:t>0,7</w:t>
      </w:r>
    </w:p>
    <w:p>
      <w:r>
        <w:t>2.8.4</w:t>
      </w:r>
    </w:p>
    <w:p>
      <w:r>
        <w:t>Đất công trình phòng, chống thiên tai</w:t>
      </w:r>
    </w:p>
    <w:p>
      <w:r>
        <w:t>DPC</w:t>
      </w:r>
    </w:p>
    <w:p>
      <w:r>
        <w:t>0,0</w:t>
      </w:r>
    </w:p>
    <w:p>
      <w:r>
        <w:t>0,1</w:t>
      </w:r>
    </w:p>
    <w:p>
      <w:r>
        <w:t>0,1</w:t>
      </w:r>
    </w:p>
    <w:p>
      <w:r>
        <w:t>2.8.5</w:t>
      </w:r>
    </w:p>
    <w:p>
      <w:r>
        <w:t>Đất có di tích lịch sử - văn hóa, danh lam thắng cảnh, di sản thiên nhiên</w:t>
      </w:r>
    </w:p>
    <w:p>
      <w:r>
        <w:t>DDD</w:t>
      </w:r>
    </w:p>
    <w:p>
      <w:r>
        <w:t>0,0</w:t>
      </w:r>
    </w:p>
    <w:p>
      <w:r>
        <w:t>1,0</w:t>
      </w:r>
    </w:p>
    <w:p>
      <w:r>
        <w:t>1,0</w:t>
      </w:r>
    </w:p>
    <w:p>
      <w:r>
        <w:t>2.8.6</w:t>
      </w:r>
    </w:p>
    <w:p>
      <w:r>
        <w:t>Đất công trình xử lý chất thải</w:t>
      </w:r>
    </w:p>
    <w:p>
      <w:r>
        <w:t>DRA</w:t>
      </w:r>
    </w:p>
    <w:p>
      <w:r>
        <w:t>170,8</w:t>
      </w:r>
    </w:p>
    <w:p>
      <w:r>
        <w:t>45,0</w:t>
      </w:r>
    </w:p>
    <w:p>
      <w:r>
        <w:t>-125,8</w:t>
      </w:r>
    </w:p>
    <w:p>
      <w:r>
        <w:t>2.8.7</w:t>
      </w:r>
    </w:p>
    <w:p>
      <w:r>
        <w:t>Đất công trình năng lượng, chiếu sáng công</w:t>
      </w:r>
    </w:p>
    <w:p>
      <w:r>
        <w:t>DNL</w:t>
      </w:r>
    </w:p>
    <w:p>
      <w:r>
        <w:t>25,9</w:t>
      </w:r>
    </w:p>
    <w:p>
      <w:r>
        <w:t>66,6</w:t>
      </w:r>
    </w:p>
    <w:p>
      <w:r>
        <w:t>40,7</w:t>
      </w:r>
    </w:p>
    <w:p>
      <w:r>
        <w:t>2.8.8</w:t>
      </w:r>
    </w:p>
    <w:p>
      <w:r>
        <w:t>Đất công trình hạ tầng bưu chính, viễn thông, công nghệ thông tin</w:t>
      </w:r>
    </w:p>
    <w:p>
      <w:r>
        <w:t>DBV</w:t>
      </w:r>
    </w:p>
    <w:p>
      <w:r>
        <w:t>0,2</w:t>
      </w:r>
    </w:p>
    <w:p>
      <w:r>
        <w:t>0,2</w:t>
      </w:r>
    </w:p>
    <w:p>
      <w:r>
        <w:t>0,0</w:t>
      </w:r>
    </w:p>
    <w:p>
      <w:r>
        <w:t>2.8.9</w:t>
      </w:r>
    </w:p>
    <w:p>
      <w:r>
        <w:t>Đất chợ dân sinh, chợ đầu mối</w:t>
      </w:r>
    </w:p>
    <w:p>
      <w:r>
        <w:t>DCH</w:t>
      </w:r>
    </w:p>
    <w:p>
      <w:r>
        <w:t>0,5</w:t>
      </w:r>
    </w:p>
    <w:p>
      <w:r>
        <w:t>4,5</w:t>
      </w:r>
    </w:p>
    <w:p>
      <w:r>
        <w:t>4,0</w:t>
      </w:r>
    </w:p>
    <w:p>
      <w:r>
        <w:t>2.8.10</w:t>
      </w:r>
    </w:p>
    <w:p>
      <w:r>
        <w:t>Đất khu vui chơi, giải trí công cộng, sinh hoạt cộng đồng</w:t>
      </w:r>
    </w:p>
    <w:p>
      <w:r>
        <w:t>DKV</w:t>
      </w:r>
    </w:p>
    <w:p>
      <w:r>
        <w:t>0,0</w:t>
      </w:r>
    </w:p>
    <w:p>
      <w:r>
        <w:t>1,3</w:t>
      </w:r>
    </w:p>
    <w:p>
      <w:r>
        <w:t>1,3</w:t>
      </w:r>
    </w:p>
    <w:p>
      <w:r>
        <w:t>2.9</w:t>
      </w:r>
    </w:p>
    <w:p>
      <w:r>
        <w:t>Đất tôn giáo</w:t>
      </w:r>
    </w:p>
    <w:p>
      <w:r>
        <w:t>TON</w:t>
      </w:r>
    </w:p>
    <w:p>
      <w:r>
        <w:t>0,5</w:t>
      </w:r>
    </w:p>
    <w:p>
      <w:r>
        <w:t>0,5</w:t>
      </w:r>
    </w:p>
    <w:p>
      <w:r>
        <w:t>0,0</w:t>
      </w:r>
    </w:p>
    <w:p>
      <w:r>
        <w:t>2.10</w:t>
      </w:r>
    </w:p>
    <w:p>
      <w:r>
        <w:t>Đất tín ngưỡng</w:t>
      </w:r>
    </w:p>
    <w:p>
      <w:r>
        <w:t>TIN</w:t>
      </w:r>
    </w:p>
    <w:p>
      <w:r>
        <w:t>6,3</w:t>
      </w:r>
    </w:p>
    <w:p>
      <w:r>
        <w:t>6,3</w:t>
      </w:r>
    </w:p>
    <w:p>
      <w:r>
        <w:t>0,0</w:t>
      </w:r>
    </w:p>
    <w:p>
      <w:r>
        <w:t>2.11</w:t>
      </w:r>
    </w:p>
    <w:p>
      <w:r>
        <w:t>Đất nghĩa trang, nhà tang lễ, cơ sở hỏa       táng; đất cơ sở lưu trữ tro cốt</w:t>
      </w:r>
    </w:p>
    <w:p>
      <w:r>
        <w:t>NTD</w:t>
      </w:r>
    </w:p>
    <w:p>
      <w:r>
        <w:t>16,5</w:t>
      </w:r>
    </w:p>
    <w:p>
      <w:r>
        <w:t>17,0</w:t>
      </w:r>
    </w:p>
    <w:p>
      <w:r>
        <w:t>0,5</w:t>
      </w:r>
    </w:p>
    <w:p>
      <w:r>
        <w:t>2.12</w:t>
      </w:r>
    </w:p>
    <w:p>
      <w:r>
        <w:t>Đất có mặt nước chuyên dùng</w:t>
      </w:r>
    </w:p>
    <w:p>
      <w:r>
        <w:t>TVC</w:t>
      </w:r>
    </w:p>
    <w:p>
      <w:r>
        <w:t>306,0</w:t>
      </w:r>
    </w:p>
    <w:p>
      <w:r>
        <w:t>325,7</w:t>
      </w:r>
    </w:p>
    <w:p>
      <w:r>
        <w:t>19,7</w:t>
      </w:r>
    </w:p>
    <w:p>
      <w:r>
        <w:t>2.12.1</w:t>
      </w:r>
    </w:p>
    <w:p>
      <w:r>
        <w:t>Đất có mặt nước chuyên dùng dạng ao, hồ, đầm, phá</w:t>
      </w:r>
    </w:p>
    <w:p>
      <w:r>
        <w:t>MNC</w:t>
      </w:r>
    </w:p>
    <w:p>
      <w:r>
        <w:t>42,9</w:t>
      </w:r>
    </w:p>
    <w:p>
      <w:r>
        <w:t>42,9</w:t>
      </w:r>
    </w:p>
    <w:p>
      <w:r>
        <w:t>0,0</w:t>
      </w:r>
    </w:p>
    <w:p>
      <w:r>
        <w:t>2.12.2</w:t>
      </w:r>
    </w:p>
    <w:p>
      <w:r>
        <w:t>Đất có mặt nước chuyên dùng dạng sông, ngòi, kênh, rạch, suối</w:t>
      </w:r>
    </w:p>
    <w:p>
      <w:r>
        <w:t>SON</w:t>
      </w:r>
    </w:p>
    <w:p>
      <w:r>
        <w:t>263,2</w:t>
      </w:r>
    </w:p>
    <w:p>
      <w:r>
        <w:t>282,8</w:t>
      </w:r>
    </w:p>
    <w:p>
      <w:r>
        <w:t>19,7</w:t>
      </w:r>
    </w:p>
    <w:p>
      <w:r>
        <w:t>2.13</w:t>
      </w:r>
    </w:p>
    <w:p>
      <w:r>
        <w:t>Đất phi nông nghiệp khác</w:t>
      </w:r>
    </w:p>
    <w:p>
      <w:r>
        <w:t>PNK</w:t>
      </w:r>
    </w:p>
    <w:p>
      <w:r>
        <w:t>0,0</w:t>
      </w:r>
    </w:p>
    <w:p>
      <w:r>
        <w:t>0,5</w:t>
      </w:r>
    </w:p>
    <w:p>
      <w:r>
        <w:t>0,5</w:t>
      </w:r>
    </w:p>
    <w:p>
      <w:r>
        <w:t>3,0</w:t>
      </w:r>
    </w:p>
    <w:p>
      <w:r>
        <w:t>Đất chưa sử dụng</w:t>
      </w:r>
    </w:p>
    <w:p>
      <w:r>
        <w:t>CSD</w:t>
      </w:r>
    </w:p>
    <w:p>
      <w:r>
        <w:t>187,7</w:t>
      </w:r>
    </w:p>
    <w:p>
      <w:r>
        <w:t>166,2</w:t>
      </w:r>
    </w:p>
    <w:p>
      <w:r>
        <w:t>-21,5</w:t>
      </w:r>
    </w:p>
    <w:p>
      <w:r>
        <w:t>Trong đó:</w:t>
      </w:r>
    </w:p>
    <w:p>
      <w:r>
        <w:t>0,0</w:t>
      </w:r>
    </w:p>
    <w:p>
      <w:r>
        <w:t>0,0</w:t>
      </w:r>
    </w:p>
    <w:p>
      <w:r>
        <w:t>3.2</w:t>
      </w:r>
    </w:p>
    <w:p>
      <w:r>
        <w:t>Đất bằng chưa sử dụng</w:t>
      </w:r>
    </w:p>
    <w:p>
      <w:r>
        <w:t>BCS</w:t>
      </w:r>
    </w:p>
    <w:p>
      <w:r>
        <w:t>43,7</w:t>
      </w:r>
    </w:p>
    <w:p>
      <w:r>
        <w:t>43,7</w:t>
      </w:r>
    </w:p>
    <w:p>
      <w:r>
        <w:t>0,0</w:t>
      </w:r>
    </w:p>
    <w:p>
      <w:r>
        <w:t>3.3</w:t>
      </w:r>
    </w:p>
    <w:p>
      <w:r>
        <w:t>Đất đồi núi chưa sử dụng</w:t>
      </w:r>
    </w:p>
    <w:p>
      <w:r>
        <w:t>DCS</w:t>
      </w:r>
    </w:p>
    <w:p>
      <w:r>
        <w:t>144,1</w:t>
      </w:r>
    </w:p>
    <w:p>
      <w:r>
        <w:t>122,6</w:t>
      </w:r>
    </w:p>
    <w:p>
      <w:r>
        <w:t>-21,5</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36:</w:t>
      </w:r>
    </w:p>
    <w:p>
      <w:r>
        <w:t>CHỈ TIÊU QUY HOẠCH SỬ DỤNG ĐẤT CẤP TỈNH ĐẾN NĂM 2030 PHÂN BỔ TRÊN ĐỊA BÀN XÃ LỢI BÁC</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12.472,7</w:t>
      </w:r>
    </w:p>
    <w:p>
      <w:r>
        <w:t>12.077,7</w:t>
      </w:r>
    </w:p>
    <w:p>
      <w:r>
        <w:t>-395,0</w:t>
      </w:r>
    </w:p>
    <w:p>
      <w:r>
        <w:t>1.1</w:t>
      </w:r>
    </w:p>
    <w:p>
      <w:r>
        <w:t>Đất trồng lúa</w:t>
      </w:r>
    </w:p>
    <w:p>
      <w:r>
        <w:t>LUA</w:t>
      </w:r>
    </w:p>
    <w:p>
      <w:r>
        <w:t>733,5</w:t>
      </w:r>
    </w:p>
    <w:p>
      <w:r>
        <w:t>662,5</w:t>
      </w:r>
    </w:p>
    <w:p>
      <w:r>
        <w:t>-71,0</w:t>
      </w:r>
    </w:p>
    <w:p>
      <w:r>
        <w:t>1.1.1</w:t>
      </w:r>
    </w:p>
    <w:p>
      <w:r>
        <w:t>Đất chuyên trồng lúa</w:t>
      </w:r>
    </w:p>
    <w:p>
      <w:r>
        <w:t>LUC</w:t>
      </w:r>
    </w:p>
    <w:p>
      <w:r>
        <w:t>296,2</w:t>
      </w:r>
    </w:p>
    <w:p>
      <w:r>
        <w:t>245,5</w:t>
      </w:r>
    </w:p>
    <w:p>
      <w:r>
        <w:t>-50,8</w:t>
      </w:r>
    </w:p>
    <w:p>
      <w:r>
        <w:t>1.1.2</w:t>
      </w:r>
    </w:p>
    <w:p>
      <w:r>
        <w:t>Đất trồng lúa còn lại</w:t>
      </w:r>
    </w:p>
    <w:p>
      <w:r>
        <w:t>LUK</w:t>
      </w:r>
    </w:p>
    <w:p>
      <w:r>
        <w:t>437,2</w:t>
      </w:r>
    </w:p>
    <w:p>
      <w:r>
        <w:t>417,0</w:t>
      </w:r>
    </w:p>
    <w:p>
      <w:r>
        <w:t>-20,2</w:t>
      </w:r>
    </w:p>
    <w:p>
      <w:r>
        <w:t>1.2</w:t>
      </w:r>
    </w:p>
    <w:p>
      <w:r>
        <w:t>Đất trồng cây hằng năm khác</w:t>
      </w:r>
    </w:p>
    <w:p>
      <w:r>
        <w:t>HNK</w:t>
      </w:r>
    </w:p>
    <w:p>
      <w:r>
        <w:t>393,8</w:t>
      </w:r>
    </w:p>
    <w:p>
      <w:r>
        <w:t>357,7</w:t>
      </w:r>
    </w:p>
    <w:p>
      <w:r>
        <w:t>-36,0</w:t>
      </w:r>
    </w:p>
    <w:p>
      <w:r>
        <w:t>1.3</w:t>
      </w:r>
    </w:p>
    <w:p>
      <w:r>
        <w:t>Đất trồng cây lâu năm</w:t>
      </w:r>
    </w:p>
    <w:p>
      <w:r>
        <w:t>CLN</w:t>
      </w:r>
    </w:p>
    <w:p>
      <w:r>
        <w:t>228,5</w:t>
      </w:r>
    </w:p>
    <w:p>
      <w:r>
        <w:t>318,8</w:t>
      </w:r>
    </w:p>
    <w:p>
      <w:r>
        <w:t>90,4</w:t>
      </w:r>
    </w:p>
    <w:p>
      <w:r>
        <w:t>1.4</w:t>
      </w:r>
    </w:p>
    <w:p>
      <w:r>
        <w:t>Đất rừng đặc dụng</w:t>
      </w:r>
    </w:p>
    <w:p>
      <w:r>
        <w:t>RDD</w:t>
      </w:r>
    </w:p>
    <w:p>
      <w:r>
        <w:t>0,0</w:t>
      </w:r>
    </w:p>
    <w:p>
      <w:r>
        <w:t>0,0</w:t>
      </w:r>
    </w:p>
    <w:p>
      <w:r>
        <w:t>0,0</w:t>
      </w:r>
    </w:p>
    <w:p>
      <w:r>
        <w:t>1.5</w:t>
      </w:r>
    </w:p>
    <w:p>
      <w:r>
        <w:t>Đất rừng phòng hộ</w:t>
      </w:r>
    </w:p>
    <w:p>
      <w:r>
        <w:t>RPH</w:t>
      </w:r>
    </w:p>
    <w:p>
      <w:r>
        <w:t>471,0</w:t>
      </w:r>
    </w:p>
    <w:p>
      <w:r>
        <w:t>552,8</w:t>
      </w:r>
    </w:p>
    <w:p>
      <w:r>
        <w:t>81,8</w:t>
      </w:r>
    </w:p>
    <w:p>
      <w:r>
        <w:t>1.6</w:t>
      </w:r>
    </w:p>
    <w:p>
      <w:r>
        <w:t>Đất rừng sản xuất</w:t>
      </w:r>
    </w:p>
    <w:p>
      <w:r>
        <w:t>RSX</w:t>
      </w:r>
    </w:p>
    <w:p>
      <w:r>
        <w:t>10.606,8</w:t>
      </w:r>
    </w:p>
    <w:p>
      <w:r>
        <w:t>10.149,4</w:t>
      </w:r>
    </w:p>
    <w:p>
      <w:r>
        <w:t>-457,3</w:t>
      </w:r>
    </w:p>
    <w:p>
      <w:r>
        <w:t>-</w:t>
      </w:r>
    </w:p>
    <w:p>
      <w:r>
        <w:t>Trong đó: Đất có rừng sản xuất là rừng tự     nhiên</w:t>
      </w:r>
    </w:p>
    <w:p>
      <w:r>
        <w:t>RSN</w:t>
      </w:r>
    </w:p>
    <w:p>
      <w:r>
        <w:t>738,7</w:t>
      </w:r>
    </w:p>
    <w:p>
      <w:r>
        <w:t>738,7</w:t>
      </w:r>
    </w:p>
    <w:p>
      <w:r>
        <w:t>0,0</w:t>
      </w:r>
    </w:p>
    <w:p>
      <w:r>
        <w:t>1.7</w:t>
      </w:r>
    </w:p>
    <w:p>
      <w:r>
        <w:t>Đất nuôi trồng thuỷ sản</w:t>
      </w:r>
    </w:p>
    <w:p>
      <w:r>
        <w:t>TSN</w:t>
      </w:r>
    </w:p>
    <w:p>
      <w:r>
        <w:t>33,5</w:t>
      </w:r>
    </w:p>
    <w:p>
      <w:r>
        <w:t>29,9</w:t>
      </w:r>
    </w:p>
    <w:p>
      <w:r>
        <w:t>-3,6</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5,8</w:t>
      </w:r>
    </w:p>
    <w:p>
      <w:r>
        <w:t>6,6</w:t>
      </w:r>
    </w:p>
    <w:p>
      <w:r>
        <w:t>0,9</w:t>
      </w:r>
    </w:p>
    <w:p>
      <w:r>
        <w:t>2</w:t>
      </w:r>
    </w:p>
    <w:p>
      <w:r>
        <w:t>Đất phi nông nghiệp</w:t>
      </w:r>
    </w:p>
    <w:p>
      <w:r>
        <w:t>PNN</w:t>
      </w:r>
    </w:p>
    <w:p>
      <w:r>
        <w:t>1.226,8</w:t>
      </w:r>
    </w:p>
    <w:p>
      <w:r>
        <w:t>1.643,2</w:t>
      </w:r>
    </w:p>
    <w:p>
      <w:r>
        <w:t>416,4</w:t>
      </w:r>
    </w:p>
    <w:p>
      <w:r>
        <w:t>2.1</w:t>
      </w:r>
    </w:p>
    <w:p>
      <w:r>
        <w:t>Đất ở tại nông thôn</w:t>
      </w:r>
    </w:p>
    <w:p>
      <w:r>
        <w:t>ONT</w:t>
      </w:r>
    </w:p>
    <w:p>
      <w:r>
        <w:t>79,4</w:t>
      </w:r>
    </w:p>
    <w:p>
      <w:r>
        <w:t>86,2</w:t>
      </w:r>
    </w:p>
    <w:p>
      <w:r>
        <w:t>6,7</w:t>
      </w:r>
    </w:p>
    <w:p>
      <w:r>
        <w:t>2.2</w:t>
      </w:r>
    </w:p>
    <w:p>
      <w:r>
        <w:t>Đất ở tại đô thị</w:t>
      </w:r>
    </w:p>
    <w:p>
      <w:r>
        <w:t>ODT</w:t>
      </w:r>
    </w:p>
    <w:p>
      <w:r>
        <w:t>0,0</w:t>
      </w:r>
    </w:p>
    <w:p>
      <w:r>
        <w:t>0,0</w:t>
      </w:r>
    </w:p>
    <w:p>
      <w:r>
        <w:t>0,0</w:t>
      </w:r>
    </w:p>
    <w:p>
      <w:r>
        <w:t>2.3</w:t>
      </w:r>
    </w:p>
    <w:p>
      <w:r>
        <w:t>Đất xây dựng trụ sở cơ quan</w:t>
      </w:r>
    </w:p>
    <w:p>
      <w:r>
        <w:t>TSC</w:t>
      </w:r>
    </w:p>
    <w:p>
      <w:r>
        <w:t>0,5</w:t>
      </w:r>
    </w:p>
    <w:p>
      <w:r>
        <w:t>6,0</w:t>
      </w:r>
    </w:p>
    <w:p>
      <w:r>
        <w:t>5,4</w:t>
      </w:r>
    </w:p>
    <w:p>
      <w:r>
        <w:t>2.4</w:t>
      </w:r>
    </w:p>
    <w:p>
      <w:r>
        <w:t>Đất quốc phòng</w:t>
      </w:r>
    </w:p>
    <w:p>
      <w:r>
        <w:t>CQP</w:t>
      </w:r>
    </w:p>
    <w:p>
      <w:r>
        <w:t>0,0</w:t>
      </w:r>
    </w:p>
    <w:p>
      <w:r>
        <w:t>0,0</w:t>
      </w:r>
    </w:p>
    <w:p>
      <w:r>
        <w:t>0,0</w:t>
      </w:r>
    </w:p>
    <w:p>
      <w:r>
        <w:t>2.5</w:t>
      </w:r>
    </w:p>
    <w:p>
      <w:r>
        <w:t>Đất an ninh</w:t>
      </w:r>
    </w:p>
    <w:p>
      <w:r>
        <w:t>CAN</w:t>
      </w:r>
    </w:p>
    <w:p>
      <w:r>
        <w:t>0,4</w:t>
      </w:r>
    </w:p>
    <w:p>
      <w:r>
        <w:t>1,4</w:t>
      </w:r>
    </w:p>
    <w:p>
      <w:r>
        <w:t>1,0</w:t>
      </w:r>
    </w:p>
    <w:p>
      <w:r>
        <w:t>2.6</w:t>
      </w:r>
    </w:p>
    <w:p>
      <w:r>
        <w:t>Đất xây dựng công trình sự nghiệp</w:t>
      </w:r>
    </w:p>
    <w:p>
      <w:r>
        <w:t>DSN</w:t>
      </w:r>
    </w:p>
    <w:p>
      <w:r>
        <w:t>9,5</w:t>
      </w:r>
    </w:p>
    <w:p>
      <w:r>
        <w:t>18,0</w:t>
      </w:r>
    </w:p>
    <w:p>
      <w:r>
        <w:t>8,5</w:t>
      </w:r>
    </w:p>
    <w:p>
      <w:r>
        <w:t>2.6.1</w:t>
      </w:r>
    </w:p>
    <w:p>
      <w:r>
        <w:t>Đất xây dựng cơ sở văn hóa</w:t>
      </w:r>
    </w:p>
    <w:p>
      <w:r>
        <w:t>DVH</w:t>
      </w:r>
    </w:p>
    <w:p>
      <w:r>
        <w:t>1,2</w:t>
      </w:r>
    </w:p>
    <w:p>
      <w:r>
        <w:t>4,2</w:t>
      </w:r>
    </w:p>
    <w:p>
      <w:r>
        <w:t>3,0</w:t>
      </w:r>
    </w:p>
    <w:p>
      <w:r>
        <w:t>2.6.2</w:t>
      </w:r>
    </w:p>
    <w:p>
      <w:r>
        <w:t>Đất xây dựng cơ sở xã hội</w:t>
      </w:r>
    </w:p>
    <w:p>
      <w:r>
        <w:t>DXH</w:t>
      </w:r>
    </w:p>
    <w:p>
      <w:r>
        <w:t>0,0</w:t>
      </w:r>
    </w:p>
    <w:p>
      <w:r>
        <w:t>0,0</w:t>
      </w:r>
    </w:p>
    <w:p>
      <w:r>
        <w:t>0,0</w:t>
      </w:r>
    </w:p>
    <w:p>
      <w:r>
        <w:t>2.6.3</w:t>
      </w:r>
    </w:p>
    <w:p>
      <w:r>
        <w:t>Đất xây dựng cơ sở y tế</w:t>
      </w:r>
    </w:p>
    <w:p>
      <w:r>
        <w:t>DYT</w:t>
      </w:r>
    </w:p>
    <w:p>
      <w:r>
        <w:t>0,4</w:t>
      </w:r>
    </w:p>
    <w:p>
      <w:r>
        <w:t>1,1</w:t>
      </w:r>
    </w:p>
    <w:p>
      <w:r>
        <w:t>0,7</w:t>
      </w:r>
    </w:p>
    <w:p>
      <w:r>
        <w:t>2.6.4</w:t>
      </w:r>
    </w:p>
    <w:p>
      <w:r>
        <w:t>Đất xây dựng cơ sở giáo dục và đào tạo</w:t>
      </w:r>
    </w:p>
    <w:p>
      <w:r>
        <w:t>DGD</w:t>
      </w:r>
    </w:p>
    <w:p>
      <w:r>
        <w:t>5,6</w:t>
      </w:r>
    </w:p>
    <w:p>
      <w:r>
        <w:t>7,3</w:t>
      </w:r>
    </w:p>
    <w:p>
      <w:r>
        <w:t>1,7</w:t>
      </w:r>
    </w:p>
    <w:p>
      <w:r>
        <w:t>2.6.5</w:t>
      </w:r>
    </w:p>
    <w:p>
      <w:r>
        <w:t>Đất xây dựng cơ sở thể dục, thể thao</w:t>
      </w:r>
    </w:p>
    <w:p>
      <w:r>
        <w:t>DTT</w:t>
      </w:r>
    </w:p>
    <w:p>
      <w:r>
        <w:t>2,1</w:t>
      </w:r>
    </w:p>
    <w:p>
      <w:r>
        <w:t>5,2</w:t>
      </w:r>
    </w:p>
    <w:p>
      <w:r>
        <w:t>3,1</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0,2</w:t>
      </w:r>
    </w:p>
    <w:p>
      <w:r>
        <w:t>0,2</w:t>
      </w:r>
    </w:p>
    <w:p>
      <w:r>
        <w:t>0,0</w:t>
      </w:r>
    </w:p>
    <w:p>
      <w:r>
        <w:t>2.7</w:t>
      </w:r>
    </w:p>
    <w:p>
      <w:r>
        <w:t>Đất sản xuất, kinh doanh phi nông nghiệp</w:t>
      </w:r>
    </w:p>
    <w:p>
      <w:r>
        <w:t>CSK</w:t>
      </w:r>
    </w:p>
    <w:p>
      <w:r>
        <w:t>450,8</w:t>
      </w:r>
    </w:p>
    <w:p>
      <w:r>
        <w:t>729,6</w:t>
      </w:r>
    </w:p>
    <w:p>
      <w:r>
        <w:t>278,8</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10,3</w:t>
      </w:r>
    </w:p>
    <w:p>
      <w:r>
        <w:t>10,3</w:t>
      </w:r>
    </w:p>
    <w:p>
      <w:r>
        <w:t>2.7.5</w:t>
      </w:r>
    </w:p>
    <w:p>
      <w:r>
        <w:t>Đất cơ sở sản xuất phi nông nghiệp</w:t>
      </w:r>
    </w:p>
    <w:p>
      <w:r>
        <w:t>SKC</w:t>
      </w:r>
    </w:p>
    <w:p>
      <w:r>
        <w:t>0,6</w:t>
      </w:r>
    </w:p>
    <w:p>
      <w:r>
        <w:t>2,9</w:t>
      </w:r>
    </w:p>
    <w:p>
      <w:r>
        <w:t>2,4</w:t>
      </w:r>
    </w:p>
    <w:p>
      <w:r>
        <w:t>2.7.6</w:t>
      </w:r>
    </w:p>
    <w:p>
      <w:r>
        <w:t>Đất sử dụng cho hoạt động khoáng sản</w:t>
      </w:r>
    </w:p>
    <w:p>
      <w:r>
        <w:t>SKS</w:t>
      </w:r>
    </w:p>
    <w:p>
      <w:r>
        <w:t>450,2</w:t>
      </w:r>
    </w:p>
    <w:p>
      <w:r>
        <w:t>716,4</w:t>
      </w:r>
    </w:p>
    <w:p>
      <w:r>
        <w:t>266,2</w:t>
      </w:r>
    </w:p>
    <w:p>
      <w:r>
        <w:t>2.8</w:t>
      </w:r>
    </w:p>
    <w:p>
      <w:r>
        <w:t>Đất có mục đích công cộng</w:t>
      </w:r>
    </w:p>
    <w:p>
      <w:r>
        <w:t>CCC</w:t>
      </w:r>
    </w:p>
    <w:p>
      <w:r>
        <w:t>346,4</w:t>
      </w:r>
    </w:p>
    <w:p>
      <w:r>
        <w:t>408,7</w:t>
      </w:r>
    </w:p>
    <w:p>
      <w:r>
        <w:t>62,3</w:t>
      </w:r>
    </w:p>
    <w:p>
      <w:r>
        <w:t>2.8.1</w:t>
      </w:r>
    </w:p>
    <w:p>
      <w:r>
        <w:t>Đất công trình giao thông</w:t>
      </w:r>
    </w:p>
    <w:p>
      <w:r>
        <w:t>DGT</w:t>
      </w:r>
    </w:p>
    <w:p>
      <w:r>
        <w:t>204,3</w:t>
      </w:r>
    </w:p>
    <w:p>
      <w:r>
        <w:t>219,8</w:t>
      </w:r>
    </w:p>
    <w:p>
      <w:r>
        <w:t>15,5</w:t>
      </w:r>
    </w:p>
    <w:p>
      <w:r>
        <w:t>2.8.2</w:t>
      </w:r>
    </w:p>
    <w:p>
      <w:r>
        <w:t>Đất công trình thủy lợi</w:t>
      </w:r>
    </w:p>
    <w:p>
      <w:r>
        <w:t>DTL</w:t>
      </w:r>
    </w:p>
    <w:p>
      <w:r>
        <w:t>54,1</w:t>
      </w:r>
    </w:p>
    <w:p>
      <w:r>
        <w:t>54,6</w:t>
      </w:r>
    </w:p>
    <w:p>
      <w:r>
        <w:t>0,5</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87,5</w:t>
      </w:r>
    </w:p>
    <w:p>
      <w:r>
        <w:t>35,0</w:t>
      </w:r>
    </w:p>
    <w:p>
      <w:r>
        <w:t>-52,5</w:t>
      </w:r>
    </w:p>
    <w:p>
      <w:r>
        <w:t>2.8.7</w:t>
      </w:r>
    </w:p>
    <w:p>
      <w:r>
        <w:t>Đất công trình năng lượng, chiếu sáng công</w:t>
      </w:r>
    </w:p>
    <w:p>
      <w:r>
        <w:t>DNL</w:t>
      </w:r>
    </w:p>
    <w:p>
      <w:r>
        <w:t>0,4</w:t>
      </w:r>
    </w:p>
    <w:p>
      <w:r>
        <w:t>98,9</w:t>
      </w:r>
    </w:p>
    <w:p>
      <w:r>
        <w:t>98,5</w:t>
      </w:r>
    </w:p>
    <w:p>
      <w:r>
        <w:t>2.8.8</w:t>
      </w:r>
    </w:p>
    <w:p>
      <w:r>
        <w:t>Đất công trình hạ tầng bưu chính, viễn thông, công nghệ thông tin</w:t>
      </w:r>
    </w:p>
    <w:p>
      <w:r>
        <w:t>DBV</w:t>
      </w:r>
    </w:p>
    <w:p>
      <w:r>
        <w:t>0,1</w:t>
      </w:r>
    </w:p>
    <w:p>
      <w:r>
        <w:t>0,4</w:t>
      </w:r>
    </w:p>
    <w:p>
      <w:r>
        <w:t>0,3</w:t>
      </w:r>
    </w:p>
    <w:p>
      <w:r>
        <w:t>2.8.9</w:t>
      </w:r>
    </w:p>
    <w:p>
      <w:r>
        <w:t>Đất chợ dân sinh, chợ đầu mối</w:t>
      </w:r>
    </w:p>
    <w:p>
      <w:r>
        <w:t>DCH</w:t>
      </w:r>
    </w:p>
    <w:p>
      <w:r>
        <w:t>0,0</w:t>
      </w:r>
    </w:p>
    <w:p>
      <w:r>
        <w:t>0,0</w:t>
      </w:r>
    </w:p>
    <w:p>
      <w:r>
        <w:t>0,0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0,2</w:t>
      </w:r>
    </w:p>
    <w:p>
      <w:r>
        <w:t>0,2</w:t>
      </w:r>
    </w:p>
    <w:p>
      <w:r>
        <w:t>0,0</w:t>
      </w:r>
    </w:p>
    <w:p>
      <w:r>
        <w:t>2.11</w:t>
      </w:r>
    </w:p>
    <w:p>
      <w:r>
        <w:t>Đất nghĩa trang, nhà tang lễ, cơ sở hỏa       táng; đất cơ sở lưu trữ tro cốt</w:t>
      </w:r>
    </w:p>
    <w:p>
      <w:r>
        <w:t>NTD</w:t>
      </w:r>
    </w:p>
    <w:p>
      <w:r>
        <w:t>6,4</w:t>
      </w:r>
    </w:p>
    <w:p>
      <w:r>
        <w:t>6,6</w:t>
      </w:r>
    </w:p>
    <w:p>
      <w:r>
        <w:t>0,2</w:t>
      </w:r>
    </w:p>
    <w:p>
      <w:r>
        <w:t>2.12</w:t>
      </w:r>
    </w:p>
    <w:p>
      <w:r>
        <w:t>Đất có mặt nước chuyên dùng</w:t>
      </w:r>
    </w:p>
    <w:p>
      <w:r>
        <w:t>TVC</w:t>
      </w:r>
    </w:p>
    <w:p>
      <w:r>
        <w:t>333,2</w:t>
      </w:r>
    </w:p>
    <w:p>
      <w:r>
        <w:t>386,1</w:t>
      </w:r>
    </w:p>
    <w:p>
      <w:r>
        <w:t>52,9</w:t>
      </w:r>
    </w:p>
    <w:p>
      <w:r>
        <w:t>2.12.1</w:t>
      </w:r>
    </w:p>
    <w:p>
      <w:r>
        <w:t>Đất có mặt nước chuyên dùng dạng ao, hồ, đầm, phá</w:t>
      </w:r>
    </w:p>
    <w:p>
      <w:r>
        <w:t>MNC</w:t>
      </w:r>
    </w:p>
    <w:p>
      <w:r>
        <w:t>165,6</w:t>
      </w:r>
    </w:p>
    <w:p>
      <w:r>
        <w:t>165,6</w:t>
      </w:r>
    </w:p>
    <w:p>
      <w:r>
        <w:t>0,0</w:t>
      </w:r>
    </w:p>
    <w:p>
      <w:r>
        <w:t>2.12.2</w:t>
      </w:r>
    </w:p>
    <w:p>
      <w:r>
        <w:t>Đất có mặt nước chuyên dùng dạng sông, ngòi, kênh, rạch, suối</w:t>
      </w:r>
    </w:p>
    <w:p>
      <w:r>
        <w:t>SON</w:t>
      </w:r>
    </w:p>
    <w:p>
      <w:r>
        <w:t>167,6</w:t>
      </w:r>
    </w:p>
    <w:p>
      <w:r>
        <w:t>220,5</w:t>
      </w:r>
    </w:p>
    <w:p>
      <w:r>
        <w:t>52,9</w:t>
      </w:r>
    </w:p>
    <w:p>
      <w:r>
        <w:t>2.13</w:t>
      </w:r>
    </w:p>
    <w:p>
      <w:r>
        <w:t>Đất phi nông nghiệp khác</w:t>
      </w:r>
    </w:p>
    <w:p>
      <w:r>
        <w:t>PNK</w:t>
      </w:r>
    </w:p>
    <w:p>
      <w:r>
        <w:t>0,0</w:t>
      </w:r>
    </w:p>
    <w:p>
      <w:r>
        <w:t>0,5</w:t>
      </w:r>
    </w:p>
    <w:p>
      <w:r>
        <w:t>0,5</w:t>
      </w:r>
    </w:p>
    <w:p>
      <w:r>
        <w:t>3</w:t>
      </w:r>
    </w:p>
    <w:p>
      <w:r>
        <w:t>Đất chưa sử dụng</w:t>
      </w:r>
    </w:p>
    <w:p>
      <w:r>
        <w:t>CSD</w:t>
      </w:r>
    </w:p>
    <w:p>
      <w:r>
        <w:t>231,3</w:t>
      </w:r>
    </w:p>
    <w:p>
      <w:r>
        <w:t>209,8</w:t>
      </w:r>
    </w:p>
    <w:p>
      <w:r>
        <w:t>-21,5</w:t>
      </w:r>
    </w:p>
    <w:p>
      <w:r>
        <w:t>Trong đó:</w:t>
      </w:r>
    </w:p>
    <w:p>
      <w:r>
        <w:t>0,0</w:t>
      </w:r>
    </w:p>
    <w:p>
      <w:r>
        <w:t>0,0</w:t>
      </w:r>
    </w:p>
    <w:p>
      <w:r>
        <w:t>3.2</w:t>
      </w:r>
    </w:p>
    <w:p>
      <w:r>
        <w:t>Đất bằng chưa sử dụng</w:t>
      </w:r>
    </w:p>
    <w:p>
      <w:r>
        <w:t>BCS</w:t>
      </w:r>
    </w:p>
    <w:p>
      <w:r>
        <w:t>44,6</w:t>
      </w:r>
    </w:p>
    <w:p>
      <w:r>
        <w:t>34,5</w:t>
      </w:r>
    </w:p>
    <w:p>
      <w:r>
        <w:t>-10,2</w:t>
      </w:r>
    </w:p>
    <w:p>
      <w:r>
        <w:t>3.3</w:t>
      </w:r>
    </w:p>
    <w:p>
      <w:r>
        <w:t>Đất đồi núi chưa sử dụng</w:t>
      </w:r>
    </w:p>
    <w:p>
      <w:r>
        <w:t>DCS</w:t>
      </w:r>
    </w:p>
    <w:p>
      <w:r>
        <w:t>186,7</w:t>
      </w:r>
    </w:p>
    <w:p>
      <w:r>
        <w:t>175,4</w:t>
      </w:r>
    </w:p>
    <w:p>
      <w:r>
        <w:t>-11,3</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37:</w:t>
      </w:r>
    </w:p>
    <w:p>
      <w:r>
        <w:t>CHỈ TIÊU QUY HOẠCH SỬ DỤNG ĐẤT CẤP TỈNH ĐẾN NĂM 2030 PHÂN BỔ TRÊN ĐỊA BÀN XÃ THỐNG NHẤT</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18.068,2</w:t>
      </w:r>
    </w:p>
    <w:p>
      <w:r>
        <w:t>17.958,6</w:t>
      </w:r>
    </w:p>
    <w:p>
      <w:r>
        <w:t>-109,6</w:t>
      </w:r>
    </w:p>
    <w:p>
      <w:r>
        <w:t>1.1</w:t>
      </w:r>
    </w:p>
    <w:p>
      <w:r>
        <w:t>Đất trồng lúa</w:t>
      </w:r>
    </w:p>
    <w:p>
      <w:r>
        <w:t>LUA</w:t>
      </w:r>
    </w:p>
    <w:p>
      <w:r>
        <w:t>967,8</w:t>
      </w:r>
    </w:p>
    <w:p>
      <w:r>
        <w:t>960,6</w:t>
      </w:r>
    </w:p>
    <w:p>
      <w:r>
        <w:t>-7,2</w:t>
      </w:r>
    </w:p>
    <w:p>
      <w:r>
        <w:t>1.1.1</w:t>
      </w:r>
    </w:p>
    <w:p>
      <w:r>
        <w:t>Đất chuyên trồng lúa</w:t>
      </w:r>
    </w:p>
    <w:p>
      <w:r>
        <w:t>LUC</w:t>
      </w:r>
    </w:p>
    <w:p>
      <w:r>
        <w:t>668,8</w:t>
      </w:r>
    </w:p>
    <w:p>
      <w:r>
        <w:t>665,7</w:t>
      </w:r>
    </w:p>
    <w:p>
      <w:r>
        <w:t>-3,1</w:t>
      </w:r>
    </w:p>
    <w:p>
      <w:r>
        <w:t>1.1.2</w:t>
      </w:r>
    </w:p>
    <w:p>
      <w:r>
        <w:t>Đất trồng lúa còn lại</w:t>
      </w:r>
    </w:p>
    <w:p>
      <w:r>
        <w:t>LUK</w:t>
      </w:r>
    </w:p>
    <w:p>
      <w:r>
        <w:t>298,9</w:t>
      </w:r>
    </w:p>
    <w:p>
      <w:r>
        <w:t>294,9</w:t>
      </w:r>
    </w:p>
    <w:p>
      <w:r>
        <w:t>-4,1</w:t>
      </w:r>
    </w:p>
    <w:p>
      <w:r>
        <w:t>1.2</w:t>
      </w:r>
    </w:p>
    <w:p>
      <w:r>
        <w:t>Đất trồng cây hằng năm khác</w:t>
      </w:r>
    </w:p>
    <w:p>
      <w:r>
        <w:t>HNK</w:t>
      </w:r>
    </w:p>
    <w:p>
      <w:r>
        <w:t>1.541,4</w:t>
      </w:r>
    </w:p>
    <w:p>
      <w:r>
        <w:t>1.498,1</w:t>
      </w:r>
    </w:p>
    <w:p>
      <w:r>
        <w:t>-43,4</w:t>
      </w:r>
    </w:p>
    <w:p>
      <w:r>
        <w:t>1.3</w:t>
      </w:r>
    </w:p>
    <w:p>
      <w:r>
        <w:t>Đất trồng cây lâu năm</w:t>
      </w:r>
    </w:p>
    <w:p>
      <w:r>
        <w:t>CLN</w:t>
      </w:r>
    </w:p>
    <w:p>
      <w:r>
        <w:t>285,4</w:t>
      </w:r>
    </w:p>
    <w:p>
      <w:r>
        <w:t>438,7</w:t>
      </w:r>
    </w:p>
    <w:p>
      <w:r>
        <w:t>153,3</w:t>
      </w:r>
    </w:p>
    <w:p>
      <w:r>
        <w:t>1.4</w:t>
      </w:r>
    </w:p>
    <w:p>
      <w:r>
        <w:t>Đất rừng đặc dụng</w:t>
      </w:r>
    </w:p>
    <w:p>
      <w:r>
        <w:t>RDD</w:t>
      </w:r>
    </w:p>
    <w:p>
      <w:r>
        <w:t>0,0</w:t>
      </w:r>
    </w:p>
    <w:p>
      <w:r>
        <w:t>0,0</w:t>
      </w:r>
    </w:p>
    <w:p>
      <w:r>
        <w:t>0,0</w:t>
      </w:r>
    </w:p>
    <w:p>
      <w:r>
        <w:t>1.5</w:t>
      </w:r>
    </w:p>
    <w:p>
      <w:r>
        <w:t>Đất rừng phòng hộ</w:t>
      </w:r>
    </w:p>
    <w:p>
      <w:r>
        <w:t>RPH</w:t>
      </w:r>
    </w:p>
    <w:p>
      <w:r>
        <w:t>3.200,1</w:t>
      </w:r>
    </w:p>
    <w:p>
      <w:r>
        <w:t>3.523,3</w:t>
      </w:r>
    </w:p>
    <w:p>
      <w:r>
        <w:t>323,2</w:t>
      </w:r>
    </w:p>
    <w:p>
      <w:r>
        <w:t>1.6</w:t>
      </w:r>
    </w:p>
    <w:p>
      <w:r>
        <w:t>Đất rừng sản xuất</w:t>
      </w:r>
    </w:p>
    <w:p>
      <w:r>
        <w:t>RSX</w:t>
      </w:r>
    </w:p>
    <w:p>
      <w:r>
        <w:t>12.030,3</w:t>
      </w:r>
    </w:p>
    <w:p>
      <w:r>
        <w:t>11.478,2</w:t>
      </w:r>
    </w:p>
    <w:p>
      <w:r>
        <w:t>-552,0</w:t>
      </w:r>
    </w:p>
    <w:p>
      <w:r>
        <w:t>-</w:t>
      </w:r>
    </w:p>
    <w:p>
      <w:r>
        <w:t>Trong đó: Đất có rừng sản xuất là rừng tự     nhiên</w:t>
      </w:r>
    </w:p>
    <w:p>
      <w:r>
        <w:t>RSN</w:t>
      </w:r>
    </w:p>
    <w:p>
      <w:r>
        <w:t>1.336,0</w:t>
      </w:r>
    </w:p>
    <w:p>
      <w:r>
        <w:t>1.385,7</w:t>
      </w:r>
    </w:p>
    <w:p>
      <w:r>
        <w:t>49,6</w:t>
      </w:r>
    </w:p>
    <w:p>
      <w:r>
        <w:t>1.7</w:t>
      </w:r>
    </w:p>
    <w:p>
      <w:r>
        <w:t>Đất nuôi trồng thuỷ sản</w:t>
      </w:r>
    </w:p>
    <w:p>
      <w:r>
        <w:t>TSN</w:t>
      </w:r>
    </w:p>
    <w:p>
      <w:r>
        <w:t>43,3</w:t>
      </w:r>
    </w:p>
    <w:p>
      <w:r>
        <w:t>42,3</w:t>
      </w:r>
    </w:p>
    <w:p>
      <w:r>
        <w:t>-0,9</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17,4</w:t>
      </w:r>
    </w:p>
    <w:p>
      <w:r>
        <w:t>17,4</w:t>
      </w:r>
    </w:p>
    <w:p>
      <w:r>
        <w:t>2</w:t>
      </w:r>
    </w:p>
    <w:p>
      <w:r>
        <w:t>Đất phi nông nghiệp</w:t>
      </w:r>
    </w:p>
    <w:p>
      <w:r>
        <w:t>PNN</w:t>
      </w:r>
    </w:p>
    <w:p>
      <w:r>
        <w:t>754,1</w:t>
      </w:r>
    </w:p>
    <w:p>
      <w:r>
        <w:t>886,5</w:t>
      </w:r>
    </w:p>
    <w:p>
      <w:r>
        <w:t>132,4</w:t>
      </w:r>
    </w:p>
    <w:p>
      <w:r>
        <w:t>2.1</w:t>
      </w:r>
    </w:p>
    <w:p>
      <w:r>
        <w:t>Đất ở tại nông thôn</w:t>
      </w:r>
    </w:p>
    <w:p>
      <w:r>
        <w:t>ONT</w:t>
      </w:r>
    </w:p>
    <w:p>
      <w:r>
        <w:t>199,7</w:t>
      </w:r>
    </w:p>
    <w:p>
      <w:r>
        <w:t>215,0</w:t>
      </w:r>
    </w:p>
    <w:p>
      <w:r>
        <w:t>15,4</w:t>
      </w:r>
    </w:p>
    <w:p>
      <w:r>
        <w:t>2.2</w:t>
      </w:r>
    </w:p>
    <w:p>
      <w:r>
        <w:t>Đất ở tại đô thị</w:t>
      </w:r>
    </w:p>
    <w:p>
      <w:r>
        <w:t>ODT</w:t>
      </w:r>
    </w:p>
    <w:p>
      <w:r>
        <w:t>0,0</w:t>
      </w:r>
    </w:p>
    <w:p>
      <w:r>
        <w:t>0,0</w:t>
      </w:r>
    </w:p>
    <w:p>
      <w:r>
        <w:t>0,0</w:t>
      </w:r>
    </w:p>
    <w:p>
      <w:r>
        <w:t>2.3</w:t>
      </w:r>
    </w:p>
    <w:p>
      <w:r>
        <w:t>Đất xây dựng trụ sở cơ quan</w:t>
      </w:r>
    </w:p>
    <w:p>
      <w:r>
        <w:t>TSC</w:t>
      </w:r>
    </w:p>
    <w:p>
      <w:r>
        <w:t>1,8</w:t>
      </w:r>
    </w:p>
    <w:p>
      <w:r>
        <w:t>6,1</w:t>
      </w:r>
    </w:p>
    <w:p>
      <w:r>
        <w:t>4,3</w:t>
      </w:r>
    </w:p>
    <w:p>
      <w:r>
        <w:t>2.4</w:t>
      </w:r>
    </w:p>
    <w:p>
      <w:r>
        <w:t>Đất quốc phòng</w:t>
      </w:r>
    </w:p>
    <w:p>
      <w:r>
        <w:t>CQP</w:t>
      </w:r>
    </w:p>
    <w:p>
      <w:r>
        <w:t>0,0</w:t>
      </w:r>
    </w:p>
    <w:p>
      <w:r>
        <w:t>27,5</w:t>
      </w:r>
    </w:p>
    <w:p>
      <w:r>
        <w:t>27,5</w:t>
      </w:r>
    </w:p>
    <w:p>
      <w:r>
        <w:t>2.5</w:t>
      </w:r>
    </w:p>
    <w:p>
      <w:r>
        <w:t>Đất an ninh</w:t>
      </w:r>
    </w:p>
    <w:p>
      <w:r>
        <w:t>CAN</w:t>
      </w:r>
    </w:p>
    <w:p>
      <w:r>
        <w:t>0,3</w:t>
      </w:r>
    </w:p>
    <w:p>
      <w:r>
        <w:t>1,3</w:t>
      </w:r>
    </w:p>
    <w:p>
      <w:r>
        <w:t>1,0</w:t>
      </w:r>
    </w:p>
    <w:p>
      <w:r>
        <w:t>2.6</w:t>
      </w:r>
    </w:p>
    <w:p>
      <w:r>
        <w:t>Đất xây dựng công trình sự nghiệp</w:t>
      </w:r>
    </w:p>
    <w:p>
      <w:r>
        <w:t>DSN</w:t>
      </w:r>
    </w:p>
    <w:p>
      <w:r>
        <w:t>14,2</w:t>
      </w:r>
    </w:p>
    <w:p>
      <w:r>
        <w:t>26,2</w:t>
      </w:r>
    </w:p>
    <w:p>
      <w:r>
        <w:t>12,0</w:t>
      </w:r>
    </w:p>
    <w:p>
      <w:r>
        <w:t>2.6.1</w:t>
      </w:r>
    </w:p>
    <w:p>
      <w:r>
        <w:t>Đất xây dựng cơ sở văn hóa</w:t>
      </w:r>
    </w:p>
    <w:p>
      <w:r>
        <w:t>DVH</w:t>
      </w:r>
    </w:p>
    <w:p>
      <w:r>
        <w:t>2,2</w:t>
      </w:r>
    </w:p>
    <w:p>
      <w:r>
        <w:t>4,2</w:t>
      </w:r>
    </w:p>
    <w:p>
      <w:r>
        <w:t>2,0</w:t>
      </w:r>
    </w:p>
    <w:p>
      <w:r>
        <w:t>2.6.2</w:t>
      </w:r>
    </w:p>
    <w:p>
      <w:r>
        <w:t>Đất xây dựng cơ sở xã hội</w:t>
      </w:r>
    </w:p>
    <w:p>
      <w:r>
        <w:t>DXH</w:t>
      </w:r>
    </w:p>
    <w:p>
      <w:r>
        <w:t>0,0</w:t>
      </w:r>
    </w:p>
    <w:p>
      <w:r>
        <w:t>0,0</w:t>
      </w:r>
    </w:p>
    <w:p>
      <w:r>
        <w:t>0,0</w:t>
      </w:r>
    </w:p>
    <w:p>
      <w:r>
        <w:t>2.6.3</w:t>
      </w:r>
    </w:p>
    <w:p>
      <w:r>
        <w:t>Đất xây dựng cơ sở y tế</w:t>
      </w:r>
    </w:p>
    <w:p>
      <w:r>
        <w:t>DYT</w:t>
      </w:r>
    </w:p>
    <w:p>
      <w:r>
        <w:t>1,5</w:t>
      </w:r>
    </w:p>
    <w:p>
      <w:r>
        <w:t>1,5</w:t>
      </w:r>
    </w:p>
    <w:p>
      <w:r>
        <w:t>0,1</w:t>
      </w:r>
    </w:p>
    <w:p>
      <w:r>
        <w:t>2.6.4</w:t>
      </w:r>
    </w:p>
    <w:p>
      <w:r>
        <w:t>Đất xây dựng cơ sở giáo dục và đào tạo</w:t>
      </w:r>
    </w:p>
    <w:p>
      <w:r>
        <w:t>DGD</w:t>
      </w:r>
    </w:p>
    <w:p>
      <w:r>
        <w:t>8,4</w:t>
      </w:r>
    </w:p>
    <w:p>
      <w:r>
        <w:t>14,7</w:t>
      </w:r>
    </w:p>
    <w:p>
      <w:r>
        <w:t>6,3</w:t>
      </w:r>
    </w:p>
    <w:p>
      <w:r>
        <w:t>2.6.5</w:t>
      </w:r>
    </w:p>
    <w:p>
      <w:r>
        <w:t>Đất xây dựng cơ sở thể dục, thể thao</w:t>
      </w:r>
    </w:p>
    <w:p>
      <w:r>
        <w:t>DTT</w:t>
      </w:r>
    </w:p>
    <w:p>
      <w:r>
        <w:t>2,1</w:t>
      </w:r>
    </w:p>
    <w:p>
      <w:r>
        <w:t>5,8</w:t>
      </w:r>
    </w:p>
    <w:p>
      <w:r>
        <w:t>3,6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2,2</w:t>
      </w:r>
    </w:p>
    <w:p>
      <w:r>
        <w:t>5,1</w:t>
      </w:r>
    </w:p>
    <w:p>
      <w:r>
        <w:t>2,8</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2,6</w:t>
      </w:r>
    </w:p>
    <w:p>
      <w:r>
        <w:t>2,6</w:t>
      </w:r>
    </w:p>
    <w:p>
      <w:r>
        <w:t>2.7.5</w:t>
      </w:r>
    </w:p>
    <w:p>
      <w:r>
        <w:t>Đất cơ sở sản xuất phi nông nghiệp</w:t>
      </w:r>
    </w:p>
    <w:p>
      <w:r>
        <w:t>SKC</w:t>
      </w:r>
    </w:p>
    <w:p>
      <w:r>
        <w:t>0,9</w:t>
      </w:r>
    </w:p>
    <w:p>
      <w:r>
        <w:t>0,9</w:t>
      </w:r>
    </w:p>
    <w:p>
      <w:r>
        <w:t>0,0</w:t>
      </w:r>
    </w:p>
    <w:p>
      <w:r>
        <w:t>2.7.6</w:t>
      </w:r>
    </w:p>
    <w:p>
      <w:r>
        <w:t>Đất sử dụng cho hoạt động khoáng sản</w:t>
      </w:r>
    </w:p>
    <w:p>
      <w:r>
        <w:t>SKS</w:t>
      </w:r>
    </w:p>
    <w:p>
      <w:r>
        <w:t>1,4</w:t>
      </w:r>
    </w:p>
    <w:p>
      <w:r>
        <w:t>1,6</w:t>
      </w:r>
    </w:p>
    <w:p>
      <w:r>
        <w:t>0,2</w:t>
      </w:r>
    </w:p>
    <w:p>
      <w:r>
        <w:t>2.8</w:t>
      </w:r>
    </w:p>
    <w:p>
      <w:r>
        <w:t>Đất có mục đích công cộng</w:t>
      </w:r>
    </w:p>
    <w:p>
      <w:r>
        <w:t>CCC</w:t>
      </w:r>
    </w:p>
    <w:p>
      <w:r>
        <w:t>357,8</w:t>
      </w:r>
    </w:p>
    <w:p>
      <w:r>
        <w:t>434,7</w:t>
      </w:r>
    </w:p>
    <w:p>
      <w:r>
        <w:t>76,9</w:t>
      </w:r>
    </w:p>
    <w:p>
      <w:r>
        <w:t>2.8.1</w:t>
      </w:r>
    </w:p>
    <w:p>
      <w:r>
        <w:t>Đất công trình giao thông</w:t>
      </w:r>
    </w:p>
    <w:p>
      <w:r>
        <w:t>DGT</w:t>
      </w:r>
    </w:p>
    <w:p>
      <w:r>
        <w:t>346,7</w:t>
      </w:r>
    </w:p>
    <w:p>
      <w:r>
        <w:t>386,4</w:t>
      </w:r>
    </w:p>
    <w:p>
      <w:r>
        <w:t>39,7</w:t>
      </w:r>
    </w:p>
    <w:p>
      <w:r>
        <w:t>2.8.2</w:t>
      </w:r>
    </w:p>
    <w:p>
      <w:r>
        <w:t>Đất công trình thủy lợi</w:t>
      </w:r>
    </w:p>
    <w:p>
      <w:r>
        <w:t>DTL</w:t>
      </w:r>
    </w:p>
    <w:p>
      <w:r>
        <w:t>10,5</w:t>
      </w:r>
    </w:p>
    <w:p>
      <w:r>
        <w:t>10,7</w:t>
      </w:r>
    </w:p>
    <w:p>
      <w:r>
        <w:t>0,2</w:t>
      </w:r>
    </w:p>
    <w:p>
      <w:r>
        <w:t>2.8.3</w:t>
      </w:r>
    </w:p>
    <w:p>
      <w:r>
        <w:t>Đất công trình cấp nước, thoát nước</w:t>
      </w:r>
    </w:p>
    <w:p>
      <w:r>
        <w:t>DCT</w:t>
      </w:r>
    </w:p>
    <w:p>
      <w:r>
        <w:t>0,0</w:t>
      </w:r>
    </w:p>
    <w:p>
      <w:r>
        <w:t>1,8</w:t>
      </w:r>
    </w:p>
    <w:p>
      <w:r>
        <w:t>1,8</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10,2</w:t>
      </w:r>
    </w:p>
    <w:p>
      <w:r>
        <w:t>10,2</w:t>
      </w:r>
    </w:p>
    <w:p>
      <w:r>
        <w:t>2.8.7</w:t>
      </w:r>
    </w:p>
    <w:p>
      <w:r>
        <w:t>Đất công trình năng lượng, chiếu sáng công</w:t>
      </w:r>
    </w:p>
    <w:p>
      <w:r>
        <w:t>DNL</w:t>
      </w:r>
    </w:p>
    <w:p>
      <w:r>
        <w:t>0,3</w:t>
      </w:r>
    </w:p>
    <w:p>
      <w:r>
        <w:t>21,8</w:t>
      </w:r>
    </w:p>
    <w:p>
      <w:r>
        <w:t>21,6</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0,3</w:t>
      </w:r>
    </w:p>
    <w:p>
      <w:r>
        <w:t>3,5</w:t>
      </w:r>
    </w:p>
    <w:p>
      <w:r>
        <w:t>3,2</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2,9</w:t>
      </w:r>
    </w:p>
    <w:p>
      <w:r>
        <w:t>4,1</w:t>
      </w:r>
    </w:p>
    <w:p>
      <w:r>
        <w:t>1,2</w:t>
      </w:r>
    </w:p>
    <w:p>
      <w:r>
        <w:t>2.11</w:t>
      </w:r>
    </w:p>
    <w:p>
      <w:r>
        <w:t>Đất nghĩa trang, nhà tang lễ, cơ sở hỏa       táng; đất cơ sở lưu trữ tro cốt</w:t>
      </w:r>
    </w:p>
    <w:p>
      <w:r>
        <w:t>NTD</w:t>
      </w:r>
    </w:p>
    <w:p>
      <w:r>
        <w:t>9,0</w:t>
      </w:r>
    </w:p>
    <w:p>
      <w:r>
        <w:t>9,8</w:t>
      </w:r>
    </w:p>
    <w:p>
      <w:r>
        <w:t>0,8</w:t>
      </w:r>
    </w:p>
    <w:p>
      <w:r>
        <w:t>2.12</w:t>
      </w:r>
    </w:p>
    <w:p>
      <w:r>
        <w:t>Đất có mặt nước chuyên dùng</w:t>
      </w:r>
    </w:p>
    <w:p>
      <w:r>
        <w:t>TVC</w:t>
      </w:r>
    </w:p>
    <w:p>
      <w:r>
        <w:t>166,3</w:t>
      </w:r>
    </w:p>
    <w:p>
      <w:r>
        <w:t>155,4</w:t>
      </w:r>
    </w:p>
    <w:p>
      <w:r>
        <w:t>-10,9</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166,3</w:t>
      </w:r>
    </w:p>
    <w:p>
      <w:r>
        <w:t>155,3</w:t>
      </w:r>
    </w:p>
    <w:p>
      <w:r>
        <w:t>-10,9</w:t>
      </w:r>
    </w:p>
    <w:p>
      <w:r>
        <w:t>2.13</w:t>
      </w:r>
    </w:p>
    <w:p>
      <w:r>
        <w:t>Đất phi nông nghiệp khác</w:t>
      </w:r>
    </w:p>
    <w:p>
      <w:r>
        <w:t>PNK</w:t>
      </w:r>
    </w:p>
    <w:p>
      <w:r>
        <w:t>0,0</w:t>
      </w:r>
    </w:p>
    <w:p>
      <w:r>
        <w:t>1,5</w:t>
      </w:r>
    </w:p>
    <w:p>
      <w:r>
        <w:t>1,4</w:t>
      </w:r>
    </w:p>
    <w:p>
      <w:r>
        <w:t>3,0</w:t>
      </w:r>
    </w:p>
    <w:p>
      <w:r>
        <w:t>Đất chưa sử dụng</w:t>
      </w:r>
    </w:p>
    <w:p>
      <w:r>
        <w:t>CSD</w:t>
      </w:r>
    </w:p>
    <w:p>
      <w:r>
        <w:t>234,3</w:t>
      </w:r>
    </w:p>
    <w:p>
      <w:r>
        <w:t>211,5</w:t>
      </w:r>
    </w:p>
    <w:p>
      <w:r>
        <w:t>-22,8</w:t>
      </w:r>
    </w:p>
    <w:p>
      <w:r>
        <w:t>Trong đó:</w:t>
      </w:r>
    </w:p>
    <w:p>
      <w:r>
        <w:t>0,0</w:t>
      </w:r>
    </w:p>
    <w:p>
      <w:r>
        <w:t>0,0</w:t>
      </w:r>
    </w:p>
    <w:p>
      <w:r>
        <w:t>3.2</w:t>
      </w:r>
    </w:p>
    <w:p>
      <w:r>
        <w:t>Đất bằng chưa sử dụng</w:t>
      </w:r>
    </w:p>
    <w:p>
      <w:r>
        <w:t>BCS</w:t>
      </w:r>
    </w:p>
    <w:p>
      <w:r>
        <w:t>20,2</w:t>
      </w:r>
    </w:p>
    <w:p>
      <w:r>
        <w:t>20,2</w:t>
      </w:r>
    </w:p>
    <w:p>
      <w:r>
        <w:t>0,0</w:t>
      </w:r>
    </w:p>
    <w:p>
      <w:r>
        <w:t>3.3</w:t>
      </w:r>
    </w:p>
    <w:p>
      <w:r>
        <w:t>Đất đồi núi chưa sử dụng</w:t>
      </w:r>
    </w:p>
    <w:p>
      <w:r>
        <w:t>DCS</w:t>
      </w:r>
    </w:p>
    <w:p>
      <w:r>
        <w:t>214,1</w:t>
      </w:r>
    </w:p>
    <w:p>
      <w:r>
        <w:t>191,3</w:t>
      </w:r>
    </w:p>
    <w:p>
      <w:r>
        <w:t>-22,8</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38:</w:t>
      </w:r>
    </w:p>
    <w:p>
      <w:r>
        <w:t>CHỈ TIÊU QUY HOẠCH SỬ DỤNG ĐẤT CẤP TỈNH ĐẾN NĂM 2030 PHÂN BỔ TRÊN ĐỊA BÀN XÃ XUÂN DƯƠNG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18.577,7</w:t>
      </w:r>
    </w:p>
    <w:p>
      <w:r>
        <w:t>18.496,0</w:t>
      </w:r>
    </w:p>
    <w:p>
      <w:r>
        <w:t>-81,7</w:t>
      </w:r>
    </w:p>
    <w:p>
      <w:r>
        <w:t>1.1</w:t>
      </w:r>
    </w:p>
    <w:p>
      <w:r>
        <w:t>Đất trồng lúa</w:t>
      </w:r>
    </w:p>
    <w:p>
      <w:r>
        <w:t>LUA</w:t>
      </w:r>
    </w:p>
    <w:p>
      <w:r>
        <w:t>554,5</w:t>
      </w:r>
    </w:p>
    <w:p>
      <w:r>
        <w:t>534,5</w:t>
      </w:r>
    </w:p>
    <w:p>
      <w:r>
        <w:t>-20,0</w:t>
      </w:r>
    </w:p>
    <w:p>
      <w:r>
        <w:t>1.1.1</w:t>
      </w:r>
    </w:p>
    <w:p>
      <w:r>
        <w:t>Đất chuyên trồng lúa</w:t>
      </w:r>
    </w:p>
    <w:p>
      <w:r>
        <w:t>LUC</w:t>
      </w:r>
    </w:p>
    <w:p>
      <w:r>
        <w:t>174,7</w:t>
      </w:r>
    </w:p>
    <w:p>
      <w:r>
        <w:t>167,2</w:t>
      </w:r>
    </w:p>
    <w:p>
      <w:r>
        <w:t>-7,5</w:t>
      </w:r>
    </w:p>
    <w:p>
      <w:r>
        <w:t>1.1.2</w:t>
      </w:r>
    </w:p>
    <w:p>
      <w:r>
        <w:t>Đất trồng lúa còn lại</w:t>
      </w:r>
    </w:p>
    <w:p>
      <w:r>
        <w:t>LUK</w:t>
      </w:r>
    </w:p>
    <w:p>
      <w:r>
        <w:t>379,8</w:t>
      </w:r>
    </w:p>
    <w:p>
      <w:r>
        <w:t>367,3</w:t>
      </w:r>
    </w:p>
    <w:p>
      <w:r>
        <w:t>-12,5</w:t>
      </w:r>
    </w:p>
    <w:p>
      <w:r>
        <w:t>1.2</w:t>
      </w:r>
    </w:p>
    <w:p>
      <w:r>
        <w:t>Đất trồng cây hằng năm khác</w:t>
      </w:r>
    </w:p>
    <w:p>
      <w:r>
        <w:t>HNK</w:t>
      </w:r>
    </w:p>
    <w:p>
      <w:r>
        <w:t>551,8</w:t>
      </w:r>
    </w:p>
    <w:p>
      <w:r>
        <w:t>534,3</w:t>
      </w:r>
    </w:p>
    <w:p>
      <w:r>
        <w:t>-17,5</w:t>
      </w:r>
    </w:p>
    <w:p>
      <w:r>
        <w:t>1.3</w:t>
      </w:r>
    </w:p>
    <w:p>
      <w:r>
        <w:t>Đất trồng cây lâu năm</w:t>
      </w:r>
    </w:p>
    <w:p>
      <w:r>
        <w:t>CLN</w:t>
      </w:r>
    </w:p>
    <w:p>
      <w:r>
        <w:t>102,2</w:t>
      </w:r>
    </w:p>
    <w:p>
      <w:r>
        <w:t>83,7</w:t>
      </w:r>
    </w:p>
    <w:p>
      <w:r>
        <w:t>-18,5</w:t>
      </w:r>
    </w:p>
    <w:p>
      <w:r>
        <w:t>1.4</w:t>
      </w:r>
    </w:p>
    <w:p>
      <w:r>
        <w:t>Đất rừng đặc dụng</w:t>
      </w:r>
    </w:p>
    <w:p>
      <w:r>
        <w:t>RDD</w:t>
      </w:r>
    </w:p>
    <w:p>
      <w:r>
        <w:t>0,0</w:t>
      </w:r>
    </w:p>
    <w:p>
      <w:r>
        <w:t>0,0</w:t>
      </w:r>
    </w:p>
    <w:p>
      <w:r>
        <w:t>0,0</w:t>
      </w:r>
    </w:p>
    <w:p>
      <w:r>
        <w:t>1.5</w:t>
      </w:r>
    </w:p>
    <w:p>
      <w:r>
        <w:t>Đất rừng phòng hộ</w:t>
      </w:r>
    </w:p>
    <w:p>
      <w:r>
        <w:t>RPH</w:t>
      </w:r>
    </w:p>
    <w:p>
      <w:r>
        <w:t>2.726,1</w:t>
      </w:r>
    </w:p>
    <w:p>
      <w:r>
        <w:t>2.765,2</w:t>
      </w:r>
    </w:p>
    <w:p>
      <w:r>
        <w:t>39,1</w:t>
      </w:r>
    </w:p>
    <w:p>
      <w:r>
        <w:t>1.6</w:t>
      </w:r>
    </w:p>
    <w:p>
      <w:r>
        <w:t>Đất rừng sản xuất</w:t>
      </w:r>
    </w:p>
    <w:p>
      <w:r>
        <w:t>RSX</w:t>
      </w:r>
    </w:p>
    <w:p>
      <w:r>
        <w:t>14.626,7</w:t>
      </w:r>
    </w:p>
    <w:p>
      <w:r>
        <w:t>14.514,7</w:t>
      </w:r>
    </w:p>
    <w:p>
      <w:r>
        <w:t>-112,0</w:t>
      </w:r>
    </w:p>
    <w:p>
      <w:r>
        <w:t>-</w:t>
      </w:r>
    </w:p>
    <w:p>
      <w:r>
        <w:t>Trong đó: Đất có rừng sản xuất là rừng tự     nhiên</w:t>
      </w:r>
    </w:p>
    <w:p>
      <w:r>
        <w:t>RSN</w:t>
      </w:r>
    </w:p>
    <w:p>
      <w:r>
        <w:t>2.504,8</w:t>
      </w:r>
    </w:p>
    <w:p>
      <w:r>
        <w:t>2.502,5</w:t>
      </w:r>
    </w:p>
    <w:p>
      <w:r>
        <w:t>-2,4</w:t>
      </w:r>
    </w:p>
    <w:p>
      <w:r>
        <w:t>1.7</w:t>
      </w:r>
    </w:p>
    <w:p>
      <w:r>
        <w:t>Đất nuôi trồng thuỷ sản</w:t>
      </w:r>
    </w:p>
    <w:p>
      <w:r>
        <w:t>TSN</w:t>
      </w:r>
    </w:p>
    <w:p>
      <w:r>
        <w:t>16,4</w:t>
      </w:r>
    </w:p>
    <w:p>
      <w:r>
        <w:t>16,9</w:t>
      </w:r>
    </w:p>
    <w:p>
      <w:r>
        <w:t>0,5</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46,8</w:t>
      </w:r>
    </w:p>
    <w:p>
      <w:r>
        <w:t>46,8</w:t>
      </w:r>
    </w:p>
    <w:p>
      <w:r>
        <w:t>2</w:t>
      </w:r>
    </w:p>
    <w:p>
      <w:r>
        <w:t>Đất phi nông nghiệp</w:t>
      </w:r>
    </w:p>
    <w:p>
      <w:r>
        <w:t>PNN</w:t>
      </w:r>
    </w:p>
    <w:p>
      <w:r>
        <w:t>1.982,1</w:t>
      </w:r>
    </w:p>
    <w:p>
      <w:r>
        <w:t>2.071,7</w:t>
      </w:r>
    </w:p>
    <w:p>
      <w:r>
        <w:t>89,6</w:t>
      </w:r>
    </w:p>
    <w:p>
      <w:r>
        <w:t>2.1</w:t>
      </w:r>
    </w:p>
    <w:p>
      <w:r>
        <w:t>Đất ở tại nông thôn</w:t>
      </w:r>
    </w:p>
    <w:p>
      <w:r>
        <w:t>ONT</w:t>
      </w:r>
    </w:p>
    <w:p>
      <w:r>
        <w:t>78,8</w:t>
      </w:r>
    </w:p>
    <w:p>
      <w:r>
        <w:t>87,5</w:t>
      </w:r>
    </w:p>
    <w:p>
      <w:r>
        <w:t>8,7</w:t>
      </w:r>
    </w:p>
    <w:p>
      <w:r>
        <w:t>2.2</w:t>
      </w:r>
    </w:p>
    <w:p>
      <w:r>
        <w:t>Đất ở tại đô thị</w:t>
      </w:r>
    </w:p>
    <w:p>
      <w:r>
        <w:t>ODT</w:t>
      </w:r>
    </w:p>
    <w:p>
      <w:r>
        <w:t>0,0</w:t>
      </w:r>
    </w:p>
    <w:p>
      <w:r>
        <w:t>0,0</w:t>
      </w:r>
    </w:p>
    <w:p>
      <w:r>
        <w:t>0,0</w:t>
      </w:r>
    </w:p>
    <w:p>
      <w:r>
        <w:t>2.3</w:t>
      </w:r>
    </w:p>
    <w:p>
      <w:r>
        <w:t>Đất xây dựng trụ sở cơ quan</w:t>
      </w:r>
    </w:p>
    <w:p>
      <w:r>
        <w:t>TSC</w:t>
      </w:r>
    </w:p>
    <w:p>
      <w:r>
        <w:t>0,5</w:t>
      </w:r>
    </w:p>
    <w:p>
      <w:r>
        <w:t>6,0</w:t>
      </w:r>
    </w:p>
    <w:p>
      <w:r>
        <w:t>5,5</w:t>
      </w:r>
    </w:p>
    <w:p>
      <w:r>
        <w:t>2.4</w:t>
      </w:r>
    </w:p>
    <w:p>
      <w:r>
        <w:t>Đất quốc phòng</w:t>
      </w:r>
    </w:p>
    <w:p>
      <w:r>
        <w:t>CQP</w:t>
      </w:r>
    </w:p>
    <w:p>
      <w:r>
        <w:t>1.517,2</w:t>
      </w:r>
    </w:p>
    <w:p>
      <w:r>
        <w:t>1.532,1</w:t>
      </w:r>
    </w:p>
    <w:p>
      <w:r>
        <w:t>14,9</w:t>
      </w:r>
    </w:p>
    <w:p>
      <w:r>
        <w:t>2.5</w:t>
      </w:r>
    </w:p>
    <w:p>
      <w:r>
        <w:t>Đất an ninh</w:t>
      </w:r>
    </w:p>
    <w:p>
      <w:r>
        <w:t>CAN</w:t>
      </w:r>
    </w:p>
    <w:p>
      <w:r>
        <w:t>0,1</w:t>
      </w:r>
    </w:p>
    <w:p>
      <w:r>
        <w:t>1,1</w:t>
      </w:r>
    </w:p>
    <w:p>
      <w:r>
        <w:t>1,0</w:t>
      </w:r>
    </w:p>
    <w:p>
      <w:r>
        <w:t>2.6</w:t>
      </w:r>
    </w:p>
    <w:p>
      <w:r>
        <w:t>Đất xây dựng công trình sự nghiệp</w:t>
      </w:r>
    </w:p>
    <w:p>
      <w:r>
        <w:t>DSN</w:t>
      </w:r>
    </w:p>
    <w:p>
      <w:r>
        <w:t>12,4</w:t>
      </w:r>
    </w:p>
    <w:p>
      <w:r>
        <w:t>16,1</w:t>
      </w:r>
    </w:p>
    <w:p>
      <w:r>
        <w:t>3,7</w:t>
      </w:r>
    </w:p>
    <w:p>
      <w:r>
        <w:t>2.6.1</w:t>
      </w:r>
    </w:p>
    <w:p>
      <w:r>
        <w:t>Đất xây dựng cơ sở văn hóa</w:t>
      </w:r>
    </w:p>
    <w:p>
      <w:r>
        <w:t>DVH</w:t>
      </w:r>
    </w:p>
    <w:p>
      <w:r>
        <w:t>2,3</w:t>
      </w:r>
    </w:p>
    <w:p>
      <w:r>
        <w:t>3,2</w:t>
      </w:r>
    </w:p>
    <w:p>
      <w:r>
        <w:t>0,9</w:t>
      </w:r>
    </w:p>
    <w:p>
      <w:r>
        <w:t>2.6.2</w:t>
      </w:r>
    </w:p>
    <w:p>
      <w:r>
        <w:t>Đất xây dựng cơ sở xã hội</w:t>
      </w:r>
    </w:p>
    <w:p>
      <w:r>
        <w:t>DXH</w:t>
      </w:r>
    </w:p>
    <w:p>
      <w:r>
        <w:t>0,0</w:t>
      </w:r>
    </w:p>
    <w:p>
      <w:r>
        <w:t>0,0</w:t>
      </w:r>
    </w:p>
    <w:p>
      <w:r>
        <w:t>0,0</w:t>
      </w:r>
    </w:p>
    <w:p>
      <w:r>
        <w:t>2.6.3</w:t>
      </w:r>
    </w:p>
    <w:p>
      <w:r>
        <w:t>Đất xây dựng cơ sở y tế</w:t>
      </w:r>
    </w:p>
    <w:p>
      <w:r>
        <w:t>DYT</w:t>
      </w:r>
    </w:p>
    <w:p>
      <w:r>
        <w:t>0,4</w:t>
      </w:r>
    </w:p>
    <w:p>
      <w:r>
        <w:t>0,5</w:t>
      </w:r>
    </w:p>
    <w:p>
      <w:r>
        <w:t>0,0</w:t>
      </w:r>
    </w:p>
    <w:p>
      <w:r>
        <w:t>2.6.4</w:t>
      </w:r>
    </w:p>
    <w:p>
      <w:r>
        <w:t>Đất xây dựng cơ sở giáo dục và đào tạo</w:t>
      </w:r>
    </w:p>
    <w:p>
      <w:r>
        <w:t>DGD</w:t>
      </w:r>
    </w:p>
    <w:p>
      <w:r>
        <w:t>4,6</w:t>
      </w:r>
    </w:p>
    <w:p>
      <w:r>
        <w:t>6,8</w:t>
      </w:r>
    </w:p>
    <w:p>
      <w:r>
        <w:t>2,2</w:t>
      </w:r>
    </w:p>
    <w:p>
      <w:r>
        <w:t>2.6.5</w:t>
      </w:r>
    </w:p>
    <w:p>
      <w:r>
        <w:t>Đất xây dựng cơ sở thể dục, thể thao</w:t>
      </w:r>
    </w:p>
    <w:p>
      <w:r>
        <w:t>DTT</w:t>
      </w:r>
    </w:p>
    <w:p>
      <w:r>
        <w:t>5,0</w:t>
      </w:r>
    </w:p>
    <w:p>
      <w:r>
        <w:t>5,6</w:t>
      </w:r>
    </w:p>
    <w:p>
      <w:r>
        <w:t>0,6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0,8</w:t>
      </w:r>
    </w:p>
    <w:p>
      <w:r>
        <w:t>8,0</w:t>
      </w:r>
    </w:p>
    <w:p>
      <w:r>
        <w:t>7,2</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3,4</w:t>
      </w:r>
    </w:p>
    <w:p>
      <w:r>
        <w:t>3,4</w:t>
      </w:r>
    </w:p>
    <w:p>
      <w:r>
        <w:t>2.7.5</w:t>
      </w:r>
    </w:p>
    <w:p>
      <w:r>
        <w:t>Đất cơ sở sản xuất phi nông nghiệp</w:t>
      </w:r>
    </w:p>
    <w:p>
      <w:r>
        <w:t>SKC</w:t>
      </w:r>
    </w:p>
    <w:p>
      <w:r>
        <w:t>0,8</w:t>
      </w:r>
    </w:p>
    <w:p>
      <w:r>
        <w:t>4,6</w:t>
      </w:r>
    </w:p>
    <w:p>
      <w:r>
        <w:t>3,8</w:t>
      </w:r>
    </w:p>
    <w:p>
      <w:r>
        <w:t>2.7.6</w:t>
      </w:r>
    </w:p>
    <w:p>
      <w:r>
        <w:t>Đất sử dụng cho hoạt động khoáng sản</w:t>
      </w:r>
    </w:p>
    <w:p>
      <w:r>
        <w:t>SKS</w:t>
      </w:r>
    </w:p>
    <w:p>
      <w:r>
        <w:t>0,0</w:t>
      </w:r>
    </w:p>
    <w:p>
      <w:r>
        <w:t>0,0</w:t>
      </w:r>
    </w:p>
    <w:p>
      <w:r>
        <w:t>0,0</w:t>
      </w:r>
    </w:p>
    <w:p>
      <w:r>
        <w:t>2.8</w:t>
      </w:r>
    </w:p>
    <w:p>
      <w:r>
        <w:t>Đất có mục đích công cộng</w:t>
      </w:r>
    </w:p>
    <w:p>
      <w:r>
        <w:t>CCC</w:t>
      </w:r>
    </w:p>
    <w:p>
      <w:r>
        <w:t>214,1</w:t>
      </w:r>
    </w:p>
    <w:p>
      <w:r>
        <w:t>267,3</w:t>
      </w:r>
    </w:p>
    <w:p>
      <w:r>
        <w:t>53,2</w:t>
      </w:r>
    </w:p>
    <w:p>
      <w:r>
        <w:t>2.8.1</w:t>
      </w:r>
    </w:p>
    <w:p>
      <w:r>
        <w:t>Đất công trình giao thông</w:t>
      </w:r>
    </w:p>
    <w:p>
      <w:r>
        <w:t>DGT</w:t>
      </w:r>
    </w:p>
    <w:p>
      <w:r>
        <w:t>210,0</w:t>
      </w:r>
    </w:p>
    <w:p>
      <w:r>
        <w:t>224,2</w:t>
      </w:r>
    </w:p>
    <w:p>
      <w:r>
        <w:t>14,2</w:t>
      </w:r>
    </w:p>
    <w:p>
      <w:r>
        <w:t>2.8.2</w:t>
      </w:r>
    </w:p>
    <w:p>
      <w:r>
        <w:t>Đất công trình thủy lợi</w:t>
      </w:r>
    </w:p>
    <w:p>
      <w:r>
        <w:t>DTL</w:t>
      </w:r>
    </w:p>
    <w:p>
      <w:r>
        <w:t>3,8</w:t>
      </w:r>
    </w:p>
    <w:p>
      <w:r>
        <w:t>5,7</w:t>
      </w:r>
    </w:p>
    <w:p>
      <w:r>
        <w:t>2,0</w:t>
      </w:r>
    </w:p>
    <w:p>
      <w:r>
        <w:t>2.8.3</w:t>
      </w:r>
    </w:p>
    <w:p>
      <w:r>
        <w:t>Đất công trình cấp nước, thoát nước</w:t>
      </w:r>
    </w:p>
    <w:p>
      <w:r>
        <w:t>DCT</w:t>
      </w:r>
    </w:p>
    <w:p>
      <w:r>
        <w:t>0,0</w:t>
      </w:r>
    </w:p>
    <w:p>
      <w:r>
        <w:t>0,6</w:t>
      </w:r>
    </w:p>
    <w:p>
      <w:r>
        <w:t>0,6</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0,8</w:t>
      </w:r>
    </w:p>
    <w:p>
      <w:r>
        <w:t>0,8</w:t>
      </w:r>
    </w:p>
    <w:p>
      <w:r>
        <w:t>2.8.6</w:t>
      </w:r>
    </w:p>
    <w:p>
      <w:r>
        <w:t>Đất công trình xử lý chất thải</w:t>
      </w:r>
    </w:p>
    <w:p>
      <w:r>
        <w:t>DRA</w:t>
      </w:r>
    </w:p>
    <w:p>
      <w:r>
        <w:t>0,0</w:t>
      </w:r>
    </w:p>
    <w:p>
      <w:r>
        <w:t>4,4</w:t>
      </w:r>
    </w:p>
    <w:p>
      <w:r>
        <w:t>4,4</w:t>
      </w:r>
    </w:p>
    <w:p>
      <w:r>
        <w:t>2.8.7</w:t>
      </w:r>
    </w:p>
    <w:p>
      <w:r>
        <w:t>Đất công trình năng lượng, chiếu sáng công</w:t>
      </w:r>
    </w:p>
    <w:p>
      <w:r>
        <w:t>DNL</w:t>
      </w:r>
    </w:p>
    <w:p>
      <w:r>
        <w:t>0,1</w:t>
      </w:r>
    </w:p>
    <w:p>
      <w:r>
        <w:t>30,7</w:t>
      </w:r>
    </w:p>
    <w:p>
      <w:r>
        <w:t>30,6</w:t>
      </w:r>
    </w:p>
    <w:p>
      <w:r>
        <w:t>2.8.8</w:t>
      </w:r>
    </w:p>
    <w:p>
      <w:r>
        <w:t>Đất công trình hạ tầng bưu chính, viễn thông, công nghệ thông tin</w:t>
      </w:r>
    </w:p>
    <w:p>
      <w:r>
        <w:t>DBV</w:t>
      </w:r>
    </w:p>
    <w:p>
      <w:r>
        <w:t>0,3</w:t>
      </w:r>
    </w:p>
    <w:p>
      <w:r>
        <w:t>0,4</w:t>
      </w:r>
    </w:p>
    <w:p>
      <w:r>
        <w:t>0,1</w:t>
      </w:r>
    </w:p>
    <w:p>
      <w:r>
        <w:t>2.8.9</w:t>
      </w:r>
    </w:p>
    <w:p>
      <w:r>
        <w:t>Đất chợ dân sinh, chợ đầu mối</w:t>
      </w:r>
    </w:p>
    <w:p>
      <w:r>
        <w:t>DCH</w:t>
      </w:r>
    </w:p>
    <w:p>
      <w:r>
        <w:t>0,0</w:t>
      </w:r>
    </w:p>
    <w:p>
      <w:r>
        <w:t>0,6</w:t>
      </w:r>
    </w:p>
    <w:p>
      <w:r>
        <w:t>0,6</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0,0</w:t>
      </w:r>
    </w:p>
    <w:p>
      <w:r>
        <w:t>0,0</w:t>
      </w:r>
    </w:p>
    <w:p>
      <w:r>
        <w:t>0,0</w:t>
      </w:r>
    </w:p>
    <w:p>
      <w:r>
        <w:t>2.11</w:t>
      </w:r>
    </w:p>
    <w:p>
      <w:r>
        <w:t>Đất nghĩa trang, nhà tang lễ, cơ sở hỏa       táng; đất cơ sở lưu trữ tro cốt</w:t>
      </w:r>
    </w:p>
    <w:p>
      <w:r>
        <w:t>NTD</w:t>
      </w:r>
    </w:p>
    <w:p>
      <w:r>
        <w:t>6,4</w:t>
      </w:r>
    </w:p>
    <w:p>
      <w:r>
        <w:t>10,9</w:t>
      </w:r>
    </w:p>
    <w:p>
      <w:r>
        <w:t>4,4</w:t>
      </w:r>
    </w:p>
    <w:p>
      <w:r>
        <w:t>2.12</w:t>
      </w:r>
    </w:p>
    <w:p>
      <w:r>
        <w:t>Đất có mặt nước chuyên dùng</w:t>
      </w:r>
    </w:p>
    <w:p>
      <w:r>
        <w:t>TVC</w:t>
      </w:r>
    </w:p>
    <w:p>
      <w:r>
        <w:t>151,8</w:t>
      </w:r>
    </w:p>
    <w:p>
      <w:r>
        <w:t>140,4</w:t>
      </w:r>
    </w:p>
    <w:p>
      <w:r>
        <w:t>-11,4</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151,8</w:t>
      </w:r>
    </w:p>
    <w:p>
      <w:r>
        <w:t>140,4</w:t>
      </w:r>
    </w:p>
    <w:p>
      <w:r>
        <w:t>-11,4</w:t>
      </w:r>
    </w:p>
    <w:p>
      <w:r>
        <w:t>2.13</w:t>
      </w:r>
    </w:p>
    <w:p>
      <w:r>
        <w:t>Đất phi nông nghiệp khác</w:t>
      </w:r>
    </w:p>
    <w:p>
      <w:r>
        <w:t>PNK</w:t>
      </w:r>
    </w:p>
    <w:p>
      <w:r>
        <w:t>0,0</w:t>
      </w:r>
    </w:p>
    <w:p>
      <w:r>
        <w:t>2,4</w:t>
      </w:r>
    </w:p>
    <w:p>
      <w:r>
        <w:t>2,4</w:t>
      </w:r>
    </w:p>
    <w:p>
      <w:r>
        <w:t>3,0</w:t>
      </w:r>
    </w:p>
    <w:p>
      <w:r>
        <w:t>Đất chưa sử dụng</w:t>
      </w:r>
    </w:p>
    <w:p>
      <w:r>
        <w:t>CSD</w:t>
      </w:r>
    </w:p>
    <w:p>
      <w:r>
        <w:t>98,5</w:t>
      </w:r>
    </w:p>
    <w:p>
      <w:r>
        <w:t>90,6</w:t>
      </w:r>
    </w:p>
    <w:p>
      <w:r>
        <w:t>-8,0</w:t>
      </w:r>
    </w:p>
    <w:p>
      <w:r>
        <w:t>Trong đó:</w:t>
      </w:r>
    </w:p>
    <w:p>
      <w:r>
        <w:t>0,0</w:t>
      </w:r>
    </w:p>
    <w:p>
      <w:r>
        <w:t>0,0</w:t>
      </w:r>
    </w:p>
    <w:p>
      <w:r>
        <w:t>3.2</w:t>
      </w:r>
    </w:p>
    <w:p>
      <w:r>
        <w:t>Đất bằng chưa sử dụng</w:t>
      </w:r>
    </w:p>
    <w:p>
      <w:r>
        <w:t>BCS</w:t>
      </w:r>
    </w:p>
    <w:p>
      <w:r>
        <w:t>16,8</w:t>
      </w:r>
    </w:p>
    <w:p>
      <w:r>
        <w:t>12,2</w:t>
      </w:r>
    </w:p>
    <w:p>
      <w:r>
        <w:t>-4,6</w:t>
      </w:r>
    </w:p>
    <w:p>
      <w:r>
        <w:t>3.3</w:t>
      </w:r>
    </w:p>
    <w:p>
      <w:r>
        <w:t>Đất đồi núi chưa sử dụng</w:t>
      </w:r>
    </w:p>
    <w:p>
      <w:r>
        <w:t>DCS</w:t>
      </w:r>
    </w:p>
    <w:p>
      <w:r>
        <w:t>81,7</w:t>
      </w:r>
    </w:p>
    <w:p>
      <w:r>
        <w:t>78,3</w:t>
      </w:r>
    </w:p>
    <w:p>
      <w:r>
        <w:t>-3,4</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39:</w:t>
      </w:r>
    </w:p>
    <w:p>
      <w:r>
        <w:t>CHỈ TIÊU QUY HOẠCH SỬ DỤNG ĐẤT CẤP TỈNH ĐẾN NĂM 2030 PHÂN BỔ TRÊN ĐỊA BÀN XÃ KHUẤT XÁ</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11.122,8</w:t>
      </w:r>
    </w:p>
    <w:p>
      <w:r>
        <w:t>11.030,3</w:t>
      </w:r>
    </w:p>
    <w:p>
      <w:r>
        <w:t>-92,5</w:t>
      </w:r>
    </w:p>
    <w:p>
      <w:r>
        <w:t>1.1</w:t>
      </w:r>
    </w:p>
    <w:p>
      <w:r>
        <w:t>Đất trồng lúa</w:t>
      </w:r>
    </w:p>
    <w:p>
      <w:r>
        <w:t>LUA</w:t>
      </w:r>
    </w:p>
    <w:p>
      <w:r>
        <w:t>806,9</w:t>
      </w:r>
    </w:p>
    <w:p>
      <w:r>
        <w:t>794,0</w:t>
      </w:r>
    </w:p>
    <w:p>
      <w:r>
        <w:t>-12,9</w:t>
      </w:r>
    </w:p>
    <w:p>
      <w:r>
        <w:t>1.1.1</w:t>
      </w:r>
    </w:p>
    <w:p>
      <w:r>
        <w:t>Đất chuyên trồng lúa</w:t>
      </w:r>
    </w:p>
    <w:p>
      <w:r>
        <w:t>LUC</w:t>
      </w:r>
    </w:p>
    <w:p>
      <w:r>
        <w:t>311,6</w:t>
      </w:r>
    </w:p>
    <w:p>
      <w:r>
        <w:t>306,7</w:t>
      </w:r>
    </w:p>
    <w:p>
      <w:r>
        <w:t>-4,9</w:t>
      </w:r>
    </w:p>
    <w:p>
      <w:r>
        <w:t>1.1.2</w:t>
      </w:r>
    </w:p>
    <w:p>
      <w:r>
        <w:t>Đất trồng lúa còn lại</w:t>
      </w:r>
    </w:p>
    <w:p>
      <w:r>
        <w:t>LUK</w:t>
      </w:r>
    </w:p>
    <w:p>
      <w:r>
        <w:t>495,2</w:t>
      </w:r>
    </w:p>
    <w:p>
      <w:r>
        <w:t>487,3</w:t>
      </w:r>
    </w:p>
    <w:p>
      <w:r>
        <w:t>-7,9</w:t>
      </w:r>
    </w:p>
    <w:p>
      <w:r>
        <w:t>1.2</w:t>
      </w:r>
    </w:p>
    <w:p>
      <w:r>
        <w:t>Đất trồng cây hằng năm khác</w:t>
      </w:r>
    </w:p>
    <w:p>
      <w:r>
        <w:t>HNK</w:t>
      </w:r>
    </w:p>
    <w:p>
      <w:r>
        <w:t>358,8</w:t>
      </w:r>
    </w:p>
    <w:p>
      <w:r>
        <w:t>349,6</w:t>
      </w:r>
    </w:p>
    <w:p>
      <w:r>
        <w:t>-9,2</w:t>
      </w:r>
    </w:p>
    <w:p>
      <w:r>
        <w:t>1.3</w:t>
      </w:r>
    </w:p>
    <w:p>
      <w:r>
        <w:t>Đất trồng cây lâu năm</w:t>
      </w:r>
    </w:p>
    <w:p>
      <w:r>
        <w:t>CLN</w:t>
      </w:r>
    </w:p>
    <w:p>
      <w:r>
        <w:t>187,9</w:t>
      </w:r>
    </w:p>
    <w:p>
      <w:r>
        <w:t>311,7</w:t>
      </w:r>
    </w:p>
    <w:p>
      <w:r>
        <w:t>123,8</w:t>
      </w:r>
    </w:p>
    <w:p>
      <w:r>
        <w:t>1.4</w:t>
      </w:r>
    </w:p>
    <w:p>
      <w:r>
        <w:t>Đất rừng đặc dụng</w:t>
      </w:r>
    </w:p>
    <w:p>
      <w:r>
        <w:t>RDD</w:t>
      </w:r>
    </w:p>
    <w:p>
      <w:r>
        <w:t>0,0</w:t>
      </w:r>
    </w:p>
    <w:p>
      <w:r>
        <w:t>0,0</w:t>
      </w:r>
    </w:p>
    <w:p>
      <w:r>
        <w:t>0,0</w:t>
      </w:r>
    </w:p>
    <w:p>
      <w:r>
        <w:t>1.5</w:t>
      </w:r>
    </w:p>
    <w:p>
      <w:r>
        <w:t>Đất rừng phòng hộ</w:t>
      </w:r>
    </w:p>
    <w:p>
      <w:r>
        <w:t>RPH</w:t>
      </w:r>
    </w:p>
    <w:p>
      <w:r>
        <w:t>1.144,3</w:t>
      </w:r>
    </w:p>
    <w:p>
      <w:r>
        <w:t>1.371,1</w:t>
      </w:r>
    </w:p>
    <w:p>
      <w:r>
        <w:t>226,8</w:t>
      </w:r>
    </w:p>
    <w:p>
      <w:r>
        <w:t>1.6</w:t>
      </w:r>
    </w:p>
    <w:p>
      <w:r>
        <w:t>Đất rừng sản xuất</w:t>
      </w:r>
    </w:p>
    <w:p>
      <w:r>
        <w:t>RSX</w:t>
      </w:r>
    </w:p>
    <w:p>
      <w:r>
        <w:t>8.585,5</w:t>
      </w:r>
    </w:p>
    <w:p>
      <w:r>
        <w:t>8.160,7</w:t>
      </w:r>
    </w:p>
    <w:p>
      <w:r>
        <w:t>-424,8</w:t>
      </w:r>
    </w:p>
    <w:p>
      <w:r>
        <w:t>-</w:t>
      </w:r>
    </w:p>
    <w:p>
      <w:r>
        <w:t>Trong đó: Đất có rừng sản xuất là rừng tự     nhiên</w:t>
      </w:r>
    </w:p>
    <w:p>
      <w:r>
        <w:t>RSN</w:t>
      </w:r>
    </w:p>
    <w:p>
      <w:r>
        <w:t>531,0</w:t>
      </w:r>
    </w:p>
    <w:p>
      <w:r>
        <w:t>531,0</w:t>
      </w:r>
    </w:p>
    <w:p>
      <w:r>
        <w:t>0,0</w:t>
      </w:r>
    </w:p>
    <w:p>
      <w:r>
        <w:t>1.7</w:t>
      </w:r>
    </w:p>
    <w:p>
      <w:r>
        <w:t>Đất nuôi trồng thuỷ sản</w:t>
      </w:r>
    </w:p>
    <w:p>
      <w:r>
        <w:t>TSN</w:t>
      </w:r>
    </w:p>
    <w:p>
      <w:r>
        <w:t>39,4</w:t>
      </w:r>
    </w:p>
    <w:p>
      <w:r>
        <w:t>38,7</w:t>
      </w:r>
    </w:p>
    <w:p>
      <w:r>
        <w:t>-0,7</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0,1</w:t>
      </w:r>
    </w:p>
    <w:p>
      <w:r>
        <w:t>4,5</w:t>
      </w:r>
    </w:p>
    <w:p>
      <w:r>
        <w:t>4,4</w:t>
      </w:r>
    </w:p>
    <w:p>
      <w:r>
        <w:t>2</w:t>
      </w:r>
    </w:p>
    <w:p>
      <w:r>
        <w:t>Đất phi nông nghiệp</w:t>
      </w:r>
    </w:p>
    <w:p>
      <w:r>
        <w:t>PNN</w:t>
      </w:r>
    </w:p>
    <w:p>
      <w:r>
        <w:t>1.238,9</w:t>
      </w:r>
    </w:p>
    <w:p>
      <w:r>
        <w:t>1.339,4</w:t>
      </w:r>
    </w:p>
    <w:p>
      <w:r>
        <w:t>100,5</w:t>
      </w:r>
    </w:p>
    <w:p>
      <w:r>
        <w:t>2.1</w:t>
      </w:r>
    </w:p>
    <w:p>
      <w:r>
        <w:t>Đất ở tại nông thôn</w:t>
      </w:r>
    </w:p>
    <w:p>
      <w:r>
        <w:t>ONT</w:t>
      </w:r>
    </w:p>
    <w:p>
      <w:r>
        <w:t>100,9</w:t>
      </w:r>
    </w:p>
    <w:p>
      <w:r>
        <w:t>110,5</w:t>
      </w:r>
    </w:p>
    <w:p>
      <w:r>
        <w:t>9,6</w:t>
      </w:r>
    </w:p>
    <w:p>
      <w:r>
        <w:t>2.2</w:t>
      </w:r>
    </w:p>
    <w:p>
      <w:r>
        <w:t>Đất ở tại đô thị</w:t>
      </w:r>
    </w:p>
    <w:p>
      <w:r>
        <w:t>ODT</w:t>
      </w:r>
    </w:p>
    <w:p>
      <w:r>
        <w:t>0,0</w:t>
      </w:r>
    </w:p>
    <w:p>
      <w:r>
        <w:t>0,0</w:t>
      </w:r>
    </w:p>
    <w:p>
      <w:r>
        <w:t>0,0</w:t>
      </w:r>
    </w:p>
    <w:p>
      <w:r>
        <w:t>2.3</w:t>
      </w:r>
    </w:p>
    <w:p>
      <w:r>
        <w:t>Đất xây dựng trụ sở cơ quan</w:t>
      </w:r>
    </w:p>
    <w:p>
      <w:r>
        <w:t>TSC</w:t>
      </w:r>
    </w:p>
    <w:p>
      <w:r>
        <w:t>0,6</w:t>
      </w:r>
    </w:p>
    <w:p>
      <w:r>
        <w:t>10,8</w:t>
      </w:r>
    </w:p>
    <w:p>
      <w:r>
        <w:t>10,2</w:t>
      </w:r>
    </w:p>
    <w:p>
      <w:r>
        <w:t>2.4</w:t>
      </w:r>
    </w:p>
    <w:p>
      <w:r>
        <w:t>Đất quốc phòng</w:t>
      </w:r>
    </w:p>
    <w:p>
      <w:r>
        <w:t>CQP</w:t>
      </w:r>
    </w:p>
    <w:p>
      <w:r>
        <w:t>15,4</w:t>
      </w:r>
    </w:p>
    <w:p>
      <w:r>
        <w:t>20,7</w:t>
      </w:r>
    </w:p>
    <w:p>
      <w:r>
        <w:t>5,3</w:t>
      </w:r>
    </w:p>
    <w:p>
      <w:r>
        <w:t>2.5</w:t>
      </w:r>
    </w:p>
    <w:p>
      <w:r>
        <w:t>Đất an ninh</w:t>
      </w:r>
    </w:p>
    <w:p>
      <w:r>
        <w:t>CAN</w:t>
      </w:r>
    </w:p>
    <w:p>
      <w:r>
        <w:t>0,4</w:t>
      </w:r>
    </w:p>
    <w:p>
      <w:r>
        <w:t>0,5</w:t>
      </w:r>
    </w:p>
    <w:p>
      <w:r>
        <w:t>0,0</w:t>
      </w:r>
    </w:p>
    <w:p>
      <w:r>
        <w:t>2.6</w:t>
      </w:r>
    </w:p>
    <w:p>
      <w:r>
        <w:t>Đất xây dựng công trình sự nghiệp</w:t>
      </w:r>
    </w:p>
    <w:p>
      <w:r>
        <w:t>DSN</w:t>
      </w:r>
    </w:p>
    <w:p>
      <w:r>
        <w:t>12,2</w:t>
      </w:r>
    </w:p>
    <w:p>
      <w:r>
        <w:t>23,0</w:t>
      </w:r>
    </w:p>
    <w:p>
      <w:r>
        <w:t>10,8</w:t>
      </w:r>
    </w:p>
    <w:p>
      <w:r>
        <w:t>2.6.1</w:t>
      </w:r>
    </w:p>
    <w:p>
      <w:r>
        <w:t>Đất xây dựng cơ sở văn hóa</w:t>
      </w:r>
    </w:p>
    <w:p>
      <w:r>
        <w:t>DVH</w:t>
      </w:r>
    </w:p>
    <w:p>
      <w:r>
        <w:t>2,0</w:t>
      </w:r>
    </w:p>
    <w:p>
      <w:r>
        <w:t>2,9</w:t>
      </w:r>
    </w:p>
    <w:p>
      <w:r>
        <w:t>0,9</w:t>
      </w:r>
    </w:p>
    <w:p>
      <w:r>
        <w:t>2.6.2</w:t>
      </w:r>
    </w:p>
    <w:p>
      <w:r>
        <w:t>Đất xây dựng cơ sở xã hội</w:t>
      </w:r>
    </w:p>
    <w:p>
      <w:r>
        <w:t>DXH</w:t>
      </w:r>
    </w:p>
    <w:p>
      <w:r>
        <w:t>0,0</w:t>
      </w:r>
    </w:p>
    <w:p>
      <w:r>
        <w:t>0,0</w:t>
      </w:r>
    </w:p>
    <w:p>
      <w:r>
        <w:t>0,0</w:t>
      </w:r>
    </w:p>
    <w:p>
      <w:r>
        <w:t>2.6.3</w:t>
      </w:r>
    </w:p>
    <w:p>
      <w:r>
        <w:t>Đất xây dựng cơ sở y tế</w:t>
      </w:r>
    </w:p>
    <w:p>
      <w:r>
        <w:t>DYT</w:t>
      </w:r>
    </w:p>
    <w:p>
      <w:r>
        <w:t>0,6</w:t>
      </w:r>
    </w:p>
    <w:p>
      <w:r>
        <w:t>0,6</w:t>
      </w:r>
    </w:p>
    <w:p>
      <w:r>
        <w:t>0,0</w:t>
      </w:r>
    </w:p>
    <w:p>
      <w:r>
        <w:t>2.6.4</w:t>
      </w:r>
    </w:p>
    <w:p>
      <w:r>
        <w:t>Đất xây dựng cơ sở giáo dục và đào tạo</w:t>
      </w:r>
    </w:p>
    <w:p>
      <w:r>
        <w:t>DGD</w:t>
      </w:r>
    </w:p>
    <w:p>
      <w:r>
        <w:t>6,4</w:t>
      </w:r>
    </w:p>
    <w:p>
      <w:r>
        <w:t>13,5</w:t>
      </w:r>
    </w:p>
    <w:p>
      <w:r>
        <w:t>7,1</w:t>
      </w:r>
    </w:p>
    <w:p>
      <w:r>
        <w:t>2.6.5</w:t>
      </w:r>
    </w:p>
    <w:p>
      <w:r>
        <w:t>Đất xây dựng cơ sở thể dục, thể thao</w:t>
      </w:r>
    </w:p>
    <w:p>
      <w:r>
        <w:t>DTT</w:t>
      </w:r>
    </w:p>
    <w:p>
      <w:r>
        <w:t>3,2</w:t>
      </w:r>
    </w:p>
    <w:p>
      <w:r>
        <w:t>6,0</w:t>
      </w:r>
    </w:p>
    <w:p>
      <w:r>
        <w:t>2,8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0,1</w:t>
      </w:r>
    </w:p>
    <w:p>
      <w:r>
        <w:t>0,1</w:t>
      </w:r>
    </w:p>
    <w:p>
      <w:r>
        <w:t>0,0</w:t>
      </w:r>
    </w:p>
    <w:p>
      <w:r>
        <w:t>2.7</w:t>
      </w:r>
    </w:p>
    <w:p>
      <w:r>
        <w:t>Đất sản xuất, kinh doanh phi nông nghiệp</w:t>
      </w:r>
    </w:p>
    <w:p>
      <w:r>
        <w:t>CSK</w:t>
      </w:r>
    </w:p>
    <w:p>
      <w:r>
        <w:t>0,5</w:t>
      </w:r>
    </w:p>
    <w:p>
      <w:r>
        <w:t>10,1</w:t>
      </w:r>
    </w:p>
    <w:p>
      <w:r>
        <w:t>9,6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0,1</w:t>
      </w:r>
    </w:p>
    <w:p>
      <w:r>
        <w:t>4,9</w:t>
      </w:r>
    </w:p>
    <w:p>
      <w:r>
        <w:t>4,8</w:t>
      </w:r>
    </w:p>
    <w:p>
      <w:r>
        <w:t>2.7.5</w:t>
      </w:r>
    </w:p>
    <w:p>
      <w:r>
        <w:t>Đất cơ sở sản xuất phi nông nghiệp</w:t>
      </w:r>
    </w:p>
    <w:p>
      <w:r>
        <w:t>SKC</w:t>
      </w:r>
    </w:p>
    <w:p>
      <w:r>
        <w:t>0,0</w:t>
      </w:r>
    </w:p>
    <w:p>
      <w:r>
        <w:t>1,9</w:t>
      </w:r>
    </w:p>
    <w:p>
      <w:r>
        <w:t>1,9</w:t>
      </w:r>
    </w:p>
    <w:p>
      <w:r>
        <w:t>2.7.6</w:t>
      </w:r>
    </w:p>
    <w:p>
      <w:r>
        <w:t>Đất sử dụng cho hoạt động khoáng sản</w:t>
      </w:r>
    </w:p>
    <w:p>
      <w:r>
        <w:t>SKS</w:t>
      </w:r>
    </w:p>
    <w:p>
      <w:r>
        <w:t>0,4</w:t>
      </w:r>
    </w:p>
    <w:p>
      <w:r>
        <w:t>3,3</w:t>
      </w:r>
    </w:p>
    <w:p>
      <w:r>
        <w:t>2,9</w:t>
      </w:r>
    </w:p>
    <w:p>
      <w:r>
        <w:t>2.8</w:t>
      </w:r>
    </w:p>
    <w:p>
      <w:r>
        <w:t>Đất có mục đích công cộng</w:t>
      </w:r>
    </w:p>
    <w:p>
      <w:r>
        <w:t>CCC</w:t>
      </w:r>
    </w:p>
    <w:p>
      <w:r>
        <w:t>203,9</w:t>
      </w:r>
    </w:p>
    <w:p>
      <w:r>
        <w:t>272,3</w:t>
      </w:r>
    </w:p>
    <w:p>
      <w:r>
        <w:t>68,4</w:t>
      </w:r>
    </w:p>
    <w:p>
      <w:r>
        <w:t>2.8.1</w:t>
      </w:r>
    </w:p>
    <w:p>
      <w:r>
        <w:t>Đất công trình giao thông</w:t>
      </w:r>
    </w:p>
    <w:p>
      <w:r>
        <w:t>DGT</w:t>
      </w:r>
    </w:p>
    <w:p>
      <w:r>
        <w:t>189,2</w:t>
      </w:r>
    </w:p>
    <w:p>
      <w:r>
        <w:t>192,8</w:t>
      </w:r>
    </w:p>
    <w:p>
      <w:r>
        <w:t>3,6</w:t>
      </w:r>
    </w:p>
    <w:p>
      <w:r>
        <w:t>2.8.2</w:t>
      </w:r>
    </w:p>
    <w:p>
      <w:r>
        <w:t>Đất công trình thủy lợi</w:t>
      </w:r>
    </w:p>
    <w:p>
      <w:r>
        <w:t>DTL</w:t>
      </w:r>
    </w:p>
    <w:p>
      <w:r>
        <w:t>11,3</w:t>
      </w:r>
    </w:p>
    <w:p>
      <w:r>
        <w:t>18,4</w:t>
      </w:r>
    </w:p>
    <w:p>
      <w:r>
        <w:t>7,1</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5,1</w:t>
      </w:r>
    </w:p>
    <w:p>
      <w:r>
        <w:t>5,1</w:t>
      </w:r>
    </w:p>
    <w:p>
      <w:r>
        <w:t>2.8.5</w:t>
      </w:r>
    </w:p>
    <w:p>
      <w:r>
        <w:t>Đất có di tích lịch sử - văn hóa, danh lam thắng cảnh, di sản thiên nhiên</w:t>
      </w:r>
    </w:p>
    <w:p>
      <w:r>
        <w:t>DDD</w:t>
      </w:r>
    </w:p>
    <w:p>
      <w:r>
        <w:t>0,4</w:t>
      </w:r>
    </w:p>
    <w:p>
      <w:r>
        <w:t>10,0</w:t>
      </w:r>
    </w:p>
    <w:p>
      <w:r>
        <w:t>9,6</w:t>
      </w:r>
    </w:p>
    <w:p>
      <w:r>
        <w:t>2.8.6</w:t>
      </w:r>
    </w:p>
    <w:p>
      <w:r>
        <w:t>Đất công trình xử lý chất thải</w:t>
      </w:r>
    </w:p>
    <w:p>
      <w:r>
        <w:t>DRA</w:t>
      </w:r>
    </w:p>
    <w:p>
      <w:r>
        <w:t>2,7</w:t>
      </w:r>
    </w:p>
    <w:p>
      <w:r>
        <w:t>2,7</w:t>
      </w:r>
    </w:p>
    <w:p>
      <w:r>
        <w:t>0,1</w:t>
      </w:r>
    </w:p>
    <w:p>
      <w:r>
        <w:t>2.8.7</w:t>
      </w:r>
    </w:p>
    <w:p>
      <w:r>
        <w:t>Đất công trình năng lượng, chiếu sáng công</w:t>
      </w:r>
    </w:p>
    <w:p>
      <w:r>
        <w:t>DNL</w:t>
      </w:r>
    </w:p>
    <w:p>
      <w:r>
        <w:t>0,0</w:t>
      </w:r>
    </w:p>
    <w:p>
      <w:r>
        <w:t>41,7</w:t>
      </w:r>
    </w:p>
    <w:p>
      <w:r>
        <w:t>41,7</w:t>
      </w:r>
    </w:p>
    <w:p>
      <w:r>
        <w:t>2.8.8</w:t>
      </w:r>
    </w:p>
    <w:p>
      <w:r>
        <w:t>Đất công trình hạ tầng bưu chính, viễn thông, công nghệ thông tin</w:t>
      </w:r>
    </w:p>
    <w:p>
      <w:r>
        <w:t>DBV</w:t>
      </w:r>
    </w:p>
    <w:p>
      <w:r>
        <w:t>0,2</w:t>
      </w:r>
    </w:p>
    <w:p>
      <w:r>
        <w:t>0,1</w:t>
      </w:r>
    </w:p>
    <w:p>
      <w:r>
        <w:t>-0,1</w:t>
      </w:r>
    </w:p>
    <w:p>
      <w:r>
        <w:t>2.8.9</w:t>
      </w:r>
    </w:p>
    <w:p>
      <w:r>
        <w:t>Đất chợ dân sinh, chợ đầu mối</w:t>
      </w:r>
    </w:p>
    <w:p>
      <w:r>
        <w:t>DCH</w:t>
      </w:r>
    </w:p>
    <w:p>
      <w:r>
        <w:t>0,1</w:t>
      </w:r>
    </w:p>
    <w:p>
      <w:r>
        <w:t>1,4</w:t>
      </w:r>
    </w:p>
    <w:p>
      <w:r>
        <w:t>1,3</w:t>
      </w:r>
    </w:p>
    <w:p>
      <w:r>
        <w:t>2.8.10</w:t>
      </w:r>
    </w:p>
    <w:p>
      <w:r>
        <w:t>Đất khu vui chơi, giải trí công cộng, sinh hoạt cộng đồng</w:t>
      </w:r>
    </w:p>
    <w:p>
      <w:r>
        <w:t>DKV</w:t>
      </w:r>
    </w:p>
    <w:p>
      <w:r>
        <w:t>0,0</w:t>
      </w:r>
    </w:p>
    <w:p>
      <w:r>
        <w:t>0,1</w:t>
      </w:r>
    </w:p>
    <w:p>
      <w:r>
        <w:t>0,1</w:t>
      </w:r>
    </w:p>
    <w:p>
      <w:r>
        <w:t>2.9</w:t>
      </w:r>
    </w:p>
    <w:p>
      <w:r>
        <w:t>Đất tôn giáo</w:t>
      </w:r>
    </w:p>
    <w:p>
      <w:r>
        <w:t>TON</w:t>
      </w:r>
    </w:p>
    <w:p>
      <w:r>
        <w:t>0,0</w:t>
      </w:r>
    </w:p>
    <w:p>
      <w:r>
        <w:t>0,0</w:t>
      </w:r>
    </w:p>
    <w:p>
      <w:r>
        <w:t>0,0</w:t>
      </w:r>
    </w:p>
    <w:p>
      <w:r>
        <w:t>2.10</w:t>
      </w:r>
    </w:p>
    <w:p>
      <w:r>
        <w:t>Đất tín ngưỡng</w:t>
      </w:r>
    </w:p>
    <w:p>
      <w:r>
        <w:t>TIN</w:t>
      </w:r>
    </w:p>
    <w:p>
      <w:r>
        <w:t>3,7</w:t>
      </w:r>
    </w:p>
    <w:p>
      <w:r>
        <w:t>3,8</w:t>
      </w:r>
    </w:p>
    <w:p>
      <w:r>
        <w:t>0,1</w:t>
      </w:r>
    </w:p>
    <w:p>
      <w:r>
        <w:t>2.11</w:t>
      </w:r>
    </w:p>
    <w:p>
      <w:r>
        <w:t>Đất nghĩa trang, nhà tang lễ, cơ sở hỏa       táng; đất cơ sở lưu trữ tro cốt</w:t>
      </w:r>
    </w:p>
    <w:p>
      <w:r>
        <w:t>NTD</w:t>
      </w:r>
    </w:p>
    <w:p>
      <w:r>
        <w:t>23,6</w:t>
      </w:r>
    </w:p>
    <w:p>
      <w:r>
        <w:t>26,0</w:t>
      </w:r>
    </w:p>
    <w:p>
      <w:r>
        <w:t>2,4</w:t>
      </w:r>
    </w:p>
    <w:p>
      <w:r>
        <w:t>2.12</w:t>
      </w:r>
    </w:p>
    <w:p>
      <w:r>
        <w:t>Đất có mặt nước chuyên dùng</w:t>
      </w:r>
    </w:p>
    <w:p>
      <w:r>
        <w:t>TVC</w:t>
      </w:r>
    </w:p>
    <w:p>
      <w:r>
        <w:t>877,9</w:t>
      </w:r>
    </w:p>
    <w:p>
      <w:r>
        <w:t>859,0</w:t>
      </w:r>
    </w:p>
    <w:p>
      <w:r>
        <w:t>-19,0</w:t>
      </w:r>
    </w:p>
    <w:p>
      <w:r>
        <w:t>2.12.1</w:t>
      </w:r>
    </w:p>
    <w:p>
      <w:r>
        <w:t>Đất có mặt nước chuyên dùng dạng ao, hồ, đầm, phá</w:t>
      </w:r>
    </w:p>
    <w:p>
      <w:r>
        <w:t>MNC</w:t>
      </w:r>
    </w:p>
    <w:p>
      <w:r>
        <w:t>680,0</w:t>
      </w:r>
    </w:p>
    <w:p>
      <w:r>
        <w:t>681,1</w:t>
      </w:r>
    </w:p>
    <w:p>
      <w:r>
        <w:t>1,1</w:t>
      </w:r>
    </w:p>
    <w:p>
      <w:r>
        <w:t>2.12.2</w:t>
      </w:r>
    </w:p>
    <w:p>
      <w:r>
        <w:t>Đất có mặt nước chuyên dùng dạng sông, ngòi, kênh, rạch, suối</w:t>
      </w:r>
    </w:p>
    <w:p>
      <w:r>
        <w:t>SON</w:t>
      </w:r>
    </w:p>
    <w:p>
      <w:r>
        <w:t>197,9</w:t>
      </w:r>
    </w:p>
    <w:p>
      <w:r>
        <w:t>177,9</w:t>
      </w:r>
    </w:p>
    <w:p>
      <w:r>
        <w:t>-20,0</w:t>
      </w:r>
    </w:p>
    <w:p>
      <w:r>
        <w:t>2.13</w:t>
      </w:r>
    </w:p>
    <w:p>
      <w:r>
        <w:t>Đất phi nông nghiệp khác</w:t>
      </w:r>
    </w:p>
    <w:p>
      <w:r>
        <w:t>PNK</w:t>
      </w:r>
    </w:p>
    <w:p>
      <w:r>
        <w:t>0,0</w:t>
      </w:r>
    </w:p>
    <w:p>
      <w:r>
        <w:t>3,0</w:t>
      </w:r>
    </w:p>
    <w:p>
      <w:r>
        <w:t>3,0</w:t>
      </w:r>
    </w:p>
    <w:p>
      <w:r>
        <w:t>3,0</w:t>
      </w:r>
    </w:p>
    <w:p>
      <w:r>
        <w:t>Đất chưa sử dụng</w:t>
      </w:r>
    </w:p>
    <w:p>
      <w:r>
        <w:t>CSD</w:t>
      </w:r>
    </w:p>
    <w:p>
      <w:r>
        <w:t>139,7</w:t>
      </w:r>
    </w:p>
    <w:p>
      <w:r>
        <w:t>131,8</w:t>
      </w:r>
    </w:p>
    <w:p>
      <w:r>
        <w:t>-8,0</w:t>
      </w:r>
    </w:p>
    <w:p>
      <w:r>
        <w:t>Trong đó:</w:t>
      </w:r>
    </w:p>
    <w:p>
      <w:r>
        <w:t>0,0</w:t>
      </w:r>
    </w:p>
    <w:p>
      <w:r>
        <w:t>0,0</w:t>
      </w:r>
    </w:p>
    <w:p>
      <w:r>
        <w:t>3.2</w:t>
      </w:r>
    </w:p>
    <w:p>
      <w:r>
        <w:t>Đất bằng chưa sử dụng</w:t>
      </w:r>
    </w:p>
    <w:p>
      <w:r>
        <w:t>BCS</w:t>
      </w:r>
    </w:p>
    <w:p>
      <w:r>
        <w:t>15,7</w:t>
      </w:r>
    </w:p>
    <w:p>
      <w:r>
        <w:t>8,8</w:t>
      </w:r>
    </w:p>
    <w:p>
      <w:r>
        <w:t>-6,9</w:t>
      </w:r>
    </w:p>
    <w:p>
      <w:r>
        <w:t>3.3</w:t>
      </w:r>
    </w:p>
    <w:p>
      <w:r>
        <w:t>Đất đồi núi chưa sử dụng</w:t>
      </w:r>
    </w:p>
    <w:p>
      <w:r>
        <w:t>DCS</w:t>
      </w:r>
    </w:p>
    <w:p>
      <w:r>
        <w:t>124,1</w:t>
      </w:r>
    </w:p>
    <w:p>
      <w:r>
        <w:t>123,0</w:t>
      </w:r>
    </w:p>
    <w:p>
      <w:r>
        <w:t>-1,1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40:</w:t>
      </w:r>
    </w:p>
    <w:p>
      <w:r>
        <w:t>CHỈ TIÊU QUY HOẠCH SỬ DỤNG ĐẤT CẤP TỈNH ĐẾN NĂM 2030 PHÂN BỔ TRÊN ĐỊA BÀN XÃ ĐÌNH LẬP</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13.904,8</w:t>
      </w:r>
    </w:p>
    <w:p>
      <w:r>
        <w:t>14.469,8</w:t>
      </w:r>
    </w:p>
    <w:p>
      <w:r>
        <w:t>564,9</w:t>
      </w:r>
    </w:p>
    <w:p>
      <w:r>
        <w:t>1.1</w:t>
      </w:r>
    </w:p>
    <w:p>
      <w:r>
        <w:t>Đất trồng lúa</w:t>
      </w:r>
    </w:p>
    <w:p>
      <w:r>
        <w:t>LUA</w:t>
      </w:r>
    </w:p>
    <w:p>
      <w:r>
        <w:t>433,4</w:t>
      </w:r>
    </w:p>
    <w:p>
      <w:r>
        <w:t>386,7</w:t>
      </w:r>
    </w:p>
    <w:p>
      <w:r>
        <w:t>-46,7</w:t>
      </w:r>
    </w:p>
    <w:p>
      <w:r>
        <w:t>1.1.1</w:t>
      </w:r>
    </w:p>
    <w:p>
      <w:r>
        <w:t>Đất chuyên trồng lúa</w:t>
      </w:r>
    </w:p>
    <w:p>
      <w:r>
        <w:t>LUC</w:t>
      </w:r>
    </w:p>
    <w:p>
      <w:r>
        <w:t>20,9</w:t>
      </w:r>
    </w:p>
    <w:p>
      <w:r>
        <w:t>16,4</w:t>
      </w:r>
    </w:p>
    <w:p>
      <w:r>
        <w:t>-4,5</w:t>
      </w:r>
    </w:p>
    <w:p>
      <w:r>
        <w:t>1.1.2</w:t>
      </w:r>
    </w:p>
    <w:p>
      <w:r>
        <w:t>Đất trồng lúa còn lại</w:t>
      </w:r>
    </w:p>
    <w:p>
      <w:r>
        <w:t>LUK</w:t>
      </w:r>
    </w:p>
    <w:p>
      <w:r>
        <w:t>412,5</w:t>
      </w:r>
    </w:p>
    <w:p>
      <w:r>
        <w:t>370,3</w:t>
      </w:r>
    </w:p>
    <w:p>
      <w:r>
        <w:t>-42,2</w:t>
      </w:r>
    </w:p>
    <w:p>
      <w:r>
        <w:t>1.2</w:t>
      </w:r>
    </w:p>
    <w:p>
      <w:r>
        <w:t>Đất trồng cây hằng năm khác</w:t>
      </w:r>
    </w:p>
    <w:p>
      <w:r>
        <w:t>HNK</w:t>
      </w:r>
    </w:p>
    <w:p>
      <w:r>
        <w:t>270,1</w:t>
      </w:r>
    </w:p>
    <w:p>
      <w:r>
        <w:t>249,4</w:t>
      </w:r>
    </w:p>
    <w:p>
      <w:r>
        <w:t>-20,7</w:t>
      </w:r>
    </w:p>
    <w:p>
      <w:r>
        <w:t>1.3</w:t>
      </w:r>
    </w:p>
    <w:p>
      <w:r>
        <w:t>Đất trồng cây lâu năm</w:t>
      </w:r>
    </w:p>
    <w:p>
      <w:r>
        <w:t>CLN</w:t>
      </w:r>
    </w:p>
    <w:p>
      <w:r>
        <w:t>213,0</w:t>
      </w:r>
    </w:p>
    <w:p>
      <w:r>
        <w:t>147,4</w:t>
      </w:r>
    </w:p>
    <w:p>
      <w:r>
        <w:t>-65,6</w:t>
      </w:r>
    </w:p>
    <w:p>
      <w:r>
        <w:t>1.4</w:t>
      </w:r>
    </w:p>
    <w:p>
      <w:r>
        <w:t>Đất rừng đặc dụng</w:t>
      </w:r>
    </w:p>
    <w:p>
      <w:r>
        <w:t>RDD</w:t>
      </w:r>
    </w:p>
    <w:p>
      <w:r>
        <w:t>0,0</w:t>
      </w:r>
    </w:p>
    <w:p>
      <w:r>
        <w:t>0,0</w:t>
      </w:r>
    </w:p>
    <w:p>
      <w:r>
        <w:t>0,0</w:t>
      </w:r>
    </w:p>
    <w:p>
      <w:r>
        <w:t>1.5</w:t>
      </w:r>
    </w:p>
    <w:p>
      <w:r>
        <w:t>Đất rừng phòng hộ</w:t>
      </w:r>
    </w:p>
    <w:p>
      <w:r>
        <w:t>RPH</w:t>
      </w:r>
    </w:p>
    <w:p>
      <w:r>
        <w:t>625,3</w:t>
      </w:r>
    </w:p>
    <w:p>
      <w:r>
        <w:t>1.067,8</w:t>
      </w:r>
    </w:p>
    <w:p>
      <w:r>
        <w:t>442,5</w:t>
      </w:r>
    </w:p>
    <w:p>
      <w:r>
        <w:t>1.6</w:t>
      </w:r>
    </w:p>
    <w:p>
      <w:r>
        <w:t>Đất rừng sản xuất</w:t>
      </w:r>
    </w:p>
    <w:p>
      <w:r>
        <w:t>RSX</w:t>
      </w:r>
    </w:p>
    <w:p>
      <w:r>
        <w:t>12.352,2</w:t>
      </w:r>
    </w:p>
    <w:p>
      <w:r>
        <w:t>12.607,1</w:t>
      </w:r>
    </w:p>
    <w:p>
      <w:r>
        <w:t>254,9</w:t>
      </w:r>
    </w:p>
    <w:p>
      <w:r>
        <w:t>-</w:t>
      </w:r>
    </w:p>
    <w:p>
      <w:r>
        <w:t>Trong đó: Đất có rừng sản xuất là rừng tự     nhiên</w:t>
      </w:r>
    </w:p>
    <w:p>
      <w:r>
        <w:t>RSN</w:t>
      </w:r>
    </w:p>
    <w:p>
      <w:r>
        <w:t>478,8</w:t>
      </w:r>
    </w:p>
    <w:p>
      <w:r>
        <w:t>524,2</w:t>
      </w:r>
    </w:p>
    <w:p>
      <w:r>
        <w:t>45,4</w:t>
      </w:r>
    </w:p>
    <w:p>
      <w:r>
        <w:t>1.7</w:t>
      </w:r>
    </w:p>
    <w:p>
      <w:r>
        <w:t>Đất nuôi trồng thuỷ sản</w:t>
      </w:r>
    </w:p>
    <w:p>
      <w:r>
        <w:t>TSN</w:t>
      </w:r>
    </w:p>
    <w:p>
      <w:r>
        <w:t>10,4</w:t>
      </w:r>
    </w:p>
    <w:p>
      <w:r>
        <w:t>9,7</w:t>
      </w:r>
    </w:p>
    <w:p>
      <w:r>
        <w:t>-0,7</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0,5</w:t>
      </w:r>
    </w:p>
    <w:p>
      <w:r>
        <w:t>1,8</w:t>
      </w:r>
    </w:p>
    <w:p>
      <w:r>
        <w:t>1,2</w:t>
      </w:r>
    </w:p>
    <w:p>
      <w:r>
        <w:t>2</w:t>
      </w:r>
    </w:p>
    <w:p>
      <w:r>
        <w:t>Đất phi nông nghiệp</w:t>
      </w:r>
    </w:p>
    <w:p>
      <w:r>
        <w:t>PNN</w:t>
      </w:r>
    </w:p>
    <w:p>
      <w:r>
        <w:t>462,3</w:t>
      </w:r>
    </w:p>
    <w:p>
      <w:r>
        <w:t>776,9</w:t>
      </w:r>
    </w:p>
    <w:p>
      <w:r>
        <w:t>314,6</w:t>
      </w:r>
    </w:p>
    <w:p>
      <w:r>
        <w:t>2.1</w:t>
      </w:r>
    </w:p>
    <w:p>
      <w:r>
        <w:t>Đất ở tại nông thôn</w:t>
      </w:r>
    </w:p>
    <w:p>
      <w:r>
        <w:t>ONT</w:t>
      </w:r>
    </w:p>
    <w:p>
      <w:r>
        <w:t>66,5</w:t>
      </w:r>
    </w:p>
    <w:p>
      <w:r>
        <w:t>115,9</w:t>
      </w:r>
    </w:p>
    <w:p>
      <w:r>
        <w:t>49,4</w:t>
      </w:r>
    </w:p>
    <w:p>
      <w:r>
        <w:t>2.2</w:t>
      </w:r>
    </w:p>
    <w:p>
      <w:r>
        <w:t>Đất ở tại đô thị</w:t>
      </w:r>
    </w:p>
    <w:p>
      <w:r>
        <w:t>ODT</w:t>
      </w:r>
    </w:p>
    <w:p>
      <w:r>
        <w:t>28,8</w:t>
      </w:r>
    </w:p>
    <w:p>
      <w:r>
        <w:t>0,0</w:t>
      </w:r>
    </w:p>
    <w:p>
      <w:r>
        <w:t>-28,8</w:t>
      </w:r>
    </w:p>
    <w:p>
      <w:r>
        <w:t>2.3</w:t>
      </w:r>
    </w:p>
    <w:p>
      <w:r>
        <w:t>Đất xây dựng trụ sở cơ quan</w:t>
      </w:r>
    </w:p>
    <w:p>
      <w:r>
        <w:t>TSC</w:t>
      </w:r>
    </w:p>
    <w:p>
      <w:r>
        <w:t>3,8</w:t>
      </w:r>
    </w:p>
    <w:p>
      <w:r>
        <w:t>3,7</w:t>
      </w:r>
    </w:p>
    <w:p>
      <w:r>
        <w:t>-0,1</w:t>
      </w:r>
    </w:p>
    <w:p>
      <w:r>
        <w:t>2.4</w:t>
      </w:r>
    </w:p>
    <w:p>
      <w:r>
        <w:t>Đất quốc phòng</w:t>
      </w:r>
    </w:p>
    <w:p>
      <w:r>
        <w:t>CQP</w:t>
      </w:r>
    </w:p>
    <w:p>
      <w:r>
        <w:t>16,4</w:t>
      </w:r>
    </w:p>
    <w:p>
      <w:r>
        <w:t>51,3</w:t>
      </w:r>
    </w:p>
    <w:p>
      <w:r>
        <w:t>34,9</w:t>
      </w:r>
    </w:p>
    <w:p>
      <w:r>
        <w:t>2.5</w:t>
      </w:r>
    </w:p>
    <w:p>
      <w:r>
        <w:t>Đất an ninh</w:t>
      </w:r>
    </w:p>
    <w:p>
      <w:r>
        <w:t>CAN</w:t>
      </w:r>
    </w:p>
    <w:p>
      <w:r>
        <w:t>4,3</w:t>
      </w:r>
    </w:p>
    <w:p>
      <w:r>
        <w:t>4,5</w:t>
      </w:r>
    </w:p>
    <w:p>
      <w:r>
        <w:t>0,2</w:t>
      </w:r>
    </w:p>
    <w:p>
      <w:r>
        <w:t>2.6</w:t>
      </w:r>
    </w:p>
    <w:p>
      <w:r>
        <w:t>Đất xây dựng công trình sự nghiệp</w:t>
      </w:r>
    </w:p>
    <w:p>
      <w:r>
        <w:t>DSN</w:t>
      </w:r>
    </w:p>
    <w:p>
      <w:r>
        <w:t>14,2</w:t>
      </w:r>
    </w:p>
    <w:p>
      <w:r>
        <w:t>17,6</w:t>
      </w:r>
    </w:p>
    <w:p>
      <w:r>
        <w:t>3,5</w:t>
      </w:r>
    </w:p>
    <w:p>
      <w:r>
        <w:t>2.6.1</w:t>
      </w:r>
    </w:p>
    <w:p>
      <w:r>
        <w:t>Đất xây dựng cơ sở văn hóa</w:t>
      </w:r>
    </w:p>
    <w:p>
      <w:r>
        <w:t>DVH</w:t>
      </w:r>
    </w:p>
    <w:p>
      <w:r>
        <w:t>2,0</w:t>
      </w:r>
    </w:p>
    <w:p>
      <w:r>
        <w:t>4,2</w:t>
      </w:r>
    </w:p>
    <w:p>
      <w:r>
        <w:t>2,2</w:t>
      </w:r>
    </w:p>
    <w:p>
      <w:r>
        <w:t>2.6.2</w:t>
      </w:r>
    </w:p>
    <w:p>
      <w:r>
        <w:t>Đất xây dựng cơ sở xã hội</w:t>
      </w:r>
    </w:p>
    <w:p>
      <w:r>
        <w:t>DXH</w:t>
      </w:r>
    </w:p>
    <w:p>
      <w:r>
        <w:t>0,0</w:t>
      </w:r>
    </w:p>
    <w:p>
      <w:r>
        <w:t>0,0</w:t>
      </w:r>
    </w:p>
    <w:p>
      <w:r>
        <w:t>0,0</w:t>
      </w:r>
    </w:p>
    <w:p>
      <w:r>
        <w:t>2.6.3</w:t>
      </w:r>
    </w:p>
    <w:p>
      <w:r>
        <w:t>Đất xây dựng cơ sở y tế</w:t>
      </w:r>
    </w:p>
    <w:p>
      <w:r>
        <w:t>DYT</w:t>
      </w:r>
    </w:p>
    <w:p>
      <w:r>
        <w:t>1,8</w:t>
      </w:r>
    </w:p>
    <w:p>
      <w:r>
        <w:t>1,7</w:t>
      </w:r>
    </w:p>
    <w:p>
      <w:r>
        <w:t>-0,1</w:t>
      </w:r>
    </w:p>
    <w:p>
      <w:r>
        <w:t>2.6.4</w:t>
      </w:r>
    </w:p>
    <w:p>
      <w:r>
        <w:t>Đất xây dựng cơ sở giáo dục và đào tạo</w:t>
      </w:r>
    </w:p>
    <w:p>
      <w:r>
        <w:t>DGD</w:t>
      </w:r>
    </w:p>
    <w:p>
      <w:r>
        <w:t>8,0</w:t>
      </w:r>
    </w:p>
    <w:p>
      <w:r>
        <w:t>8,7</w:t>
      </w:r>
    </w:p>
    <w:p>
      <w:r>
        <w:t>0,7</w:t>
      </w:r>
    </w:p>
    <w:p>
      <w:r>
        <w:t>2.6.5</w:t>
      </w:r>
    </w:p>
    <w:p>
      <w:r>
        <w:t>Đất xây dựng cơ sở thể dục, thể thao</w:t>
      </w:r>
    </w:p>
    <w:p>
      <w:r>
        <w:t>DTT</w:t>
      </w:r>
    </w:p>
    <w:p>
      <w:r>
        <w:t>2,3</w:t>
      </w:r>
    </w:p>
    <w:p>
      <w:r>
        <w:t>2,8</w:t>
      </w:r>
    </w:p>
    <w:p>
      <w:r>
        <w:t>0,6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0,1</w:t>
      </w:r>
    </w:p>
    <w:p>
      <w:r>
        <w:t>0,1</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0,1</w:t>
      </w:r>
    </w:p>
    <w:p>
      <w:r>
        <w:t>0,1</w:t>
      </w:r>
    </w:p>
    <w:p>
      <w:r>
        <w:t>2.7</w:t>
      </w:r>
    </w:p>
    <w:p>
      <w:r>
        <w:t>Đất sản xuất, kinh doanh phi nông nghiệp</w:t>
      </w:r>
    </w:p>
    <w:p>
      <w:r>
        <w:t>CSK</w:t>
      </w:r>
    </w:p>
    <w:p>
      <w:r>
        <w:t>9,1</w:t>
      </w:r>
    </w:p>
    <w:p>
      <w:r>
        <w:t>104,4</w:t>
      </w:r>
    </w:p>
    <w:p>
      <w:r>
        <w:t>95,4</w:t>
      </w:r>
    </w:p>
    <w:p>
      <w:r>
        <w:t>2.7.1</w:t>
      </w:r>
    </w:p>
    <w:p>
      <w:r>
        <w:t>Đất khu công nghiệp</w:t>
      </w:r>
    </w:p>
    <w:p>
      <w:r>
        <w:t>SKK</w:t>
      </w:r>
    </w:p>
    <w:p>
      <w:r>
        <w:t>0,0</w:t>
      </w:r>
    </w:p>
    <w:p>
      <w:r>
        <w:t>0,0</w:t>
      </w:r>
    </w:p>
    <w:p>
      <w:r>
        <w:t>0,0</w:t>
      </w:r>
    </w:p>
    <w:p>
      <w:r>
        <w:t>2.7.2</w:t>
      </w:r>
    </w:p>
    <w:p>
      <w:r>
        <w:t>Đất cụm công nghiệp</w:t>
      </w:r>
    </w:p>
    <w:p>
      <w:r>
        <w:t>SKN</w:t>
      </w:r>
    </w:p>
    <w:p>
      <w:r>
        <w:t>1,3</w:t>
      </w:r>
    </w:p>
    <w:p>
      <w:r>
        <w:t>71,4</w:t>
      </w:r>
    </w:p>
    <w:p>
      <w:r>
        <w:t>70,1</w:t>
      </w:r>
    </w:p>
    <w:p>
      <w:r>
        <w:t>2.7.3</w:t>
      </w:r>
    </w:p>
    <w:p>
      <w:r>
        <w:t>Đất khu công nghệ thông tin tập trung</w:t>
      </w:r>
    </w:p>
    <w:p>
      <w:r>
        <w:t>SCT</w:t>
      </w:r>
    </w:p>
    <w:p>
      <w:r>
        <w:t>0,0</w:t>
      </w:r>
    </w:p>
    <w:p>
      <w:r>
        <w:t>0,0</w:t>
      </w:r>
    </w:p>
    <w:p>
      <w:r>
        <w:t>0,0</w:t>
      </w:r>
    </w:p>
    <w:p>
      <w:r>
        <w:t>2.7.4</w:t>
      </w:r>
    </w:p>
    <w:p>
      <w:r>
        <w:t>Đất thương mại, dịch vụ</w:t>
      </w:r>
    </w:p>
    <w:p>
      <w:r>
        <w:t>TMD</w:t>
      </w:r>
    </w:p>
    <w:p>
      <w:r>
        <w:t>5,7</w:t>
      </w:r>
    </w:p>
    <w:p>
      <w:r>
        <w:t>18,7</w:t>
      </w:r>
    </w:p>
    <w:p>
      <w:r>
        <w:t>13,0</w:t>
      </w:r>
    </w:p>
    <w:p>
      <w:r>
        <w:t>2.7.5</w:t>
      </w:r>
    </w:p>
    <w:p>
      <w:r>
        <w:t>Đất cơ sở sản xuất phi nông nghiệp</w:t>
      </w:r>
    </w:p>
    <w:p>
      <w:r>
        <w:t>SKC</w:t>
      </w:r>
    </w:p>
    <w:p>
      <w:r>
        <w:t>2,0</w:t>
      </w:r>
    </w:p>
    <w:p>
      <w:r>
        <w:t>6,2</w:t>
      </w:r>
    </w:p>
    <w:p>
      <w:r>
        <w:t>4,1</w:t>
      </w:r>
    </w:p>
    <w:p>
      <w:r>
        <w:t>2.7.6</w:t>
      </w:r>
    </w:p>
    <w:p>
      <w:r>
        <w:t>Đất sử dụng cho hoạt động khoáng sản</w:t>
      </w:r>
    </w:p>
    <w:p>
      <w:r>
        <w:t>SKS</w:t>
      </w:r>
    </w:p>
    <w:p>
      <w:r>
        <w:t>0,0</w:t>
      </w:r>
    </w:p>
    <w:p>
      <w:r>
        <w:t>8,2</w:t>
      </w:r>
    </w:p>
    <w:p>
      <w:r>
        <w:t>8,2</w:t>
      </w:r>
    </w:p>
    <w:p>
      <w:r>
        <w:t>2.8</w:t>
      </w:r>
    </w:p>
    <w:p>
      <w:r>
        <w:t>Đất có mục đích công cộng</w:t>
      </w:r>
    </w:p>
    <w:p>
      <w:r>
        <w:t>CCC</w:t>
      </w:r>
    </w:p>
    <w:p>
      <w:r>
        <w:t>183,6</w:t>
      </w:r>
    </w:p>
    <w:p>
      <w:r>
        <w:t>343,9</w:t>
      </w:r>
    </w:p>
    <w:p>
      <w:r>
        <w:t>160,4</w:t>
      </w:r>
    </w:p>
    <w:p>
      <w:r>
        <w:t>2.8.1</w:t>
      </w:r>
    </w:p>
    <w:p>
      <w:r>
        <w:t>Đất công trình giao thông</w:t>
      </w:r>
    </w:p>
    <w:p>
      <w:r>
        <w:t>DGT</w:t>
      </w:r>
    </w:p>
    <w:p>
      <w:r>
        <w:t>175,2</w:t>
      </w:r>
    </w:p>
    <w:p>
      <w:r>
        <w:t>245,0</w:t>
      </w:r>
    </w:p>
    <w:p>
      <w:r>
        <w:t>69,8</w:t>
      </w:r>
    </w:p>
    <w:p>
      <w:r>
        <w:t>2.8.2</w:t>
      </w:r>
    </w:p>
    <w:p>
      <w:r>
        <w:t>Đất công trình thủy lợi</w:t>
      </w:r>
    </w:p>
    <w:p>
      <w:r>
        <w:t>DTL</w:t>
      </w:r>
    </w:p>
    <w:p>
      <w:r>
        <w:t>2,2</w:t>
      </w:r>
    </w:p>
    <w:p>
      <w:r>
        <w:t>5,5</w:t>
      </w:r>
    </w:p>
    <w:p>
      <w:r>
        <w:t>3,3</w:t>
      </w:r>
    </w:p>
    <w:p>
      <w:r>
        <w:t>2.8.3</w:t>
      </w:r>
    </w:p>
    <w:p>
      <w:r>
        <w:t>Đất công trình cấp nước, thoát nước</w:t>
      </w:r>
    </w:p>
    <w:p>
      <w:r>
        <w:t>DCT</w:t>
      </w:r>
    </w:p>
    <w:p>
      <w:r>
        <w:t>0,2</w:t>
      </w:r>
    </w:p>
    <w:p>
      <w:r>
        <w:t>0,3</w:t>
      </w:r>
    </w:p>
    <w:p>
      <w:r>
        <w:t>0,1</w:t>
      </w:r>
    </w:p>
    <w:p>
      <w:r>
        <w:t>2.8.4</w:t>
      </w:r>
    </w:p>
    <w:p>
      <w:r>
        <w:t>Đất công trình phòng, chống thiên tai</w:t>
      </w:r>
    </w:p>
    <w:p>
      <w:r>
        <w:t>DPC</w:t>
      </w:r>
    </w:p>
    <w:p>
      <w:r>
        <w:t>0,0</w:t>
      </w:r>
    </w:p>
    <w:p>
      <w:r>
        <w:t>1,6</w:t>
      </w:r>
    </w:p>
    <w:p>
      <w:r>
        <w:t>1,6</w:t>
      </w:r>
    </w:p>
    <w:p>
      <w:r>
        <w:t>2.8.5</w:t>
      </w:r>
    </w:p>
    <w:p>
      <w:r>
        <w:t>Đất có di tích lịch sử - văn hóa, danh lam thắng cảnh, di sản thiên nhiên</w:t>
      </w:r>
    </w:p>
    <w:p>
      <w:r>
        <w:t>DDD</w:t>
      </w:r>
    </w:p>
    <w:p>
      <w:r>
        <w:t>0,5</w:t>
      </w:r>
    </w:p>
    <w:p>
      <w:r>
        <w:t>0,5</w:t>
      </w:r>
    </w:p>
    <w:p>
      <w:r>
        <w:t>0,0</w:t>
      </w:r>
    </w:p>
    <w:p>
      <w:r>
        <w:t>2.8.6</w:t>
      </w:r>
    </w:p>
    <w:p>
      <w:r>
        <w:t>Đất công trình xử lý chất thải</w:t>
      </w:r>
    </w:p>
    <w:p>
      <w:r>
        <w:t>DRA</w:t>
      </w:r>
    </w:p>
    <w:p>
      <w:r>
        <w:t>0,7</w:t>
      </w:r>
    </w:p>
    <w:p>
      <w:r>
        <w:t>10,8</w:t>
      </w:r>
    </w:p>
    <w:p>
      <w:r>
        <w:t>10,1</w:t>
      </w:r>
    </w:p>
    <w:p>
      <w:r>
        <w:t>2.8.7</w:t>
      </w:r>
    </w:p>
    <w:p>
      <w:r>
        <w:t>Đất công trình năng lượng, chiếu sáng công</w:t>
      </w:r>
    </w:p>
    <w:p>
      <w:r>
        <w:t>DNL</w:t>
      </w:r>
    </w:p>
    <w:p>
      <w:r>
        <w:t>3,6</w:t>
      </w:r>
    </w:p>
    <w:p>
      <w:r>
        <w:t>75,9</w:t>
      </w:r>
    </w:p>
    <w:p>
      <w:r>
        <w:t>72,2</w:t>
      </w:r>
    </w:p>
    <w:p>
      <w:r>
        <w:t>2.8.8</w:t>
      </w:r>
    </w:p>
    <w:p>
      <w:r>
        <w:t>Đất công trình hạ tầng bưu chính, viễn thông, công nghệ thông tin</w:t>
      </w:r>
    </w:p>
    <w:p>
      <w:r>
        <w:t>DBV</w:t>
      </w:r>
    </w:p>
    <w:p>
      <w:r>
        <w:t>0,2</w:t>
      </w:r>
    </w:p>
    <w:p>
      <w:r>
        <w:t>0,9</w:t>
      </w:r>
    </w:p>
    <w:p>
      <w:r>
        <w:t>0,8</w:t>
      </w:r>
    </w:p>
    <w:p>
      <w:r>
        <w:t>2.8.9</w:t>
      </w:r>
    </w:p>
    <w:p>
      <w:r>
        <w:t>Đất chợ dân sinh, chợ đầu mối</w:t>
      </w:r>
    </w:p>
    <w:p>
      <w:r>
        <w:t>DCH</w:t>
      </w:r>
    </w:p>
    <w:p>
      <w:r>
        <w:t>0,4</w:t>
      </w:r>
    </w:p>
    <w:p>
      <w:r>
        <w:t>1,1</w:t>
      </w:r>
    </w:p>
    <w:p>
      <w:r>
        <w:t>0,7</w:t>
      </w:r>
    </w:p>
    <w:p>
      <w:r>
        <w:t>2.8.10</w:t>
      </w:r>
    </w:p>
    <w:p>
      <w:r>
        <w:t>Đất khu vui chơi, giải trí công cộng, sinh hoạt cộng đồng</w:t>
      </w:r>
    </w:p>
    <w:p>
      <w:r>
        <w:t>DKV</w:t>
      </w:r>
    </w:p>
    <w:p>
      <w:r>
        <w:t>0,6</w:t>
      </w:r>
    </w:p>
    <w:p>
      <w:r>
        <w:t>2,3</w:t>
      </w:r>
    </w:p>
    <w:p>
      <w:r>
        <w:t>1,7</w:t>
      </w:r>
    </w:p>
    <w:p>
      <w:r>
        <w:t>2.9</w:t>
      </w:r>
    </w:p>
    <w:p>
      <w:r>
        <w:t>Đất tôn giáo</w:t>
      </w:r>
    </w:p>
    <w:p>
      <w:r>
        <w:t>TON</w:t>
      </w:r>
    </w:p>
    <w:p>
      <w:r>
        <w:t>0,0</w:t>
      </w:r>
    </w:p>
    <w:p>
      <w:r>
        <w:t>0,0</w:t>
      </w:r>
    </w:p>
    <w:p>
      <w:r>
        <w:t>0,0</w:t>
      </w:r>
    </w:p>
    <w:p>
      <w:r>
        <w:t>2.10</w:t>
      </w:r>
    </w:p>
    <w:p>
      <w:r>
        <w:t>Đất tín ngưỡng</w:t>
      </w:r>
    </w:p>
    <w:p>
      <w:r>
        <w:t>TIN</w:t>
      </w:r>
    </w:p>
    <w:p>
      <w:r>
        <w:t>0,2</w:t>
      </w:r>
    </w:p>
    <w:p>
      <w:r>
        <w:t>0,8</w:t>
      </w:r>
    </w:p>
    <w:p>
      <w:r>
        <w:t>0,5</w:t>
      </w:r>
    </w:p>
    <w:p>
      <w:r>
        <w:t>2.11</w:t>
      </w:r>
    </w:p>
    <w:p>
      <w:r>
        <w:t>Đất nghĩa trang, nhà tang lễ, cơ sở hỏa       táng; đất cơ sở lưu trữ tro cốt</w:t>
      </w:r>
    </w:p>
    <w:p>
      <w:r>
        <w:t>NTD</w:t>
      </w:r>
    </w:p>
    <w:p>
      <w:r>
        <w:t>1,5</w:t>
      </w:r>
    </w:p>
    <w:p>
      <w:r>
        <w:t>5,7</w:t>
      </w:r>
    </w:p>
    <w:p>
      <w:r>
        <w:t>4,2</w:t>
      </w:r>
    </w:p>
    <w:p>
      <w:r>
        <w:t>2.12</w:t>
      </w:r>
    </w:p>
    <w:p>
      <w:r>
        <w:t>Đất có mặt nước chuyên dùng</w:t>
      </w:r>
    </w:p>
    <w:p>
      <w:r>
        <w:t>TVC</w:t>
      </w:r>
    </w:p>
    <w:p>
      <w:r>
        <w:t>133,9</w:t>
      </w:r>
    </w:p>
    <w:p>
      <w:r>
        <w:t>126,4</w:t>
      </w:r>
    </w:p>
    <w:p>
      <w:r>
        <w:t>-7,5</w:t>
      </w:r>
    </w:p>
    <w:p>
      <w:r>
        <w:t>2.12.1</w:t>
      </w:r>
    </w:p>
    <w:p>
      <w:r>
        <w:t>Đất có mặt nước chuyên dùng dạng ao, hồ, đầm, phá</w:t>
      </w:r>
    </w:p>
    <w:p>
      <w:r>
        <w:t>MNC</w:t>
      </w:r>
    </w:p>
    <w:p>
      <w:r>
        <w:t>11,8</w:t>
      </w:r>
    </w:p>
    <w:p>
      <w:r>
        <w:t>11,8</w:t>
      </w:r>
    </w:p>
    <w:p>
      <w:r>
        <w:t>0,0</w:t>
      </w:r>
    </w:p>
    <w:p>
      <w:r>
        <w:t>2.12.2</w:t>
      </w:r>
    </w:p>
    <w:p>
      <w:r>
        <w:t>Đất có mặt nước chuyên dùng dạng sông, ngòi, kênh, rạch, suối</w:t>
      </w:r>
    </w:p>
    <w:p>
      <w:r>
        <w:t>SON</w:t>
      </w:r>
    </w:p>
    <w:p>
      <w:r>
        <w:t>122,2</w:t>
      </w:r>
    </w:p>
    <w:p>
      <w:r>
        <w:t>114,7</w:t>
      </w:r>
    </w:p>
    <w:p>
      <w:r>
        <w:t>-7,5</w:t>
      </w:r>
    </w:p>
    <w:p>
      <w:r>
        <w:t>2.13</w:t>
      </w:r>
    </w:p>
    <w:p>
      <w:r>
        <w:t>Đất phi nông nghiệp khác</w:t>
      </w:r>
    </w:p>
    <w:p>
      <w:r>
        <w:t>PNK</w:t>
      </w:r>
    </w:p>
    <w:p>
      <w:r>
        <w:t>0,1</w:t>
      </w:r>
    </w:p>
    <w:p>
      <w:r>
        <w:t>2,6</w:t>
      </w:r>
    </w:p>
    <w:p>
      <w:r>
        <w:t>2,5</w:t>
      </w:r>
    </w:p>
    <w:p>
      <w:r>
        <w:t>3,0</w:t>
      </w:r>
    </w:p>
    <w:p>
      <w:r>
        <w:t>Đất chưa sử dụng</w:t>
      </w:r>
    </w:p>
    <w:p>
      <w:r>
        <w:t>CSD</w:t>
      </w:r>
    </w:p>
    <w:p>
      <w:r>
        <w:t>1.173,6</w:t>
      </w:r>
    </w:p>
    <w:p>
      <w:r>
        <w:t>294,1</w:t>
      </w:r>
    </w:p>
    <w:p>
      <w:r>
        <w:t>-879,5</w:t>
      </w:r>
    </w:p>
    <w:p>
      <w:r>
        <w:t>Trong đó:</w:t>
      </w:r>
    </w:p>
    <w:p>
      <w:r>
        <w:t>0,0</w:t>
      </w:r>
    </w:p>
    <w:p>
      <w:r>
        <w:t>0,0</w:t>
      </w:r>
    </w:p>
    <w:p>
      <w:r>
        <w:t>3.2</w:t>
      </w:r>
    </w:p>
    <w:p>
      <w:r>
        <w:t>Đất bằng chưa sử dụng</w:t>
      </w:r>
    </w:p>
    <w:p>
      <w:r>
        <w:t>BCS</w:t>
      </w:r>
    </w:p>
    <w:p>
      <w:r>
        <w:t>1.047,6</w:t>
      </w:r>
    </w:p>
    <w:p>
      <w:r>
        <w:t>168,1</w:t>
      </w:r>
    </w:p>
    <w:p>
      <w:r>
        <w:t>-879,5</w:t>
      </w:r>
    </w:p>
    <w:p>
      <w:r>
        <w:t>3.3</w:t>
      </w:r>
    </w:p>
    <w:p>
      <w:r>
        <w:t>Đất đồi núi chưa sử dụng</w:t>
      </w:r>
    </w:p>
    <w:p>
      <w:r>
        <w:t>DCS</w:t>
      </w:r>
    </w:p>
    <w:p>
      <w:r>
        <w:t>126,0</w:t>
      </w:r>
    </w:p>
    <w:p>
      <w:r>
        <w:t>126,0</w:t>
      </w:r>
    </w:p>
    <w:p>
      <w:r>
        <w:t>0,0</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41:</w:t>
      </w:r>
    </w:p>
    <w:p>
      <w:r>
        <w:t>CHỈ TIÊU QUY HOẠCH SỬ DỤNG ĐẤT CẤP TỈNH ĐẾN NĂM 2030 PHÂN BỔ TRÊN ĐỊA BÀN XÃ CHÂU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29.117,4</w:t>
      </w:r>
    </w:p>
    <w:p>
      <w:r>
        <w:t>29.349,9</w:t>
      </w:r>
    </w:p>
    <w:p>
      <w:r>
        <w:t>232,5</w:t>
      </w:r>
    </w:p>
    <w:p>
      <w:r>
        <w:t>1.1</w:t>
      </w:r>
    </w:p>
    <w:p>
      <w:r>
        <w:t>Đất trồng lúa</w:t>
      </w:r>
    </w:p>
    <w:p>
      <w:r>
        <w:t>LUA</w:t>
      </w:r>
    </w:p>
    <w:p>
      <w:r>
        <w:t>473,6</w:t>
      </w:r>
    </w:p>
    <w:p>
      <w:r>
        <w:t>432,0</w:t>
      </w:r>
    </w:p>
    <w:p>
      <w:r>
        <w:t>-41,6</w:t>
      </w:r>
    </w:p>
    <w:p>
      <w:r>
        <w:t>1.1.1</w:t>
      </w:r>
    </w:p>
    <w:p>
      <w:r>
        <w:t>Đất chuyên trồng lúa</w:t>
      </w:r>
    </w:p>
    <w:p>
      <w:r>
        <w:t>LUC</w:t>
      </w:r>
    </w:p>
    <w:p>
      <w:r>
        <w:t>54,4</w:t>
      </w:r>
    </w:p>
    <w:p>
      <w:r>
        <w:t>52,0</w:t>
      </w:r>
    </w:p>
    <w:p>
      <w:r>
        <w:t>-2,5</w:t>
      </w:r>
    </w:p>
    <w:p>
      <w:r>
        <w:t>1.1.2</w:t>
      </w:r>
    </w:p>
    <w:p>
      <w:r>
        <w:t>Đất trồng lúa còn lại</w:t>
      </w:r>
    </w:p>
    <w:p>
      <w:r>
        <w:t>LUK</w:t>
      </w:r>
    </w:p>
    <w:p>
      <w:r>
        <w:t>419,1</w:t>
      </w:r>
    </w:p>
    <w:p>
      <w:r>
        <w:t>380,0</w:t>
      </w:r>
    </w:p>
    <w:p>
      <w:r>
        <w:t>-39,1</w:t>
      </w:r>
    </w:p>
    <w:p>
      <w:r>
        <w:t>1.2</w:t>
      </w:r>
    </w:p>
    <w:p>
      <w:r>
        <w:t>Đất trồng cây hằng năm khác</w:t>
      </w:r>
    </w:p>
    <w:p>
      <w:r>
        <w:t>HNK</w:t>
      </w:r>
    </w:p>
    <w:p>
      <w:r>
        <w:t>301,2</w:t>
      </w:r>
    </w:p>
    <w:p>
      <w:r>
        <w:t>268,4</w:t>
      </w:r>
    </w:p>
    <w:p>
      <w:r>
        <w:t>-32,9</w:t>
      </w:r>
    </w:p>
    <w:p>
      <w:r>
        <w:t>1.3</w:t>
      </w:r>
    </w:p>
    <w:p>
      <w:r>
        <w:t>Đất trồng cây lâu năm</w:t>
      </w:r>
    </w:p>
    <w:p>
      <w:r>
        <w:t>CLN</w:t>
      </w:r>
    </w:p>
    <w:p>
      <w:r>
        <w:t>168,8</w:t>
      </w:r>
    </w:p>
    <w:p>
      <w:r>
        <w:t>153,9</w:t>
      </w:r>
    </w:p>
    <w:p>
      <w:r>
        <w:t>-14,9</w:t>
      </w:r>
    </w:p>
    <w:p>
      <w:r>
        <w:t>1.4</w:t>
      </w:r>
    </w:p>
    <w:p>
      <w:r>
        <w:t>Đất rừng đặc dụng</w:t>
      </w:r>
    </w:p>
    <w:p>
      <w:r>
        <w:t>RDD</w:t>
      </w:r>
    </w:p>
    <w:p>
      <w:r>
        <w:t>0,0</w:t>
      </w:r>
    </w:p>
    <w:p>
      <w:r>
        <w:t>0,0</w:t>
      </w:r>
    </w:p>
    <w:p>
      <w:r>
        <w:t>0,0</w:t>
      </w:r>
    </w:p>
    <w:p>
      <w:r>
        <w:t>1.5</w:t>
      </w:r>
    </w:p>
    <w:p>
      <w:r>
        <w:t>Đất rừng phòng hộ</w:t>
      </w:r>
    </w:p>
    <w:p>
      <w:r>
        <w:t>RPH</w:t>
      </w:r>
    </w:p>
    <w:p>
      <w:r>
        <w:t>5.035,2</w:t>
      </w:r>
    </w:p>
    <w:p>
      <w:r>
        <w:t>5.007,6</w:t>
      </w:r>
    </w:p>
    <w:p>
      <w:r>
        <w:t>-27,6</w:t>
      </w:r>
    </w:p>
    <w:p>
      <w:r>
        <w:t>1.6</w:t>
      </w:r>
    </w:p>
    <w:p>
      <w:r>
        <w:t>Đất rừng sản xuất</w:t>
      </w:r>
    </w:p>
    <w:p>
      <w:r>
        <w:t>RSX</w:t>
      </w:r>
    </w:p>
    <w:p>
      <w:r>
        <w:t>23.130,4</w:t>
      </w:r>
    </w:p>
    <w:p>
      <w:r>
        <w:t>23.454,4</w:t>
      </w:r>
    </w:p>
    <w:p>
      <w:r>
        <w:t>323,9</w:t>
      </w:r>
    </w:p>
    <w:p>
      <w:r>
        <w:t>-</w:t>
      </w:r>
    </w:p>
    <w:p>
      <w:r>
        <w:t>Trong đó: Đất có rừng sản xuất là rừng tự     nhiên</w:t>
      </w:r>
    </w:p>
    <w:p>
      <w:r>
        <w:t>RSN</w:t>
      </w:r>
    </w:p>
    <w:p>
      <w:r>
        <w:t>1.458,1</w:t>
      </w:r>
    </w:p>
    <w:p>
      <w:r>
        <w:t>3.802,9</w:t>
      </w:r>
    </w:p>
    <w:p>
      <w:r>
        <w:t>2.344,8</w:t>
      </w:r>
    </w:p>
    <w:p>
      <w:r>
        <w:t>1.7</w:t>
      </w:r>
    </w:p>
    <w:p>
      <w:r>
        <w:t>Đất nuôi trồng thuỷ sản</w:t>
      </w:r>
    </w:p>
    <w:p>
      <w:r>
        <w:t>TSN</w:t>
      </w:r>
    </w:p>
    <w:p>
      <w:r>
        <w:t>4,9</w:t>
      </w:r>
    </w:p>
    <w:p>
      <w:r>
        <w:t>5,7</w:t>
      </w:r>
    </w:p>
    <w:p>
      <w:r>
        <w:t>0,8</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3,2</w:t>
      </w:r>
    </w:p>
    <w:p>
      <w:r>
        <w:t>28,1</w:t>
      </w:r>
    </w:p>
    <w:p>
      <w:r>
        <w:t>24,9</w:t>
      </w:r>
    </w:p>
    <w:p>
      <w:r>
        <w:t>2</w:t>
      </w:r>
    </w:p>
    <w:p>
      <w:r>
        <w:t>Đất phi nông nghiệp</w:t>
      </w:r>
    </w:p>
    <w:p>
      <w:r>
        <w:t>PNN</w:t>
      </w:r>
    </w:p>
    <w:p>
      <w:r>
        <w:t>661,2</w:t>
      </w:r>
    </w:p>
    <w:p>
      <w:r>
        <w:t>979,7</w:t>
      </w:r>
    </w:p>
    <w:p>
      <w:r>
        <w:t>318,5</w:t>
      </w:r>
    </w:p>
    <w:p>
      <w:r>
        <w:t>2.1</w:t>
      </w:r>
    </w:p>
    <w:p>
      <w:r>
        <w:t>Đất ở tại nông thôn</w:t>
      </w:r>
    </w:p>
    <w:p>
      <w:r>
        <w:t>ONT</w:t>
      </w:r>
    </w:p>
    <w:p>
      <w:r>
        <w:t>71,7</w:t>
      </w:r>
    </w:p>
    <w:p>
      <w:r>
        <w:t>82,0</w:t>
      </w:r>
    </w:p>
    <w:p>
      <w:r>
        <w:t>10,3</w:t>
      </w:r>
    </w:p>
    <w:p>
      <w:r>
        <w:t>2.2</w:t>
      </w:r>
    </w:p>
    <w:p>
      <w:r>
        <w:t>Đất ở tại đô thị</w:t>
      </w:r>
    </w:p>
    <w:p>
      <w:r>
        <w:t>ODT</w:t>
      </w:r>
    </w:p>
    <w:p>
      <w:r>
        <w:t>0,0</w:t>
      </w:r>
    </w:p>
    <w:p>
      <w:r>
        <w:t>0,0</w:t>
      </w:r>
    </w:p>
    <w:p>
      <w:r>
        <w:t>0,0</w:t>
      </w:r>
    </w:p>
    <w:p>
      <w:r>
        <w:t>2.3</w:t>
      </w:r>
    </w:p>
    <w:p>
      <w:r>
        <w:t>Đất xây dựng trụ sở cơ quan</w:t>
      </w:r>
    </w:p>
    <w:p>
      <w:r>
        <w:t>TSC</w:t>
      </w:r>
    </w:p>
    <w:p>
      <w:r>
        <w:t>1,5</w:t>
      </w:r>
    </w:p>
    <w:p>
      <w:r>
        <w:t>12,0</w:t>
      </w:r>
    </w:p>
    <w:p>
      <w:r>
        <w:t>10,5</w:t>
      </w:r>
    </w:p>
    <w:p>
      <w:r>
        <w:t>2.4</w:t>
      </w:r>
    </w:p>
    <w:p>
      <w:r>
        <w:t>Đất quốc phòng</w:t>
      </w:r>
    </w:p>
    <w:p>
      <w:r>
        <w:t>CQP</w:t>
      </w:r>
    </w:p>
    <w:p>
      <w:r>
        <w:t>0,0</w:t>
      </w:r>
    </w:p>
    <w:p>
      <w:r>
        <w:t>15,0</w:t>
      </w:r>
    </w:p>
    <w:p>
      <w:r>
        <w:t>15,0</w:t>
      </w:r>
    </w:p>
    <w:p>
      <w:r>
        <w:t>2.5</w:t>
      </w:r>
    </w:p>
    <w:p>
      <w:r>
        <w:t>Đất an ninh</w:t>
      </w:r>
    </w:p>
    <w:p>
      <w:r>
        <w:t>CAN</w:t>
      </w:r>
    </w:p>
    <w:p>
      <w:r>
        <w:t>0,4</w:t>
      </w:r>
    </w:p>
    <w:p>
      <w:r>
        <w:t>0,4</w:t>
      </w:r>
    </w:p>
    <w:p>
      <w:r>
        <w:t>0,0</w:t>
      </w:r>
    </w:p>
    <w:p>
      <w:r>
        <w:t>2.6</w:t>
      </w:r>
    </w:p>
    <w:p>
      <w:r>
        <w:t>Đất xây dựng công trình sự nghiệp</w:t>
      </w:r>
    </w:p>
    <w:p>
      <w:r>
        <w:t>DSN</w:t>
      </w:r>
    </w:p>
    <w:p>
      <w:r>
        <w:t>13,7</w:t>
      </w:r>
    </w:p>
    <w:p>
      <w:r>
        <w:t>20,5</w:t>
      </w:r>
    </w:p>
    <w:p>
      <w:r>
        <w:t>6,8</w:t>
      </w:r>
    </w:p>
    <w:p>
      <w:r>
        <w:t>2.6.1</w:t>
      </w:r>
    </w:p>
    <w:p>
      <w:r>
        <w:t>Đất xây dựng cơ sở văn hóa</w:t>
      </w:r>
    </w:p>
    <w:p>
      <w:r>
        <w:t>DVH</w:t>
      </w:r>
    </w:p>
    <w:p>
      <w:r>
        <w:t>2,7</w:t>
      </w:r>
    </w:p>
    <w:p>
      <w:r>
        <w:t>3,2</w:t>
      </w:r>
    </w:p>
    <w:p>
      <w:r>
        <w:t>0,5</w:t>
      </w:r>
    </w:p>
    <w:p>
      <w:r>
        <w:t>2.6.2</w:t>
      </w:r>
    </w:p>
    <w:p>
      <w:r>
        <w:t>Đất xây dựng cơ sở xã hội</w:t>
      </w:r>
    </w:p>
    <w:p>
      <w:r>
        <w:t>DXH</w:t>
      </w:r>
    </w:p>
    <w:p>
      <w:r>
        <w:t>0,0</w:t>
      </w:r>
    </w:p>
    <w:p>
      <w:r>
        <w:t>0,0</w:t>
      </w:r>
    </w:p>
    <w:p>
      <w:r>
        <w:t>0,0</w:t>
      </w:r>
    </w:p>
    <w:p>
      <w:r>
        <w:t>2.6.3</w:t>
      </w:r>
    </w:p>
    <w:p>
      <w:r>
        <w:t>Đất xây dựng cơ sở y tế</w:t>
      </w:r>
    </w:p>
    <w:p>
      <w:r>
        <w:t>DYT</w:t>
      </w:r>
    </w:p>
    <w:p>
      <w:r>
        <w:t>0,6</w:t>
      </w:r>
    </w:p>
    <w:p>
      <w:r>
        <w:t>1,7</w:t>
      </w:r>
    </w:p>
    <w:p>
      <w:r>
        <w:t>1,1</w:t>
      </w:r>
    </w:p>
    <w:p>
      <w:r>
        <w:t>2.6.4</w:t>
      </w:r>
    </w:p>
    <w:p>
      <w:r>
        <w:t>Đất xây dựng cơ sở giáo dục và đào tạo</w:t>
      </w:r>
    </w:p>
    <w:p>
      <w:r>
        <w:t>DGD</w:t>
      </w:r>
    </w:p>
    <w:p>
      <w:r>
        <w:t>7,4</w:t>
      </w:r>
    </w:p>
    <w:p>
      <w:r>
        <w:t>10,1</w:t>
      </w:r>
    </w:p>
    <w:p>
      <w:r>
        <w:t>2,8</w:t>
      </w:r>
    </w:p>
    <w:p>
      <w:r>
        <w:t>2.6.5</w:t>
      </w:r>
    </w:p>
    <w:p>
      <w:r>
        <w:t>Đất xây dựng cơ sở thể dục, thể thao</w:t>
      </w:r>
    </w:p>
    <w:p>
      <w:r>
        <w:t>DTT</w:t>
      </w:r>
    </w:p>
    <w:p>
      <w:r>
        <w:t>3,0</w:t>
      </w:r>
    </w:p>
    <w:p>
      <w:r>
        <w:t>5,4</w:t>
      </w:r>
    </w:p>
    <w:p>
      <w:r>
        <w:t>2,4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7,6</w:t>
      </w:r>
    </w:p>
    <w:p>
      <w:r>
        <w:t>98,5</w:t>
      </w:r>
    </w:p>
    <w:p>
      <w:r>
        <w:t>90,9</w:t>
      </w:r>
    </w:p>
    <w:p>
      <w:r>
        <w:t>2.7.1</w:t>
      </w:r>
    </w:p>
    <w:p>
      <w:r>
        <w:t>Đất khu công nghiệp</w:t>
      </w:r>
    </w:p>
    <w:p>
      <w:r>
        <w:t>SKK</w:t>
      </w:r>
    </w:p>
    <w:p>
      <w:r>
        <w:t>0,0</w:t>
      </w:r>
    </w:p>
    <w:p>
      <w:r>
        <w:t>0,0</w:t>
      </w:r>
    </w:p>
    <w:p>
      <w:r>
        <w:t>0,0</w:t>
      </w:r>
    </w:p>
    <w:p>
      <w:r>
        <w:t>2.7.2</w:t>
      </w:r>
    </w:p>
    <w:p>
      <w:r>
        <w:t>Đất cụm công nghiệp</w:t>
      </w:r>
    </w:p>
    <w:p>
      <w:r>
        <w:t>SKN</w:t>
      </w:r>
    </w:p>
    <w:p>
      <w:r>
        <w:t>0,0</w:t>
      </w:r>
    </w:p>
    <w:p>
      <w:r>
        <w:t>73,9</w:t>
      </w:r>
    </w:p>
    <w:p>
      <w:r>
        <w:t>73,9</w:t>
      </w:r>
    </w:p>
    <w:p>
      <w:r>
        <w:t>2.7.3</w:t>
      </w:r>
    </w:p>
    <w:p>
      <w:r>
        <w:t>Đất khu công nghệ thông tin tập trung</w:t>
      </w:r>
    </w:p>
    <w:p>
      <w:r>
        <w:t>SCT</w:t>
      </w:r>
    </w:p>
    <w:p>
      <w:r>
        <w:t>0,0</w:t>
      </w:r>
    </w:p>
    <w:p>
      <w:r>
        <w:t>0,0</w:t>
      </w:r>
    </w:p>
    <w:p>
      <w:r>
        <w:t>0,0</w:t>
      </w:r>
    </w:p>
    <w:p>
      <w:r>
        <w:t>2.7.4</w:t>
      </w:r>
    </w:p>
    <w:p>
      <w:r>
        <w:t>Đất thương mại, dịch vụ</w:t>
      </w:r>
    </w:p>
    <w:p>
      <w:r>
        <w:t>TMD</w:t>
      </w:r>
    </w:p>
    <w:p>
      <w:r>
        <w:t>1,0</w:t>
      </w:r>
    </w:p>
    <w:p>
      <w:r>
        <w:t>2,0</w:t>
      </w:r>
    </w:p>
    <w:p>
      <w:r>
        <w:t>1,0</w:t>
      </w:r>
    </w:p>
    <w:p>
      <w:r>
        <w:t>2.7.5</w:t>
      </w:r>
    </w:p>
    <w:p>
      <w:r>
        <w:t>Đất cơ sở sản xuất phi nông nghiệp</w:t>
      </w:r>
    </w:p>
    <w:p>
      <w:r>
        <w:t>SKC</w:t>
      </w:r>
    </w:p>
    <w:p>
      <w:r>
        <w:t>6,6</w:t>
      </w:r>
    </w:p>
    <w:p>
      <w:r>
        <w:t>18,0</w:t>
      </w:r>
    </w:p>
    <w:p>
      <w:r>
        <w:t>11,5</w:t>
      </w:r>
    </w:p>
    <w:p>
      <w:r>
        <w:t>2.7.6</w:t>
      </w:r>
    </w:p>
    <w:p>
      <w:r>
        <w:t>Đất sử dụng cho hoạt động khoáng sản</w:t>
      </w:r>
    </w:p>
    <w:p>
      <w:r>
        <w:t>SKS</w:t>
      </w:r>
    </w:p>
    <w:p>
      <w:r>
        <w:t>0,0</w:t>
      </w:r>
    </w:p>
    <w:p>
      <w:r>
        <w:t>4,5</w:t>
      </w:r>
    </w:p>
    <w:p>
      <w:r>
        <w:t>4,5</w:t>
      </w:r>
    </w:p>
    <w:p>
      <w:r>
        <w:t>2.8</w:t>
      </w:r>
    </w:p>
    <w:p>
      <w:r>
        <w:t>Đất có mục đích công cộng</w:t>
      </w:r>
    </w:p>
    <w:p>
      <w:r>
        <w:t>CCC</w:t>
      </w:r>
    </w:p>
    <w:p>
      <w:r>
        <w:t>309,6</w:t>
      </w:r>
    </w:p>
    <w:p>
      <w:r>
        <w:t>503,2</w:t>
      </w:r>
    </w:p>
    <w:p>
      <w:r>
        <w:t>193,7</w:t>
      </w:r>
    </w:p>
    <w:p>
      <w:r>
        <w:t>2.8.1</w:t>
      </w:r>
    </w:p>
    <w:p>
      <w:r>
        <w:t>Đất công trình giao thông</w:t>
      </w:r>
    </w:p>
    <w:p>
      <w:r>
        <w:t>DGT</w:t>
      </w:r>
    </w:p>
    <w:p>
      <w:r>
        <w:t>295,5</w:t>
      </w:r>
    </w:p>
    <w:p>
      <w:r>
        <w:t>387,9</w:t>
      </w:r>
    </w:p>
    <w:p>
      <w:r>
        <w:t>92,4</w:t>
      </w:r>
    </w:p>
    <w:p>
      <w:r>
        <w:t>2.8.2</w:t>
      </w:r>
    </w:p>
    <w:p>
      <w:r>
        <w:t>Đất công trình thủy lợi</w:t>
      </w:r>
    </w:p>
    <w:p>
      <w:r>
        <w:t>DTL</w:t>
      </w:r>
    </w:p>
    <w:p>
      <w:r>
        <w:t>13,8</w:t>
      </w:r>
    </w:p>
    <w:p>
      <w:r>
        <w:t>13,8</w:t>
      </w:r>
    </w:p>
    <w:p>
      <w:r>
        <w:t>0,0</w:t>
      </w:r>
    </w:p>
    <w:p>
      <w:r>
        <w:t>2.8.3</w:t>
      </w:r>
    </w:p>
    <w:p>
      <w:r>
        <w:t>Đất công trình cấp nước, thoát nước</w:t>
      </w:r>
    </w:p>
    <w:p>
      <w:r>
        <w:t>DCT</w:t>
      </w:r>
    </w:p>
    <w:p>
      <w:r>
        <w:t>0,0</w:t>
      </w:r>
    </w:p>
    <w:p>
      <w:r>
        <w:t>0,4</w:t>
      </w:r>
    </w:p>
    <w:p>
      <w:r>
        <w:t>0,4</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20,2</w:t>
      </w:r>
    </w:p>
    <w:p>
      <w:r>
        <w:t>20,2</w:t>
      </w:r>
    </w:p>
    <w:p>
      <w:r>
        <w:t>2.8.7</w:t>
      </w:r>
    </w:p>
    <w:p>
      <w:r>
        <w:t>Đất công trình năng lượng, chiếu sáng công</w:t>
      </w:r>
    </w:p>
    <w:p>
      <w:r>
        <w:t>DNL</w:t>
      </w:r>
    </w:p>
    <w:p>
      <w:r>
        <w:t>0,2</w:t>
      </w:r>
    </w:p>
    <w:p>
      <w:r>
        <w:t>77,8</w:t>
      </w:r>
    </w:p>
    <w:p>
      <w:r>
        <w:t>77,6</w:t>
      </w:r>
    </w:p>
    <w:p>
      <w:r>
        <w:t>2.8.8</w:t>
      </w:r>
    </w:p>
    <w:p>
      <w:r>
        <w:t>Đất công trình hạ tầng bưu chính, viễn thông, công nghệ thông tin</w:t>
      </w:r>
    </w:p>
    <w:p>
      <w:r>
        <w:t>DBV</w:t>
      </w:r>
    </w:p>
    <w:p>
      <w:r>
        <w:t>0,1</w:t>
      </w:r>
    </w:p>
    <w:p>
      <w:r>
        <w:t>1,2</w:t>
      </w:r>
    </w:p>
    <w:p>
      <w:r>
        <w:t>1,1</w:t>
      </w:r>
    </w:p>
    <w:p>
      <w:r>
        <w:t>2.8.9</w:t>
      </w:r>
    </w:p>
    <w:p>
      <w:r>
        <w:t>Đất chợ dân sinh, chợ đầu mối</w:t>
      </w:r>
    </w:p>
    <w:p>
      <w:r>
        <w:t>DCH</w:t>
      </w:r>
    </w:p>
    <w:p>
      <w:r>
        <w:t>0,0</w:t>
      </w:r>
    </w:p>
    <w:p>
      <w:r>
        <w:t>2,0</w:t>
      </w:r>
    </w:p>
    <w:p>
      <w:r>
        <w:t>2,0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0,5</w:t>
      </w:r>
    </w:p>
    <w:p>
      <w:r>
        <w:t>0,8</w:t>
      </w:r>
    </w:p>
    <w:p>
      <w:r>
        <w:t>0,3</w:t>
      </w:r>
    </w:p>
    <w:p>
      <w:r>
        <w:t>2.11</w:t>
      </w:r>
    </w:p>
    <w:p>
      <w:r>
        <w:t>Đất nghĩa trang, nhà tang lễ, cơ sở hỏa       táng; đất cơ sở lưu trữ tro cốt</w:t>
      </w:r>
    </w:p>
    <w:p>
      <w:r>
        <w:t>NTD</w:t>
      </w:r>
    </w:p>
    <w:p>
      <w:r>
        <w:t>2,4</w:t>
      </w:r>
    </w:p>
    <w:p>
      <w:r>
        <w:t>6,7</w:t>
      </w:r>
    </w:p>
    <w:p>
      <w:r>
        <w:t>4,4</w:t>
      </w:r>
    </w:p>
    <w:p>
      <w:r>
        <w:t>2.12</w:t>
      </w:r>
    </w:p>
    <w:p>
      <w:r>
        <w:t>Đất có mặt nước chuyên dùng</w:t>
      </w:r>
    </w:p>
    <w:p>
      <w:r>
        <w:t>TVC</w:t>
      </w:r>
    </w:p>
    <w:p>
      <w:r>
        <w:t>253,8</w:t>
      </w:r>
    </w:p>
    <w:p>
      <w:r>
        <w:t>240,6</w:t>
      </w:r>
    </w:p>
    <w:p>
      <w:r>
        <w:t>-13,2</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253,8</w:t>
      </w:r>
    </w:p>
    <w:p>
      <w:r>
        <w:t>240,6</w:t>
      </w:r>
    </w:p>
    <w:p>
      <w:r>
        <w:t>-13,2</w:t>
      </w:r>
    </w:p>
    <w:p>
      <w:r>
        <w:t>2.13</w:t>
      </w:r>
    </w:p>
    <w:p>
      <w:r>
        <w:t>Đất phi nông nghiệp khác</w:t>
      </w:r>
    </w:p>
    <w:p>
      <w:r>
        <w:t>PNK</w:t>
      </w:r>
    </w:p>
    <w:p>
      <w:r>
        <w:t>0,0</w:t>
      </w:r>
    </w:p>
    <w:p>
      <w:r>
        <w:t>0,0</w:t>
      </w:r>
    </w:p>
    <w:p>
      <w:r>
        <w:t>0,0</w:t>
      </w:r>
    </w:p>
    <w:p>
      <w:r>
        <w:t>3,0</w:t>
      </w:r>
    </w:p>
    <w:p>
      <w:r>
        <w:t>Đất chưa sử dụng</w:t>
      </w:r>
    </w:p>
    <w:p>
      <w:r>
        <w:t>CSD</w:t>
      </w:r>
    </w:p>
    <w:p>
      <w:r>
        <w:t>799,4</w:t>
      </w:r>
    </w:p>
    <w:p>
      <w:r>
        <w:t>248,4</w:t>
      </w:r>
    </w:p>
    <w:p>
      <w:r>
        <w:t>-551,0</w:t>
      </w:r>
    </w:p>
    <w:p>
      <w:r>
        <w:t>Trong đó:</w:t>
      </w:r>
    </w:p>
    <w:p>
      <w:r>
        <w:t>0,0</w:t>
      </w:r>
    </w:p>
    <w:p>
      <w:r>
        <w:t>0,0</w:t>
      </w:r>
    </w:p>
    <w:p>
      <w:r>
        <w:t>3.2</w:t>
      </w:r>
    </w:p>
    <w:p>
      <w:r>
        <w:t>Đất bằng chưa sử dụng</w:t>
      </w:r>
    </w:p>
    <w:p>
      <w:r>
        <w:t>BCS</w:t>
      </w:r>
    </w:p>
    <w:p>
      <w:r>
        <w:t>663,1</w:t>
      </w:r>
    </w:p>
    <w:p>
      <w:r>
        <w:t>113,1</w:t>
      </w:r>
    </w:p>
    <w:p>
      <w:r>
        <w:t>-550,0</w:t>
      </w:r>
    </w:p>
    <w:p>
      <w:r>
        <w:t>3.3</w:t>
      </w:r>
    </w:p>
    <w:p>
      <w:r>
        <w:t>Đất đồi núi chưa sử dụng</w:t>
      </w:r>
    </w:p>
    <w:p>
      <w:r>
        <w:t>DCS</w:t>
      </w:r>
    </w:p>
    <w:p>
      <w:r>
        <w:t>136,3</w:t>
      </w:r>
    </w:p>
    <w:p>
      <w:r>
        <w:t>135,3</w:t>
      </w:r>
    </w:p>
    <w:p>
      <w:r>
        <w:t>-1,0</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0,0</w:t>
      </w:r>
    </w:p>
    <w:p>
      <w:r>
        <w:t>PHỤ LỤC 42:</w:t>
      </w:r>
    </w:p>
    <w:p>
      <w:r>
        <w:t>CHỈ TIÊU QUY HOẠCH SỬ DỤNG ĐẤT CẤP TỈNH ĐẾN NĂM 2030 PHÂN BỔ TRÊN ĐỊA BÀN XÃ KIÊN MỘC</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39.079,1</w:t>
      </w:r>
    </w:p>
    <w:p>
      <w:r>
        <w:t>40.209,5</w:t>
      </w:r>
    </w:p>
    <w:p>
      <w:r>
        <w:t>1.130,4</w:t>
      </w:r>
    </w:p>
    <w:p>
      <w:r>
        <w:t>1.1</w:t>
      </w:r>
    </w:p>
    <w:p>
      <w:r>
        <w:t>Đất trồng lúa</w:t>
      </w:r>
    </w:p>
    <w:p>
      <w:r>
        <w:t>LUA</w:t>
      </w:r>
    </w:p>
    <w:p>
      <w:r>
        <w:t>643,9</w:t>
      </w:r>
    </w:p>
    <w:p>
      <w:r>
        <w:t>630,5</w:t>
      </w:r>
    </w:p>
    <w:p>
      <w:r>
        <w:t>-13,4</w:t>
      </w:r>
    </w:p>
    <w:p>
      <w:r>
        <w:t>1.1.1</w:t>
      </w:r>
    </w:p>
    <w:p>
      <w:r>
        <w:t>Đất chuyên trồng lúa</w:t>
      </w:r>
    </w:p>
    <w:p>
      <w:r>
        <w:t>LUC</w:t>
      </w:r>
    </w:p>
    <w:p>
      <w:r>
        <w:t>186,4</w:t>
      </w:r>
    </w:p>
    <w:p>
      <w:r>
        <w:t>182,5</w:t>
      </w:r>
    </w:p>
    <w:p>
      <w:r>
        <w:t>-3,9</w:t>
      </w:r>
    </w:p>
    <w:p>
      <w:r>
        <w:t>1.1.2</w:t>
      </w:r>
    </w:p>
    <w:p>
      <w:r>
        <w:t>Đất trồng lúa còn lại</w:t>
      </w:r>
    </w:p>
    <w:p>
      <w:r>
        <w:t>LUK</w:t>
      </w:r>
    </w:p>
    <w:p>
      <w:r>
        <w:t>457,5</w:t>
      </w:r>
    </w:p>
    <w:p>
      <w:r>
        <w:t>448,0</w:t>
      </w:r>
    </w:p>
    <w:p>
      <w:r>
        <w:t>-9,5</w:t>
      </w:r>
    </w:p>
    <w:p>
      <w:r>
        <w:t>1.2</w:t>
      </w:r>
    </w:p>
    <w:p>
      <w:r>
        <w:t>Đất trồng cây hằng năm khác</w:t>
      </w:r>
    </w:p>
    <w:p>
      <w:r>
        <w:t>HNK</w:t>
      </w:r>
    </w:p>
    <w:p>
      <w:r>
        <w:t>424,6</w:t>
      </w:r>
    </w:p>
    <w:p>
      <w:r>
        <w:t>344,6</w:t>
      </w:r>
    </w:p>
    <w:p>
      <w:r>
        <w:t>-80,0</w:t>
      </w:r>
    </w:p>
    <w:p>
      <w:r>
        <w:t>1.3</w:t>
      </w:r>
    </w:p>
    <w:p>
      <w:r>
        <w:t>Đất trồng cây lâu năm</w:t>
      </w:r>
    </w:p>
    <w:p>
      <w:r>
        <w:t>CLN</w:t>
      </w:r>
    </w:p>
    <w:p>
      <w:r>
        <w:t>77,0</w:t>
      </w:r>
    </w:p>
    <w:p>
      <w:r>
        <w:t>152,9</w:t>
      </w:r>
    </w:p>
    <w:p>
      <w:r>
        <w:t>75,8</w:t>
      </w:r>
    </w:p>
    <w:p>
      <w:r>
        <w:t>1.4</w:t>
      </w:r>
    </w:p>
    <w:p>
      <w:r>
        <w:t>Đất rừng đặc dụng</w:t>
      </w:r>
    </w:p>
    <w:p>
      <w:r>
        <w:t>RDD</w:t>
      </w:r>
    </w:p>
    <w:p>
      <w:r>
        <w:t>0,0</w:t>
      </w:r>
    </w:p>
    <w:p>
      <w:r>
        <w:t>0,0</w:t>
      </w:r>
    </w:p>
    <w:p>
      <w:r>
        <w:t>0,0</w:t>
      </w:r>
    </w:p>
    <w:p>
      <w:r>
        <w:t>1.5</w:t>
      </w:r>
    </w:p>
    <w:p>
      <w:r>
        <w:t>Đất rừng phòng hộ</w:t>
      </w:r>
    </w:p>
    <w:p>
      <w:r>
        <w:t>RPH</w:t>
      </w:r>
    </w:p>
    <w:p>
      <w:r>
        <w:t>7.342,2</w:t>
      </w:r>
    </w:p>
    <w:p>
      <w:r>
        <w:t>7.444,1</w:t>
      </w:r>
    </w:p>
    <w:p>
      <w:r>
        <w:t>101,9</w:t>
      </w:r>
    </w:p>
    <w:p>
      <w:r>
        <w:t>1.6</w:t>
      </w:r>
    </w:p>
    <w:p>
      <w:r>
        <w:t>Đất rừng sản xuất</w:t>
      </w:r>
    </w:p>
    <w:p>
      <w:r>
        <w:t>RSX</w:t>
      </w:r>
    </w:p>
    <w:p>
      <w:r>
        <w:t>30.572,5</w:t>
      </w:r>
    </w:p>
    <w:p>
      <w:r>
        <w:t>31.558,5</w:t>
      </w:r>
    </w:p>
    <w:p>
      <w:r>
        <w:t>986,1</w:t>
      </w:r>
    </w:p>
    <w:p>
      <w:r>
        <w:t>-</w:t>
      </w:r>
    </w:p>
    <w:p>
      <w:r>
        <w:t>Trong đó: Đất có rừng sản xuất là rừng tự     nhiên</w:t>
      </w:r>
    </w:p>
    <w:p>
      <w:r>
        <w:t>RSN</w:t>
      </w:r>
    </w:p>
    <w:p>
      <w:r>
        <w:t>1.416,6</w:t>
      </w:r>
    </w:p>
    <w:p>
      <w:r>
        <w:t>1.904,3</w:t>
      </w:r>
    </w:p>
    <w:p>
      <w:r>
        <w:t>487,7</w:t>
      </w:r>
    </w:p>
    <w:p>
      <w:r>
        <w:t>1.7</w:t>
      </w:r>
    </w:p>
    <w:p>
      <w:r>
        <w:t>Đất nuôi trồng thuỷ sản</w:t>
      </w:r>
    </w:p>
    <w:p>
      <w:r>
        <w:t>TSN</w:t>
      </w:r>
    </w:p>
    <w:p>
      <w:r>
        <w:t>15,8</w:t>
      </w:r>
    </w:p>
    <w:p>
      <w:r>
        <w:t>15,3</w:t>
      </w:r>
    </w:p>
    <w:p>
      <w:r>
        <w:t>-0,4</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3,1</w:t>
      </w:r>
    </w:p>
    <w:p>
      <w:r>
        <w:t>63,5</w:t>
      </w:r>
    </w:p>
    <w:p>
      <w:r>
        <w:t>60,4</w:t>
      </w:r>
    </w:p>
    <w:p>
      <w:r>
        <w:t>2</w:t>
      </w:r>
    </w:p>
    <w:p>
      <w:r>
        <w:t>Đất phi nông nghiệp</w:t>
      </w:r>
    </w:p>
    <w:p>
      <w:r>
        <w:t>PNN</w:t>
      </w:r>
    </w:p>
    <w:p>
      <w:r>
        <w:t>1.024,4</w:t>
      </w:r>
    </w:p>
    <w:p>
      <w:r>
        <w:t>1.203,0</w:t>
      </w:r>
    </w:p>
    <w:p>
      <w:r>
        <w:t>178,6</w:t>
      </w:r>
    </w:p>
    <w:p>
      <w:r>
        <w:t>2.1</w:t>
      </w:r>
    </w:p>
    <w:p>
      <w:r>
        <w:t>Đất ở tại nông thôn</w:t>
      </w:r>
    </w:p>
    <w:p>
      <w:r>
        <w:t>ONT</w:t>
      </w:r>
    </w:p>
    <w:p>
      <w:r>
        <w:t>88,6</w:t>
      </w:r>
    </w:p>
    <w:p>
      <w:r>
        <w:t>95,8</w:t>
      </w:r>
    </w:p>
    <w:p>
      <w:r>
        <w:t>7,2</w:t>
      </w:r>
    </w:p>
    <w:p>
      <w:r>
        <w:t>2.2</w:t>
      </w:r>
    </w:p>
    <w:p>
      <w:r>
        <w:t>Đất ở tại đô thị</w:t>
      </w:r>
    </w:p>
    <w:p>
      <w:r>
        <w:t>ODT</w:t>
      </w:r>
    </w:p>
    <w:p>
      <w:r>
        <w:t>0,0</w:t>
      </w:r>
    </w:p>
    <w:p>
      <w:r>
        <w:t>0,0</w:t>
      </w:r>
    </w:p>
    <w:p>
      <w:r>
        <w:t>0,0</w:t>
      </w:r>
    </w:p>
    <w:p>
      <w:r>
        <w:t>2.3</w:t>
      </w:r>
    </w:p>
    <w:p>
      <w:r>
        <w:t>Đất xây dựng trụ sở cơ quan</w:t>
      </w:r>
    </w:p>
    <w:p>
      <w:r>
        <w:t>TSC</w:t>
      </w:r>
    </w:p>
    <w:p>
      <w:r>
        <w:t>1,3</w:t>
      </w:r>
    </w:p>
    <w:p>
      <w:r>
        <w:t>12,5</w:t>
      </w:r>
    </w:p>
    <w:p>
      <w:r>
        <w:t>11,2</w:t>
      </w:r>
    </w:p>
    <w:p>
      <w:r>
        <w:t>2.4</w:t>
      </w:r>
    </w:p>
    <w:p>
      <w:r>
        <w:t>Đất quốc phòng</w:t>
      </w:r>
    </w:p>
    <w:p>
      <w:r>
        <w:t>CQP</w:t>
      </w:r>
    </w:p>
    <w:p>
      <w:r>
        <w:t>67,5</w:t>
      </w:r>
    </w:p>
    <w:p>
      <w:r>
        <w:t>135,3</w:t>
      </w:r>
    </w:p>
    <w:p>
      <w:r>
        <w:t>67,9</w:t>
      </w:r>
    </w:p>
    <w:p>
      <w:r>
        <w:t>2.5</w:t>
      </w:r>
    </w:p>
    <w:p>
      <w:r>
        <w:t>Đất an ninh</w:t>
      </w:r>
    </w:p>
    <w:p>
      <w:r>
        <w:t>CAN</w:t>
      </w:r>
    </w:p>
    <w:p>
      <w:r>
        <w:t>0,4</w:t>
      </w:r>
    </w:p>
    <w:p>
      <w:r>
        <w:t>1,5</w:t>
      </w:r>
    </w:p>
    <w:p>
      <w:r>
        <w:t>1,1</w:t>
      </w:r>
    </w:p>
    <w:p>
      <w:r>
        <w:t>2.6</w:t>
      </w:r>
    </w:p>
    <w:p>
      <w:r>
        <w:t>Đất xây dựng công trình sự nghiệp</w:t>
      </w:r>
    </w:p>
    <w:p>
      <w:r>
        <w:t>DSN</w:t>
      </w:r>
    </w:p>
    <w:p>
      <w:r>
        <w:t>10,8</w:t>
      </w:r>
    </w:p>
    <w:p>
      <w:r>
        <w:t>20,7</w:t>
      </w:r>
    </w:p>
    <w:p>
      <w:r>
        <w:t>9,9</w:t>
      </w:r>
    </w:p>
    <w:p>
      <w:r>
        <w:t>2.6.1</w:t>
      </w:r>
    </w:p>
    <w:p>
      <w:r>
        <w:t>Đất xây dựng cơ sở văn hóa</w:t>
      </w:r>
    </w:p>
    <w:p>
      <w:r>
        <w:t>DVH</w:t>
      </w:r>
    </w:p>
    <w:p>
      <w:r>
        <w:t>1,6</w:t>
      </w:r>
    </w:p>
    <w:p>
      <w:r>
        <w:t>2,3</w:t>
      </w:r>
    </w:p>
    <w:p>
      <w:r>
        <w:t>0,7</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7,2</w:t>
      </w:r>
    </w:p>
    <w:p>
      <w:r>
        <w:t>15,3</w:t>
      </w:r>
    </w:p>
    <w:p>
      <w:r>
        <w:t>8,1</w:t>
      </w:r>
    </w:p>
    <w:p>
      <w:r>
        <w:t>2.6.5</w:t>
      </w:r>
    </w:p>
    <w:p>
      <w:r>
        <w:t>Đất xây dựng cơ sở thể dục, thể thao</w:t>
      </w:r>
    </w:p>
    <w:p>
      <w:r>
        <w:t>DTT</w:t>
      </w:r>
    </w:p>
    <w:p>
      <w:r>
        <w:t>1,6</w:t>
      </w:r>
    </w:p>
    <w:p>
      <w:r>
        <w:t>2,7</w:t>
      </w:r>
    </w:p>
    <w:p>
      <w:r>
        <w:t>1,1</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5,5</w:t>
      </w:r>
    </w:p>
    <w:p>
      <w:r>
        <w:t>9,1</w:t>
      </w:r>
    </w:p>
    <w:p>
      <w:r>
        <w:t>3,6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5,1</w:t>
      </w:r>
    </w:p>
    <w:p>
      <w:r>
        <w:t>7,3</w:t>
      </w:r>
    </w:p>
    <w:p>
      <w:r>
        <w:t>2,2</w:t>
      </w:r>
    </w:p>
    <w:p>
      <w:r>
        <w:t>2.7.5</w:t>
      </w:r>
    </w:p>
    <w:p>
      <w:r>
        <w:t>Đất cơ sở sản xuất phi nông nghiệp</w:t>
      </w:r>
    </w:p>
    <w:p>
      <w:r>
        <w:t>SKC</w:t>
      </w:r>
    </w:p>
    <w:p>
      <w:r>
        <w:t>0,4</w:t>
      </w:r>
    </w:p>
    <w:p>
      <w:r>
        <w:t>1,8</w:t>
      </w:r>
    </w:p>
    <w:p>
      <w:r>
        <w:t>1,4</w:t>
      </w:r>
    </w:p>
    <w:p>
      <w:r>
        <w:t>2.7.6</w:t>
      </w:r>
    </w:p>
    <w:p>
      <w:r>
        <w:t>Đất sử dụng cho hoạt động khoáng sản</w:t>
      </w:r>
    </w:p>
    <w:p>
      <w:r>
        <w:t>SKS</w:t>
      </w:r>
    </w:p>
    <w:p>
      <w:r>
        <w:t>0,0</w:t>
      </w:r>
    </w:p>
    <w:p>
      <w:r>
        <w:t>0,0</w:t>
      </w:r>
    </w:p>
    <w:p>
      <w:r>
        <w:t>0,0</w:t>
      </w:r>
    </w:p>
    <w:p>
      <w:r>
        <w:t>2.8</w:t>
      </w:r>
    </w:p>
    <w:p>
      <w:r>
        <w:t>Đất có mục đích công cộng</w:t>
      </w:r>
    </w:p>
    <w:p>
      <w:r>
        <w:t>CCC</w:t>
      </w:r>
    </w:p>
    <w:p>
      <w:r>
        <w:t>521,3</w:t>
      </w:r>
    </w:p>
    <w:p>
      <w:r>
        <w:t>610,6</w:t>
      </w:r>
    </w:p>
    <w:p>
      <w:r>
        <w:t>89,3</w:t>
      </w:r>
    </w:p>
    <w:p>
      <w:r>
        <w:t>2.8.1</w:t>
      </w:r>
    </w:p>
    <w:p>
      <w:r>
        <w:t>Đất công trình giao thông</w:t>
      </w:r>
    </w:p>
    <w:p>
      <w:r>
        <w:t>DGT</w:t>
      </w:r>
    </w:p>
    <w:p>
      <w:r>
        <w:t>217,5</w:t>
      </w:r>
    </w:p>
    <w:p>
      <w:r>
        <w:t>245,6</w:t>
      </w:r>
    </w:p>
    <w:p>
      <w:r>
        <w:t>28,1</w:t>
      </w:r>
    </w:p>
    <w:p>
      <w:r>
        <w:t>2.8.2</w:t>
      </w:r>
    </w:p>
    <w:p>
      <w:r>
        <w:t>Đất công trình thủy lợi</w:t>
      </w:r>
    </w:p>
    <w:p>
      <w:r>
        <w:t>DTL</w:t>
      </w:r>
    </w:p>
    <w:p>
      <w:r>
        <w:t>303,4</w:t>
      </w:r>
    </w:p>
    <w:p>
      <w:r>
        <w:t>309,3</w:t>
      </w:r>
    </w:p>
    <w:p>
      <w:r>
        <w:t>6,0</w:t>
      </w:r>
    </w:p>
    <w:p>
      <w:r>
        <w:t>2.8.3</w:t>
      </w:r>
    </w:p>
    <w:p>
      <w:r>
        <w:t>Đất công trình cấp nước, thoát nước</w:t>
      </w:r>
    </w:p>
    <w:p>
      <w:r>
        <w:t>DCT</w:t>
      </w:r>
    </w:p>
    <w:p>
      <w:r>
        <w:t>0,0</w:t>
      </w:r>
    </w:p>
    <w:p>
      <w:r>
        <w:t>0,3</w:t>
      </w:r>
    </w:p>
    <w:p>
      <w:r>
        <w:t>0,3</w:t>
      </w:r>
    </w:p>
    <w:p>
      <w:r>
        <w:t>2.8.4</w:t>
      </w:r>
    </w:p>
    <w:p>
      <w:r>
        <w:t>Đất công trình phòng, chống thiên tai</w:t>
      </w:r>
    </w:p>
    <w:p>
      <w:r>
        <w:t>DPC</w:t>
      </w:r>
    </w:p>
    <w:p>
      <w:r>
        <w:t>0,0</w:t>
      </w:r>
    </w:p>
    <w:p>
      <w:r>
        <w:t>1,0</w:t>
      </w:r>
    </w:p>
    <w:p>
      <w:r>
        <w:t>1,0</w:t>
      </w:r>
    </w:p>
    <w:p>
      <w:r>
        <w:t>2.8.5</w:t>
      </w:r>
    </w:p>
    <w:p>
      <w:r>
        <w:t>Đất có di tích lịch sử - văn hóa, danh lam thắng cảnh, di sản thiên nhiên</w:t>
      </w:r>
    </w:p>
    <w:p>
      <w:r>
        <w:t>DDD</w:t>
      </w:r>
    </w:p>
    <w:p>
      <w:r>
        <w:t>0,1</w:t>
      </w:r>
    </w:p>
    <w:p>
      <w:r>
        <w:t>0,1</w:t>
      </w:r>
    </w:p>
    <w:p>
      <w:r>
        <w:t>0,0</w:t>
      </w:r>
    </w:p>
    <w:p>
      <w:r>
        <w:t>2.8.6</w:t>
      </w:r>
    </w:p>
    <w:p>
      <w:r>
        <w:t>Đất công trình xử lý chất thải</w:t>
      </w:r>
    </w:p>
    <w:p>
      <w:r>
        <w:t>DRA</w:t>
      </w:r>
    </w:p>
    <w:p>
      <w:r>
        <w:t>0,0</w:t>
      </w:r>
    </w:p>
    <w:p>
      <w:r>
        <w:t>5,0</w:t>
      </w:r>
    </w:p>
    <w:p>
      <w:r>
        <w:t>5,0</w:t>
      </w:r>
    </w:p>
    <w:p>
      <w:r>
        <w:t>2.8.7</w:t>
      </w:r>
    </w:p>
    <w:p>
      <w:r>
        <w:t>Đất công trình năng lượng, chiếu sáng công</w:t>
      </w:r>
    </w:p>
    <w:p>
      <w:r>
        <w:t>DNL</w:t>
      </w:r>
    </w:p>
    <w:p>
      <w:r>
        <w:t>0,2</w:t>
      </w:r>
    </w:p>
    <w:p>
      <w:r>
        <w:t>47,1</w:t>
      </w:r>
    </w:p>
    <w:p>
      <w:r>
        <w:t>46,9</w:t>
      </w:r>
    </w:p>
    <w:p>
      <w:r>
        <w:t>2.8.8</w:t>
      </w:r>
    </w:p>
    <w:p>
      <w:r>
        <w:t>Đất công trình hạ tầng bưu chính, viễn thông, công nghệ thông tin</w:t>
      </w:r>
    </w:p>
    <w:p>
      <w:r>
        <w:t>DBV</w:t>
      </w:r>
    </w:p>
    <w:p>
      <w:r>
        <w:t>0,2</w:t>
      </w:r>
    </w:p>
    <w:p>
      <w:r>
        <w:t>0,8</w:t>
      </w:r>
    </w:p>
    <w:p>
      <w:r>
        <w:t>0,6</w:t>
      </w:r>
    </w:p>
    <w:p>
      <w:r>
        <w:t>2.8.9</w:t>
      </w:r>
    </w:p>
    <w:p>
      <w:r>
        <w:t>Đất chợ dân sinh, chợ đầu mối</w:t>
      </w:r>
    </w:p>
    <w:p>
      <w:r>
        <w:t>DCH</w:t>
      </w:r>
    </w:p>
    <w:p>
      <w:r>
        <w:t>0,0</w:t>
      </w:r>
    </w:p>
    <w:p>
      <w:r>
        <w:t>0,5</w:t>
      </w:r>
    </w:p>
    <w:p>
      <w:r>
        <w:t>0,5</w:t>
      </w:r>
    </w:p>
    <w:p>
      <w:r>
        <w:t>2.8.10</w:t>
      </w:r>
    </w:p>
    <w:p>
      <w:r>
        <w:t>Đất khu vui chơi, giải trí công cộng, sinh hoạt cộng đồng</w:t>
      </w:r>
    </w:p>
    <w:p>
      <w:r>
        <w:t>DKV</w:t>
      </w:r>
    </w:p>
    <w:p>
      <w:r>
        <w:t>0,0</w:t>
      </w:r>
    </w:p>
    <w:p>
      <w:r>
        <w:t>1,0</w:t>
      </w:r>
    </w:p>
    <w:p>
      <w:r>
        <w:t>1,0</w:t>
      </w:r>
    </w:p>
    <w:p>
      <w:r>
        <w:t>2.9</w:t>
      </w:r>
    </w:p>
    <w:p>
      <w:r>
        <w:t>Đất tôn giáo</w:t>
      </w:r>
    </w:p>
    <w:p>
      <w:r>
        <w:t>TON</w:t>
      </w:r>
    </w:p>
    <w:p>
      <w:r>
        <w:t>0,0</w:t>
      </w:r>
    </w:p>
    <w:p>
      <w:r>
        <w:t>0,0</w:t>
      </w:r>
    </w:p>
    <w:p>
      <w:r>
        <w:t>0,0</w:t>
      </w:r>
    </w:p>
    <w:p>
      <w:r>
        <w:t>2.10</w:t>
      </w:r>
    </w:p>
    <w:p>
      <w:r>
        <w:t>Đất tín ngưỡng</w:t>
      </w:r>
    </w:p>
    <w:p>
      <w:r>
        <w:t>TIN</w:t>
      </w:r>
    </w:p>
    <w:p>
      <w:r>
        <w:t>2,4</w:t>
      </w:r>
    </w:p>
    <w:p>
      <w:r>
        <w:t>3,3</w:t>
      </w:r>
    </w:p>
    <w:p>
      <w:r>
        <w:t>0,9</w:t>
      </w:r>
    </w:p>
    <w:p>
      <w:r>
        <w:t>2.11</w:t>
      </w:r>
    </w:p>
    <w:p>
      <w:r>
        <w:t>Đất nghĩa trang, nhà tang lễ, cơ sở hỏa       táng; đất cơ sở lưu trữ tro cốt</w:t>
      </w:r>
    </w:p>
    <w:p>
      <w:r>
        <w:t>NTD</w:t>
      </w:r>
    </w:p>
    <w:p>
      <w:r>
        <w:t>1,8</w:t>
      </w:r>
    </w:p>
    <w:p>
      <w:r>
        <w:t>4,9</w:t>
      </w:r>
    </w:p>
    <w:p>
      <w:r>
        <w:t>3,1</w:t>
      </w:r>
    </w:p>
    <w:p>
      <w:r>
        <w:t>2.12</w:t>
      </w:r>
    </w:p>
    <w:p>
      <w:r>
        <w:t>Đất có mặt nước chuyên dùng</w:t>
      </w:r>
    </w:p>
    <w:p>
      <w:r>
        <w:t>TVC</w:t>
      </w:r>
    </w:p>
    <w:p>
      <w:r>
        <w:t>324,8</w:t>
      </w:r>
    </w:p>
    <w:p>
      <w:r>
        <w:t>309,3</w:t>
      </w:r>
    </w:p>
    <w:p>
      <w:r>
        <w:t>-15,5</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324,8</w:t>
      </w:r>
    </w:p>
    <w:p>
      <w:r>
        <w:t>309,3</w:t>
      </w:r>
    </w:p>
    <w:p>
      <w:r>
        <w:t>-15,5</w:t>
      </w:r>
    </w:p>
    <w:p>
      <w:r>
        <w:t>2.13</w:t>
      </w:r>
    </w:p>
    <w:p>
      <w:r>
        <w:t>Đất phi nông nghiệp khác</w:t>
      </w:r>
    </w:p>
    <w:p>
      <w:r>
        <w:t>PNK</w:t>
      </w:r>
    </w:p>
    <w:p>
      <w:r>
        <w:t>0,0</w:t>
      </w:r>
    </w:p>
    <w:p>
      <w:r>
        <w:t>0,0</w:t>
      </w:r>
    </w:p>
    <w:p>
      <w:r>
        <w:t>0,0</w:t>
      </w:r>
    </w:p>
    <w:p>
      <w:r>
        <w:t>3,0</w:t>
      </w:r>
    </w:p>
    <w:p>
      <w:r>
        <w:t>Đất chưa sử dụng</w:t>
      </w:r>
    </w:p>
    <w:p>
      <w:r>
        <w:t>CSD</w:t>
      </w:r>
    </w:p>
    <w:p>
      <w:r>
        <w:t>2.164,1</w:t>
      </w:r>
    </w:p>
    <w:p>
      <w:r>
        <w:t>855,2</w:t>
      </w:r>
    </w:p>
    <w:p>
      <w:r>
        <w:t>-1.309,0</w:t>
      </w:r>
    </w:p>
    <w:p>
      <w:r>
        <w:t>Trong đó:</w:t>
      </w:r>
    </w:p>
    <w:p>
      <w:r>
        <w:t>0,0</w:t>
      </w:r>
    </w:p>
    <w:p>
      <w:r>
        <w:t>0,0</w:t>
      </w:r>
    </w:p>
    <w:p>
      <w:r>
        <w:t>3.2</w:t>
      </w:r>
    </w:p>
    <w:p>
      <w:r>
        <w:t>Đất bằng chưa sử dụng</w:t>
      </w:r>
    </w:p>
    <w:p>
      <w:r>
        <w:t>BCS</w:t>
      </w:r>
    </w:p>
    <w:p>
      <w:r>
        <w:t>1.128,2</w:t>
      </w:r>
    </w:p>
    <w:p>
      <w:r>
        <w:t>17,9</w:t>
      </w:r>
    </w:p>
    <w:p>
      <w:r>
        <w:t>-1.110,3</w:t>
      </w:r>
    </w:p>
    <w:p>
      <w:r>
        <w:t>3.3</w:t>
      </w:r>
    </w:p>
    <w:p>
      <w:r>
        <w:t>Đất đồi núi chưa sử dụng</w:t>
      </w:r>
    </w:p>
    <w:p>
      <w:r>
        <w:t>DCS</w:t>
      </w:r>
    </w:p>
    <w:p>
      <w:r>
        <w:t>1.036,0</w:t>
      </w:r>
    </w:p>
    <w:p>
      <w:r>
        <w:t>837,3</w:t>
      </w:r>
    </w:p>
    <w:p>
      <w:r>
        <w:t>-198,7</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43:</w:t>
      </w:r>
    </w:p>
    <w:p>
      <w:r>
        <w:t>CHỈ TIÊU QUY HOẠCH SỬ DỤNG ĐẤT CẤP TỈNH ĐẾN NĂM 2030 PHÂN BỔ TRÊN ĐỊA BÀN XÃ THÁI BÌNH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22.130,1</w:t>
      </w:r>
    </w:p>
    <w:p>
      <w:r>
        <w:t>22.089,4</w:t>
      </w:r>
    </w:p>
    <w:p>
      <w:r>
        <w:t>-40,7</w:t>
      </w:r>
    </w:p>
    <w:p>
      <w:r>
        <w:t>1.1</w:t>
      </w:r>
    </w:p>
    <w:p>
      <w:r>
        <w:t>Đất trồng lúa</w:t>
      </w:r>
    </w:p>
    <w:p>
      <w:r>
        <w:t>LUA</w:t>
      </w:r>
    </w:p>
    <w:p>
      <w:r>
        <w:t>432,8</w:t>
      </w:r>
    </w:p>
    <w:p>
      <w:r>
        <w:t>425,3</w:t>
      </w:r>
    </w:p>
    <w:p>
      <w:r>
        <w:t>-7,5</w:t>
      </w:r>
    </w:p>
    <w:p>
      <w:r>
        <w:t>1.1.1</w:t>
      </w:r>
    </w:p>
    <w:p>
      <w:r>
        <w:t>Đất chuyên trồng lúa</w:t>
      </w:r>
    </w:p>
    <w:p>
      <w:r>
        <w:t>LUC</w:t>
      </w:r>
    </w:p>
    <w:p>
      <w:r>
        <w:t>77,4</w:t>
      </w:r>
    </w:p>
    <w:p>
      <w:r>
        <w:t>76,8</w:t>
      </w:r>
    </w:p>
    <w:p>
      <w:r>
        <w:t>-0,6</w:t>
      </w:r>
    </w:p>
    <w:p>
      <w:r>
        <w:t>1.1.2</w:t>
      </w:r>
    </w:p>
    <w:p>
      <w:r>
        <w:t>Đất trồng lúa còn lại</w:t>
      </w:r>
    </w:p>
    <w:p>
      <w:r>
        <w:t>LUK</w:t>
      </w:r>
    </w:p>
    <w:p>
      <w:r>
        <w:t>355,5</w:t>
      </w:r>
    </w:p>
    <w:p>
      <w:r>
        <w:t>348,6</w:t>
      </w:r>
    </w:p>
    <w:p>
      <w:r>
        <w:t>-6,9</w:t>
      </w:r>
    </w:p>
    <w:p>
      <w:r>
        <w:t>1.2</w:t>
      </w:r>
    </w:p>
    <w:p>
      <w:r>
        <w:t>Đất trồng cây hằng năm khác</w:t>
      </w:r>
    </w:p>
    <w:p>
      <w:r>
        <w:t>HNK</w:t>
      </w:r>
    </w:p>
    <w:p>
      <w:r>
        <w:t>361,9</w:t>
      </w:r>
    </w:p>
    <w:p>
      <w:r>
        <w:t>355,3</w:t>
      </w:r>
    </w:p>
    <w:p>
      <w:r>
        <w:t>-6,6</w:t>
      </w:r>
    </w:p>
    <w:p>
      <w:r>
        <w:t>1.3</w:t>
      </w:r>
    </w:p>
    <w:p>
      <w:r>
        <w:t>Đất trồng cây lâu năm</w:t>
      </w:r>
    </w:p>
    <w:p>
      <w:r>
        <w:t>CLN</w:t>
      </w:r>
    </w:p>
    <w:p>
      <w:r>
        <w:t>981,2</w:t>
      </w:r>
    </w:p>
    <w:p>
      <w:r>
        <w:t>1.062,4</w:t>
      </w:r>
    </w:p>
    <w:p>
      <w:r>
        <w:t>81,2</w:t>
      </w:r>
    </w:p>
    <w:p>
      <w:r>
        <w:t>1.4</w:t>
      </w:r>
    </w:p>
    <w:p>
      <w:r>
        <w:t>Đất rừng đặc dụng</w:t>
      </w:r>
    </w:p>
    <w:p>
      <w:r>
        <w:t>RDD</w:t>
      </w:r>
    </w:p>
    <w:p>
      <w:r>
        <w:t>0,0</w:t>
      </w:r>
    </w:p>
    <w:p>
      <w:r>
        <w:t>0,0</w:t>
      </w:r>
    </w:p>
    <w:p>
      <w:r>
        <w:t>0,0</w:t>
      </w:r>
    </w:p>
    <w:p>
      <w:r>
        <w:t>1.5</w:t>
      </w:r>
    </w:p>
    <w:p>
      <w:r>
        <w:t>Đất rừng phòng hộ</w:t>
      </w:r>
    </w:p>
    <w:p>
      <w:r>
        <w:t>RPH</w:t>
      </w:r>
    </w:p>
    <w:p>
      <w:r>
        <w:t>1.433,9</w:t>
      </w:r>
    </w:p>
    <w:p>
      <w:r>
        <w:t>1.433,1</w:t>
      </w:r>
    </w:p>
    <w:p>
      <w:r>
        <w:t>-0,8</w:t>
      </w:r>
    </w:p>
    <w:p>
      <w:r>
        <w:t>1.6</w:t>
      </w:r>
    </w:p>
    <w:p>
      <w:r>
        <w:t>Đất rừng sản xuất</w:t>
      </w:r>
    </w:p>
    <w:p>
      <w:r>
        <w:t>RSX</w:t>
      </w:r>
    </w:p>
    <w:p>
      <w:r>
        <w:t>18.870,9</w:t>
      </w:r>
    </w:p>
    <w:p>
      <w:r>
        <w:t>18.762,1</w:t>
      </w:r>
    </w:p>
    <w:p>
      <w:r>
        <w:t>-108,8</w:t>
      </w:r>
    </w:p>
    <w:p>
      <w:r>
        <w:t>-</w:t>
      </w:r>
    </w:p>
    <w:p>
      <w:r>
        <w:t>Trong đó: Đất có rừng sản xuất là rừng tự     nhiên</w:t>
      </w:r>
    </w:p>
    <w:p>
      <w:r>
        <w:t>RSN</w:t>
      </w:r>
    </w:p>
    <w:p>
      <w:r>
        <w:t>391,2</w:t>
      </w:r>
    </w:p>
    <w:p>
      <w:r>
        <w:t>937,5</w:t>
      </w:r>
    </w:p>
    <w:p>
      <w:r>
        <w:t>546,3</w:t>
      </w:r>
    </w:p>
    <w:p>
      <w:r>
        <w:t>1.7</w:t>
      </w:r>
    </w:p>
    <w:p>
      <w:r>
        <w:t>Đất nuôi trồng thuỷ sản</w:t>
      </w:r>
    </w:p>
    <w:p>
      <w:r>
        <w:t>TSN</w:t>
      </w:r>
    </w:p>
    <w:p>
      <w:r>
        <w:t>16,1</w:t>
      </w:r>
    </w:p>
    <w:p>
      <w:r>
        <w:t>14,7</w:t>
      </w:r>
    </w:p>
    <w:p>
      <w:r>
        <w:t>-1,5</w:t>
      </w:r>
    </w:p>
    <w:p>
      <w:r>
        <w:t>1.8</w:t>
      </w:r>
    </w:p>
    <w:p>
      <w:r>
        <w:t>Đất chăn nuôi tập trung</w:t>
      </w:r>
    </w:p>
    <w:p>
      <w:r>
        <w:t>CNT</w:t>
      </w:r>
    </w:p>
    <w:p>
      <w:r>
        <w:t>30,8</w:t>
      </w:r>
    </w:p>
    <w:p>
      <w:r>
        <w:t>30,8</w:t>
      </w:r>
    </w:p>
    <w:p>
      <w:r>
        <w:t>0,0</w:t>
      </w:r>
    </w:p>
    <w:p>
      <w:r>
        <w:t>1.9</w:t>
      </w:r>
    </w:p>
    <w:p>
      <w:r>
        <w:t>Đất làm muối</w:t>
      </w:r>
    </w:p>
    <w:p>
      <w:r>
        <w:t>LMU</w:t>
      </w:r>
    </w:p>
    <w:p>
      <w:r>
        <w:t>0,0</w:t>
      </w:r>
    </w:p>
    <w:p>
      <w:r>
        <w:t>0,0</w:t>
      </w:r>
    </w:p>
    <w:p>
      <w:r>
        <w:t>0,0</w:t>
      </w:r>
    </w:p>
    <w:p>
      <w:r>
        <w:t>1.10</w:t>
      </w:r>
    </w:p>
    <w:p>
      <w:r>
        <w:t>Đất nông nghiệp khác</w:t>
      </w:r>
    </w:p>
    <w:p>
      <w:r>
        <w:t>NKH</w:t>
      </w:r>
    </w:p>
    <w:p>
      <w:r>
        <w:t>2,4</w:t>
      </w:r>
    </w:p>
    <w:p>
      <w:r>
        <w:t>5,7</w:t>
      </w:r>
    </w:p>
    <w:p>
      <w:r>
        <w:t>3,3</w:t>
      </w:r>
    </w:p>
    <w:p>
      <w:r>
        <w:t>2</w:t>
      </w:r>
    </w:p>
    <w:p>
      <w:r>
        <w:t>Đất phi nông nghiệp</w:t>
      </w:r>
    </w:p>
    <w:p>
      <w:r>
        <w:t>PNN</w:t>
      </w:r>
    </w:p>
    <w:p>
      <w:r>
        <w:t>8.378,1</w:t>
      </w:r>
    </w:p>
    <w:p>
      <w:r>
        <w:t>8.468,3</w:t>
      </w:r>
    </w:p>
    <w:p>
      <w:r>
        <w:t>90,1</w:t>
      </w:r>
    </w:p>
    <w:p>
      <w:r>
        <w:t>2.1</w:t>
      </w:r>
    </w:p>
    <w:p>
      <w:r>
        <w:t>Đất ở tại nông thôn</w:t>
      </w:r>
    </w:p>
    <w:p>
      <w:r>
        <w:t>ONT</w:t>
      </w:r>
    </w:p>
    <w:p>
      <w:r>
        <w:t>65,5</w:t>
      </w:r>
    </w:p>
    <w:p>
      <w:r>
        <w:t>94,0</w:t>
      </w:r>
    </w:p>
    <w:p>
      <w:r>
        <w:t>28,5</w:t>
      </w:r>
    </w:p>
    <w:p>
      <w:r>
        <w:t>2.2</w:t>
      </w:r>
    </w:p>
    <w:p>
      <w:r>
        <w:t>Đất ở tại đô thị</w:t>
      </w:r>
    </w:p>
    <w:p>
      <w:r>
        <w:t>ODT</w:t>
      </w:r>
    </w:p>
    <w:p>
      <w:r>
        <w:t>15,8</w:t>
      </w:r>
    </w:p>
    <w:p>
      <w:r>
        <w:t>0,0</w:t>
      </w:r>
    </w:p>
    <w:p>
      <w:r>
        <w:t>-15,8</w:t>
      </w:r>
    </w:p>
    <w:p>
      <w:r>
        <w:t>2.3</w:t>
      </w:r>
    </w:p>
    <w:p>
      <w:r>
        <w:t>Đất xây dựng trụ sở cơ quan</w:t>
      </w:r>
    </w:p>
    <w:p>
      <w:r>
        <w:t>TSC</w:t>
      </w:r>
    </w:p>
    <w:p>
      <w:r>
        <w:t>1,8</w:t>
      </w:r>
    </w:p>
    <w:p>
      <w:r>
        <w:t>4,5</w:t>
      </w:r>
    </w:p>
    <w:p>
      <w:r>
        <w:t>2,6</w:t>
      </w:r>
    </w:p>
    <w:p>
      <w:r>
        <w:t>2.4</w:t>
      </w:r>
    </w:p>
    <w:p>
      <w:r>
        <w:t>Đất quốc phòng</w:t>
      </w:r>
    </w:p>
    <w:p>
      <w:r>
        <w:t>CQP</w:t>
      </w:r>
    </w:p>
    <w:p>
      <w:r>
        <w:t>7.587,6</w:t>
      </w:r>
    </w:p>
    <w:p>
      <w:r>
        <w:t>7.605,3</w:t>
      </w:r>
    </w:p>
    <w:p>
      <w:r>
        <w:t>17,6</w:t>
      </w:r>
    </w:p>
    <w:p>
      <w:r>
        <w:t>2.5</w:t>
      </w:r>
    </w:p>
    <w:p>
      <w:r>
        <w:t>Đất an ninh</w:t>
      </w:r>
    </w:p>
    <w:p>
      <w:r>
        <w:t>CAN</w:t>
      </w:r>
    </w:p>
    <w:p>
      <w:r>
        <w:t>0,2</w:t>
      </w:r>
    </w:p>
    <w:p>
      <w:r>
        <w:t>1,4</w:t>
      </w:r>
    </w:p>
    <w:p>
      <w:r>
        <w:t>1,2</w:t>
      </w:r>
    </w:p>
    <w:p>
      <w:r>
        <w:t>2.6</w:t>
      </w:r>
    </w:p>
    <w:p>
      <w:r>
        <w:t>Đất xây dựng công trình sự nghiệp</w:t>
      </w:r>
    </w:p>
    <w:p>
      <w:r>
        <w:t>DSN</w:t>
      </w:r>
    </w:p>
    <w:p>
      <w:r>
        <w:t>13,9</w:t>
      </w:r>
    </w:p>
    <w:p>
      <w:r>
        <w:t>17,3</w:t>
      </w:r>
    </w:p>
    <w:p>
      <w:r>
        <w:t>3,4</w:t>
      </w:r>
    </w:p>
    <w:p>
      <w:r>
        <w:t>2.6.1</w:t>
      </w:r>
    </w:p>
    <w:p>
      <w:r>
        <w:t>Đất xây dựng cơ sở văn hóa</w:t>
      </w:r>
    </w:p>
    <w:p>
      <w:r>
        <w:t>DVH</w:t>
      </w:r>
    </w:p>
    <w:p>
      <w:r>
        <w:t>2,5</w:t>
      </w:r>
    </w:p>
    <w:p>
      <w:r>
        <w:t>3,8</w:t>
      </w:r>
    </w:p>
    <w:p>
      <w:r>
        <w:t>1,4</w:t>
      </w:r>
    </w:p>
    <w:p>
      <w:r>
        <w:t>2.6.2</w:t>
      </w:r>
    </w:p>
    <w:p>
      <w:r>
        <w:t>Đất xây dựng cơ sở xã hội</w:t>
      </w:r>
    </w:p>
    <w:p>
      <w:r>
        <w:t>DXH</w:t>
      </w:r>
    </w:p>
    <w:p>
      <w:r>
        <w:t>0,0</w:t>
      </w:r>
    </w:p>
    <w:p>
      <w:r>
        <w:t>0,0</w:t>
      </w:r>
    </w:p>
    <w:p>
      <w:r>
        <w:t>0,0</w:t>
      </w:r>
    </w:p>
    <w:p>
      <w:r>
        <w:t>2.6.3</w:t>
      </w:r>
    </w:p>
    <w:p>
      <w:r>
        <w:t>Đất xây dựng cơ sở y tế</w:t>
      </w:r>
    </w:p>
    <w:p>
      <w:r>
        <w:t>DYT</w:t>
      </w:r>
    </w:p>
    <w:p>
      <w:r>
        <w:t>0,6</w:t>
      </w:r>
    </w:p>
    <w:p>
      <w:r>
        <w:t>0,7</w:t>
      </w:r>
    </w:p>
    <w:p>
      <w:r>
        <w:t>0,1</w:t>
      </w:r>
    </w:p>
    <w:p>
      <w:r>
        <w:t>2.6.4</w:t>
      </w:r>
    </w:p>
    <w:p>
      <w:r>
        <w:t>Đất xây dựng cơ sở giáo dục và đào tạo</w:t>
      </w:r>
    </w:p>
    <w:p>
      <w:r>
        <w:t>DGD</w:t>
      </w:r>
    </w:p>
    <w:p>
      <w:r>
        <w:t>8,1</w:t>
      </w:r>
    </w:p>
    <w:p>
      <w:r>
        <w:t>9,4</w:t>
      </w:r>
    </w:p>
    <w:p>
      <w:r>
        <w:t>1,3</w:t>
      </w:r>
    </w:p>
    <w:p>
      <w:r>
        <w:t>2.6.5</w:t>
      </w:r>
    </w:p>
    <w:p>
      <w:r>
        <w:t>Đất xây dựng cơ sở thể dục, thể thao</w:t>
      </w:r>
    </w:p>
    <w:p>
      <w:r>
        <w:t>DTT</w:t>
      </w:r>
    </w:p>
    <w:p>
      <w:r>
        <w:t>2,7</w:t>
      </w:r>
    </w:p>
    <w:p>
      <w:r>
        <w:t>3,4</w:t>
      </w:r>
    </w:p>
    <w:p>
      <w:r>
        <w:t>0,7</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8,3</w:t>
      </w:r>
    </w:p>
    <w:p>
      <w:r>
        <w:t>23,0</w:t>
      </w:r>
    </w:p>
    <w:p>
      <w:r>
        <w:t>14,7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0,3</w:t>
      </w:r>
    </w:p>
    <w:p>
      <w:r>
        <w:t>0,9</w:t>
      </w:r>
    </w:p>
    <w:p>
      <w:r>
        <w:t>0,6</w:t>
      </w:r>
    </w:p>
    <w:p>
      <w:r>
        <w:t>2.7.5</w:t>
      </w:r>
    </w:p>
    <w:p>
      <w:r>
        <w:t>Đất cơ sở sản xuất phi nông nghiệp</w:t>
      </w:r>
    </w:p>
    <w:p>
      <w:r>
        <w:t>SKC</w:t>
      </w:r>
    </w:p>
    <w:p>
      <w:r>
        <w:t>8,0</w:t>
      </w:r>
    </w:p>
    <w:p>
      <w:r>
        <w:t>22,1</w:t>
      </w:r>
    </w:p>
    <w:p>
      <w:r>
        <w:t>14,1</w:t>
      </w:r>
    </w:p>
    <w:p>
      <w:r>
        <w:t>2.7.6</w:t>
      </w:r>
    </w:p>
    <w:p>
      <w:r>
        <w:t>Đất sử dụng cho hoạt động khoáng sản</w:t>
      </w:r>
    </w:p>
    <w:p>
      <w:r>
        <w:t>SKS</w:t>
      </w:r>
    </w:p>
    <w:p>
      <w:r>
        <w:t>0,0</w:t>
      </w:r>
    </w:p>
    <w:p>
      <w:r>
        <w:t>0,0</w:t>
      </w:r>
    </w:p>
    <w:p>
      <w:r>
        <w:t>0,0</w:t>
      </w:r>
    </w:p>
    <w:p>
      <w:r>
        <w:t>2.8</w:t>
      </w:r>
    </w:p>
    <w:p>
      <w:r>
        <w:t>Đất có mục đích công cộng</w:t>
      </w:r>
    </w:p>
    <w:p>
      <w:r>
        <w:t>CCC</w:t>
      </w:r>
    </w:p>
    <w:p>
      <w:r>
        <w:t>328,2</w:t>
      </w:r>
    </w:p>
    <w:p>
      <w:r>
        <w:t>384,1</w:t>
      </w:r>
    </w:p>
    <w:p>
      <w:r>
        <w:t>55,9</w:t>
      </w:r>
    </w:p>
    <w:p>
      <w:r>
        <w:t>2.8.1</w:t>
      </w:r>
    </w:p>
    <w:p>
      <w:r>
        <w:t>Đất công trình giao thông</w:t>
      </w:r>
    </w:p>
    <w:p>
      <w:r>
        <w:t>DGT</w:t>
      </w:r>
    </w:p>
    <w:p>
      <w:r>
        <w:t>315,6</w:t>
      </w:r>
    </w:p>
    <w:p>
      <w:r>
        <w:t>348,2</w:t>
      </w:r>
    </w:p>
    <w:p>
      <w:r>
        <w:t>32,7</w:t>
      </w:r>
    </w:p>
    <w:p>
      <w:r>
        <w:t>2.8.2</w:t>
      </w:r>
    </w:p>
    <w:p>
      <w:r>
        <w:t>Đất công trình thủy lợi</w:t>
      </w:r>
    </w:p>
    <w:p>
      <w:r>
        <w:t>DTL</w:t>
      </w:r>
    </w:p>
    <w:p>
      <w:r>
        <w:t>11,4</w:t>
      </w:r>
    </w:p>
    <w:p>
      <w:r>
        <w:t>11,6</w:t>
      </w:r>
    </w:p>
    <w:p>
      <w:r>
        <w:t>0,3</w:t>
      </w:r>
    </w:p>
    <w:p>
      <w:r>
        <w:t>2.8.3</w:t>
      </w:r>
    </w:p>
    <w:p>
      <w:r>
        <w:t>Đất công trình cấp nước, thoát nước</w:t>
      </w:r>
    </w:p>
    <w:p>
      <w:r>
        <w:t>DCT</w:t>
      </w:r>
    </w:p>
    <w:p>
      <w:r>
        <w:t>0,1</w:t>
      </w:r>
    </w:p>
    <w:p>
      <w:r>
        <w:t>0,2</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0,3</w:t>
      </w:r>
    </w:p>
    <w:p>
      <w:r>
        <w:t>0,3</w:t>
      </w:r>
    </w:p>
    <w:p>
      <w:r>
        <w:t>2.8.7</w:t>
      </w:r>
    </w:p>
    <w:p>
      <w:r>
        <w:t>Đất công trình năng lượng, chiếu sáng công</w:t>
      </w:r>
    </w:p>
    <w:p>
      <w:r>
        <w:t>DNL</w:t>
      </w:r>
    </w:p>
    <w:p>
      <w:r>
        <w:t>0,4</w:t>
      </w:r>
    </w:p>
    <w:p>
      <w:r>
        <w:t>22,3</w:t>
      </w:r>
    </w:p>
    <w:p>
      <w:r>
        <w:t>21,9</w:t>
      </w:r>
    </w:p>
    <w:p>
      <w:r>
        <w:t>2.8.8</w:t>
      </w:r>
    </w:p>
    <w:p>
      <w:r>
        <w:t>Đất công trình hạ tầng bưu chính, viễn thông, công nghệ thông tin</w:t>
      </w:r>
    </w:p>
    <w:p>
      <w:r>
        <w:t>DBV</w:t>
      </w:r>
    </w:p>
    <w:p>
      <w:r>
        <w:t>0,2</w:t>
      </w:r>
    </w:p>
    <w:p>
      <w:r>
        <w:t>0,8</w:t>
      </w:r>
    </w:p>
    <w:p>
      <w:r>
        <w:t>0,6</w:t>
      </w:r>
    </w:p>
    <w:p>
      <w:r>
        <w:t>2.8.9</w:t>
      </w:r>
    </w:p>
    <w:p>
      <w:r>
        <w:t>Đất chợ dân sinh, chợ đầu mối</w:t>
      </w:r>
    </w:p>
    <w:p>
      <w:r>
        <w:t>DCH</w:t>
      </w:r>
    </w:p>
    <w:p>
      <w:r>
        <w:t>0,5</w:t>
      </w:r>
    </w:p>
    <w:p>
      <w:r>
        <w:t>0,6</w:t>
      </w:r>
    </w:p>
    <w:p>
      <w:r>
        <w:t>0,1</w:t>
      </w:r>
    </w:p>
    <w:p>
      <w:r>
        <w:t>2.8.10</w:t>
      </w:r>
    </w:p>
    <w:p>
      <w:r>
        <w:t>Đất khu vui chơi, giải trí công cộng, sinh hoạt cộng đồng</w:t>
      </w:r>
    </w:p>
    <w:p>
      <w:r>
        <w:t>DKV</w:t>
      </w:r>
    </w:p>
    <w:p>
      <w:r>
        <w:t>0,1</w:t>
      </w:r>
    </w:p>
    <w:p>
      <w:r>
        <w:t>0,1</w:t>
      </w:r>
    </w:p>
    <w:p>
      <w:r>
        <w:t>0,0</w:t>
      </w:r>
    </w:p>
    <w:p>
      <w:r>
        <w:t>2.9</w:t>
      </w:r>
    </w:p>
    <w:p>
      <w:r>
        <w:t>Đất tôn giáo</w:t>
      </w:r>
    </w:p>
    <w:p>
      <w:r>
        <w:t>TON</w:t>
      </w:r>
    </w:p>
    <w:p>
      <w:r>
        <w:t>0,0</w:t>
      </w:r>
    </w:p>
    <w:p>
      <w:r>
        <w:t>0,0</w:t>
      </w:r>
    </w:p>
    <w:p>
      <w:r>
        <w:t>0,0</w:t>
      </w:r>
    </w:p>
    <w:p>
      <w:r>
        <w:t>2.10</w:t>
      </w:r>
    </w:p>
    <w:p>
      <w:r>
        <w:t>Đất tín ngưỡng</w:t>
      </w:r>
    </w:p>
    <w:p>
      <w:r>
        <w:t>TIN</w:t>
      </w:r>
    </w:p>
    <w:p>
      <w:r>
        <w:t>0,1</w:t>
      </w:r>
    </w:p>
    <w:p>
      <w:r>
        <w:t>0,1</w:t>
      </w:r>
    </w:p>
    <w:p>
      <w:r>
        <w:t>0,0</w:t>
      </w:r>
    </w:p>
    <w:p>
      <w:r>
        <w:t>2.11</w:t>
      </w:r>
    </w:p>
    <w:p>
      <w:r>
        <w:t>Đất nghĩa trang, nhà tang lễ, cơ sở hỏa       táng; đất cơ sở lưu trữ tro cốt</w:t>
      </w:r>
    </w:p>
    <w:p>
      <w:r>
        <w:t>NTD</w:t>
      </w:r>
    </w:p>
    <w:p>
      <w:r>
        <w:t>16,6</w:t>
      </w:r>
    </w:p>
    <w:p>
      <w:r>
        <w:t>16,6</w:t>
      </w:r>
    </w:p>
    <w:p>
      <w:r>
        <w:t>0,0</w:t>
      </w:r>
    </w:p>
    <w:p>
      <w:r>
        <w:t>2.12</w:t>
      </w:r>
    </w:p>
    <w:p>
      <w:r>
        <w:t>Đất có mặt nước chuyên dùng</w:t>
      </w:r>
    </w:p>
    <w:p>
      <w:r>
        <w:t>TVC</w:t>
      </w:r>
    </w:p>
    <w:p>
      <w:r>
        <w:t>339,4</w:t>
      </w:r>
    </w:p>
    <w:p>
      <w:r>
        <w:t>321,5</w:t>
      </w:r>
    </w:p>
    <w:p>
      <w:r>
        <w:t>-17,9</w:t>
      </w:r>
    </w:p>
    <w:p>
      <w:r>
        <w:t>2.12.1</w:t>
      </w:r>
    </w:p>
    <w:p>
      <w:r>
        <w:t>Đất có mặt nước chuyên dùng dạng ao, hồ, đầm, phá</w:t>
      </w:r>
    </w:p>
    <w:p>
      <w:r>
        <w:t>MNC</w:t>
      </w:r>
    </w:p>
    <w:p>
      <w:r>
        <w:t>65,1</w:t>
      </w:r>
    </w:p>
    <w:p>
      <w:r>
        <w:t>64,4</w:t>
      </w:r>
    </w:p>
    <w:p>
      <w:r>
        <w:t>-0,7</w:t>
      </w:r>
    </w:p>
    <w:p>
      <w:r>
        <w:t>2.12.2</w:t>
      </w:r>
    </w:p>
    <w:p>
      <w:r>
        <w:t>Đất có mặt nước chuyên dùng dạng sông, ngòi, kênh, rạch, suối</w:t>
      </w:r>
    </w:p>
    <w:p>
      <w:r>
        <w:t>SON</w:t>
      </w:r>
    </w:p>
    <w:p>
      <w:r>
        <w:t>274,3</w:t>
      </w:r>
    </w:p>
    <w:p>
      <w:r>
        <w:t>257,1</w:t>
      </w:r>
    </w:p>
    <w:p>
      <w:r>
        <w:t>-17,2</w:t>
      </w:r>
    </w:p>
    <w:p>
      <w:r>
        <w:t>2.13</w:t>
      </w:r>
    </w:p>
    <w:p>
      <w:r>
        <w:t>Đất phi nông nghiệp khác</w:t>
      </w:r>
    </w:p>
    <w:p>
      <w:r>
        <w:t>PNK</w:t>
      </w:r>
    </w:p>
    <w:p>
      <w:r>
        <w:t>0,7</w:t>
      </w:r>
    </w:p>
    <w:p>
      <w:r>
        <w:t>0,6</w:t>
      </w:r>
    </w:p>
    <w:p>
      <w:r>
        <w:t>-0,1</w:t>
      </w:r>
    </w:p>
    <w:p>
      <w:r>
        <w:t>3,0</w:t>
      </w:r>
    </w:p>
    <w:p>
      <w:r>
        <w:t>Đất chưa sử dụng</w:t>
      </w:r>
    </w:p>
    <w:p>
      <w:r>
        <w:t>CSD</w:t>
      </w:r>
    </w:p>
    <w:p>
      <w:r>
        <w:t>74,8</w:t>
      </w:r>
    </w:p>
    <w:p>
      <w:r>
        <w:t>25,4</w:t>
      </w:r>
    </w:p>
    <w:p>
      <w:r>
        <w:t>-49,4</w:t>
      </w:r>
    </w:p>
    <w:p>
      <w:r>
        <w:t>Trong đó:</w:t>
      </w:r>
    </w:p>
    <w:p>
      <w:r>
        <w:t>0,0</w:t>
      </w:r>
    </w:p>
    <w:p>
      <w:r>
        <w:t>0,0</w:t>
      </w:r>
    </w:p>
    <w:p>
      <w:r>
        <w:t>3.2</w:t>
      </w:r>
    </w:p>
    <w:p>
      <w:r>
        <w:t>Đất bằng chưa sử dụng</w:t>
      </w:r>
    </w:p>
    <w:p>
      <w:r>
        <w:t>BCS</w:t>
      </w:r>
    </w:p>
    <w:p>
      <w:r>
        <w:t>7,5</w:t>
      </w:r>
    </w:p>
    <w:p>
      <w:r>
        <w:t>6,9</w:t>
      </w:r>
    </w:p>
    <w:p>
      <w:r>
        <w:t>-0,6</w:t>
      </w:r>
    </w:p>
    <w:p>
      <w:r>
        <w:t>3.3</w:t>
      </w:r>
    </w:p>
    <w:p>
      <w:r>
        <w:t>Đất đồi núi chưa sử dụng</w:t>
      </w:r>
    </w:p>
    <w:p>
      <w:r>
        <w:t>DCS</w:t>
      </w:r>
    </w:p>
    <w:p>
      <w:r>
        <w:t>67,3</w:t>
      </w:r>
    </w:p>
    <w:p>
      <w:r>
        <w:t>18,5</w:t>
      </w:r>
    </w:p>
    <w:p>
      <w:r>
        <w:t>-48,9</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44:</w:t>
      </w:r>
    </w:p>
    <w:p>
      <w:r>
        <w:t>CHỈ TIÊU QUY HOẠCH SỬ DỤNG ĐẤT CẤP TỈNH ĐẾN NĂM 2030 PHÂN BỔ TRÊN ĐỊA BÀN XÃ HỮU LŨNG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3.818,7</w:t>
      </w:r>
    </w:p>
    <w:p>
      <w:r>
        <w:t>3.031,1</w:t>
      </w:r>
    </w:p>
    <w:p>
      <w:r>
        <w:t>-787,5</w:t>
      </w:r>
    </w:p>
    <w:p>
      <w:r>
        <w:t>1.1</w:t>
      </w:r>
    </w:p>
    <w:p>
      <w:r>
        <w:t>Đất trồng lúa</w:t>
      </w:r>
    </w:p>
    <w:p>
      <w:r>
        <w:t>LUA</w:t>
      </w:r>
    </w:p>
    <w:p>
      <w:r>
        <w:t>631,8</w:t>
      </w:r>
    </w:p>
    <w:p>
      <w:r>
        <w:t>472,9</w:t>
      </w:r>
    </w:p>
    <w:p>
      <w:r>
        <w:t>-159,0</w:t>
      </w:r>
    </w:p>
    <w:p>
      <w:r>
        <w:t>1.1.1</w:t>
      </w:r>
    </w:p>
    <w:p>
      <w:r>
        <w:t>Đất chuyên trồng lúa</w:t>
      </w:r>
    </w:p>
    <w:p>
      <w:r>
        <w:t>LUC</w:t>
      </w:r>
    </w:p>
    <w:p>
      <w:r>
        <w:t>228,1</w:t>
      </w:r>
    </w:p>
    <w:p>
      <w:r>
        <w:t>117,1</w:t>
      </w:r>
    </w:p>
    <w:p>
      <w:r>
        <w:t>-111,0</w:t>
      </w:r>
    </w:p>
    <w:p>
      <w:r>
        <w:t>1.1.2</w:t>
      </w:r>
    </w:p>
    <w:p>
      <w:r>
        <w:t>Đất trồng lúa còn lại</w:t>
      </w:r>
    </w:p>
    <w:p>
      <w:r>
        <w:t>LUK</w:t>
      </w:r>
    </w:p>
    <w:p>
      <w:r>
        <w:t>403,7</w:t>
      </w:r>
    </w:p>
    <w:p>
      <w:r>
        <w:t>355,8</w:t>
      </w:r>
    </w:p>
    <w:p>
      <w:r>
        <w:t>-47,9</w:t>
      </w:r>
    </w:p>
    <w:p>
      <w:r>
        <w:t>1.2</w:t>
      </w:r>
    </w:p>
    <w:p>
      <w:r>
        <w:t>Đất trồng cây hằng năm khác</w:t>
      </w:r>
    </w:p>
    <w:p>
      <w:r>
        <w:t>HNK</w:t>
      </w:r>
    </w:p>
    <w:p>
      <w:r>
        <w:t>238,9</w:t>
      </w:r>
    </w:p>
    <w:p>
      <w:r>
        <w:t>84,7</w:t>
      </w:r>
    </w:p>
    <w:p>
      <w:r>
        <w:t>-154,2</w:t>
      </w:r>
    </w:p>
    <w:p>
      <w:r>
        <w:t>1.3</w:t>
      </w:r>
    </w:p>
    <w:p>
      <w:r>
        <w:t>Đất trồng cây lâu năm</w:t>
      </w:r>
    </w:p>
    <w:p>
      <w:r>
        <w:t>CLN</w:t>
      </w:r>
    </w:p>
    <w:p>
      <w:r>
        <w:t>1.703,6</w:t>
      </w:r>
    </w:p>
    <w:p>
      <w:r>
        <w:t>1.422,4</w:t>
      </w:r>
    </w:p>
    <w:p>
      <w:r>
        <w:t>-281,2</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1.200,1</w:t>
      </w:r>
    </w:p>
    <w:p>
      <w:r>
        <w:t>981,6</w:t>
      </w:r>
    </w:p>
    <w:p>
      <w:r>
        <w:t>-218,6</w:t>
      </w:r>
    </w:p>
    <w:p>
      <w:r>
        <w:t>-</w:t>
      </w:r>
    </w:p>
    <w:p>
      <w:r>
        <w:t>Trong đó: Đất có rừng sản xuất là rừng tự     nhiên</w:t>
      </w:r>
    </w:p>
    <w:p>
      <w:r>
        <w:t>RSN</w:t>
      </w:r>
    </w:p>
    <w:p>
      <w:r>
        <w:t>0,0</w:t>
      </w:r>
    </w:p>
    <w:p>
      <w:r>
        <w:t>0,0</w:t>
      </w:r>
    </w:p>
    <w:p>
      <w:r>
        <w:t>0,0</w:t>
      </w:r>
    </w:p>
    <w:p>
      <w:r>
        <w:t>1.7</w:t>
      </w:r>
    </w:p>
    <w:p>
      <w:r>
        <w:t>Đất nuôi trồng thuỷ sản</w:t>
      </w:r>
    </w:p>
    <w:p>
      <w:r>
        <w:t>TSN</w:t>
      </w:r>
    </w:p>
    <w:p>
      <w:r>
        <w:t>44,2</w:t>
      </w:r>
    </w:p>
    <w:p>
      <w:r>
        <w:t>42,8</w:t>
      </w:r>
    </w:p>
    <w:p>
      <w:r>
        <w:t>-1,4</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26,8</w:t>
      </w:r>
    </w:p>
    <w:p>
      <w:r>
        <w:t>26,8</w:t>
      </w:r>
    </w:p>
    <w:p>
      <w:r>
        <w:t>2</w:t>
      </w:r>
    </w:p>
    <w:p>
      <w:r>
        <w:t>Đất phi nông nghiệp</w:t>
      </w:r>
    </w:p>
    <w:p>
      <w:r>
        <w:t>PNN</w:t>
      </w:r>
    </w:p>
    <w:p>
      <w:r>
        <w:t>1.240,4</w:t>
      </w:r>
    </w:p>
    <w:p>
      <w:r>
        <w:t>2.046,1</w:t>
      </w:r>
    </w:p>
    <w:p>
      <w:r>
        <w:t>805,8</w:t>
      </w:r>
    </w:p>
    <w:p>
      <w:r>
        <w:t>2.1</w:t>
      </w:r>
    </w:p>
    <w:p>
      <w:r>
        <w:t>Đất ở tại nông thôn</w:t>
      </w:r>
    </w:p>
    <w:p>
      <w:r>
        <w:t>ONT</w:t>
      </w:r>
    </w:p>
    <w:p>
      <w:r>
        <w:t>176,8</w:t>
      </w:r>
    </w:p>
    <w:p>
      <w:r>
        <w:t>420,2</w:t>
      </w:r>
    </w:p>
    <w:p>
      <w:r>
        <w:t>243,3</w:t>
      </w:r>
    </w:p>
    <w:p>
      <w:r>
        <w:t>2.2</w:t>
      </w:r>
    </w:p>
    <w:p>
      <w:r>
        <w:t>Đất ở tại đô thị</w:t>
      </w:r>
    </w:p>
    <w:p>
      <w:r>
        <w:t>ODT</w:t>
      </w:r>
    </w:p>
    <w:p>
      <w:r>
        <w:t>159,4</w:t>
      </w:r>
    </w:p>
    <w:p>
      <w:r>
        <w:t>0,0</w:t>
      </w:r>
    </w:p>
    <w:p>
      <w:r>
        <w:t>-159,4</w:t>
      </w:r>
    </w:p>
    <w:p>
      <w:r>
        <w:t>2.3</w:t>
      </w:r>
    </w:p>
    <w:p>
      <w:r>
        <w:t>Đất xây dựng trụ sở cơ quan</w:t>
      </w:r>
    </w:p>
    <w:p>
      <w:r>
        <w:t>TSC</w:t>
      </w:r>
    </w:p>
    <w:p>
      <w:r>
        <w:t>7,0</w:t>
      </w:r>
    </w:p>
    <w:p>
      <w:r>
        <w:t>7,2</w:t>
      </w:r>
    </w:p>
    <w:p>
      <w:r>
        <w:t>0,2</w:t>
      </w:r>
    </w:p>
    <w:p>
      <w:r>
        <w:t>2.4</w:t>
      </w:r>
    </w:p>
    <w:p>
      <w:r>
        <w:t>Đất quốc phòng</w:t>
      </w:r>
    </w:p>
    <w:p>
      <w:r>
        <w:t>CQP</w:t>
      </w:r>
    </w:p>
    <w:p>
      <w:r>
        <w:t>233,6</w:t>
      </w:r>
    </w:p>
    <w:p>
      <w:r>
        <w:t>233,6</w:t>
      </w:r>
    </w:p>
    <w:p>
      <w:r>
        <w:t>0,0</w:t>
      </w:r>
    </w:p>
    <w:p>
      <w:r>
        <w:t>2.5</w:t>
      </w:r>
    </w:p>
    <w:p>
      <w:r>
        <w:t>Đất an ninh</w:t>
      </w:r>
    </w:p>
    <w:p>
      <w:r>
        <w:t>CAN</w:t>
      </w:r>
    </w:p>
    <w:p>
      <w:r>
        <w:t>5,4</w:t>
      </w:r>
    </w:p>
    <w:p>
      <w:r>
        <w:t>7,0</w:t>
      </w:r>
    </w:p>
    <w:p>
      <w:r>
        <w:t>1,7</w:t>
      </w:r>
    </w:p>
    <w:p>
      <w:r>
        <w:t>2.6</w:t>
      </w:r>
    </w:p>
    <w:p>
      <w:r>
        <w:t>Đất xây dựng công trình sự nghiệp</w:t>
      </w:r>
    </w:p>
    <w:p>
      <w:r>
        <w:t>DSN</w:t>
      </w:r>
    </w:p>
    <w:p>
      <w:r>
        <w:t>27,0</w:t>
      </w:r>
    </w:p>
    <w:p>
      <w:r>
        <w:t>128,2</w:t>
      </w:r>
    </w:p>
    <w:p>
      <w:r>
        <w:t>101,2</w:t>
      </w:r>
    </w:p>
    <w:p>
      <w:r>
        <w:t>2.6.1</w:t>
      </w:r>
    </w:p>
    <w:p>
      <w:r>
        <w:t>Đất xây dựng cơ sở văn hóa</w:t>
      </w:r>
    </w:p>
    <w:p>
      <w:r>
        <w:t>DVH</w:t>
      </w:r>
    </w:p>
    <w:p>
      <w:r>
        <w:t>4,0</w:t>
      </w:r>
    </w:p>
    <w:p>
      <w:r>
        <w:t>6,3</w:t>
      </w:r>
    </w:p>
    <w:p>
      <w:r>
        <w:t>2,3</w:t>
      </w:r>
    </w:p>
    <w:p>
      <w:r>
        <w:t>2.6.2</w:t>
      </w:r>
    </w:p>
    <w:p>
      <w:r>
        <w:t>Đất xây dựng cơ sở xã hội</w:t>
      </w:r>
    </w:p>
    <w:p>
      <w:r>
        <w:t>DXH</w:t>
      </w:r>
    </w:p>
    <w:p>
      <w:r>
        <w:t>1,2</w:t>
      </w:r>
    </w:p>
    <w:p>
      <w:r>
        <w:t>1,2</w:t>
      </w:r>
    </w:p>
    <w:p>
      <w:r>
        <w:t>0,0</w:t>
      </w:r>
    </w:p>
    <w:p>
      <w:r>
        <w:t>2.6.3</w:t>
      </w:r>
    </w:p>
    <w:p>
      <w:r>
        <w:t>Đất xây dựng cơ sở y tế</w:t>
      </w:r>
    </w:p>
    <w:p>
      <w:r>
        <w:t>DYT</w:t>
      </w:r>
    </w:p>
    <w:p>
      <w:r>
        <w:t>2,1</w:t>
      </w:r>
    </w:p>
    <w:p>
      <w:r>
        <w:t>5,8</w:t>
      </w:r>
    </w:p>
    <w:p>
      <w:r>
        <w:t>3,7</w:t>
      </w:r>
    </w:p>
    <w:p>
      <w:r>
        <w:t>2.6.4</w:t>
      </w:r>
    </w:p>
    <w:p>
      <w:r>
        <w:t>Đất xây dựng cơ sở giáo dục và đào tạo</w:t>
      </w:r>
    </w:p>
    <w:p>
      <w:r>
        <w:t>DGD</w:t>
      </w:r>
    </w:p>
    <w:p>
      <w:r>
        <w:t>17,0</w:t>
      </w:r>
    </w:p>
    <w:p>
      <w:r>
        <w:t>21,8</w:t>
      </w:r>
    </w:p>
    <w:p>
      <w:r>
        <w:t>4,8</w:t>
      </w:r>
    </w:p>
    <w:p>
      <w:r>
        <w:t>2.6.5</w:t>
      </w:r>
    </w:p>
    <w:p>
      <w:r>
        <w:t>Đất xây dựng cơ sở thể dục, thể thao</w:t>
      </w:r>
    </w:p>
    <w:p>
      <w:r>
        <w:t>DTT</w:t>
      </w:r>
    </w:p>
    <w:p>
      <w:r>
        <w:t>2,6</w:t>
      </w:r>
    </w:p>
    <w:p>
      <w:r>
        <w:t>92,9</w:t>
      </w:r>
    </w:p>
    <w:p>
      <w:r>
        <w:t>90,4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0,1</w:t>
      </w:r>
    </w:p>
    <w:p>
      <w:r>
        <w:t>0,1</w:t>
      </w:r>
    </w:p>
    <w:p>
      <w:r>
        <w:t>0,0</w:t>
      </w:r>
    </w:p>
    <w:p>
      <w:r>
        <w:t>2.7</w:t>
      </w:r>
    </w:p>
    <w:p>
      <w:r>
        <w:t>Đất sản xuất, kinh doanh phi nông nghiệp</w:t>
      </w:r>
    </w:p>
    <w:p>
      <w:r>
        <w:t>CSK</w:t>
      </w:r>
    </w:p>
    <w:p>
      <w:r>
        <w:t>195,2</w:t>
      </w:r>
    </w:p>
    <w:p>
      <w:r>
        <w:t>592,8</w:t>
      </w:r>
    </w:p>
    <w:p>
      <w:r>
        <w:t>397,6</w:t>
      </w:r>
    </w:p>
    <w:p>
      <w:r>
        <w:t>2.7.1</w:t>
      </w:r>
    </w:p>
    <w:p>
      <w:r>
        <w:t>Đất khu công nghiệp</w:t>
      </w:r>
    </w:p>
    <w:p>
      <w:r>
        <w:t>SKK</w:t>
      </w:r>
    </w:p>
    <w:p>
      <w:r>
        <w:t>63,3</w:t>
      </w:r>
    </w:p>
    <w:p>
      <w:r>
        <w:t>332,7</w:t>
      </w:r>
    </w:p>
    <w:p>
      <w:r>
        <w:t>269,4</w:t>
      </w:r>
    </w:p>
    <w:p>
      <w:r>
        <w:t>2.7.2</w:t>
      </w:r>
    </w:p>
    <w:p>
      <w:r>
        <w:t>Đất cụm công nghiệp</w:t>
      </w:r>
    </w:p>
    <w:p>
      <w:r>
        <w:t>SKN</w:t>
      </w:r>
    </w:p>
    <w:p>
      <w:r>
        <w:t>44,4</w:t>
      </w:r>
    </w:p>
    <w:p>
      <w:r>
        <w:t>84,5</w:t>
      </w:r>
    </w:p>
    <w:p>
      <w:r>
        <w:t>40,1</w:t>
      </w:r>
    </w:p>
    <w:p>
      <w:r>
        <w:t>2.7.3</w:t>
      </w:r>
    </w:p>
    <w:p>
      <w:r>
        <w:t>Đất khu công nghệ thông tin tập trung</w:t>
      </w:r>
    </w:p>
    <w:p>
      <w:r>
        <w:t>SCT</w:t>
      </w:r>
    </w:p>
    <w:p>
      <w:r>
        <w:t>0,0</w:t>
      </w:r>
    </w:p>
    <w:p>
      <w:r>
        <w:t>0,0</w:t>
      </w:r>
    </w:p>
    <w:p>
      <w:r>
        <w:t>0,0</w:t>
      </w:r>
    </w:p>
    <w:p>
      <w:r>
        <w:t>2.7.4</w:t>
      </w:r>
    </w:p>
    <w:p>
      <w:r>
        <w:t>Đất thương mại, dịch vụ</w:t>
      </w:r>
    </w:p>
    <w:p>
      <w:r>
        <w:t>TMD</w:t>
      </w:r>
    </w:p>
    <w:p>
      <w:r>
        <w:t>17,8</w:t>
      </w:r>
    </w:p>
    <w:p>
      <w:r>
        <w:t>41,3</w:t>
      </w:r>
    </w:p>
    <w:p>
      <w:r>
        <w:t>23,5</w:t>
      </w:r>
    </w:p>
    <w:p>
      <w:r>
        <w:t>2.7.5</w:t>
      </w:r>
    </w:p>
    <w:p>
      <w:r>
        <w:t>Đất cơ sở sản xuất phi nông nghiệp</w:t>
      </w:r>
    </w:p>
    <w:p>
      <w:r>
        <w:t>SKC</w:t>
      </w:r>
    </w:p>
    <w:p>
      <w:r>
        <w:t>15,3</w:t>
      </w:r>
    </w:p>
    <w:p>
      <w:r>
        <w:t>30,3</w:t>
      </w:r>
    </w:p>
    <w:p>
      <w:r>
        <w:t>15,0</w:t>
      </w:r>
    </w:p>
    <w:p>
      <w:r>
        <w:t>2.7.6</w:t>
      </w:r>
    </w:p>
    <w:p>
      <w:r>
        <w:t>Đất sử dụng cho hoạt động khoáng sản</w:t>
      </w:r>
    </w:p>
    <w:p>
      <w:r>
        <w:t>SKS</w:t>
      </w:r>
    </w:p>
    <w:p>
      <w:r>
        <w:t>54,4</w:t>
      </w:r>
    </w:p>
    <w:p>
      <w:r>
        <w:t>104,0</w:t>
      </w:r>
    </w:p>
    <w:p>
      <w:r>
        <w:t>49,6</w:t>
      </w:r>
    </w:p>
    <w:p>
      <w:r>
        <w:t>2.8</w:t>
      </w:r>
    </w:p>
    <w:p>
      <w:r>
        <w:t>Đất có mục đích công cộng</w:t>
      </w:r>
    </w:p>
    <w:p>
      <w:r>
        <w:t>CCC</w:t>
      </w:r>
    </w:p>
    <w:p>
      <w:r>
        <w:t>273,5</w:t>
      </w:r>
    </w:p>
    <w:p>
      <w:r>
        <w:t>462,6</w:t>
      </w:r>
    </w:p>
    <w:p>
      <w:r>
        <w:t>189,1</w:t>
      </w:r>
    </w:p>
    <w:p>
      <w:r>
        <w:t>2.8.1</w:t>
      </w:r>
    </w:p>
    <w:p>
      <w:r>
        <w:t>Đất công trình giao thông</w:t>
      </w:r>
    </w:p>
    <w:p>
      <w:r>
        <w:t>DGT</w:t>
      </w:r>
    </w:p>
    <w:p>
      <w:r>
        <w:t>249,5</w:t>
      </w:r>
    </w:p>
    <w:p>
      <w:r>
        <w:t>410,3</w:t>
      </w:r>
    </w:p>
    <w:p>
      <w:r>
        <w:t>160,8</w:t>
      </w:r>
    </w:p>
    <w:p>
      <w:r>
        <w:t>2.8.2</w:t>
      </w:r>
    </w:p>
    <w:p>
      <w:r>
        <w:t>Đất công trình thủy lợi</w:t>
      </w:r>
    </w:p>
    <w:p>
      <w:r>
        <w:t>DTL</w:t>
      </w:r>
    </w:p>
    <w:p>
      <w:r>
        <w:t>14,6</w:t>
      </w:r>
    </w:p>
    <w:p>
      <w:r>
        <w:t>14,0</w:t>
      </w:r>
    </w:p>
    <w:p>
      <w:r>
        <w:t>-0,5</w:t>
      </w:r>
    </w:p>
    <w:p>
      <w:r>
        <w:t>2.8.3</w:t>
      </w:r>
    </w:p>
    <w:p>
      <w:r>
        <w:t>Đất công trình cấp nước, thoát nước</w:t>
      </w:r>
    </w:p>
    <w:p>
      <w:r>
        <w:t>DCT</w:t>
      </w:r>
    </w:p>
    <w:p>
      <w:r>
        <w:t>0,0</w:t>
      </w:r>
    </w:p>
    <w:p>
      <w:r>
        <w:t>0,3</w:t>
      </w:r>
    </w:p>
    <w:p>
      <w:r>
        <w:t>0,3</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3,5</w:t>
      </w:r>
    </w:p>
    <w:p>
      <w:r>
        <w:t>3,5</w:t>
      </w:r>
    </w:p>
    <w:p>
      <w:r>
        <w:t>0,0</w:t>
      </w:r>
    </w:p>
    <w:p>
      <w:r>
        <w:t>2.8.6</w:t>
      </w:r>
    </w:p>
    <w:p>
      <w:r>
        <w:t>Đất công trình xử lý chất thải</w:t>
      </w:r>
    </w:p>
    <w:p>
      <w:r>
        <w:t>DRA</w:t>
      </w:r>
    </w:p>
    <w:p>
      <w:r>
        <w:t>0,0</w:t>
      </w:r>
    </w:p>
    <w:p>
      <w:r>
        <w:t>2,6</w:t>
      </w:r>
    </w:p>
    <w:p>
      <w:r>
        <w:t>2,6</w:t>
      </w:r>
    </w:p>
    <w:p>
      <w:r>
        <w:t>2.8.7</w:t>
      </w:r>
    </w:p>
    <w:p>
      <w:r>
        <w:t>Đất công trình năng lượng, chiếu sáng công</w:t>
      </w:r>
    </w:p>
    <w:p>
      <w:r>
        <w:t>DNL</w:t>
      </w:r>
    </w:p>
    <w:p>
      <w:r>
        <w:t>3,0</w:t>
      </w:r>
    </w:p>
    <w:p>
      <w:r>
        <w:t>15,7</w:t>
      </w:r>
    </w:p>
    <w:p>
      <w:r>
        <w:t>12,8</w:t>
      </w:r>
    </w:p>
    <w:p>
      <w:r>
        <w:t>2.8.8</w:t>
      </w:r>
    </w:p>
    <w:p>
      <w:r>
        <w:t>Đất công trình hạ tầng bưu chính, viễn thông, công nghệ thông tin</w:t>
      </w:r>
    </w:p>
    <w:p>
      <w:r>
        <w:t>DBV</w:t>
      </w:r>
    </w:p>
    <w:p>
      <w:r>
        <w:t>0,3</w:t>
      </w:r>
    </w:p>
    <w:p>
      <w:r>
        <w:t>0,4</w:t>
      </w:r>
    </w:p>
    <w:p>
      <w:r>
        <w:t>0,0</w:t>
      </w:r>
    </w:p>
    <w:p>
      <w:r>
        <w:t>2.8.9</w:t>
      </w:r>
    </w:p>
    <w:p>
      <w:r>
        <w:t>Đất chợ dân sinh, chợ đầu mối</w:t>
      </w:r>
    </w:p>
    <w:p>
      <w:r>
        <w:t>DCH</w:t>
      </w:r>
    </w:p>
    <w:p>
      <w:r>
        <w:t>2,1</w:t>
      </w:r>
    </w:p>
    <w:p>
      <w:r>
        <w:t>2,2</w:t>
      </w:r>
    </w:p>
    <w:p>
      <w:r>
        <w:t>0,1</w:t>
      </w:r>
    </w:p>
    <w:p>
      <w:r>
        <w:t>2.8.10</w:t>
      </w:r>
    </w:p>
    <w:p>
      <w:r>
        <w:t>Đất khu vui chơi, giải trí công cộng, sinh hoạt cộng đồng</w:t>
      </w:r>
    </w:p>
    <w:p>
      <w:r>
        <w:t>DKV</w:t>
      </w:r>
    </w:p>
    <w:p>
      <w:r>
        <w:t>0,5</w:t>
      </w:r>
    </w:p>
    <w:p>
      <w:r>
        <w:t>13,5</w:t>
      </w:r>
    </w:p>
    <w:p>
      <w:r>
        <w:t>13,0</w:t>
      </w:r>
    </w:p>
    <w:p>
      <w:r>
        <w:t>2.9</w:t>
      </w:r>
    </w:p>
    <w:p>
      <w:r>
        <w:t>Đất tôn giáo</w:t>
      </w:r>
    </w:p>
    <w:p>
      <w:r>
        <w:t>TON</w:t>
      </w:r>
    </w:p>
    <w:p>
      <w:r>
        <w:t>0,0</w:t>
      </w:r>
    </w:p>
    <w:p>
      <w:r>
        <w:t>0,0</w:t>
      </w:r>
    </w:p>
    <w:p>
      <w:r>
        <w:t>0,0</w:t>
      </w:r>
    </w:p>
    <w:p>
      <w:r>
        <w:t>2.10</w:t>
      </w:r>
    </w:p>
    <w:p>
      <w:r>
        <w:t>Đất tín ngưỡng</w:t>
      </w:r>
    </w:p>
    <w:p>
      <w:r>
        <w:t>TIN</w:t>
      </w:r>
    </w:p>
    <w:p>
      <w:r>
        <w:t>1,7</w:t>
      </w:r>
    </w:p>
    <w:p>
      <w:r>
        <w:t>1,9</w:t>
      </w:r>
    </w:p>
    <w:p>
      <w:r>
        <w:t>0,3</w:t>
      </w:r>
    </w:p>
    <w:p>
      <w:r>
        <w:t>2.11</w:t>
      </w:r>
    </w:p>
    <w:p>
      <w:r>
        <w:t>Đất nghĩa trang, nhà tang lễ, cơ sở hỏa       táng; đất cơ sở lưu trữ tro cốt</w:t>
      </w:r>
    </w:p>
    <w:p>
      <w:r>
        <w:t>NTD</w:t>
      </w:r>
    </w:p>
    <w:p>
      <w:r>
        <w:t>18,8</w:t>
      </w:r>
    </w:p>
    <w:p>
      <w:r>
        <w:t>21,4</w:t>
      </w:r>
    </w:p>
    <w:p>
      <w:r>
        <w:t>2,6</w:t>
      </w:r>
    </w:p>
    <w:p>
      <w:r>
        <w:t>2.12</w:t>
      </w:r>
    </w:p>
    <w:p>
      <w:r>
        <w:t>Đất có mặt nước chuyên dùng</w:t>
      </w:r>
    </w:p>
    <w:p>
      <w:r>
        <w:t>TVC</w:t>
      </w:r>
    </w:p>
    <w:p>
      <w:r>
        <w:t>142,1</w:t>
      </w:r>
    </w:p>
    <w:p>
      <w:r>
        <w:t>130,2</w:t>
      </w:r>
    </w:p>
    <w:p>
      <w:r>
        <w:t>-12,0</w:t>
      </w:r>
    </w:p>
    <w:p>
      <w:r>
        <w:t>2.12.1</w:t>
      </w:r>
    </w:p>
    <w:p>
      <w:r>
        <w:t>Đất có mặt nước chuyên dùng dạng ao, hồ, đầm, phá</w:t>
      </w:r>
    </w:p>
    <w:p>
      <w:r>
        <w:t>MNC</w:t>
      </w:r>
    </w:p>
    <w:p>
      <w:r>
        <w:t>18,4</w:t>
      </w:r>
    </w:p>
    <w:p>
      <w:r>
        <w:t>18,4</w:t>
      </w:r>
    </w:p>
    <w:p>
      <w:r>
        <w:t>0,0</w:t>
      </w:r>
    </w:p>
    <w:p>
      <w:r>
        <w:t>2.12.2</w:t>
      </w:r>
    </w:p>
    <w:p>
      <w:r>
        <w:t>Đất có mặt nước chuyên dùng dạng sông, ngòi, kênh, rạch, suối</w:t>
      </w:r>
    </w:p>
    <w:p>
      <w:r>
        <w:t>SON</w:t>
      </w:r>
    </w:p>
    <w:p>
      <w:r>
        <w:t>123,7</w:t>
      </w:r>
    </w:p>
    <w:p>
      <w:r>
        <w:t>111,8</w:t>
      </w:r>
    </w:p>
    <w:p>
      <w:r>
        <w:t>-12,0</w:t>
      </w:r>
    </w:p>
    <w:p>
      <w:r>
        <w:t>2.13</w:t>
      </w:r>
    </w:p>
    <w:p>
      <w:r>
        <w:t>Đất phi nông nghiệp khác</w:t>
      </w:r>
    </w:p>
    <w:p>
      <w:r>
        <w:t>PNK</w:t>
      </w:r>
    </w:p>
    <w:p>
      <w:r>
        <w:t>0,0</w:t>
      </w:r>
    </w:p>
    <w:p>
      <w:r>
        <w:t>41,1</w:t>
      </w:r>
    </w:p>
    <w:p>
      <w:r>
        <w:t>41,1</w:t>
      </w:r>
    </w:p>
    <w:p>
      <w:r>
        <w:t>3,0</w:t>
      </w:r>
    </w:p>
    <w:p>
      <w:r>
        <w:t>Đất chưa sử dụng</w:t>
      </w:r>
    </w:p>
    <w:p>
      <w:r>
        <w:t>CSD</w:t>
      </w:r>
    </w:p>
    <w:p>
      <w:r>
        <w:t>227,1</w:t>
      </w:r>
    </w:p>
    <w:p>
      <w:r>
        <w:t>208,9</w:t>
      </w:r>
    </w:p>
    <w:p>
      <w:r>
        <w:t>-18,3</w:t>
      </w:r>
    </w:p>
    <w:p>
      <w:r>
        <w:t>Trong đó:</w:t>
      </w:r>
    </w:p>
    <w:p>
      <w:r>
        <w:t>0,0</w:t>
      </w:r>
    </w:p>
    <w:p>
      <w:r>
        <w:t>0,0</w:t>
      </w:r>
    </w:p>
    <w:p>
      <w:r>
        <w:t>3.2</w:t>
      </w:r>
    </w:p>
    <w:p>
      <w:r>
        <w:t>Đất bằng chưa sử dụng</w:t>
      </w:r>
    </w:p>
    <w:p>
      <w:r>
        <w:t>BCS</w:t>
      </w:r>
    </w:p>
    <w:p>
      <w:r>
        <w:t>13,9</w:t>
      </w:r>
    </w:p>
    <w:p>
      <w:r>
        <w:t>0,5</w:t>
      </w:r>
    </w:p>
    <w:p>
      <w:r>
        <w:t>-13,4</w:t>
      </w:r>
    </w:p>
    <w:p>
      <w:r>
        <w:t>3.3</w:t>
      </w:r>
    </w:p>
    <w:p>
      <w:r>
        <w:t>Đất đồi núi chưa sử dụng</w:t>
      </w:r>
    </w:p>
    <w:p>
      <w:r>
        <w:t>DCS</w:t>
      </w:r>
    </w:p>
    <w:p>
      <w:r>
        <w:t>0,2</w:t>
      </w:r>
    </w:p>
    <w:p>
      <w:r>
        <w:t>0,1</w:t>
      </w:r>
    </w:p>
    <w:p>
      <w:r>
        <w:t>-0,1</w:t>
      </w:r>
    </w:p>
    <w:p>
      <w:r>
        <w:t>3.4</w:t>
      </w:r>
    </w:p>
    <w:p>
      <w:r>
        <w:t>Núi đá không có rừng cây</w:t>
      </w:r>
    </w:p>
    <w:p>
      <w:r>
        <w:t>NCS</w:t>
      </w:r>
    </w:p>
    <w:p>
      <w:r>
        <w:t>213,1</w:t>
      </w:r>
    </w:p>
    <w:p>
      <w:r>
        <w:t>208,3</w:t>
      </w:r>
    </w:p>
    <w:p>
      <w:r>
        <w:t>-4,8</w:t>
      </w:r>
    </w:p>
    <w:p>
      <w:r>
        <w:t>3.5</w:t>
      </w:r>
    </w:p>
    <w:p>
      <w:r>
        <w:t>Đất có mặt nước chưa sử dụng</w:t>
      </w:r>
    </w:p>
    <w:p>
      <w:r>
        <w:t>MCS</w:t>
      </w:r>
    </w:p>
    <w:p>
      <w:r>
        <w:t>0,0</w:t>
      </w:r>
    </w:p>
    <w:p>
      <w:r>
        <w:t>0,0</w:t>
      </w:r>
    </w:p>
    <w:p>
      <w:r>
        <w:t>PHỤ LỤC 45:</w:t>
      </w:r>
    </w:p>
    <w:p>
      <w:r>
        <w:t>CHỈ TIÊU QUY HOẠCH SỬ DỤNG ĐẤT CẤP TỈNH ĐẾN NĂM 2030 PHÂN BỔ TRÊN ĐỊA BÀN XÃ TUẤN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10.067,8</w:t>
      </w:r>
    </w:p>
    <w:p>
      <w:r>
        <w:t>9.228,7</w:t>
      </w:r>
    </w:p>
    <w:p>
      <w:r>
        <w:t>-839,1</w:t>
      </w:r>
    </w:p>
    <w:p>
      <w:r>
        <w:t>1.1</w:t>
      </w:r>
    </w:p>
    <w:p>
      <w:r>
        <w:t>Đất trồng lúa</w:t>
      </w:r>
    </w:p>
    <w:p>
      <w:r>
        <w:t>LUA</w:t>
      </w:r>
    </w:p>
    <w:p>
      <w:r>
        <w:t>985,8</w:t>
      </w:r>
    </w:p>
    <w:p>
      <w:r>
        <w:t>864,8</w:t>
      </w:r>
    </w:p>
    <w:p>
      <w:r>
        <w:t>-121,0</w:t>
      </w:r>
    </w:p>
    <w:p>
      <w:r>
        <w:t>1.1.1</w:t>
      </w:r>
    </w:p>
    <w:p>
      <w:r>
        <w:t>Đất chuyên trồng lúa</w:t>
      </w:r>
    </w:p>
    <w:p>
      <w:r>
        <w:t>LUC</w:t>
      </w:r>
    </w:p>
    <w:p>
      <w:r>
        <w:t>411,5</w:t>
      </w:r>
    </w:p>
    <w:p>
      <w:r>
        <w:t>366,1</w:t>
      </w:r>
    </w:p>
    <w:p>
      <w:r>
        <w:t>-45,4</w:t>
      </w:r>
    </w:p>
    <w:p>
      <w:r>
        <w:t>1.1.2</w:t>
      </w:r>
    </w:p>
    <w:p>
      <w:r>
        <w:t>Đất trồng lúa còn lại</w:t>
      </w:r>
    </w:p>
    <w:p>
      <w:r>
        <w:t>LUK</w:t>
      </w:r>
    </w:p>
    <w:p>
      <w:r>
        <w:t>574,4</w:t>
      </w:r>
    </w:p>
    <w:p>
      <w:r>
        <w:t>498,7</w:t>
      </w:r>
    </w:p>
    <w:p>
      <w:r>
        <w:t>-75,6</w:t>
      </w:r>
    </w:p>
    <w:p>
      <w:r>
        <w:t>1.2</w:t>
      </w:r>
    </w:p>
    <w:p>
      <w:r>
        <w:t>Đất trồng cây hằng năm khác</w:t>
      </w:r>
    </w:p>
    <w:p>
      <w:r>
        <w:t>HNK</w:t>
      </w:r>
    </w:p>
    <w:p>
      <w:r>
        <w:t>494,8</w:t>
      </w:r>
    </w:p>
    <w:p>
      <w:r>
        <w:t>364,6</w:t>
      </w:r>
    </w:p>
    <w:p>
      <w:r>
        <w:t>-130,2</w:t>
      </w:r>
    </w:p>
    <w:p>
      <w:r>
        <w:t>1.3</w:t>
      </w:r>
    </w:p>
    <w:p>
      <w:r>
        <w:t>Đất trồng cây lâu năm</w:t>
      </w:r>
    </w:p>
    <w:p>
      <w:r>
        <w:t>CLN</w:t>
      </w:r>
    </w:p>
    <w:p>
      <w:r>
        <w:t>2.478,7</w:t>
      </w:r>
    </w:p>
    <w:p>
      <w:r>
        <w:t>2.235,4</w:t>
      </w:r>
    </w:p>
    <w:p>
      <w:r>
        <w:t>-243,3</w:t>
      </w:r>
    </w:p>
    <w:p>
      <w:r>
        <w:t>1.4</w:t>
      </w:r>
    </w:p>
    <w:p>
      <w:r>
        <w:t>Đất rừng đặc dụng</w:t>
      </w:r>
    </w:p>
    <w:p>
      <w:r>
        <w:t>RDD</w:t>
      </w:r>
    </w:p>
    <w:p>
      <w:r>
        <w:t>0,0</w:t>
      </w:r>
    </w:p>
    <w:p>
      <w:r>
        <w:t>0,0</w:t>
      </w:r>
    </w:p>
    <w:p>
      <w:r>
        <w:t>0,0</w:t>
      </w:r>
    </w:p>
    <w:p>
      <w:r>
        <w:t>1.5</w:t>
      </w:r>
    </w:p>
    <w:p>
      <w:r>
        <w:t>Đất rừng phòng hộ</w:t>
      </w:r>
    </w:p>
    <w:p>
      <w:r>
        <w:t>RPH</w:t>
      </w:r>
    </w:p>
    <w:p>
      <w:r>
        <w:t>0,0</w:t>
      </w:r>
    </w:p>
    <w:p>
      <w:r>
        <w:t>636,6</w:t>
      </w:r>
    </w:p>
    <w:p>
      <w:r>
        <w:t>636,6</w:t>
      </w:r>
    </w:p>
    <w:p>
      <w:r>
        <w:t>1.6</w:t>
      </w:r>
    </w:p>
    <w:p>
      <w:r>
        <w:t>Đất rừng sản xuất</w:t>
      </w:r>
    </w:p>
    <w:p>
      <w:r>
        <w:t>RSX</w:t>
      </w:r>
    </w:p>
    <w:p>
      <w:r>
        <w:t>6.039,6</w:t>
      </w:r>
    </w:p>
    <w:p>
      <w:r>
        <w:t>5.026,9</w:t>
      </w:r>
    </w:p>
    <w:p>
      <w:r>
        <w:t>-1.012,7</w:t>
      </w:r>
    </w:p>
    <w:p>
      <w:r>
        <w:t>-</w:t>
      </w:r>
    </w:p>
    <w:p>
      <w:r>
        <w:t>Trong đó: Đất có rừng sản xuất là rừng tự     nhiên</w:t>
      </w:r>
    </w:p>
    <w:p>
      <w:r>
        <w:t>RSN</w:t>
      </w:r>
    </w:p>
    <w:p>
      <w:r>
        <w:t>0,0</w:t>
      </w:r>
    </w:p>
    <w:p>
      <w:r>
        <w:t>0,0</w:t>
      </w:r>
    </w:p>
    <w:p>
      <w:r>
        <w:t>0,0</w:t>
      </w:r>
    </w:p>
    <w:p>
      <w:r>
        <w:t>1.7</w:t>
      </w:r>
    </w:p>
    <w:p>
      <w:r>
        <w:t>Đất nuôi trồng thuỷ sản</w:t>
      </w:r>
    </w:p>
    <w:p>
      <w:r>
        <w:t>TSN</w:t>
      </w:r>
    </w:p>
    <w:p>
      <w:r>
        <w:t>66,5</w:t>
      </w:r>
    </w:p>
    <w:p>
      <w:r>
        <w:t>59,8</w:t>
      </w:r>
    </w:p>
    <w:p>
      <w:r>
        <w:t>-6,7</w:t>
      </w:r>
    </w:p>
    <w:p>
      <w:r>
        <w:t>1.8</w:t>
      </w:r>
    </w:p>
    <w:p>
      <w:r>
        <w:t>Đất chăn nuôi tập trung</w:t>
      </w:r>
    </w:p>
    <w:p>
      <w:r>
        <w:t>CNT</w:t>
      </w:r>
    </w:p>
    <w:p>
      <w:r>
        <w:t>0,0</w:t>
      </w:r>
    </w:p>
    <w:p>
      <w:r>
        <w:t>21,9</w:t>
      </w:r>
    </w:p>
    <w:p>
      <w:r>
        <w:t>21,9</w:t>
      </w:r>
    </w:p>
    <w:p>
      <w:r>
        <w:t>1.9</w:t>
      </w:r>
    </w:p>
    <w:p>
      <w:r>
        <w:t>Đất làm muối</w:t>
      </w:r>
    </w:p>
    <w:p>
      <w:r>
        <w:t>LMU</w:t>
      </w:r>
    </w:p>
    <w:p>
      <w:r>
        <w:t>0,0</w:t>
      </w:r>
    </w:p>
    <w:p>
      <w:r>
        <w:t>0,0</w:t>
      </w:r>
    </w:p>
    <w:p>
      <w:r>
        <w:t>0,0</w:t>
      </w:r>
    </w:p>
    <w:p>
      <w:r>
        <w:t>1.10</w:t>
      </w:r>
    </w:p>
    <w:p>
      <w:r>
        <w:t>Đất nông nghiệp khác</w:t>
      </w:r>
    </w:p>
    <w:p>
      <w:r>
        <w:t>NKH</w:t>
      </w:r>
    </w:p>
    <w:p>
      <w:r>
        <w:t>2,4</w:t>
      </w:r>
    </w:p>
    <w:p>
      <w:r>
        <w:t>18,7</w:t>
      </w:r>
    </w:p>
    <w:p>
      <w:r>
        <w:t>16,4</w:t>
      </w:r>
    </w:p>
    <w:p>
      <w:r>
        <w:t>2</w:t>
      </w:r>
    </w:p>
    <w:p>
      <w:r>
        <w:t>Đất phi nông nghiệp</w:t>
      </w:r>
    </w:p>
    <w:p>
      <w:r>
        <w:t>PNN</w:t>
      </w:r>
    </w:p>
    <w:p>
      <w:r>
        <w:t>1.044,4</w:t>
      </w:r>
    </w:p>
    <w:p>
      <w:r>
        <w:t>1.894,1</w:t>
      </w:r>
    </w:p>
    <w:p>
      <w:r>
        <w:t>849,7</w:t>
      </w:r>
    </w:p>
    <w:p>
      <w:r>
        <w:t>2.1</w:t>
      </w:r>
    </w:p>
    <w:p>
      <w:r>
        <w:t>Đất ở tại nông thôn</w:t>
      </w:r>
    </w:p>
    <w:p>
      <w:r>
        <w:t>ONT</w:t>
      </w:r>
    </w:p>
    <w:p>
      <w:r>
        <w:t>328,2</w:t>
      </w:r>
    </w:p>
    <w:p>
      <w:r>
        <w:t>334,9</w:t>
      </w:r>
    </w:p>
    <w:p>
      <w:r>
        <w:t>6,7</w:t>
      </w:r>
    </w:p>
    <w:p>
      <w:r>
        <w:t>2.2</w:t>
      </w:r>
    </w:p>
    <w:p>
      <w:r>
        <w:t>Đất ở tại đô thị</w:t>
      </w:r>
    </w:p>
    <w:p>
      <w:r>
        <w:t>ODT</w:t>
      </w:r>
    </w:p>
    <w:p>
      <w:r>
        <w:t>0,0</w:t>
      </w:r>
    </w:p>
    <w:p>
      <w:r>
        <w:t>0,0</w:t>
      </w:r>
    </w:p>
    <w:p>
      <w:r>
        <w:t>0,0</w:t>
      </w:r>
    </w:p>
    <w:p>
      <w:r>
        <w:t>2.3</w:t>
      </w:r>
    </w:p>
    <w:p>
      <w:r>
        <w:t>Đất xây dựng trụ sở cơ quan</w:t>
      </w:r>
    </w:p>
    <w:p>
      <w:r>
        <w:t>TSC</w:t>
      </w:r>
    </w:p>
    <w:p>
      <w:r>
        <w:t>2,0</w:t>
      </w:r>
    </w:p>
    <w:p>
      <w:r>
        <w:t>7,6</w:t>
      </w:r>
    </w:p>
    <w:p>
      <w:r>
        <w:t>5,6</w:t>
      </w:r>
    </w:p>
    <w:p>
      <w:r>
        <w:t>2.4</w:t>
      </w:r>
    </w:p>
    <w:p>
      <w:r>
        <w:t>Đất quốc phòng</w:t>
      </w:r>
    </w:p>
    <w:p>
      <w:r>
        <w:t>CQP</w:t>
      </w:r>
    </w:p>
    <w:p>
      <w:r>
        <w:t>18,7</w:t>
      </w:r>
    </w:p>
    <w:p>
      <w:r>
        <w:t>18,7</w:t>
      </w:r>
    </w:p>
    <w:p>
      <w:r>
        <w:t>0,0</w:t>
      </w:r>
    </w:p>
    <w:p>
      <w:r>
        <w:t>2.5</w:t>
      </w:r>
    </w:p>
    <w:p>
      <w:r>
        <w:t>Đất an ninh</w:t>
      </w:r>
    </w:p>
    <w:p>
      <w:r>
        <w:t>CAN</w:t>
      </w:r>
    </w:p>
    <w:p>
      <w:r>
        <w:t>0,1</w:t>
      </w:r>
    </w:p>
    <w:p>
      <w:r>
        <w:t>0,2</w:t>
      </w:r>
    </w:p>
    <w:p>
      <w:r>
        <w:t>0,2</w:t>
      </w:r>
    </w:p>
    <w:p>
      <w:r>
        <w:t>2.6</w:t>
      </w:r>
    </w:p>
    <w:p>
      <w:r>
        <w:t>Đất xây dựng công trình sự nghiệp</w:t>
      </w:r>
    </w:p>
    <w:p>
      <w:r>
        <w:t>DSN</w:t>
      </w:r>
    </w:p>
    <w:p>
      <w:r>
        <w:t>30,0</w:t>
      </w:r>
    </w:p>
    <w:p>
      <w:r>
        <w:t>41,2</w:t>
      </w:r>
    </w:p>
    <w:p>
      <w:r>
        <w:t>11,2</w:t>
      </w:r>
    </w:p>
    <w:p>
      <w:r>
        <w:t>2.6.1</w:t>
      </w:r>
    </w:p>
    <w:p>
      <w:r>
        <w:t>Đất xây dựng cơ sở văn hóa</w:t>
      </w:r>
    </w:p>
    <w:p>
      <w:r>
        <w:t>DVH</w:t>
      </w:r>
    </w:p>
    <w:p>
      <w:r>
        <w:t>3,1</w:t>
      </w:r>
    </w:p>
    <w:p>
      <w:r>
        <w:t>4,4</w:t>
      </w:r>
    </w:p>
    <w:p>
      <w:r>
        <w:t>1,3</w:t>
      </w:r>
    </w:p>
    <w:p>
      <w:r>
        <w:t>2.6.2</w:t>
      </w:r>
    </w:p>
    <w:p>
      <w:r>
        <w:t>Đất xây dựng cơ sở xã hội</w:t>
      </w:r>
    </w:p>
    <w:p>
      <w:r>
        <w:t>DXH</w:t>
      </w:r>
    </w:p>
    <w:p>
      <w:r>
        <w:t>0,0</w:t>
      </w:r>
    </w:p>
    <w:p>
      <w:r>
        <w:t>0,0</w:t>
      </w:r>
    </w:p>
    <w:p>
      <w:r>
        <w:t>0,0</w:t>
      </w:r>
    </w:p>
    <w:p>
      <w:r>
        <w:t>2.6.3</w:t>
      </w:r>
    </w:p>
    <w:p>
      <w:r>
        <w:t>Đất xây dựng cơ sở y tế</w:t>
      </w:r>
    </w:p>
    <w:p>
      <w:r>
        <w:t>DYT</w:t>
      </w:r>
    </w:p>
    <w:p>
      <w:r>
        <w:t>0,4</w:t>
      </w:r>
    </w:p>
    <w:p>
      <w:r>
        <w:t>0,5</w:t>
      </w:r>
    </w:p>
    <w:p>
      <w:r>
        <w:t>0,1</w:t>
      </w:r>
    </w:p>
    <w:p>
      <w:r>
        <w:t>2.6.4</w:t>
      </w:r>
    </w:p>
    <w:p>
      <w:r>
        <w:t>Đất xây dựng cơ sở giáo dục và đào tạo</w:t>
      </w:r>
    </w:p>
    <w:p>
      <w:r>
        <w:t>DGD</w:t>
      </w:r>
    </w:p>
    <w:p>
      <w:r>
        <w:t>25,1</w:t>
      </w:r>
    </w:p>
    <w:p>
      <w:r>
        <w:t>30,8</w:t>
      </w:r>
    </w:p>
    <w:p>
      <w:r>
        <w:t>5,8</w:t>
      </w:r>
    </w:p>
    <w:p>
      <w:r>
        <w:t>2.6.5</w:t>
      </w:r>
    </w:p>
    <w:p>
      <w:r>
        <w:t>Đất xây dựng cơ sở thể dục, thể thao</w:t>
      </w:r>
    </w:p>
    <w:p>
      <w:r>
        <w:t>DTT</w:t>
      </w:r>
    </w:p>
    <w:p>
      <w:r>
        <w:t>1,5</w:t>
      </w:r>
    </w:p>
    <w:p>
      <w:r>
        <w:t>5,5</w:t>
      </w:r>
    </w:p>
    <w:p>
      <w:r>
        <w:t>4,0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88,1</w:t>
      </w:r>
    </w:p>
    <w:p>
      <w:r>
        <w:t>832,8</w:t>
      </w:r>
    </w:p>
    <w:p>
      <w:r>
        <w:t>744,8</w:t>
      </w:r>
    </w:p>
    <w:p>
      <w:r>
        <w:t>2.7.1</w:t>
      </w:r>
    </w:p>
    <w:p>
      <w:r>
        <w:t>Đất khu công nghiệp</w:t>
      </w:r>
    </w:p>
    <w:p>
      <w:r>
        <w:t>SKK</w:t>
      </w:r>
    </w:p>
    <w:p>
      <w:r>
        <w:t>52,3</w:t>
      </w:r>
    </w:p>
    <w:p>
      <w:r>
        <w:t>617,3</w:t>
      </w:r>
    </w:p>
    <w:p>
      <w:r>
        <w:t>565,0</w:t>
      </w:r>
    </w:p>
    <w:p>
      <w:r>
        <w:t>2.7.2</w:t>
      </w:r>
    </w:p>
    <w:p>
      <w:r>
        <w:t>Đất cụm công nghiệp</w:t>
      </w:r>
    </w:p>
    <w:p>
      <w:r>
        <w:t>SKN</w:t>
      </w:r>
    </w:p>
    <w:p>
      <w:r>
        <w:t>0,0</w:t>
      </w:r>
    </w:p>
    <w:p>
      <w:r>
        <w:t>55,0</w:t>
      </w:r>
    </w:p>
    <w:p>
      <w:r>
        <w:t>55,0</w:t>
      </w:r>
    </w:p>
    <w:p>
      <w:r>
        <w:t>2.7.3</w:t>
      </w:r>
    </w:p>
    <w:p>
      <w:r>
        <w:t>Đất khu công nghệ thông tin tập trung</w:t>
      </w:r>
    </w:p>
    <w:p>
      <w:r>
        <w:t>SCT</w:t>
      </w:r>
    </w:p>
    <w:p>
      <w:r>
        <w:t>0,0</w:t>
      </w:r>
    </w:p>
    <w:p>
      <w:r>
        <w:t>0,0</w:t>
      </w:r>
    </w:p>
    <w:p>
      <w:r>
        <w:t>0,0</w:t>
      </w:r>
    </w:p>
    <w:p>
      <w:r>
        <w:t>2.7.4</w:t>
      </w:r>
    </w:p>
    <w:p>
      <w:r>
        <w:t>Đất thương mại, dịch vụ</w:t>
      </w:r>
    </w:p>
    <w:p>
      <w:r>
        <w:t>TMD</w:t>
      </w:r>
    </w:p>
    <w:p>
      <w:r>
        <w:t>7,7</w:t>
      </w:r>
    </w:p>
    <w:p>
      <w:r>
        <w:t>8,6</w:t>
      </w:r>
    </w:p>
    <w:p>
      <w:r>
        <w:t>0,9</w:t>
      </w:r>
    </w:p>
    <w:p>
      <w:r>
        <w:t>2.7.5</w:t>
      </w:r>
    </w:p>
    <w:p>
      <w:r>
        <w:t>Đất cơ sở sản xuất phi nông nghiệp</w:t>
      </w:r>
    </w:p>
    <w:p>
      <w:r>
        <w:t>SKC</w:t>
      </w:r>
    </w:p>
    <w:p>
      <w:r>
        <w:t>18,0</w:t>
      </w:r>
    </w:p>
    <w:p>
      <w:r>
        <w:t>34,0</w:t>
      </w:r>
    </w:p>
    <w:p>
      <w:r>
        <w:t>16,0</w:t>
      </w:r>
    </w:p>
    <w:p>
      <w:r>
        <w:t>2.7.6</w:t>
      </w:r>
    </w:p>
    <w:p>
      <w:r>
        <w:t>Đất sử dụng cho hoạt động khoáng sản</w:t>
      </w:r>
    </w:p>
    <w:p>
      <w:r>
        <w:t>SKS</w:t>
      </w:r>
    </w:p>
    <w:p>
      <w:r>
        <w:t>10,1</w:t>
      </w:r>
    </w:p>
    <w:p>
      <w:r>
        <w:t>118,0</w:t>
      </w:r>
    </w:p>
    <w:p>
      <w:r>
        <w:t>107,9</w:t>
      </w:r>
    </w:p>
    <w:p>
      <w:r>
        <w:t>2.8</w:t>
      </w:r>
    </w:p>
    <w:p>
      <w:r>
        <w:t>Đất có mục đích công cộng</w:t>
      </w:r>
    </w:p>
    <w:p>
      <w:r>
        <w:t>CCC</w:t>
      </w:r>
    </w:p>
    <w:p>
      <w:r>
        <w:t>384,2</w:t>
      </w:r>
    </w:p>
    <w:p>
      <w:r>
        <w:t>498,2</w:t>
      </w:r>
    </w:p>
    <w:p>
      <w:r>
        <w:t>114,0</w:t>
      </w:r>
    </w:p>
    <w:p>
      <w:r>
        <w:t>2.8.1</w:t>
      </w:r>
    </w:p>
    <w:p>
      <w:r>
        <w:t>Đất công trình giao thông</w:t>
      </w:r>
    </w:p>
    <w:p>
      <w:r>
        <w:t>DGT</w:t>
      </w:r>
    </w:p>
    <w:p>
      <w:r>
        <w:t>368,1</w:t>
      </w:r>
    </w:p>
    <w:p>
      <w:r>
        <w:t>443,7</w:t>
      </w:r>
    </w:p>
    <w:p>
      <w:r>
        <w:t>75,5</w:t>
      </w:r>
    </w:p>
    <w:p>
      <w:r>
        <w:t>2.8.2</w:t>
      </w:r>
    </w:p>
    <w:p>
      <w:r>
        <w:t>Đất công trình thủy lợi</w:t>
      </w:r>
    </w:p>
    <w:p>
      <w:r>
        <w:t>DTL</w:t>
      </w:r>
    </w:p>
    <w:p>
      <w:r>
        <w:t>13,5</w:t>
      </w:r>
    </w:p>
    <w:p>
      <w:r>
        <w:t>13,1</w:t>
      </w:r>
    </w:p>
    <w:p>
      <w:r>
        <w:t>-0,5</w:t>
      </w:r>
    </w:p>
    <w:p>
      <w:r>
        <w:t>2.8.3</w:t>
      </w:r>
    </w:p>
    <w:p>
      <w:r>
        <w:t>Đất công trình cấp nước, thoát nước</w:t>
      </w:r>
    </w:p>
    <w:p>
      <w:r>
        <w:t>DCT</w:t>
      </w:r>
    </w:p>
    <w:p>
      <w:r>
        <w:t>0,0</w:t>
      </w:r>
    </w:p>
    <w:p>
      <w:r>
        <w:t>1,0</w:t>
      </w:r>
    </w:p>
    <w:p>
      <w:r>
        <w:t>1,0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24,0</w:t>
      </w:r>
    </w:p>
    <w:p>
      <w:r>
        <w:t>24,0</w:t>
      </w:r>
    </w:p>
    <w:p>
      <w:r>
        <w:t>2.8.7</w:t>
      </w:r>
    </w:p>
    <w:p>
      <w:r>
        <w:t>Đất công trình năng lượng, chiếu sáng công</w:t>
      </w:r>
    </w:p>
    <w:p>
      <w:r>
        <w:t>DNL</w:t>
      </w:r>
    </w:p>
    <w:p>
      <w:r>
        <w:t>2,5</w:t>
      </w:r>
    </w:p>
    <w:p>
      <w:r>
        <w:t>14,0</w:t>
      </w:r>
    </w:p>
    <w:p>
      <w:r>
        <w:t>11,5</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0,0</w:t>
      </w:r>
    </w:p>
    <w:p>
      <w:r>
        <w:t>0,9</w:t>
      </w:r>
    </w:p>
    <w:p>
      <w:r>
        <w:t>0,9</w:t>
      </w:r>
    </w:p>
    <w:p>
      <w:r>
        <w:t>2.8.10</w:t>
      </w:r>
    </w:p>
    <w:p>
      <w:r>
        <w:t>Đất khu vui chơi, giải trí công cộng, sinh hoạt cộng đồng</w:t>
      </w:r>
    </w:p>
    <w:p>
      <w:r>
        <w:t>DKV</w:t>
      </w:r>
    </w:p>
    <w:p>
      <w:r>
        <w:t>0,0</w:t>
      </w:r>
    </w:p>
    <w:p>
      <w:r>
        <w:t>1,5</w:t>
      </w:r>
    </w:p>
    <w:p>
      <w:r>
        <w:t>1,5</w:t>
      </w:r>
    </w:p>
    <w:p>
      <w:r>
        <w:t>2.9</w:t>
      </w:r>
    </w:p>
    <w:p>
      <w:r>
        <w:t>Đất tôn giáo</w:t>
      </w:r>
    </w:p>
    <w:p>
      <w:r>
        <w:t>TON</w:t>
      </w:r>
    </w:p>
    <w:p>
      <w:r>
        <w:t>0,6</w:t>
      </w:r>
    </w:p>
    <w:p>
      <w:r>
        <w:t>0,6</w:t>
      </w:r>
    </w:p>
    <w:p>
      <w:r>
        <w:t>0,0</w:t>
      </w:r>
    </w:p>
    <w:p>
      <w:r>
        <w:t>2.10</w:t>
      </w:r>
    </w:p>
    <w:p>
      <w:r>
        <w:t>Đất tín ngưỡng</w:t>
      </w:r>
    </w:p>
    <w:p>
      <w:r>
        <w:t>TIN</w:t>
      </w:r>
    </w:p>
    <w:p>
      <w:r>
        <w:t>5,2</w:t>
      </w:r>
    </w:p>
    <w:p>
      <w:r>
        <w:t>5,4</w:t>
      </w:r>
    </w:p>
    <w:p>
      <w:r>
        <w:t>0,1</w:t>
      </w:r>
    </w:p>
    <w:p>
      <w:r>
        <w:t>2.11</w:t>
      </w:r>
    </w:p>
    <w:p>
      <w:r>
        <w:t>Đất nghĩa trang, nhà tang lễ, cơ sở hỏa       táng; đất cơ sở lưu trữ tro cốt</w:t>
      </w:r>
    </w:p>
    <w:p>
      <w:r>
        <w:t>NTD</w:t>
      </w:r>
    </w:p>
    <w:p>
      <w:r>
        <w:t>17,2</w:t>
      </w:r>
    </w:p>
    <w:p>
      <w:r>
        <w:t>18,8</w:t>
      </w:r>
    </w:p>
    <w:p>
      <w:r>
        <w:t>1,6</w:t>
      </w:r>
    </w:p>
    <w:p>
      <w:r>
        <w:t>2.12</w:t>
      </w:r>
    </w:p>
    <w:p>
      <w:r>
        <w:t>Đất có mặt nước chuyên dùng</w:t>
      </w:r>
    </w:p>
    <w:p>
      <w:r>
        <w:t>TVC</w:t>
      </w:r>
    </w:p>
    <w:p>
      <w:r>
        <w:t>170,3</w:t>
      </w:r>
    </w:p>
    <w:p>
      <w:r>
        <w:t>129,8</w:t>
      </w:r>
    </w:p>
    <w:p>
      <w:r>
        <w:t>-40,5</w:t>
      </w:r>
    </w:p>
    <w:p>
      <w:r>
        <w:t>2.12.1</w:t>
      </w:r>
    </w:p>
    <w:p>
      <w:r>
        <w:t>Đất có mặt nước chuyên dùng dạng ao, hồ, đầm, phá</w:t>
      </w:r>
    </w:p>
    <w:p>
      <w:r>
        <w:t>MNC</w:t>
      </w:r>
    </w:p>
    <w:p>
      <w:r>
        <w:t>13,2</w:t>
      </w:r>
    </w:p>
    <w:p>
      <w:r>
        <w:t>8,2</w:t>
      </w:r>
    </w:p>
    <w:p>
      <w:r>
        <w:t>-5,1</w:t>
      </w:r>
    </w:p>
    <w:p>
      <w:r>
        <w:t>2.12.2</w:t>
      </w:r>
    </w:p>
    <w:p>
      <w:r>
        <w:t>Đất có mặt nước chuyên dùng dạng sông, ngòi, kênh, rạch, suối</w:t>
      </w:r>
    </w:p>
    <w:p>
      <w:r>
        <w:t>SON</w:t>
      </w:r>
    </w:p>
    <w:p>
      <w:r>
        <w:t>157,1</w:t>
      </w:r>
    </w:p>
    <w:p>
      <w:r>
        <w:t>121,7</w:t>
      </w:r>
    </w:p>
    <w:p>
      <w:r>
        <w:t>-35,4</w:t>
      </w:r>
    </w:p>
    <w:p>
      <w:r>
        <w:t>2.13</w:t>
      </w:r>
    </w:p>
    <w:p>
      <w:r>
        <w:t>Đất phi nông nghiệp khác</w:t>
      </w:r>
    </w:p>
    <w:p>
      <w:r>
        <w:t>PNK</w:t>
      </w:r>
    </w:p>
    <w:p>
      <w:r>
        <w:t>0,0</w:t>
      </w:r>
    </w:p>
    <w:p>
      <w:r>
        <w:t>6,0</w:t>
      </w:r>
    </w:p>
    <w:p>
      <w:r>
        <w:t>6,0</w:t>
      </w:r>
    </w:p>
    <w:p>
      <w:r>
        <w:t>3,0</w:t>
      </w:r>
    </w:p>
    <w:p>
      <w:r>
        <w:t>Đất chưa sử dụng</w:t>
      </w:r>
    </w:p>
    <w:p>
      <w:r>
        <w:t>CSD</w:t>
      </w:r>
    </w:p>
    <w:p>
      <w:r>
        <w:t>18,6</w:t>
      </w:r>
    </w:p>
    <w:p>
      <w:r>
        <w:t>8,0</w:t>
      </w:r>
    </w:p>
    <w:p>
      <w:r>
        <w:t>-10,7</w:t>
      </w:r>
    </w:p>
    <w:p>
      <w:r>
        <w:t>Trong đó:</w:t>
      </w:r>
    </w:p>
    <w:p>
      <w:r>
        <w:t>0,0</w:t>
      </w:r>
    </w:p>
    <w:p>
      <w:r>
        <w:t>0,0</w:t>
      </w:r>
    </w:p>
    <w:p>
      <w:r>
        <w:t>3.2</w:t>
      </w:r>
    </w:p>
    <w:p>
      <w:r>
        <w:t>Đất bằng chưa sử dụng</w:t>
      </w:r>
    </w:p>
    <w:p>
      <w:r>
        <w:t>BCS</w:t>
      </w:r>
    </w:p>
    <w:p>
      <w:r>
        <w:t>12,9</w:t>
      </w:r>
    </w:p>
    <w:p>
      <w:r>
        <w:t>2,0</w:t>
      </w:r>
    </w:p>
    <w:p>
      <w:r>
        <w:t>-10,9</w:t>
      </w:r>
    </w:p>
    <w:p>
      <w:r>
        <w:t>3.3</w:t>
      </w:r>
    </w:p>
    <w:p>
      <w:r>
        <w:t>Đất đồi núi chưa sử dụng</w:t>
      </w:r>
    </w:p>
    <w:p>
      <w:r>
        <w:t>DCS</w:t>
      </w:r>
    </w:p>
    <w:p>
      <w:r>
        <w:t>5,7</w:t>
      </w:r>
    </w:p>
    <w:p>
      <w:r>
        <w:t>6,0</w:t>
      </w:r>
    </w:p>
    <w:p>
      <w:r>
        <w:t>0,2</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46:</w:t>
      </w:r>
    </w:p>
    <w:p>
      <w:r>
        <w:t>CHỈ TIÊU QUY HOẠCH SỬ DỤNG ĐẤT CẤP TỈNH ĐẾN NĂM 2030 PHÂN BỔ TRÊN ĐỊA BÀN XÃ TÂN THÀNH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10.797,9</w:t>
      </w:r>
    </w:p>
    <w:p>
      <w:r>
        <w:t>9.627,2</w:t>
      </w:r>
    </w:p>
    <w:p>
      <w:r>
        <w:t>-1.170,7</w:t>
      </w:r>
    </w:p>
    <w:p>
      <w:r>
        <w:t>1.1</w:t>
      </w:r>
    </w:p>
    <w:p>
      <w:r>
        <w:t>Đất trồng lúa</w:t>
      </w:r>
    </w:p>
    <w:p>
      <w:r>
        <w:t>LUA</w:t>
      </w:r>
    </w:p>
    <w:p>
      <w:r>
        <w:t>1.099,3</w:t>
      </w:r>
    </w:p>
    <w:p>
      <w:r>
        <w:t>842,6</w:t>
      </w:r>
    </w:p>
    <w:p>
      <w:r>
        <w:t>-256,7</w:t>
      </w:r>
    </w:p>
    <w:p>
      <w:r>
        <w:t>1.1.1</w:t>
      </w:r>
    </w:p>
    <w:p>
      <w:r>
        <w:t>Đất chuyên trồng lúa</w:t>
      </w:r>
    </w:p>
    <w:p>
      <w:r>
        <w:t>LUC</w:t>
      </w:r>
    </w:p>
    <w:p>
      <w:r>
        <w:t>295,0</w:t>
      </w:r>
    </w:p>
    <w:p>
      <w:r>
        <w:t>228,4</w:t>
      </w:r>
    </w:p>
    <w:p>
      <w:r>
        <w:t>-66,6</w:t>
      </w:r>
    </w:p>
    <w:p>
      <w:r>
        <w:t>1.1.2</w:t>
      </w:r>
    </w:p>
    <w:p>
      <w:r>
        <w:t>Đất trồng lúa còn lại</w:t>
      </w:r>
    </w:p>
    <w:p>
      <w:r>
        <w:t>LUK</w:t>
      </w:r>
    </w:p>
    <w:p>
      <w:r>
        <w:t>804,4</w:t>
      </w:r>
    </w:p>
    <w:p>
      <w:r>
        <w:t>614,2</w:t>
      </w:r>
    </w:p>
    <w:p>
      <w:r>
        <w:t>-190,1</w:t>
      </w:r>
    </w:p>
    <w:p>
      <w:r>
        <w:t>1.2</w:t>
      </w:r>
    </w:p>
    <w:p>
      <w:r>
        <w:t>Đất trồng cây hằng năm khác</w:t>
      </w:r>
    </w:p>
    <w:p>
      <w:r>
        <w:t>HNK</w:t>
      </w:r>
    </w:p>
    <w:p>
      <w:r>
        <w:t>494,5</w:t>
      </w:r>
    </w:p>
    <w:p>
      <w:r>
        <w:t>328,0</w:t>
      </w:r>
    </w:p>
    <w:p>
      <w:r>
        <w:t>-166,5</w:t>
      </w:r>
    </w:p>
    <w:p>
      <w:r>
        <w:t>1.3</w:t>
      </w:r>
    </w:p>
    <w:p>
      <w:r>
        <w:t>Đất trồng cây lâu năm</w:t>
      </w:r>
    </w:p>
    <w:p>
      <w:r>
        <w:t>CLN</w:t>
      </w:r>
    </w:p>
    <w:p>
      <w:r>
        <w:t>2.398,8</w:t>
      </w:r>
    </w:p>
    <w:p>
      <w:r>
        <w:t>1.971,1</w:t>
      </w:r>
    </w:p>
    <w:p>
      <w:r>
        <w:t>-427,8</w:t>
      </w:r>
    </w:p>
    <w:p>
      <w:r>
        <w:t>1.4</w:t>
      </w:r>
    </w:p>
    <w:p>
      <w:r>
        <w:t>Đất rừng đặc dụng</w:t>
      </w:r>
    </w:p>
    <w:p>
      <w:r>
        <w:t>RDD</w:t>
      </w:r>
    </w:p>
    <w:p>
      <w:r>
        <w:t>0,0</w:t>
      </w:r>
    </w:p>
    <w:p>
      <w:r>
        <w:t>0,0</w:t>
      </w:r>
    </w:p>
    <w:p>
      <w:r>
        <w:t>0,0</w:t>
      </w:r>
    </w:p>
    <w:p>
      <w:r>
        <w:t>1.5</w:t>
      </w:r>
    </w:p>
    <w:p>
      <w:r>
        <w:t>Đất rừng phòng hộ</w:t>
      </w:r>
    </w:p>
    <w:p>
      <w:r>
        <w:t>RPH</w:t>
      </w:r>
    </w:p>
    <w:p>
      <w:r>
        <w:t>983,7</w:t>
      </w:r>
    </w:p>
    <w:p>
      <w:r>
        <w:t>2.373,4</w:t>
      </w:r>
    </w:p>
    <w:p>
      <w:r>
        <w:t>1.389,6</w:t>
      </w:r>
    </w:p>
    <w:p>
      <w:r>
        <w:t>1.6</w:t>
      </w:r>
    </w:p>
    <w:p>
      <w:r>
        <w:t>Đất rừng sản xuất</w:t>
      </w:r>
    </w:p>
    <w:p>
      <w:r>
        <w:t>RSX</w:t>
      </w:r>
    </w:p>
    <w:p>
      <w:r>
        <w:t>5.781,2</w:t>
      </w:r>
    </w:p>
    <w:p>
      <w:r>
        <w:t>4.075,3</w:t>
      </w:r>
    </w:p>
    <w:p>
      <w:r>
        <w:t>-1.705,9</w:t>
      </w:r>
    </w:p>
    <w:p>
      <w:r>
        <w:t>-</w:t>
      </w:r>
    </w:p>
    <w:p>
      <w:r>
        <w:t>Trong đó: Đất có rừng sản xuất là rừng tự     nhiên</w:t>
      </w:r>
    </w:p>
    <w:p>
      <w:r>
        <w:t>RSN</w:t>
      </w:r>
    </w:p>
    <w:p>
      <w:r>
        <w:t>143,4</w:t>
      </w:r>
    </w:p>
    <w:p>
      <w:r>
        <w:t>291,8</w:t>
      </w:r>
    </w:p>
    <w:p>
      <w:r>
        <w:t>148,4</w:t>
      </w:r>
    </w:p>
    <w:p>
      <w:r>
        <w:t>1.7</w:t>
      </w:r>
    </w:p>
    <w:p>
      <w:r>
        <w:t>Đất nuôi trồng thuỷ sản</w:t>
      </w:r>
    </w:p>
    <w:p>
      <w:r>
        <w:t>TSN</w:t>
      </w:r>
    </w:p>
    <w:p>
      <w:r>
        <w:t>40,3</w:t>
      </w:r>
    </w:p>
    <w:p>
      <w:r>
        <w:t>32,8</w:t>
      </w:r>
    </w:p>
    <w:p>
      <w:r>
        <w:t>-7,5</w:t>
      </w:r>
    </w:p>
    <w:p>
      <w:r>
        <w:t>1.8</w:t>
      </w:r>
    </w:p>
    <w:p>
      <w:r>
        <w:t>Đất chăn nuôi tập trung</w:t>
      </w:r>
    </w:p>
    <w:p>
      <w:r>
        <w:t>CNT</w:t>
      </w:r>
    </w:p>
    <w:p>
      <w:r>
        <w:t>0,0</w:t>
      </w:r>
    </w:p>
    <w:p>
      <w:r>
        <w:t>4,0</w:t>
      </w:r>
    </w:p>
    <w:p>
      <w:r>
        <w:t>4,0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1.021,1</w:t>
      </w:r>
    </w:p>
    <w:p>
      <w:r>
        <w:t>2.244,8</w:t>
      </w:r>
    </w:p>
    <w:p>
      <w:r>
        <w:t>1.223,7</w:t>
      </w:r>
    </w:p>
    <w:p>
      <w:r>
        <w:t>2.1</w:t>
      </w:r>
    </w:p>
    <w:p>
      <w:r>
        <w:t>Đất ở tại nông thôn</w:t>
      </w:r>
    </w:p>
    <w:p>
      <w:r>
        <w:t>ONT</w:t>
      </w:r>
    </w:p>
    <w:p>
      <w:r>
        <w:t>256,3</w:t>
      </w:r>
    </w:p>
    <w:p>
      <w:r>
        <w:t>259,2</w:t>
      </w:r>
    </w:p>
    <w:p>
      <w:r>
        <w:t>2,9</w:t>
      </w:r>
    </w:p>
    <w:p>
      <w:r>
        <w:t>2.2</w:t>
      </w:r>
    </w:p>
    <w:p>
      <w:r>
        <w:t>Đất ở tại đô thị</w:t>
      </w:r>
    </w:p>
    <w:p>
      <w:r>
        <w:t>ODT</w:t>
      </w:r>
    </w:p>
    <w:p>
      <w:r>
        <w:t>0,0</w:t>
      </w:r>
    </w:p>
    <w:p>
      <w:r>
        <w:t>0,0</w:t>
      </w:r>
    </w:p>
    <w:p>
      <w:r>
        <w:t>0,0</w:t>
      </w:r>
    </w:p>
    <w:p>
      <w:r>
        <w:t>2.3</w:t>
      </w:r>
    </w:p>
    <w:p>
      <w:r>
        <w:t>Đất xây dựng trụ sở cơ quan</w:t>
      </w:r>
    </w:p>
    <w:p>
      <w:r>
        <w:t>TSC</w:t>
      </w:r>
    </w:p>
    <w:p>
      <w:r>
        <w:t>1,9</w:t>
      </w:r>
    </w:p>
    <w:p>
      <w:r>
        <w:t>7,9</w:t>
      </w:r>
    </w:p>
    <w:p>
      <w:r>
        <w:t>6,0</w:t>
      </w:r>
    </w:p>
    <w:p>
      <w:r>
        <w:t>2.4</w:t>
      </w:r>
    </w:p>
    <w:p>
      <w:r>
        <w:t>Đất quốc phòng</w:t>
      </w:r>
    </w:p>
    <w:p>
      <w:r>
        <w:t>CQP</w:t>
      </w:r>
    </w:p>
    <w:p>
      <w:r>
        <w:t>77,7</w:t>
      </w:r>
    </w:p>
    <w:p>
      <w:r>
        <w:t>307,3</w:t>
      </w:r>
    </w:p>
    <w:p>
      <w:r>
        <w:t>229,6</w:t>
      </w:r>
    </w:p>
    <w:p>
      <w:r>
        <w:t>2.5</w:t>
      </w:r>
    </w:p>
    <w:p>
      <w:r>
        <w:t>Đất an ninh</w:t>
      </w:r>
    </w:p>
    <w:p>
      <w:r>
        <w:t>CAN</w:t>
      </w:r>
    </w:p>
    <w:p>
      <w:r>
        <w:t>0,1</w:t>
      </w:r>
    </w:p>
    <w:p>
      <w:r>
        <w:t>1,1</w:t>
      </w:r>
    </w:p>
    <w:p>
      <w:r>
        <w:t>1,0</w:t>
      </w:r>
    </w:p>
    <w:p>
      <w:r>
        <w:t>2.6</w:t>
      </w:r>
    </w:p>
    <w:p>
      <w:r>
        <w:t>Đất xây dựng công trình sự nghiệp</w:t>
      </w:r>
    </w:p>
    <w:p>
      <w:r>
        <w:t>DSN</w:t>
      </w:r>
    </w:p>
    <w:p>
      <w:r>
        <w:t>14,6</w:t>
      </w:r>
    </w:p>
    <w:p>
      <w:r>
        <w:t>22,5</w:t>
      </w:r>
    </w:p>
    <w:p>
      <w:r>
        <w:t>7,9</w:t>
      </w:r>
    </w:p>
    <w:p>
      <w:r>
        <w:t>2.6.1</w:t>
      </w:r>
    </w:p>
    <w:p>
      <w:r>
        <w:t>Đất xây dựng cơ sở văn hóa</w:t>
      </w:r>
    </w:p>
    <w:p>
      <w:r>
        <w:t>DVH</w:t>
      </w:r>
    </w:p>
    <w:p>
      <w:r>
        <w:t>2,4</w:t>
      </w:r>
    </w:p>
    <w:p>
      <w:r>
        <w:t>3,9</w:t>
      </w:r>
    </w:p>
    <w:p>
      <w:r>
        <w:t>1,5</w:t>
      </w:r>
    </w:p>
    <w:p>
      <w:r>
        <w:t>2.6.2</w:t>
      </w:r>
    </w:p>
    <w:p>
      <w:r>
        <w:t>Đất xây dựng cơ sở xã hội</w:t>
      </w:r>
    </w:p>
    <w:p>
      <w:r>
        <w:t>DXH</w:t>
      </w:r>
    </w:p>
    <w:p>
      <w:r>
        <w:t>0,0</w:t>
      </w:r>
    </w:p>
    <w:p>
      <w:r>
        <w:t>0,0</w:t>
      </w:r>
    </w:p>
    <w:p>
      <w:r>
        <w:t>0,0</w:t>
      </w:r>
    </w:p>
    <w:p>
      <w:r>
        <w:t>2.6.3</w:t>
      </w:r>
    </w:p>
    <w:p>
      <w:r>
        <w:t>Đất xây dựng cơ sở y tế</w:t>
      </w:r>
    </w:p>
    <w:p>
      <w:r>
        <w:t>DYT</w:t>
      </w:r>
    </w:p>
    <w:p>
      <w:r>
        <w:t>0,9</w:t>
      </w:r>
    </w:p>
    <w:p>
      <w:r>
        <w:t>0,9</w:t>
      </w:r>
    </w:p>
    <w:p>
      <w:r>
        <w:t>0,0</w:t>
      </w:r>
    </w:p>
    <w:p>
      <w:r>
        <w:t>2.6.4</w:t>
      </w:r>
    </w:p>
    <w:p>
      <w:r>
        <w:t>Đất xây dựng cơ sở giáo dục và đào tạo</w:t>
      </w:r>
    </w:p>
    <w:p>
      <w:r>
        <w:t>DGD</w:t>
      </w:r>
    </w:p>
    <w:p>
      <w:r>
        <w:t>9,5</w:t>
      </w:r>
    </w:p>
    <w:p>
      <w:r>
        <w:t>12,4</w:t>
      </w:r>
    </w:p>
    <w:p>
      <w:r>
        <w:t>3,0</w:t>
      </w:r>
    </w:p>
    <w:p>
      <w:r>
        <w:t>2.6.5</w:t>
      </w:r>
    </w:p>
    <w:p>
      <w:r>
        <w:t>Đất xây dựng cơ sở thể dục, thể thao</w:t>
      </w:r>
    </w:p>
    <w:p>
      <w:r>
        <w:t>DTT</w:t>
      </w:r>
    </w:p>
    <w:p>
      <w:r>
        <w:t>2,0</w:t>
      </w:r>
    </w:p>
    <w:p>
      <w:r>
        <w:t>5,3</w:t>
      </w:r>
    </w:p>
    <w:p>
      <w:r>
        <w:t>3,4</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4,2</w:t>
      </w:r>
    </w:p>
    <w:p>
      <w:r>
        <w:t>909,2</w:t>
      </w:r>
    </w:p>
    <w:p>
      <w:r>
        <w:t>905,0</w:t>
      </w:r>
    </w:p>
    <w:p>
      <w:r>
        <w:t>2.7.1</w:t>
      </w:r>
    </w:p>
    <w:p>
      <w:r>
        <w:t>Đất khu công nghiệp</w:t>
      </w:r>
    </w:p>
    <w:p>
      <w:r>
        <w:t>SKK</w:t>
      </w:r>
    </w:p>
    <w:p>
      <w:r>
        <w:t>0,0</w:t>
      </w:r>
    </w:p>
    <w:p>
      <w:r>
        <w:t>722,7</w:t>
      </w:r>
    </w:p>
    <w:p>
      <w:r>
        <w:t>722,7</w:t>
      </w:r>
    </w:p>
    <w:p>
      <w:r>
        <w:t>2.7.2</w:t>
      </w:r>
    </w:p>
    <w:p>
      <w:r>
        <w:t>Đất cụm công nghiệp</w:t>
      </w:r>
    </w:p>
    <w:p>
      <w:r>
        <w:t>SKN</w:t>
      </w:r>
    </w:p>
    <w:p>
      <w:r>
        <w:t>0,0</w:t>
      </w:r>
    </w:p>
    <w:p>
      <w:r>
        <w:t>168,6</w:t>
      </w:r>
    </w:p>
    <w:p>
      <w:r>
        <w:t>168,6</w:t>
      </w:r>
    </w:p>
    <w:p>
      <w:r>
        <w:t>2.7.3</w:t>
      </w:r>
    </w:p>
    <w:p>
      <w:r>
        <w:t>Đất khu công nghệ thông tin tập trung</w:t>
      </w:r>
    </w:p>
    <w:p>
      <w:r>
        <w:t>SCT</w:t>
      </w:r>
    </w:p>
    <w:p>
      <w:r>
        <w:t>0,0</w:t>
      </w:r>
    </w:p>
    <w:p>
      <w:r>
        <w:t>0,0</w:t>
      </w:r>
    </w:p>
    <w:p>
      <w:r>
        <w:t>0,0</w:t>
      </w:r>
    </w:p>
    <w:p>
      <w:r>
        <w:t>2.7.4</w:t>
      </w:r>
    </w:p>
    <w:p>
      <w:r>
        <w:t>Đất thương mại, dịch vụ</w:t>
      </w:r>
    </w:p>
    <w:p>
      <w:r>
        <w:t>TMD</w:t>
      </w:r>
    </w:p>
    <w:p>
      <w:r>
        <w:t>4,0</w:t>
      </w:r>
    </w:p>
    <w:p>
      <w:r>
        <w:t>14,7</w:t>
      </w:r>
    </w:p>
    <w:p>
      <w:r>
        <w:t>10,7</w:t>
      </w:r>
    </w:p>
    <w:p>
      <w:r>
        <w:t>2.7.5</w:t>
      </w:r>
    </w:p>
    <w:p>
      <w:r>
        <w:t>Đất cơ sở sản xuất phi nông nghiệp</w:t>
      </w:r>
    </w:p>
    <w:p>
      <w:r>
        <w:t>SKC</w:t>
      </w:r>
    </w:p>
    <w:p>
      <w:r>
        <w:t>0,1</w:t>
      </w:r>
    </w:p>
    <w:p>
      <w:r>
        <w:t>3,1</w:t>
      </w:r>
    </w:p>
    <w:p>
      <w:r>
        <w:t>3,0</w:t>
      </w:r>
    </w:p>
    <w:p>
      <w:r>
        <w:t>2.7.6</w:t>
      </w:r>
    </w:p>
    <w:p>
      <w:r>
        <w:t>Đất sử dụng cho hoạt động khoáng sản</w:t>
      </w:r>
    </w:p>
    <w:p>
      <w:r>
        <w:t>SKS</w:t>
      </w:r>
    </w:p>
    <w:p>
      <w:r>
        <w:t>0,1</w:t>
      </w:r>
    </w:p>
    <w:p>
      <w:r>
        <w:t>0,1</w:t>
      </w:r>
    </w:p>
    <w:p>
      <w:r>
        <w:t>0,0</w:t>
      </w:r>
    </w:p>
    <w:p>
      <w:r>
        <w:t>2.8</w:t>
      </w:r>
    </w:p>
    <w:p>
      <w:r>
        <w:t>Đất có mục đích công cộng</w:t>
      </w:r>
    </w:p>
    <w:p>
      <w:r>
        <w:t>CCC</w:t>
      </w:r>
    </w:p>
    <w:p>
      <w:r>
        <w:t>453,5</w:t>
      </w:r>
    </w:p>
    <w:p>
      <w:r>
        <w:t>552,6</w:t>
      </w:r>
    </w:p>
    <w:p>
      <w:r>
        <w:t>99,1</w:t>
      </w:r>
    </w:p>
    <w:p>
      <w:r>
        <w:t>2.8.1</w:t>
      </w:r>
    </w:p>
    <w:p>
      <w:r>
        <w:t>Đất công trình giao thông</w:t>
      </w:r>
    </w:p>
    <w:p>
      <w:r>
        <w:t>DGT</w:t>
      </w:r>
    </w:p>
    <w:p>
      <w:r>
        <w:t>401,4</w:t>
      </w:r>
    </w:p>
    <w:p>
      <w:r>
        <w:t>463,3</w:t>
      </w:r>
    </w:p>
    <w:p>
      <w:r>
        <w:t>61,9</w:t>
      </w:r>
    </w:p>
    <w:p>
      <w:r>
        <w:t>2.8.2</w:t>
      </w:r>
    </w:p>
    <w:p>
      <w:r>
        <w:t>Đất công trình thủy lợi</w:t>
      </w:r>
    </w:p>
    <w:p>
      <w:r>
        <w:t>DTL</w:t>
      </w:r>
    </w:p>
    <w:p>
      <w:r>
        <w:t>22,5</w:t>
      </w:r>
    </w:p>
    <w:p>
      <w:r>
        <w:t>21,5</w:t>
      </w:r>
    </w:p>
    <w:p>
      <w:r>
        <w:t>-1,0</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1,3</w:t>
      </w:r>
    </w:p>
    <w:p>
      <w:r>
        <w:t>1,3</w:t>
      </w:r>
    </w:p>
    <w:p>
      <w:r>
        <w:t>0,0</w:t>
      </w:r>
    </w:p>
    <w:p>
      <w:r>
        <w:t>2.8.6</w:t>
      </w:r>
    </w:p>
    <w:p>
      <w:r>
        <w:t>Đất công trình xử lý chất thải</w:t>
      </w:r>
    </w:p>
    <w:p>
      <w:r>
        <w:t>DRA</w:t>
      </w:r>
    </w:p>
    <w:p>
      <w:r>
        <w:t>0,4</w:t>
      </w:r>
    </w:p>
    <w:p>
      <w:r>
        <w:t>13,3</w:t>
      </w:r>
    </w:p>
    <w:p>
      <w:r>
        <w:t>13,0</w:t>
      </w:r>
    </w:p>
    <w:p>
      <w:r>
        <w:t>2.8.7</w:t>
      </w:r>
    </w:p>
    <w:p>
      <w:r>
        <w:t>Đất công trình năng lượng, chiếu sáng công</w:t>
      </w:r>
    </w:p>
    <w:p>
      <w:r>
        <w:t>DNL</w:t>
      </w:r>
    </w:p>
    <w:p>
      <w:r>
        <w:t>26,8</w:t>
      </w:r>
    </w:p>
    <w:p>
      <w:r>
        <w:t>49,8</w:t>
      </w:r>
    </w:p>
    <w:p>
      <w:r>
        <w:t>23,0</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1,0</w:t>
      </w:r>
    </w:p>
    <w:p>
      <w:r>
        <w:t>1,0</w:t>
      </w:r>
    </w:p>
    <w:p>
      <w:r>
        <w:t>0,0</w:t>
      </w:r>
    </w:p>
    <w:p>
      <w:r>
        <w:t>2.8.10</w:t>
      </w:r>
    </w:p>
    <w:p>
      <w:r>
        <w:t>Đất khu vui chơi, giải trí công cộng, sinh hoạt cộng đồng</w:t>
      </w:r>
    </w:p>
    <w:p>
      <w:r>
        <w:t>DKV</w:t>
      </w:r>
    </w:p>
    <w:p>
      <w:r>
        <w:t>0,0</w:t>
      </w:r>
    </w:p>
    <w:p>
      <w:r>
        <w:t>2,1</w:t>
      </w:r>
    </w:p>
    <w:p>
      <w:r>
        <w:t>2,1</w:t>
      </w:r>
    </w:p>
    <w:p>
      <w:r>
        <w:t>2.9</w:t>
      </w:r>
    </w:p>
    <w:p>
      <w:r>
        <w:t>Đất tôn giáo</w:t>
      </w:r>
    </w:p>
    <w:p>
      <w:r>
        <w:t>TON</w:t>
      </w:r>
    </w:p>
    <w:p>
      <w:r>
        <w:t>0,0</w:t>
      </w:r>
    </w:p>
    <w:p>
      <w:r>
        <w:t>0,0</w:t>
      </w:r>
    </w:p>
    <w:p>
      <w:r>
        <w:t>0,0</w:t>
      </w:r>
    </w:p>
    <w:p>
      <w:r>
        <w:t>2.10</w:t>
      </w:r>
    </w:p>
    <w:p>
      <w:r>
        <w:t>Đất tín ngưỡng</w:t>
      </w:r>
    </w:p>
    <w:p>
      <w:r>
        <w:t>TIN</w:t>
      </w:r>
    </w:p>
    <w:p>
      <w:r>
        <w:t>4,8</w:t>
      </w:r>
    </w:p>
    <w:p>
      <w:r>
        <w:t>8,5</w:t>
      </w:r>
    </w:p>
    <w:p>
      <w:r>
        <w:t>3,7</w:t>
      </w:r>
    </w:p>
    <w:p>
      <w:r>
        <w:t>2.11</w:t>
      </w:r>
    </w:p>
    <w:p>
      <w:r>
        <w:t>Đất nghĩa trang, nhà tang lễ, cơ sở hỏa       táng; đất cơ sở lưu trữ tro cốt</w:t>
      </w:r>
    </w:p>
    <w:p>
      <w:r>
        <w:t>NTD</w:t>
      </w:r>
    </w:p>
    <w:p>
      <w:r>
        <w:t>16,7</w:t>
      </w:r>
    </w:p>
    <w:p>
      <w:r>
        <w:t>18,5</w:t>
      </w:r>
    </w:p>
    <w:p>
      <w:r>
        <w:t>1,8</w:t>
      </w:r>
    </w:p>
    <w:p>
      <w:r>
        <w:t>2.12</w:t>
      </w:r>
    </w:p>
    <w:p>
      <w:r>
        <w:t>Đất có mặt nước chuyên dùng</w:t>
      </w:r>
    </w:p>
    <w:p>
      <w:r>
        <w:t>TVC</w:t>
      </w:r>
    </w:p>
    <w:p>
      <w:r>
        <w:t>191,3</w:t>
      </w:r>
    </w:p>
    <w:p>
      <w:r>
        <w:t>149,7</w:t>
      </w:r>
    </w:p>
    <w:p>
      <w:r>
        <w:t>-41,6</w:t>
      </w:r>
    </w:p>
    <w:p>
      <w:r>
        <w:t>2.12.1</w:t>
      </w:r>
    </w:p>
    <w:p>
      <w:r>
        <w:t>Đất có mặt nước chuyên dùng dạng ao, hồ, đầm, phá</w:t>
      </w:r>
    </w:p>
    <w:p>
      <w:r>
        <w:t>MNC</w:t>
      </w:r>
    </w:p>
    <w:p>
      <w:r>
        <w:t>34,9</w:t>
      </w:r>
    </w:p>
    <w:p>
      <w:r>
        <w:t>23,7</w:t>
      </w:r>
    </w:p>
    <w:p>
      <w:r>
        <w:t>-11,2</w:t>
      </w:r>
    </w:p>
    <w:p>
      <w:r>
        <w:t>2.12.2</w:t>
      </w:r>
    </w:p>
    <w:p>
      <w:r>
        <w:t>Đất có mặt nước chuyên dùng dạng sông, ngòi, kênh, rạch, suối</w:t>
      </w:r>
    </w:p>
    <w:p>
      <w:r>
        <w:t>SON</w:t>
      </w:r>
    </w:p>
    <w:p>
      <w:r>
        <w:t>156,4</w:t>
      </w:r>
    </w:p>
    <w:p>
      <w:r>
        <w:t>126,1</w:t>
      </w:r>
    </w:p>
    <w:p>
      <w:r>
        <w:t>-30,4</w:t>
      </w:r>
    </w:p>
    <w:p>
      <w:r>
        <w:t>2.13</w:t>
      </w:r>
    </w:p>
    <w:p>
      <w:r>
        <w:t>Đất phi nông nghiệp khác</w:t>
      </w:r>
    </w:p>
    <w:p>
      <w:r>
        <w:t>PNK</w:t>
      </w:r>
    </w:p>
    <w:p>
      <w:r>
        <w:t>0,0</w:t>
      </w:r>
    </w:p>
    <w:p>
      <w:r>
        <w:t>8,3</w:t>
      </w:r>
    </w:p>
    <w:p>
      <w:r>
        <w:t>8,3</w:t>
      </w:r>
    </w:p>
    <w:p>
      <w:r>
        <w:t>3,0</w:t>
      </w:r>
    </w:p>
    <w:p>
      <w:r>
        <w:t>Đất chưa sử dụng</w:t>
      </w:r>
    </w:p>
    <w:p>
      <w:r>
        <w:t>CSD</w:t>
      </w:r>
    </w:p>
    <w:p>
      <w:r>
        <w:t>417,9</w:t>
      </w:r>
    </w:p>
    <w:p>
      <w:r>
        <w:t>365,0</w:t>
      </w:r>
    </w:p>
    <w:p>
      <w:r>
        <w:t>-52,9</w:t>
      </w:r>
    </w:p>
    <w:p>
      <w:r>
        <w:t>Trong đó:</w:t>
      </w:r>
    </w:p>
    <w:p>
      <w:r>
        <w:t>0,0</w:t>
      </w:r>
    </w:p>
    <w:p>
      <w:r>
        <w:t>0,0</w:t>
      </w:r>
    </w:p>
    <w:p>
      <w:r>
        <w:t>3.2</w:t>
      </w:r>
    </w:p>
    <w:p>
      <w:r>
        <w:t>Đất bằng chưa sử dụng</w:t>
      </w:r>
    </w:p>
    <w:p>
      <w:r>
        <w:t>BCS</w:t>
      </w:r>
    </w:p>
    <w:p>
      <w:r>
        <w:t>18,1</w:t>
      </w:r>
    </w:p>
    <w:p>
      <w:r>
        <w:t>12,0</w:t>
      </w:r>
    </w:p>
    <w:p>
      <w:r>
        <w:t>-6,2</w:t>
      </w:r>
    </w:p>
    <w:p>
      <w:r>
        <w:t>3.3</w:t>
      </w:r>
    </w:p>
    <w:p>
      <w:r>
        <w:t>Đất đồi núi chưa sử dụng</w:t>
      </w:r>
    </w:p>
    <w:p>
      <w:r>
        <w:t>DCS</w:t>
      </w:r>
    </w:p>
    <w:p>
      <w:r>
        <w:t>16,0</w:t>
      </w:r>
    </w:p>
    <w:p>
      <w:r>
        <w:t>16,1</w:t>
      </w:r>
    </w:p>
    <w:p>
      <w:r>
        <w:t>0,0</w:t>
      </w:r>
    </w:p>
    <w:p>
      <w:r>
        <w:t>3.4</w:t>
      </w:r>
    </w:p>
    <w:p>
      <w:r>
        <w:t>Núi đá không có rừng cây</w:t>
      </w:r>
    </w:p>
    <w:p>
      <w:r>
        <w:t>NCS</w:t>
      </w:r>
    </w:p>
    <w:p>
      <w:r>
        <w:t>383,7</w:t>
      </w:r>
    </w:p>
    <w:p>
      <w:r>
        <w:t>336,9</w:t>
      </w:r>
    </w:p>
    <w:p>
      <w:r>
        <w:t>-46,8</w:t>
      </w:r>
    </w:p>
    <w:p>
      <w:r>
        <w:t>3.5</w:t>
      </w:r>
    </w:p>
    <w:p>
      <w:r>
        <w:t>Đất có mặt nước chưa sử dụng</w:t>
      </w:r>
    </w:p>
    <w:p>
      <w:r>
        <w:t>MCS</w:t>
      </w:r>
    </w:p>
    <w:p>
      <w:r>
        <w:t>0,0</w:t>
      </w:r>
    </w:p>
    <w:p>
      <w:r>
        <w:t>0,0</w:t>
      </w:r>
    </w:p>
    <w:p>
      <w:r>
        <w:t>PHỤ LỤC 47:</w:t>
      </w:r>
    </w:p>
    <w:p>
      <w:r>
        <w:t>CHỈ TIÊU QUY HOẠCH SỬ DỤNG ĐẤT CẤP TỈNH ĐẾN NĂM 2030 PHÂN BỔ TRÊN ĐỊA BÀN XÃ VÂN NHAM</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6.491,8</w:t>
      </w:r>
    </w:p>
    <w:p>
      <w:r>
        <w:t>6.403,2</w:t>
      </w:r>
    </w:p>
    <w:p>
      <w:r>
        <w:t>-88,5</w:t>
      </w:r>
    </w:p>
    <w:p>
      <w:r>
        <w:t>1.1</w:t>
      </w:r>
    </w:p>
    <w:p>
      <w:r>
        <w:t>Đất trồng lúa</w:t>
      </w:r>
    </w:p>
    <w:p>
      <w:r>
        <w:t>LUA</w:t>
      </w:r>
    </w:p>
    <w:p>
      <w:r>
        <w:t>1.036,0</w:t>
      </w:r>
    </w:p>
    <w:p>
      <w:r>
        <w:t>1.010,4</w:t>
      </w:r>
    </w:p>
    <w:p>
      <w:r>
        <w:t>-25,6</w:t>
      </w:r>
    </w:p>
    <w:p>
      <w:r>
        <w:t>1.1.1</w:t>
      </w:r>
    </w:p>
    <w:p>
      <w:r>
        <w:t>Đất chuyên trồng lúa</w:t>
      </w:r>
    </w:p>
    <w:p>
      <w:r>
        <w:t>LUC</w:t>
      </w:r>
    </w:p>
    <w:p>
      <w:r>
        <w:t>768,8</w:t>
      </w:r>
    </w:p>
    <w:p>
      <w:r>
        <w:t>752,8</w:t>
      </w:r>
    </w:p>
    <w:p>
      <w:r>
        <w:t>-16,0</w:t>
      </w:r>
    </w:p>
    <w:p>
      <w:r>
        <w:t>1.1.2</w:t>
      </w:r>
    </w:p>
    <w:p>
      <w:r>
        <w:t>Đất trồng lúa còn lại</w:t>
      </w:r>
    </w:p>
    <w:p>
      <w:r>
        <w:t>LUK</w:t>
      </w:r>
    </w:p>
    <w:p>
      <w:r>
        <w:t>267,2</w:t>
      </w:r>
    </w:p>
    <w:p>
      <w:r>
        <w:t>257,6</w:t>
      </w:r>
    </w:p>
    <w:p>
      <w:r>
        <w:t>-9,6</w:t>
      </w:r>
    </w:p>
    <w:p>
      <w:r>
        <w:t>1.2</w:t>
      </w:r>
    </w:p>
    <w:p>
      <w:r>
        <w:t>Đất trồng cây hằng năm khác</w:t>
      </w:r>
    </w:p>
    <w:p>
      <w:r>
        <w:t>HNK</w:t>
      </w:r>
    </w:p>
    <w:p>
      <w:r>
        <w:t>457,7</w:t>
      </w:r>
    </w:p>
    <w:p>
      <w:r>
        <w:t>401,3</w:t>
      </w:r>
    </w:p>
    <w:p>
      <w:r>
        <w:t>-56,4</w:t>
      </w:r>
    </w:p>
    <w:p>
      <w:r>
        <w:t>1.3</w:t>
      </w:r>
    </w:p>
    <w:p>
      <w:r>
        <w:t>Đất trồng cây lâu năm</w:t>
      </w:r>
    </w:p>
    <w:p>
      <w:r>
        <w:t>CLN</w:t>
      </w:r>
    </w:p>
    <w:p>
      <w:r>
        <w:t>1.776,2</w:t>
      </w:r>
    </w:p>
    <w:p>
      <w:r>
        <w:t>1.778,2</w:t>
      </w:r>
    </w:p>
    <w:p>
      <w:r>
        <w:t>2,1</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3.126,9</w:t>
      </w:r>
    </w:p>
    <w:p>
      <w:r>
        <w:t>3.095,2</w:t>
      </w:r>
    </w:p>
    <w:p>
      <w:r>
        <w:t>-31,7</w:t>
      </w:r>
    </w:p>
    <w:p>
      <w:r>
        <w:t>-</w:t>
      </w:r>
    </w:p>
    <w:p>
      <w:r>
        <w:t>Trong đó: Đất có rừng sản xuất là rừng tự     nhiên</w:t>
      </w:r>
    </w:p>
    <w:p>
      <w:r>
        <w:t>RSN</w:t>
      </w:r>
    </w:p>
    <w:p>
      <w:r>
        <w:t>0,0</w:t>
      </w:r>
    </w:p>
    <w:p>
      <w:r>
        <w:t>0,0</w:t>
      </w:r>
    </w:p>
    <w:p>
      <w:r>
        <w:t>0,0</w:t>
      </w:r>
    </w:p>
    <w:p>
      <w:r>
        <w:t>1.7</w:t>
      </w:r>
    </w:p>
    <w:p>
      <w:r>
        <w:t>Đất nuôi trồng thuỷ sản</w:t>
      </w:r>
    </w:p>
    <w:p>
      <w:r>
        <w:t>TSN</w:t>
      </w:r>
    </w:p>
    <w:p>
      <w:r>
        <w:t>95,0</w:t>
      </w:r>
    </w:p>
    <w:p>
      <w:r>
        <w:t>93,5</w:t>
      </w:r>
    </w:p>
    <w:p>
      <w:r>
        <w:t>-1,5</w:t>
      </w:r>
    </w:p>
    <w:p>
      <w:r>
        <w:t>1.8</w:t>
      </w:r>
    </w:p>
    <w:p>
      <w:r>
        <w:t>Đất chăn nuôi tập trung</w:t>
      </w:r>
    </w:p>
    <w:p>
      <w:r>
        <w:t>CNT</w:t>
      </w:r>
    </w:p>
    <w:p>
      <w:r>
        <w:t>0,0</w:t>
      </w:r>
    </w:p>
    <w:p>
      <w:r>
        <w:t>24,6</w:t>
      </w:r>
    </w:p>
    <w:p>
      <w:r>
        <w:t>24,6</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743,5</w:t>
      </w:r>
    </w:p>
    <w:p>
      <w:r>
        <w:t>857,7</w:t>
      </w:r>
    </w:p>
    <w:p>
      <w:r>
        <w:t>114,2</w:t>
      </w:r>
    </w:p>
    <w:p>
      <w:r>
        <w:t>2.1</w:t>
      </w:r>
    </w:p>
    <w:p>
      <w:r>
        <w:t>Đất ở tại nông thôn</w:t>
      </w:r>
    </w:p>
    <w:p>
      <w:r>
        <w:t>ONT</w:t>
      </w:r>
    </w:p>
    <w:p>
      <w:r>
        <w:t>221,0</w:t>
      </w:r>
    </w:p>
    <w:p>
      <w:r>
        <w:t>241,1</w:t>
      </w:r>
    </w:p>
    <w:p>
      <w:r>
        <w:t>20,1</w:t>
      </w:r>
    </w:p>
    <w:p>
      <w:r>
        <w:t>2.2</w:t>
      </w:r>
    </w:p>
    <w:p>
      <w:r>
        <w:t>Đất ở tại đô thị</w:t>
      </w:r>
    </w:p>
    <w:p>
      <w:r>
        <w:t>ODT</w:t>
      </w:r>
    </w:p>
    <w:p>
      <w:r>
        <w:t>0,0</w:t>
      </w:r>
    </w:p>
    <w:p>
      <w:r>
        <w:t>0,0</w:t>
      </w:r>
    </w:p>
    <w:p>
      <w:r>
        <w:t>0,0</w:t>
      </w:r>
    </w:p>
    <w:p>
      <w:r>
        <w:t>2.3</w:t>
      </w:r>
    </w:p>
    <w:p>
      <w:r>
        <w:t>Đất xây dựng trụ sở cơ quan</w:t>
      </w:r>
    </w:p>
    <w:p>
      <w:r>
        <w:t>TSC</w:t>
      </w:r>
    </w:p>
    <w:p>
      <w:r>
        <w:t>0,9</w:t>
      </w:r>
    </w:p>
    <w:p>
      <w:r>
        <w:t>5,8</w:t>
      </w:r>
    </w:p>
    <w:p>
      <w:r>
        <w:t>4,9</w:t>
      </w:r>
    </w:p>
    <w:p>
      <w:r>
        <w:t>2.4</w:t>
      </w:r>
    </w:p>
    <w:p>
      <w:r>
        <w:t>Đất quốc phòng</w:t>
      </w:r>
    </w:p>
    <w:p>
      <w:r>
        <w:t>CQP</w:t>
      </w:r>
    </w:p>
    <w:p>
      <w:r>
        <w:t>39,4</w:t>
      </w:r>
    </w:p>
    <w:p>
      <w:r>
        <w:t>73,4</w:t>
      </w:r>
    </w:p>
    <w:p>
      <w:r>
        <w:t>34,0</w:t>
      </w:r>
    </w:p>
    <w:p>
      <w:r>
        <w:t>2.5</w:t>
      </w:r>
    </w:p>
    <w:p>
      <w:r>
        <w:t>Đất an ninh</w:t>
      </w:r>
    </w:p>
    <w:p>
      <w:r>
        <w:t>CAN</w:t>
      </w:r>
    </w:p>
    <w:p>
      <w:r>
        <w:t>0,1</w:t>
      </w:r>
    </w:p>
    <w:p>
      <w:r>
        <w:t>1,4</w:t>
      </w:r>
    </w:p>
    <w:p>
      <w:r>
        <w:t>1,2</w:t>
      </w:r>
    </w:p>
    <w:p>
      <w:r>
        <w:t>2.6</w:t>
      </w:r>
    </w:p>
    <w:p>
      <w:r>
        <w:t>Đất xây dựng công trình sự nghiệp</w:t>
      </w:r>
    </w:p>
    <w:p>
      <w:r>
        <w:t>DSN</w:t>
      </w:r>
    </w:p>
    <w:p>
      <w:r>
        <w:t>24,6</w:t>
      </w:r>
    </w:p>
    <w:p>
      <w:r>
        <w:t>30,0</w:t>
      </w:r>
    </w:p>
    <w:p>
      <w:r>
        <w:t>5,4</w:t>
      </w:r>
    </w:p>
    <w:p>
      <w:r>
        <w:t>2.6.1</w:t>
      </w:r>
    </w:p>
    <w:p>
      <w:r>
        <w:t>Đất xây dựng cơ sở văn hóa</w:t>
      </w:r>
    </w:p>
    <w:p>
      <w:r>
        <w:t>DVH</w:t>
      </w:r>
    </w:p>
    <w:p>
      <w:r>
        <w:t>3,5</w:t>
      </w:r>
    </w:p>
    <w:p>
      <w:r>
        <w:t>4,2</w:t>
      </w:r>
    </w:p>
    <w:p>
      <w:r>
        <w:t>0,7</w:t>
      </w:r>
    </w:p>
    <w:p>
      <w:r>
        <w:t>2.6.2</w:t>
      </w:r>
    </w:p>
    <w:p>
      <w:r>
        <w:t>Đất xây dựng cơ sở xã hội</w:t>
      </w:r>
    </w:p>
    <w:p>
      <w:r>
        <w:t>DXH</w:t>
      </w:r>
    </w:p>
    <w:p>
      <w:r>
        <w:t>0,0</w:t>
      </w:r>
    </w:p>
    <w:p>
      <w:r>
        <w:t>0,0</w:t>
      </w:r>
    </w:p>
    <w:p>
      <w:r>
        <w:t>0,0</w:t>
      </w:r>
    </w:p>
    <w:p>
      <w:r>
        <w:t>2.6.3</w:t>
      </w:r>
    </w:p>
    <w:p>
      <w:r>
        <w:t>Đất xây dựng cơ sở y tế</w:t>
      </w:r>
    </w:p>
    <w:p>
      <w:r>
        <w:t>DYT</w:t>
      </w:r>
    </w:p>
    <w:p>
      <w:r>
        <w:t>1,1</w:t>
      </w:r>
    </w:p>
    <w:p>
      <w:r>
        <w:t>1,1</w:t>
      </w:r>
    </w:p>
    <w:p>
      <w:r>
        <w:t>0,0</w:t>
      </w:r>
    </w:p>
    <w:p>
      <w:r>
        <w:t>2.6.4</w:t>
      </w:r>
    </w:p>
    <w:p>
      <w:r>
        <w:t>Đất xây dựng cơ sở giáo dục và đào tạo</w:t>
      </w:r>
    </w:p>
    <w:p>
      <w:r>
        <w:t>DGD</w:t>
      </w:r>
    </w:p>
    <w:p>
      <w:r>
        <w:t>9,9</w:t>
      </w:r>
    </w:p>
    <w:p>
      <w:r>
        <w:t>10,8</w:t>
      </w:r>
    </w:p>
    <w:p>
      <w:r>
        <w:t>0,8</w:t>
      </w:r>
    </w:p>
    <w:p>
      <w:r>
        <w:t>2.6.5</w:t>
      </w:r>
    </w:p>
    <w:p>
      <w:r>
        <w:t>Đất xây dựng cơ sở thể dục, thể thao</w:t>
      </w:r>
    </w:p>
    <w:p>
      <w:r>
        <w:t>DTT</w:t>
      </w:r>
    </w:p>
    <w:p>
      <w:r>
        <w:t>10,2</w:t>
      </w:r>
    </w:p>
    <w:p>
      <w:r>
        <w:t>14,0</w:t>
      </w:r>
    </w:p>
    <w:p>
      <w:r>
        <w:t>3,8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21,7</w:t>
      </w:r>
    </w:p>
    <w:p>
      <w:r>
        <w:t>57,1</w:t>
      </w:r>
    </w:p>
    <w:p>
      <w:r>
        <w:t>35,4</w:t>
      </w:r>
    </w:p>
    <w:p>
      <w:r>
        <w:t>2.7.1</w:t>
      </w:r>
    </w:p>
    <w:p>
      <w:r>
        <w:t>Đất khu công nghiệp</w:t>
      </w:r>
    </w:p>
    <w:p>
      <w:r>
        <w:t>SKK</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0,7</w:t>
      </w:r>
    </w:p>
    <w:p>
      <w:r>
        <w:t>2,9</w:t>
      </w:r>
    </w:p>
    <w:p>
      <w:r>
        <w:t>2,2</w:t>
      </w:r>
    </w:p>
    <w:p>
      <w:r>
        <w:t>2.7.5</w:t>
      </w:r>
    </w:p>
    <w:p>
      <w:r>
        <w:t>Đất cơ sở sản xuất phi nông nghiệp</w:t>
      </w:r>
    </w:p>
    <w:p>
      <w:r>
        <w:t>SKC</w:t>
      </w:r>
    </w:p>
    <w:p>
      <w:r>
        <w:t>2,2</w:t>
      </w:r>
    </w:p>
    <w:p>
      <w:r>
        <w:t>13,0</w:t>
      </w:r>
    </w:p>
    <w:p>
      <w:r>
        <w:t>10,9</w:t>
      </w:r>
    </w:p>
    <w:p>
      <w:r>
        <w:t>2.7.6</w:t>
      </w:r>
    </w:p>
    <w:p>
      <w:r>
        <w:t>Đất sử dụng cho hoạt động khoáng sản</w:t>
      </w:r>
    </w:p>
    <w:p>
      <w:r>
        <w:t>SKS</w:t>
      </w:r>
    </w:p>
    <w:p>
      <w:r>
        <w:t>18,9</w:t>
      </w:r>
    </w:p>
    <w:p>
      <w:r>
        <w:t>41,2</w:t>
      </w:r>
    </w:p>
    <w:p>
      <w:r>
        <w:t>22,4</w:t>
      </w:r>
    </w:p>
    <w:p>
      <w:r>
        <w:t>2.8</w:t>
      </w:r>
    </w:p>
    <w:p>
      <w:r>
        <w:t>Đất có mục đích công cộng</w:t>
      </w:r>
    </w:p>
    <w:p>
      <w:r>
        <w:t>CCC</w:t>
      </w:r>
    </w:p>
    <w:p>
      <w:r>
        <w:t>245,9</w:t>
      </w:r>
    </w:p>
    <w:p>
      <w:r>
        <w:t>273,3</w:t>
      </w:r>
    </w:p>
    <w:p>
      <w:r>
        <w:t>27,4</w:t>
      </w:r>
    </w:p>
    <w:p>
      <w:r>
        <w:t>2.8.1</w:t>
      </w:r>
    </w:p>
    <w:p>
      <w:r>
        <w:t>Đất công trình giao thông</w:t>
      </w:r>
    </w:p>
    <w:p>
      <w:r>
        <w:t>DGT</w:t>
      </w:r>
    </w:p>
    <w:p>
      <w:r>
        <w:t>206,8</w:t>
      </w:r>
    </w:p>
    <w:p>
      <w:r>
        <w:t>225,7</w:t>
      </w:r>
    </w:p>
    <w:p>
      <w:r>
        <w:t>19,0</w:t>
      </w:r>
    </w:p>
    <w:p>
      <w:r>
        <w:t>2.8.2</w:t>
      </w:r>
    </w:p>
    <w:p>
      <w:r>
        <w:t>Đất công trình thủy lợi</w:t>
      </w:r>
    </w:p>
    <w:p>
      <w:r>
        <w:t>DTL</w:t>
      </w:r>
    </w:p>
    <w:p>
      <w:r>
        <w:t>37,1</w:t>
      </w:r>
    </w:p>
    <w:p>
      <w:r>
        <w:t>38,5</w:t>
      </w:r>
    </w:p>
    <w:p>
      <w:r>
        <w:t>1,4</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0,2</w:t>
      </w:r>
    </w:p>
    <w:p>
      <w:r>
        <w:t>0,2</w:t>
      </w:r>
    </w:p>
    <w:p>
      <w:r>
        <w:t>2.8.6</w:t>
      </w:r>
    </w:p>
    <w:p>
      <w:r>
        <w:t>Đất công trình xử lý chất thải</w:t>
      </w:r>
    </w:p>
    <w:p>
      <w:r>
        <w:t>DRA</w:t>
      </w:r>
    </w:p>
    <w:p>
      <w:r>
        <w:t>0,0</w:t>
      </w:r>
    </w:p>
    <w:p>
      <w:r>
        <w:t>5,0</w:t>
      </w:r>
    </w:p>
    <w:p>
      <w:r>
        <w:t>5,0</w:t>
      </w:r>
    </w:p>
    <w:p>
      <w:r>
        <w:t>2.8.7</w:t>
      </w:r>
    </w:p>
    <w:p>
      <w:r>
        <w:t>Đất công trình năng lượng, chiếu sáng công</w:t>
      </w:r>
    </w:p>
    <w:p>
      <w:r>
        <w:t>DNL</w:t>
      </w:r>
    </w:p>
    <w:p>
      <w:r>
        <w:t>0,3</w:t>
      </w:r>
    </w:p>
    <w:p>
      <w:r>
        <w:t>2,0</w:t>
      </w:r>
    </w:p>
    <w:p>
      <w:r>
        <w:t>1,6</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1,6</w:t>
      </w:r>
    </w:p>
    <w:p>
      <w:r>
        <w:t>1,6</w:t>
      </w:r>
    </w:p>
    <w:p>
      <w:r>
        <w:t>0,0</w:t>
      </w:r>
    </w:p>
    <w:p>
      <w:r>
        <w:t>2.8.10</w:t>
      </w:r>
    </w:p>
    <w:p>
      <w:r>
        <w:t>Đất khu vui chơi, giải trí công cộng, sinh hoạt cộng đồng</w:t>
      </w:r>
    </w:p>
    <w:p>
      <w:r>
        <w:t>DKV</w:t>
      </w:r>
    </w:p>
    <w:p>
      <w:r>
        <w:t>0,0</w:t>
      </w:r>
    </w:p>
    <w:p>
      <w:r>
        <w:t>0,3</w:t>
      </w:r>
    </w:p>
    <w:p>
      <w:r>
        <w:t>0,3</w:t>
      </w:r>
    </w:p>
    <w:p>
      <w:r>
        <w:t>2.9</w:t>
      </w:r>
    </w:p>
    <w:p>
      <w:r>
        <w:t>Đất tôn giáo</w:t>
      </w:r>
    </w:p>
    <w:p>
      <w:r>
        <w:t>TON</w:t>
      </w:r>
    </w:p>
    <w:p>
      <w:r>
        <w:t>0,0</w:t>
      </w:r>
    </w:p>
    <w:p>
      <w:r>
        <w:t>0,0</w:t>
      </w:r>
    </w:p>
    <w:p>
      <w:r>
        <w:t>0,0</w:t>
      </w:r>
    </w:p>
    <w:p>
      <w:r>
        <w:t>2.10</w:t>
      </w:r>
    </w:p>
    <w:p>
      <w:r>
        <w:t>Đất tín ngưỡng</w:t>
      </w:r>
    </w:p>
    <w:p>
      <w:r>
        <w:t>TIN</w:t>
      </w:r>
    </w:p>
    <w:p>
      <w:r>
        <w:t>2,3</w:t>
      </w:r>
    </w:p>
    <w:p>
      <w:r>
        <w:t>2,3</w:t>
      </w:r>
    </w:p>
    <w:p>
      <w:r>
        <w:t>0,0</w:t>
      </w:r>
    </w:p>
    <w:p>
      <w:r>
        <w:t>2.11</w:t>
      </w:r>
    </w:p>
    <w:p>
      <w:r>
        <w:t>Đất nghĩa trang, nhà tang lễ, cơ sở hỏa       táng; đất cơ sở lưu trữ tro cốt</w:t>
      </w:r>
    </w:p>
    <w:p>
      <w:r>
        <w:t>NTD</w:t>
      </w:r>
    </w:p>
    <w:p>
      <w:r>
        <w:t>6,9</w:t>
      </w:r>
    </w:p>
    <w:p>
      <w:r>
        <w:t>6,9</w:t>
      </w:r>
    </w:p>
    <w:p>
      <w:r>
        <w:t>0,0</w:t>
      </w:r>
    </w:p>
    <w:p>
      <w:r>
        <w:t>2.12</w:t>
      </w:r>
    </w:p>
    <w:p>
      <w:r>
        <w:t>Đất có mặt nước chuyên dùng</w:t>
      </w:r>
    </w:p>
    <w:p>
      <w:r>
        <w:t>TVC</w:t>
      </w:r>
    </w:p>
    <w:p>
      <w:r>
        <w:t>180,6</w:t>
      </w:r>
    </w:p>
    <w:p>
      <w:r>
        <w:t>166,4</w:t>
      </w:r>
    </w:p>
    <w:p>
      <w:r>
        <w:t>-14,2</w:t>
      </w:r>
    </w:p>
    <w:p>
      <w:r>
        <w:t>2.12.1</w:t>
      </w:r>
    </w:p>
    <w:p>
      <w:r>
        <w:t>Đất có mặt nước chuyên dùng dạng ao, hồ, đầm, phá</w:t>
      </w:r>
    </w:p>
    <w:p>
      <w:r>
        <w:t>MNC</w:t>
      </w:r>
    </w:p>
    <w:p>
      <w:r>
        <w:t>20,5</w:t>
      </w:r>
    </w:p>
    <w:p>
      <w:r>
        <w:t>20,5</w:t>
      </w:r>
    </w:p>
    <w:p>
      <w:r>
        <w:t>0,0</w:t>
      </w:r>
    </w:p>
    <w:p>
      <w:r>
        <w:t>2.12.2</w:t>
      </w:r>
    </w:p>
    <w:p>
      <w:r>
        <w:t>Đất có mặt nước chuyên dùng dạng sông, ngòi, kênh, rạch, suối</w:t>
      </w:r>
    </w:p>
    <w:p>
      <w:r>
        <w:t>SON</w:t>
      </w:r>
    </w:p>
    <w:p>
      <w:r>
        <w:t>160,1</w:t>
      </w:r>
    </w:p>
    <w:p>
      <w:r>
        <w:t>145,9</w:t>
      </w:r>
    </w:p>
    <w:p>
      <w:r>
        <w:t>-14,2</w:t>
      </w:r>
    </w:p>
    <w:p>
      <w:r>
        <w:t>2.13</w:t>
      </w:r>
    </w:p>
    <w:p>
      <w:r>
        <w:t>Đất phi nông nghiệp khác</w:t>
      </w:r>
    </w:p>
    <w:p>
      <w:r>
        <w:t>PNK</w:t>
      </w:r>
    </w:p>
    <w:p>
      <w:r>
        <w:t>0,0</w:t>
      </w:r>
    </w:p>
    <w:p>
      <w:r>
        <w:t>0,0</w:t>
      </w:r>
    </w:p>
    <w:p>
      <w:r>
        <w:t>0,0</w:t>
      </w:r>
    </w:p>
    <w:p>
      <w:r>
        <w:t>3,0</w:t>
      </w:r>
    </w:p>
    <w:p>
      <w:r>
        <w:t>Đất chưa sử dụng</w:t>
      </w:r>
    </w:p>
    <w:p>
      <w:r>
        <w:t>CSD</w:t>
      </w:r>
    </w:p>
    <w:p>
      <w:r>
        <w:t>868,6</w:t>
      </w:r>
    </w:p>
    <w:p>
      <w:r>
        <w:t>843,0</w:t>
      </w:r>
    </w:p>
    <w:p>
      <w:r>
        <w:t>-25,7</w:t>
      </w:r>
    </w:p>
    <w:p>
      <w:r>
        <w:t>Trong đó:</w:t>
      </w:r>
    </w:p>
    <w:p>
      <w:r>
        <w:t>0,0</w:t>
      </w:r>
    </w:p>
    <w:p>
      <w:r>
        <w:t>0,0</w:t>
      </w:r>
    </w:p>
    <w:p>
      <w:r>
        <w:t>3.2</w:t>
      </w:r>
    </w:p>
    <w:p>
      <w:r>
        <w:t>Đất bằng chưa sử dụng</w:t>
      </w:r>
    </w:p>
    <w:p>
      <w:r>
        <w:t>BCS</w:t>
      </w:r>
    </w:p>
    <w:p>
      <w:r>
        <w:t>29,5</w:t>
      </w:r>
    </w:p>
    <w:p>
      <w:r>
        <w:t>17,7</w:t>
      </w:r>
    </w:p>
    <w:p>
      <w:r>
        <w:t>-11,8</w:t>
      </w:r>
    </w:p>
    <w:p>
      <w:r>
        <w:t>3.3</w:t>
      </w:r>
    </w:p>
    <w:p>
      <w:r>
        <w:t>Đất đồi núi chưa sử dụng</w:t>
      </w:r>
    </w:p>
    <w:p>
      <w:r>
        <w:t>DCS</w:t>
      </w:r>
    </w:p>
    <w:p>
      <w:r>
        <w:t>19,6</w:t>
      </w:r>
    </w:p>
    <w:p>
      <w:r>
        <w:t>17,2</w:t>
      </w:r>
    </w:p>
    <w:p>
      <w:r>
        <w:t>-2,3</w:t>
      </w:r>
    </w:p>
    <w:p>
      <w:r>
        <w:t>3.4</w:t>
      </w:r>
    </w:p>
    <w:p>
      <w:r>
        <w:t>Núi đá không có rừng cây</w:t>
      </w:r>
    </w:p>
    <w:p>
      <w:r>
        <w:t>NCS</w:t>
      </w:r>
    </w:p>
    <w:p>
      <w:r>
        <w:t>819,6</w:t>
      </w:r>
    </w:p>
    <w:p>
      <w:r>
        <w:t>808,1</w:t>
      </w:r>
    </w:p>
    <w:p>
      <w:r>
        <w:t>-11,5</w:t>
      </w:r>
    </w:p>
    <w:p>
      <w:r>
        <w:t>3.5</w:t>
      </w:r>
    </w:p>
    <w:p>
      <w:r>
        <w:t>Đất có mặt nước chưa sử dụng</w:t>
      </w:r>
    </w:p>
    <w:p>
      <w:r>
        <w:t>MCS</w:t>
      </w:r>
    </w:p>
    <w:p>
      <w:r>
        <w:t>0,0</w:t>
      </w:r>
    </w:p>
    <w:p>
      <w:r>
        <w:t>0,0</w:t>
      </w:r>
    </w:p>
    <w:p>
      <w:r>
        <w:t>PHỤ LỤC 48:</w:t>
      </w:r>
    </w:p>
    <w:p>
      <w:r>
        <w:t>CHỈ TIÊU QUY HOẠCH SỬ DỤNG ĐẤT CẤP TỈNH ĐẾN NĂM 2030 PHÂN BỔ TRÊN ĐỊA BÀN XÃ THIỆN TÂN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6.986,6</w:t>
      </w:r>
    </w:p>
    <w:p>
      <w:r>
        <w:t>6.944,6</w:t>
      </w:r>
    </w:p>
    <w:p>
      <w:r>
        <w:t>-42,1</w:t>
      </w:r>
    </w:p>
    <w:p>
      <w:r>
        <w:t>1.1</w:t>
      </w:r>
    </w:p>
    <w:p>
      <w:r>
        <w:t>Đất trồng lúa</w:t>
      </w:r>
    </w:p>
    <w:p>
      <w:r>
        <w:t>LUA</w:t>
      </w:r>
    </w:p>
    <w:p>
      <w:r>
        <w:t>859,2</w:t>
      </w:r>
    </w:p>
    <w:p>
      <w:r>
        <w:t>833,5</w:t>
      </w:r>
    </w:p>
    <w:p>
      <w:r>
        <w:t>-25,7</w:t>
      </w:r>
    </w:p>
    <w:p>
      <w:r>
        <w:t>1.1.1</w:t>
      </w:r>
    </w:p>
    <w:p>
      <w:r>
        <w:t>Đất chuyên trồng lúa</w:t>
      </w:r>
    </w:p>
    <w:p>
      <w:r>
        <w:t>LUC</w:t>
      </w:r>
    </w:p>
    <w:p>
      <w:r>
        <w:t>482,3</w:t>
      </w:r>
    </w:p>
    <w:p>
      <w:r>
        <w:t>474,3</w:t>
      </w:r>
    </w:p>
    <w:p>
      <w:r>
        <w:t>-8,0</w:t>
      </w:r>
    </w:p>
    <w:p>
      <w:r>
        <w:t>1.1.2</w:t>
      </w:r>
    </w:p>
    <w:p>
      <w:r>
        <w:t>Đất trồng lúa còn lại</w:t>
      </w:r>
    </w:p>
    <w:p>
      <w:r>
        <w:t>LUK</w:t>
      </w:r>
    </w:p>
    <w:p>
      <w:r>
        <w:t>376,8</w:t>
      </w:r>
    </w:p>
    <w:p>
      <w:r>
        <w:t>359,2</w:t>
      </w:r>
    </w:p>
    <w:p>
      <w:r>
        <w:t>-17,7</w:t>
      </w:r>
    </w:p>
    <w:p>
      <w:r>
        <w:t>1.2</w:t>
      </w:r>
    </w:p>
    <w:p>
      <w:r>
        <w:t>Đất trồng cây hằng năm khác</w:t>
      </w:r>
    </w:p>
    <w:p>
      <w:r>
        <w:t>HNK</w:t>
      </w:r>
    </w:p>
    <w:p>
      <w:r>
        <w:t>319,6</w:t>
      </w:r>
    </w:p>
    <w:p>
      <w:r>
        <w:t>281,0</w:t>
      </w:r>
    </w:p>
    <w:p>
      <w:r>
        <w:t>-38,6</w:t>
      </w:r>
    </w:p>
    <w:p>
      <w:r>
        <w:t>1.3</w:t>
      </w:r>
    </w:p>
    <w:p>
      <w:r>
        <w:t>Đất trồng cây lâu năm</w:t>
      </w:r>
    </w:p>
    <w:p>
      <w:r>
        <w:t>CLN</w:t>
      </w:r>
    </w:p>
    <w:p>
      <w:r>
        <w:t>1.638,8</w:t>
      </w:r>
    </w:p>
    <w:p>
      <w:r>
        <w:t>1.535,8</w:t>
      </w:r>
    </w:p>
    <w:p>
      <w:r>
        <w:t>-102,9</w:t>
      </w:r>
    </w:p>
    <w:p>
      <w:r>
        <w:t>1.4</w:t>
      </w:r>
    </w:p>
    <w:p>
      <w:r>
        <w:t>Đất rừng đặc dụng</w:t>
      </w:r>
    </w:p>
    <w:p>
      <w:r>
        <w:t>RDD</w:t>
      </w:r>
    </w:p>
    <w:p>
      <w:r>
        <w:t>0,0</w:t>
      </w:r>
    </w:p>
    <w:p>
      <w:r>
        <w:t>0,0</w:t>
      </w:r>
    </w:p>
    <w:p>
      <w:r>
        <w:t>0,0</w:t>
      </w:r>
    </w:p>
    <w:p>
      <w:r>
        <w:t>1.5</w:t>
      </w:r>
    </w:p>
    <w:p>
      <w:r>
        <w:t>Đất rừng phòng hộ</w:t>
      </w:r>
    </w:p>
    <w:p>
      <w:r>
        <w:t>RPH</w:t>
      </w:r>
    </w:p>
    <w:p>
      <w:r>
        <w:t>60,7</w:t>
      </w:r>
    </w:p>
    <w:p>
      <w:r>
        <w:t>88,8</w:t>
      </w:r>
    </w:p>
    <w:p>
      <w:r>
        <w:t>28,1</w:t>
      </w:r>
    </w:p>
    <w:p>
      <w:r>
        <w:t>1.6</w:t>
      </w:r>
    </w:p>
    <w:p>
      <w:r>
        <w:t>Đất rừng sản xuất</w:t>
      </w:r>
    </w:p>
    <w:p>
      <w:r>
        <w:t>RSX</w:t>
      </w:r>
    </w:p>
    <w:p>
      <w:r>
        <w:t>4.020,0</w:t>
      </w:r>
    </w:p>
    <w:p>
      <w:r>
        <w:t>4.047,4</w:t>
      </w:r>
    </w:p>
    <w:p>
      <w:r>
        <w:t>27,4</w:t>
      </w:r>
    </w:p>
    <w:p>
      <w:r>
        <w:t>-</w:t>
      </w:r>
    </w:p>
    <w:p>
      <w:r>
        <w:t>Trong đó: Đất có rừng sản xuất là rừng tự     nhiên</w:t>
      </w:r>
    </w:p>
    <w:p>
      <w:r>
        <w:t>RSN</w:t>
      </w:r>
    </w:p>
    <w:p>
      <w:r>
        <w:t>0,0</w:t>
      </w:r>
    </w:p>
    <w:p>
      <w:r>
        <w:t>0,0</w:t>
      </w:r>
    </w:p>
    <w:p>
      <w:r>
        <w:t>0,0</w:t>
      </w:r>
    </w:p>
    <w:p>
      <w:r>
        <w:t>1.7</w:t>
      </w:r>
    </w:p>
    <w:p>
      <w:r>
        <w:t>Đất nuôi trồng thuỷ sản</w:t>
      </w:r>
    </w:p>
    <w:p>
      <w:r>
        <w:t>TSN</w:t>
      </w:r>
    </w:p>
    <w:p>
      <w:r>
        <w:t>88,4</w:t>
      </w:r>
    </w:p>
    <w:p>
      <w:r>
        <w:t>87,8</w:t>
      </w:r>
    </w:p>
    <w:p>
      <w:r>
        <w:t>-0,7</w:t>
      </w:r>
    </w:p>
    <w:p>
      <w:r>
        <w:t>1.8</w:t>
      </w:r>
    </w:p>
    <w:p>
      <w:r>
        <w:t>Đất chăn nuôi tập trung</w:t>
      </w:r>
    </w:p>
    <w:p>
      <w:r>
        <w:t>CNT</w:t>
      </w:r>
    </w:p>
    <w:p>
      <w:r>
        <w:t>0,0</w:t>
      </w:r>
    </w:p>
    <w:p>
      <w:r>
        <w:t>70,4</w:t>
      </w:r>
    </w:p>
    <w:p>
      <w:r>
        <w:t>70,4</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1.050,4</w:t>
      </w:r>
    </w:p>
    <w:p>
      <w:r>
        <w:t>1.176,2</w:t>
      </w:r>
    </w:p>
    <w:p>
      <w:r>
        <w:t>125,8</w:t>
      </w:r>
    </w:p>
    <w:p>
      <w:r>
        <w:t>2.1</w:t>
      </w:r>
    </w:p>
    <w:p>
      <w:r>
        <w:t>Đất ở tại nông thôn</w:t>
      </w:r>
    </w:p>
    <w:p>
      <w:r>
        <w:t>ONT</w:t>
      </w:r>
    </w:p>
    <w:p>
      <w:r>
        <w:t>191,5</w:t>
      </w:r>
    </w:p>
    <w:p>
      <w:r>
        <w:t>199,0</w:t>
      </w:r>
    </w:p>
    <w:p>
      <w:r>
        <w:t>7,4</w:t>
      </w:r>
    </w:p>
    <w:p>
      <w:r>
        <w:t>2.2</w:t>
      </w:r>
    </w:p>
    <w:p>
      <w:r>
        <w:t>Đất ở tại đô thị</w:t>
      </w:r>
    </w:p>
    <w:p>
      <w:r>
        <w:t>ODT</w:t>
      </w:r>
    </w:p>
    <w:p>
      <w:r>
        <w:t>0,0</w:t>
      </w:r>
    </w:p>
    <w:p>
      <w:r>
        <w:t>0,0</w:t>
      </w:r>
    </w:p>
    <w:p>
      <w:r>
        <w:t>0,0</w:t>
      </w:r>
    </w:p>
    <w:p>
      <w:r>
        <w:t>2.3</w:t>
      </w:r>
    </w:p>
    <w:p>
      <w:r>
        <w:t>Đất xây dựng trụ sở cơ quan</w:t>
      </w:r>
    </w:p>
    <w:p>
      <w:r>
        <w:t>TSC</w:t>
      </w:r>
    </w:p>
    <w:p>
      <w:r>
        <w:t>1,6</w:t>
      </w:r>
    </w:p>
    <w:p>
      <w:r>
        <w:t>6,7</w:t>
      </w:r>
    </w:p>
    <w:p>
      <w:r>
        <w:t>5,1</w:t>
      </w:r>
    </w:p>
    <w:p>
      <w:r>
        <w:t>2.4</w:t>
      </w:r>
    </w:p>
    <w:p>
      <w:r>
        <w:t>Đất quốc phòng</w:t>
      </w:r>
    </w:p>
    <w:p>
      <w:r>
        <w:t>CQP</w:t>
      </w:r>
    </w:p>
    <w:p>
      <w:r>
        <w:t>417,5</w:t>
      </w:r>
    </w:p>
    <w:p>
      <w:r>
        <w:t>446,1</w:t>
      </w:r>
    </w:p>
    <w:p>
      <w:r>
        <w:t>28,6</w:t>
      </w:r>
    </w:p>
    <w:p>
      <w:r>
        <w:t>2.5</w:t>
      </w:r>
    </w:p>
    <w:p>
      <w:r>
        <w:t>Đất an ninh</w:t>
      </w:r>
    </w:p>
    <w:p>
      <w:r>
        <w:t>CAN</w:t>
      </w:r>
    </w:p>
    <w:p>
      <w:r>
        <w:t>2,3</w:t>
      </w:r>
    </w:p>
    <w:p>
      <w:r>
        <w:t>1,2</w:t>
      </w:r>
    </w:p>
    <w:p>
      <w:r>
        <w:t>-1,2</w:t>
      </w:r>
    </w:p>
    <w:p>
      <w:r>
        <w:t>2.6</w:t>
      </w:r>
    </w:p>
    <w:p>
      <w:r>
        <w:t>Đất xây dựng công trình sự nghiệp</w:t>
      </w:r>
    </w:p>
    <w:p>
      <w:r>
        <w:t>DSN</w:t>
      </w:r>
    </w:p>
    <w:p>
      <w:r>
        <w:t>19,3</w:t>
      </w:r>
    </w:p>
    <w:p>
      <w:r>
        <w:t>21,5</w:t>
      </w:r>
    </w:p>
    <w:p>
      <w:r>
        <w:t>2,3</w:t>
      </w:r>
    </w:p>
    <w:p>
      <w:r>
        <w:t>2.6.1</w:t>
      </w:r>
    </w:p>
    <w:p>
      <w:r>
        <w:t>Đất xây dựng cơ sở văn hóa</w:t>
      </w:r>
    </w:p>
    <w:p>
      <w:r>
        <w:t>DVH</w:t>
      </w:r>
    </w:p>
    <w:p>
      <w:r>
        <w:t>5,4</w:t>
      </w:r>
    </w:p>
    <w:p>
      <w:r>
        <w:t>1,8</w:t>
      </w:r>
    </w:p>
    <w:p>
      <w:r>
        <w:t>-3,6</w:t>
      </w:r>
    </w:p>
    <w:p>
      <w:r>
        <w:t>2.6.2</w:t>
      </w:r>
    </w:p>
    <w:p>
      <w:r>
        <w:t>Đất xây dựng cơ sở xã hội</w:t>
      </w:r>
    </w:p>
    <w:p>
      <w:r>
        <w:t>DXH</w:t>
      </w:r>
    </w:p>
    <w:p>
      <w:r>
        <w:t>0,0</w:t>
      </w:r>
    </w:p>
    <w:p>
      <w:r>
        <w:t>0,0</w:t>
      </w:r>
    </w:p>
    <w:p>
      <w:r>
        <w:t>0,0</w:t>
      </w:r>
    </w:p>
    <w:p>
      <w:r>
        <w:t>2.6.3</w:t>
      </w:r>
    </w:p>
    <w:p>
      <w:r>
        <w:t>Đất xây dựng cơ sở y tế</w:t>
      </w:r>
    </w:p>
    <w:p>
      <w:r>
        <w:t>DYT</w:t>
      </w:r>
    </w:p>
    <w:p>
      <w:r>
        <w:t>0,6</w:t>
      </w:r>
    </w:p>
    <w:p>
      <w:r>
        <w:t>0,7</w:t>
      </w:r>
    </w:p>
    <w:p>
      <w:r>
        <w:t>0,1</w:t>
      </w:r>
    </w:p>
    <w:p>
      <w:r>
        <w:t>2.6.4</w:t>
      </w:r>
    </w:p>
    <w:p>
      <w:r>
        <w:t>Đất xây dựng cơ sở giáo dục và đào tạo</w:t>
      </w:r>
    </w:p>
    <w:p>
      <w:r>
        <w:t>DGD</w:t>
      </w:r>
    </w:p>
    <w:p>
      <w:r>
        <w:t>7,1</w:t>
      </w:r>
    </w:p>
    <w:p>
      <w:r>
        <w:t>7,6</w:t>
      </w:r>
    </w:p>
    <w:p>
      <w:r>
        <w:t>0,4</w:t>
      </w:r>
    </w:p>
    <w:p>
      <w:r>
        <w:t>2.6.5</w:t>
      </w:r>
    </w:p>
    <w:p>
      <w:r>
        <w:t>Đất xây dựng cơ sở thể dục, thể thao</w:t>
      </w:r>
    </w:p>
    <w:p>
      <w:r>
        <w:t>DTT</w:t>
      </w:r>
    </w:p>
    <w:p>
      <w:r>
        <w:t>6,2</w:t>
      </w:r>
    </w:p>
    <w:p>
      <w:r>
        <w:t>11,5</w:t>
      </w:r>
    </w:p>
    <w:p>
      <w:r>
        <w:t>5,3</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79,2</w:t>
      </w:r>
    </w:p>
    <w:p>
      <w:r>
        <w:t>136,0</w:t>
      </w:r>
    </w:p>
    <w:p>
      <w:r>
        <w:t>56,8</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1,4</w:t>
      </w:r>
    </w:p>
    <w:p>
      <w:r>
        <w:t>1,9</w:t>
      </w:r>
    </w:p>
    <w:p>
      <w:r>
        <w:t>0,5</w:t>
      </w:r>
    </w:p>
    <w:p>
      <w:r>
        <w:t>2.7.5</w:t>
      </w:r>
    </w:p>
    <w:p>
      <w:r>
        <w:t>Đất cơ sở sản xuất phi nông nghiệp</w:t>
      </w:r>
    </w:p>
    <w:p>
      <w:r>
        <w:t>SKC</w:t>
      </w:r>
    </w:p>
    <w:p>
      <w:r>
        <w:t>1,5</w:t>
      </w:r>
    </w:p>
    <w:p>
      <w:r>
        <w:t>11,2</w:t>
      </w:r>
    </w:p>
    <w:p>
      <w:r>
        <w:t>9,7</w:t>
      </w:r>
    </w:p>
    <w:p>
      <w:r>
        <w:t>2.7.6</w:t>
      </w:r>
    </w:p>
    <w:p>
      <w:r>
        <w:t>Đất sử dụng cho hoạt động khoáng sản</w:t>
      </w:r>
    </w:p>
    <w:p>
      <w:r>
        <w:t>SKS</w:t>
      </w:r>
    </w:p>
    <w:p>
      <w:r>
        <w:t>76,4</w:t>
      </w:r>
    </w:p>
    <w:p>
      <w:r>
        <w:t>122,9</w:t>
      </w:r>
    </w:p>
    <w:p>
      <w:r>
        <w:t>46,5</w:t>
      </w:r>
    </w:p>
    <w:p>
      <w:r>
        <w:t>2.8</w:t>
      </w:r>
    </w:p>
    <w:p>
      <w:r>
        <w:t>Đất có mục đích công cộng</w:t>
      </w:r>
    </w:p>
    <w:p>
      <w:r>
        <w:t>CCC</w:t>
      </w:r>
    </w:p>
    <w:p>
      <w:r>
        <w:t>212,7</w:t>
      </w:r>
    </w:p>
    <w:p>
      <w:r>
        <w:t>248,9</w:t>
      </w:r>
    </w:p>
    <w:p>
      <w:r>
        <w:t>36,2</w:t>
      </w:r>
    </w:p>
    <w:p>
      <w:r>
        <w:t>2.8.1</w:t>
      </w:r>
    </w:p>
    <w:p>
      <w:r>
        <w:t>Đất công trình giao thông</w:t>
      </w:r>
    </w:p>
    <w:p>
      <w:r>
        <w:t>DGT</w:t>
      </w:r>
    </w:p>
    <w:p>
      <w:r>
        <w:t>182,2</w:t>
      </w:r>
    </w:p>
    <w:p>
      <w:r>
        <w:t>214,0</w:t>
      </w:r>
    </w:p>
    <w:p>
      <w:r>
        <w:t>31,8</w:t>
      </w:r>
    </w:p>
    <w:p>
      <w:r>
        <w:t>2.8.2</w:t>
      </w:r>
    </w:p>
    <w:p>
      <w:r>
        <w:t>Đất công trình thủy lợi</w:t>
      </w:r>
    </w:p>
    <w:p>
      <w:r>
        <w:t>DTL</w:t>
      </w:r>
    </w:p>
    <w:p>
      <w:r>
        <w:t>29,8</w:t>
      </w:r>
    </w:p>
    <w:p>
      <w:r>
        <w:t>29,9</w:t>
      </w:r>
    </w:p>
    <w:p>
      <w:r>
        <w:t>0,1</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0,0</w:t>
      </w:r>
    </w:p>
    <w:p>
      <w:r>
        <w:t>0,0</w:t>
      </w:r>
    </w:p>
    <w:p>
      <w:r>
        <w:t>2.8.7</w:t>
      </w:r>
    </w:p>
    <w:p>
      <w:r>
        <w:t>Đất công trình năng lượng, chiếu sáng công</w:t>
      </w:r>
    </w:p>
    <w:p>
      <w:r>
        <w:t>DNL</w:t>
      </w:r>
    </w:p>
    <w:p>
      <w:r>
        <w:t>0,1</w:t>
      </w:r>
    </w:p>
    <w:p>
      <w:r>
        <w:t>2,2</w:t>
      </w:r>
    </w:p>
    <w:p>
      <w:r>
        <w:t>2,1</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0,5</w:t>
      </w:r>
    </w:p>
    <w:p>
      <w:r>
        <w:t>0,7</w:t>
      </w:r>
    </w:p>
    <w:p>
      <w:r>
        <w:t>0,2</w:t>
      </w:r>
    </w:p>
    <w:p>
      <w:r>
        <w:t>2.8.10</w:t>
      </w:r>
    </w:p>
    <w:p>
      <w:r>
        <w:t>Đất khu vui chơi, giải trí công cộng, sinh hoạt cộng đồng</w:t>
      </w:r>
    </w:p>
    <w:p>
      <w:r>
        <w:t>DKV</w:t>
      </w:r>
    </w:p>
    <w:p>
      <w:r>
        <w:t>0,0</w:t>
      </w:r>
    </w:p>
    <w:p>
      <w:r>
        <w:t>2,0</w:t>
      </w:r>
    </w:p>
    <w:p>
      <w:r>
        <w:t>2,0</w:t>
      </w:r>
    </w:p>
    <w:p>
      <w:r>
        <w:t>2.9</w:t>
      </w:r>
    </w:p>
    <w:p>
      <w:r>
        <w:t>Đất tôn giáo</w:t>
      </w:r>
    </w:p>
    <w:p>
      <w:r>
        <w:t>TON</w:t>
      </w:r>
    </w:p>
    <w:p>
      <w:r>
        <w:t>0,0</w:t>
      </w:r>
    </w:p>
    <w:p>
      <w:r>
        <w:t>0,0</w:t>
      </w:r>
    </w:p>
    <w:p>
      <w:r>
        <w:t>0,0</w:t>
      </w:r>
    </w:p>
    <w:p>
      <w:r>
        <w:t>2.10</w:t>
      </w:r>
    </w:p>
    <w:p>
      <w:r>
        <w:t>Đất tín ngưỡng</w:t>
      </w:r>
    </w:p>
    <w:p>
      <w:r>
        <w:t>TIN</w:t>
      </w:r>
    </w:p>
    <w:p>
      <w:r>
        <w:t>2,0</w:t>
      </w:r>
    </w:p>
    <w:p>
      <w:r>
        <w:t>2,1</w:t>
      </w:r>
    </w:p>
    <w:p>
      <w:r>
        <w:t>0,1</w:t>
      </w:r>
    </w:p>
    <w:p>
      <w:r>
        <w:t>2.11</w:t>
      </w:r>
    </w:p>
    <w:p>
      <w:r>
        <w:t>Đất nghĩa trang, nhà tang lễ, cơ sở hỏa       táng; đất cơ sở lưu trữ tro cốt</w:t>
      </w:r>
    </w:p>
    <w:p>
      <w:r>
        <w:t>NTD</w:t>
      </w:r>
    </w:p>
    <w:p>
      <w:r>
        <w:t>6,7</w:t>
      </w:r>
    </w:p>
    <w:p>
      <w:r>
        <w:t>6,7</w:t>
      </w:r>
    </w:p>
    <w:p>
      <w:r>
        <w:t>0,0</w:t>
      </w:r>
    </w:p>
    <w:p>
      <w:r>
        <w:t>2.12</w:t>
      </w:r>
    </w:p>
    <w:p>
      <w:r>
        <w:t>Đất có mặt nước chuyên dùng</w:t>
      </w:r>
    </w:p>
    <w:p>
      <w:r>
        <w:t>TVC</w:t>
      </w:r>
    </w:p>
    <w:p>
      <w:r>
        <w:t>117,7</w:t>
      </w:r>
    </w:p>
    <w:p>
      <w:r>
        <w:t>106,9</w:t>
      </w:r>
    </w:p>
    <w:p>
      <w:r>
        <w:t>-10,8</w:t>
      </w:r>
    </w:p>
    <w:p>
      <w:r>
        <w:t>2.12.1</w:t>
      </w:r>
    </w:p>
    <w:p>
      <w:r>
        <w:t>Đất có mặt nước chuyên dùng dạng ao, hồ, đầm, phá</w:t>
      </w:r>
    </w:p>
    <w:p>
      <w:r>
        <w:t>MNC</w:t>
      </w:r>
    </w:p>
    <w:p>
      <w:r>
        <w:t>53,3</w:t>
      </w:r>
    </w:p>
    <w:p>
      <w:r>
        <w:t>53,3</w:t>
      </w:r>
    </w:p>
    <w:p>
      <w:r>
        <w:t>0,1</w:t>
      </w:r>
    </w:p>
    <w:p>
      <w:r>
        <w:t>2.12.2</w:t>
      </w:r>
    </w:p>
    <w:p>
      <w:r>
        <w:t>Đất có mặt nước chuyên dùng dạng sông, ngòi, kênh, rạch, suối</w:t>
      </w:r>
    </w:p>
    <w:p>
      <w:r>
        <w:t>SON</w:t>
      </w:r>
    </w:p>
    <w:p>
      <w:r>
        <w:t>64,4</w:t>
      </w:r>
    </w:p>
    <w:p>
      <w:r>
        <w:t>53,6</w:t>
      </w:r>
    </w:p>
    <w:p>
      <w:r>
        <w:t>-10,8</w:t>
      </w:r>
    </w:p>
    <w:p>
      <w:r>
        <w:t>2.13</w:t>
      </w:r>
    </w:p>
    <w:p>
      <w:r>
        <w:t>Đất phi nông nghiệp khác</w:t>
      </w:r>
    </w:p>
    <w:p>
      <w:r>
        <w:t>PNK</w:t>
      </w:r>
    </w:p>
    <w:p>
      <w:r>
        <w:t>0,0</w:t>
      </w:r>
    </w:p>
    <w:p>
      <w:r>
        <w:t>1,2</w:t>
      </w:r>
    </w:p>
    <w:p>
      <w:r>
        <w:t>1,2</w:t>
      </w:r>
    </w:p>
    <w:p>
      <w:r>
        <w:t>3,0</w:t>
      </w:r>
    </w:p>
    <w:p>
      <w:r>
        <w:t>Đất chưa sử dụng</w:t>
      </w:r>
    </w:p>
    <w:p>
      <w:r>
        <w:t>CSD</w:t>
      </w:r>
    </w:p>
    <w:p>
      <w:r>
        <w:t>1.293,7</w:t>
      </w:r>
    </w:p>
    <w:p>
      <w:r>
        <w:t>1.210,0</w:t>
      </w:r>
    </w:p>
    <w:p>
      <w:r>
        <w:t>-83,7</w:t>
      </w:r>
    </w:p>
    <w:p>
      <w:r>
        <w:t>Trong đó:</w:t>
      </w:r>
    </w:p>
    <w:p>
      <w:r>
        <w:t>0,0</w:t>
      </w:r>
    </w:p>
    <w:p>
      <w:r>
        <w:t>0,0</w:t>
      </w:r>
    </w:p>
    <w:p>
      <w:r>
        <w:t>3.2</w:t>
      </w:r>
    </w:p>
    <w:p>
      <w:r>
        <w:t>Đất bằng chưa sử dụng</w:t>
      </w:r>
    </w:p>
    <w:p>
      <w:r>
        <w:t>BCS</w:t>
      </w:r>
    </w:p>
    <w:p>
      <w:r>
        <w:t>17,0</w:t>
      </w:r>
    </w:p>
    <w:p>
      <w:r>
        <w:t>16,3</w:t>
      </w:r>
    </w:p>
    <w:p>
      <w:r>
        <w:t>-0,7</w:t>
      </w:r>
    </w:p>
    <w:p>
      <w:r>
        <w:t>3.3</w:t>
      </w:r>
    </w:p>
    <w:p>
      <w:r>
        <w:t>Đất đồi núi chưa sử dụng</w:t>
      </w:r>
    </w:p>
    <w:p>
      <w:r>
        <w:t>DCS</w:t>
      </w:r>
    </w:p>
    <w:p>
      <w:r>
        <w:t>5,0</w:t>
      </w:r>
    </w:p>
    <w:p>
      <w:r>
        <w:t>14,0</w:t>
      </w:r>
    </w:p>
    <w:p>
      <w:r>
        <w:t>9,0</w:t>
      </w:r>
    </w:p>
    <w:p>
      <w:r>
        <w:t>3.4</w:t>
      </w:r>
    </w:p>
    <w:p>
      <w:r>
        <w:t>Núi đá không có rừng cây</w:t>
      </w:r>
    </w:p>
    <w:p>
      <w:r>
        <w:t>NCS</w:t>
      </w:r>
    </w:p>
    <w:p>
      <w:r>
        <w:t>1.271,7</w:t>
      </w:r>
    </w:p>
    <w:p>
      <w:r>
        <w:t>1.179,7</w:t>
      </w:r>
    </w:p>
    <w:p>
      <w:r>
        <w:t>-92,0</w:t>
      </w:r>
    </w:p>
    <w:p>
      <w:r>
        <w:t>3.5</w:t>
      </w:r>
    </w:p>
    <w:p>
      <w:r>
        <w:t>Đất có mặt nước chưa sử dụng</w:t>
      </w:r>
    </w:p>
    <w:p>
      <w:r>
        <w:t>MCS</w:t>
      </w:r>
    </w:p>
    <w:p>
      <w:r>
        <w:t>0,0</w:t>
      </w:r>
    </w:p>
    <w:p>
      <w:r>
        <w:t>0,0</w:t>
      </w:r>
    </w:p>
    <w:p>
      <w:r>
        <w:t>PHỤ LỤC 49:</w:t>
      </w:r>
    </w:p>
    <w:p>
      <w:r>
        <w:t>CHỈ TIÊU QUY HOẠCH SỬ DỤNG ĐẤT CẤP TỈNH ĐẾN NĂM 2030 PHÂN BỔ TRÊN ĐỊA BÀN XÃ YÊN BÌNH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7.413,8</w:t>
      </w:r>
    </w:p>
    <w:p>
      <w:r>
        <w:t>8.061,9</w:t>
      </w:r>
    </w:p>
    <w:p>
      <w:r>
        <w:t>648,1</w:t>
      </w:r>
    </w:p>
    <w:p>
      <w:r>
        <w:t>1.1</w:t>
      </w:r>
    </w:p>
    <w:p>
      <w:r>
        <w:t>Đất trồng lúa</w:t>
      </w:r>
    </w:p>
    <w:p>
      <w:r>
        <w:t>LUA</w:t>
      </w:r>
    </w:p>
    <w:p>
      <w:r>
        <w:t>966,5</w:t>
      </w:r>
    </w:p>
    <w:p>
      <w:r>
        <w:t>952,6</w:t>
      </w:r>
    </w:p>
    <w:p>
      <w:r>
        <w:t>-13,9</w:t>
      </w:r>
    </w:p>
    <w:p>
      <w:r>
        <w:t>1.1.1</w:t>
      </w:r>
    </w:p>
    <w:p>
      <w:r>
        <w:t>Đất chuyên trồng lúa</w:t>
      </w:r>
    </w:p>
    <w:p>
      <w:r>
        <w:t>LUC</w:t>
      </w:r>
    </w:p>
    <w:p>
      <w:r>
        <w:t>202,0</w:t>
      </w:r>
    </w:p>
    <w:p>
      <w:r>
        <w:t>198,3</w:t>
      </w:r>
    </w:p>
    <w:p>
      <w:r>
        <w:t>-3,6</w:t>
      </w:r>
    </w:p>
    <w:p>
      <w:r>
        <w:t>1.1.2</w:t>
      </w:r>
    </w:p>
    <w:p>
      <w:r>
        <w:t>Đất trồng lúa còn lại</w:t>
      </w:r>
    </w:p>
    <w:p>
      <w:r>
        <w:t>LUK</w:t>
      </w:r>
    </w:p>
    <w:p>
      <w:r>
        <w:t>764,5</w:t>
      </w:r>
    </w:p>
    <w:p>
      <w:r>
        <w:t>754,3</w:t>
      </w:r>
    </w:p>
    <w:p>
      <w:r>
        <w:t>-10,2</w:t>
      </w:r>
    </w:p>
    <w:p>
      <w:r>
        <w:t>1.2</w:t>
      </w:r>
    </w:p>
    <w:p>
      <w:r>
        <w:t>Đất trồng cây hằng năm khác</w:t>
      </w:r>
    </w:p>
    <w:p>
      <w:r>
        <w:t>HNK</w:t>
      </w:r>
    </w:p>
    <w:p>
      <w:r>
        <w:t>909,4</w:t>
      </w:r>
    </w:p>
    <w:p>
      <w:r>
        <w:t>843,0</w:t>
      </w:r>
    </w:p>
    <w:p>
      <w:r>
        <w:t>-66,4</w:t>
      </w:r>
    </w:p>
    <w:p>
      <w:r>
        <w:t>1.3</w:t>
      </w:r>
    </w:p>
    <w:p>
      <w:r>
        <w:t>Đất trồng cây lâu năm</w:t>
      </w:r>
    </w:p>
    <w:p>
      <w:r>
        <w:t>CLN</w:t>
      </w:r>
    </w:p>
    <w:p>
      <w:r>
        <w:t>1.174,9</w:t>
      </w:r>
    </w:p>
    <w:p>
      <w:r>
        <w:t>1.160,0</w:t>
      </w:r>
    </w:p>
    <w:p>
      <w:r>
        <w:t>-14,9</w:t>
      </w:r>
    </w:p>
    <w:p>
      <w:r>
        <w:t>1.4</w:t>
      </w:r>
    </w:p>
    <w:p>
      <w:r>
        <w:t>Đất rừng đặc dụng</w:t>
      </w:r>
    </w:p>
    <w:p>
      <w:r>
        <w:t>RDD</w:t>
      </w:r>
    </w:p>
    <w:p>
      <w:r>
        <w:t>445,4</w:t>
      </w:r>
    </w:p>
    <w:p>
      <w:r>
        <w:t>423,9</w:t>
      </w:r>
    </w:p>
    <w:p>
      <w:r>
        <w:t>-21,5</w:t>
      </w:r>
    </w:p>
    <w:p>
      <w:r>
        <w:t>1.5</w:t>
      </w:r>
    </w:p>
    <w:p>
      <w:r>
        <w:t>Đất rừng phòng hộ</w:t>
      </w:r>
    </w:p>
    <w:p>
      <w:r>
        <w:t>RPH</w:t>
      </w:r>
    </w:p>
    <w:p>
      <w:r>
        <w:t>3.735,1</w:t>
      </w:r>
    </w:p>
    <w:p>
      <w:r>
        <w:t>4.412,0</w:t>
      </w:r>
    </w:p>
    <w:p>
      <w:r>
        <w:t>677,0</w:t>
      </w:r>
    </w:p>
    <w:p>
      <w:r>
        <w:t>1.6</w:t>
      </w:r>
    </w:p>
    <w:p>
      <w:r>
        <w:t>Đất rừng sản xuất</w:t>
      </w:r>
    </w:p>
    <w:p>
      <w:r>
        <w:t>RSX</w:t>
      </w:r>
    </w:p>
    <w:p>
      <w:r>
        <w:t>111,4</w:t>
      </w:r>
    </w:p>
    <w:p>
      <w:r>
        <w:t>167,5</w:t>
      </w:r>
    </w:p>
    <w:p>
      <w:r>
        <w:t>56,1</w:t>
      </w:r>
    </w:p>
    <w:p>
      <w:r>
        <w:t>-</w:t>
      </w:r>
    </w:p>
    <w:p>
      <w:r>
        <w:t>Trong đó: Đất có rừng sản xuất là rừng tự     nhiên</w:t>
      </w:r>
    </w:p>
    <w:p>
      <w:r>
        <w:t>RSN</w:t>
      </w:r>
    </w:p>
    <w:p>
      <w:r>
        <w:t>87,4</w:t>
      </w:r>
    </w:p>
    <w:p>
      <w:r>
        <w:t>94,1</w:t>
      </w:r>
    </w:p>
    <w:p>
      <w:r>
        <w:t>6,7</w:t>
      </w:r>
    </w:p>
    <w:p>
      <w:r>
        <w:t>1.7</w:t>
      </w:r>
    </w:p>
    <w:p>
      <w:r>
        <w:t>Đất nuôi trồng thuỷ sản</w:t>
      </w:r>
    </w:p>
    <w:p>
      <w:r>
        <w:t>TSN</w:t>
      </w:r>
    </w:p>
    <w:p>
      <w:r>
        <w:t>71,1</w:t>
      </w:r>
    </w:p>
    <w:p>
      <w:r>
        <w:t>70,9</w:t>
      </w:r>
    </w:p>
    <w:p>
      <w:r>
        <w:t>-0,1</w:t>
      </w:r>
    </w:p>
    <w:p>
      <w:r>
        <w:t>1.8</w:t>
      </w:r>
    </w:p>
    <w:p>
      <w:r>
        <w:t>Đất chăn nuôi tập trung</w:t>
      </w:r>
    </w:p>
    <w:p>
      <w:r>
        <w:t>CNT</w:t>
      </w:r>
    </w:p>
    <w:p>
      <w:r>
        <w:t>0,0</w:t>
      </w:r>
    </w:p>
    <w:p>
      <w:r>
        <w:t>31,1</w:t>
      </w:r>
    </w:p>
    <w:p>
      <w:r>
        <w:t>31,1</w:t>
      </w:r>
    </w:p>
    <w:p>
      <w:r>
        <w:t>1.9</w:t>
      </w:r>
    </w:p>
    <w:p>
      <w:r>
        <w:t>Đất làm muối</w:t>
      </w:r>
    </w:p>
    <w:p>
      <w:r>
        <w:t>LMU</w:t>
      </w:r>
    </w:p>
    <w:p>
      <w:r>
        <w:t>0,0</w:t>
      </w:r>
    </w:p>
    <w:p>
      <w:r>
        <w:t>0,0</w:t>
      </w:r>
    </w:p>
    <w:p>
      <w:r>
        <w:t>0,0</w:t>
      </w:r>
    </w:p>
    <w:p>
      <w:r>
        <w:t>1.10</w:t>
      </w:r>
    </w:p>
    <w:p>
      <w:r>
        <w:t>Đất nông nghiệp khác</w:t>
      </w:r>
    </w:p>
    <w:p>
      <w:r>
        <w:t>NKH</w:t>
      </w:r>
    </w:p>
    <w:p>
      <w:r>
        <w:t>0,0</w:t>
      </w:r>
    </w:p>
    <w:p>
      <w:r>
        <w:t>0,7</w:t>
      </w:r>
    </w:p>
    <w:p>
      <w:r>
        <w:t>0,7</w:t>
      </w:r>
    </w:p>
    <w:p>
      <w:r>
        <w:t>2</w:t>
      </w:r>
    </w:p>
    <w:p>
      <w:r>
        <w:t>Đất phi nông nghiệp</w:t>
      </w:r>
    </w:p>
    <w:p>
      <w:r>
        <w:t>PNN</w:t>
      </w:r>
    </w:p>
    <w:p>
      <w:r>
        <w:t>727,7</w:t>
      </w:r>
    </w:p>
    <w:p>
      <w:r>
        <w:t>781,7</w:t>
      </w:r>
    </w:p>
    <w:p>
      <w:r>
        <w:t>54,0</w:t>
      </w:r>
    </w:p>
    <w:p>
      <w:r>
        <w:t>2.1</w:t>
      </w:r>
    </w:p>
    <w:p>
      <w:r>
        <w:t>Đất ở tại nông thôn</w:t>
      </w:r>
    </w:p>
    <w:p>
      <w:r>
        <w:t>ONT</w:t>
      </w:r>
    </w:p>
    <w:p>
      <w:r>
        <w:t>242,6</w:t>
      </w:r>
    </w:p>
    <w:p>
      <w:r>
        <w:t>253,0</w:t>
      </w:r>
    </w:p>
    <w:p>
      <w:r>
        <w:t>10,4</w:t>
      </w:r>
    </w:p>
    <w:p>
      <w:r>
        <w:t>2.2</w:t>
      </w:r>
    </w:p>
    <w:p>
      <w:r>
        <w:t>Đất ở tại đô thị</w:t>
      </w:r>
    </w:p>
    <w:p>
      <w:r>
        <w:t>ODT</w:t>
      </w:r>
    </w:p>
    <w:p>
      <w:r>
        <w:t>0,0</w:t>
      </w:r>
    </w:p>
    <w:p>
      <w:r>
        <w:t>0,0</w:t>
      </w:r>
    </w:p>
    <w:p>
      <w:r>
        <w:t>0,0</w:t>
      </w:r>
    </w:p>
    <w:p>
      <w:r>
        <w:t>2.3</w:t>
      </w:r>
    </w:p>
    <w:p>
      <w:r>
        <w:t>Đất xây dựng trụ sở cơ quan</w:t>
      </w:r>
    </w:p>
    <w:p>
      <w:r>
        <w:t>TSC</w:t>
      </w:r>
    </w:p>
    <w:p>
      <w:r>
        <w:t>0,5</w:t>
      </w:r>
    </w:p>
    <w:p>
      <w:r>
        <w:t>6,2</w:t>
      </w:r>
    </w:p>
    <w:p>
      <w:r>
        <w:t>5,7</w:t>
      </w:r>
    </w:p>
    <w:p>
      <w:r>
        <w:t>2.4</w:t>
      </w:r>
    </w:p>
    <w:p>
      <w:r>
        <w:t>Đất quốc phòng</w:t>
      </w:r>
    </w:p>
    <w:p>
      <w:r>
        <w:t>CQP</w:t>
      </w:r>
    </w:p>
    <w:p>
      <w:r>
        <w:t>70,4</w:t>
      </w:r>
    </w:p>
    <w:p>
      <w:r>
        <w:t>70,4</w:t>
      </w:r>
    </w:p>
    <w:p>
      <w:r>
        <w:t>0,0</w:t>
      </w:r>
    </w:p>
    <w:p>
      <w:r>
        <w:t>2.5</w:t>
      </w:r>
    </w:p>
    <w:p>
      <w:r>
        <w:t>Đất an ninh</w:t>
      </w:r>
    </w:p>
    <w:p>
      <w:r>
        <w:t>CAN</w:t>
      </w:r>
    </w:p>
    <w:p>
      <w:r>
        <w:t>0,0</w:t>
      </w:r>
    </w:p>
    <w:p>
      <w:r>
        <w:t>1,3</w:t>
      </w:r>
    </w:p>
    <w:p>
      <w:r>
        <w:t>1,3</w:t>
      </w:r>
    </w:p>
    <w:p>
      <w:r>
        <w:t>2.6</w:t>
      </w:r>
    </w:p>
    <w:p>
      <w:r>
        <w:t>Đất xây dựng công trình sự nghiệp</w:t>
      </w:r>
    </w:p>
    <w:p>
      <w:r>
        <w:t>DSN</w:t>
      </w:r>
    </w:p>
    <w:p>
      <w:r>
        <w:t>15,8</w:t>
      </w:r>
    </w:p>
    <w:p>
      <w:r>
        <w:t>21,5</w:t>
      </w:r>
    </w:p>
    <w:p>
      <w:r>
        <w:t>5,7</w:t>
      </w:r>
    </w:p>
    <w:p>
      <w:r>
        <w:t>2.6.1</w:t>
      </w:r>
    </w:p>
    <w:p>
      <w:r>
        <w:t>Đất xây dựng cơ sở văn hóa</w:t>
      </w:r>
    </w:p>
    <w:p>
      <w:r>
        <w:t>DVH</w:t>
      </w:r>
    </w:p>
    <w:p>
      <w:r>
        <w:t>2,1</w:t>
      </w:r>
    </w:p>
    <w:p>
      <w:r>
        <w:t>3,0</w:t>
      </w:r>
    </w:p>
    <w:p>
      <w:r>
        <w:t>0,9</w:t>
      </w:r>
    </w:p>
    <w:p>
      <w:r>
        <w:t>2.6.2</w:t>
      </w:r>
    </w:p>
    <w:p>
      <w:r>
        <w:t>Đất xây dựng cơ sở xã hội</w:t>
      </w:r>
    </w:p>
    <w:p>
      <w:r>
        <w:t>DXH</w:t>
      </w:r>
    </w:p>
    <w:p>
      <w:r>
        <w:t>0,0</w:t>
      </w:r>
    </w:p>
    <w:p>
      <w:r>
        <w:t>0,0</w:t>
      </w:r>
    </w:p>
    <w:p>
      <w:r>
        <w:t>0,0</w:t>
      </w:r>
    </w:p>
    <w:p>
      <w:r>
        <w:t>2.6.3</w:t>
      </w:r>
    </w:p>
    <w:p>
      <w:r>
        <w:t>Đất xây dựng cơ sở y tế</w:t>
      </w:r>
    </w:p>
    <w:p>
      <w:r>
        <w:t>DYT</w:t>
      </w:r>
    </w:p>
    <w:p>
      <w:r>
        <w:t>0,8</w:t>
      </w:r>
    </w:p>
    <w:p>
      <w:r>
        <w:t>1,3</w:t>
      </w:r>
    </w:p>
    <w:p>
      <w:r>
        <w:t>0,6</w:t>
      </w:r>
    </w:p>
    <w:p>
      <w:r>
        <w:t>2.6.4</w:t>
      </w:r>
    </w:p>
    <w:p>
      <w:r>
        <w:t>Đất xây dựng cơ sở giáo dục và đào tạo</w:t>
      </w:r>
    </w:p>
    <w:p>
      <w:r>
        <w:t>DGD</w:t>
      </w:r>
    </w:p>
    <w:p>
      <w:r>
        <w:t>7,1</w:t>
      </w:r>
    </w:p>
    <w:p>
      <w:r>
        <w:t>11,3</w:t>
      </w:r>
    </w:p>
    <w:p>
      <w:r>
        <w:t>4,2</w:t>
      </w:r>
    </w:p>
    <w:p>
      <w:r>
        <w:t>2.6.5</w:t>
      </w:r>
    </w:p>
    <w:p>
      <w:r>
        <w:t>Đất xây dựng cơ sở thể dục, thể thao</w:t>
      </w:r>
    </w:p>
    <w:p>
      <w:r>
        <w:t>DTT</w:t>
      </w:r>
    </w:p>
    <w:p>
      <w:r>
        <w:t>5,8</w:t>
      </w:r>
    </w:p>
    <w:p>
      <w:r>
        <w:t>5,8</w:t>
      </w:r>
    </w:p>
    <w:p>
      <w:r>
        <w:t>0,0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2,0</w:t>
      </w:r>
    </w:p>
    <w:p>
      <w:r>
        <w:t>16,8</w:t>
      </w:r>
    </w:p>
    <w:p>
      <w:r>
        <w:t>14,8</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0,5</w:t>
      </w:r>
    </w:p>
    <w:p>
      <w:r>
        <w:t>0,5</w:t>
      </w:r>
    </w:p>
    <w:p>
      <w:r>
        <w:t>0,0</w:t>
      </w:r>
    </w:p>
    <w:p>
      <w:r>
        <w:t>2.7.5</w:t>
      </w:r>
    </w:p>
    <w:p>
      <w:r>
        <w:t>Đất cơ sở sản xuất phi nông nghiệp</w:t>
      </w:r>
    </w:p>
    <w:p>
      <w:r>
        <w:t>SKC</w:t>
      </w:r>
    </w:p>
    <w:p>
      <w:r>
        <w:t>1,1</w:t>
      </w:r>
    </w:p>
    <w:p>
      <w:r>
        <w:t>1,7</w:t>
      </w:r>
    </w:p>
    <w:p>
      <w:r>
        <w:t>0,6</w:t>
      </w:r>
    </w:p>
    <w:p>
      <w:r>
        <w:t>2.7.6</w:t>
      </w:r>
    </w:p>
    <w:p>
      <w:r>
        <w:t>Đất sử dụng cho hoạt động khoáng sản</w:t>
      </w:r>
    </w:p>
    <w:p>
      <w:r>
        <w:t>SKS</w:t>
      </w:r>
    </w:p>
    <w:p>
      <w:r>
        <w:t>0,4</w:t>
      </w:r>
    </w:p>
    <w:p>
      <w:r>
        <w:t>14,6</w:t>
      </w:r>
    </w:p>
    <w:p>
      <w:r>
        <w:t>14,2</w:t>
      </w:r>
    </w:p>
    <w:p>
      <w:r>
        <w:t>2.8</w:t>
      </w:r>
    </w:p>
    <w:p>
      <w:r>
        <w:t>Đất có mục đích công cộng</w:t>
      </w:r>
    </w:p>
    <w:p>
      <w:r>
        <w:t>CCC</w:t>
      </w:r>
    </w:p>
    <w:p>
      <w:r>
        <w:t>207,6</w:t>
      </w:r>
    </w:p>
    <w:p>
      <w:r>
        <w:t>235,0</w:t>
      </w:r>
    </w:p>
    <w:p>
      <w:r>
        <w:t>27,5</w:t>
      </w:r>
    </w:p>
    <w:p>
      <w:r>
        <w:t>2.8.1</w:t>
      </w:r>
    </w:p>
    <w:p>
      <w:r>
        <w:t>Đất công trình giao thông</w:t>
      </w:r>
    </w:p>
    <w:p>
      <w:r>
        <w:t>DGT</w:t>
      </w:r>
    </w:p>
    <w:p>
      <w:r>
        <w:t>167,0</w:t>
      </w:r>
    </w:p>
    <w:p>
      <w:r>
        <w:t>188,1</w:t>
      </w:r>
    </w:p>
    <w:p>
      <w:r>
        <w:t>21,1</w:t>
      </w:r>
    </w:p>
    <w:p>
      <w:r>
        <w:t>2.8.2</w:t>
      </w:r>
    </w:p>
    <w:p>
      <w:r>
        <w:t>Đất công trình thủy lợi</w:t>
      </w:r>
    </w:p>
    <w:p>
      <w:r>
        <w:t>DTL</w:t>
      </w:r>
    </w:p>
    <w:p>
      <w:r>
        <w:t>39,7</w:t>
      </w:r>
    </w:p>
    <w:p>
      <w:r>
        <w:t>41,9</w:t>
      </w:r>
    </w:p>
    <w:p>
      <w:r>
        <w:t>2,3</w:t>
      </w:r>
    </w:p>
    <w:p>
      <w:r>
        <w:t>2.8.3</w:t>
      </w:r>
    </w:p>
    <w:p>
      <w:r>
        <w:t>Đất công trình cấp nước, thoát nước</w:t>
      </w:r>
    </w:p>
    <w:p>
      <w:r>
        <w:t>DCT</w:t>
      </w:r>
    </w:p>
    <w:p>
      <w:r>
        <w:t>0,0</w:t>
      </w:r>
    </w:p>
    <w:p>
      <w:r>
        <w:t>0,2</w:t>
      </w:r>
    </w:p>
    <w:p>
      <w:r>
        <w:t>0,2</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0,0</w:t>
      </w:r>
    </w:p>
    <w:p>
      <w:r>
        <w:t>0,0</w:t>
      </w:r>
    </w:p>
    <w:p>
      <w:r>
        <w:t>2.8.7</w:t>
      </w:r>
    </w:p>
    <w:p>
      <w:r>
        <w:t>Đất công trình năng lượng, chiếu sáng công</w:t>
      </w:r>
    </w:p>
    <w:p>
      <w:r>
        <w:t>DNL</w:t>
      </w:r>
    </w:p>
    <w:p>
      <w:r>
        <w:t>0,1</w:t>
      </w:r>
    </w:p>
    <w:p>
      <w:r>
        <w:t>1,2</w:t>
      </w:r>
    </w:p>
    <w:p>
      <w:r>
        <w:t>1,1</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0,8</w:t>
      </w:r>
    </w:p>
    <w:p>
      <w:r>
        <w:t>1,7</w:t>
      </w:r>
    </w:p>
    <w:p>
      <w:r>
        <w:t>0,9</w:t>
      </w:r>
    </w:p>
    <w:p>
      <w:r>
        <w:t>2.8.10</w:t>
      </w:r>
    </w:p>
    <w:p>
      <w:r>
        <w:t>Đất khu vui chơi, giải trí công cộng, sinh hoạt cộng đồng</w:t>
      </w:r>
    </w:p>
    <w:p>
      <w:r>
        <w:t>DKV</w:t>
      </w:r>
    </w:p>
    <w:p>
      <w:r>
        <w:t>0,0</w:t>
      </w:r>
    </w:p>
    <w:p>
      <w:r>
        <w:t>1,9</w:t>
      </w:r>
    </w:p>
    <w:p>
      <w:r>
        <w:t>1,9</w:t>
      </w:r>
    </w:p>
    <w:p>
      <w:r>
        <w:t>2.9</w:t>
      </w:r>
    </w:p>
    <w:p>
      <w:r>
        <w:t>Đất tôn giáo</w:t>
      </w:r>
    </w:p>
    <w:p>
      <w:r>
        <w:t>TON</w:t>
      </w:r>
    </w:p>
    <w:p>
      <w:r>
        <w:t>0,0</w:t>
      </w:r>
    </w:p>
    <w:p>
      <w:r>
        <w:t>0,0</w:t>
      </w:r>
    </w:p>
    <w:p>
      <w:r>
        <w:t>0,0</w:t>
      </w:r>
    </w:p>
    <w:p>
      <w:r>
        <w:t>2.10</w:t>
      </w:r>
    </w:p>
    <w:p>
      <w:r>
        <w:t>Đất tín ngưỡng</w:t>
      </w:r>
    </w:p>
    <w:p>
      <w:r>
        <w:t>TIN</w:t>
      </w:r>
    </w:p>
    <w:p>
      <w:r>
        <w:t>0,6</w:t>
      </w:r>
    </w:p>
    <w:p>
      <w:r>
        <w:t>0,6</w:t>
      </w:r>
    </w:p>
    <w:p>
      <w:r>
        <w:t>0,0</w:t>
      </w:r>
    </w:p>
    <w:p>
      <w:r>
        <w:t>2.11</w:t>
      </w:r>
    </w:p>
    <w:p>
      <w:r>
        <w:t>Đất nghĩa trang, nhà tang lễ, cơ sở hỏa       táng; đất cơ sở lưu trữ tro cốt</w:t>
      </w:r>
    </w:p>
    <w:p>
      <w:r>
        <w:t>NTD</w:t>
      </w:r>
    </w:p>
    <w:p>
      <w:r>
        <w:t>10,7</w:t>
      </w:r>
    </w:p>
    <w:p>
      <w:r>
        <w:t>10,7</w:t>
      </w:r>
    </w:p>
    <w:p>
      <w:r>
        <w:t>0,0</w:t>
      </w:r>
    </w:p>
    <w:p>
      <w:r>
        <w:t>2.12</w:t>
      </w:r>
    </w:p>
    <w:p>
      <w:r>
        <w:t>Đất có mặt nước chuyên dùng</w:t>
      </w:r>
    </w:p>
    <w:p>
      <w:r>
        <w:t>TVC</w:t>
      </w:r>
    </w:p>
    <w:p>
      <w:r>
        <w:t>177,7</w:t>
      </w:r>
    </w:p>
    <w:p>
      <w:r>
        <w:t>165,1</w:t>
      </w:r>
    </w:p>
    <w:p>
      <w:r>
        <w:t>-12,6</w:t>
      </w:r>
    </w:p>
    <w:p>
      <w:r>
        <w:t>2.12.1</w:t>
      </w:r>
    </w:p>
    <w:p>
      <w:r>
        <w:t>Đất có mặt nước chuyên dùng dạng ao, hồ, đầm, phá</w:t>
      </w:r>
    </w:p>
    <w:p>
      <w:r>
        <w:t>MNC</w:t>
      </w:r>
    </w:p>
    <w:p>
      <w:r>
        <w:t>20,1</w:t>
      </w:r>
    </w:p>
    <w:p>
      <w:r>
        <w:t>19,5</w:t>
      </w:r>
    </w:p>
    <w:p>
      <w:r>
        <w:t>-0,6</w:t>
      </w:r>
    </w:p>
    <w:p>
      <w:r>
        <w:t>2.12.2</w:t>
      </w:r>
    </w:p>
    <w:p>
      <w:r>
        <w:t>Đất có mặt nước chuyên dùng dạng sông, ngòi, kênh, rạch, suối</w:t>
      </w:r>
    </w:p>
    <w:p>
      <w:r>
        <w:t>SON</w:t>
      </w:r>
    </w:p>
    <w:p>
      <w:r>
        <w:t>157,6</w:t>
      </w:r>
    </w:p>
    <w:p>
      <w:r>
        <w:t>145,6</w:t>
      </w:r>
    </w:p>
    <w:p>
      <w:r>
        <w:t>-12,0</w:t>
      </w:r>
    </w:p>
    <w:p>
      <w:r>
        <w:t>2.13</w:t>
      </w:r>
    </w:p>
    <w:p>
      <w:r>
        <w:t>Đất phi nông nghiệp khác</w:t>
      </w:r>
    </w:p>
    <w:p>
      <w:r>
        <w:t>PNK</w:t>
      </w:r>
    </w:p>
    <w:p>
      <w:r>
        <w:t>0,0</w:t>
      </w:r>
    </w:p>
    <w:p>
      <w:r>
        <w:t>1,3</w:t>
      </w:r>
    </w:p>
    <w:p>
      <w:r>
        <w:t>1,3</w:t>
      </w:r>
    </w:p>
    <w:p>
      <w:r>
        <w:t>3,0</w:t>
      </w:r>
    </w:p>
    <w:p>
      <w:r>
        <w:t>Đất chưa sử dụng</w:t>
      </w:r>
    </w:p>
    <w:p>
      <w:r>
        <w:t>CSD</w:t>
      </w:r>
    </w:p>
    <w:p>
      <w:r>
        <w:t>3.778,2</w:t>
      </w:r>
    </w:p>
    <w:p>
      <w:r>
        <w:t>3.076,2</w:t>
      </w:r>
    </w:p>
    <w:p>
      <w:r>
        <w:t>-702,1</w:t>
      </w:r>
    </w:p>
    <w:p>
      <w:r>
        <w:t>Trong đó:</w:t>
      </w:r>
    </w:p>
    <w:p>
      <w:r>
        <w:t>0,0</w:t>
      </w:r>
    </w:p>
    <w:p>
      <w:r>
        <w:t>0,0</w:t>
      </w:r>
    </w:p>
    <w:p>
      <w:r>
        <w:t>3.2</w:t>
      </w:r>
    </w:p>
    <w:p>
      <w:r>
        <w:t>Đất bằng chưa sử dụng</w:t>
      </w:r>
    </w:p>
    <w:p>
      <w:r>
        <w:t>BCS</w:t>
      </w:r>
    </w:p>
    <w:p>
      <w:r>
        <w:t>10,3</w:t>
      </w:r>
    </w:p>
    <w:p>
      <w:r>
        <w:t>7,1</w:t>
      </w:r>
    </w:p>
    <w:p>
      <w:r>
        <w:t>-3,1</w:t>
      </w:r>
    </w:p>
    <w:p>
      <w:r>
        <w:t>3.3</w:t>
      </w:r>
    </w:p>
    <w:p>
      <w:r>
        <w:t>Đất đồi núi chưa sử dụng</w:t>
      </w:r>
    </w:p>
    <w:p>
      <w:r>
        <w:t>DCS</w:t>
      </w:r>
    </w:p>
    <w:p>
      <w:r>
        <w:t>75,7</w:t>
      </w:r>
    </w:p>
    <w:p>
      <w:r>
        <w:t>15,5</w:t>
      </w:r>
    </w:p>
    <w:p>
      <w:r>
        <w:t>-60,2</w:t>
      </w:r>
    </w:p>
    <w:p>
      <w:r>
        <w:t>3.4</w:t>
      </w:r>
    </w:p>
    <w:p>
      <w:r>
        <w:t>Núi đá không có rừng cây</w:t>
      </w:r>
    </w:p>
    <w:p>
      <w:r>
        <w:t>NCS</w:t>
      </w:r>
    </w:p>
    <w:p>
      <w:r>
        <w:t>3.692,3</w:t>
      </w:r>
    </w:p>
    <w:p>
      <w:r>
        <w:t>3.053,5</w:t>
      </w:r>
    </w:p>
    <w:p>
      <w:r>
        <w:t>-638,8</w:t>
      </w:r>
    </w:p>
    <w:p>
      <w:r>
        <w:t>3.5</w:t>
      </w:r>
    </w:p>
    <w:p>
      <w:r>
        <w:t>Đất có mặt nước chưa sử dụng</w:t>
      </w:r>
    </w:p>
    <w:p>
      <w:r>
        <w:t>MCS</w:t>
      </w:r>
    </w:p>
    <w:p>
      <w:r>
        <w:t>0,0</w:t>
      </w:r>
    </w:p>
    <w:p>
      <w:r>
        <w:t>0,0</w:t>
      </w:r>
    </w:p>
    <w:p>
      <w:r>
        <w:t>PHỤ LỤC 50:</w:t>
      </w:r>
    </w:p>
    <w:p>
      <w:r>
        <w:t>CHỈ TIÊU QUY HOẠCH SỬ DỤNG ĐẤT CẤP TỈNH ĐẾN NĂM 2030 PHÂN BỔ TRÊN ĐỊA BÀN XÃ HỮU LIÊN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9.215,4</w:t>
      </w:r>
    </w:p>
    <w:p>
      <w:r>
        <w:t>9.433,2</w:t>
      </w:r>
    </w:p>
    <w:p>
      <w:r>
        <w:t>217,7</w:t>
      </w:r>
    </w:p>
    <w:p>
      <w:r>
        <w:t>1.1</w:t>
      </w:r>
    </w:p>
    <w:p>
      <w:r>
        <w:t>Đất trồng lúa</w:t>
      </w:r>
    </w:p>
    <w:p>
      <w:r>
        <w:t>LUA</w:t>
      </w:r>
    </w:p>
    <w:p>
      <w:r>
        <w:t>523,3</w:t>
      </w:r>
    </w:p>
    <w:p>
      <w:r>
        <w:t>490,4</w:t>
      </w:r>
    </w:p>
    <w:p>
      <w:r>
        <w:t>-32,9</w:t>
      </w:r>
    </w:p>
    <w:p>
      <w:r>
        <w:t>1.1.1</w:t>
      </w:r>
    </w:p>
    <w:p>
      <w:r>
        <w:t>Đất chuyên trồng lúa</w:t>
      </w:r>
    </w:p>
    <w:p>
      <w:r>
        <w:t>LUC</w:t>
      </w:r>
    </w:p>
    <w:p>
      <w:r>
        <w:t>290,7</w:t>
      </w:r>
    </w:p>
    <w:p>
      <w:r>
        <w:t>267,1</w:t>
      </w:r>
    </w:p>
    <w:p>
      <w:r>
        <w:t>-23,6</w:t>
      </w:r>
    </w:p>
    <w:p>
      <w:r>
        <w:t>1.1.2</w:t>
      </w:r>
    </w:p>
    <w:p>
      <w:r>
        <w:t>Đất trồng lúa còn lại</w:t>
      </w:r>
    </w:p>
    <w:p>
      <w:r>
        <w:t>LUK</w:t>
      </w:r>
    </w:p>
    <w:p>
      <w:r>
        <w:t>232,7</w:t>
      </w:r>
    </w:p>
    <w:p>
      <w:r>
        <w:t>223,4</w:t>
      </w:r>
    </w:p>
    <w:p>
      <w:r>
        <w:t>-9,3</w:t>
      </w:r>
    </w:p>
    <w:p>
      <w:r>
        <w:t>1.2</w:t>
      </w:r>
    </w:p>
    <w:p>
      <w:r>
        <w:t>Đất trồng cây hằng năm khác</w:t>
      </w:r>
    </w:p>
    <w:p>
      <w:r>
        <w:t>HNK</w:t>
      </w:r>
    </w:p>
    <w:p>
      <w:r>
        <w:t>385,2</w:t>
      </w:r>
    </w:p>
    <w:p>
      <w:r>
        <w:t>297,2</w:t>
      </w:r>
    </w:p>
    <w:p>
      <w:r>
        <w:t>-88,0</w:t>
      </w:r>
    </w:p>
    <w:p>
      <w:r>
        <w:t>1.3</w:t>
      </w:r>
    </w:p>
    <w:p>
      <w:r>
        <w:t>Đất trồng cây lâu năm</w:t>
      </w:r>
    </w:p>
    <w:p>
      <w:r>
        <w:t>CLN</w:t>
      </w:r>
    </w:p>
    <w:p>
      <w:r>
        <w:t>626,4</w:t>
      </w:r>
    </w:p>
    <w:p>
      <w:r>
        <w:t>590,5</w:t>
      </w:r>
    </w:p>
    <w:p>
      <w:r>
        <w:t>-35,9</w:t>
      </w:r>
    </w:p>
    <w:p>
      <w:r>
        <w:t>1.4</w:t>
      </w:r>
    </w:p>
    <w:p>
      <w:r>
        <w:t>Đất rừng đặc dụng</w:t>
      </w:r>
    </w:p>
    <w:p>
      <w:r>
        <w:t>RDD</w:t>
      </w:r>
    </w:p>
    <w:p>
      <w:r>
        <w:t>6.498,3</w:t>
      </w:r>
    </w:p>
    <w:p>
      <w:r>
        <w:t>6.478,5</w:t>
      </w:r>
    </w:p>
    <w:p>
      <w:r>
        <w:t>-19,8</w:t>
      </w:r>
    </w:p>
    <w:p>
      <w:r>
        <w:t>1.5</w:t>
      </w:r>
    </w:p>
    <w:p>
      <w:r>
        <w:t>Đất rừng phòng hộ</w:t>
      </w:r>
    </w:p>
    <w:p>
      <w:r>
        <w:t>RPH</w:t>
      </w:r>
    </w:p>
    <w:p>
      <w:r>
        <w:t>420,9</w:t>
      </w:r>
    </w:p>
    <w:p>
      <w:r>
        <w:t>979,5</w:t>
      </w:r>
    </w:p>
    <w:p>
      <w:r>
        <w:t>558,6</w:t>
      </w:r>
    </w:p>
    <w:p>
      <w:r>
        <w:t>1.6</w:t>
      </w:r>
    </w:p>
    <w:p>
      <w:r>
        <w:t>Đất rừng sản xuất</w:t>
      </w:r>
    </w:p>
    <w:p>
      <w:r>
        <w:t>RSX</w:t>
      </w:r>
    </w:p>
    <w:p>
      <w:r>
        <w:t>729,9</w:t>
      </w:r>
    </w:p>
    <w:p>
      <w:r>
        <w:t>561,4</w:t>
      </w:r>
    </w:p>
    <w:p>
      <w:r>
        <w:t>-168,5</w:t>
      </w:r>
    </w:p>
    <w:p>
      <w:r>
        <w:t>-</w:t>
      </w:r>
    </w:p>
    <w:p>
      <w:r>
        <w:t>Trong đó: Đất có rừng sản xuất là rừng tự     nhiên</w:t>
      </w:r>
    </w:p>
    <w:p>
      <w:r>
        <w:t>RSN</w:t>
      </w:r>
    </w:p>
    <w:p>
      <w:r>
        <w:t>10,7</w:t>
      </w:r>
    </w:p>
    <w:p>
      <w:r>
        <w:t>73,1</w:t>
      </w:r>
    </w:p>
    <w:p>
      <w:r>
        <w:t>62,4</w:t>
      </w:r>
    </w:p>
    <w:p>
      <w:r>
        <w:t>1.7</w:t>
      </w:r>
    </w:p>
    <w:p>
      <w:r>
        <w:t>Đất nuôi trồng thuỷ sản</w:t>
      </w:r>
    </w:p>
    <w:p>
      <w:r>
        <w:t>TSN</w:t>
      </w:r>
    </w:p>
    <w:p>
      <w:r>
        <w:t>31,4</w:t>
      </w:r>
    </w:p>
    <w:p>
      <w:r>
        <w:t>33,7</w:t>
      </w:r>
    </w:p>
    <w:p>
      <w:r>
        <w:t>2,2</w:t>
      </w:r>
    </w:p>
    <w:p>
      <w:r>
        <w:t>1.8</w:t>
      </w:r>
    </w:p>
    <w:p>
      <w:r>
        <w:t>Đất chăn nuôi tập trung</w:t>
      </w:r>
    </w:p>
    <w:p>
      <w:r>
        <w:t>CNT</w:t>
      </w:r>
    </w:p>
    <w:p>
      <w:r>
        <w:t>0,0</w:t>
      </w:r>
    </w:p>
    <w:p>
      <w:r>
        <w:t>2,0</w:t>
      </w:r>
    </w:p>
    <w:p>
      <w:r>
        <w:t>2,0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443,8</w:t>
      </w:r>
    </w:p>
    <w:p>
      <w:r>
        <w:t>608,6</w:t>
      </w:r>
    </w:p>
    <w:p>
      <w:r>
        <w:t>164,8</w:t>
      </w:r>
    </w:p>
    <w:p>
      <w:r>
        <w:t>2.1</w:t>
      </w:r>
    </w:p>
    <w:p>
      <w:r>
        <w:t>Đất ở tại nông thôn</w:t>
      </w:r>
    </w:p>
    <w:p>
      <w:r>
        <w:t>ONT</w:t>
      </w:r>
    </w:p>
    <w:p>
      <w:r>
        <w:t>113,9</w:t>
      </w:r>
    </w:p>
    <w:p>
      <w:r>
        <w:t>140,0</w:t>
      </w:r>
    </w:p>
    <w:p>
      <w:r>
        <w:t>26,1</w:t>
      </w:r>
    </w:p>
    <w:p>
      <w:r>
        <w:t>2.2</w:t>
      </w:r>
    </w:p>
    <w:p>
      <w:r>
        <w:t>Đất ở tại đô thị</w:t>
      </w:r>
    </w:p>
    <w:p>
      <w:r>
        <w:t>ODT</w:t>
      </w:r>
    </w:p>
    <w:p>
      <w:r>
        <w:t>0,0</w:t>
      </w:r>
    </w:p>
    <w:p>
      <w:r>
        <w:t>0,0</w:t>
      </w:r>
    </w:p>
    <w:p>
      <w:r>
        <w:t>0,0</w:t>
      </w:r>
    </w:p>
    <w:p>
      <w:r>
        <w:t>2.3</w:t>
      </w:r>
    </w:p>
    <w:p>
      <w:r>
        <w:t>Đất xây dựng trụ sở cơ quan</w:t>
      </w:r>
    </w:p>
    <w:p>
      <w:r>
        <w:t>TSC</w:t>
      </w:r>
    </w:p>
    <w:p>
      <w:r>
        <w:t>4,2</w:t>
      </w:r>
    </w:p>
    <w:p>
      <w:r>
        <w:t>19,5</w:t>
      </w:r>
    </w:p>
    <w:p>
      <w:r>
        <w:t>15,3</w:t>
      </w:r>
    </w:p>
    <w:p>
      <w:r>
        <w:t>2.4</w:t>
      </w:r>
    </w:p>
    <w:p>
      <w:r>
        <w:t>Đất quốc phòng</w:t>
      </w:r>
    </w:p>
    <w:p>
      <w:r>
        <w:t>CQP</w:t>
      </w:r>
    </w:p>
    <w:p>
      <w:r>
        <w:t>0,0</w:t>
      </w:r>
    </w:p>
    <w:p>
      <w:r>
        <w:t>15,0</w:t>
      </w:r>
    </w:p>
    <w:p>
      <w:r>
        <w:t>15,0</w:t>
      </w:r>
    </w:p>
    <w:p>
      <w:r>
        <w:t>2.5</w:t>
      </w:r>
    </w:p>
    <w:p>
      <w:r>
        <w:t>Đất an ninh</w:t>
      </w:r>
    </w:p>
    <w:p>
      <w:r>
        <w:t>CAN</w:t>
      </w:r>
    </w:p>
    <w:p>
      <w:r>
        <w:t>0,2</w:t>
      </w:r>
    </w:p>
    <w:p>
      <w:r>
        <w:t>1,0</w:t>
      </w:r>
    </w:p>
    <w:p>
      <w:r>
        <w:t>0,8</w:t>
      </w:r>
    </w:p>
    <w:p>
      <w:r>
        <w:t>2.6</w:t>
      </w:r>
    </w:p>
    <w:p>
      <w:r>
        <w:t>Đất xây dựng công trình sự nghiệp</w:t>
      </w:r>
    </w:p>
    <w:p>
      <w:r>
        <w:t>DSN</w:t>
      </w:r>
    </w:p>
    <w:p>
      <w:r>
        <w:t>6,7</w:t>
      </w:r>
    </w:p>
    <w:p>
      <w:r>
        <w:t>12,3</w:t>
      </w:r>
    </w:p>
    <w:p>
      <w:r>
        <w:t>5,7</w:t>
      </w:r>
    </w:p>
    <w:p>
      <w:r>
        <w:t>2.6.1</w:t>
      </w:r>
    </w:p>
    <w:p>
      <w:r>
        <w:t>Đất xây dựng cơ sở văn hóa</w:t>
      </w:r>
    </w:p>
    <w:p>
      <w:r>
        <w:t>DVH</w:t>
      </w:r>
    </w:p>
    <w:p>
      <w:r>
        <w:t>1,8</w:t>
      </w:r>
    </w:p>
    <w:p>
      <w:r>
        <w:t>2,8</w:t>
      </w:r>
    </w:p>
    <w:p>
      <w:r>
        <w:t>1,0</w:t>
      </w:r>
    </w:p>
    <w:p>
      <w:r>
        <w:t>2.6.2</w:t>
      </w:r>
    </w:p>
    <w:p>
      <w:r>
        <w:t>Đất xây dựng cơ sở xã hội</w:t>
      </w:r>
    </w:p>
    <w:p>
      <w:r>
        <w:t>DXH</w:t>
      </w:r>
    </w:p>
    <w:p>
      <w:r>
        <w:t>0,0</w:t>
      </w:r>
    </w:p>
    <w:p>
      <w:r>
        <w:t>0,0</w:t>
      </w:r>
    </w:p>
    <w:p>
      <w:r>
        <w:t>0,0</w:t>
      </w:r>
    </w:p>
    <w:p>
      <w:r>
        <w:t>2.6.3</w:t>
      </w:r>
    </w:p>
    <w:p>
      <w:r>
        <w:t>Đất xây dựng cơ sở y tế</w:t>
      </w:r>
    </w:p>
    <w:p>
      <w:r>
        <w:t>DYT</w:t>
      </w:r>
    </w:p>
    <w:p>
      <w:r>
        <w:t>0,2</w:t>
      </w:r>
    </w:p>
    <w:p>
      <w:r>
        <w:t>0,9</w:t>
      </w:r>
    </w:p>
    <w:p>
      <w:r>
        <w:t>0,7</w:t>
      </w:r>
    </w:p>
    <w:p>
      <w:r>
        <w:t>2.6.4</w:t>
      </w:r>
    </w:p>
    <w:p>
      <w:r>
        <w:t>Đất xây dựng cơ sở giáo dục và đào tạo</w:t>
      </w:r>
    </w:p>
    <w:p>
      <w:r>
        <w:t>DGD</w:t>
      </w:r>
    </w:p>
    <w:p>
      <w:r>
        <w:t>3,2</w:t>
      </w:r>
    </w:p>
    <w:p>
      <w:r>
        <w:t>4,3</w:t>
      </w:r>
    </w:p>
    <w:p>
      <w:r>
        <w:t>1,1</w:t>
      </w:r>
    </w:p>
    <w:p>
      <w:r>
        <w:t>2.6.5</w:t>
      </w:r>
    </w:p>
    <w:p>
      <w:r>
        <w:t>Đất xây dựng cơ sở thể dục, thể thao</w:t>
      </w:r>
    </w:p>
    <w:p>
      <w:r>
        <w:t>DTT</w:t>
      </w:r>
    </w:p>
    <w:p>
      <w:r>
        <w:t>1,4</w:t>
      </w:r>
    </w:p>
    <w:p>
      <w:r>
        <w:t>4,4</w:t>
      </w:r>
    </w:p>
    <w:p>
      <w:r>
        <w:t>2,9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6,4</w:t>
      </w:r>
    </w:p>
    <w:p>
      <w:r>
        <w:t>39,4</w:t>
      </w:r>
    </w:p>
    <w:p>
      <w:r>
        <w:t>33,0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4,1</w:t>
      </w:r>
    </w:p>
    <w:p>
      <w:r>
        <w:t>34,2</w:t>
      </w:r>
    </w:p>
    <w:p>
      <w:r>
        <w:t>30,1</w:t>
      </w:r>
    </w:p>
    <w:p>
      <w:r>
        <w:t>2.7.5</w:t>
      </w:r>
    </w:p>
    <w:p>
      <w:r>
        <w:t>Đất cơ sở sản xuất phi nông nghiệp</w:t>
      </w:r>
    </w:p>
    <w:p>
      <w:r>
        <w:t>SKC</w:t>
      </w:r>
    </w:p>
    <w:p>
      <w:r>
        <w:t>0,0</w:t>
      </w:r>
    </w:p>
    <w:p>
      <w:r>
        <w:t>0,6</w:t>
      </w:r>
    </w:p>
    <w:p>
      <w:r>
        <w:t>0,6</w:t>
      </w:r>
    </w:p>
    <w:p>
      <w:r>
        <w:t>2.7.6</w:t>
      </w:r>
    </w:p>
    <w:p>
      <w:r>
        <w:t>Đất sử dụng cho hoạt động khoáng sản</w:t>
      </w:r>
    </w:p>
    <w:p>
      <w:r>
        <w:t>SKS</w:t>
      </w:r>
    </w:p>
    <w:p>
      <w:r>
        <w:t>2,3</w:t>
      </w:r>
    </w:p>
    <w:p>
      <w:r>
        <w:t>4,6</w:t>
      </w:r>
    </w:p>
    <w:p>
      <w:r>
        <w:t>2,3</w:t>
      </w:r>
    </w:p>
    <w:p>
      <w:r>
        <w:t>2.8</w:t>
      </w:r>
    </w:p>
    <w:p>
      <w:r>
        <w:t>Đất có mục đích công cộng</w:t>
      </w:r>
    </w:p>
    <w:p>
      <w:r>
        <w:t>CCC</w:t>
      </w:r>
    </w:p>
    <w:p>
      <w:r>
        <w:t>176,5</w:t>
      </w:r>
    </w:p>
    <w:p>
      <w:r>
        <w:t>255,9</w:t>
      </w:r>
    </w:p>
    <w:p>
      <w:r>
        <w:t>79,4</w:t>
      </w:r>
    </w:p>
    <w:p>
      <w:r>
        <w:t>2.8.1</w:t>
      </w:r>
    </w:p>
    <w:p>
      <w:r>
        <w:t>Đất công trình giao thông</w:t>
      </w:r>
    </w:p>
    <w:p>
      <w:r>
        <w:t>DGT</w:t>
      </w:r>
    </w:p>
    <w:p>
      <w:r>
        <w:t>78,8</w:t>
      </w:r>
    </w:p>
    <w:p>
      <w:r>
        <w:t>143,2</w:t>
      </w:r>
    </w:p>
    <w:p>
      <w:r>
        <w:t>64,5</w:t>
      </w:r>
    </w:p>
    <w:p>
      <w:r>
        <w:t>2.8.2</w:t>
      </w:r>
    </w:p>
    <w:p>
      <w:r>
        <w:t>Đất công trình thủy lợi</w:t>
      </w:r>
    </w:p>
    <w:p>
      <w:r>
        <w:t>DTL</w:t>
      </w:r>
    </w:p>
    <w:p>
      <w:r>
        <w:t>19,8</w:t>
      </w:r>
    </w:p>
    <w:p>
      <w:r>
        <w:t>19,6</w:t>
      </w:r>
    </w:p>
    <w:p>
      <w:r>
        <w:t>-0,2</w:t>
      </w:r>
    </w:p>
    <w:p>
      <w:r>
        <w:t>2.8.3</w:t>
      </w:r>
    </w:p>
    <w:p>
      <w:r>
        <w:t>Đất công trình cấp nước, thoát nước</w:t>
      </w:r>
    </w:p>
    <w:p>
      <w:r>
        <w:t>DCT</w:t>
      </w:r>
    </w:p>
    <w:p>
      <w:r>
        <w:t>0,0</w:t>
      </w:r>
    </w:p>
    <w:p>
      <w:r>
        <w:t>0,1</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74,5</w:t>
      </w:r>
    </w:p>
    <w:p>
      <w:r>
        <w:t>80,3</w:t>
      </w:r>
    </w:p>
    <w:p>
      <w:r>
        <w:t>5,8</w:t>
      </w:r>
    </w:p>
    <w:p>
      <w:r>
        <w:t>2.8.6</w:t>
      </w:r>
    </w:p>
    <w:p>
      <w:r>
        <w:t>Đất công trình xử lý chất thải</w:t>
      </w:r>
    </w:p>
    <w:p>
      <w:r>
        <w:t>DRA</w:t>
      </w:r>
    </w:p>
    <w:p>
      <w:r>
        <w:t>2,7</w:t>
      </w:r>
    </w:p>
    <w:p>
      <w:r>
        <w:t>7,7</w:t>
      </w:r>
    </w:p>
    <w:p>
      <w:r>
        <w:t>5,0</w:t>
      </w:r>
    </w:p>
    <w:p>
      <w:r>
        <w:t>2.8.7</w:t>
      </w:r>
    </w:p>
    <w:p>
      <w:r>
        <w:t>Đất công trình năng lượng, chiếu sáng công</w:t>
      </w:r>
    </w:p>
    <w:p>
      <w:r>
        <w:t>DNL</w:t>
      </w:r>
    </w:p>
    <w:p>
      <w:r>
        <w:t>0,1</w:t>
      </w:r>
    </w:p>
    <w:p>
      <w:r>
        <w:t>1,1</w:t>
      </w:r>
    </w:p>
    <w:p>
      <w:r>
        <w:t>1,0</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0,5</w:t>
      </w:r>
    </w:p>
    <w:p>
      <w:r>
        <w:t>1,9</w:t>
      </w:r>
    </w:p>
    <w:p>
      <w:r>
        <w:t>1,4</w:t>
      </w:r>
    </w:p>
    <w:p>
      <w:r>
        <w:t>2.8.10</w:t>
      </w:r>
    </w:p>
    <w:p>
      <w:r>
        <w:t>Đất khu vui chơi, giải trí công cộng, sinh hoạt cộng đồng</w:t>
      </w:r>
    </w:p>
    <w:p>
      <w:r>
        <w:t>DKV</w:t>
      </w:r>
    </w:p>
    <w:p>
      <w:r>
        <w:t>0,0</w:t>
      </w:r>
    </w:p>
    <w:p>
      <w:r>
        <w:t>1,9</w:t>
      </w:r>
    </w:p>
    <w:p>
      <w:r>
        <w:t>1,9</w:t>
      </w:r>
    </w:p>
    <w:p>
      <w:r>
        <w:t>2.9</w:t>
      </w:r>
    </w:p>
    <w:p>
      <w:r>
        <w:t>Đất tôn giáo</w:t>
      </w:r>
    </w:p>
    <w:p>
      <w:r>
        <w:t>TON</w:t>
      </w:r>
    </w:p>
    <w:p>
      <w:r>
        <w:t>0,4</w:t>
      </w:r>
    </w:p>
    <w:p>
      <w:r>
        <w:t>0,4</w:t>
      </w:r>
    </w:p>
    <w:p>
      <w:r>
        <w:t>0,0</w:t>
      </w:r>
    </w:p>
    <w:p>
      <w:r>
        <w:t>2.10</w:t>
      </w:r>
    </w:p>
    <w:p>
      <w:r>
        <w:t>Đất tín ngưỡng</w:t>
      </w:r>
    </w:p>
    <w:p>
      <w:r>
        <w:t>TIN</w:t>
      </w:r>
    </w:p>
    <w:p>
      <w:r>
        <w:t>0,9</w:t>
      </w:r>
    </w:p>
    <w:p>
      <w:r>
        <w:t>1,7</w:t>
      </w:r>
    </w:p>
    <w:p>
      <w:r>
        <w:t>0,8</w:t>
      </w:r>
    </w:p>
    <w:p>
      <w:r>
        <w:t>2.11</w:t>
      </w:r>
    </w:p>
    <w:p>
      <w:r>
        <w:t>Đất nghĩa trang, nhà tang lễ, cơ sở hỏa       táng; đất cơ sở lưu trữ tro cốt</w:t>
      </w:r>
    </w:p>
    <w:p>
      <w:r>
        <w:t>NTD</w:t>
      </w:r>
    </w:p>
    <w:p>
      <w:r>
        <w:t>7,0</w:t>
      </w:r>
    </w:p>
    <w:p>
      <w:r>
        <w:t>7,0</w:t>
      </w:r>
    </w:p>
    <w:p>
      <w:r>
        <w:t>0,0</w:t>
      </w:r>
    </w:p>
    <w:p>
      <w:r>
        <w:t>2.12</w:t>
      </w:r>
    </w:p>
    <w:p>
      <w:r>
        <w:t>Đất có mặt nước chuyên dùng</w:t>
      </w:r>
    </w:p>
    <w:p>
      <w:r>
        <w:t>TVC</w:t>
      </w:r>
    </w:p>
    <w:p>
      <w:r>
        <w:t>127,7</w:t>
      </w:r>
    </w:p>
    <w:p>
      <w:r>
        <w:t>116,0</w:t>
      </w:r>
    </w:p>
    <w:p>
      <w:r>
        <w:t>-11,7</w:t>
      </w:r>
    </w:p>
    <w:p>
      <w:r>
        <w:t>2.12.1</w:t>
      </w:r>
    </w:p>
    <w:p>
      <w:r>
        <w:t>Đất có mặt nước chuyên dùng dạng ao, hồ, đầm, phá</w:t>
      </w:r>
    </w:p>
    <w:p>
      <w:r>
        <w:t>MNC</w:t>
      </w:r>
    </w:p>
    <w:p>
      <w:r>
        <w:t>25,3</w:t>
      </w:r>
    </w:p>
    <w:p>
      <w:r>
        <w:t>23,0</w:t>
      </w:r>
    </w:p>
    <w:p>
      <w:r>
        <w:t>-2,3</w:t>
      </w:r>
    </w:p>
    <w:p>
      <w:r>
        <w:t>2.12.2</w:t>
      </w:r>
    </w:p>
    <w:p>
      <w:r>
        <w:t>Đất có mặt nước chuyên dùng dạng sông, ngòi, kênh, rạch, suối</w:t>
      </w:r>
    </w:p>
    <w:p>
      <w:r>
        <w:t>SON</w:t>
      </w:r>
    </w:p>
    <w:p>
      <w:r>
        <w:t>102,4</w:t>
      </w:r>
    </w:p>
    <w:p>
      <w:r>
        <w:t>93,1</w:t>
      </w:r>
    </w:p>
    <w:p>
      <w:r>
        <w:t>-9,3</w:t>
      </w:r>
    </w:p>
    <w:p>
      <w:r>
        <w:t>2.13</w:t>
      </w:r>
    </w:p>
    <w:p>
      <w:r>
        <w:t>Đất phi nông nghiệp khác</w:t>
      </w:r>
    </w:p>
    <w:p>
      <w:r>
        <w:t>PNK</w:t>
      </w:r>
    </w:p>
    <w:p>
      <w:r>
        <w:t>0,0</w:t>
      </w:r>
    </w:p>
    <w:p>
      <w:r>
        <w:t>0,5</w:t>
      </w:r>
    </w:p>
    <w:p>
      <w:r>
        <w:t>0,5</w:t>
      </w:r>
    </w:p>
    <w:p>
      <w:r>
        <w:t>3,0</w:t>
      </w:r>
    </w:p>
    <w:p>
      <w:r>
        <w:t>Đất chưa sử dụng</w:t>
      </w:r>
    </w:p>
    <w:p>
      <w:r>
        <w:t>CSD</w:t>
      </w:r>
    </w:p>
    <w:p>
      <w:r>
        <w:t>2.591,5</w:t>
      </w:r>
    </w:p>
    <w:p>
      <w:r>
        <w:t>2.208,9</w:t>
      </w:r>
    </w:p>
    <w:p>
      <w:r>
        <w:t>-382,6</w:t>
      </w:r>
    </w:p>
    <w:p>
      <w:r>
        <w:t>Trong đó:</w:t>
      </w:r>
    </w:p>
    <w:p>
      <w:r>
        <w:t>0,0</w:t>
      </w:r>
    </w:p>
    <w:p>
      <w:r>
        <w:t>0,0</w:t>
      </w:r>
    </w:p>
    <w:p>
      <w:r>
        <w:t>3.2</w:t>
      </w:r>
    </w:p>
    <w:p>
      <w:r>
        <w:t>Đất bằng chưa sử dụng</w:t>
      </w:r>
    </w:p>
    <w:p>
      <w:r>
        <w:t>BCS</w:t>
      </w:r>
    </w:p>
    <w:p>
      <w:r>
        <w:t>5,8</w:t>
      </w:r>
    </w:p>
    <w:p>
      <w:r>
        <w:t>0,0</w:t>
      </w:r>
    </w:p>
    <w:p>
      <w:r>
        <w:t>-5,8</w:t>
      </w:r>
    </w:p>
    <w:p>
      <w:r>
        <w:t>3.3</w:t>
      </w:r>
    </w:p>
    <w:p>
      <w:r>
        <w:t>Đất đồi núi chưa sử dụng</w:t>
      </w:r>
    </w:p>
    <w:p>
      <w:r>
        <w:t>DCS</w:t>
      </w:r>
    </w:p>
    <w:p>
      <w:r>
        <w:t>60,8</w:t>
      </w:r>
    </w:p>
    <w:p>
      <w:r>
        <w:t>0,0</w:t>
      </w:r>
    </w:p>
    <w:p>
      <w:r>
        <w:t>-60,8</w:t>
      </w:r>
    </w:p>
    <w:p>
      <w:r>
        <w:t>3.4</w:t>
      </w:r>
    </w:p>
    <w:p>
      <w:r>
        <w:t>Núi đá không có rừng cây</w:t>
      </w:r>
    </w:p>
    <w:p>
      <w:r>
        <w:t>NCS</w:t>
      </w:r>
    </w:p>
    <w:p>
      <w:r>
        <w:t>2.524,9</w:t>
      </w:r>
    </w:p>
    <w:p>
      <w:r>
        <w:t>2.208,9</w:t>
      </w:r>
    </w:p>
    <w:p>
      <w:r>
        <w:t>-316,0</w:t>
      </w:r>
    </w:p>
    <w:p>
      <w:r>
        <w:t>3.5</w:t>
      </w:r>
    </w:p>
    <w:p>
      <w:r>
        <w:t>Đất có mặt nước chưa sử dụng</w:t>
      </w:r>
    </w:p>
    <w:p>
      <w:r>
        <w:t>MCS</w:t>
      </w:r>
    </w:p>
    <w:p>
      <w:r>
        <w:t>0,0</w:t>
      </w:r>
    </w:p>
    <w:p>
      <w:r>
        <w:t>0,0</w:t>
      </w:r>
    </w:p>
    <w:p>
      <w:r>
        <w:t>PHỤ LỤC 51:</w:t>
      </w:r>
    </w:p>
    <w:p>
      <w:r>
        <w:t>CHỈ TIÊU QUY HOẠCH SỬ DỤNG ĐẤT CẤP TỈNH ĐẾN NĂM 2030 PHÂN BỔ TRÊN ĐỊA BÀN XÃ CAI KINH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3.954,5</w:t>
      </w:r>
    </w:p>
    <w:p>
      <w:r>
        <w:t>4.764,3</w:t>
      </w:r>
    </w:p>
    <w:p>
      <w:r>
        <w:t>809,8</w:t>
      </w:r>
    </w:p>
    <w:p>
      <w:r>
        <w:t>1.1</w:t>
      </w:r>
    </w:p>
    <w:p>
      <w:r>
        <w:t>Đất trồng lúa</w:t>
      </w:r>
    </w:p>
    <w:p>
      <w:r>
        <w:t>LUA</w:t>
      </w:r>
    </w:p>
    <w:p>
      <w:r>
        <w:t>505,8</w:t>
      </w:r>
    </w:p>
    <w:p>
      <w:r>
        <w:t>474,1</w:t>
      </w:r>
    </w:p>
    <w:p>
      <w:r>
        <w:t>-31,7</w:t>
      </w:r>
    </w:p>
    <w:p>
      <w:r>
        <w:t>1.1.1</w:t>
      </w:r>
    </w:p>
    <w:p>
      <w:r>
        <w:t>Đất chuyên trồng lúa</w:t>
      </w:r>
    </w:p>
    <w:p>
      <w:r>
        <w:t>LUC</w:t>
      </w:r>
    </w:p>
    <w:p>
      <w:r>
        <w:t>170,2</w:t>
      </w:r>
    </w:p>
    <w:p>
      <w:r>
        <w:t>153,2</w:t>
      </w:r>
    </w:p>
    <w:p>
      <w:r>
        <w:t>-17,0</w:t>
      </w:r>
    </w:p>
    <w:p>
      <w:r>
        <w:t>1.1.2</w:t>
      </w:r>
    </w:p>
    <w:p>
      <w:r>
        <w:t>Đất trồng lúa còn lại</w:t>
      </w:r>
    </w:p>
    <w:p>
      <w:r>
        <w:t>LUK</w:t>
      </w:r>
    </w:p>
    <w:p>
      <w:r>
        <w:t>335,6</w:t>
      </w:r>
    </w:p>
    <w:p>
      <w:r>
        <w:t>320,9</w:t>
      </w:r>
    </w:p>
    <w:p>
      <w:r>
        <w:t>-14,7</w:t>
      </w:r>
    </w:p>
    <w:p>
      <w:r>
        <w:t>1.2</w:t>
      </w:r>
    </w:p>
    <w:p>
      <w:r>
        <w:t>Đất trồng cây hằng năm khác</w:t>
      </w:r>
    </w:p>
    <w:p>
      <w:r>
        <w:t>HNK</w:t>
      </w:r>
    </w:p>
    <w:p>
      <w:r>
        <w:t>351,0</w:t>
      </w:r>
    </w:p>
    <w:p>
      <w:r>
        <w:t>294,1</w:t>
      </w:r>
    </w:p>
    <w:p>
      <w:r>
        <w:t>-56,9</w:t>
      </w:r>
    </w:p>
    <w:p>
      <w:r>
        <w:t>1.3</w:t>
      </w:r>
    </w:p>
    <w:p>
      <w:r>
        <w:t>Đất trồng cây lâu năm</w:t>
      </w:r>
    </w:p>
    <w:p>
      <w:r>
        <w:t>CLN</w:t>
      </w:r>
    </w:p>
    <w:p>
      <w:r>
        <w:t>2.080,7</w:t>
      </w:r>
    </w:p>
    <w:p>
      <w:r>
        <w:t>1.896,4</w:t>
      </w:r>
    </w:p>
    <w:p>
      <w:r>
        <w:t>-184,3</w:t>
      </w:r>
    </w:p>
    <w:p>
      <w:r>
        <w:t>1.4</w:t>
      </w:r>
    </w:p>
    <w:p>
      <w:r>
        <w:t>Đất rừng đặc dụng</w:t>
      </w:r>
    </w:p>
    <w:p>
      <w:r>
        <w:t>RDD</w:t>
      </w:r>
    </w:p>
    <w:p>
      <w:r>
        <w:t>0,0</w:t>
      </w:r>
    </w:p>
    <w:p>
      <w:r>
        <w:t>0,0</w:t>
      </w:r>
    </w:p>
    <w:p>
      <w:r>
        <w:t>0,0</w:t>
      </w:r>
    </w:p>
    <w:p>
      <w:r>
        <w:t>1.5</w:t>
      </w:r>
    </w:p>
    <w:p>
      <w:r>
        <w:t>Đất rừng phòng hộ</w:t>
      </w:r>
    </w:p>
    <w:p>
      <w:r>
        <w:t>RPH</w:t>
      </w:r>
    </w:p>
    <w:p>
      <w:r>
        <w:t>17,2</w:t>
      </w:r>
    </w:p>
    <w:p>
      <w:r>
        <w:t>1.566,4</w:t>
      </w:r>
    </w:p>
    <w:p>
      <w:r>
        <w:t>1.549,2</w:t>
      </w:r>
    </w:p>
    <w:p>
      <w:r>
        <w:t>1.6</w:t>
      </w:r>
    </w:p>
    <w:p>
      <w:r>
        <w:t>Đất rừng sản xuất</w:t>
      </w:r>
    </w:p>
    <w:p>
      <w:r>
        <w:t>RSX</w:t>
      </w:r>
    </w:p>
    <w:p>
      <w:r>
        <w:t>948,7</w:t>
      </w:r>
    </w:p>
    <w:p>
      <w:r>
        <w:t>475,9</w:t>
      </w:r>
    </w:p>
    <w:p>
      <w:r>
        <w:t>-472,8</w:t>
      </w:r>
    </w:p>
    <w:p>
      <w:r>
        <w:t>-</w:t>
      </w:r>
    </w:p>
    <w:p>
      <w:r>
        <w:t>Trong đó: Đất có rừng sản xuất là rừng tự     nhiên</w:t>
      </w:r>
    </w:p>
    <w:p>
      <w:r>
        <w:t>RSN</w:t>
      </w:r>
    </w:p>
    <w:p>
      <w:r>
        <w:t>2,1</w:t>
      </w:r>
    </w:p>
    <w:p>
      <w:r>
        <w:t>0,9</w:t>
      </w:r>
    </w:p>
    <w:p>
      <w:r>
        <w:t>-1,2</w:t>
      </w:r>
    </w:p>
    <w:p>
      <w:r>
        <w:t>1.7</w:t>
      </w:r>
    </w:p>
    <w:p>
      <w:r>
        <w:t>Đất nuôi trồng thuỷ sản</w:t>
      </w:r>
    </w:p>
    <w:p>
      <w:r>
        <w:t>TSN</w:t>
      </w:r>
    </w:p>
    <w:p>
      <w:r>
        <w:t>50,5</w:t>
      </w:r>
    </w:p>
    <w:p>
      <w:r>
        <w:t>50,0</w:t>
      </w:r>
    </w:p>
    <w:p>
      <w:r>
        <w:t>-0,5</w:t>
      </w:r>
    </w:p>
    <w:p>
      <w:r>
        <w:t>1.8</w:t>
      </w:r>
    </w:p>
    <w:p>
      <w:r>
        <w:t>Đất chăn nuôi tập trung</w:t>
      </w:r>
    </w:p>
    <w:p>
      <w:r>
        <w:t>CNT</w:t>
      </w:r>
    </w:p>
    <w:p>
      <w:r>
        <w:t>0,0</w:t>
      </w:r>
    </w:p>
    <w:p>
      <w:r>
        <w:t>2,8</w:t>
      </w:r>
    </w:p>
    <w:p>
      <w:r>
        <w:t>2,8</w:t>
      </w:r>
    </w:p>
    <w:p>
      <w:r>
        <w:t>1.9</w:t>
      </w:r>
    </w:p>
    <w:p>
      <w:r>
        <w:t>Đất làm muối</w:t>
      </w:r>
    </w:p>
    <w:p>
      <w:r>
        <w:t>LMU</w:t>
      </w:r>
    </w:p>
    <w:p>
      <w:r>
        <w:t>0,0</w:t>
      </w:r>
    </w:p>
    <w:p>
      <w:r>
        <w:t>0,0</w:t>
      </w:r>
    </w:p>
    <w:p>
      <w:r>
        <w:t>0,0</w:t>
      </w:r>
    </w:p>
    <w:p>
      <w:r>
        <w:t>1.10</w:t>
      </w:r>
    </w:p>
    <w:p>
      <w:r>
        <w:t>Đất nông nghiệp khác</w:t>
      </w:r>
    </w:p>
    <w:p>
      <w:r>
        <w:t>NKH</w:t>
      </w:r>
    </w:p>
    <w:p>
      <w:r>
        <w:t>0,7</w:t>
      </w:r>
    </w:p>
    <w:p>
      <w:r>
        <w:t>4,7</w:t>
      </w:r>
    </w:p>
    <w:p>
      <w:r>
        <w:t>4,0</w:t>
      </w:r>
    </w:p>
    <w:p>
      <w:r>
        <w:t>2</w:t>
      </w:r>
    </w:p>
    <w:p>
      <w:r>
        <w:t>Đất phi nông nghiệp</w:t>
      </w:r>
    </w:p>
    <w:p>
      <w:r>
        <w:t>PNN</w:t>
      </w:r>
    </w:p>
    <w:p>
      <w:r>
        <w:t>1.328,4</w:t>
      </w:r>
    </w:p>
    <w:p>
      <w:r>
        <w:t>1.797,1</w:t>
      </w:r>
    </w:p>
    <w:p>
      <w:r>
        <w:t>468,7</w:t>
      </w:r>
    </w:p>
    <w:p>
      <w:r>
        <w:t>2.1</w:t>
      </w:r>
    </w:p>
    <w:p>
      <w:r>
        <w:t>Đất ở tại nông thôn</w:t>
      </w:r>
    </w:p>
    <w:p>
      <w:r>
        <w:t>ONT</w:t>
      </w:r>
    </w:p>
    <w:p>
      <w:r>
        <w:t>166,9</w:t>
      </w:r>
    </w:p>
    <w:p>
      <w:r>
        <w:t>199,4</w:t>
      </w:r>
    </w:p>
    <w:p>
      <w:r>
        <w:t>32,4</w:t>
      </w:r>
    </w:p>
    <w:p>
      <w:r>
        <w:t>2.2</w:t>
      </w:r>
    </w:p>
    <w:p>
      <w:r>
        <w:t>Đất ở tại đô thị</w:t>
      </w:r>
    </w:p>
    <w:p>
      <w:r>
        <w:t>ODT</w:t>
      </w:r>
    </w:p>
    <w:p>
      <w:r>
        <w:t>0,0</w:t>
      </w:r>
    </w:p>
    <w:p>
      <w:r>
        <w:t>0,0</w:t>
      </w:r>
    </w:p>
    <w:p>
      <w:r>
        <w:t>0,0</w:t>
      </w:r>
    </w:p>
    <w:p>
      <w:r>
        <w:t>2.3</w:t>
      </w:r>
    </w:p>
    <w:p>
      <w:r>
        <w:t>Đất xây dựng trụ sở cơ quan</w:t>
      </w:r>
    </w:p>
    <w:p>
      <w:r>
        <w:t>TSC</w:t>
      </w:r>
    </w:p>
    <w:p>
      <w:r>
        <w:t>1,3</w:t>
      </w:r>
    </w:p>
    <w:p>
      <w:r>
        <w:t>7,1</w:t>
      </w:r>
    </w:p>
    <w:p>
      <w:r>
        <w:t>5,8</w:t>
      </w:r>
    </w:p>
    <w:p>
      <w:r>
        <w:t>2.4</w:t>
      </w:r>
    </w:p>
    <w:p>
      <w:r>
        <w:t>Đất quốc phòng</w:t>
      </w:r>
    </w:p>
    <w:p>
      <w:r>
        <w:t>CQP</w:t>
      </w:r>
    </w:p>
    <w:p>
      <w:r>
        <w:t>154,8</w:t>
      </w:r>
    </w:p>
    <w:p>
      <w:r>
        <w:t>334,7</w:t>
      </w:r>
    </w:p>
    <w:p>
      <w:r>
        <w:t>179,9</w:t>
      </w:r>
    </w:p>
    <w:p>
      <w:r>
        <w:t>2.5</w:t>
      </w:r>
    </w:p>
    <w:p>
      <w:r>
        <w:t>Đất an ninh</w:t>
      </w:r>
    </w:p>
    <w:p>
      <w:r>
        <w:t>CAN</w:t>
      </w:r>
    </w:p>
    <w:p>
      <w:r>
        <w:t>0,0</w:t>
      </w:r>
    </w:p>
    <w:p>
      <w:r>
        <w:t>1,1</w:t>
      </w:r>
    </w:p>
    <w:p>
      <w:r>
        <w:t>1,1</w:t>
      </w:r>
    </w:p>
    <w:p>
      <w:r>
        <w:t>2.6</w:t>
      </w:r>
    </w:p>
    <w:p>
      <w:r>
        <w:t>Đất xây dựng công trình sự nghiệp</w:t>
      </w:r>
    </w:p>
    <w:p>
      <w:r>
        <w:t>DSN</w:t>
      </w:r>
    </w:p>
    <w:p>
      <w:r>
        <w:t>9,0</w:t>
      </w:r>
    </w:p>
    <w:p>
      <w:r>
        <w:t>19,2</w:t>
      </w:r>
    </w:p>
    <w:p>
      <w:r>
        <w:t>10,2</w:t>
      </w:r>
    </w:p>
    <w:p>
      <w:r>
        <w:t>2.6.1</w:t>
      </w:r>
    </w:p>
    <w:p>
      <w:r>
        <w:t>Đất xây dựng cơ sở văn hóa</w:t>
      </w:r>
    </w:p>
    <w:p>
      <w:r>
        <w:t>DVH</w:t>
      </w:r>
    </w:p>
    <w:p>
      <w:r>
        <w:t>2,0</w:t>
      </w:r>
    </w:p>
    <w:p>
      <w:r>
        <w:t>5,2</w:t>
      </w:r>
    </w:p>
    <w:p>
      <w:r>
        <w:t>3,2</w:t>
      </w:r>
    </w:p>
    <w:p>
      <w:r>
        <w:t>2.6.2</w:t>
      </w:r>
    </w:p>
    <w:p>
      <w:r>
        <w:t>Đất xây dựng cơ sở xã hội</w:t>
      </w:r>
    </w:p>
    <w:p>
      <w:r>
        <w:t>DXH</w:t>
      </w:r>
    </w:p>
    <w:p>
      <w:r>
        <w:t>0,0</w:t>
      </w:r>
    </w:p>
    <w:p>
      <w:r>
        <w:t>0,0</w:t>
      </w:r>
    </w:p>
    <w:p>
      <w:r>
        <w:t>0,0</w:t>
      </w:r>
    </w:p>
    <w:p>
      <w:r>
        <w:t>2.6.3</w:t>
      </w:r>
    </w:p>
    <w:p>
      <w:r>
        <w:t>Đất xây dựng cơ sở y tế</w:t>
      </w:r>
    </w:p>
    <w:p>
      <w:r>
        <w:t>DYT</w:t>
      </w:r>
    </w:p>
    <w:p>
      <w:r>
        <w:t>0,4</w:t>
      </w:r>
    </w:p>
    <w:p>
      <w:r>
        <w:t>0,6</w:t>
      </w:r>
    </w:p>
    <w:p>
      <w:r>
        <w:t>0,1</w:t>
      </w:r>
    </w:p>
    <w:p>
      <w:r>
        <w:t>2.6.4</w:t>
      </w:r>
    </w:p>
    <w:p>
      <w:r>
        <w:t>Đất xây dựng cơ sở giáo dục và đào tạo</w:t>
      </w:r>
    </w:p>
    <w:p>
      <w:r>
        <w:t>DGD</w:t>
      </w:r>
    </w:p>
    <w:p>
      <w:r>
        <w:t>4,2</w:t>
      </w:r>
    </w:p>
    <w:p>
      <w:r>
        <w:t>7,3</w:t>
      </w:r>
    </w:p>
    <w:p>
      <w:r>
        <w:t>3,1</w:t>
      </w:r>
    </w:p>
    <w:p>
      <w:r>
        <w:t>2.6.5</w:t>
      </w:r>
    </w:p>
    <w:p>
      <w:r>
        <w:t>Đất xây dựng cơ sở thể dục, thể thao</w:t>
      </w:r>
    </w:p>
    <w:p>
      <w:r>
        <w:t>DTT</w:t>
      </w:r>
    </w:p>
    <w:p>
      <w:r>
        <w:t>2,4</w:t>
      </w:r>
    </w:p>
    <w:p>
      <w:r>
        <w:t>6,1</w:t>
      </w:r>
    </w:p>
    <w:p>
      <w:r>
        <w:t>3,8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124,9</w:t>
      </w:r>
    </w:p>
    <w:p>
      <w:r>
        <w:t>268,5</w:t>
      </w:r>
    </w:p>
    <w:p>
      <w:r>
        <w:t>143,6</w:t>
      </w:r>
    </w:p>
    <w:p>
      <w:r>
        <w:t>2.7.1</w:t>
      </w:r>
    </w:p>
    <w:p>
      <w:r>
        <w:t>Đất khu công nghiệp</w:t>
      </w:r>
    </w:p>
    <w:p>
      <w:r>
        <w:t>SKK</w:t>
      </w:r>
    </w:p>
    <w:p>
      <w:r>
        <w:t>0,0</w:t>
      </w:r>
    </w:p>
    <w:p>
      <w:r>
        <w:t>0,0</w:t>
      </w:r>
    </w:p>
    <w:p>
      <w:r>
        <w:t>0,0</w:t>
      </w:r>
    </w:p>
    <w:p>
      <w:r>
        <w:t>2.7.2</w:t>
      </w:r>
    </w:p>
    <w:p>
      <w:r>
        <w:t>Đất cụm công nghiệp</w:t>
      </w:r>
    </w:p>
    <w:p>
      <w:r>
        <w:t>SKN</w:t>
      </w:r>
    </w:p>
    <w:p>
      <w:r>
        <w:t>29,3</w:t>
      </w:r>
    </w:p>
    <w:p>
      <w:r>
        <w:t>50,4</w:t>
      </w:r>
    </w:p>
    <w:p>
      <w:r>
        <w:t>21,1</w:t>
      </w:r>
    </w:p>
    <w:p>
      <w:r>
        <w:t>2.7.3</w:t>
      </w:r>
    </w:p>
    <w:p>
      <w:r>
        <w:t>Đất khu công nghệ thông tin tập trung</w:t>
      </w:r>
    </w:p>
    <w:p>
      <w:r>
        <w:t>SCT</w:t>
      </w:r>
    </w:p>
    <w:p>
      <w:r>
        <w:t>0,0</w:t>
      </w:r>
    </w:p>
    <w:p>
      <w:r>
        <w:t>0,0</w:t>
      </w:r>
    </w:p>
    <w:p>
      <w:r>
        <w:t>0,0</w:t>
      </w:r>
    </w:p>
    <w:p>
      <w:r>
        <w:t>2.7.4</w:t>
      </w:r>
    </w:p>
    <w:p>
      <w:r>
        <w:t>Đất thương mại, dịch vụ</w:t>
      </w:r>
    </w:p>
    <w:p>
      <w:r>
        <w:t>TMD</w:t>
      </w:r>
    </w:p>
    <w:p>
      <w:r>
        <w:t>2,3</w:t>
      </w:r>
    </w:p>
    <w:p>
      <w:r>
        <w:t>7,4</w:t>
      </w:r>
    </w:p>
    <w:p>
      <w:r>
        <w:t>5,1</w:t>
      </w:r>
    </w:p>
    <w:p>
      <w:r>
        <w:t>2.7.5</w:t>
      </w:r>
    </w:p>
    <w:p>
      <w:r>
        <w:t>Đất cơ sở sản xuất phi nông nghiệp</w:t>
      </w:r>
    </w:p>
    <w:p>
      <w:r>
        <w:t>SKC</w:t>
      </w:r>
    </w:p>
    <w:p>
      <w:r>
        <w:t>6,8</w:t>
      </w:r>
    </w:p>
    <w:p>
      <w:r>
        <w:t>44,9</w:t>
      </w:r>
    </w:p>
    <w:p>
      <w:r>
        <w:t>38,1</w:t>
      </w:r>
    </w:p>
    <w:p>
      <w:r>
        <w:t>2.7.6</w:t>
      </w:r>
    </w:p>
    <w:p>
      <w:r>
        <w:t>Đất sử dụng cho hoạt động khoáng sản</w:t>
      </w:r>
    </w:p>
    <w:p>
      <w:r>
        <w:t>SKS</w:t>
      </w:r>
    </w:p>
    <w:p>
      <w:r>
        <w:t>86,5</w:t>
      </w:r>
    </w:p>
    <w:p>
      <w:r>
        <w:t>165,8</w:t>
      </w:r>
    </w:p>
    <w:p>
      <w:r>
        <w:t>79,4</w:t>
      </w:r>
    </w:p>
    <w:p>
      <w:r>
        <w:t>2.8</w:t>
      </w:r>
    </w:p>
    <w:p>
      <w:r>
        <w:t>Đất có mục đích công cộng</w:t>
      </w:r>
    </w:p>
    <w:p>
      <w:r>
        <w:t>CCC</w:t>
      </w:r>
    </w:p>
    <w:p>
      <w:r>
        <w:t>705,1</w:t>
      </w:r>
    </w:p>
    <w:p>
      <w:r>
        <w:t>795,6</w:t>
      </w:r>
    </w:p>
    <w:p>
      <w:r>
        <w:t>90,5</w:t>
      </w:r>
    </w:p>
    <w:p>
      <w:r>
        <w:t>2.8.1</w:t>
      </w:r>
    </w:p>
    <w:p>
      <w:r>
        <w:t>Đất công trình giao thông</w:t>
      </w:r>
    </w:p>
    <w:p>
      <w:r>
        <w:t>DGT</w:t>
      </w:r>
    </w:p>
    <w:p>
      <w:r>
        <w:t>166,3</w:t>
      </w:r>
    </w:p>
    <w:p>
      <w:r>
        <w:t>214,1</w:t>
      </w:r>
    </w:p>
    <w:p>
      <w:r>
        <w:t>47,8</w:t>
      </w:r>
    </w:p>
    <w:p>
      <w:r>
        <w:t>2.8.2</w:t>
      </w:r>
    </w:p>
    <w:p>
      <w:r>
        <w:t>Đất công trình thủy lợi</w:t>
      </w:r>
    </w:p>
    <w:p>
      <w:r>
        <w:t>DTL</w:t>
      </w:r>
    </w:p>
    <w:p>
      <w:r>
        <w:t>14,5</w:t>
      </w:r>
    </w:p>
    <w:p>
      <w:r>
        <w:t>15,0</w:t>
      </w:r>
    </w:p>
    <w:p>
      <w:r>
        <w:t>0,6</w:t>
      </w:r>
    </w:p>
    <w:p>
      <w:r>
        <w:t>2.8.3</w:t>
      </w:r>
    </w:p>
    <w:p>
      <w:r>
        <w:t>Đất công trình cấp nước, thoát nước</w:t>
      </w:r>
    </w:p>
    <w:p>
      <w:r>
        <w:t>DCT</w:t>
      </w:r>
    </w:p>
    <w:p>
      <w:r>
        <w:t>0,0</w:t>
      </w:r>
    </w:p>
    <w:p>
      <w:r>
        <w:t>6,4</w:t>
      </w:r>
    </w:p>
    <w:p>
      <w:r>
        <w:t>6,4</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522,7</w:t>
      </w:r>
    </w:p>
    <w:p>
      <w:r>
        <w:t>522,7</w:t>
      </w:r>
    </w:p>
    <w:p>
      <w:r>
        <w:t>0,0</w:t>
      </w:r>
    </w:p>
    <w:p>
      <w:r>
        <w:t>2.8.6</w:t>
      </w:r>
    </w:p>
    <w:p>
      <w:r>
        <w:t>Đất công trình xử lý chất thải</w:t>
      </w:r>
    </w:p>
    <w:p>
      <w:r>
        <w:t>DRA</w:t>
      </w:r>
    </w:p>
    <w:p>
      <w:r>
        <w:t>0,0</w:t>
      </w:r>
    </w:p>
    <w:p>
      <w:r>
        <w:t>27,3</w:t>
      </w:r>
    </w:p>
    <w:p>
      <w:r>
        <w:t>27,3</w:t>
      </w:r>
    </w:p>
    <w:p>
      <w:r>
        <w:t>2.8.7</w:t>
      </w:r>
    </w:p>
    <w:p>
      <w:r>
        <w:t>Đất công trình năng lượng, chiếu sáng công</w:t>
      </w:r>
    </w:p>
    <w:p>
      <w:r>
        <w:t>DNL</w:t>
      </w:r>
    </w:p>
    <w:p>
      <w:r>
        <w:t>0,8</w:t>
      </w:r>
    </w:p>
    <w:p>
      <w:r>
        <w:t>4,2</w:t>
      </w:r>
    </w:p>
    <w:p>
      <w:r>
        <w:t>3,4</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0,8</w:t>
      </w:r>
    </w:p>
    <w:p>
      <w:r>
        <w:t>2,1</w:t>
      </w:r>
    </w:p>
    <w:p>
      <w:r>
        <w:t>1,3</w:t>
      </w:r>
    </w:p>
    <w:p>
      <w:r>
        <w:t>2.8.10</w:t>
      </w:r>
    </w:p>
    <w:p>
      <w:r>
        <w:t>Đất khu vui chơi, giải trí công cộng, sinh hoạt cộng đồng</w:t>
      </w:r>
    </w:p>
    <w:p>
      <w:r>
        <w:t>DKV</w:t>
      </w:r>
    </w:p>
    <w:p>
      <w:r>
        <w:t>0,0</w:t>
      </w:r>
    </w:p>
    <w:p>
      <w:r>
        <w:t>3,5</w:t>
      </w:r>
    </w:p>
    <w:p>
      <w:r>
        <w:t>3,5</w:t>
      </w:r>
    </w:p>
    <w:p>
      <w:r>
        <w:t>2.9</w:t>
      </w:r>
    </w:p>
    <w:p>
      <w:r>
        <w:t>Đất tôn giáo</w:t>
      </w:r>
    </w:p>
    <w:p>
      <w:r>
        <w:t>TON</w:t>
      </w:r>
    </w:p>
    <w:p>
      <w:r>
        <w:t>0,0</w:t>
      </w:r>
    </w:p>
    <w:p>
      <w:r>
        <w:t>0,0</w:t>
      </w:r>
    </w:p>
    <w:p>
      <w:r>
        <w:t>0,0</w:t>
      </w:r>
    </w:p>
    <w:p>
      <w:r>
        <w:t>2.10</w:t>
      </w:r>
    </w:p>
    <w:p>
      <w:r>
        <w:t>Đất tín ngưỡng</w:t>
      </w:r>
    </w:p>
    <w:p>
      <w:r>
        <w:t>TIN</w:t>
      </w:r>
    </w:p>
    <w:p>
      <w:r>
        <w:t>1,8</w:t>
      </w:r>
    </w:p>
    <w:p>
      <w:r>
        <w:t>6,0</w:t>
      </w:r>
    </w:p>
    <w:p>
      <w:r>
        <w:t>4,2</w:t>
      </w:r>
    </w:p>
    <w:p>
      <w:r>
        <w:t>2.11</w:t>
      </w:r>
    </w:p>
    <w:p>
      <w:r>
        <w:t>Đất nghĩa trang, nhà tang lễ, cơ sở hỏa       táng; đất cơ sở lưu trữ tro cốt</w:t>
      </w:r>
    </w:p>
    <w:p>
      <w:r>
        <w:t>NTD</w:t>
      </w:r>
    </w:p>
    <w:p>
      <w:r>
        <w:t>3,5</w:t>
      </w:r>
    </w:p>
    <w:p>
      <w:r>
        <w:t>3,5</w:t>
      </w:r>
    </w:p>
    <w:p>
      <w:r>
        <w:t>0,0</w:t>
      </w:r>
    </w:p>
    <w:p>
      <w:r>
        <w:t>2.12</w:t>
      </w:r>
    </w:p>
    <w:p>
      <w:r>
        <w:t>Đất có mặt nước chuyên dùng</w:t>
      </w:r>
    </w:p>
    <w:p>
      <w:r>
        <w:t>TVC</w:t>
      </w:r>
    </w:p>
    <w:p>
      <w:r>
        <w:t>161,1</w:t>
      </w:r>
    </w:p>
    <w:p>
      <w:r>
        <w:t>153,5</w:t>
      </w:r>
    </w:p>
    <w:p>
      <w:r>
        <w:t>-7,7</w:t>
      </w:r>
    </w:p>
    <w:p>
      <w:r>
        <w:t>2.12.1</w:t>
      </w:r>
    </w:p>
    <w:p>
      <w:r>
        <w:t>Đất có mặt nước chuyên dùng dạng ao, hồ, đầm, phá</w:t>
      </w:r>
    </w:p>
    <w:p>
      <w:r>
        <w:t>MNC</w:t>
      </w:r>
    </w:p>
    <w:p>
      <w:r>
        <w:t>16,7</w:t>
      </w:r>
    </w:p>
    <w:p>
      <w:r>
        <w:t>17,7</w:t>
      </w:r>
    </w:p>
    <w:p>
      <w:r>
        <w:t>1,0</w:t>
      </w:r>
    </w:p>
    <w:p>
      <w:r>
        <w:t>2.12.2</w:t>
      </w:r>
    </w:p>
    <w:p>
      <w:r>
        <w:t>Đất có mặt nước chuyên dùng dạng sông, ngòi, kênh, rạch, suối</w:t>
      </w:r>
    </w:p>
    <w:p>
      <w:r>
        <w:t>SON</w:t>
      </w:r>
    </w:p>
    <w:p>
      <w:r>
        <w:t>144,5</w:t>
      </w:r>
    </w:p>
    <w:p>
      <w:r>
        <w:t>135,8</w:t>
      </w:r>
    </w:p>
    <w:p>
      <w:r>
        <w:t>-8,7</w:t>
      </w:r>
    </w:p>
    <w:p>
      <w:r>
        <w:t>2.13</w:t>
      </w:r>
    </w:p>
    <w:p>
      <w:r>
        <w:t>Đất phi nông nghiệp khác</w:t>
      </w:r>
    </w:p>
    <w:p>
      <w:r>
        <w:t>PNK</w:t>
      </w:r>
    </w:p>
    <w:p>
      <w:r>
        <w:t>0,0</w:t>
      </w:r>
    </w:p>
    <w:p>
      <w:r>
        <w:t>8,4</w:t>
      </w:r>
    </w:p>
    <w:p>
      <w:r>
        <w:t>8,4</w:t>
      </w:r>
    </w:p>
    <w:p>
      <w:r>
        <w:t>3,0</w:t>
      </w:r>
    </w:p>
    <w:p>
      <w:r>
        <w:t>Đất chưa sử dụng</w:t>
      </w:r>
    </w:p>
    <w:p>
      <w:r>
        <w:t>CSD</w:t>
      </w:r>
    </w:p>
    <w:p>
      <w:r>
        <w:t>5.275,7</w:t>
      </w:r>
    </w:p>
    <w:p>
      <w:r>
        <w:t>3.997,2</w:t>
      </w:r>
    </w:p>
    <w:p>
      <w:r>
        <w:t>-1.278,5</w:t>
      </w:r>
    </w:p>
    <w:p>
      <w:r>
        <w:t>Trong đó:</w:t>
      </w:r>
    </w:p>
    <w:p>
      <w:r>
        <w:t>0,0</w:t>
      </w:r>
    </w:p>
    <w:p>
      <w:r>
        <w:t>0,0</w:t>
      </w:r>
    </w:p>
    <w:p>
      <w:r>
        <w:t>3.2</w:t>
      </w:r>
    </w:p>
    <w:p>
      <w:r>
        <w:t>Đất bằng chưa sử dụng</w:t>
      </w:r>
    </w:p>
    <w:p>
      <w:r>
        <w:t>BCS</w:t>
      </w:r>
    </w:p>
    <w:p>
      <w:r>
        <w:t>2,7</w:t>
      </w:r>
    </w:p>
    <w:p>
      <w:r>
        <w:t>2,3</w:t>
      </w:r>
    </w:p>
    <w:p>
      <w:r>
        <w:t>-0,4</w:t>
      </w:r>
    </w:p>
    <w:p>
      <w:r>
        <w:t>3.3</w:t>
      </w:r>
    </w:p>
    <w:p>
      <w:r>
        <w:t>Đất đồi núi chưa sử dụng</w:t>
      </w:r>
    </w:p>
    <w:p>
      <w:r>
        <w:t>DCS</w:t>
      </w:r>
    </w:p>
    <w:p>
      <w:r>
        <w:t>34,8</w:t>
      </w:r>
    </w:p>
    <w:p>
      <w:r>
        <w:t>0,3</w:t>
      </w:r>
    </w:p>
    <w:p>
      <w:r>
        <w:t>-34,5</w:t>
      </w:r>
    </w:p>
    <w:p>
      <w:r>
        <w:t>3.4</w:t>
      </w:r>
    </w:p>
    <w:p>
      <w:r>
        <w:t>Núi đá không có rừng cây</w:t>
      </w:r>
    </w:p>
    <w:p>
      <w:r>
        <w:t>NCS</w:t>
      </w:r>
    </w:p>
    <w:p>
      <w:r>
        <w:t>5.238,3</w:t>
      </w:r>
    </w:p>
    <w:p>
      <w:r>
        <w:t>3.994,6</w:t>
      </w:r>
    </w:p>
    <w:p>
      <w:r>
        <w:t>-1.243,7</w:t>
      </w:r>
    </w:p>
    <w:p>
      <w:r>
        <w:t>3.5</w:t>
      </w:r>
    </w:p>
    <w:p>
      <w:r>
        <w:t>Đất có mặt nước chưa sử dụng</w:t>
      </w:r>
    </w:p>
    <w:p>
      <w:r>
        <w:t>MCS</w:t>
      </w:r>
    </w:p>
    <w:p>
      <w:r>
        <w:t>0,0</w:t>
      </w:r>
    </w:p>
    <w:p>
      <w:r>
        <w:t>0,0</w:t>
      </w:r>
    </w:p>
    <w:p>
      <w:r>
        <w:t>PHỤ LỤC 52:</w:t>
      </w:r>
    </w:p>
    <w:p>
      <w:r>
        <w:t>CHỈ TIÊU QUY HOẠCH SỬ DỤNG ĐẤT CẤP TỈNH ĐẾN NĂM 2030 PHÂN BỔ TRÊN ĐỊA BÀN XÃ CHI LĂNG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4.859,1</w:t>
      </w:r>
    </w:p>
    <w:p>
      <w:r>
        <w:t>4.446,3</w:t>
      </w:r>
    </w:p>
    <w:p>
      <w:r>
        <w:t>-412,8</w:t>
      </w:r>
    </w:p>
    <w:p>
      <w:r>
        <w:t>1.1</w:t>
      </w:r>
    </w:p>
    <w:p>
      <w:r>
        <w:t>Đất trồng lúa</w:t>
      </w:r>
    </w:p>
    <w:p>
      <w:r>
        <w:t>LUA</w:t>
      </w:r>
    </w:p>
    <w:p>
      <w:r>
        <w:t>598,8</w:t>
      </w:r>
    </w:p>
    <w:p>
      <w:r>
        <w:t>462,9</w:t>
      </w:r>
    </w:p>
    <w:p>
      <w:r>
        <w:t>-135,9</w:t>
      </w:r>
    </w:p>
    <w:p>
      <w:r>
        <w:t>1.1.1</w:t>
      </w:r>
    </w:p>
    <w:p>
      <w:r>
        <w:t>Đất chuyên trồng lúa</w:t>
      </w:r>
    </w:p>
    <w:p>
      <w:r>
        <w:t>LUC</w:t>
      </w:r>
    </w:p>
    <w:p>
      <w:r>
        <w:t>497,0</w:t>
      </w:r>
    </w:p>
    <w:p>
      <w:r>
        <w:t>395,1</w:t>
      </w:r>
    </w:p>
    <w:p>
      <w:r>
        <w:t>-101,9</w:t>
      </w:r>
    </w:p>
    <w:p>
      <w:r>
        <w:t>1.1.2</w:t>
      </w:r>
    </w:p>
    <w:p>
      <w:r>
        <w:t>Đất trồng lúa còn lại</w:t>
      </w:r>
    </w:p>
    <w:p>
      <w:r>
        <w:t>LUK</w:t>
      </w:r>
    </w:p>
    <w:p>
      <w:r>
        <w:t>101,8</w:t>
      </w:r>
    </w:p>
    <w:p>
      <w:r>
        <w:t>67,7</w:t>
      </w:r>
    </w:p>
    <w:p>
      <w:r>
        <w:t>-34,0</w:t>
      </w:r>
    </w:p>
    <w:p>
      <w:r>
        <w:t>1.2</w:t>
      </w:r>
    </w:p>
    <w:p>
      <w:r>
        <w:t>Đất trồng cây hằng năm khác</w:t>
      </w:r>
    </w:p>
    <w:p>
      <w:r>
        <w:t>HNK</w:t>
      </w:r>
    </w:p>
    <w:p>
      <w:r>
        <w:t>519,8</w:t>
      </w:r>
    </w:p>
    <w:p>
      <w:r>
        <w:t>402,8</w:t>
      </w:r>
    </w:p>
    <w:p>
      <w:r>
        <w:t>-117,1</w:t>
      </w:r>
    </w:p>
    <w:p>
      <w:r>
        <w:t>1.3</w:t>
      </w:r>
    </w:p>
    <w:p>
      <w:r>
        <w:t>Đất trồng cây lâu năm</w:t>
      </w:r>
    </w:p>
    <w:p>
      <w:r>
        <w:t>CLN</w:t>
      </w:r>
    </w:p>
    <w:p>
      <w:r>
        <w:t>1.245,0</w:t>
      </w:r>
    </w:p>
    <w:p>
      <w:r>
        <w:t>1.256,1</w:t>
      </w:r>
    </w:p>
    <w:p>
      <w:r>
        <w:t>11,1</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2.483,6</w:t>
      </w:r>
    </w:p>
    <w:p>
      <w:r>
        <w:t>2.276,9</w:t>
      </w:r>
    </w:p>
    <w:p>
      <w:r>
        <w:t>-206,7</w:t>
      </w:r>
    </w:p>
    <w:p>
      <w:r>
        <w:t>-</w:t>
      </w:r>
    </w:p>
    <w:p>
      <w:r>
        <w:t>Trong đó: Đất có rừng sản xuất là rừng tự     nhiên</w:t>
      </w:r>
    </w:p>
    <w:p>
      <w:r>
        <w:t>RSN</w:t>
      </w:r>
    </w:p>
    <w:p>
      <w:r>
        <w:t>0,0</w:t>
      </w:r>
    </w:p>
    <w:p>
      <w:r>
        <w:t>202,2</w:t>
      </w:r>
    </w:p>
    <w:p>
      <w:r>
        <w:t>202,2</w:t>
      </w:r>
    </w:p>
    <w:p>
      <w:r>
        <w:t>1.7</w:t>
      </w:r>
    </w:p>
    <w:p>
      <w:r>
        <w:t>Đất nuôi trồng thuỷ sản</w:t>
      </w:r>
    </w:p>
    <w:p>
      <w:r>
        <w:t>TSN</w:t>
      </w:r>
    </w:p>
    <w:p>
      <w:r>
        <w:t>11,9</w:t>
      </w:r>
    </w:p>
    <w:p>
      <w:r>
        <w:t>9,6</w:t>
      </w:r>
    </w:p>
    <w:p>
      <w:r>
        <w:t>-2,3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38,1</w:t>
      </w:r>
    </w:p>
    <w:p>
      <w:r>
        <w:t>38,1</w:t>
      </w:r>
    </w:p>
    <w:p>
      <w:r>
        <w:t>2</w:t>
      </w:r>
    </w:p>
    <w:p>
      <w:r>
        <w:t>Đất phi nông nghiệp</w:t>
      </w:r>
    </w:p>
    <w:p>
      <w:r>
        <w:t>PNN</w:t>
      </w:r>
    </w:p>
    <w:p>
      <w:r>
        <w:t>1.117,2</w:t>
      </w:r>
    </w:p>
    <w:p>
      <w:r>
        <w:t>1.662,3</w:t>
      </w:r>
    </w:p>
    <w:p>
      <w:r>
        <w:t>545,0</w:t>
      </w:r>
    </w:p>
    <w:p>
      <w:r>
        <w:t>2.1</w:t>
      </w:r>
    </w:p>
    <w:p>
      <w:r>
        <w:t>Đất ở tại nông thôn</w:t>
      </w:r>
    </w:p>
    <w:p>
      <w:r>
        <w:t>ONT</w:t>
      </w:r>
    </w:p>
    <w:p>
      <w:r>
        <w:t>49,9</w:t>
      </w:r>
    </w:p>
    <w:p>
      <w:r>
        <w:t>302,4</w:t>
      </w:r>
    </w:p>
    <w:p>
      <w:r>
        <w:t>252,5</w:t>
      </w:r>
    </w:p>
    <w:p>
      <w:r>
        <w:t>2.2</w:t>
      </w:r>
    </w:p>
    <w:p>
      <w:r>
        <w:t>Đất ở tại đô thị</w:t>
      </w:r>
    </w:p>
    <w:p>
      <w:r>
        <w:t>ODT</w:t>
      </w:r>
    </w:p>
    <w:p>
      <w:r>
        <w:t>213,5</w:t>
      </w:r>
    </w:p>
    <w:p>
      <w:r>
        <w:t>0,0</w:t>
      </w:r>
    </w:p>
    <w:p>
      <w:r>
        <w:t>-213,5</w:t>
      </w:r>
    </w:p>
    <w:p>
      <w:r>
        <w:t>2.3</w:t>
      </w:r>
    </w:p>
    <w:p>
      <w:r>
        <w:t>Đất xây dựng trụ sở cơ quan</w:t>
      </w:r>
    </w:p>
    <w:p>
      <w:r>
        <w:t>TSC</w:t>
      </w:r>
    </w:p>
    <w:p>
      <w:r>
        <w:t>7,4</w:t>
      </w:r>
    </w:p>
    <w:p>
      <w:r>
        <w:t>7,7</w:t>
      </w:r>
    </w:p>
    <w:p>
      <w:r>
        <w:t>0,3</w:t>
      </w:r>
    </w:p>
    <w:p>
      <w:r>
        <w:t>2.4</w:t>
      </w:r>
    </w:p>
    <w:p>
      <w:r>
        <w:t>Đất quốc phòng</w:t>
      </w:r>
    </w:p>
    <w:p>
      <w:r>
        <w:t>CQP</w:t>
      </w:r>
    </w:p>
    <w:p>
      <w:r>
        <w:t>52,5</w:t>
      </w:r>
    </w:p>
    <w:p>
      <w:r>
        <w:t>77,5</w:t>
      </w:r>
    </w:p>
    <w:p>
      <w:r>
        <w:t>25,0</w:t>
      </w:r>
    </w:p>
    <w:p>
      <w:r>
        <w:t>2.5</w:t>
      </w:r>
    </w:p>
    <w:p>
      <w:r>
        <w:t>Đất an ninh</w:t>
      </w:r>
    </w:p>
    <w:p>
      <w:r>
        <w:t>CAN</w:t>
      </w:r>
    </w:p>
    <w:p>
      <w:r>
        <w:t>2,0</w:t>
      </w:r>
    </w:p>
    <w:p>
      <w:r>
        <w:t>2,6</w:t>
      </w:r>
    </w:p>
    <w:p>
      <w:r>
        <w:t>0,6</w:t>
      </w:r>
    </w:p>
    <w:p>
      <w:r>
        <w:t>2.6</w:t>
      </w:r>
    </w:p>
    <w:p>
      <w:r>
        <w:t>Đất xây dựng công trình sự nghiệp</w:t>
      </w:r>
    </w:p>
    <w:p>
      <w:r>
        <w:t>DSN</w:t>
      </w:r>
    </w:p>
    <w:p>
      <w:r>
        <w:t>20,1</w:t>
      </w:r>
    </w:p>
    <w:p>
      <w:r>
        <w:t>40,8</w:t>
      </w:r>
    </w:p>
    <w:p>
      <w:r>
        <w:t>20,7</w:t>
      </w:r>
    </w:p>
    <w:p>
      <w:r>
        <w:t>2.6.1</w:t>
      </w:r>
    </w:p>
    <w:p>
      <w:r>
        <w:t>Đất xây dựng cơ sở văn hóa</w:t>
      </w:r>
    </w:p>
    <w:p>
      <w:r>
        <w:t>DVH</w:t>
      </w:r>
    </w:p>
    <w:p>
      <w:r>
        <w:t>2,3</w:t>
      </w:r>
    </w:p>
    <w:p>
      <w:r>
        <w:t>1,4</w:t>
      </w:r>
    </w:p>
    <w:p>
      <w:r>
        <w:t>-1,0</w:t>
      </w:r>
    </w:p>
    <w:p>
      <w:r>
        <w:t>2.6.2</w:t>
      </w:r>
    </w:p>
    <w:p>
      <w:r>
        <w:t>Đất xây dựng cơ sở xã hội</w:t>
      </w:r>
    </w:p>
    <w:p>
      <w:r>
        <w:t>DXH</w:t>
      </w:r>
    </w:p>
    <w:p>
      <w:r>
        <w:t>0,0</w:t>
      </w:r>
    </w:p>
    <w:p>
      <w:r>
        <w:t>0,0</w:t>
      </w:r>
    </w:p>
    <w:p>
      <w:r>
        <w:t>0,0</w:t>
      </w:r>
    </w:p>
    <w:p>
      <w:r>
        <w:t>2.6.3</w:t>
      </w:r>
    </w:p>
    <w:p>
      <w:r>
        <w:t>Đất xây dựng cơ sở y tế</w:t>
      </w:r>
    </w:p>
    <w:p>
      <w:r>
        <w:t>DYT</w:t>
      </w:r>
    </w:p>
    <w:p>
      <w:r>
        <w:t>1,1</w:t>
      </w:r>
    </w:p>
    <w:p>
      <w:r>
        <w:t>8,1</w:t>
      </w:r>
    </w:p>
    <w:p>
      <w:r>
        <w:t>7,0</w:t>
      </w:r>
    </w:p>
    <w:p>
      <w:r>
        <w:t>2.6.4</w:t>
      </w:r>
    </w:p>
    <w:p>
      <w:r>
        <w:t>Đất xây dựng cơ sở giáo dục và đào tạo</w:t>
      </w:r>
    </w:p>
    <w:p>
      <w:r>
        <w:t>DGD</w:t>
      </w:r>
    </w:p>
    <w:p>
      <w:r>
        <w:t>12,4</w:t>
      </w:r>
    </w:p>
    <w:p>
      <w:r>
        <w:t>26,1</w:t>
      </w:r>
    </w:p>
    <w:p>
      <w:r>
        <w:t>13,7</w:t>
      </w:r>
    </w:p>
    <w:p>
      <w:r>
        <w:t>2.6.5</w:t>
      </w:r>
    </w:p>
    <w:p>
      <w:r>
        <w:t>Đất xây dựng cơ sở thể dục, thể thao</w:t>
      </w:r>
    </w:p>
    <w:p>
      <w:r>
        <w:t>DTT</w:t>
      </w:r>
    </w:p>
    <w:p>
      <w:r>
        <w:t>4,3</w:t>
      </w:r>
    </w:p>
    <w:p>
      <w:r>
        <w:t>5,2</w:t>
      </w:r>
    </w:p>
    <w:p>
      <w:r>
        <w:t>0,9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82,5</w:t>
      </w:r>
    </w:p>
    <w:p>
      <w:r>
        <w:t>373,1</w:t>
      </w:r>
    </w:p>
    <w:p>
      <w:r>
        <w:t>290,6</w:t>
      </w:r>
    </w:p>
    <w:p>
      <w:r>
        <w:t>2.7.1</w:t>
      </w:r>
    </w:p>
    <w:p>
      <w:r>
        <w:t>Đất khu công nghiệp</w:t>
      </w:r>
    </w:p>
    <w:p>
      <w:r>
        <w:t>SKK</w:t>
      </w:r>
    </w:p>
    <w:p>
      <w:r>
        <w:t>39,3</w:t>
      </w:r>
    </w:p>
    <w:p>
      <w:r>
        <w:t>162,0</w:t>
      </w:r>
    </w:p>
    <w:p>
      <w:r>
        <w:t>122,7</w:t>
      </w:r>
    </w:p>
    <w:p>
      <w:r>
        <w:t>2.7.2</w:t>
      </w:r>
    </w:p>
    <w:p>
      <w:r>
        <w:t>Đất cụm công nghiệp</w:t>
      </w:r>
    </w:p>
    <w:p>
      <w:r>
        <w:t>SKN</w:t>
      </w:r>
    </w:p>
    <w:p>
      <w:r>
        <w:t>0,0</w:t>
      </w:r>
    </w:p>
    <w:p>
      <w:r>
        <w:t>161,0</w:t>
      </w:r>
    </w:p>
    <w:p>
      <w:r>
        <w:t>161,0</w:t>
      </w:r>
    </w:p>
    <w:p>
      <w:r>
        <w:t>2.7.3</w:t>
      </w:r>
    </w:p>
    <w:p>
      <w:r>
        <w:t>Đất khu công nghệ thông tin tập trung</w:t>
      </w:r>
    </w:p>
    <w:p>
      <w:r>
        <w:t>SCT</w:t>
      </w:r>
    </w:p>
    <w:p>
      <w:r>
        <w:t>0,0</w:t>
      </w:r>
    </w:p>
    <w:p>
      <w:r>
        <w:t>0,0</w:t>
      </w:r>
    </w:p>
    <w:p>
      <w:r>
        <w:t>0,0</w:t>
      </w:r>
    </w:p>
    <w:p>
      <w:r>
        <w:t>2.7.4</w:t>
      </w:r>
    </w:p>
    <w:p>
      <w:r>
        <w:t>Đất thương mại, dịch vụ</w:t>
      </w:r>
    </w:p>
    <w:p>
      <w:r>
        <w:t>TMD</w:t>
      </w:r>
    </w:p>
    <w:p>
      <w:r>
        <w:t>2,5</w:t>
      </w:r>
    </w:p>
    <w:p>
      <w:r>
        <w:t>17,9</w:t>
      </w:r>
    </w:p>
    <w:p>
      <w:r>
        <w:t>15,4</w:t>
      </w:r>
    </w:p>
    <w:p>
      <w:r>
        <w:t>2.7.5</w:t>
      </w:r>
    </w:p>
    <w:p>
      <w:r>
        <w:t>Đất cơ sở sản xuất phi nông nghiệp</w:t>
      </w:r>
    </w:p>
    <w:p>
      <w:r>
        <w:t>SKC</w:t>
      </w:r>
    </w:p>
    <w:p>
      <w:r>
        <w:t>3,2</w:t>
      </w:r>
    </w:p>
    <w:p>
      <w:r>
        <w:t>6,1</w:t>
      </w:r>
    </w:p>
    <w:p>
      <w:r>
        <w:t>2,9</w:t>
      </w:r>
    </w:p>
    <w:p>
      <w:r>
        <w:t>2.7.6</w:t>
      </w:r>
    </w:p>
    <w:p>
      <w:r>
        <w:t>Đất sử dụng cho hoạt động khoáng sản</w:t>
      </w:r>
    </w:p>
    <w:p>
      <w:r>
        <w:t>SKS</w:t>
      </w:r>
    </w:p>
    <w:p>
      <w:r>
        <w:t>37,5</w:t>
      </w:r>
    </w:p>
    <w:p>
      <w:r>
        <w:t>26,2</w:t>
      </w:r>
    </w:p>
    <w:p>
      <w:r>
        <w:t>-11,3</w:t>
      </w:r>
    </w:p>
    <w:p>
      <w:r>
        <w:t>2.8</w:t>
      </w:r>
    </w:p>
    <w:p>
      <w:r>
        <w:t>Đất có mục đích công cộng</w:t>
      </w:r>
    </w:p>
    <w:p>
      <w:r>
        <w:t>CCC</w:t>
      </w:r>
    </w:p>
    <w:p>
      <w:r>
        <w:t>474,0</w:t>
      </w:r>
    </w:p>
    <w:p>
      <w:r>
        <w:t>647,1</w:t>
      </w:r>
    </w:p>
    <w:p>
      <w:r>
        <w:t>173,1</w:t>
      </w:r>
    </w:p>
    <w:p>
      <w:r>
        <w:t>2.8.1</w:t>
      </w:r>
    </w:p>
    <w:p>
      <w:r>
        <w:t>Đất công trình giao thông</w:t>
      </w:r>
    </w:p>
    <w:p>
      <w:r>
        <w:t>DGT</w:t>
      </w:r>
    </w:p>
    <w:p>
      <w:r>
        <w:t>394,5</w:t>
      </w:r>
    </w:p>
    <w:p>
      <w:r>
        <w:t>449,8</w:t>
      </w:r>
    </w:p>
    <w:p>
      <w:r>
        <w:t>55,4</w:t>
      </w:r>
    </w:p>
    <w:p>
      <w:r>
        <w:t>2.8.2</w:t>
      </w:r>
    </w:p>
    <w:p>
      <w:r>
        <w:t>Đất công trình thủy lợi</w:t>
      </w:r>
    </w:p>
    <w:p>
      <w:r>
        <w:t>DTL</w:t>
      </w:r>
    </w:p>
    <w:p>
      <w:r>
        <w:t>18,6</w:t>
      </w:r>
    </w:p>
    <w:p>
      <w:r>
        <w:t>17,4</w:t>
      </w:r>
    </w:p>
    <w:p>
      <w:r>
        <w:t>-1,3</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55,2</w:t>
      </w:r>
    </w:p>
    <w:p>
      <w:r>
        <w:t>118,2</w:t>
      </w:r>
    </w:p>
    <w:p>
      <w:r>
        <w:t>63,0</w:t>
      </w:r>
    </w:p>
    <w:p>
      <w:r>
        <w:t>2.8.6</w:t>
      </w:r>
    </w:p>
    <w:p>
      <w:r>
        <w:t>Đất công trình xử lý chất thải</w:t>
      </w:r>
    </w:p>
    <w:p>
      <w:r>
        <w:t>DRA</w:t>
      </w:r>
    </w:p>
    <w:p>
      <w:r>
        <w:t>0,7</w:t>
      </w:r>
    </w:p>
    <w:p>
      <w:r>
        <w:t>26,7</w:t>
      </w:r>
    </w:p>
    <w:p>
      <w:r>
        <w:t>26,0</w:t>
      </w:r>
    </w:p>
    <w:p>
      <w:r>
        <w:t>2.8.7</w:t>
      </w:r>
    </w:p>
    <w:p>
      <w:r>
        <w:t>Đất công trình năng lượng, chiếu sáng công</w:t>
      </w:r>
    </w:p>
    <w:p>
      <w:r>
        <w:t>DNL</w:t>
      </w:r>
    </w:p>
    <w:p>
      <w:r>
        <w:t>3,2</w:t>
      </w:r>
    </w:p>
    <w:p>
      <w:r>
        <w:t>26,0</w:t>
      </w:r>
    </w:p>
    <w:p>
      <w:r>
        <w:t>22,8</w:t>
      </w:r>
    </w:p>
    <w:p>
      <w:r>
        <w:t>2.8.8</w:t>
      </w:r>
    </w:p>
    <w:p>
      <w:r>
        <w:t>Đất công trình hạ tầng bưu chính, viễn thông, công nghệ thông tin</w:t>
      </w:r>
    </w:p>
    <w:p>
      <w:r>
        <w:t>DBV</w:t>
      </w:r>
    </w:p>
    <w:p>
      <w:r>
        <w:t>0,2</w:t>
      </w:r>
    </w:p>
    <w:p>
      <w:r>
        <w:t>0,3</w:t>
      </w:r>
    </w:p>
    <w:p>
      <w:r>
        <w:t>0,1</w:t>
      </w:r>
    </w:p>
    <w:p>
      <w:r>
        <w:t>2.8.9</w:t>
      </w:r>
    </w:p>
    <w:p>
      <w:r>
        <w:t>Đất chợ dân sinh, chợ đầu mối</w:t>
      </w:r>
    </w:p>
    <w:p>
      <w:r>
        <w:t>DCH</w:t>
      </w:r>
    </w:p>
    <w:p>
      <w:r>
        <w:t>1,5</w:t>
      </w:r>
    </w:p>
    <w:p>
      <w:r>
        <w:t>1,8</w:t>
      </w:r>
    </w:p>
    <w:p>
      <w:r>
        <w:t>0,3</w:t>
      </w:r>
    </w:p>
    <w:p>
      <w:r>
        <w:t>2.8.10</w:t>
      </w:r>
    </w:p>
    <w:p>
      <w:r>
        <w:t>Đất khu vui chơi, giải trí công cộng, sinh hoạt cộng đồng</w:t>
      </w:r>
    </w:p>
    <w:p>
      <w:r>
        <w:t>DKV</w:t>
      </w:r>
    </w:p>
    <w:p>
      <w:r>
        <w:t>0,1</w:t>
      </w:r>
    </w:p>
    <w:p>
      <w:r>
        <w:t>7,0</w:t>
      </w:r>
    </w:p>
    <w:p>
      <w:r>
        <w:t>6,9</w:t>
      </w:r>
    </w:p>
    <w:p>
      <w:r>
        <w:t>2.9</w:t>
      </w:r>
    </w:p>
    <w:p>
      <w:r>
        <w:t>Đất tôn giáo</w:t>
      </w:r>
    </w:p>
    <w:p>
      <w:r>
        <w:t>TON</w:t>
      </w:r>
    </w:p>
    <w:p>
      <w:r>
        <w:t>0,2</w:t>
      </w:r>
    </w:p>
    <w:p>
      <w:r>
        <w:t>0,2</w:t>
      </w:r>
    </w:p>
    <w:p>
      <w:r>
        <w:t>0,0</w:t>
      </w:r>
    </w:p>
    <w:p>
      <w:r>
        <w:t>2.10</w:t>
      </w:r>
    </w:p>
    <w:p>
      <w:r>
        <w:t>Đất tín ngưỡng</w:t>
      </w:r>
    </w:p>
    <w:p>
      <w:r>
        <w:t>TIN</w:t>
      </w:r>
    </w:p>
    <w:p>
      <w:r>
        <w:t>4,1</w:t>
      </w:r>
    </w:p>
    <w:p>
      <w:r>
        <w:t>6,9</w:t>
      </w:r>
    </w:p>
    <w:p>
      <w:r>
        <w:t>2,8</w:t>
      </w:r>
    </w:p>
    <w:p>
      <w:r>
        <w:t>2.11</w:t>
      </w:r>
    </w:p>
    <w:p>
      <w:r>
        <w:t>Đất nghĩa trang, nhà tang lễ, cơ sở hỏa       táng; đất cơ sở lưu trữ tro cốt</w:t>
      </w:r>
    </w:p>
    <w:p>
      <w:r>
        <w:t>NTD</w:t>
      </w:r>
    </w:p>
    <w:p>
      <w:r>
        <w:t>23,6</w:t>
      </w:r>
    </w:p>
    <w:p>
      <w:r>
        <w:t>25,1</w:t>
      </w:r>
    </w:p>
    <w:p>
      <w:r>
        <w:t>1,6</w:t>
      </w:r>
    </w:p>
    <w:p>
      <w:r>
        <w:t>2.12</w:t>
      </w:r>
    </w:p>
    <w:p>
      <w:r>
        <w:t>Đất có mặt nước chuyên dùng</w:t>
      </w:r>
    </w:p>
    <w:p>
      <w:r>
        <w:t>TVC</w:t>
      </w:r>
    </w:p>
    <w:p>
      <w:r>
        <w:t>186,9</w:t>
      </w:r>
    </w:p>
    <w:p>
      <w:r>
        <w:t>171,6</w:t>
      </w:r>
    </w:p>
    <w:p>
      <w:r>
        <w:t>-15,3</w:t>
      </w:r>
    </w:p>
    <w:p>
      <w:r>
        <w:t>2.12.1</w:t>
      </w:r>
    </w:p>
    <w:p>
      <w:r>
        <w:t>Đất có mặt nước chuyên dùng dạng ao, hồ, đầm, phá</w:t>
      </w:r>
    </w:p>
    <w:p>
      <w:r>
        <w:t>MNC</w:t>
      </w:r>
    </w:p>
    <w:p>
      <w:r>
        <w:t>32,0</w:t>
      </w:r>
    </w:p>
    <w:p>
      <w:r>
        <w:t>31,0</w:t>
      </w:r>
    </w:p>
    <w:p>
      <w:r>
        <w:t>-1,0</w:t>
      </w:r>
    </w:p>
    <w:p>
      <w:r>
        <w:t>2.12.2</w:t>
      </w:r>
    </w:p>
    <w:p>
      <w:r>
        <w:t>Đất có mặt nước chuyên dùng dạng sông, ngòi, kênh, rạch, suối</w:t>
      </w:r>
    </w:p>
    <w:p>
      <w:r>
        <w:t>SON</w:t>
      </w:r>
    </w:p>
    <w:p>
      <w:r>
        <w:t>154,9</w:t>
      </w:r>
    </w:p>
    <w:p>
      <w:r>
        <w:t>140,6</w:t>
      </w:r>
    </w:p>
    <w:p>
      <w:r>
        <w:t>-14,3</w:t>
      </w:r>
    </w:p>
    <w:p>
      <w:r>
        <w:t>2.13</w:t>
      </w:r>
    </w:p>
    <w:p>
      <w:r>
        <w:t>Đất phi nông nghiệp khác</w:t>
      </w:r>
    </w:p>
    <w:p>
      <w:r>
        <w:t>PNK</w:t>
      </w:r>
    </w:p>
    <w:p>
      <w:r>
        <w:t>0,6</w:t>
      </w:r>
    </w:p>
    <w:p>
      <w:r>
        <w:t>7,3</w:t>
      </w:r>
    </w:p>
    <w:p>
      <w:r>
        <w:t>6,7</w:t>
      </w:r>
    </w:p>
    <w:p>
      <w:r>
        <w:t>3,0</w:t>
      </w:r>
    </w:p>
    <w:p>
      <w:r>
        <w:t>Đất chưa sử dụng</w:t>
      </w:r>
    </w:p>
    <w:p>
      <w:r>
        <w:t>CSD</w:t>
      </w:r>
    </w:p>
    <w:p>
      <w:r>
        <w:t>2.046,3</w:t>
      </w:r>
    </w:p>
    <w:p>
      <w:r>
        <w:t>1.914,0</w:t>
      </w:r>
    </w:p>
    <w:p>
      <w:r>
        <w:t>-132,3</w:t>
      </w:r>
    </w:p>
    <w:p>
      <w:r>
        <w:t>Trong đó:</w:t>
      </w:r>
    </w:p>
    <w:p>
      <w:r>
        <w:t>0,0</w:t>
      </w:r>
    </w:p>
    <w:p>
      <w:r>
        <w:t>0,0</w:t>
      </w:r>
    </w:p>
    <w:p>
      <w:r>
        <w:t>3.2</w:t>
      </w:r>
    </w:p>
    <w:p>
      <w:r>
        <w:t>Đất bằng chưa sử dụng</w:t>
      </w:r>
    </w:p>
    <w:p>
      <w:r>
        <w:t>BCS</w:t>
      </w:r>
    </w:p>
    <w:p>
      <w:r>
        <w:t>30,4</w:t>
      </w:r>
    </w:p>
    <w:p>
      <w:r>
        <w:t>25,0</w:t>
      </w:r>
    </w:p>
    <w:p>
      <w:r>
        <w:t>-5,4</w:t>
      </w:r>
    </w:p>
    <w:p>
      <w:r>
        <w:t>3.3</w:t>
      </w:r>
    </w:p>
    <w:p>
      <w:r>
        <w:t>Đất đồi núi chưa sử dụng</w:t>
      </w:r>
    </w:p>
    <w:p>
      <w:r>
        <w:t>DCS</w:t>
      </w:r>
    </w:p>
    <w:p>
      <w:r>
        <w:t>6,0</w:t>
      </w:r>
    </w:p>
    <w:p>
      <w:r>
        <w:t>4,0</w:t>
      </w:r>
    </w:p>
    <w:p>
      <w:r>
        <w:t>-2,0</w:t>
      </w:r>
    </w:p>
    <w:p>
      <w:r>
        <w:t>3.4</w:t>
      </w:r>
    </w:p>
    <w:p>
      <w:r>
        <w:t>Núi đá không có rừng cây</w:t>
      </w:r>
    </w:p>
    <w:p>
      <w:r>
        <w:t>NCS</w:t>
      </w:r>
    </w:p>
    <w:p>
      <w:r>
        <w:t>2.009,8</w:t>
      </w:r>
    </w:p>
    <w:p>
      <w:r>
        <w:t>1.885,0</w:t>
      </w:r>
    </w:p>
    <w:p>
      <w:r>
        <w:t>-124,8</w:t>
      </w:r>
    </w:p>
    <w:p>
      <w:r>
        <w:t>3.5</w:t>
      </w:r>
    </w:p>
    <w:p>
      <w:r>
        <w:t>Đất có mặt nước chưa sử dụng</w:t>
      </w:r>
    </w:p>
    <w:p>
      <w:r>
        <w:t>MCS</w:t>
      </w:r>
    </w:p>
    <w:p>
      <w:r>
        <w:t>0,0</w:t>
      </w:r>
    </w:p>
    <w:p>
      <w:r>
        <w:t>0,0</w:t>
      </w:r>
    </w:p>
    <w:p>
      <w:r>
        <w:t>PHỤ LỤC 53:</w:t>
      </w:r>
    </w:p>
    <w:p>
      <w:r>
        <w:t>CHỈ TIÊU QUY HOẠCH SỬ DỤNG ĐẤT CẤP TỈNH ĐẾN NĂM 2030 PHÂN BỔ TRÊN ĐỊA BÀN XÃ NHÂN LÝ</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10.684,1</w:t>
      </w:r>
    </w:p>
    <w:p>
      <w:r>
        <w:t>10.455,2</w:t>
      </w:r>
    </w:p>
    <w:p>
      <w:r>
        <w:t>-229,0</w:t>
      </w:r>
    </w:p>
    <w:p>
      <w:r>
        <w:t>1.1</w:t>
      </w:r>
    </w:p>
    <w:p>
      <w:r>
        <w:t>Đất trồng lúa</w:t>
      </w:r>
    </w:p>
    <w:p>
      <w:r>
        <w:t>LUA</w:t>
      </w:r>
    </w:p>
    <w:p>
      <w:r>
        <w:t>660,4</w:t>
      </w:r>
    </w:p>
    <w:p>
      <w:r>
        <w:t>625,4</w:t>
      </w:r>
    </w:p>
    <w:p>
      <w:r>
        <w:t>-35,0</w:t>
      </w:r>
    </w:p>
    <w:p>
      <w:r>
        <w:t>1.1.1</w:t>
      </w:r>
    </w:p>
    <w:p>
      <w:r>
        <w:t>Đất chuyên trồng lúa</w:t>
      </w:r>
    </w:p>
    <w:p>
      <w:r>
        <w:t>LUC</w:t>
      </w:r>
    </w:p>
    <w:p>
      <w:r>
        <w:t>265,8</w:t>
      </w:r>
    </w:p>
    <w:p>
      <w:r>
        <w:t>250,7</w:t>
      </w:r>
    </w:p>
    <w:p>
      <w:r>
        <w:t>-15,2</w:t>
      </w:r>
    </w:p>
    <w:p>
      <w:r>
        <w:t>1.1.2</w:t>
      </w:r>
    </w:p>
    <w:p>
      <w:r>
        <w:t>Đất trồng lúa còn lại</w:t>
      </w:r>
    </w:p>
    <w:p>
      <w:r>
        <w:t>LUK</w:t>
      </w:r>
    </w:p>
    <w:p>
      <w:r>
        <w:t>394,6</w:t>
      </w:r>
    </w:p>
    <w:p>
      <w:r>
        <w:t>374,7</w:t>
      </w:r>
    </w:p>
    <w:p>
      <w:r>
        <w:t>-19,9</w:t>
      </w:r>
    </w:p>
    <w:p>
      <w:r>
        <w:t>1.2</w:t>
      </w:r>
    </w:p>
    <w:p>
      <w:r>
        <w:t>Đất trồng cây hằng năm khác</w:t>
      </w:r>
    </w:p>
    <w:p>
      <w:r>
        <w:t>HNK</w:t>
      </w:r>
    </w:p>
    <w:p>
      <w:r>
        <w:t>1.015,6</w:t>
      </w:r>
    </w:p>
    <w:p>
      <w:r>
        <w:t>900,1</w:t>
      </w:r>
    </w:p>
    <w:p>
      <w:r>
        <w:t>-115,5</w:t>
      </w:r>
    </w:p>
    <w:p>
      <w:r>
        <w:t>1.3</w:t>
      </w:r>
    </w:p>
    <w:p>
      <w:r>
        <w:t>Đất trồng cây lâu năm</w:t>
      </w:r>
    </w:p>
    <w:p>
      <w:r>
        <w:t>CLN</w:t>
      </w:r>
    </w:p>
    <w:p>
      <w:r>
        <w:t>326,6</w:t>
      </w:r>
    </w:p>
    <w:p>
      <w:r>
        <w:t>527,9</w:t>
      </w:r>
    </w:p>
    <w:p>
      <w:r>
        <w:t>201,3</w:t>
      </w:r>
    </w:p>
    <w:p>
      <w:r>
        <w:t>1.4</w:t>
      </w:r>
    </w:p>
    <w:p>
      <w:r>
        <w:t>Đất rừng đặc dụng</w:t>
      </w:r>
    </w:p>
    <w:p>
      <w:r>
        <w:t>RDD</w:t>
      </w:r>
    </w:p>
    <w:p>
      <w:r>
        <w:t>0,0</w:t>
      </w:r>
    </w:p>
    <w:p>
      <w:r>
        <w:t>0,0</w:t>
      </w:r>
    </w:p>
    <w:p>
      <w:r>
        <w:t>0,0</w:t>
      </w:r>
    </w:p>
    <w:p>
      <w:r>
        <w:t>1.5</w:t>
      </w:r>
    </w:p>
    <w:p>
      <w:r>
        <w:t>Đất rừng phòng hộ</w:t>
      </w:r>
    </w:p>
    <w:p>
      <w:r>
        <w:t>RPH</w:t>
      </w:r>
    </w:p>
    <w:p>
      <w:r>
        <w:t>374,1</w:t>
      </w:r>
    </w:p>
    <w:p>
      <w:r>
        <w:t>302,9</w:t>
      </w:r>
    </w:p>
    <w:p>
      <w:r>
        <w:t>-71,2</w:t>
      </w:r>
    </w:p>
    <w:p>
      <w:r>
        <w:t>1.6</w:t>
      </w:r>
    </w:p>
    <w:p>
      <w:r>
        <w:t>Đất rừng sản xuất</w:t>
      </w:r>
    </w:p>
    <w:p>
      <w:r>
        <w:t>RSX</w:t>
      </w:r>
    </w:p>
    <w:p>
      <w:r>
        <w:t>8.297,7</w:t>
      </w:r>
    </w:p>
    <w:p>
      <w:r>
        <w:t>8.083,5</w:t>
      </w:r>
    </w:p>
    <w:p>
      <w:r>
        <w:t>-214,2</w:t>
      </w:r>
    </w:p>
    <w:p>
      <w:r>
        <w:t>-</w:t>
      </w:r>
    </w:p>
    <w:p>
      <w:r>
        <w:t>Trong đó: Đất có rừng sản xuất là rừng tự     nhiên</w:t>
      </w:r>
    </w:p>
    <w:p>
      <w:r>
        <w:t>RSN</w:t>
      </w:r>
    </w:p>
    <w:p>
      <w:r>
        <w:t>0,0</w:t>
      </w:r>
    </w:p>
    <w:p>
      <w:r>
        <w:t>3.836,2</w:t>
      </w:r>
    </w:p>
    <w:p>
      <w:r>
        <w:t>3.836,2</w:t>
      </w:r>
    </w:p>
    <w:p>
      <w:r>
        <w:t>1.7</w:t>
      </w:r>
    </w:p>
    <w:p>
      <w:r>
        <w:t>Đất nuôi trồng thuỷ sản</w:t>
      </w:r>
    </w:p>
    <w:p>
      <w:r>
        <w:t>TSN</w:t>
      </w:r>
    </w:p>
    <w:p>
      <w:r>
        <w:t>9,7</w:t>
      </w:r>
    </w:p>
    <w:p>
      <w:r>
        <w:t>9,2</w:t>
      </w:r>
    </w:p>
    <w:p>
      <w:r>
        <w:t>-0,4</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6,1</w:t>
      </w:r>
    </w:p>
    <w:p>
      <w:r>
        <w:t>6,1</w:t>
      </w:r>
    </w:p>
    <w:p>
      <w:r>
        <w:t>2</w:t>
      </w:r>
    </w:p>
    <w:p>
      <w:r>
        <w:t>Đất phi nông nghiệp</w:t>
      </w:r>
    </w:p>
    <w:p>
      <w:r>
        <w:t>PNN</w:t>
      </w:r>
    </w:p>
    <w:p>
      <w:r>
        <w:t>792,9</w:t>
      </w:r>
    </w:p>
    <w:p>
      <w:r>
        <w:t>1.051,6</w:t>
      </w:r>
    </w:p>
    <w:p>
      <w:r>
        <w:t>258,6</w:t>
      </w:r>
    </w:p>
    <w:p>
      <w:r>
        <w:t>2.1</w:t>
      </w:r>
    </w:p>
    <w:p>
      <w:r>
        <w:t>Đất ở tại nông thôn</w:t>
      </w:r>
    </w:p>
    <w:p>
      <w:r>
        <w:t>ONT</w:t>
      </w:r>
    </w:p>
    <w:p>
      <w:r>
        <w:t>125,1</w:t>
      </w:r>
    </w:p>
    <w:p>
      <w:r>
        <w:t>144,3</w:t>
      </w:r>
    </w:p>
    <w:p>
      <w:r>
        <w:t>19,1</w:t>
      </w:r>
    </w:p>
    <w:p>
      <w:r>
        <w:t>2.2</w:t>
      </w:r>
    </w:p>
    <w:p>
      <w:r>
        <w:t>Đất ở tại đô thị</w:t>
      </w:r>
    </w:p>
    <w:p>
      <w:r>
        <w:t>ODT</w:t>
      </w:r>
    </w:p>
    <w:p>
      <w:r>
        <w:t>0,0</w:t>
      </w:r>
    </w:p>
    <w:p>
      <w:r>
        <w:t>0,0</w:t>
      </w:r>
    </w:p>
    <w:p>
      <w:r>
        <w:t>0,0</w:t>
      </w:r>
    </w:p>
    <w:p>
      <w:r>
        <w:t>2.3</w:t>
      </w:r>
    </w:p>
    <w:p>
      <w:r>
        <w:t>Đất xây dựng trụ sở cơ quan</w:t>
      </w:r>
    </w:p>
    <w:p>
      <w:r>
        <w:t>TSC</w:t>
      </w:r>
    </w:p>
    <w:p>
      <w:r>
        <w:t>2,1</w:t>
      </w:r>
    </w:p>
    <w:p>
      <w:r>
        <w:t>9,9</w:t>
      </w:r>
    </w:p>
    <w:p>
      <w:r>
        <w:t>7,8</w:t>
      </w:r>
    </w:p>
    <w:p>
      <w:r>
        <w:t>2.4</w:t>
      </w:r>
    </w:p>
    <w:p>
      <w:r>
        <w:t>Đất quốc phòng</w:t>
      </w:r>
    </w:p>
    <w:p>
      <w:r>
        <w:t>CQP</w:t>
      </w:r>
    </w:p>
    <w:p>
      <w:r>
        <w:t>29,5</w:t>
      </w:r>
    </w:p>
    <w:p>
      <w:r>
        <w:t>76,4</w:t>
      </w:r>
    </w:p>
    <w:p>
      <w:r>
        <w:t>46,9</w:t>
      </w:r>
    </w:p>
    <w:p>
      <w:r>
        <w:t>2.5</w:t>
      </w:r>
    </w:p>
    <w:p>
      <w:r>
        <w:t>Đất an ninh</w:t>
      </w:r>
    </w:p>
    <w:p>
      <w:r>
        <w:t>CAN</w:t>
      </w:r>
    </w:p>
    <w:p>
      <w:r>
        <w:t>0,4</w:t>
      </w:r>
    </w:p>
    <w:p>
      <w:r>
        <w:t>1,8</w:t>
      </w:r>
    </w:p>
    <w:p>
      <w:r>
        <w:t>1,4</w:t>
      </w:r>
    </w:p>
    <w:p>
      <w:r>
        <w:t>2.6</w:t>
      </w:r>
    </w:p>
    <w:p>
      <w:r>
        <w:t>Đất xây dựng công trình sự nghiệp</w:t>
      </w:r>
    </w:p>
    <w:p>
      <w:r>
        <w:t>DSN</w:t>
      </w:r>
    </w:p>
    <w:p>
      <w:r>
        <w:t>8,9</w:t>
      </w:r>
    </w:p>
    <w:p>
      <w:r>
        <w:t>15,5</w:t>
      </w:r>
    </w:p>
    <w:p>
      <w:r>
        <w:t>6,6</w:t>
      </w:r>
    </w:p>
    <w:p>
      <w:r>
        <w:t>2.6.1</w:t>
      </w:r>
    </w:p>
    <w:p>
      <w:r>
        <w:t>Đất xây dựng cơ sở văn hóa</w:t>
      </w:r>
    </w:p>
    <w:p>
      <w:r>
        <w:t>DVH</w:t>
      </w:r>
    </w:p>
    <w:p>
      <w:r>
        <w:t>1,5</w:t>
      </w:r>
    </w:p>
    <w:p>
      <w:r>
        <w:t>1,3</w:t>
      </w:r>
    </w:p>
    <w:p>
      <w:r>
        <w:t>-0,2</w:t>
      </w:r>
    </w:p>
    <w:p>
      <w:r>
        <w:t>2.6.2</w:t>
      </w:r>
    </w:p>
    <w:p>
      <w:r>
        <w:t>Đất xây dựng cơ sở xã hội</w:t>
      </w:r>
    </w:p>
    <w:p>
      <w:r>
        <w:t>DXH</w:t>
      </w:r>
    </w:p>
    <w:p>
      <w:r>
        <w:t>0,0</w:t>
      </w:r>
    </w:p>
    <w:p>
      <w:r>
        <w:t>3,0</w:t>
      </w:r>
    </w:p>
    <w:p>
      <w:r>
        <w:t>3,0</w:t>
      </w:r>
    </w:p>
    <w:p>
      <w:r>
        <w:t>2.6.3</w:t>
      </w:r>
    </w:p>
    <w:p>
      <w:r>
        <w:t>Đất xây dựng cơ sở y tế</w:t>
      </w:r>
    </w:p>
    <w:p>
      <w:r>
        <w:t>DYT</w:t>
      </w:r>
    </w:p>
    <w:p>
      <w:r>
        <w:t>0,4</w:t>
      </w:r>
    </w:p>
    <w:p>
      <w:r>
        <w:t>0,5</w:t>
      </w:r>
    </w:p>
    <w:p>
      <w:r>
        <w:t>0,1</w:t>
      </w:r>
    </w:p>
    <w:p>
      <w:r>
        <w:t>2.6.4</w:t>
      </w:r>
    </w:p>
    <w:p>
      <w:r>
        <w:t>Đất xây dựng cơ sở giáo dục và đào tạo</w:t>
      </w:r>
    </w:p>
    <w:p>
      <w:r>
        <w:t>DGD</w:t>
      </w:r>
    </w:p>
    <w:p>
      <w:r>
        <w:t>6,0</w:t>
      </w:r>
    </w:p>
    <w:p>
      <w:r>
        <w:t>6,8</w:t>
      </w:r>
    </w:p>
    <w:p>
      <w:r>
        <w:t>0,8</w:t>
      </w:r>
    </w:p>
    <w:p>
      <w:r>
        <w:t>2.6.5</w:t>
      </w:r>
    </w:p>
    <w:p>
      <w:r>
        <w:t>Đất xây dựng cơ sở thể dục, thể thao</w:t>
      </w:r>
    </w:p>
    <w:p>
      <w:r>
        <w:t>DTT</w:t>
      </w:r>
    </w:p>
    <w:p>
      <w:r>
        <w:t>1,0</w:t>
      </w:r>
    </w:p>
    <w:p>
      <w:r>
        <w:t>4,0</w:t>
      </w:r>
    </w:p>
    <w:p>
      <w:r>
        <w:t>3,0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31,5</w:t>
      </w:r>
    </w:p>
    <w:p>
      <w:r>
        <w:t>70,5</w:t>
      </w:r>
    </w:p>
    <w:p>
      <w:r>
        <w:t>39,0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0,6</w:t>
      </w:r>
    </w:p>
    <w:p>
      <w:r>
        <w:t>22,5</w:t>
      </w:r>
    </w:p>
    <w:p>
      <w:r>
        <w:t>21,9</w:t>
      </w:r>
    </w:p>
    <w:p>
      <w:r>
        <w:t>2.7.5</w:t>
      </w:r>
    </w:p>
    <w:p>
      <w:r>
        <w:t>Đất cơ sở sản xuất phi nông nghiệp</w:t>
      </w:r>
    </w:p>
    <w:p>
      <w:r>
        <w:t>SKC</w:t>
      </w:r>
    </w:p>
    <w:p>
      <w:r>
        <w:t>2,7</w:t>
      </w:r>
    </w:p>
    <w:p>
      <w:r>
        <w:t>11,1</w:t>
      </w:r>
    </w:p>
    <w:p>
      <w:r>
        <w:t>8,4</w:t>
      </w:r>
    </w:p>
    <w:p>
      <w:r>
        <w:t>2.7.6</w:t>
      </w:r>
    </w:p>
    <w:p>
      <w:r>
        <w:t>Đất sử dụng cho hoạt động khoáng sản</w:t>
      </w:r>
    </w:p>
    <w:p>
      <w:r>
        <w:t>SKS</w:t>
      </w:r>
    </w:p>
    <w:p>
      <w:r>
        <w:t>28,2</w:t>
      </w:r>
    </w:p>
    <w:p>
      <w:r>
        <w:t>36,9</w:t>
      </w:r>
    </w:p>
    <w:p>
      <w:r>
        <w:t>8,7</w:t>
      </w:r>
    </w:p>
    <w:p>
      <w:r>
        <w:t>2.8</w:t>
      </w:r>
    </w:p>
    <w:p>
      <w:r>
        <w:t>Đất có mục đích công cộng</w:t>
      </w:r>
    </w:p>
    <w:p>
      <w:r>
        <w:t>CCC</w:t>
      </w:r>
    </w:p>
    <w:p>
      <w:r>
        <w:t>394,3</w:t>
      </w:r>
    </w:p>
    <w:p>
      <w:r>
        <w:t>481,6</w:t>
      </w:r>
    </w:p>
    <w:p>
      <w:r>
        <w:t>87,3</w:t>
      </w:r>
    </w:p>
    <w:p>
      <w:r>
        <w:t>2.8.1</w:t>
      </w:r>
    </w:p>
    <w:p>
      <w:r>
        <w:t>Đất công trình giao thông</w:t>
      </w:r>
    </w:p>
    <w:p>
      <w:r>
        <w:t>DGT</w:t>
      </w:r>
    </w:p>
    <w:p>
      <w:r>
        <w:t>375,9</w:t>
      </w:r>
    </w:p>
    <w:p>
      <w:r>
        <w:t>451,8</w:t>
      </w:r>
    </w:p>
    <w:p>
      <w:r>
        <w:t>75,9</w:t>
      </w:r>
    </w:p>
    <w:p>
      <w:r>
        <w:t>2.8.2</w:t>
      </w:r>
    </w:p>
    <w:p>
      <w:r>
        <w:t>Đất công trình thủy lợi</w:t>
      </w:r>
    </w:p>
    <w:p>
      <w:r>
        <w:t>DTL</w:t>
      </w:r>
    </w:p>
    <w:p>
      <w:r>
        <w:t>16,3</w:t>
      </w:r>
    </w:p>
    <w:p>
      <w:r>
        <w:t>15,4</w:t>
      </w:r>
    </w:p>
    <w:p>
      <w:r>
        <w:t>-0,8</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0,8</w:t>
      </w:r>
    </w:p>
    <w:p>
      <w:r>
        <w:t>0,9</w:t>
      </w:r>
    </w:p>
    <w:p>
      <w:r>
        <w:t>0,1</w:t>
      </w:r>
    </w:p>
    <w:p>
      <w:r>
        <w:t>2.8.6</w:t>
      </w:r>
    </w:p>
    <w:p>
      <w:r>
        <w:t>Đất công trình xử lý chất thải</w:t>
      </w:r>
    </w:p>
    <w:p>
      <w:r>
        <w:t>DRA</w:t>
      </w:r>
    </w:p>
    <w:p>
      <w:r>
        <w:t>0,6</w:t>
      </w:r>
    </w:p>
    <w:p>
      <w:r>
        <w:t>4,4</w:t>
      </w:r>
    </w:p>
    <w:p>
      <w:r>
        <w:t>3,8</w:t>
      </w:r>
    </w:p>
    <w:p>
      <w:r>
        <w:t>2.8.7</w:t>
      </w:r>
    </w:p>
    <w:p>
      <w:r>
        <w:t>Đất công trình năng lượng, chiếu sáng công</w:t>
      </w:r>
    </w:p>
    <w:p>
      <w:r>
        <w:t>DNL</w:t>
      </w:r>
    </w:p>
    <w:p>
      <w:r>
        <w:t>0,6</w:t>
      </w:r>
    </w:p>
    <w:p>
      <w:r>
        <w:t>7,3</w:t>
      </w:r>
    </w:p>
    <w:p>
      <w:r>
        <w:t>6,7</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0,2</w:t>
      </w:r>
    </w:p>
    <w:p>
      <w:r>
        <w:t>0,5</w:t>
      </w:r>
    </w:p>
    <w:p>
      <w:r>
        <w:t>0,3</w:t>
      </w:r>
    </w:p>
    <w:p>
      <w:r>
        <w:t>2.8.10</w:t>
      </w:r>
    </w:p>
    <w:p>
      <w:r>
        <w:t>Đất khu vui chơi, giải trí công cộng, sinh hoạt cộng đồng</w:t>
      </w:r>
    </w:p>
    <w:p>
      <w:r>
        <w:t>DKV</w:t>
      </w:r>
    </w:p>
    <w:p>
      <w:r>
        <w:t>0,0</w:t>
      </w:r>
    </w:p>
    <w:p>
      <w:r>
        <w:t>1,2</w:t>
      </w:r>
    </w:p>
    <w:p>
      <w:r>
        <w:t>1,2</w:t>
      </w:r>
    </w:p>
    <w:p>
      <w:r>
        <w:t>2.9</w:t>
      </w:r>
    </w:p>
    <w:p>
      <w:r>
        <w:t>Đất tôn giáo</w:t>
      </w:r>
    </w:p>
    <w:p>
      <w:r>
        <w:t>TON</w:t>
      </w:r>
    </w:p>
    <w:p>
      <w:r>
        <w:t>0,0</w:t>
      </w:r>
    </w:p>
    <w:p>
      <w:r>
        <w:t>0,0</w:t>
      </w:r>
    </w:p>
    <w:p>
      <w:r>
        <w:t>0,0</w:t>
      </w:r>
    </w:p>
    <w:p>
      <w:r>
        <w:t>2.10</w:t>
      </w:r>
    </w:p>
    <w:p>
      <w:r>
        <w:t>Đất tín ngưỡng</w:t>
      </w:r>
    </w:p>
    <w:p>
      <w:r>
        <w:t>TIN</w:t>
      </w:r>
    </w:p>
    <w:p>
      <w:r>
        <w:t>1,1</w:t>
      </w:r>
    </w:p>
    <w:p>
      <w:r>
        <w:t>1,3</w:t>
      </w:r>
    </w:p>
    <w:p>
      <w:r>
        <w:t>0,2</w:t>
      </w:r>
    </w:p>
    <w:p>
      <w:r>
        <w:t>2.11</w:t>
      </w:r>
    </w:p>
    <w:p>
      <w:r>
        <w:t>Đất nghĩa trang, nhà tang lễ, cơ sở hỏa       táng; đất cơ sở lưu trữ tro cốt</w:t>
      </w:r>
    </w:p>
    <w:p>
      <w:r>
        <w:t>NTD</w:t>
      </w:r>
    </w:p>
    <w:p>
      <w:r>
        <w:t>6,9</w:t>
      </w:r>
    </w:p>
    <w:p>
      <w:r>
        <w:t>56,7</w:t>
      </w:r>
    </w:p>
    <w:p>
      <w:r>
        <w:t>49,8</w:t>
      </w:r>
    </w:p>
    <w:p>
      <w:r>
        <w:t>2.12</w:t>
      </w:r>
    </w:p>
    <w:p>
      <w:r>
        <w:t>Đất có mặt nước chuyên dùng</w:t>
      </w:r>
    </w:p>
    <w:p>
      <w:r>
        <w:t>TVC</w:t>
      </w:r>
    </w:p>
    <w:p>
      <w:r>
        <w:t>193,1</w:t>
      </w:r>
    </w:p>
    <w:p>
      <w:r>
        <w:t>180,9</w:t>
      </w:r>
    </w:p>
    <w:p>
      <w:r>
        <w:t>-12,2</w:t>
      </w:r>
    </w:p>
    <w:p>
      <w:r>
        <w:t>2.12.1</w:t>
      </w:r>
    </w:p>
    <w:p>
      <w:r>
        <w:t>Đất có mặt nước chuyên dùng dạng ao, hồ, đầm, phá</w:t>
      </w:r>
    </w:p>
    <w:p>
      <w:r>
        <w:t>MNC</w:t>
      </w:r>
    </w:p>
    <w:p>
      <w:r>
        <w:t>0,8</w:t>
      </w:r>
    </w:p>
    <w:p>
      <w:r>
        <w:t>0,8</w:t>
      </w:r>
    </w:p>
    <w:p>
      <w:r>
        <w:t>0,0</w:t>
      </w:r>
    </w:p>
    <w:p>
      <w:r>
        <w:t>2.12.2</w:t>
      </w:r>
    </w:p>
    <w:p>
      <w:r>
        <w:t>Đất có mặt nước chuyên dùng dạng sông, ngòi, kênh, rạch, suối</w:t>
      </w:r>
    </w:p>
    <w:p>
      <w:r>
        <w:t>SON</w:t>
      </w:r>
    </w:p>
    <w:p>
      <w:r>
        <w:t>192,3</w:t>
      </w:r>
    </w:p>
    <w:p>
      <w:r>
        <w:t>180,1</w:t>
      </w:r>
    </w:p>
    <w:p>
      <w:r>
        <w:t>-12,2</w:t>
      </w:r>
    </w:p>
    <w:p>
      <w:r>
        <w:t>2.13</w:t>
      </w:r>
    </w:p>
    <w:p>
      <w:r>
        <w:t>Đất phi nông nghiệp khác</w:t>
      </w:r>
    </w:p>
    <w:p>
      <w:r>
        <w:t>PNK</w:t>
      </w:r>
    </w:p>
    <w:p>
      <w:r>
        <w:t>0,1</w:t>
      </w:r>
    </w:p>
    <w:p>
      <w:r>
        <w:t>12,6</w:t>
      </w:r>
    </w:p>
    <w:p>
      <w:r>
        <w:t>12,6</w:t>
      </w:r>
    </w:p>
    <w:p>
      <w:r>
        <w:t>3,0</w:t>
      </w:r>
    </w:p>
    <w:p>
      <w:r>
        <w:t>Đất chưa sử dụng</w:t>
      </w:r>
    </w:p>
    <w:p>
      <w:r>
        <w:t>CSD</w:t>
      </w:r>
    </w:p>
    <w:p>
      <w:r>
        <w:t>1.250,2</w:t>
      </w:r>
    </w:p>
    <w:p>
      <w:r>
        <w:t>1.220,5</w:t>
      </w:r>
    </w:p>
    <w:p>
      <w:r>
        <w:t>-29,7</w:t>
      </w:r>
    </w:p>
    <w:p>
      <w:r>
        <w:t>Trong đó:</w:t>
      </w:r>
    </w:p>
    <w:p>
      <w:r>
        <w:t>0,0</w:t>
      </w:r>
    </w:p>
    <w:p>
      <w:r>
        <w:t>0,0</w:t>
      </w:r>
    </w:p>
    <w:p>
      <w:r>
        <w:t>3.2</w:t>
      </w:r>
    </w:p>
    <w:p>
      <w:r>
        <w:t>Đất bằng chưa sử dụng</w:t>
      </w:r>
    </w:p>
    <w:p>
      <w:r>
        <w:t>BCS</w:t>
      </w:r>
    </w:p>
    <w:p>
      <w:r>
        <w:t>21,3</w:t>
      </w:r>
    </w:p>
    <w:p>
      <w:r>
        <w:t>12,0</w:t>
      </w:r>
    </w:p>
    <w:p>
      <w:r>
        <w:t>-9,3</w:t>
      </w:r>
    </w:p>
    <w:p>
      <w:r>
        <w:t>3.3</w:t>
      </w:r>
    </w:p>
    <w:p>
      <w:r>
        <w:t>Đất đồi núi chưa sử dụng</w:t>
      </w:r>
    </w:p>
    <w:p>
      <w:r>
        <w:t>DCS</w:t>
      </w:r>
    </w:p>
    <w:p>
      <w:r>
        <w:t>25,7</w:t>
      </w:r>
    </w:p>
    <w:p>
      <w:r>
        <w:t>8,5</w:t>
      </w:r>
    </w:p>
    <w:p>
      <w:r>
        <w:t>-17,2</w:t>
      </w:r>
    </w:p>
    <w:p>
      <w:r>
        <w:t>3.4</w:t>
      </w:r>
    </w:p>
    <w:p>
      <w:r>
        <w:t>Núi đá không có rừng cây</w:t>
      </w:r>
    </w:p>
    <w:p>
      <w:r>
        <w:t>NCS</w:t>
      </w:r>
    </w:p>
    <w:p>
      <w:r>
        <w:t>1.203,2</w:t>
      </w:r>
    </w:p>
    <w:p>
      <w:r>
        <w:t>1.200,0</w:t>
      </w:r>
    </w:p>
    <w:p>
      <w:r>
        <w:t>-3,2</w:t>
      </w:r>
    </w:p>
    <w:p>
      <w:r>
        <w:t>3.5</w:t>
      </w:r>
    </w:p>
    <w:p>
      <w:r>
        <w:t>Đất có mặt nước chưa sử dụng</w:t>
      </w:r>
    </w:p>
    <w:p>
      <w:r>
        <w:t>MCS</w:t>
      </w:r>
    </w:p>
    <w:p>
      <w:r>
        <w:t>0,0</w:t>
      </w:r>
    </w:p>
    <w:p>
      <w:r>
        <w:t>0,0</w:t>
      </w:r>
    </w:p>
    <w:p>
      <w:r>
        <w:t>PHỤ LỤC 54:</w:t>
      </w:r>
    </w:p>
    <w:p>
      <w:r>
        <w:t>CHỈ TIÊU QUY HOẠCH SỬ DỤNG ĐẤT CẤP TỈNH ĐẾN NĂM 2030 PHÂN BỔ TRÊN ĐỊA BÀN XÃ CHIẾN THẮNG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10.687,3</w:t>
      </w:r>
    </w:p>
    <w:p>
      <w:r>
        <w:t>10.546,5</w:t>
      </w:r>
    </w:p>
    <w:p>
      <w:r>
        <w:t>-140,8</w:t>
      </w:r>
    </w:p>
    <w:p>
      <w:r>
        <w:t>1.1</w:t>
      </w:r>
    </w:p>
    <w:p>
      <w:r>
        <w:t>Đất trồng lúa</w:t>
      </w:r>
    </w:p>
    <w:p>
      <w:r>
        <w:t>LUA</w:t>
      </w:r>
    </w:p>
    <w:p>
      <w:r>
        <w:t>913,8</w:t>
      </w:r>
    </w:p>
    <w:p>
      <w:r>
        <w:t>887,2</w:t>
      </w:r>
    </w:p>
    <w:p>
      <w:r>
        <w:t>-26,6</w:t>
      </w:r>
    </w:p>
    <w:p>
      <w:r>
        <w:t>1.1.1</w:t>
      </w:r>
    </w:p>
    <w:p>
      <w:r>
        <w:t>Đất chuyên trồng lúa</w:t>
      </w:r>
    </w:p>
    <w:p>
      <w:r>
        <w:t>LUC</w:t>
      </w:r>
    </w:p>
    <w:p>
      <w:r>
        <w:t>485,1</w:t>
      </w:r>
    </w:p>
    <w:p>
      <w:r>
        <w:t>479,7</w:t>
      </w:r>
    </w:p>
    <w:p>
      <w:r>
        <w:t>-5,4</w:t>
      </w:r>
    </w:p>
    <w:p>
      <w:r>
        <w:t>1.1.2</w:t>
      </w:r>
    </w:p>
    <w:p>
      <w:r>
        <w:t>Đất trồng lúa còn lại</w:t>
      </w:r>
    </w:p>
    <w:p>
      <w:r>
        <w:t>LUK</w:t>
      </w:r>
    </w:p>
    <w:p>
      <w:r>
        <w:t>428,7</w:t>
      </w:r>
    </w:p>
    <w:p>
      <w:r>
        <w:t>407,5</w:t>
      </w:r>
    </w:p>
    <w:p>
      <w:r>
        <w:t>-21,2</w:t>
      </w:r>
    </w:p>
    <w:p>
      <w:r>
        <w:t>1.2</w:t>
      </w:r>
    </w:p>
    <w:p>
      <w:r>
        <w:t>Đất trồng cây hằng năm khác</w:t>
      </w:r>
    </w:p>
    <w:p>
      <w:r>
        <w:t>HNK</w:t>
      </w:r>
    </w:p>
    <w:p>
      <w:r>
        <w:t>598,3</w:t>
      </w:r>
    </w:p>
    <w:p>
      <w:r>
        <w:t>565,1</w:t>
      </w:r>
    </w:p>
    <w:p>
      <w:r>
        <w:t>-33,1</w:t>
      </w:r>
    </w:p>
    <w:p>
      <w:r>
        <w:t>1.3</w:t>
      </w:r>
    </w:p>
    <w:p>
      <w:r>
        <w:t>Đất trồng cây lâu năm</w:t>
      </w:r>
    </w:p>
    <w:p>
      <w:r>
        <w:t>CLN</w:t>
      </w:r>
    </w:p>
    <w:p>
      <w:r>
        <w:t>244,6</w:t>
      </w:r>
    </w:p>
    <w:p>
      <w:r>
        <w:t>361,4</w:t>
      </w:r>
    </w:p>
    <w:p>
      <w:r>
        <w:t>116,8</w:t>
      </w:r>
    </w:p>
    <w:p>
      <w:r>
        <w:t>1.4</w:t>
      </w:r>
    </w:p>
    <w:p>
      <w:r>
        <w:t>Đất rừng đặc dụng</w:t>
      </w:r>
    </w:p>
    <w:p>
      <w:r>
        <w:t>RDD</w:t>
      </w:r>
    </w:p>
    <w:p>
      <w:r>
        <w:t>0,0</w:t>
      </w:r>
    </w:p>
    <w:p>
      <w:r>
        <w:t>0,0</w:t>
      </w:r>
    </w:p>
    <w:p>
      <w:r>
        <w:t>0,0</w:t>
      </w:r>
    </w:p>
    <w:p>
      <w:r>
        <w:t>1.5</w:t>
      </w:r>
    </w:p>
    <w:p>
      <w:r>
        <w:t>Đất rừng phòng hộ</w:t>
      </w:r>
    </w:p>
    <w:p>
      <w:r>
        <w:t>RPH</w:t>
      </w:r>
    </w:p>
    <w:p>
      <w:r>
        <w:t>0,0</w:t>
      </w:r>
    </w:p>
    <w:p>
      <w:r>
        <w:t>0,0</w:t>
      </w:r>
    </w:p>
    <w:p>
      <w:r>
        <w:t>0,0</w:t>
      </w:r>
    </w:p>
    <w:p>
      <w:r>
        <w:t>1.6</w:t>
      </w:r>
    </w:p>
    <w:p>
      <w:r>
        <w:t>Đất rừng sản xuất</w:t>
      </w:r>
    </w:p>
    <w:p>
      <w:r>
        <w:t>RSX</w:t>
      </w:r>
    </w:p>
    <w:p>
      <w:r>
        <w:t>8.914,1</w:t>
      </w:r>
    </w:p>
    <w:p>
      <w:r>
        <w:t>8.676,6</w:t>
      </w:r>
    </w:p>
    <w:p>
      <w:r>
        <w:t>-237,5</w:t>
      </w:r>
    </w:p>
    <w:p>
      <w:r>
        <w:t>-</w:t>
      </w:r>
    </w:p>
    <w:p>
      <w:r>
        <w:t>Trong đó: Đất có rừng sản xuất là rừng tự     nhiên</w:t>
      </w:r>
    </w:p>
    <w:p>
      <w:r>
        <w:t>RSN</w:t>
      </w:r>
    </w:p>
    <w:p>
      <w:r>
        <w:t>0,0</w:t>
      </w:r>
    </w:p>
    <w:p>
      <w:r>
        <w:t>2.593,3</w:t>
      </w:r>
    </w:p>
    <w:p>
      <w:r>
        <w:t>2.593,3</w:t>
      </w:r>
    </w:p>
    <w:p>
      <w:r>
        <w:t>1.7</w:t>
      </w:r>
    </w:p>
    <w:p>
      <w:r>
        <w:t>Đất nuôi trồng thuỷ sản</w:t>
      </w:r>
    </w:p>
    <w:p>
      <w:r>
        <w:t>TSN</w:t>
      </w:r>
    </w:p>
    <w:p>
      <w:r>
        <w:t>16,6</w:t>
      </w:r>
    </w:p>
    <w:p>
      <w:r>
        <w:t>16,6</w:t>
      </w:r>
    </w:p>
    <w:p>
      <w:r>
        <w:t>0,0</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39,6</w:t>
      </w:r>
    </w:p>
    <w:p>
      <w:r>
        <w:t>39,6</w:t>
      </w:r>
    </w:p>
    <w:p>
      <w:r>
        <w:t>2</w:t>
      </w:r>
    </w:p>
    <w:p>
      <w:r>
        <w:t>Đất phi nông nghiệp</w:t>
      </w:r>
    </w:p>
    <w:p>
      <w:r>
        <w:t>PNN</w:t>
      </w:r>
    </w:p>
    <w:p>
      <w:r>
        <w:t>541,4</w:t>
      </w:r>
    </w:p>
    <w:p>
      <w:r>
        <w:t>716,3</w:t>
      </w:r>
    </w:p>
    <w:p>
      <w:r>
        <w:t>174,9</w:t>
      </w:r>
    </w:p>
    <w:p>
      <w:r>
        <w:t>2.1</w:t>
      </w:r>
    </w:p>
    <w:p>
      <w:r>
        <w:t>Đất ở tại nông thôn</w:t>
      </w:r>
    </w:p>
    <w:p>
      <w:r>
        <w:t>ONT</w:t>
      </w:r>
    </w:p>
    <w:p>
      <w:r>
        <w:t>115,9</w:t>
      </w:r>
    </w:p>
    <w:p>
      <w:r>
        <w:t>130,5</w:t>
      </w:r>
    </w:p>
    <w:p>
      <w:r>
        <w:t>14,6</w:t>
      </w:r>
    </w:p>
    <w:p>
      <w:r>
        <w:t>2.2</w:t>
      </w:r>
    </w:p>
    <w:p>
      <w:r>
        <w:t>Đất ở tại đô thị</w:t>
      </w:r>
    </w:p>
    <w:p>
      <w:r>
        <w:t>ODT</w:t>
      </w:r>
    </w:p>
    <w:p>
      <w:r>
        <w:t>0,0</w:t>
      </w:r>
    </w:p>
    <w:p>
      <w:r>
        <w:t>0,0</w:t>
      </w:r>
    </w:p>
    <w:p>
      <w:r>
        <w:t>0,0</w:t>
      </w:r>
    </w:p>
    <w:p>
      <w:r>
        <w:t>2.3</w:t>
      </w:r>
    </w:p>
    <w:p>
      <w:r>
        <w:t>Đất xây dựng trụ sở cơ quan</w:t>
      </w:r>
    </w:p>
    <w:p>
      <w:r>
        <w:t>TSC</w:t>
      </w:r>
    </w:p>
    <w:p>
      <w:r>
        <w:t>2,0</w:t>
      </w:r>
    </w:p>
    <w:p>
      <w:r>
        <w:t>17,3</w:t>
      </w:r>
    </w:p>
    <w:p>
      <w:r>
        <w:t>15,3</w:t>
      </w:r>
    </w:p>
    <w:p>
      <w:r>
        <w:t>2.4</w:t>
      </w:r>
    </w:p>
    <w:p>
      <w:r>
        <w:t>Đất quốc phòng</w:t>
      </w:r>
    </w:p>
    <w:p>
      <w:r>
        <w:t>CQP</w:t>
      </w:r>
    </w:p>
    <w:p>
      <w:r>
        <w:t>18,3</w:t>
      </w:r>
    </w:p>
    <w:p>
      <w:r>
        <w:t>53,4</w:t>
      </w:r>
    </w:p>
    <w:p>
      <w:r>
        <w:t>35,1</w:t>
      </w:r>
    </w:p>
    <w:p>
      <w:r>
        <w:t>2.5</w:t>
      </w:r>
    </w:p>
    <w:p>
      <w:r>
        <w:t>Đất an ninh</w:t>
      </w:r>
    </w:p>
    <w:p>
      <w:r>
        <w:t>CAN</w:t>
      </w:r>
    </w:p>
    <w:p>
      <w:r>
        <w:t>0,5</w:t>
      </w:r>
    </w:p>
    <w:p>
      <w:r>
        <w:t>1,6</w:t>
      </w:r>
    </w:p>
    <w:p>
      <w:r>
        <w:t>1,1</w:t>
      </w:r>
    </w:p>
    <w:p>
      <w:r>
        <w:t>2.6</w:t>
      </w:r>
    </w:p>
    <w:p>
      <w:r>
        <w:t>Đất xây dựng công trình sự nghiệp</w:t>
      </w:r>
    </w:p>
    <w:p>
      <w:r>
        <w:t>DSN</w:t>
      </w:r>
    </w:p>
    <w:p>
      <w:r>
        <w:t>8,1</w:t>
      </w:r>
    </w:p>
    <w:p>
      <w:r>
        <w:t>14,6</w:t>
      </w:r>
    </w:p>
    <w:p>
      <w:r>
        <w:t>6,4</w:t>
      </w:r>
    </w:p>
    <w:p>
      <w:r>
        <w:t>2.6.1</w:t>
      </w:r>
    </w:p>
    <w:p>
      <w:r>
        <w:t>Đất xây dựng cơ sở văn hóa</w:t>
      </w:r>
    </w:p>
    <w:p>
      <w:r>
        <w:t>DVH</w:t>
      </w:r>
    </w:p>
    <w:p>
      <w:r>
        <w:t>1,3</w:t>
      </w:r>
    </w:p>
    <w:p>
      <w:r>
        <w:t>1,4</w:t>
      </w:r>
    </w:p>
    <w:p>
      <w:r>
        <w:t>0,1</w:t>
      </w:r>
    </w:p>
    <w:p>
      <w:r>
        <w:t>2.6.2</w:t>
      </w:r>
    </w:p>
    <w:p>
      <w:r>
        <w:t>Đất xây dựng cơ sở xã hội</w:t>
      </w:r>
    </w:p>
    <w:p>
      <w:r>
        <w:t>DXH</w:t>
      </w:r>
    </w:p>
    <w:p>
      <w:r>
        <w:t>0,0</w:t>
      </w:r>
    </w:p>
    <w:p>
      <w:r>
        <w:t>0,0</w:t>
      </w:r>
    </w:p>
    <w:p>
      <w:r>
        <w:t>0,0</w:t>
      </w:r>
    </w:p>
    <w:p>
      <w:r>
        <w:t>2.6.3</w:t>
      </w:r>
    </w:p>
    <w:p>
      <w:r>
        <w:t>Đất xây dựng cơ sở y tế</w:t>
      </w:r>
    </w:p>
    <w:p>
      <w:r>
        <w:t>DYT</w:t>
      </w:r>
    </w:p>
    <w:p>
      <w:r>
        <w:t>0,6</w:t>
      </w:r>
    </w:p>
    <w:p>
      <w:r>
        <w:t>0,6</w:t>
      </w:r>
    </w:p>
    <w:p>
      <w:r>
        <w:t>0,0</w:t>
      </w:r>
    </w:p>
    <w:p>
      <w:r>
        <w:t>2.6.4</w:t>
      </w:r>
    </w:p>
    <w:p>
      <w:r>
        <w:t>Đất xây dựng cơ sở giáo dục và đào tạo</w:t>
      </w:r>
    </w:p>
    <w:p>
      <w:r>
        <w:t>DGD</w:t>
      </w:r>
    </w:p>
    <w:p>
      <w:r>
        <w:t>5,2</w:t>
      </w:r>
    </w:p>
    <w:p>
      <w:r>
        <w:t>9,8</w:t>
      </w:r>
    </w:p>
    <w:p>
      <w:r>
        <w:t>4,7</w:t>
      </w:r>
    </w:p>
    <w:p>
      <w:r>
        <w:t>2.6.5</w:t>
      </w:r>
    </w:p>
    <w:p>
      <w:r>
        <w:t>Đất xây dựng cơ sở thể dục, thể thao</w:t>
      </w:r>
    </w:p>
    <w:p>
      <w:r>
        <w:t>DTT</w:t>
      </w:r>
    </w:p>
    <w:p>
      <w:r>
        <w:t>1,0</w:t>
      </w:r>
    </w:p>
    <w:p>
      <w:r>
        <w:t>2,7</w:t>
      </w:r>
    </w:p>
    <w:p>
      <w:r>
        <w:t>1,7</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4,9</w:t>
      </w:r>
    </w:p>
    <w:p>
      <w:r>
        <w:t>17,5</w:t>
      </w:r>
    </w:p>
    <w:p>
      <w:r>
        <w:t>12,6</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5,9</w:t>
      </w:r>
    </w:p>
    <w:p>
      <w:r>
        <w:t>5,9</w:t>
      </w:r>
    </w:p>
    <w:p>
      <w:r>
        <w:t>2.7.5</w:t>
      </w:r>
    </w:p>
    <w:p>
      <w:r>
        <w:t>Đất cơ sở sản xuất phi nông nghiệp</w:t>
      </w:r>
    </w:p>
    <w:p>
      <w:r>
        <w:t>SKC</w:t>
      </w:r>
    </w:p>
    <w:p>
      <w:r>
        <w:t>4,8</w:t>
      </w:r>
    </w:p>
    <w:p>
      <w:r>
        <w:t>11,4</w:t>
      </w:r>
    </w:p>
    <w:p>
      <w:r>
        <w:t>6,6</w:t>
      </w:r>
    </w:p>
    <w:p>
      <w:r>
        <w:t>2.7.6</w:t>
      </w:r>
    </w:p>
    <w:p>
      <w:r>
        <w:t>Đất sử dụng cho hoạt động khoáng sản</w:t>
      </w:r>
    </w:p>
    <w:p>
      <w:r>
        <w:t>SKS</w:t>
      </w:r>
    </w:p>
    <w:p>
      <w:r>
        <w:t>0,1</w:t>
      </w:r>
    </w:p>
    <w:p>
      <w:r>
        <w:t>0,2</w:t>
      </w:r>
    </w:p>
    <w:p>
      <w:r>
        <w:t>0,1</w:t>
      </w:r>
    </w:p>
    <w:p>
      <w:r>
        <w:t>2.8</w:t>
      </w:r>
    </w:p>
    <w:p>
      <w:r>
        <w:t>Đất có mục đích công cộng</w:t>
      </w:r>
    </w:p>
    <w:p>
      <w:r>
        <w:t>CCC</w:t>
      </w:r>
    </w:p>
    <w:p>
      <w:r>
        <w:t>257,7</w:t>
      </w:r>
    </w:p>
    <w:p>
      <w:r>
        <w:t>350,2</w:t>
      </w:r>
    </w:p>
    <w:p>
      <w:r>
        <w:t>92,5</w:t>
      </w:r>
    </w:p>
    <w:p>
      <w:r>
        <w:t>2.8.1</w:t>
      </w:r>
    </w:p>
    <w:p>
      <w:r>
        <w:t>Đất công trình giao thông</w:t>
      </w:r>
    </w:p>
    <w:p>
      <w:r>
        <w:t>DGT</w:t>
      </w:r>
    </w:p>
    <w:p>
      <w:r>
        <w:t>241,1</w:t>
      </w:r>
    </w:p>
    <w:p>
      <w:r>
        <w:t>307,4</w:t>
      </w:r>
    </w:p>
    <w:p>
      <w:r>
        <w:t>66,3</w:t>
      </w:r>
    </w:p>
    <w:p>
      <w:r>
        <w:t>2.8.2</w:t>
      </w:r>
    </w:p>
    <w:p>
      <w:r>
        <w:t>Đất công trình thủy lợi</w:t>
      </w:r>
    </w:p>
    <w:p>
      <w:r>
        <w:t>DTL</w:t>
      </w:r>
    </w:p>
    <w:p>
      <w:r>
        <w:t>16,3</w:t>
      </w:r>
    </w:p>
    <w:p>
      <w:r>
        <w:t>13,7</w:t>
      </w:r>
    </w:p>
    <w:p>
      <w:r>
        <w:t>-2,6</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10,7</w:t>
      </w:r>
    </w:p>
    <w:p>
      <w:r>
        <w:t>10,7</w:t>
      </w:r>
    </w:p>
    <w:p>
      <w:r>
        <w:t>2.8.7</w:t>
      </w:r>
    </w:p>
    <w:p>
      <w:r>
        <w:t>Đất công trình năng lượng, chiếu sáng công</w:t>
      </w:r>
    </w:p>
    <w:p>
      <w:r>
        <w:t>DNL</w:t>
      </w:r>
    </w:p>
    <w:p>
      <w:r>
        <w:t>0,4</w:t>
      </w:r>
    </w:p>
    <w:p>
      <w:r>
        <w:t>17,2</w:t>
      </w:r>
    </w:p>
    <w:p>
      <w:r>
        <w:t>16,9</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0,0</w:t>
      </w:r>
    </w:p>
    <w:p>
      <w:r>
        <w:t>0,2</w:t>
      </w:r>
    </w:p>
    <w:p>
      <w:r>
        <w:t>0,2</w:t>
      </w:r>
    </w:p>
    <w:p>
      <w:r>
        <w:t>2.8.10</w:t>
      </w:r>
    </w:p>
    <w:p>
      <w:r>
        <w:t>Đất khu vui chơi, giải trí công cộng, sinh hoạt cộng đồng</w:t>
      </w:r>
    </w:p>
    <w:p>
      <w:r>
        <w:t>DKV</w:t>
      </w:r>
    </w:p>
    <w:p>
      <w:r>
        <w:t>0,0</w:t>
      </w:r>
    </w:p>
    <w:p>
      <w:r>
        <w:t>0,9</w:t>
      </w:r>
    </w:p>
    <w:p>
      <w:r>
        <w:t>0,9</w:t>
      </w:r>
    </w:p>
    <w:p>
      <w:r>
        <w:t>2.9</w:t>
      </w:r>
    </w:p>
    <w:p>
      <w:r>
        <w:t>Đất tôn giáo</w:t>
      </w:r>
    </w:p>
    <w:p>
      <w:r>
        <w:t>TON</w:t>
      </w:r>
    </w:p>
    <w:p>
      <w:r>
        <w:t>0,0</w:t>
      </w:r>
    </w:p>
    <w:p>
      <w:r>
        <w:t>0,0</w:t>
      </w:r>
    </w:p>
    <w:p>
      <w:r>
        <w:t>0,0</w:t>
      </w:r>
    </w:p>
    <w:p>
      <w:r>
        <w:t>2.10</w:t>
      </w:r>
    </w:p>
    <w:p>
      <w:r>
        <w:t>Đất tín ngưỡng</w:t>
      </w:r>
    </w:p>
    <w:p>
      <w:r>
        <w:t>TIN</w:t>
      </w:r>
    </w:p>
    <w:p>
      <w:r>
        <w:t>0,2</w:t>
      </w:r>
    </w:p>
    <w:p>
      <w:r>
        <w:t>0,2</w:t>
      </w:r>
    </w:p>
    <w:p>
      <w:r>
        <w:t>0,0</w:t>
      </w:r>
    </w:p>
    <w:p>
      <w:r>
        <w:t>2.11</w:t>
      </w:r>
    </w:p>
    <w:p>
      <w:r>
        <w:t>Đất nghĩa trang, nhà tang lễ, cơ sở hỏa       táng; đất cơ sở lưu trữ tro cốt</w:t>
      </w:r>
    </w:p>
    <w:p>
      <w:r>
        <w:t>NTD</w:t>
      </w:r>
    </w:p>
    <w:p>
      <w:r>
        <w:t>9,3</w:t>
      </w:r>
    </w:p>
    <w:p>
      <w:r>
        <w:t>9,3</w:t>
      </w:r>
    </w:p>
    <w:p>
      <w:r>
        <w:t>0,0</w:t>
      </w:r>
    </w:p>
    <w:p>
      <w:r>
        <w:t>2.12</w:t>
      </w:r>
    </w:p>
    <w:p>
      <w:r>
        <w:t>Đất có mặt nước chuyên dùng</w:t>
      </w:r>
    </w:p>
    <w:p>
      <w:r>
        <w:t>TVC</w:t>
      </w:r>
    </w:p>
    <w:p>
      <w:r>
        <w:t>124,2</w:t>
      </w:r>
    </w:p>
    <w:p>
      <w:r>
        <w:t>113,2</w:t>
      </w:r>
    </w:p>
    <w:p>
      <w:r>
        <w:t>-10,9</w:t>
      </w:r>
    </w:p>
    <w:p>
      <w:r>
        <w:t>2.12.1</w:t>
      </w:r>
    </w:p>
    <w:p>
      <w:r>
        <w:t>Đất có mặt nước chuyên dùng dạng ao, hồ, đầm, phá</w:t>
      </w:r>
    </w:p>
    <w:p>
      <w:r>
        <w:t>MNC</w:t>
      </w:r>
    </w:p>
    <w:p>
      <w:r>
        <w:t>0,5</w:t>
      </w:r>
    </w:p>
    <w:p>
      <w:r>
        <w:t>0,4</w:t>
      </w:r>
    </w:p>
    <w:p>
      <w:r>
        <w:t>-0,1</w:t>
      </w:r>
    </w:p>
    <w:p>
      <w:r>
        <w:t>2.12.2</w:t>
      </w:r>
    </w:p>
    <w:p>
      <w:r>
        <w:t>Đất có mặt nước chuyên dùng dạng sông, ngòi, kênh, rạch, suối</w:t>
      </w:r>
    </w:p>
    <w:p>
      <w:r>
        <w:t>SON</w:t>
      </w:r>
    </w:p>
    <w:p>
      <w:r>
        <w:t>123,7</w:t>
      </w:r>
    </w:p>
    <w:p>
      <w:r>
        <w:t>112,8</w:t>
      </w:r>
    </w:p>
    <w:p>
      <w:r>
        <w:t>-10,9</w:t>
      </w:r>
    </w:p>
    <w:p>
      <w:r>
        <w:t>2.13</w:t>
      </w:r>
    </w:p>
    <w:p>
      <w:r>
        <w:t>Đất phi nông nghiệp khác</w:t>
      </w:r>
    </w:p>
    <w:p>
      <w:r>
        <w:t>PNK</w:t>
      </w:r>
    </w:p>
    <w:p>
      <w:r>
        <w:t>0,4</w:t>
      </w:r>
    </w:p>
    <w:p>
      <w:r>
        <w:t>8,6</w:t>
      </w:r>
    </w:p>
    <w:p>
      <w:r>
        <w:t>8,3</w:t>
      </w:r>
    </w:p>
    <w:p>
      <w:r>
        <w:t>3,0</w:t>
      </w:r>
    </w:p>
    <w:p>
      <w:r>
        <w:t>Đất chưa sử dụng</w:t>
      </w:r>
    </w:p>
    <w:p>
      <w:r>
        <w:t>CSD</w:t>
      </w:r>
    </w:p>
    <w:p>
      <w:r>
        <w:t>189,3</w:t>
      </w:r>
    </w:p>
    <w:p>
      <w:r>
        <w:t>155,3</w:t>
      </w:r>
    </w:p>
    <w:p>
      <w:r>
        <w:t>-34,1</w:t>
      </w:r>
    </w:p>
    <w:p>
      <w:r>
        <w:t>Trong đó:</w:t>
      </w:r>
    </w:p>
    <w:p>
      <w:r>
        <w:t>0,0</w:t>
      </w:r>
    </w:p>
    <w:p>
      <w:r>
        <w:t>0,0</w:t>
      </w:r>
    </w:p>
    <w:p>
      <w:r>
        <w:t>3.2</w:t>
      </w:r>
    </w:p>
    <w:p>
      <w:r>
        <w:t>Đất bằng chưa sử dụng</w:t>
      </w:r>
    </w:p>
    <w:p>
      <w:r>
        <w:t>BCS</w:t>
      </w:r>
    </w:p>
    <w:p>
      <w:r>
        <w:t>103,2</w:t>
      </w:r>
    </w:p>
    <w:p>
      <w:r>
        <w:t>85,3</w:t>
      </w:r>
    </w:p>
    <w:p>
      <w:r>
        <w:t>-18,0</w:t>
      </w:r>
    </w:p>
    <w:p>
      <w:r>
        <w:t>3.3</w:t>
      </w:r>
    </w:p>
    <w:p>
      <w:r>
        <w:t>Đất đồi núi chưa sử dụng</w:t>
      </w:r>
    </w:p>
    <w:p>
      <w:r>
        <w:t>DCS</w:t>
      </w:r>
    </w:p>
    <w:p>
      <w:r>
        <w:t>86,1</w:t>
      </w:r>
    </w:p>
    <w:p>
      <w:r>
        <w:t>70,0</w:t>
      </w:r>
    </w:p>
    <w:p>
      <w:r>
        <w:t>-16,1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55:</w:t>
      </w:r>
    </w:p>
    <w:p>
      <w:r>
        <w:t>CHỈ TIÊU QUY HOẠCH SỬ DỤNG ĐẤT CẤP TỈNH ĐẾN NĂM 2030 PHÂN BỔ TRÊN ĐỊA BÀN XÃ QUAN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13.305,5</w:t>
      </w:r>
    </w:p>
    <w:p>
      <w:r>
        <w:t>13.170,9</w:t>
      </w:r>
    </w:p>
    <w:p>
      <w:r>
        <w:t>-134,6</w:t>
      </w:r>
    </w:p>
    <w:p>
      <w:r>
        <w:t>1.1</w:t>
      </w:r>
    </w:p>
    <w:p>
      <w:r>
        <w:t>Đất trồng lúa</w:t>
      </w:r>
    </w:p>
    <w:p>
      <w:r>
        <w:t>LUA</w:t>
      </w:r>
    </w:p>
    <w:p>
      <w:r>
        <w:t>522,7</w:t>
      </w:r>
    </w:p>
    <w:p>
      <w:r>
        <w:t>517,0</w:t>
      </w:r>
    </w:p>
    <w:p>
      <w:r>
        <w:t>-5,7</w:t>
      </w:r>
    </w:p>
    <w:p>
      <w:r>
        <w:t>1.1.1</w:t>
      </w:r>
    </w:p>
    <w:p>
      <w:r>
        <w:t>Đất chuyên trồng lúa</w:t>
      </w:r>
    </w:p>
    <w:p>
      <w:r>
        <w:t>LUC</w:t>
      </w:r>
    </w:p>
    <w:p>
      <w:r>
        <w:t>129,0</w:t>
      </w:r>
    </w:p>
    <w:p>
      <w:r>
        <w:t>126,2</w:t>
      </w:r>
    </w:p>
    <w:p>
      <w:r>
        <w:t>-2,8</w:t>
      </w:r>
    </w:p>
    <w:p>
      <w:r>
        <w:t>1.1.2</w:t>
      </w:r>
    </w:p>
    <w:p>
      <w:r>
        <w:t>Đất trồng lúa còn lại</w:t>
      </w:r>
    </w:p>
    <w:p>
      <w:r>
        <w:t>LUK</w:t>
      </w:r>
    </w:p>
    <w:p>
      <w:r>
        <w:t>393,8</w:t>
      </w:r>
    </w:p>
    <w:p>
      <w:r>
        <w:t>390,8</w:t>
      </w:r>
    </w:p>
    <w:p>
      <w:r>
        <w:t>-2,9</w:t>
      </w:r>
    </w:p>
    <w:p>
      <w:r>
        <w:t>1.2</w:t>
      </w:r>
    </w:p>
    <w:p>
      <w:r>
        <w:t>Đất trồng cây hằng năm khác</w:t>
      </w:r>
    </w:p>
    <w:p>
      <w:r>
        <w:t>HNK</w:t>
      </w:r>
    </w:p>
    <w:p>
      <w:r>
        <w:t>868,8</w:t>
      </w:r>
    </w:p>
    <w:p>
      <w:r>
        <w:t>821,0</w:t>
      </w:r>
    </w:p>
    <w:p>
      <w:r>
        <w:t>-47,8</w:t>
      </w:r>
    </w:p>
    <w:p>
      <w:r>
        <w:t>1.3</w:t>
      </w:r>
    </w:p>
    <w:p>
      <w:r>
        <w:t>Đất trồng cây lâu năm</w:t>
      </w:r>
    </w:p>
    <w:p>
      <w:r>
        <w:t>CLN</w:t>
      </w:r>
    </w:p>
    <w:p>
      <w:r>
        <w:t>391,0</w:t>
      </w:r>
    </w:p>
    <w:p>
      <w:r>
        <w:t>403,1</w:t>
      </w:r>
    </w:p>
    <w:p>
      <w:r>
        <w:t>12,1</w:t>
      </w:r>
    </w:p>
    <w:p>
      <w:r>
        <w:t>1.4</w:t>
      </w:r>
    </w:p>
    <w:p>
      <w:r>
        <w:t>Đất rừng đặc dụng</w:t>
      </w:r>
    </w:p>
    <w:p>
      <w:r>
        <w:t>RDD</w:t>
      </w:r>
    </w:p>
    <w:p>
      <w:r>
        <w:t>0,4</w:t>
      </w:r>
    </w:p>
    <w:p>
      <w:r>
        <w:t>0,0</w:t>
      </w:r>
    </w:p>
    <w:p>
      <w:r>
        <w:t>-0,4</w:t>
      </w:r>
    </w:p>
    <w:p>
      <w:r>
        <w:t>1.5</w:t>
      </w:r>
    </w:p>
    <w:p>
      <w:r>
        <w:t>Đất rừng phòng hộ</w:t>
      </w:r>
    </w:p>
    <w:p>
      <w:r>
        <w:t>RPH</w:t>
      </w:r>
    </w:p>
    <w:p>
      <w:r>
        <w:t>2.325,6</w:t>
      </w:r>
    </w:p>
    <w:p>
      <w:r>
        <w:t>2.270,0</w:t>
      </w:r>
    </w:p>
    <w:p>
      <w:r>
        <w:t>-55,5</w:t>
      </w:r>
    </w:p>
    <w:p>
      <w:r>
        <w:t>1.6</w:t>
      </w:r>
    </w:p>
    <w:p>
      <w:r>
        <w:t>Đất rừng sản xuất</w:t>
      </w:r>
    </w:p>
    <w:p>
      <w:r>
        <w:t>RSX</w:t>
      </w:r>
    </w:p>
    <w:p>
      <w:r>
        <w:t>9.191,4</w:t>
      </w:r>
    </w:p>
    <w:p>
      <w:r>
        <w:t>9.147,3</w:t>
      </w:r>
    </w:p>
    <w:p>
      <w:r>
        <w:t>-44,1</w:t>
      </w:r>
    </w:p>
    <w:p>
      <w:r>
        <w:t>-</w:t>
      </w:r>
    </w:p>
    <w:p>
      <w:r>
        <w:t>Trong đó: Đất có rừng sản xuất là rừng tự     nhiên</w:t>
      </w:r>
    </w:p>
    <w:p>
      <w:r>
        <w:t>RSN</w:t>
      </w:r>
    </w:p>
    <w:p>
      <w:r>
        <w:t>0,0</w:t>
      </w:r>
    </w:p>
    <w:p>
      <w:r>
        <w:t>3.613,0</w:t>
      </w:r>
    </w:p>
    <w:p>
      <w:r>
        <w:t>3.613,0</w:t>
      </w:r>
    </w:p>
    <w:p>
      <w:r>
        <w:t>1.7</w:t>
      </w:r>
    </w:p>
    <w:p>
      <w:r>
        <w:t>Đất nuôi trồng thuỷ sản</w:t>
      </w:r>
    </w:p>
    <w:p>
      <w:r>
        <w:t>TSN</w:t>
      </w:r>
    </w:p>
    <w:p>
      <w:r>
        <w:t>5,5</w:t>
      </w:r>
    </w:p>
    <w:p>
      <w:r>
        <w:t>5,5</w:t>
      </w:r>
    </w:p>
    <w:p>
      <w:r>
        <w:t>0,0</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6,9</w:t>
      </w:r>
    </w:p>
    <w:p>
      <w:r>
        <w:t>6,9</w:t>
      </w:r>
    </w:p>
    <w:p>
      <w:r>
        <w:t>2</w:t>
      </w:r>
    </w:p>
    <w:p>
      <w:r>
        <w:t>Đất phi nông nghiệp</w:t>
      </w:r>
    </w:p>
    <w:p>
      <w:r>
        <w:t>PNN</w:t>
      </w:r>
    </w:p>
    <w:p>
      <w:r>
        <w:t>472,8</w:t>
      </w:r>
    </w:p>
    <w:p>
      <w:r>
        <w:t>625,1</w:t>
      </w:r>
    </w:p>
    <w:p>
      <w:r>
        <w:t>152,3</w:t>
      </w:r>
    </w:p>
    <w:p>
      <w:r>
        <w:t>2.1</w:t>
      </w:r>
    </w:p>
    <w:p>
      <w:r>
        <w:t>Đất ở tại nông thôn</w:t>
      </w:r>
    </w:p>
    <w:p>
      <w:r>
        <w:t>ONT</w:t>
      </w:r>
    </w:p>
    <w:p>
      <w:r>
        <w:t>80,6</w:t>
      </w:r>
    </w:p>
    <w:p>
      <w:r>
        <w:t>95,2</w:t>
      </w:r>
    </w:p>
    <w:p>
      <w:r>
        <w:t>14,6</w:t>
      </w:r>
    </w:p>
    <w:p>
      <w:r>
        <w:t>2.2</w:t>
      </w:r>
    </w:p>
    <w:p>
      <w:r>
        <w:t>Đất ở tại đô thị</w:t>
      </w:r>
    </w:p>
    <w:p>
      <w:r>
        <w:t>ODT</w:t>
      </w:r>
    </w:p>
    <w:p>
      <w:r>
        <w:t>0,0</w:t>
      </w:r>
    </w:p>
    <w:p>
      <w:r>
        <w:t>0,0</w:t>
      </w:r>
    </w:p>
    <w:p>
      <w:r>
        <w:t>0,0</w:t>
      </w:r>
    </w:p>
    <w:p>
      <w:r>
        <w:t>2.3</w:t>
      </w:r>
    </w:p>
    <w:p>
      <w:r>
        <w:t>Đất xây dựng trụ sở cơ quan</w:t>
      </w:r>
    </w:p>
    <w:p>
      <w:r>
        <w:t>TSC</w:t>
      </w:r>
    </w:p>
    <w:p>
      <w:r>
        <w:t>0,7</w:t>
      </w:r>
    </w:p>
    <w:p>
      <w:r>
        <w:t>8,2</w:t>
      </w:r>
    </w:p>
    <w:p>
      <w:r>
        <w:t>7,5</w:t>
      </w:r>
    </w:p>
    <w:p>
      <w:r>
        <w:t>2.4</w:t>
      </w:r>
    </w:p>
    <w:p>
      <w:r>
        <w:t>Đất quốc phòng</w:t>
      </w:r>
    </w:p>
    <w:p>
      <w:r>
        <w:t>CQP</w:t>
      </w:r>
    </w:p>
    <w:p>
      <w:r>
        <w:t>0,0</w:t>
      </w:r>
    </w:p>
    <w:p>
      <w:r>
        <w:t>0,0</w:t>
      </w:r>
    </w:p>
    <w:p>
      <w:r>
        <w:t>0,0</w:t>
      </w:r>
    </w:p>
    <w:p>
      <w:r>
        <w:t>2.5</w:t>
      </w:r>
    </w:p>
    <w:p>
      <w:r>
        <w:t>Đất an ninh</w:t>
      </w:r>
    </w:p>
    <w:p>
      <w:r>
        <w:t>CAN</w:t>
      </w:r>
    </w:p>
    <w:p>
      <w:r>
        <w:t>0,2</w:t>
      </w:r>
    </w:p>
    <w:p>
      <w:r>
        <w:t>1,2</w:t>
      </w:r>
    </w:p>
    <w:p>
      <w:r>
        <w:t>1,0</w:t>
      </w:r>
    </w:p>
    <w:p>
      <w:r>
        <w:t>2.6</w:t>
      </w:r>
    </w:p>
    <w:p>
      <w:r>
        <w:t>Đất xây dựng công trình sự nghiệp</w:t>
      </w:r>
    </w:p>
    <w:p>
      <w:r>
        <w:t>DSN</w:t>
      </w:r>
    </w:p>
    <w:p>
      <w:r>
        <w:t>9,9</w:t>
      </w:r>
    </w:p>
    <w:p>
      <w:r>
        <w:t>12,8</w:t>
      </w:r>
    </w:p>
    <w:p>
      <w:r>
        <w:t>2,9</w:t>
      </w:r>
    </w:p>
    <w:p>
      <w:r>
        <w:t>2.6.1</w:t>
      </w:r>
    </w:p>
    <w:p>
      <w:r>
        <w:t>Đất xây dựng cơ sở văn hóa</w:t>
      </w:r>
    </w:p>
    <w:p>
      <w:r>
        <w:t>DVH</w:t>
      </w:r>
    </w:p>
    <w:p>
      <w:r>
        <w:t>1,6</w:t>
      </w:r>
    </w:p>
    <w:p>
      <w:r>
        <w:t>2,5</w:t>
      </w:r>
    </w:p>
    <w:p>
      <w:r>
        <w:t>1,0</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7,0</w:t>
      </w:r>
    </w:p>
    <w:p>
      <w:r>
        <w:t>7,4</w:t>
      </w:r>
    </w:p>
    <w:p>
      <w:r>
        <w:t>0,4</w:t>
      </w:r>
    </w:p>
    <w:p>
      <w:r>
        <w:t>2.6.5</w:t>
      </w:r>
    </w:p>
    <w:p>
      <w:r>
        <w:t>Đất xây dựng cơ sở thể dục, thể thao</w:t>
      </w:r>
    </w:p>
    <w:p>
      <w:r>
        <w:t>DTT</w:t>
      </w:r>
    </w:p>
    <w:p>
      <w:r>
        <w:t>0,9</w:t>
      </w:r>
    </w:p>
    <w:p>
      <w:r>
        <w:t>2,5</w:t>
      </w:r>
    </w:p>
    <w:p>
      <w:r>
        <w:t>1,6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35,1</w:t>
      </w:r>
    </w:p>
    <w:p>
      <w:r>
        <w:t>57,8</w:t>
      </w:r>
    </w:p>
    <w:p>
      <w:r>
        <w:t>22,7</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9,5</w:t>
      </w:r>
    </w:p>
    <w:p>
      <w:r>
        <w:t>9,5</w:t>
      </w:r>
    </w:p>
    <w:p>
      <w:r>
        <w:t>2.7.5</w:t>
      </w:r>
    </w:p>
    <w:p>
      <w:r>
        <w:t>Đất cơ sở sản xuất phi nông nghiệp</w:t>
      </w:r>
    </w:p>
    <w:p>
      <w:r>
        <w:t>SKC</w:t>
      </w:r>
    </w:p>
    <w:p>
      <w:r>
        <w:t>0,2</w:t>
      </w:r>
    </w:p>
    <w:p>
      <w:r>
        <w:t>6,2</w:t>
      </w:r>
    </w:p>
    <w:p>
      <w:r>
        <w:t>6,0</w:t>
      </w:r>
    </w:p>
    <w:p>
      <w:r>
        <w:t>2.7.6</w:t>
      </w:r>
    </w:p>
    <w:p>
      <w:r>
        <w:t>Đất sử dụng cho hoạt động khoáng sản</w:t>
      </w:r>
    </w:p>
    <w:p>
      <w:r>
        <w:t>SKS</w:t>
      </w:r>
    </w:p>
    <w:p>
      <w:r>
        <w:t>34,9</w:t>
      </w:r>
    </w:p>
    <w:p>
      <w:r>
        <w:t>42,1</w:t>
      </w:r>
    </w:p>
    <w:p>
      <w:r>
        <w:t>7,2</w:t>
      </w:r>
    </w:p>
    <w:p>
      <w:r>
        <w:t>2.8</w:t>
      </w:r>
    </w:p>
    <w:p>
      <w:r>
        <w:t>Đất có mục đích công cộng</w:t>
      </w:r>
    </w:p>
    <w:p>
      <w:r>
        <w:t>CCC</w:t>
      </w:r>
    </w:p>
    <w:p>
      <w:r>
        <w:t>154,9</w:t>
      </w:r>
    </w:p>
    <w:p>
      <w:r>
        <w:t>268,5</w:t>
      </w:r>
    </w:p>
    <w:p>
      <w:r>
        <w:t>113,6</w:t>
      </w:r>
    </w:p>
    <w:p>
      <w:r>
        <w:t>2.8.1</w:t>
      </w:r>
    </w:p>
    <w:p>
      <w:r>
        <w:t>Đất công trình giao thông</w:t>
      </w:r>
    </w:p>
    <w:p>
      <w:r>
        <w:t>DGT</w:t>
      </w:r>
    </w:p>
    <w:p>
      <w:r>
        <w:t>149,6</w:t>
      </w:r>
    </w:p>
    <w:p>
      <w:r>
        <w:t>209,5</w:t>
      </w:r>
    </w:p>
    <w:p>
      <w:r>
        <w:t>59,9</w:t>
      </w:r>
    </w:p>
    <w:p>
      <w:r>
        <w:t>2.8.2</w:t>
      </w:r>
    </w:p>
    <w:p>
      <w:r>
        <w:t>Đất công trình thủy lợi</w:t>
      </w:r>
    </w:p>
    <w:p>
      <w:r>
        <w:t>DTL</w:t>
      </w:r>
    </w:p>
    <w:p>
      <w:r>
        <w:t>4,9</w:t>
      </w:r>
    </w:p>
    <w:p>
      <w:r>
        <w:t>5,0</w:t>
      </w:r>
    </w:p>
    <w:p>
      <w:r>
        <w:t>0,2</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0,2</w:t>
      </w:r>
    </w:p>
    <w:p>
      <w:r>
        <w:t>0,2</w:t>
      </w:r>
    </w:p>
    <w:p>
      <w:r>
        <w:t>2.8.6</w:t>
      </w:r>
    </w:p>
    <w:p>
      <w:r>
        <w:t>Đất công trình xử lý chất thải</w:t>
      </w:r>
    </w:p>
    <w:p>
      <w:r>
        <w:t>DRA</w:t>
      </w:r>
    </w:p>
    <w:p>
      <w:r>
        <w:t>0,0</w:t>
      </w:r>
    </w:p>
    <w:p>
      <w:r>
        <w:t>0,0</w:t>
      </w:r>
    </w:p>
    <w:p>
      <w:r>
        <w:t>0,0</w:t>
      </w:r>
    </w:p>
    <w:p>
      <w:r>
        <w:t>2.8.7</w:t>
      </w:r>
    </w:p>
    <w:p>
      <w:r>
        <w:t>Đất công trình năng lượng, chiếu sáng công</w:t>
      </w:r>
    </w:p>
    <w:p>
      <w:r>
        <w:t>DNL</w:t>
      </w:r>
    </w:p>
    <w:p>
      <w:r>
        <w:t>0,1</w:t>
      </w:r>
    </w:p>
    <w:p>
      <w:r>
        <w:t>52,5</w:t>
      </w:r>
    </w:p>
    <w:p>
      <w:r>
        <w:t>52,4</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0,3</w:t>
      </w:r>
    </w:p>
    <w:p>
      <w:r>
        <w:t>0,4</w:t>
      </w:r>
    </w:p>
    <w:p>
      <w:r>
        <w:t>0,1</w:t>
      </w:r>
    </w:p>
    <w:p>
      <w:r>
        <w:t>2.8.10</w:t>
      </w:r>
    </w:p>
    <w:p>
      <w:r>
        <w:t>Đất khu vui chơi, giải trí công cộng, sinh hoạt cộng đồng</w:t>
      </w:r>
    </w:p>
    <w:p>
      <w:r>
        <w:t>DKV</w:t>
      </w:r>
    </w:p>
    <w:p>
      <w:r>
        <w:t>0,0</w:t>
      </w:r>
    </w:p>
    <w:p>
      <w:r>
        <w:t>0,8</w:t>
      </w:r>
    </w:p>
    <w:p>
      <w:r>
        <w:t>0,8</w:t>
      </w:r>
    </w:p>
    <w:p>
      <w:r>
        <w:t>2.9</w:t>
      </w:r>
    </w:p>
    <w:p>
      <w:r>
        <w:t>Đất tôn giáo</w:t>
      </w:r>
    </w:p>
    <w:p>
      <w:r>
        <w:t>TON</w:t>
      </w:r>
    </w:p>
    <w:p>
      <w:r>
        <w:t>0,0</w:t>
      </w:r>
    </w:p>
    <w:p>
      <w:r>
        <w:t>0,0</w:t>
      </w:r>
    </w:p>
    <w:p>
      <w:r>
        <w:t>0,0</w:t>
      </w:r>
    </w:p>
    <w:p>
      <w:r>
        <w:t>2.10</w:t>
      </w:r>
    </w:p>
    <w:p>
      <w:r>
        <w:t>Đất tín ngưỡng</w:t>
      </w:r>
    </w:p>
    <w:p>
      <w:r>
        <w:t>TIN</w:t>
      </w:r>
    </w:p>
    <w:p>
      <w:r>
        <w:t>0,0</w:t>
      </w:r>
    </w:p>
    <w:p>
      <w:r>
        <w:t>0,0</w:t>
      </w:r>
    </w:p>
    <w:p>
      <w:r>
        <w:t>0,0</w:t>
      </w:r>
    </w:p>
    <w:p>
      <w:r>
        <w:t>2.11</w:t>
      </w:r>
    </w:p>
    <w:p>
      <w:r>
        <w:t>Đất nghĩa trang, nhà tang lễ, cơ sở hỏa       táng; đất cơ sở lưu trữ tro cốt</w:t>
      </w:r>
    </w:p>
    <w:p>
      <w:r>
        <w:t>NTD</w:t>
      </w:r>
    </w:p>
    <w:p>
      <w:r>
        <w:t>0,1</w:t>
      </w:r>
    </w:p>
    <w:p>
      <w:r>
        <w:t>0,1</w:t>
      </w:r>
    </w:p>
    <w:p>
      <w:r>
        <w:t>0,0</w:t>
      </w:r>
    </w:p>
    <w:p>
      <w:r>
        <w:t>2.12</w:t>
      </w:r>
    </w:p>
    <w:p>
      <w:r>
        <w:t>Đất có mặt nước chuyên dùng</w:t>
      </w:r>
    </w:p>
    <w:p>
      <w:r>
        <w:t>TVC</w:t>
      </w:r>
    </w:p>
    <w:p>
      <w:r>
        <w:t>191,1</w:t>
      </w:r>
    </w:p>
    <w:p>
      <w:r>
        <w:t>178,8</w:t>
      </w:r>
    </w:p>
    <w:p>
      <w:r>
        <w:t>-12,3</w:t>
      </w:r>
    </w:p>
    <w:p>
      <w:r>
        <w:t>2.12.1</w:t>
      </w:r>
    </w:p>
    <w:p>
      <w:r>
        <w:t>Đất có mặt nước chuyên dùng dạng ao, hồ, đầm, phá</w:t>
      </w:r>
    </w:p>
    <w:p>
      <w:r>
        <w:t>MNC</w:t>
      </w:r>
    </w:p>
    <w:p>
      <w:r>
        <w:t>0,0</w:t>
      </w:r>
    </w:p>
    <w:p>
      <w:r>
        <w:t>0,0</w:t>
      </w:r>
    </w:p>
    <w:p>
      <w:r>
        <w:t>0,0</w:t>
      </w:r>
    </w:p>
    <w:p>
      <w:r>
        <w:t>2.12.2</w:t>
      </w:r>
    </w:p>
    <w:p>
      <w:r>
        <w:t>Đất có mặt nước chuyên dùng dạng sông, ngòi, kênh, rạch, suối</w:t>
      </w:r>
    </w:p>
    <w:p>
      <w:r>
        <w:t>SON</w:t>
      </w:r>
    </w:p>
    <w:p>
      <w:r>
        <w:t>191,1</w:t>
      </w:r>
    </w:p>
    <w:p>
      <w:r>
        <w:t>178,8</w:t>
      </w:r>
    </w:p>
    <w:p>
      <w:r>
        <w:t>-12,3</w:t>
      </w:r>
    </w:p>
    <w:p>
      <w:r>
        <w:t>2.13</w:t>
      </w:r>
    </w:p>
    <w:p>
      <w:r>
        <w:t>Đất phi nông nghiệp khác</w:t>
      </w:r>
    </w:p>
    <w:p>
      <w:r>
        <w:t>PNK</w:t>
      </w:r>
    </w:p>
    <w:p>
      <w:r>
        <w:t>0,2</w:t>
      </w:r>
    </w:p>
    <w:p>
      <w:r>
        <w:t>2,6</w:t>
      </w:r>
    </w:p>
    <w:p>
      <w:r>
        <w:t>2,4</w:t>
      </w:r>
    </w:p>
    <w:p>
      <w:r>
        <w:t>3,0</w:t>
      </w:r>
    </w:p>
    <w:p>
      <w:r>
        <w:t>Đất chưa sử dụng</w:t>
      </w:r>
    </w:p>
    <w:p>
      <w:r>
        <w:t>CSD</w:t>
      </w:r>
    </w:p>
    <w:p>
      <w:r>
        <w:t>77,7</w:t>
      </w:r>
    </w:p>
    <w:p>
      <w:r>
        <w:t>60,0</w:t>
      </w:r>
    </w:p>
    <w:p>
      <w:r>
        <w:t>-17,7</w:t>
      </w:r>
    </w:p>
    <w:p>
      <w:r>
        <w:t>Trong đó:</w:t>
      </w:r>
    </w:p>
    <w:p>
      <w:r>
        <w:t>0,0</w:t>
      </w:r>
    </w:p>
    <w:p>
      <w:r>
        <w:t>0,0</w:t>
      </w:r>
    </w:p>
    <w:p>
      <w:r>
        <w:t>3.2</w:t>
      </w:r>
    </w:p>
    <w:p>
      <w:r>
        <w:t>Đất bằng chưa sử dụng</w:t>
      </w:r>
    </w:p>
    <w:p>
      <w:r>
        <w:t>BCS</w:t>
      </w:r>
    </w:p>
    <w:p>
      <w:r>
        <w:t>23,7</w:t>
      </w:r>
    </w:p>
    <w:p>
      <w:r>
        <w:t>15,0</w:t>
      </w:r>
    </w:p>
    <w:p>
      <w:r>
        <w:t>-8,7</w:t>
      </w:r>
    </w:p>
    <w:p>
      <w:r>
        <w:t>3.3</w:t>
      </w:r>
    </w:p>
    <w:p>
      <w:r>
        <w:t>Đất đồi núi chưa sử dụng</w:t>
      </w:r>
    </w:p>
    <w:p>
      <w:r>
        <w:t>DCS</w:t>
      </w:r>
    </w:p>
    <w:p>
      <w:r>
        <w:t>54,1</w:t>
      </w:r>
    </w:p>
    <w:p>
      <w:r>
        <w:t>45,0</w:t>
      </w:r>
    </w:p>
    <w:p>
      <w:r>
        <w:t>-9,1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56:</w:t>
      </w:r>
    </w:p>
    <w:p>
      <w:r>
        <w:t>CHỈ TIÊU QUY HOẠCH SỬ DỤNG ĐẤT CẤP TỈNH ĐẾN NĂM 2030 PHÂN BỔ TRÊN ĐỊA BÀN XÃ BẰNG MẠC</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7.216,4</w:t>
      </w:r>
    </w:p>
    <w:p>
      <w:r>
        <w:t>7.171,1</w:t>
      </w:r>
    </w:p>
    <w:p>
      <w:r>
        <w:t>-45,3</w:t>
      </w:r>
    </w:p>
    <w:p>
      <w:r>
        <w:t>1.1</w:t>
      </w:r>
    </w:p>
    <w:p>
      <w:r>
        <w:t>Đất trồng lúa</w:t>
      </w:r>
    </w:p>
    <w:p>
      <w:r>
        <w:t>LUA</w:t>
      </w:r>
    </w:p>
    <w:p>
      <w:r>
        <w:t>1.062,0</w:t>
      </w:r>
    </w:p>
    <w:p>
      <w:r>
        <w:t>1.040,6</w:t>
      </w:r>
    </w:p>
    <w:p>
      <w:r>
        <w:t>-21,3</w:t>
      </w:r>
    </w:p>
    <w:p>
      <w:r>
        <w:t>1.1.1</w:t>
      </w:r>
    </w:p>
    <w:p>
      <w:r>
        <w:t>Đất chuyên trồng lúa</w:t>
      </w:r>
    </w:p>
    <w:p>
      <w:r>
        <w:t>LUC</w:t>
      </w:r>
    </w:p>
    <w:p>
      <w:r>
        <w:t>127,8</w:t>
      </w:r>
    </w:p>
    <w:p>
      <w:r>
        <w:t>125,8</w:t>
      </w:r>
    </w:p>
    <w:p>
      <w:r>
        <w:t>-2,0</w:t>
      </w:r>
    </w:p>
    <w:p>
      <w:r>
        <w:t>1.1.2</w:t>
      </w:r>
    </w:p>
    <w:p>
      <w:r>
        <w:t>Đất trồng lúa còn lại</w:t>
      </w:r>
    </w:p>
    <w:p>
      <w:r>
        <w:t>LUK</w:t>
      </w:r>
    </w:p>
    <w:p>
      <w:r>
        <w:t>934,1</w:t>
      </w:r>
    </w:p>
    <w:p>
      <w:r>
        <w:t>914,8</w:t>
      </w:r>
    </w:p>
    <w:p>
      <w:r>
        <w:t>-19,3</w:t>
      </w:r>
    </w:p>
    <w:p>
      <w:r>
        <w:t>1.2</w:t>
      </w:r>
    </w:p>
    <w:p>
      <w:r>
        <w:t>Đất trồng cây hằng năm khác</w:t>
      </w:r>
    </w:p>
    <w:p>
      <w:r>
        <w:t>HNK</w:t>
      </w:r>
    </w:p>
    <w:p>
      <w:r>
        <w:t>1.323,8</w:t>
      </w:r>
    </w:p>
    <w:p>
      <w:r>
        <w:t>1.140,9</w:t>
      </w:r>
    </w:p>
    <w:p>
      <w:r>
        <w:t>-182,9</w:t>
      </w:r>
    </w:p>
    <w:p>
      <w:r>
        <w:t>1.3</w:t>
      </w:r>
    </w:p>
    <w:p>
      <w:r>
        <w:t>Đất trồng cây lâu năm</w:t>
      </w:r>
    </w:p>
    <w:p>
      <w:r>
        <w:t>CLN</w:t>
      </w:r>
    </w:p>
    <w:p>
      <w:r>
        <w:t>277,6</w:t>
      </w:r>
    </w:p>
    <w:p>
      <w:r>
        <w:t>476,6</w:t>
      </w:r>
    </w:p>
    <w:p>
      <w:r>
        <w:t>199,0</w:t>
      </w:r>
    </w:p>
    <w:p>
      <w:r>
        <w:t>1.4</w:t>
      </w:r>
    </w:p>
    <w:p>
      <w:r>
        <w:t>Đất rừng đặc dụng</w:t>
      </w:r>
    </w:p>
    <w:p>
      <w:r>
        <w:t>RDD</w:t>
      </w:r>
    </w:p>
    <w:p>
      <w:r>
        <w:t>0,0</w:t>
      </w:r>
    </w:p>
    <w:p>
      <w:r>
        <w:t>0,0</w:t>
      </w:r>
    </w:p>
    <w:p>
      <w:r>
        <w:t>0,0</w:t>
      </w:r>
    </w:p>
    <w:p>
      <w:r>
        <w:t>1.5</w:t>
      </w:r>
    </w:p>
    <w:p>
      <w:r>
        <w:t>Đất rừng phòng hộ</w:t>
      </w:r>
    </w:p>
    <w:p>
      <w:r>
        <w:t>RPH</w:t>
      </w:r>
    </w:p>
    <w:p>
      <w:r>
        <w:t>1.394,4</w:t>
      </w:r>
    </w:p>
    <w:p>
      <w:r>
        <w:t>1.263,3</w:t>
      </w:r>
    </w:p>
    <w:p>
      <w:r>
        <w:t>-131,1</w:t>
      </w:r>
    </w:p>
    <w:p>
      <w:r>
        <w:t>1.6</w:t>
      </w:r>
    </w:p>
    <w:p>
      <w:r>
        <w:t>Đất rừng sản xuất</w:t>
      </w:r>
    </w:p>
    <w:p>
      <w:r>
        <w:t>RSX</w:t>
      </w:r>
    </w:p>
    <w:p>
      <w:r>
        <w:t>3.135,5</w:t>
      </w:r>
    </w:p>
    <w:p>
      <w:r>
        <w:t>3.106,3</w:t>
      </w:r>
    </w:p>
    <w:p>
      <w:r>
        <w:t>-29,2</w:t>
      </w:r>
    </w:p>
    <w:p>
      <w:r>
        <w:t>-</w:t>
      </w:r>
    </w:p>
    <w:p>
      <w:r>
        <w:t>Trong đó: Đất có rừng sản xuất là rừng tự     nhiên</w:t>
      </w:r>
    </w:p>
    <w:p>
      <w:r>
        <w:t>RSN</w:t>
      </w:r>
    </w:p>
    <w:p>
      <w:r>
        <w:t>1,9</w:t>
      </w:r>
    </w:p>
    <w:p>
      <w:r>
        <w:t>1.454,9</w:t>
      </w:r>
    </w:p>
    <w:p>
      <w:r>
        <w:t>1.453,0</w:t>
      </w:r>
    </w:p>
    <w:p>
      <w:r>
        <w:t>1.7</w:t>
      </w:r>
    </w:p>
    <w:p>
      <w:r>
        <w:t>Đất nuôi trồng thuỷ sản</w:t>
      </w:r>
    </w:p>
    <w:p>
      <w:r>
        <w:t>TSN</w:t>
      </w:r>
    </w:p>
    <w:p>
      <w:r>
        <w:t>23,2</w:t>
      </w:r>
    </w:p>
    <w:p>
      <w:r>
        <w:t>25,1</w:t>
      </w:r>
    </w:p>
    <w:p>
      <w:r>
        <w:t>2,0</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118,2</w:t>
      </w:r>
    </w:p>
    <w:p>
      <w:r>
        <w:t>118,2</w:t>
      </w:r>
    </w:p>
    <w:p>
      <w:r>
        <w:t>2</w:t>
      </w:r>
    </w:p>
    <w:p>
      <w:r>
        <w:t>Đất phi nông nghiệp</w:t>
      </w:r>
    </w:p>
    <w:p>
      <w:r>
        <w:t>PNN</w:t>
      </w:r>
    </w:p>
    <w:p>
      <w:r>
        <w:t>487,7</w:t>
      </w:r>
    </w:p>
    <w:p>
      <w:r>
        <w:t>568,0</w:t>
      </w:r>
    </w:p>
    <w:p>
      <w:r>
        <w:t>80,3</w:t>
      </w:r>
    </w:p>
    <w:p>
      <w:r>
        <w:t>2.1</w:t>
      </w:r>
    </w:p>
    <w:p>
      <w:r>
        <w:t>Đất ở tại nông thôn</w:t>
      </w:r>
    </w:p>
    <w:p>
      <w:r>
        <w:t>ONT</w:t>
      </w:r>
    </w:p>
    <w:p>
      <w:r>
        <w:t>143,6</w:t>
      </w:r>
    </w:p>
    <w:p>
      <w:r>
        <w:t>156,0</w:t>
      </w:r>
    </w:p>
    <w:p>
      <w:r>
        <w:t>12,4</w:t>
      </w:r>
    </w:p>
    <w:p>
      <w:r>
        <w:t>2.2</w:t>
      </w:r>
    </w:p>
    <w:p>
      <w:r>
        <w:t>Đất ở tại đô thị</w:t>
      </w:r>
    </w:p>
    <w:p>
      <w:r>
        <w:t>ODT</w:t>
      </w:r>
    </w:p>
    <w:p>
      <w:r>
        <w:t>0,0</w:t>
      </w:r>
    </w:p>
    <w:p>
      <w:r>
        <w:t>0,0</w:t>
      </w:r>
    </w:p>
    <w:p>
      <w:r>
        <w:t>0,0</w:t>
      </w:r>
    </w:p>
    <w:p>
      <w:r>
        <w:t>2.3</w:t>
      </w:r>
    </w:p>
    <w:p>
      <w:r>
        <w:t>Đất xây dựng trụ sở cơ quan</w:t>
      </w:r>
    </w:p>
    <w:p>
      <w:r>
        <w:t>TSC</w:t>
      </w:r>
    </w:p>
    <w:p>
      <w:r>
        <w:t>0,8</w:t>
      </w:r>
    </w:p>
    <w:p>
      <w:r>
        <w:t>16,5</w:t>
      </w:r>
    </w:p>
    <w:p>
      <w:r>
        <w:t>15,6</w:t>
      </w:r>
    </w:p>
    <w:p>
      <w:r>
        <w:t>2.4</w:t>
      </w:r>
    </w:p>
    <w:p>
      <w:r>
        <w:t>Đất quốc phòng</w:t>
      </w:r>
    </w:p>
    <w:p>
      <w:r>
        <w:t>CQP</w:t>
      </w:r>
    </w:p>
    <w:p>
      <w:r>
        <w:t>7,4</w:t>
      </w:r>
    </w:p>
    <w:p>
      <w:r>
        <w:t>22,4</w:t>
      </w:r>
    </w:p>
    <w:p>
      <w:r>
        <w:t>15,0</w:t>
      </w:r>
    </w:p>
    <w:p>
      <w:r>
        <w:t>2.5</w:t>
      </w:r>
    </w:p>
    <w:p>
      <w:r>
        <w:t>Đất an ninh</w:t>
      </w:r>
    </w:p>
    <w:p>
      <w:r>
        <w:t>CAN</w:t>
      </w:r>
    </w:p>
    <w:p>
      <w:r>
        <w:t>0,1</w:t>
      </w:r>
    </w:p>
    <w:p>
      <w:r>
        <w:t>1,3</w:t>
      </w:r>
    </w:p>
    <w:p>
      <w:r>
        <w:t>1,2</w:t>
      </w:r>
    </w:p>
    <w:p>
      <w:r>
        <w:t>2.6</w:t>
      </w:r>
    </w:p>
    <w:p>
      <w:r>
        <w:t>Đất xây dựng công trình sự nghiệp</w:t>
      </w:r>
    </w:p>
    <w:p>
      <w:r>
        <w:t>DSN</w:t>
      </w:r>
    </w:p>
    <w:p>
      <w:r>
        <w:t>13,3</w:t>
      </w:r>
    </w:p>
    <w:p>
      <w:r>
        <w:t>18,5</w:t>
      </w:r>
    </w:p>
    <w:p>
      <w:r>
        <w:t>5,2</w:t>
      </w:r>
    </w:p>
    <w:p>
      <w:r>
        <w:t>2.6.1</w:t>
      </w:r>
    </w:p>
    <w:p>
      <w:r>
        <w:t>Đất xây dựng cơ sở văn hóa</w:t>
      </w:r>
    </w:p>
    <w:p>
      <w:r>
        <w:t>DVH</w:t>
      </w:r>
    </w:p>
    <w:p>
      <w:r>
        <w:t>1,8</w:t>
      </w:r>
    </w:p>
    <w:p>
      <w:r>
        <w:t>2,1</w:t>
      </w:r>
    </w:p>
    <w:p>
      <w:r>
        <w:t>0,3</w:t>
      </w:r>
    </w:p>
    <w:p>
      <w:r>
        <w:t>2.6.2</w:t>
      </w:r>
    </w:p>
    <w:p>
      <w:r>
        <w:t>Đất xây dựng cơ sở xã hội</w:t>
      </w:r>
    </w:p>
    <w:p>
      <w:r>
        <w:t>DXH</w:t>
      </w:r>
    </w:p>
    <w:p>
      <w:r>
        <w:t>0,0</w:t>
      </w:r>
    </w:p>
    <w:p>
      <w:r>
        <w:t>0,0</w:t>
      </w:r>
    </w:p>
    <w:p>
      <w:r>
        <w:t>0,0</w:t>
      </w:r>
    </w:p>
    <w:p>
      <w:r>
        <w:t>2.6.3</w:t>
      </w:r>
    </w:p>
    <w:p>
      <w:r>
        <w:t>Đất xây dựng cơ sở y tế</w:t>
      </w:r>
    </w:p>
    <w:p>
      <w:r>
        <w:t>DYT</w:t>
      </w:r>
    </w:p>
    <w:p>
      <w:r>
        <w:t>0,4</w:t>
      </w:r>
    </w:p>
    <w:p>
      <w:r>
        <w:t>0,4</w:t>
      </w:r>
    </w:p>
    <w:p>
      <w:r>
        <w:t>0,0</w:t>
      </w:r>
    </w:p>
    <w:p>
      <w:r>
        <w:t>2.6.4</w:t>
      </w:r>
    </w:p>
    <w:p>
      <w:r>
        <w:t>Đất xây dựng cơ sở giáo dục và đào tạo</w:t>
      </w:r>
    </w:p>
    <w:p>
      <w:r>
        <w:t>DGD</w:t>
      </w:r>
    </w:p>
    <w:p>
      <w:r>
        <w:t>6,2</w:t>
      </w:r>
    </w:p>
    <w:p>
      <w:r>
        <w:t>6,9</w:t>
      </w:r>
    </w:p>
    <w:p>
      <w:r>
        <w:t>0,7</w:t>
      </w:r>
    </w:p>
    <w:p>
      <w:r>
        <w:t>2.6.5</w:t>
      </w:r>
    </w:p>
    <w:p>
      <w:r>
        <w:t>Đất xây dựng cơ sở thể dục, thể thao</w:t>
      </w:r>
    </w:p>
    <w:p>
      <w:r>
        <w:t>DTT</w:t>
      </w:r>
    </w:p>
    <w:p>
      <w:r>
        <w:t>4,9</w:t>
      </w:r>
    </w:p>
    <w:p>
      <w:r>
        <w:t>9,0</w:t>
      </w:r>
    </w:p>
    <w:p>
      <w:r>
        <w:t>4,1</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0,1</w:t>
      </w:r>
    </w:p>
    <w:p>
      <w:r>
        <w:t>0,1</w:t>
      </w:r>
    </w:p>
    <w:p>
      <w:r>
        <w:t>0,0</w:t>
      </w:r>
    </w:p>
    <w:p>
      <w:r>
        <w:t>2.7</w:t>
      </w:r>
    </w:p>
    <w:p>
      <w:r>
        <w:t>Đất sản xuất, kinh doanh phi nông nghiệp</w:t>
      </w:r>
    </w:p>
    <w:p>
      <w:r>
        <w:t>CSK</w:t>
      </w:r>
    </w:p>
    <w:p>
      <w:r>
        <w:t>1,2</w:t>
      </w:r>
    </w:p>
    <w:p>
      <w:r>
        <w:t>6,3</w:t>
      </w:r>
    </w:p>
    <w:p>
      <w:r>
        <w:t>5,1</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3,1</w:t>
      </w:r>
    </w:p>
    <w:p>
      <w:r>
        <w:t>2,9</w:t>
      </w:r>
    </w:p>
    <w:p>
      <w:r>
        <w:t>2.7.5</w:t>
      </w:r>
    </w:p>
    <w:p>
      <w:r>
        <w:t>Đất cơ sở sản xuất phi nông nghiệp</w:t>
      </w:r>
    </w:p>
    <w:p>
      <w:r>
        <w:t>SKC</w:t>
      </w:r>
    </w:p>
    <w:p>
      <w:r>
        <w:t>0,5</w:t>
      </w:r>
    </w:p>
    <w:p>
      <w:r>
        <w:t>2,2</w:t>
      </w:r>
    </w:p>
    <w:p>
      <w:r>
        <w:t>1,7</w:t>
      </w:r>
    </w:p>
    <w:p>
      <w:r>
        <w:t>2.7.6</w:t>
      </w:r>
    </w:p>
    <w:p>
      <w:r>
        <w:t>Đất sử dụng cho hoạt động khoáng sản</w:t>
      </w:r>
    </w:p>
    <w:p>
      <w:r>
        <w:t>SKS</w:t>
      </w:r>
    </w:p>
    <w:p>
      <w:r>
        <w:t>0,5</w:t>
      </w:r>
    </w:p>
    <w:p>
      <w:r>
        <w:t>1,0</w:t>
      </w:r>
    </w:p>
    <w:p>
      <w:r>
        <w:t>0,5</w:t>
      </w:r>
    </w:p>
    <w:p>
      <w:r>
        <w:t>2.8</w:t>
      </w:r>
    </w:p>
    <w:p>
      <w:r>
        <w:t>Đất có mục đích công cộng</w:t>
      </w:r>
    </w:p>
    <w:p>
      <w:r>
        <w:t>CCC</w:t>
      </w:r>
    </w:p>
    <w:p>
      <w:r>
        <w:t>240,5</w:t>
      </w:r>
    </w:p>
    <w:p>
      <w:r>
        <w:t>269,7</w:t>
      </w:r>
    </w:p>
    <w:p>
      <w:r>
        <w:t>29,2</w:t>
      </w:r>
    </w:p>
    <w:p>
      <w:r>
        <w:t>2.8.1</w:t>
      </w:r>
    </w:p>
    <w:p>
      <w:r>
        <w:t>Đất công trình giao thông</w:t>
      </w:r>
    </w:p>
    <w:p>
      <w:r>
        <w:t>DGT</w:t>
      </w:r>
    </w:p>
    <w:p>
      <w:r>
        <w:t>226,7</w:t>
      </w:r>
    </w:p>
    <w:p>
      <w:r>
        <w:t>244,5</w:t>
      </w:r>
    </w:p>
    <w:p>
      <w:r>
        <w:t>17,8</w:t>
      </w:r>
    </w:p>
    <w:p>
      <w:r>
        <w:t>2.8.2</w:t>
      </w:r>
    </w:p>
    <w:p>
      <w:r>
        <w:t>Đất công trình thủy lợi</w:t>
      </w:r>
    </w:p>
    <w:p>
      <w:r>
        <w:t>DTL</w:t>
      </w:r>
    </w:p>
    <w:p>
      <w:r>
        <w:t>13,5</w:t>
      </w:r>
    </w:p>
    <w:p>
      <w:r>
        <w:t>16,8</w:t>
      </w:r>
    </w:p>
    <w:p>
      <w:r>
        <w:t>3,3</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0,1</w:t>
      </w:r>
    </w:p>
    <w:p>
      <w:r>
        <w:t>3,0</w:t>
      </w:r>
    </w:p>
    <w:p>
      <w:r>
        <w:t>2,9</w:t>
      </w:r>
    </w:p>
    <w:p>
      <w:r>
        <w:t>2.8.6</w:t>
      </w:r>
    </w:p>
    <w:p>
      <w:r>
        <w:t>Đất công trình xử lý chất thải</w:t>
      </w:r>
    </w:p>
    <w:p>
      <w:r>
        <w:t>DRA</w:t>
      </w:r>
    </w:p>
    <w:p>
      <w:r>
        <w:t>0,0</w:t>
      </w:r>
    </w:p>
    <w:p>
      <w:r>
        <w:t>1,8</w:t>
      </w:r>
    </w:p>
    <w:p>
      <w:r>
        <w:t>1,8</w:t>
      </w:r>
    </w:p>
    <w:p>
      <w:r>
        <w:t>2.8.7</w:t>
      </w:r>
    </w:p>
    <w:p>
      <w:r>
        <w:t>Đất công trình năng lượng, chiếu sáng công</w:t>
      </w:r>
    </w:p>
    <w:p>
      <w:r>
        <w:t>DNL</w:t>
      </w:r>
    </w:p>
    <w:p>
      <w:r>
        <w:t>0,0</w:t>
      </w:r>
    </w:p>
    <w:p>
      <w:r>
        <w:t>2,1</w:t>
      </w:r>
    </w:p>
    <w:p>
      <w:r>
        <w:t>2,0</w:t>
      </w:r>
    </w:p>
    <w:p>
      <w:r>
        <w:t>2.8.8</w:t>
      </w:r>
    </w:p>
    <w:p>
      <w:r>
        <w:t>Đất công trình hạ tầng bưu chính, viễn thông, công nghệ thông tin</w:t>
      </w:r>
    </w:p>
    <w:p>
      <w:r>
        <w:t>DBV</w:t>
      </w:r>
    </w:p>
    <w:p>
      <w:r>
        <w:t>0,1</w:t>
      </w:r>
    </w:p>
    <w:p>
      <w:r>
        <w:t>0,1</w:t>
      </w:r>
    </w:p>
    <w:p>
      <w:r>
        <w:t>0,0</w:t>
      </w:r>
    </w:p>
    <w:p>
      <w:r>
        <w:t>2.8.9</w:t>
      </w:r>
    </w:p>
    <w:p>
      <w:r>
        <w:t>Đất chợ dân sinh, chợ đầu mối</w:t>
      </w:r>
    </w:p>
    <w:p>
      <w:r>
        <w:t>DCH</w:t>
      </w:r>
    </w:p>
    <w:p>
      <w:r>
        <w:t>0,0</w:t>
      </w:r>
    </w:p>
    <w:p>
      <w:r>
        <w:t>0,0</w:t>
      </w:r>
    </w:p>
    <w:p>
      <w:r>
        <w:t>0,0</w:t>
      </w:r>
    </w:p>
    <w:p>
      <w:r>
        <w:t>2.8.10</w:t>
      </w:r>
    </w:p>
    <w:p>
      <w:r>
        <w:t>Đất khu vui chơi, giải trí công cộng, sinh hoạt cộng đồng</w:t>
      </w:r>
    </w:p>
    <w:p>
      <w:r>
        <w:t>DKV</w:t>
      </w:r>
    </w:p>
    <w:p>
      <w:r>
        <w:t>0,0</w:t>
      </w:r>
    </w:p>
    <w:p>
      <w:r>
        <w:t>1,4</w:t>
      </w:r>
    </w:p>
    <w:p>
      <w:r>
        <w:t>1,4</w:t>
      </w:r>
    </w:p>
    <w:p>
      <w:r>
        <w:t>2.9</w:t>
      </w:r>
    </w:p>
    <w:p>
      <w:r>
        <w:t>Đất tôn giáo</w:t>
      </w:r>
    </w:p>
    <w:p>
      <w:r>
        <w:t>TON</w:t>
      </w:r>
    </w:p>
    <w:p>
      <w:r>
        <w:t>0,0</w:t>
      </w:r>
    </w:p>
    <w:p>
      <w:r>
        <w:t>0,0</w:t>
      </w:r>
    </w:p>
    <w:p>
      <w:r>
        <w:t>0,0</w:t>
      </w:r>
    </w:p>
    <w:p>
      <w:r>
        <w:t>2.10</w:t>
      </w:r>
    </w:p>
    <w:p>
      <w:r>
        <w:t>Đất tín ngưỡng</w:t>
      </w:r>
    </w:p>
    <w:p>
      <w:r>
        <w:t>TIN</w:t>
      </w:r>
    </w:p>
    <w:p>
      <w:r>
        <w:t>2,2</w:t>
      </w:r>
    </w:p>
    <w:p>
      <w:r>
        <w:t>2,3</w:t>
      </w:r>
    </w:p>
    <w:p>
      <w:r>
        <w:t>0,0</w:t>
      </w:r>
    </w:p>
    <w:p>
      <w:r>
        <w:t>2.11</w:t>
      </w:r>
    </w:p>
    <w:p>
      <w:r>
        <w:t>Đất nghĩa trang, nhà tang lễ, cơ sở hỏa       táng; đất cơ sở lưu trữ tro cốt</w:t>
      </w:r>
    </w:p>
    <w:p>
      <w:r>
        <w:t>NTD</w:t>
      </w:r>
    </w:p>
    <w:p>
      <w:r>
        <w:t>2,8</w:t>
      </w:r>
    </w:p>
    <w:p>
      <w:r>
        <w:t>2,7</w:t>
      </w:r>
    </w:p>
    <w:p>
      <w:r>
        <w:t>-0,1</w:t>
      </w:r>
    </w:p>
    <w:p>
      <w:r>
        <w:t>2.12</w:t>
      </w:r>
    </w:p>
    <w:p>
      <w:r>
        <w:t>Đất có mặt nước chuyên dùng</w:t>
      </w:r>
    </w:p>
    <w:p>
      <w:r>
        <w:t>TVC</w:t>
      </w:r>
    </w:p>
    <w:p>
      <w:r>
        <w:t>75,9</w:t>
      </w:r>
    </w:p>
    <w:p>
      <w:r>
        <w:t>66,9</w:t>
      </w:r>
    </w:p>
    <w:p>
      <w:r>
        <w:t>-8,9</w:t>
      </w:r>
    </w:p>
    <w:p>
      <w:r>
        <w:t>2.12.1</w:t>
      </w:r>
    </w:p>
    <w:p>
      <w:r>
        <w:t>Đất có mặt nước chuyên dùng dạng ao, hồ, đầm, phá</w:t>
      </w:r>
    </w:p>
    <w:p>
      <w:r>
        <w:t>MNC</w:t>
      </w:r>
    </w:p>
    <w:p>
      <w:r>
        <w:t>14,3</w:t>
      </w:r>
    </w:p>
    <w:p>
      <w:r>
        <w:t>14,3</w:t>
      </w:r>
    </w:p>
    <w:p>
      <w:r>
        <w:t>0,0</w:t>
      </w:r>
    </w:p>
    <w:p>
      <w:r>
        <w:t>2.12.2</w:t>
      </w:r>
    </w:p>
    <w:p>
      <w:r>
        <w:t>Đất có mặt nước chuyên dùng dạng sông, ngòi, kênh, rạch, suối</w:t>
      </w:r>
    </w:p>
    <w:p>
      <w:r>
        <w:t>SON</w:t>
      </w:r>
    </w:p>
    <w:p>
      <w:r>
        <w:t>61,6</w:t>
      </w:r>
    </w:p>
    <w:p>
      <w:r>
        <w:t>52,7</w:t>
      </w:r>
    </w:p>
    <w:p>
      <w:r>
        <w:t>-8,9</w:t>
      </w:r>
    </w:p>
    <w:p>
      <w:r>
        <w:t>2.13</w:t>
      </w:r>
    </w:p>
    <w:p>
      <w:r>
        <w:t>Đất phi nông nghiệp khác</w:t>
      </w:r>
    </w:p>
    <w:p>
      <w:r>
        <w:t>PNK</w:t>
      </w:r>
    </w:p>
    <w:p>
      <w:r>
        <w:t>0,0</w:t>
      </w:r>
    </w:p>
    <w:p>
      <w:r>
        <w:t>5,5</w:t>
      </w:r>
    </w:p>
    <w:p>
      <w:r>
        <w:t>5,5</w:t>
      </w:r>
    </w:p>
    <w:p>
      <w:r>
        <w:t>3,0</w:t>
      </w:r>
    </w:p>
    <w:p>
      <w:r>
        <w:t>Đất chưa sử dụng</w:t>
      </w:r>
    </w:p>
    <w:p>
      <w:r>
        <w:t>CSD</w:t>
      </w:r>
    </w:p>
    <w:p>
      <w:r>
        <w:t>4.053,5</w:t>
      </w:r>
    </w:p>
    <w:p>
      <w:r>
        <w:t>4.018,5</w:t>
      </w:r>
    </w:p>
    <w:p>
      <w:r>
        <w:t>-35,0</w:t>
      </w:r>
    </w:p>
    <w:p>
      <w:r>
        <w:t>Trong đó:</w:t>
      </w:r>
    </w:p>
    <w:p>
      <w:r>
        <w:t>0,0</w:t>
      </w:r>
    </w:p>
    <w:p>
      <w:r>
        <w:t>0,0</w:t>
      </w:r>
    </w:p>
    <w:p>
      <w:r>
        <w:t>3.2</w:t>
      </w:r>
    </w:p>
    <w:p>
      <w:r>
        <w:t>Đất bằng chưa sử dụng</w:t>
      </w:r>
    </w:p>
    <w:p>
      <w:r>
        <w:t>BCS</w:t>
      </w:r>
    </w:p>
    <w:p>
      <w:r>
        <w:t>22,3</w:t>
      </w:r>
    </w:p>
    <w:p>
      <w:r>
        <w:t>8,0</w:t>
      </w:r>
    </w:p>
    <w:p>
      <w:r>
        <w:t>-14,3</w:t>
      </w:r>
    </w:p>
    <w:p>
      <w:r>
        <w:t>3.3</w:t>
      </w:r>
    </w:p>
    <w:p>
      <w:r>
        <w:t>Đất đồi núi chưa sử dụng</w:t>
      </w:r>
    </w:p>
    <w:p>
      <w:r>
        <w:t>DCS</w:t>
      </w:r>
    </w:p>
    <w:p>
      <w:r>
        <w:t>36,2</w:t>
      </w:r>
    </w:p>
    <w:p>
      <w:r>
        <w:t>15,5</w:t>
      </w:r>
    </w:p>
    <w:p>
      <w:r>
        <w:t>-20,7</w:t>
      </w:r>
    </w:p>
    <w:p>
      <w:r>
        <w:t>3.4</w:t>
      </w:r>
    </w:p>
    <w:p>
      <w:r>
        <w:t>Núi đá không có rừng cây</w:t>
      </w:r>
    </w:p>
    <w:p>
      <w:r>
        <w:t>NCS</w:t>
      </w:r>
    </w:p>
    <w:p>
      <w:r>
        <w:t>3.995,1</w:t>
      </w:r>
    </w:p>
    <w:p>
      <w:r>
        <w:t>3.995,0</w:t>
      </w:r>
    </w:p>
    <w:p>
      <w:r>
        <w:t>-0,1</w:t>
      </w:r>
    </w:p>
    <w:p>
      <w:r>
        <w:t>3.5</w:t>
      </w:r>
    </w:p>
    <w:p>
      <w:r>
        <w:t>Đất có mặt nước chưa sử dụng</w:t>
      </w:r>
    </w:p>
    <w:p>
      <w:r>
        <w:t>MCS</w:t>
      </w:r>
    </w:p>
    <w:p>
      <w:r>
        <w:t>0,0</w:t>
      </w:r>
    </w:p>
    <w:p>
      <w:r>
        <w:t>0,0</w:t>
      </w:r>
    </w:p>
    <w:p>
      <w:r>
        <w:t>PHỤ LỤC 57:</w:t>
      </w:r>
    </w:p>
    <w:p>
      <w:r>
        <w:t>CHỈ TIÊU QUY HOẠCH SỬ DỤNG ĐẤT CẤP TỈNH ĐẾN NĂM 2030 PHÂN BỔ TRÊN ĐỊA BÀN XÃ VẠN LINH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7.413,2</w:t>
      </w:r>
    </w:p>
    <w:p>
      <w:r>
        <w:t>7.434,1</w:t>
      </w:r>
    </w:p>
    <w:p>
      <w:r>
        <w:t>20,9</w:t>
      </w:r>
    </w:p>
    <w:p>
      <w:r>
        <w:t>1.1</w:t>
      </w:r>
    </w:p>
    <w:p>
      <w:r>
        <w:t>Đất trồng lúa</w:t>
      </w:r>
    </w:p>
    <w:p>
      <w:r>
        <w:t>LUA</w:t>
      </w:r>
    </w:p>
    <w:p>
      <w:r>
        <w:t>1.474,4</w:t>
      </w:r>
    </w:p>
    <w:p>
      <w:r>
        <w:t>1.190,7</w:t>
      </w:r>
    </w:p>
    <w:p>
      <w:r>
        <w:t>-283,7</w:t>
      </w:r>
    </w:p>
    <w:p>
      <w:r>
        <w:t>1.1.1</w:t>
      </w:r>
    </w:p>
    <w:p>
      <w:r>
        <w:t>Đất chuyên trồng lúa</w:t>
      </w:r>
    </w:p>
    <w:p>
      <w:r>
        <w:t>LUC</w:t>
      </w:r>
    </w:p>
    <w:p>
      <w:r>
        <w:t>10,8</w:t>
      </w:r>
    </w:p>
    <w:p>
      <w:r>
        <w:t>11,7</w:t>
      </w:r>
    </w:p>
    <w:p>
      <w:r>
        <w:t>0,9</w:t>
      </w:r>
    </w:p>
    <w:p>
      <w:r>
        <w:t>1.1.2</w:t>
      </w:r>
    </w:p>
    <w:p>
      <w:r>
        <w:t>Đất trồng lúa còn lại</w:t>
      </w:r>
    </w:p>
    <w:p>
      <w:r>
        <w:t>LUK</w:t>
      </w:r>
    </w:p>
    <w:p>
      <w:r>
        <w:t>1.463,6</w:t>
      </w:r>
    </w:p>
    <w:p>
      <w:r>
        <w:t>1.178,9</w:t>
      </w:r>
    </w:p>
    <w:p>
      <w:r>
        <w:t>-284,7</w:t>
      </w:r>
    </w:p>
    <w:p>
      <w:r>
        <w:t>1.2</w:t>
      </w:r>
    </w:p>
    <w:p>
      <w:r>
        <w:t>Đất trồng cây hằng năm khác</w:t>
      </w:r>
    </w:p>
    <w:p>
      <w:r>
        <w:t>HNK</w:t>
      </w:r>
    </w:p>
    <w:p>
      <w:r>
        <w:t>1.663,4</w:t>
      </w:r>
    </w:p>
    <w:p>
      <w:r>
        <w:t>1.392,2</w:t>
      </w:r>
    </w:p>
    <w:p>
      <w:r>
        <w:t>-271,2</w:t>
      </w:r>
    </w:p>
    <w:p>
      <w:r>
        <w:t>1.3</w:t>
      </w:r>
    </w:p>
    <w:p>
      <w:r>
        <w:t>Đất trồng cây lâu năm</w:t>
      </w:r>
    </w:p>
    <w:p>
      <w:r>
        <w:t>CLN</w:t>
      </w:r>
    </w:p>
    <w:p>
      <w:r>
        <w:t>722,5</w:t>
      </w:r>
    </w:p>
    <w:p>
      <w:r>
        <w:t>1.029,7</w:t>
      </w:r>
    </w:p>
    <w:p>
      <w:r>
        <w:t>307,2</w:t>
      </w:r>
    </w:p>
    <w:p>
      <w:r>
        <w:t>1.4</w:t>
      </w:r>
    </w:p>
    <w:p>
      <w:r>
        <w:t>Đất rừng đặc dụng</w:t>
      </w:r>
    </w:p>
    <w:p>
      <w:r>
        <w:t>RDD</w:t>
      </w:r>
    </w:p>
    <w:p>
      <w:r>
        <w:t>269,0</w:t>
      </w:r>
    </w:p>
    <w:p>
      <w:r>
        <w:t>260,7</w:t>
      </w:r>
    </w:p>
    <w:p>
      <w:r>
        <w:t>-8,3</w:t>
      </w:r>
    </w:p>
    <w:p>
      <w:r>
        <w:t>1.5</w:t>
      </w:r>
    </w:p>
    <w:p>
      <w:r>
        <w:t>Đất rừng phòng hộ</w:t>
      </w:r>
    </w:p>
    <w:p>
      <w:r>
        <w:t>RPH</w:t>
      </w:r>
    </w:p>
    <w:p>
      <w:r>
        <w:t>1.722,9</w:t>
      </w:r>
    </w:p>
    <w:p>
      <w:r>
        <w:t>1.711,4</w:t>
      </w:r>
    </w:p>
    <w:p>
      <w:r>
        <w:t>-11,5</w:t>
      </w:r>
    </w:p>
    <w:p>
      <w:r>
        <w:t>1.6</w:t>
      </w:r>
    </w:p>
    <w:p>
      <w:r>
        <w:t>Đất rừng sản xuất</w:t>
      </w:r>
    </w:p>
    <w:p>
      <w:r>
        <w:t>RSX</w:t>
      </w:r>
    </w:p>
    <w:p>
      <w:r>
        <w:t>1.490,6</w:t>
      </w:r>
    </w:p>
    <w:p>
      <w:r>
        <w:t>1.736,1</w:t>
      </w:r>
    </w:p>
    <w:p>
      <w:r>
        <w:t>245,5</w:t>
      </w:r>
    </w:p>
    <w:p>
      <w:r>
        <w:t>-</w:t>
      </w:r>
    </w:p>
    <w:p>
      <w:r>
        <w:t>Trong đó: Đất có rừng sản xuất là rừng tự     nhiên</w:t>
      </w:r>
    </w:p>
    <w:p>
      <w:r>
        <w:t>RSN</w:t>
      </w:r>
    </w:p>
    <w:p>
      <w:r>
        <w:t>13,3</w:t>
      </w:r>
    </w:p>
    <w:p>
      <w:r>
        <w:t>1.219,9</w:t>
      </w:r>
    </w:p>
    <w:p>
      <w:r>
        <w:t>1.206,6</w:t>
      </w:r>
    </w:p>
    <w:p>
      <w:r>
        <w:t>1.7</w:t>
      </w:r>
    </w:p>
    <w:p>
      <w:r>
        <w:t>Đất nuôi trồng thuỷ sản</w:t>
      </w:r>
    </w:p>
    <w:p>
      <w:r>
        <w:t>TSN</w:t>
      </w:r>
    </w:p>
    <w:p>
      <w:r>
        <w:t>41,6</w:t>
      </w:r>
    </w:p>
    <w:p>
      <w:r>
        <w:t>27,9</w:t>
      </w:r>
    </w:p>
    <w:p>
      <w:r>
        <w:t>-13,7</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28,8</w:t>
      </w:r>
    </w:p>
    <w:p>
      <w:r>
        <w:t>85,4</w:t>
      </w:r>
    </w:p>
    <w:p>
      <w:r>
        <w:t>56,7</w:t>
      </w:r>
    </w:p>
    <w:p>
      <w:r>
        <w:t>2</w:t>
      </w:r>
    </w:p>
    <w:p>
      <w:r>
        <w:t>Đất phi nông nghiệp</w:t>
      </w:r>
    </w:p>
    <w:p>
      <w:r>
        <w:t>PNN</w:t>
      </w:r>
    </w:p>
    <w:p>
      <w:r>
        <w:t>775,8</w:t>
      </w:r>
    </w:p>
    <w:p>
      <w:r>
        <w:t>824,9</w:t>
      </w:r>
    </w:p>
    <w:p>
      <w:r>
        <w:t>49,1</w:t>
      </w:r>
    </w:p>
    <w:p>
      <w:r>
        <w:t>2.1</w:t>
      </w:r>
    </w:p>
    <w:p>
      <w:r>
        <w:t>Đất ở tại nông thôn</w:t>
      </w:r>
    </w:p>
    <w:p>
      <w:r>
        <w:t>ONT</w:t>
      </w:r>
    </w:p>
    <w:p>
      <w:r>
        <w:t>206,5</w:t>
      </w:r>
    </w:p>
    <w:p>
      <w:r>
        <w:t>209,5</w:t>
      </w:r>
    </w:p>
    <w:p>
      <w:r>
        <w:t>3,0</w:t>
      </w:r>
    </w:p>
    <w:p>
      <w:r>
        <w:t>2.2</w:t>
      </w:r>
    </w:p>
    <w:p>
      <w:r>
        <w:t>Đất ở tại đô thị</w:t>
      </w:r>
    </w:p>
    <w:p>
      <w:r>
        <w:t>ODT</w:t>
      </w:r>
    </w:p>
    <w:p>
      <w:r>
        <w:t>0,0</w:t>
      </w:r>
    </w:p>
    <w:p>
      <w:r>
        <w:t>0,0</w:t>
      </w:r>
    </w:p>
    <w:p>
      <w:r>
        <w:t>0,0</w:t>
      </w:r>
    </w:p>
    <w:p>
      <w:r>
        <w:t>2.3</w:t>
      </w:r>
    </w:p>
    <w:p>
      <w:r>
        <w:t>Đất xây dựng trụ sở cơ quan</w:t>
      </w:r>
    </w:p>
    <w:p>
      <w:r>
        <w:t>TSC</w:t>
      </w:r>
    </w:p>
    <w:p>
      <w:r>
        <w:t>0,7</w:t>
      </w:r>
    </w:p>
    <w:p>
      <w:r>
        <w:t>15,9</w:t>
      </w:r>
    </w:p>
    <w:p>
      <w:r>
        <w:t>15,2</w:t>
      </w:r>
    </w:p>
    <w:p>
      <w:r>
        <w:t>2.4</w:t>
      </w:r>
    </w:p>
    <w:p>
      <w:r>
        <w:t>Đất quốc phòng</w:t>
      </w:r>
    </w:p>
    <w:p>
      <w:r>
        <w:t>CQP</w:t>
      </w:r>
    </w:p>
    <w:p>
      <w:r>
        <w:t>5,7</w:t>
      </w:r>
    </w:p>
    <w:p>
      <w:r>
        <w:t>8,2</w:t>
      </w:r>
    </w:p>
    <w:p>
      <w:r>
        <w:t>2,5</w:t>
      </w:r>
    </w:p>
    <w:p>
      <w:r>
        <w:t>2.5</w:t>
      </w:r>
    </w:p>
    <w:p>
      <w:r>
        <w:t>Đất an ninh</w:t>
      </w:r>
    </w:p>
    <w:p>
      <w:r>
        <w:t>CAN</w:t>
      </w:r>
    </w:p>
    <w:p>
      <w:r>
        <w:t>0,4</w:t>
      </w:r>
    </w:p>
    <w:p>
      <w:r>
        <w:t>1,3</w:t>
      </w:r>
    </w:p>
    <w:p>
      <w:r>
        <w:t>1,0</w:t>
      </w:r>
    </w:p>
    <w:p>
      <w:r>
        <w:t>2.6</w:t>
      </w:r>
    </w:p>
    <w:p>
      <w:r>
        <w:t>Đất xây dựng công trình sự nghiệp</w:t>
      </w:r>
    </w:p>
    <w:p>
      <w:r>
        <w:t>DSN</w:t>
      </w:r>
    </w:p>
    <w:p>
      <w:r>
        <w:t>21,2</w:t>
      </w:r>
    </w:p>
    <w:p>
      <w:r>
        <w:t>25,7</w:t>
      </w:r>
    </w:p>
    <w:p>
      <w:r>
        <w:t>4,5</w:t>
      </w:r>
    </w:p>
    <w:p>
      <w:r>
        <w:t>2.6.1</w:t>
      </w:r>
    </w:p>
    <w:p>
      <w:r>
        <w:t>Đất xây dựng cơ sở văn hóa</w:t>
      </w:r>
    </w:p>
    <w:p>
      <w:r>
        <w:t>DVH</w:t>
      </w:r>
    </w:p>
    <w:p>
      <w:r>
        <w:t>3,5</w:t>
      </w:r>
    </w:p>
    <w:p>
      <w:r>
        <w:t>4,7</w:t>
      </w:r>
    </w:p>
    <w:p>
      <w:r>
        <w:t>1,2</w:t>
      </w:r>
    </w:p>
    <w:p>
      <w:r>
        <w:t>2.6.2</w:t>
      </w:r>
    </w:p>
    <w:p>
      <w:r>
        <w:t>Đất xây dựng cơ sở xã hội</w:t>
      </w:r>
    </w:p>
    <w:p>
      <w:r>
        <w:t>DXH</w:t>
      </w:r>
    </w:p>
    <w:p>
      <w:r>
        <w:t>0,0</w:t>
      </w:r>
    </w:p>
    <w:p>
      <w:r>
        <w:t>0,0</w:t>
      </w:r>
    </w:p>
    <w:p>
      <w:r>
        <w:t>0,0</w:t>
      </w:r>
    </w:p>
    <w:p>
      <w:r>
        <w:t>2.6.3</w:t>
      </w:r>
    </w:p>
    <w:p>
      <w:r>
        <w:t>Đất xây dựng cơ sở y tế</w:t>
      </w:r>
    </w:p>
    <w:p>
      <w:r>
        <w:t>DYT</w:t>
      </w:r>
    </w:p>
    <w:p>
      <w:r>
        <w:t>0,5</w:t>
      </w:r>
    </w:p>
    <w:p>
      <w:r>
        <w:t>0,5</w:t>
      </w:r>
    </w:p>
    <w:p>
      <w:r>
        <w:t>0,0</w:t>
      </w:r>
    </w:p>
    <w:p>
      <w:r>
        <w:t>2.6.4</w:t>
      </w:r>
    </w:p>
    <w:p>
      <w:r>
        <w:t>Đất xây dựng cơ sở giáo dục và đào tạo</w:t>
      </w:r>
    </w:p>
    <w:p>
      <w:r>
        <w:t>DGD</w:t>
      </w:r>
    </w:p>
    <w:p>
      <w:r>
        <w:t>11,0</w:t>
      </w:r>
    </w:p>
    <w:p>
      <w:r>
        <w:t>12,5</w:t>
      </w:r>
    </w:p>
    <w:p>
      <w:r>
        <w:t>1,5</w:t>
      </w:r>
    </w:p>
    <w:p>
      <w:r>
        <w:t>2.6.5</w:t>
      </w:r>
    </w:p>
    <w:p>
      <w:r>
        <w:t>Đất xây dựng cơ sở thể dục, thể thao</w:t>
      </w:r>
    </w:p>
    <w:p>
      <w:r>
        <w:t>DTT</w:t>
      </w:r>
    </w:p>
    <w:p>
      <w:r>
        <w:t>6,2</w:t>
      </w:r>
    </w:p>
    <w:p>
      <w:r>
        <w:t>8,0</w:t>
      </w:r>
    </w:p>
    <w:p>
      <w:r>
        <w:t>1,9</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5,2</w:t>
      </w:r>
    </w:p>
    <w:p>
      <w:r>
        <w:t>19,0</w:t>
      </w:r>
    </w:p>
    <w:p>
      <w:r>
        <w:t>13,8</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0,2</w:t>
      </w:r>
    </w:p>
    <w:p>
      <w:r>
        <w:t>5,4</w:t>
      </w:r>
    </w:p>
    <w:p>
      <w:r>
        <w:t>5,2</w:t>
      </w:r>
    </w:p>
    <w:p>
      <w:r>
        <w:t>2.7.5</w:t>
      </w:r>
    </w:p>
    <w:p>
      <w:r>
        <w:t>Đất cơ sở sản xuất phi nông nghiệp</w:t>
      </w:r>
    </w:p>
    <w:p>
      <w:r>
        <w:t>SKC</w:t>
      </w:r>
    </w:p>
    <w:p>
      <w:r>
        <w:t>1,6</w:t>
      </w:r>
    </w:p>
    <w:p>
      <w:r>
        <w:t>3,0</w:t>
      </w:r>
    </w:p>
    <w:p>
      <w:r>
        <w:t>1,4</w:t>
      </w:r>
    </w:p>
    <w:p>
      <w:r>
        <w:t>2.7.6</w:t>
      </w:r>
    </w:p>
    <w:p>
      <w:r>
        <w:t>Đất sử dụng cho hoạt động khoáng sản</w:t>
      </w:r>
    </w:p>
    <w:p>
      <w:r>
        <w:t>SKS</w:t>
      </w:r>
    </w:p>
    <w:p>
      <w:r>
        <w:t>3,5</w:t>
      </w:r>
    </w:p>
    <w:p>
      <w:r>
        <w:t>10,6</w:t>
      </w:r>
    </w:p>
    <w:p>
      <w:r>
        <w:t>7,1</w:t>
      </w:r>
    </w:p>
    <w:p>
      <w:r>
        <w:t>2.8</w:t>
      </w:r>
    </w:p>
    <w:p>
      <w:r>
        <w:t>Đất có mục đích công cộng</w:t>
      </w:r>
    </w:p>
    <w:p>
      <w:r>
        <w:t>CCC</w:t>
      </w:r>
    </w:p>
    <w:p>
      <w:r>
        <w:t>416,8</w:t>
      </w:r>
    </w:p>
    <w:p>
      <w:r>
        <w:t>430,4</w:t>
      </w:r>
    </w:p>
    <w:p>
      <w:r>
        <w:t>13,6</w:t>
      </w:r>
    </w:p>
    <w:p>
      <w:r>
        <w:t>2.8.1</w:t>
      </w:r>
    </w:p>
    <w:p>
      <w:r>
        <w:t>Đất công trình giao thông</w:t>
      </w:r>
    </w:p>
    <w:p>
      <w:r>
        <w:t>DGT</w:t>
      </w:r>
    </w:p>
    <w:p>
      <w:r>
        <w:t>365,8</w:t>
      </w:r>
    </w:p>
    <w:p>
      <w:r>
        <w:t>372,8</w:t>
      </w:r>
    </w:p>
    <w:p>
      <w:r>
        <w:t>7,0</w:t>
      </w:r>
    </w:p>
    <w:p>
      <w:r>
        <w:t>2.8.2</w:t>
      </w:r>
    </w:p>
    <w:p>
      <w:r>
        <w:t>Đất công trình thủy lợi</w:t>
      </w:r>
    </w:p>
    <w:p>
      <w:r>
        <w:t>DTL</w:t>
      </w:r>
    </w:p>
    <w:p>
      <w:r>
        <w:t>50,4</w:t>
      </w:r>
    </w:p>
    <w:p>
      <w:r>
        <w:t>50,7</w:t>
      </w:r>
    </w:p>
    <w:p>
      <w:r>
        <w:t>0,4</w:t>
      </w:r>
    </w:p>
    <w:p>
      <w:r>
        <w:t>2.8.3</w:t>
      </w:r>
    </w:p>
    <w:p>
      <w:r>
        <w:t>Đất công trình cấp nước, thoát nước</w:t>
      </w:r>
    </w:p>
    <w:p>
      <w:r>
        <w:t>DCT</w:t>
      </w:r>
    </w:p>
    <w:p>
      <w:r>
        <w:t>0,0</w:t>
      </w:r>
    </w:p>
    <w:p>
      <w:r>
        <w:t>0,0</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0,1</w:t>
      </w:r>
    </w:p>
    <w:p>
      <w:r>
        <w:t>0,1</w:t>
      </w:r>
    </w:p>
    <w:p>
      <w:r>
        <w:t>0,0</w:t>
      </w:r>
    </w:p>
    <w:p>
      <w:r>
        <w:t>2.8.7</w:t>
      </w:r>
    </w:p>
    <w:p>
      <w:r>
        <w:t>Đất công trình năng lượng, chiếu sáng công</w:t>
      </w:r>
    </w:p>
    <w:p>
      <w:r>
        <w:t>DNL</w:t>
      </w:r>
    </w:p>
    <w:p>
      <w:r>
        <w:t>0,0</w:t>
      </w:r>
    </w:p>
    <w:p>
      <w:r>
        <w:t>1,8</w:t>
      </w:r>
    </w:p>
    <w:p>
      <w:r>
        <w:t>1,8</w:t>
      </w:r>
    </w:p>
    <w:p>
      <w:r>
        <w:t>2.8.8</w:t>
      </w:r>
    </w:p>
    <w:p>
      <w:r>
        <w:t>Đất công trình hạ tầng bưu chính, viễn thông, công nghệ thông tin</w:t>
      </w:r>
    </w:p>
    <w:p>
      <w:r>
        <w:t>DBV</w:t>
      </w:r>
    </w:p>
    <w:p>
      <w:r>
        <w:t>0,1</w:t>
      </w:r>
    </w:p>
    <w:p>
      <w:r>
        <w:t>0,2</w:t>
      </w:r>
    </w:p>
    <w:p>
      <w:r>
        <w:t>0,1</w:t>
      </w:r>
    </w:p>
    <w:p>
      <w:r>
        <w:t>2.8.9</w:t>
      </w:r>
    </w:p>
    <w:p>
      <w:r>
        <w:t>Đất chợ dân sinh, chợ đầu mối</w:t>
      </w:r>
    </w:p>
    <w:p>
      <w:r>
        <w:t>DCH</w:t>
      </w:r>
    </w:p>
    <w:p>
      <w:r>
        <w:t>0,4</w:t>
      </w:r>
    </w:p>
    <w:p>
      <w:r>
        <w:t>3,3</w:t>
      </w:r>
    </w:p>
    <w:p>
      <w:r>
        <w:t>3,0</w:t>
      </w:r>
    </w:p>
    <w:p>
      <w:r>
        <w:t>2.8.10</w:t>
      </w:r>
    </w:p>
    <w:p>
      <w:r>
        <w:t>Đất khu vui chơi, giải trí công cộng, sinh hoạt cộng đồng</w:t>
      </w:r>
    </w:p>
    <w:p>
      <w:r>
        <w:t>DKV</w:t>
      </w:r>
    </w:p>
    <w:p>
      <w:r>
        <w:t>0,1</w:t>
      </w:r>
    </w:p>
    <w:p>
      <w:r>
        <w:t>1,4</w:t>
      </w:r>
    </w:p>
    <w:p>
      <w:r>
        <w:t>1,3</w:t>
      </w:r>
    </w:p>
    <w:p>
      <w:r>
        <w:t>2.9</w:t>
      </w:r>
    </w:p>
    <w:p>
      <w:r>
        <w:t>Đất tôn giáo</w:t>
      </w:r>
    </w:p>
    <w:p>
      <w:r>
        <w:t>TON</w:t>
      </w:r>
    </w:p>
    <w:p>
      <w:r>
        <w:t>0,0</w:t>
      </w:r>
    </w:p>
    <w:p>
      <w:r>
        <w:t>0,0</w:t>
      </w:r>
    </w:p>
    <w:p>
      <w:r>
        <w:t>0,0</w:t>
      </w:r>
    </w:p>
    <w:p>
      <w:r>
        <w:t>2.10</w:t>
      </w:r>
    </w:p>
    <w:p>
      <w:r>
        <w:t>Đất tín ngưỡng</w:t>
      </w:r>
    </w:p>
    <w:p>
      <w:r>
        <w:t>TIN</w:t>
      </w:r>
    </w:p>
    <w:p>
      <w:r>
        <w:t>1,4</w:t>
      </w:r>
    </w:p>
    <w:p>
      <w:r>
        <w:t>1,4</w:t>
      </w:r>
    </w:p>
    <w:p>
      <w:r>
        <w:t>0,0</w:t>
      </w:r>
    </w:p>
    <w:p>
      <w:r>
        <w:t>2.11</w:t>
      </w:r>
    </w:p>
    <w:p>
      <w:r>
        <w:t>Đất nghĩa trang, nhà tang lễ, cơ sở hỏa       táng; đất cơ sở lưu trữ tro cốt</w:t>
      </w:r>
    </w:p>
    <w:p>
      <w:r>
        <w:t>NTD</w:t>
      </w:r>
    </w:p>
    <w:p>
      <w:r>
        <w:t>9,2</w:t>
      </w:r>
    </w:p>
    <w:p>
      <w:r>
        <w:t>9,2</w:t>
      </w:r>
    </w:p>
    <w:p>
      <w:r>
        <w:t>0,0</w:t>
      </w:r>
    </w:p>
    <w:p>
      <w:r>
        <w:t>2.12</w:t>
      </w:r>
    </w:p>
    <w:p>
      <w:r>
        <w:t>Đất có mặt nước chuyên dùng</w:t>
      </w:r>
    </w:p>
    <w:p>
      <w:r>
        <w:t>TVC</w:t>
      </w:r>
    </w:p>
    <w:p>
      <w:r>
        <w:t>108,5</w:t>
      </w:r>
    </w:p>
    <w:p>
      <w:r>
        <w:t>96,5</w:t>
      </w:r>
    </w:p>
    <w:p>
      <w:r>
        <w:t>-12,1</w:t>
      </w:r>
    </w:p>
    <w:p>
      <w:r>
        <w:t>2.12.1</w:t>
      </w:r>
    </w:p>
    <w:p>
      <w:r>
        <w:t>Đất có mặt nước chuyên dùng dạng ao, hồ, đầm, phá</w:t>
      </w:r>
    </w:p>
    <w:p>
      <w:r>
        <w:t>MNC</w:t>
      </w:r>
    </w:p>
    <w:p>
      <w:r>
        <w:t>1,5</w:t>
      </w:r>
    </w:p>
    <w:p>
      <w:r>
        <w:t>1,5</w:t>
      </w:r>
    </w:p>
    <w:p>
      <w:r>
        <w:t>0,0</w:t>
      </w:r>
    </w:p>
    <w:p>
      <w:r>
        <w:t>2.12.2</w:t>
      </w:r>
    </w:p>
    <w:p>
      <w:r>
        <w:t>Đất có mặt nước chuyên dùng dạng sông, ngòi, kênh, rạch, suối</w:t>
      </w:r>
    </w:p>
    <w:p>
      <w:r>
        <w:t>SON</w:t>
      </w:r>
    </w:p>
    <w:p>
      <w:r>
        <w:t>107,0</w:t>
      </w:r>
    </w:p>
    <w:p>
      <w:r>
        <w:t>95,0</w:t>
      </w:r>
    </w:p>
    <w:p>
      <w:r>
        <w:t>-12,0</w:t>
      </w:r>
    </w:p>
    <w:p>
      <w:r>
        <w:t>2.13</w:t>
      </w:r>
    </w:p>
    <w:p>
      <w:r>
        <w:t>Đất phi nông nghiệp khác</w:t>
      </w:r>
    </w:p>
    <w:p>
      <w:r>
        <w:t>PNK</w:t>
      </w:r>
    </w:p>
    <w:p>
      <w:r>
        <w:t>0,1</w:t>
      </w:r>
    </w:p>
    <w:p>
      <w:r>
        <w:t>7,8</w:t>
      </w:r>
    </w:p>
    <w:p>
      <w:r>
        <w:t>7,7</w:t>
      </w:r>
    </w:p>
    <w:p>
      <w:r>
        <w:t>3,0</w:t>
      </w:r>
    </w:p>
    <w:p>
      <w:r>
        <w:t>Đất chưa sử dụng</w:t>
      </w:r>
    </w:p>
    <w:p>
      <w:r>
        <w:t>CSD</w:t>
      </w:r>
    </w:p>
    <w:p>
      <w:r>
        <w:t>4.487,5</w:t>
      </w:r>
    </w:p>
    <w:p>
      <w:r>
        <w:t>4.417,5</w:t>
      </w:r>
    </w:p>
    <w:p>
      <w:r>
        <w:t>-70,0</w:t>
      </w:r>
    </w:p>
    <w:p>
      <w:r>
        <w:t>Trong đó:</w:t>
      </w:r>
    </w:p>
    <w:p>
      <w:r>
        <w:t>0,0</w:t>
      </w:r>
    </w:p>
    <w:p>
      <w:r>
        <w:t>0,0</w:t>
      </w:r>
    </w:p>
    <w:p>
      <w:r>
        <w:t>3.2</w:t>
      </w:r>
    </w:p>
    <w:p>
      <w:r>
        <w:t>Đất bằng chưa sử dụng</w:t>
      </w:r>
    </w:p>
    <w:p>
      <w:r>
        <w:t>BCS</w:t>
      </w:r>
    </w:p>
    <w:p>
      <w:r>
        <w:t>15,8</w:t>
      </w:r>
    </w:p>
    <w:p>
      <w:r>
        <w:t>12,5</w:t>
      </w:r>
    </w:p>
    <w:p>
      <w:r>
        <w:t>-3,3</w:t>
      </w:r>
    </w:p>
    <w:p>
      <w:r>
        <w:t>3.3</w:t>
      </w:r>
    </w:p>
    <w:p>
      <w:r>
        <w:t>Đất đồi núi chưa sử dụng</w:t>
      </w:r>
    </w:p>
    <w:p>
      <w:r>
        <w:t>DCS</w:t>
      </w:r>
    </w:p>
    <w:p>
      <w:r>
        <w:t>147,5</w:t>
      </w:r>
    </w:p>
    <w:p>
      <w:r>
        <w:t>85,0</w:t>
      </w:r>
    </w:p>
    <w:p>
      <w:r>
        <w:t>-62,5</w:t>
      </w:r>
    </w:p>
    <w:p>
      <w:r>
        <w:t>3.4</w:t>
      </w:r>
    </w:p>
    <w:p>
      <w:r>
        <w:t>Núi đá không có rừng cây</w:t>
      </w:r>
    </w:p>
    <w:p>
      <w:r>
        <w:t>NCS</w:t>
      </w:r>
    </w:p>
    <w:p>
      <w:r>
        <w:t>4.324,2</w:t>
      </w:r>
    </w:p>
    <w:p>
      <w:r>
        <w:t>4.320,0</w:t>
      </w:r>
    </w:p>
    <w:p>
      <w:r>
        <w:t>-4,2</w:t>
      </w:r>
    </w:p>
    <w:p>
      <w:r>
        <w:t>3.5</w:t>
      </w:r>
    </w:p>
    <w:p>
      <w:r>
        <w:t>Đất có mặt nước chưa sử dụng</w:t>
      </w:r>
    </w:p>
    <w:p>
      <w:r>
        <w:t>MCS</w:t>
      </w:r>
    </w:p>
    <w:p>
      <w:r>
        <w:t>0,0</w:t>
      </w:r>
    </w:p>
    <w:p>
      <w:r>
        <w:t>0,0</w:t>
      </w:r>
    </w:p>
    <w:p>
      <w:r>
        <w:t>PHỤ LỤC 58:</w:t>
      </w:r>
    </w:p>
    <w:p>
      <w:r>
        <w:t>CHỈ TIÊU QUY HOẠCH SỬ DỤNG ĐẤT CẤP TỈNH ĐẾN NĂM 2030 PHÂN BỔ TRÊN ĐỊA BÀN XÃ ĐỒNG ĐĂNG</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8.062,1</w:t>
      </w:r>
    </w:p>
    <w:p>
      <w:r>
        <w:t>7.576,4</w:t>
      </w:r>
    </w:p>
    <w:p>
      <w:r>
        <w:t>-485,7</w:t>
      </w:r>
    </w:p>
    <w:p>
      <w:r>
        <w:t>1.1</w:t>
      </w:r>
    </w:p>
    <w:p>
      <w:r>
        <w:t>Đất trồng lúa</w:t>
      </w:r>
    </w:p>
    <w:p>
      <w:r>
        <w:t>LUA</w:t>
      </w:r>
    </w:p>
    <w:p>
      <w:r>
        <w:t>625,8</w:t>
      </w:r>
    </w:p>
    <w:p>
      <w:r>
        <w:t>569,1</w:t>
      </w:r>
    </w:p>
    <w:p>
      <w:r>
        <w:t>-56,7</w:t>
      </w:r>
    </w:p>
    <w:p>
      <w:r>
        <w:t>1.1.1</w:t>
      </w:r>
    </w:p>
    <w:p>
      <w:r>
        <w:t>Đất chuyên trồng lúa</w:t>
      </w:r>
    </w:p>
    <w:p>
      <w:r>
        <w:t>LUC</w:t>
      </w:r>
    </w:p>
    <w:p>
      <w:r>
        <w:t>359,3</w:t>
      </w:r>
    </w:p>
    <w:p>
      <w:r>
        <w:t>334,0</w:t>
      </w:r>
    </w:p>
    <w:p>
      <w:r>
        <w:t>-25,3</w:t>
      </w:r>
    </w:p>
    <w:p>
      <w:r>
        <w:t>1.1.2</w:t>
      </w:r>
    </w:p>
    <w:p>
      <w:r>
        <w:t>Đất trồng lúa còn lại</w:t>
      </w:r>
    </w:p>
    <w:p>
      <w:r>
        <w:t>LUK</w:t>
      </w:r>
    </w:p>
    <w:p>
      <w:r>
        <w:t>266,5</w:t>
      </w:r>
    </w:p>
    <w:p>
      <w:r>
        <w:t>235,1</w:t>
      </w:r>
    </w:p>
    <w:p>
      <w:r>
        <w:t>-31,4</w:t>
      </w:r>
    </w:p>
    <w:p>
      <w:r>
        <w:t>1.2</w:t>
      </w:r>
    </w:p>
    <w:p>
      <w:r>
        <w:t>Đất trồng cây hằng năm khác</w:t>
      </w:r>
    </w:p>
    <w:p>
      <w:r>
        <w:t>HNK</w:t>
      </w:r>
    </w:p>
    <w:p>
      <w:r>
        <w:t>544,9</w:t>
      </w:r>
    </w:p>
    <w:p>
      <w:r>
        <w:t>507,1</w:t>
      </w:r>
    </w:p>
    <w:p>
      <w:r>
        <w:t>-37,8</w:t>
      </w:r>
    </w:p>
    <w:p>
      <w:r>
        <w:t>1.3</w:t>
      </w:r>
    </w:p>
    <w:p>
      <w:r>
        <w:t>Đất trồng cây lâu năm</w:t>
      </w:r>
    </w:p>
    <w:p>
      <w:r>
        <w:t>CLN</w:t>
      </w:r>
    </w:p>
    <w:p>
      <w:r>
        <w:t>716,0</w:t>
      </w:r>
    </w:p>
    <w:p>
      <w:r>
        <w:t>576,0</w:t>
      </w:r>
    </w:p>
    <w:p>
      <w:r>
        <w:t>-140,0</w:t>
      </w:r>
    </w:p>
    <w:p>
      <w:r>
        <w:t>1.4</w:t>
      </w:r>
    </w:p>
    <w:p>
      <w:r>
        <w:t>Đất rừng đặc dụng</w:t>
      </w:r>
    </w:p>
    <w:p>
      <w:r>
        <w:t>RDD</w:t>
      </w:r>
    </w:p>
    <w:p>
      <w:r>
        <w:t>0,0</w:t>
      </w:r>
    </w:p>
    <w:p>
      <w:r>
        <w:t>0,0</w:t>
      </w:r>
    </w:p>
    <w:p>
      <w:r>
        <w:t>0,0</w:t>
      </w:r>
    </w:p>
    <w:p>
      <w:r>
        <w:t>1.5</w:t>
      </w:r>
    </w:p>
    <w:p>
      <w:r>
        <w:t>Đất rừng phòng hộ</w:t>
      </w:r>
    </w:p>
    <w:p>
      <w:r>
        <w:t>RPH</w:t>
      </w:r>
    </w:p>
    <w:p>
      <w:r>
        <w:t>1.057,2</w:t>
      </w:r>
    </w:p>
    <w:p>
      <w:r>
        <w:t>1.052,8</w:t>
      </w:r>
    </w:p>
    <w:p>
      <w:r>
        <w:t>-4,3</w:t>
      </w:r>
    </w:p>
    <w:p>
      <w:r>
        <w:t>1.6</w:t>
      </w:r>
    </w:p>
    <w:p>
      <w:r>
        <w:t>Đất rừng sản xuất</w:t>
      </w:r>
    </w:p>
    <w:p>
      <w:r>
        <w:t>RSX</w:t>
      </w:r>
    </w:p>
    <w:p>
      <w:r>
        <w:t>5.059,2</w:t>
      </w:r>
    </w:p>
    <w:p>
      <w:r>
        <w:t>4.813,7</w:t>
      </w:r>
    </w:p>
    <w:p>
      <w:r>
        <w:t>-245,6</w:t>
      </w:r>
    </w:p>
    <w:p>
      <w:r>
        <w:t>-</w:t>
      </w:r>
    </w:p>
    <w:p>
      <w:r>
        <w:t>Trong đó: Đất có rừng sản xuất là rừng tự     nhiên</w:t>
      </w:r>
    </w:p>
    <w:p>
      <w:r>
        <w:t>RSN</w:t>
      </w:r>
    </w:p>
    <w:p>
      <w:r>
        <w:t>45,6</w:t>
      </w:r>
    </w:p>
    <w:p>
      <w:r>
        <w:t>726,8</w:t>
      </w:r>
    </w:p>
    <w:p>
      <w:r>
        <w:t>681,2</w:t>
      </w:r>
    </w:p>
    <w:p>
      <w:r>
        <w:t>1.7</w:t>
      </w:r>
    </w:p>
    <w:p>
      <w:r>
        <w:t>Đất nuôi trồng thuỷ sản</w:t>
      </w:r>
    </w:p>
    <w:p>
      <w:r>
        <w:t>TSN</w:t>
      </w:r>
    </w:p>
    <w:p>
      <w:r>
        <w:t>58,8</w:t>
      </w:r>
    </w:p>
    <w:p>
      <w:r>
        <w:t>57,2</w:t>
      </w:r>
    </w:p>
    <w:p>
      <w:r>
        <w:t>-1,6</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0,2</w:t>
      </w:r>
    </w:p>
    <w:p>
      <w:r>
        <w:t>0,5</w:t>
      </w:r>
    </w:p>
    <w:p>
      <w:r>
        <w:t>0,3</w:t>
      </w:r>
    </w:p>
    <w:p>
      <w:r>
        <w:t>2</w:t>
      </w:r>
    </w:p>
    <w:p>
      <w:r>
        <w:t>Đất phi nông nghiệp</w:t>
      </w:r>
    </w:p>
    <w:p>
      <w:r>
        <w:t>PNN</w:t>
      </w:r>
    </w:p>
    <w:p>
      <w:r>
        <w:t>924,6</w:t>
      </w:r>
    </w:p>
    <w:p>
      <w:r>
        <w:t>1.440,1</w:t>
      </w:r>
    </w:p>
    <w:p>
      <w:r>
        <w:t>515,5</w:t>
      </w:r>
    </w:p>
    <w:p>
      <w:r>
        <w:t>2.1</w:t>
      </w:r>
    </w:p>
    <w:p>
      <w:r>
        <w:t>Đất ở tại nông thôn</w:t>
      </w:r>
    </w:p>
    <w:p>
      <w:r>
        <w:t>ONT</w:t>
      </w:r>
    </w:p>
    <w:p>
      <w:r>
        <w:t>199,2</w:t>
      </w:r>
    </w:p>
    <w:p>
      <w:r>
        <w:t>331,0</w:t>
      </w:r>
    </w:p>
    <w:p>
      <w:r>
        <w:t>131,8</w:t>
      </w:r>
    </w:p>
    <w:p>
      <w:r>
        <w:t>2.2</w:t>
      </w:r>
    </w:p>
    <w:p>
      <w:r>
        <w:t>Đất ở tại đô thị</w:t>
      </w:r>
    </w:p>
    <w:p>
      <w:r>
        <w:t>ODT</w:t>
      </w:r>
    </w:p>
    <w:p>
      <w:r>
        <w:t>75,4</w:t>
      </w:r>
    </w:p>
    <w:p>
      <w:r>
        <w:t>0,0</w:t>
      </w:r>
    </w:p>
    <w:p>
      <w:r>
        <w:t>-75,4</w:t>
      </w:r>
    </w:p>
    <w:p>
      <w:r>
        <w:t>2.3</w:t>
      </w:r>
    </w:p>
    <w:p>
      <w:r>
        <w:t>Đất xây dựng trụ sở cơ quan</w:t>
      </w:r>
    </w:p>
    <w:p>
      <w:r>
        <w:t>TSC</w:t>
      </w:r>
    </w:p>
    <w:p>
      <w:r>
        <w:t>2,9</w:t>
      </w:r>
    </w:p>
    <w:p>
      <w:r>
        <w:t>15,8</w:t>
      </w:r>
    </w:p>
    <w:p>
      <w:r>
        <w:t>12,9</w:t>
      </w:r>
    </w:p>
    <w:p>
      <w:r>
        <w:t>2.4</w:t>
      </w:r>
    </w:p>
    <w:p>
      <w:r>
        <w:t>Đất quốc phòng</w:t>
      </w:r>
    </w:p>
    <w:p>
      <w:r>
        <w:t>CQP</w:t>
      </w:r>
    </w:p>
    <w:p>
      <w:r>
        <w:t>27,0</w:t>
      </w:r>
    </w:p>
    <w:p>
      <w:r>
        <w:t>47,5</w:t>
      </w:r>
    </w:p>
    <w:p>
      <w:r>
        <w:t>20,5</w:t>
      </w:r>
    </w:p>
    <w:p>
      <w:r>
        <w:t>2.5</w:t>
      </w:r>
    </w:p>
    <w:p>
      <w:r>
        <w:t>Đất an ninh</w:t>
      </w:r>
    </w:p>
    <w:p>
      <w:r>
        <w:t>CAN</w:t>
      </w:r>
    </w:p>
    <w:p>
      <w:r>
        <w:t>0,6</w:t>
      </w:r>
    </w:p>
    <w:p>
      <w:r>
        <w:t>2,4</w:t>
      </w:r>
    </w:p>
    <w:p>
      <w:r>
        <w:t>1,8</w:t>
      </w:r>
    </w:p>
    <w:p>
      <w:r>
        <w:t>2.6</w:t>
      </w:r>
    </w:p>
    <w:p>
      <w:r>
        <w:t>Đất xây dựng công trình sự nghiệp</w:t>
      </w:r>
    </w:p>
    <w:p>
      <w:r>
        <w:t>DSN</w:t>
      </w:r>
    </w:p>
    <w:p>
      <w:r>
        <w:t>32,1</w:t>
      </w:r>
    </w:p>
    <w:p>
      <w:r>
        <w:t>43,1</w:t>
      </w:r>
    </w:p>
    <w:p>
      <w:r>
        <w:t>11,0</w:t>
      </w:r>
    </w:p>
    <w:p>
      <w:r>
        <w:t>2.6.1</w:t>
      </w:r>
    </w:p>
    <w:p>
      <w:r>
        <w:t>Đất xây dựng cơ sở văn hóa</w:t>
      </w:r>
    </w:p>
    <w:p>
      <w:r>
        <w:t>DVH</w:t>
      </w:r>
    </w:p>
    <w:p>
      <w:r>
        <w:t>2,3</w:t>
      </w:r>
    </w:p>
    <w:p>
      <w:r>
        <w:t>5,4</w:t>
      </w:r>
    </w:p>
    <w:p>
      <w:r>
        <w:t>3,1</w:t>
      </w:r>
    </w:p>
    <w:p>
      <w:r>
        <w:t>2.6.2</w:t>
      </w:r>
    </w:p>
    <w:p>
      <w:r>
        <w:t>Đất xây dựng cơ sở xã hội</w:t>
      </w:r>
    </w:p>
    <w:p>
      <w:r>
        <w:t>DXH</w:t>
      </w:r>
    </w:p>
    <w:p>
      <w:r>
        <w:t>0,0</w:t>
      </w:r>
    </w:p>
    <w:p>
      <w:r>
        <w:t>0,0</w:t>
      </w:r>
    </w:p>
    <w:p>
      <w:r>
        <w:t>0,0</w:t>
      </w:r>
    </w:p>
    <w:p>
      <w:r>
        <w:t>2.6.3</w:t>
      </w:r>
    </w:p>
    <w:p>
      <w:r>
        <w:t>Đất xây dựng cơ sở y tế</w:t>
      </w:r>
    </w:p>
    <w:p>
      <w:r>
        <w:t>DYT</w:t>
      </w:r>
    </w:p>
    <w:p>
      <w:r>
        <w:t>2,4</w:t>
      </w:r>
    </w:p>
    <w:p>
      <w:r>
        <w:t>4,6</w:t>
      </w:r>
    </w:p>
    <w:p>
      <w:r>
        <w:t>2,2</w:t>
      </w:r>
    </w:p>
    <w:p>
      <w:r>
        <w:t>2.6.4</w:t>
      </w:r>
    </w:p>
    <w:p>
      <w:r>
        <w:t>Đất xây dựng cơ sở giáo dục và đào tạo</w:t>
      </w:r>
    </w:p>
    <w:p>
      <w:r>
        <w:t>DGD</w:t>
      </w:r>
    </w:p>
    <w:p>
      <w:r>
        <w:t>8,9</w:t>
      </w:r>
    </w:p>
    <w:p>
      <w:r>
        <w:t>14,0</w:t>
      </w:r>
    </w:p>
    <w:p>
      <w:r>
        <w:t>5,1</w:t>
      </w:r>
    </w:p>
    <w:p>
      <w:r>
        <w:t>2.6.5</w:t>
      </w:r>
    </w:p>
    <w:p>
      <w:r>
        <w:t>Đất xây dựng cơ sở thể dục, thể thao</w:t>
      </w:r>
    </w:p>
    <w:p>
      <w:r>
        <w:t>DTT</w:t>
      </w:r>
    </w:p>
    <w:p>
      <w:r>
        <w:t>5,6</w:t>
      </w:r>
    </w:p>
    <w:p>
      <w:r>
        <w:t>6,2</w:t>
      </w:r>
    </w:p>
    <w:p>
      <w:r>
        <w:t>0,6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12,9</w:t>
      </w:r>
    </w:p>
    <w:p>
      <w:r>
        <w:t>12,9</w:t>
      </w:r>
    </w:p>
    <w:p>
      <w:r>
        <w:t>0,0</w:t>
      </w:r>
    </w:p>
    <w:p>
      <w:r>
        <w:t>2.7</w:t>
      </w:r>
    </w:p>
    <w:p>
      <w:r>
        <w:t>Đất sản xuất, kinh doanh phi nông nghiệp</w:t>
      </w:r>
    </w:p>
    <w:p>
      <w:r>
        <w:t>CSK</w:t>
      </w:r>
    </w:p>
    <w:p>
      <w:r>
        <w:t>209,7</w:t>
      </w:r>
    </w:p>
    <w:p>
      <w:r>
        <w:t>373,1</w:t>
      </w:r>
    </w:p>
    <w:p>
      <w:r>
        <w:t>163,4</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89,9</w:t>
      </w:r>
    </w:p>
    <w:p>
      <w:r>
        <w:t>157,5</w:t>
      </w:r>
    </w:p>
    <w:p>
      <w:r>
        <w:t>67,6</w:t>
      </w:r>
    </w:p>
    <w:p>
      <w:r>
        <w:t>2.7.5</w:t>
      </w:r>
    </w:p>
    <w:p>
      <w:r>
        <w:t>Đất cơ sở sản xuất phi nông nghiệp</w:t>
      </w:r>
    </w:p>
    <w:p>
      <w:r>
        <w:t>SKC</w:t>
      </w:r>
    </w:p>
    <w:p>
      <w:r>
        <w:t>38,5</w:t>
      </w:r>
    </w:p>
    <w:p>
      <w:r>
        <w:t>109,9</w:t>
      </w:r>
    </w:p>
    <w:p>
      <w:r>
        <w:t>71,5</w:t>
      </w:r>
    </w:p>
    <w:p>
      <w:r>
        <w:t>2.7.6</w:t>
      </w:r>
    </w:p>
    <w:p>
      <w:r>
        <w:t>Đất sử dụng cho hoạt động khoáng sản</w:t>
      </w:r>
    </w:p>
    <w:p>
      <w:r>
        <w:t>SKS</w:t>
      </w:r>
    </w:p>
    <w:p>
      <w:r>
        <w:t>81,3</w:t>
      </w:r>
    </w:p>
    <w:p>
      <w:r>
        <w:t>105,6</w:t>
      </w:r>
    </w:p>
    <w:p>
      <w:r>
        <w:t>24,3</w:t>
      </w:r>
    </w:p>
    <w:p>
      <w:r>
        <w:t>2.8</w:t>
      </w:r>
    </w:p>
    <w:p>
      <w:r>
        <w:t>Đất có mục đích công cộng</w:t>
      </w:r>
    </w:p>
    <w:p>
      <w:r>
        <w:t>CCC</w:t>
      </w:r>
    </w:p>
    <w:p>
      <w:r>
        <w:t>294,8</w:t>
      </w:r>
    </w:p>
    <w:p>
      <w:r>
        <w:t>555,3</w:t>
      </w:r>
    </w:p>
    <w:p>
      <w:r>
        <w:t>260,5</w:t>
      </w:r>
    </w:p>
    <w:p>
      <w:r>
        <w:t>2.8.1</w:t>
      </w:r>
    </w:p>
    <w:p>
      <w:r>
        <w:t>Đất công trình giao thông</w:t>
      </w:r>
    </w:p>
    <w:p>
      <w:r>
        <w:t>DGT</w:t>
      </w:r>
    </w:p>
    <w:p>
      <w:r>
        <w:t>284,4</w:t>
      </w:r>
    </w:p>
    <w:p>
      <w:r>
        <w:t>501,0</w:t>
      </w:r>
    </w:p>
    <w:p>
      <w:r>
        <w:t>216,6</w:t>
      </w:r>
    </w:p>
    <w:p>
      <w:r>
        <w:t>2.8.2</w:t>
      </w:r>
    </w:p>
    <w:p>
      <w:r>
        <w:t>Đất công trình thủy lợi</w:t>
      </w:r>
    </w:p>
    <w:p>
      <w:r>
        <w:t>DTL</w:t>
      </w:r>
    </w:p>
    <w:p>
      <w:r>
        <w:t>2,5</w:t>
      </w:r>
    </w:p>
    <w:p>
      <w:r>
        <w:t>2,5</w:t>
      </w:r>
    </w:p>
    <w:p>
      <w:r>
        <w:t>0,0</w:t>
      </w:r>
    </w:p>
    <w:p>
      <w:r>
        <w:t>2.8.3</w:t>
      </w:r>
    </w:p>
    <w:p>
      <w:r>
        <w:t>Đất công trình cấp nước, thoát nước</w:t>
      </w:r>
    </w:p>
    <w:p>
      <w:r>
        <w:t>DCT</w:t>
      </w:r>
    </w:p>
    <w:p>
      <w:r>
        <w:t>0,4</w:t>
      </w:r>
    </w:p>
    <w:p>
      <w:r>
        <w:t>0,4</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1,8</w:t>
      </w:r>
    </w:p>
    <w:p>
      <w:r>
        <w:t>5,3</w:t>
      </w:r>
    </w:p>
    <w:p>
      <w:r>
        <w:t>3,5</w:t>
      </w:r>
    </w:p>
    <w:p>
      <w:r>
        <w:t>2.8.6</w:t>
      </w:r>
    </w:p>
    <w:p>
      <w:r>
        <w:t>Đất công trình xử lý chất thải</w:t>
      </w:r>
    </w:p>
    <w:p>
      <w:r>
        <w:t>DRA</w:t>
      </w:r>
    </w:p>
    <w:p>
      <w:r>
        <w:t>0,4</w:t>
      </w:r>
    </w:p>
    <w:p>
      <w:r>
        <w:t>15,0</w:t>
      </w:r>
    </w:p>
    <w:p>
      <w:r>
        <w:t>14,6</w:t>
      </w:r>
    </w:p>
    <w:p>
      <w:r>
        <w:t>2.8.7</w:t>
      </w:r>
    </w:p>
    <w:p>
      <w:r>
        <w:t>Đất công trình năng lượng, chiếu sáng công</w:t>
      </w:r>
    </w:p>
    <w:p>
      <w:r>
        <w:t>DNL</w:t>
      </w:r>
    </w:p>
    <w:p>
      <w:r>
        <w:t>4,1</w:t>
      </w:r>
    </w:p>
    <w:p>
      <w:r>
        <w:t>21,4</w:t>
      </w:r>
    </w:p>
    <w:p>
      <w:r>
        <w:t>17,4</w:t>
      </w:r>
    </w:p>
    <w:p>
      <w:r>
        <w:t>2.8.8</w:t>
      </w:r>
    </w:p>
    <w:p>
      <w:r>
        <w:t>Đất công trình hạ tầng bưu chính, viễn thông, công nghệ thông tin</w:t>
      </w:r>
    </w:p>
    <w:p>
      <w:r>
        <w:t>DBV</w:t>
      </w:r>
    </w:p>
    <w:p>
      <w:r>
        <w:t>0,3</w:t>
      </w:r>
    </w:p>
    <w:p>
      <w:r>
        <w:t>2,6</w:t>
      </w:r>
    </w:p>
    <w:p>
      <w:r>
        <w:t>2,3</w:t>
      </w:r>
    </w:p>
    <w:p>
      <w:r>
        <w:t>2.8.9</w:t>
      </w:r>
    </w:p>
    <w:p>
      <w:r>
        <w:t>Đất chợ dân sinh, chợ đầu mối</w:t>
      </w:r>
    </w:p>
    <w:p>
      <w:r>
        <w:t>DCH</w:t>
      </w:r>
    </w:p>
    <w:p>
      <w:r>
        <w:t>0,8</w:t>
      </w:r>
    </w:p>
    <w:p>
      <w:r>
        <w:t>1,1</w:t>
      </w:r>
    </w:p>
    <w:p>
      <w:r>
        <w:t>0,3</w:t>
      </w:r>
    </w:p>
    <w:p>
      <w:r>
        <w:t>2.8.10</w:t>
      </w:r>
    </w:p>
    <w:p>
      <w:r>
        <w:t>Đất khu vui chơi, giải trí công cộng, sinh hoạt cộng đồng</w:t>
      </w:r>
    </w:p>
    <w:p>
      <w:r>
        <w:t>DKV</w:t>
      </w:r>
    </w:p>
    <w:p>
      <w:r>
        <w:t>0,1</w:t>
      </w:r>
    </w:p>
    <w:p>
      <w:r>
        <w:t>6,1</w:t>
      </w:r>
    </w:p>
    <w:p>
      <w:r>
        <w:t>6,0</w:t>
      </w:r>
    </w:p>
    <w:p>
      <w:r>
        <w:t>2.9</w:t>
      </w:r>
    </w:p>
    <w:p>
      <w:r>
        <w:t>Đất tôn giáo</w:t>
      </w:r>
    </w:p>
    <w:p>
      <w:r>
        <w:t>TON</w:t>
      </w:r>
    </w:p>
    <w:p>
      <w:r>
        <w:t>0,6</w:t>
      </w:r>
    </w:p>
    <w:p>
      <w:r>
        <w:t>0,6</w:t>
      </w:r>
    </w:p>
    <w:p>
      <w:r>
        <w:t>0,0</w:t>
      </w:r>
    </w:p>
    <w:p>
      <w:r>
        <w:t>2.10</w:t>
      </w:r>
    </w:p>
    <w:p>
      <w:r>
        <w:t>Đất tín ngưỡng</w:t>
      </w:r>
    </w:p>
    <w:p>
      <w:r>
        <w:t>TIN</w:t>
      </w:r>
    </w:p>
    <w:p>
      <w:r>
        <w:t>0,5</w:t>
      </w:r>
    </w:p>
    <w:p>
      <w:r>
        <w:t>0,8</w:t>
      </w:r>
    </w:p>
    <w:p>
      <w:r>
        <w:t>0,3</w:t>
      </w:r>
    </w:p>
    <w:p>
      <w:r>
        <w:t>2.11</w:t>
      </w:r>
    </w:p>
    <w:p>
      <w:r>
        <w:t>Đất nghĩa trang, nhà tang lễ, cơ sở hỏa       táng; đất cơ sở lưu trữ tro cốt</w:t>
      </w:r>
    </w:p>
    <w:p>
      <w:r>
        <w:t>NTD</w:t>
      </w:r>
    </w:p>
    <w:p>
      <w:r>
        <w:t>15,9</w:t>
      </w:r>
    </w:p>
    <w:p>
      <w:r>
        <w:t>17,2</w:t>
      </w:r>
    </w:p>
    <w:p>
      <w:r>
        <w:t>1,3</w:t>
      </w:r>
    </w:p>
    <w:p>
      <w:r>
        <w:t>2.12</w:t>
      </w:r>
    </w:p>
    <w:p>
      <w:r>
        <w:t>Đất có mặt nước chuyên dùng</w:t>
      </w:r>
    </w:p>
    <w:p>
      <w:r>
        <w:t>TVC</w:t>
      </w:r>
    </w:p>
    <w:p>
      <w:r>
        <w:t>65,1</w:t>
      </w:r>
    </w:p>
    <w:p>
      <w:r>
        <w:t>52,9</w:t>
      </w:r>
    </w:p>
    <w:p>
      <w:r>
        <w:t>-12,2</w:t>
      </w:r>
    </w:p>
    <w:p>
      <w:r>
        <w:t>2.12.1</w:t>
      </w:r>
    </w:p>
    <w:p>
      <w:r>
        <w:t>Đất có mặt nước chuyên dùng dạng ao, hồ, đầm, phá</w:t>
      </w:r>
    </w:p>
    <w:p>
      <w:r>
        <w:t>MNC</w:t>
      </w:r>
    </w:p>
    <w:p>
      <w:r>
        <w:t>0,7</w:t>
      </w:r>
    </w:p>
    <w:p>
      <w:r>
        <w:t>0,0</w:t>
      </w:r>
    </w:p>
    <w:p>
      <w:r>
        <w:t>-0,6</w:t>
      </w:r>
    </w:p>
    <w:p>
      <w:r>
        <w:t>2.12.2</w:t>
      </w:r>
    </w:p>
    <w:p>
      <w:r>
        <w:t>Đất có mặt nước chuyên dùng dạng sông, ngòi, kênh, rạch, suối</w:t>
      </w:r>
    </w:p>
    <w:p>
      <w:r>
        <w:t>SON</w:t>
      </w:r>
    </w:p>
    <w:p>
      <w:r>
        <w:t>64,5</w:t>
      </w:r>
    </w:p>
    <w:p>
      <w:r>
        <w:t>52,9</w:t>
      </w:r>
    </w:p>
    <w:p>
      <w:r>
        <w:t>-11,6</w:t>
      </w:r>
    </w:p>
    <w:p>
      <w:r>
        <w:t>2.13</w:t>
      </w:r>
    </w:p>
    <w:p>
      <w:r>
        <w:t>Đất phi nông nghiệp khác</w:t>
      </w:r>
    </w:p>
    <w:p>
      <w:r>
        <w:t>PNK</w:t>
      </w:r>
    </w:p>
    <w:p>
      <w:r>
        <w:t>1,0</w:t>
      </w:r>
    </w:p>
    <w:p>
      <w:r>
        <w:t>0,6</w:t>
      </w:r>
    </w:p>
    <w:p>
      <w:r>
        <w:t>-0,4</w:t>
      </w:r>
    </w:p>
    <w:p>
      <w:r>
        <w:t>3,0</w:t>
      </w:r>
    </w:p>
    <w:p>
      <w:r>
        <w:t>Đất chưa sử dụng</w:t>
      </w:r>
    </w:p>
    <w:p>
      <w:r>
        <w:t>CSD</w:t>
      </w:r>
    </w:p>
    <w:p>
      <w:r>
        <w:t>141,4</w:t>
      </w:r>
    </w:p>
    <w:p>
      <w:r>
        <w:t>111,6</w:t>
      </w:r>
    </w:p>
    <w:p>
      <w:r>
        <w:t>-29,8</w:t>
      </w:r>
    </w:p>
    <w:p>
      <w:r>
        <w:t>Trong đó:</w:t>
      </w:r>
    </w:p>
    <w:p>
      <w:r>
        <w:t>0,0</w:t>
      </w:r>
    </w:p>
    <w:p>
      <w:r>
        <w:t>0,0</w:t>
      </w:r>
    </w:p>
    <w:p>
      <w:r>
        <w:t>3.2</w:t>
      </w:r>
    </w:p>
    <w:p>
      <w:r>
        <w:t>Đất bằng chưa sử dụng</w:t>
      </w:r>
    </w:p>
    <w:p>
      <w:r>
        <w:t>BCS</w:t>
      </w:r>
    </w:p>
    <w:p>
      <w:r>
        <w:t>19,7</w:t>
      </w:r>
    </w:p>
    <w:p>
      <w:r>
        <w:t>14,4</w:t>
      </w:r>
    </w:p>
    <w:p>
      <w:r>
        <w:t>-5,3</w:t>
      </w:r>
    </w:p>
    <w:p>
      <w:r>
        <w:t>3.3</w:t>
      </w:r>
    </w:p>
    <w:p>
      <w:r>
        <w:t>Đất đồi núi chưa sử dụng</w:t>
      </w:r>
    </w:p>
    <w:p>
      <w:r>
        <w:t>DCS</w:t>
      </w:r>
    </w:p>
    <w:p>
      <w:r>
        <w:t>62,8</w:t>
      </w:r>
    </w:p>
    <w:p>
      <w:r>
        <w:t>52,3</w:t>
      </w:r>
    </w:p>
    <w:p>
      <w:r>
        <w:t>-10,5</w:t>
      </w:r>
    </w:p>
    <w:p>
      <w:r>
        <w:t>3.4</w:t>
      </w:r>
    </w:p>
    <w:p>
      <w:r>
        <w:t>Núi đá không có rừng cây</w:t>
      </w:r>
    </w:p>
    <w:p>
      <w:r>
        <w:t>NCS</w:t>
      </w:r>
    </w:p>
    <w:p>
      <w:r>
        <w:t>58,9</w:t>
      </w:r>
    </w:p>
    <w:p>
      <w:r>
        <w:t>44,9</w:t>
      </w:r>
    </w:p>
    <w:p>
      <w:r>
        <w:t>-14,0</w:t>
      </w:r>
    </w:p>
    <w:p>
      <w:r>
        <w:t>3.5</w:t>
      </w:r>
    </w:p>
    <w:p>
      <w:r>
        <w:t>Đất có mặt nước chưa sử dụng</w:t>
      </w:r>
    </w:p>
    <w:p>
      <w:r>
        <w:t>MCS</w:t>
      </w:r>
    </w:p>
    <w:p>
      <w:r>
        <w:t>0,0</w:t>
      </w:r>
    </w:p>
    <w:p>
      <w:r>
        <w:t>0,0</w:t>
      </w:r>
    </w:p>
    <w:p>
      <w:r>
        <w:t>PHỤ LỤC 59:</w:t>
      </w:r>
    </w:p>
    <w:p>
      <w:r>
        <w:t>CHỈ TIÊU QUY HOẠCH SỬ DỤNG ĐẤT CẤP TỈNH ĐẾN NĂM 2030 PHÂN BỔ TRÊN ĐỊA BÀN XÃ CAO LỘC</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9.680,2</w:t>
      </w:r>
    </w:p>
    <w:p>
      <w:r>
        <w:t>9.616,6</w:t>
      </w:r>
    </w:p>
    <w:p>
      <w:r>
        <w:t>-63,6</w:t>
      </w:r>
    </w:p>
    <w:p>
      <w:r>
        <w:t>1.1</w:t>
      </w:r>
    </w:p>
    <w:p>
      <w:r>
        <w:t>Đất trồng lúa</w:t>
      </w:r>
    </w:p>
    <w:p>
      <w:r>
        <w:t>LUA</w:t>
      </w:r>
    </w:p>
    <w:p>
      <w:r>
        <w:t>645,2</w:t>
      </w:r>
    </w:p>
    <w:p>
      <w:r>
        <w:t>611,9</w:t>
      </w:r>
    </w:p>
    <w:p>
      <w:r>
        <w:t>-33,3</w:t>
      </w:r>
    </w:p>
    <w:p>
      <w:r>
        <w:t>1.1.1</w:t>
      </w:r>
    </w:p>
    <w:p>
      <w:r>
        <w:t>Đất chuyên trồng lúa</w:t>
      </w:r>
    </w:p>
    <w:p>
      <w:r>
        <w:t>LUC</w:t>
      </w:r>
    </w:p>
    <w:p>
      <w:r>
        <w:t>327,9</w:t>
      </w:r>
    </w:p>
    <w:p>
      <w:r>
        <w:t>313,5</w:t>
      </w:r>
    </w:p>
    <w:p>
      <w:r>
        <w:t>-14,4</w:t>
      </w:r>
    </w:p>
    <w:p>
      <w:r>
        <w:t>1.1.2</w:t>
      </w:r>
    </w:p>
    <w:p>
      <w:r>
        <w:t>Đất trồng lúa còn lại</w:t>
      </w:r>
    </w:p>
    <w:p>
      <w:r>
        <w:t>LUK</w:t>
      </w:r>
    </w:p>
    <w:p>
      <w:r>
        <w:t>317,3</w:t>
      </w:r>
    </w:p>
    <w:p>
      <w:r>
        <w:t>298,5</w:t>
      </w:r>
    </w:p>
    <w:p>
      <w:r>
        <w:t>-18,8</w:t>
      </w:r>
    </w:p>
    <w:p>
      <w:r>
        <w:t>1.2</w:t>
      </w:r>
    </w:p>
    <w:p>
      <w:r>
        <w:t>Đất trồng cây hằng năm khác</w:t>
      </w:r>
    </w:p>
    <w:p>
      <w:r>
        <w:t>HNK</w:t>
      </w:r>
    </w:p>
    <w:p>
      <w:r>
        <w:t>819,8</w:t>
      </w:r>
    </w:p>
    <w:p>
      <w:r>
        <w:t>710,1</w:t>
      </w:r>
    </w:p>
    <w:p>
      <w:r>
        <w:t>-109,8</w:t>
      </w:r>
    </w:p>
    <w:p>
      <w:r>
        <w:t>1.3</w:t>
      </w:r>
    </w:p>
    <w:p>
      <w:r>
        <w:t>Đất trồng cây lâu năm</w:t>
      </w:r>
    </w:p>
    <w:p>
      <w:r>
        <w:t>CLN</w:t>
      </w:r>
    </w:p>
    <w:p>
      <w:r>
        <w:t>585,7</w:t>
      </w:r>
    </w:p>
    <w:p>
      <w:r>
        <w:t>519,9</w:t>
      </w:r>
    </w:p>
    <w:p>
      <w:r>
        <w:t>-65,8</w:t>
      </w:r>
    </w:p>
    <w:p>
      <w:r>
        <w:t>1.4</w:t>
      </w:r>
    </w:p>
    <w:p>
      <w:r>
        <w:t>Đất rừng đặc dụng</w:t>
      </w:r>
    </w:p>
    <w:p>
      <w:r>
        <w:t>RDD</w:t>
      </w:r>
    </w:p>
    <w:p>
      <w:r>
        <w:t>0,0</w:t>
      </w:r>
    </w:p>
    <w:p>
      <w:r>
        <w:t>0,0</w:t>
      </w:r>
    </w:p>
    <w:p>
      <w:r>
        <w:t>0,0</w:t>
      </w:r>
    </w:p>
    <w:p>
      <w:r>
        <w:t>1.5</w:t>
      </w:r>
    </w:p>
    <w:p>
      <w:r>
        <w:t>Đất rừng phòng hộ</w:t>
      </w:r>
    </w:p>
    <w:p>
      <w:r>
        <w:t>RPH</w:t>
      </w:r>
    </w:p>
    <w:p>
      <w:r>
        <w:t>1.536,9</w:t>
      </w:r>
    </w:p>
    <w:p>
      <w:r>
        <w:t>1.653,7</w:t>
      </w:r>
    </w:p>
    <w:p>
      <w:r>
        <w:t>116,8</w:t>
      </w:r>
    </w:p>
    <w:p>
      <w:r>
        <w:t>1.6</w:t>
      </w:r>
    </w:p>
    <w:p>
      <w:r>
        <w:t>Đất rừng sản xuất</w:t>
      </w:r>
    </w:p>
    <w:p>
      <w:r>
        <w:t>RSX</w:t>
      </w:r>
    </w:p>
    <w:p>
      <w:r>
        <w:t>6.061,5</w:t>
      </w:r>
    </w:p>
    <w:p>
      <w:r>
        <w:t>6.094,3</w:t>
      </w:r>
    </w:p>
    <w:p>
      <w:r>
        <w:t>32,8</w:t>
      </w:r>
    </w:p>
    <w:p>
      <w:r>
        <w:t>-</w:t>
      </w:r>
    </w:p>
    <w:p>
      <w:r>
        <w:t>Trong đó: Đất có rừng sản xuất là rừng tự     nhiên</w:t>
      </w:r>
    </w:p>
    <w:p>
      <w:r>
        <w:t>RSN</w:t>
      </w:r>
    </w:p>
    <w:p>
      <w:r>
        <w:t>0,0</w:t>
      </w:r>
    </w:p>
    <w:p>
      <w:r>
        <w:t>820,4</w:t>
      </w:r>
    </w:p>
    <w:p>
      <w:r>
        <w:t>820,4</w:t>
      </w:r>
    </w:p>
    <w:p>
      <w:r>
        <w:t>1.7</w:t>
      </w:r>
    </w:p>
    <w:p>
      <w:r>
        <w:t>Đất nuôi trồng thuỷ sản</w:t>
      </w:r>
    </w:p>
    <w:p>
      <w:r>
        <w:t>TSN</w:t>
      </w:r>
    </w:p>
    <w:p>
      <w:r>
        <w:t>30,6</w:t>
      </w:r>
    </w:p>
    <w:p>
      <w:r>
        <w:t>26,2</w:t>
      </w:r>
    </w:p>
    <w:p>
      <w:r>
        <w:t>-4,3</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0,5</w:t>
      </w:r>
    </w:p>
    <w:p>
      <w:r>
        <w:t>0,6</w:t>
      </w:r>
    </w:p>
    <w:p>
      <w:r>
        <w:t>0,0</w:t>
      </w:r>
    </w:p>
    <w:p>
      <w:r>
        <w:t>2</w:t>
      </w:r>
    </w:p>
    <w:p>
      <w:r>
        <w:t>Đất phi nông nghiệp</w:t>
      </w:r>
    </w:p>
    <w:p>
      <w:r>
        <w:t>PNN</w:t>
      </w:r>
    </w:p>
    <w:p>
      <w:r>
        <w:t>566,9</w:t>
      </w:r>
    </w:p>
    <w:p>
      <w:r>
        <w:t>634,6</w:t>
      </w:r>
    </w:p>
    <w:p>
      <w:r>
        <w:t>67,7</w:t>
      </w:r>
    </w:p>
    <w:p>
      <w:r>
        <w:t>2.1</w:t>
      </w:r>
    </w:p>
    <w:p>
      <w:r>
        <w:t>Đất ở tại nông thôn</w:t>
      </w:r>
    </w:p>
    <w:p>
      <w:r>
        <w:t>ONT</w:t>
      </w:r>
    </w:p>
    <w:p>
      <w:r>
        <w:t>69,4</w:t>
      </w:r>
    </w:p>
    <w:p>
      <w:r>
        <w:t>71,3</w:t>
      </w:r>
    </w:p>
    <w:p>
      <w:r>
        <w:t>1,9</w:t>
      </w:r>
    </w:p>
    <w:p>
      <w:r>
        <w:t>2.2</w:t>
      </w:r>
    </w:p>
    <w:p>
      <w:r>
        <w:t>Đất ở tại đô thị</w:t>
      </w:r>
    </w:p>
    <w:p>
      <w:r>
        <w:t>ODT</w:t>
      </w:r>
    </w:p>
    <w:p>
      <w:r>
        <w:t>0,0</w:t>
      </w:r>
    </w:p>
    <w:p>
      <w:r>
        <w:t>0,0</w:t>
      </w:r>
    </w:p>
    <w:p>
      <w:r>
        <w:t>0,0</w:t>
      </w:r>
    </w:p>
    <w:p>
      <w:r>
        <w:t>2.3</w:t>
      </w:r>
    </w:p>
    <w:p>
      <w:r>
        <w:t>Đất xây dựng trụ sở cơ quan</w:t>
      </w:r>
    </w:p>
    <w:p>
      <w:r>
        <w:t>TSC</w:t>
      </w:r>
    </w:p>
    <w:p>
      <w:r>
        <w:t>1,2</w:t>
      </w:r>
    </w:p>
    <w:p>
      <w:r>
        <w:t>3,5</w:t>
      </w:r>
    </w:p>
    <w:p>
      <w:r>
        <w:t>2,3</w:t>
      </w:r>
    </w:p>
    <w:p>
      <w:r>
        <w:t>2.4</w:t>
      </w:r>
    </w:p>
    <w:p>
      <w:r>
        <w:t>Đất quốc phòng</w:t>
      </w:r>
    </w:p>
    <w:p>
      <w:r>
        <w:t>CQP</w:t>
      </w:r>
    </w:p>
    <w:p>
      <w:r>
        <w:t>96,0</w:t>
      </w:r>
    </w:p>
    <w:p>
      <w:r>
        <w:t>114,7</w:t>
      </w:r>
    </w:p>
    <w:p>
      <w:r>
        <w:t>18,7</w:t>
      </w:r>
    </w:p>
    <w:p>
      <w:r>
        <w:t>2.5</w:t>
      </w:r>
    </w:p>
    <w:p>
      <w:r>
        <w:t>Đất an ninh</w:t>
      </w:r>
    </w:p>
    <w:p>
      <w:r>
        <w:t>CAN</w:t>
      </w:r>
    </w:p>
    <w:p>
      <w:r>
        <w:t>0,1</w:t>
      </w:r>
    </w:p>
    <w:p>
      <w:r>
        <w:t>1,1</w:t>
      </w:r>
    </w:p>
    <w:p>
      <w:r>
        <w:t>1,0</w:t>
      </w:r>
    </w:p>
    <w:p>
      <w:r>
        <w:t>2.6</w:t>
      </w:r>
    </w:p>
    <w:p>
      <w:r>
        <w:t>Đất xây dựng công trình sự nghiệp</w:t>
      </w:r>
    </w:p>
    <w:p>
      <w:r>
        <w:t>DSN</w:t>
      </w:r>
    </w:p>
    <w:p>
      <w:r>
        <w:t>5,7</w:t>
      </w:r>
    </w:p>
    <w:p>
      <w:r>
        <w:t>15,6</w:t>
      </w:r>
    </w:p>
    <w:p>
      <w:r>
        <w:t>9,9</w:t>
      </w:r>
    </w:p>
    <w:p>
      <w:r>
        <w:t>2.6.1</w:t>
      </w:r>
    </w:p>
    <w:p>
      <w:r>
        <w:t>Đất xây dựng cơ sở văn hóa</w:t>
      </w:r>
    </w:p>
    <w:p>
      <w:r>
        <w:t>DVH</w:t>
      </w:r>
    </w:p>
    <w:p>
      <w:r>
        <w:t>0,7</w:t>
      </w:r>
    </w:p>
    <w:p>
      <w:r>
        <w:t>2,7</w:t>
      </w:r>
    </w:p>
    <w:p>
      <w:r>
        <w:t>2,0</w:t>
      </w:r>
    </w:p>
    <w:p>
      <w:r>
        <w:t>2.6.2</w:t>
      </w:r>
    </w:p>
    <w:p>
      <w:r>
        <w:t>Đất xây dựng cơ sở xã hội</w:t>
      </w:r>
    </w:p>
    <w:p>
      <w:r>
        <w:t>DXH</w:t>
      </w:r>
    </w:p>
    <w:p>
      <w:r>
        <w:t>0,0</w:t>
      </w:r>
    </w:p>
    <w:p>
      <w:r>
        <w:t>0,0</w:t>
      </w:r>
    </w:p>
    <w:p>
      <w:r>
        <w:t>0,0</w:t>
      </w:r>
    </w:p>
    <w:p>
      <w:r>
        <w:t>2.6.3</w:t>
      </w:r>
    </w:p>
    <w:p>
      <w:r>
        <w:t>Đất xây dựng cơ sở y tế</w:t>
      </w:r>
    </w:p>
    <w:p>
      <w:r>
        <w:t>DYT</w:t>
      </w:r>
    </w:p>
    <w:p>
      <w:r>
        <w:t>0,5</w:t>
      </w:r>
    </w:p>
    <w:p>
      <w:r>
        <w:t>1,1</w:t>
      </w:r>
    </w:p>
    <w:p>
      <w:r>
        <w:t>0,6</w:t>
      </w:r>
    </w:p>
    <w:p>
      <w:r>
        <w:t>2.6.4</w:t>
      </w:r>
    </w:p>
    <w:p>
      <w:r>
        <w:t>Đất xây dựng cơ sở giáo dục và đào tạo</w:t>
      </w:r>
    </w:p>
    <w:p>
      <w:r>
        <w:t>DGD</w:t>
      </w:r>
    </w:p>
    <w:p>
      <w:r>
        <w:t>4,1</w:t>
      </w:r>
    </w:p>
    <w:p>
      <w:r>
        <w:t>9,8</w:t>
      </w:r>
    </w:p>
    <w:p>
      <w:r>
        <w:t>5,7</w:t>
      </w:r>
    </w:p>
    <w:p>
      <w:r>
        <w:t>2.6.5</w:t>
      </w:r>
    </w:p>
    <w:p>
      <w:r>
        <w:t>Đất xây dựng cơ sở thể dục, thể thao</w:t>
      </w:r>
    </w:p>
    <w:p>
      <w:r>
        <w:t>DTT</w:t>
      </w:r>
    </w:p>
    <w:p>
      <w:r>
        <w:t>0,4</w:t>
      </w:r>
    </w:p>
    <w:p>
      <w:r>
        <w:t>2,0</w:t>
      </w:r>
    </w:p>
    <w:p>
      <w:r>
        <w:t>1,6</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0,0</w:t>
      </w:r>
    </w:p>
    <w:p>
      <w:r>
        <w:t>0,0</w:t>
      </w:r>
    </w:p>
    <w:p>
      <w:r>
        <w:t>2.7</w:t>
      </w:r>
    </w:p>
    <w:p>
      <w:r>
        <w:t>Đất sản xuất, kinh doanh phi nông nghiệp</w:t>
      </w:r>
    </w:p>
    <w:p>
      <w:r>
        <w:t>CSK</w:t>
      </w:r>
    </w:p>
    <w:p>
      <w:r>
        <w:t>0,5</w:t>
      </w:r>
    </w:p>
    <w:p>
      <w:r>
        <w:t>2,5</w:t>
      </w:r>
    </w:p>
    <w:p>
      <w:r>
        <w:t>2,0</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0,5</w:t>
      </w:r>
    </w:p>
    <w:p>
      <w:r>
        <w:t>2,1</w:t>
      </w:r>
    </w:p>
    <w:p>
      <w:r>
        <w:t>1,6</w:t>
      </w:r>
    </w:p>
    <w:p>
      <w:r>
        <w:t>2.7.5</w:t>
      </w:r>
    </w:p>
    <w:p>
      <w:r>
        <w:t>Đất cơ sở sản xuất phi nông nghiệp</w:t>
      </w:r>
    </w:p>
    <w:p>
      <w:r>
        <w:t>SKC</w:t>
      </w:r>
    </w:p>
    <w:p>
      <w:r>
        <w:t>0,0</w:t>
      </w:r>
    </w:p>
    <w:p>
      <w:r>
        <w:t>0,4</w:t>
      </w:r>
    </w:p>
    <w:p>
      <w:r>
        <w:t>0,4</w:t>
      </w:r>
    </w:p>
    <w:p>
      <w:r>
        <w:t>2.7.6</w:t>
      </w:r>
    </w:p>
    <w:p>
      <w:r>
        <w:t>Đất sử dụng cho hoạt động khoáng sản</w:t>
      </w:r>
    </w:p>
    <w:p>
      <w:r>
        <w:t>SKS</w:t>
      </w:r>
    </w:p>
    <w:p>
      <w:r>
        <w:t>0,0</w:t>
      </w:r>
    </w:p>
    <w:p>
      <w:r>
        <w:t>0,0</w:t>
      </w:r>
    </w:p>
    <w:p>
      <w:r>
        <w:t>0,0</w:t>
      </w:r>
    </w:p>
    <w:p>
      <w:r>
        <w:t>2.8</w:t>
      </w:r>
    </w:p>
    <w:p>
      <w:r>
        <w:t>Đất có mục đích công cộng</w:t>
      </w:r>
    </w:p>
    <w:p>
      <w:r>
        <w:t>CCC</w:t>
      </w:r>
    </w:p>
    <w:p>
      <w:r>
        <w:t>249,4</w:t>
      </w:r>
    </w:p>
    <w:p>
      <w:r>
        <w:t>288,4</w:t>
      </w:r>
    </w:p>
    <w:p>
      <w:r>
        <w:t>39,0</w:t>
      </w:r>
    </w:p>
    <w:p>
      <w:r>
        <w:t>2.8.1</w:t>
      </w:r>
    </w:p>
    <w:p>
      <w:r>
        <w:t>Đất công trình giao thông</w:t>
      </w:r>
    </w:p>
    <w:p>
      <w:r>
        <w:t>DGT</w:t>
      </w:r>
    </w:p>
    <w:p>
      <w:r>
        <w:t>230,5</w:t>
      </w:r>
    </w:p>
    <w:p>
      <w:r>
        <w:t>244,0</w:t>
      </w:r>
    </w:p>
    <w:p>
      <w:r>
        <w:t>13,5</w:t>
      </w:r>
    </w:p>
    <w:p>
      <w:r>
        <w:t>2.8.2</w:t>
      </w:r>
    </w:p>
    <w:p>
      <w:r>
        <w:t>Đất công trình thủy lợi</w:t>
      </w:r>
    </w:p>
    <w:p>
      <w:r>
        <w:t>DTL</w:t>
      </w:r>
    </w:p>
    <w:p>
      <w:r>
        <w:t>18,1</w:t>
      </w:r>
    </w:p>
    <w:p>
      <w:r>
        <w:t>17,6</w:t>
      </w:r>
    </w:p>
    <w:p>
      <w:r>
        <w:t>-0,5</w:t>
      </w:r>
    </w:p>
    <w:p>
      <w:r>
        <w:t>2.8.3</w:t>
      </w:r>
    </w:p>
    <w:p>
      <w:r>
        <w:t>Đất công trình cấp nước, thoát nước</w:t>
      </w:r>
    </w:p>
    <w:p>
      <w:r>
        <w:t>DCT</w:t>
      </w:r>
    </w:p>
    <w:p>
      <w:r>
        <w:t>0,8</w:t>
      </w:r>
    </w:p>
    <w:p>
      <w:r>
        <w:t>0,8</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0,0</w:t>
      </w:r>
    </w:p>
    <w:p>
      <w:r>
        <w:t>0,0</w:t>
      </w:r>
    </w:p>
    <w:p>
      <w:r>
        <w:t>0,0</w:t>
      </w:r>
    </w:p>
    <w:p>
      <w:r>
        <w:t>2.8.6</w:t>
      </w:r>
    </w:p>
    <w:p>
      <w:r>
        <w:t>Đất công trình xử lý chất thải</w:t>
      </w:r>
    </w:p>
    <w:p>
      <w:r>
        <w:t>DRA</w:t>
      </w:r>
    </w:p>
    <w:p>
      <w:r>
        <w:t>0,0</w:t>
      </w:r>
    </w:p>
    <w:p>
      <w:r>
        <w:t>6,6</w:t>
      </w:r>
    </w:p>
    <w:p>
      <w:r>
        <w:t>6,6</w:t>
      </w:r>
    </w:p>
    <w:p>
      <w:r>
        <w:t>2.8.7</w:t>
      </w:r>
    </w:p>
    <w:p>
      <w:r>
        <w:t>Đất công trình năng lượng, chiếu sáng công</w:t>
      </w:r>
    </w:p>
    <w:p>
      <w:r>
        <w:t>DNL</w:t>
      </w:r>
    </w:p>
    <w:p>
      <w:r>
        <w:t>0,0</w:t>
      </w:r>
    </w:p>
    <w:p>
      <w:r>
        <w:t>14,3</w:t>
      </w:r>
    </w:p>
    <w:p>
      <w:r>
        <w:t>14,3</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0,0</w:t>
      </w:r>
    </w:p>
    <w:p>
      <w:r>
        <w:t>5,0</w:t>
      </w:r>
    </w:p>
    <w:p>
      <w:r>
        <w:t>5,0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1,6</w:t>
      </w:r>
    </w:p>
    <w:p>
      <w:r>
        <w:t>1,9</w:t>
      </w:r>
    </w:p>
    <w:p>
      <w:r>
        <w:t>0,4</w:t>
      </w:r>
    </w:p>
    <w:p>
      <w:r>
        <w:t>2.11</w:t>
      </w:r>
    </w:p>
    <w:p>
      <w:r>
        <w:t>Đất nghĩa trang, nhà tang lễ, cơ sở hỏa       táng; đất cơ sở lưu trữ tro cốt</w:t>
      </w:r>
    </w:p>
    <w:p>
      <w:r>
        <w:t>NTD</w:t>
      </w:r>
    </w:p>
    <w:p>
      <w:r>
        <w:t>2,9</w:t>
      </w:r>
    </w:p>
    <w:p>
      <w:r>
        <w:t>4,1</w:t>
      </w:r>
    </w:p>
    <w:p>
      <w:r>
        <w:t>1,2</w:t>
      </w:r>
    </w:p>
    <w:p>
      <w:r>
        <w:t>2.12</w:t>
      </w:r>
    </w:p>
    <w:p>
      <w:r>
        <w:t>Đất có mặt nước chuyên dùng</w:t>
      </w:r>
    </w:p>
    <w:p>
      <w:r>
        <w:t>TVC</w:t>
      </w:r>
    </w:p>
    <w:p>
      <w:r>
        <w:t>140,1</w:t>
      </w:r>
    </w:p>
    <w:p>
      <w:r>
        <w:t>130,9</w:t>
      </w:r>
    </w:p>
    <w:p>
      <w:r>
        <w:t>-9,2</w:t>
      </w:r>
    </w:p>
    <w:p>
      <w:r>
        <w:t>2.12.1</w:t>
      </w:r>
    </w:p>
    <w:p>
      <w:r>
        <w:t>Đất có mặt nước chuyên dùng dạng ao, hồ, đầm, phá</w:t>
      </w:r>
    </w:p>
    <w:p>
      <w:r>
        <w:t>MNC</w:t>
      </w:r>
    </w:p>
    <w:p>
      <w:r>
        <w:t>5,0</w:t>
      </w:r>
    </w:p>
    <w:p>
      <w:r>
        <w:t>5,0</w:t>
      </w:r>
    </w:p>
    <w:p>
      <w:r>
        <w:t>0,0</w:t>
      </w:r>
    </w:p>
    <w:p>
      <w:r>
        <w:t>2.12.2</w:t>
      </w:r>
    </w:p>
    <w:p>
      <w:r>
        <w:t>Đất có mặt nước chuyên dùng dạng sông, ngòi, kênh, rạch, suối</w:t>
      </w:r>
    </w:p>
    <w:p>
      <w:r>
        <w:t>SON</w:t>
      </w:r>
    </w:p>
    <w:p>
      <w:r>
        <w:t>135,1</w:t>
      </w:r>
    </w:p>
    <w:p>
      <w:r>
        <w:t>125,9</w:t>
      </w:r>
    </w:p>
    <w:p>
      <w:r>
        <w:t>-9,2</w:t>
      </w:r>
    </w:p>
    <w:p>
      <w:r>
        <w:t>2.13</w:t>
      </w:r>
    </w:p>
    <w:p>
      <w:r>
        <w:t>Đất phi nông nghiệp khác</w:t>
      </w:r>
    </w:p>
    <w:p>
      <w:r>
        <w:t>PNK</w:t>
      </w:r>
    </w:p>
    <w:p>
      <w:r>
        <w:t>0,0</w:t>
      </w:r>
    </w:p>
    <w:p>
      <w:r>
        <w:t>0,5</w:t>
      </w:r>
    </w:p>
    <w:p>
      <w:r>
        <w:t>0,5</w:t>
      </w:r>
    </w:p>
    <w:p>
      <w:r>
        <w:t>3,0</w:t>
      </w:r>
    </w:p>
    <w:p>
      <w:r>
        <w:t>Đất chưa sử dụng</w:t>
      </w:r>
    </w:p>
    <w:p>
      <w:r>
        <w:t>CSD</w:t>
      </w:r>
    </w:p>
    <w:p>
      <w:r>
        <w:t>80,6</w:t>
      </w:r>
    </w:p>
    <w:p>
      <w:r>
        <w:t>76,5</w:t>
      </w:r>
    </w:p>
    <w:p>
      <w:r>
        <w:t>-4,1</w:t>
      </w:r>
    </w:p>
    <w:p>
      <w:r>
        <w:t>Trong đó:</w:t>
      </w:r>
    </w:p>
    <w:p>
      <w:r>
        <w:t>0,0</w:t>
      </w:r>
    </w:p>
    <w:p>
      <w:r>
        <w:t>0,0</w:t>
      </w:r>
    </w:p>
    <w:p>
      <w:r>
        <w:t>3.2</w:t>
      </w:r>
    </w:p>
    <w:p>
      <w:r>
        <w:t>Đất bằng chưa sử dụng</w:t>
      </w:r>
    </w:p>
    <w:p>
      <w:r>
        <w:t>BCS</w:t>
      </w:r>
    </w:p>
    <w:p>
      <w:r>
        <w:t>0,3</w:t>
      </w:r>
    </w:p>
    <w:p>
      <w:r>
        <w:t>0,1</w:t>
      </w:r>
    </w:p>
    <w:p>
      <w:r>
        <w:t>-0,2</w:t>
      </w:r>
    </w:p>
    <w:p>
      <w:r>
        <w:t>3.3</w:t>
      </w:r>
    </w:p>
    <w:p>
      <w:r>
        <w:t>Đất đồi núi chưa sử dụng</w:t>
      </w:r>
    </w:p>
    <w:p>
      <w:r>
        <w:t>DCS</w:t>
      </w:r>
    </w:p>
    <w:p>
      <w:r>
        <w:t>80,3</w:t>
      </w:r>
    </w:p>
    <w:p>
      <w:r>
        <w:t>76,4</w:t>
      </w:r>
    </w:p>
    <w:p>
      <w:r>
        <w:t>-3,9</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60:</w:t>
      </w:r>
    </w:p>
    <w:p>
      <w:r>
        <w:t>CHỈ TIÊU QUY HOẠCH SỬ DỤNG ĐẤT CẤP TỈNH ĐẾN NĂM 2030 PHÂN BỔ TRÊN ĐỊA BÀN XÃ CÔNG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8.147,4</w:t>
      </w:r>
    </w:p>
    <w:p>
      <w:r>
        <w:t>7.833,6</w:t>
      </w:r>
    </w:p>
    <w:p>
      <w:r>
        <w:t>-313,8</w:t>
      </w:r>
    </w:p>
    <w:p>
      <w:r>
        <w:t>1.1</w:t>
      </w:r>
    </w:p>
    <w:p>
      <w:r>
        <w:t>Đất trồng lúa</w:t>
      </w:r>
    </w:p>
    <w:p>
      <w:r>
        <w:t>LUA</w:t>
      </w:r>
    </w:p>
    <w:p>
      <w:r>
        <w:t>472,5</w:t>
      </w:r>
    </w:p>
    <w:p>
      <w:r>
        <w:t>443,6</w:t>
      </w:r>
    </w:p>
    <w:p>
      <w:r>
        <w:t>-28,9</w:t>
      </w:r>
    </w:p>
    <w:p>
      <w:r>
        <w:t>1.1.1</w:t>
      </w:r>
    </w:p>
    <w:p>
      <w:r>
        <w:t>Đất chuyên trồng lúa</w:t>
      </w:r>
    </w:p>
    <w:p>
      <w:r>
        <w:t>LUC</w:t>
      </w:r>
    </w:p>
    <w:p>
      <w:r>
        <w:t>201,3</w:t>
      </w:r>
    </w:p>
    <w:p>
      <w:r>
        <w:t>191,6</w:t>
      </w:r>
    </w:p>
    <w:p>
      <w:r>
        <w:t>-9,8</w:t>
      </w:r>
    </w:p>
    <w:p>
      <w:r>
        <w:t>1.1.2</w:t>
      </w:r>
    </w:p>
    <w:p>
      <w:r>
        <w:t>Đất trồng lúa còn lại</w:t>
      </w:r>
    </w:p>
    <w:p>
      <w:r>
        <w:t>LUK</w:t>
      </w:r>
    </w:p>
    <w:p>
      <w:r>
        <w:t>271,1</w:t>
      </w:r>
    </w:p>
    <w:p>
      <w:r>
        <w:t>252,1</w:t>
      </w:r>
    </w:p>
    <w:p>
      <w:r>
        <w:t>-19,1</w:t>
      </w:r>
    </w:p>
    <w:p>
      <w:r>
        <w:t>1.2</w:t>
      </w:r>
    </w:p>
    <w:p>
      <w:r>
        <w:t>Đất trồng cây hằng năm khác</w:t>
      </w:r>
    </w:p>
    <w:p>
      <w:r>
        <w:t>HNK</w:t>
      </w:r>
    </w:p>
    <w:p>
      <w:r>
        <w:t>1.176,1</w:t>
      </w:r>
    </w:p>
    <w:p>
      <w:r>
        <w:t>806,1</w:t>
      </w:r>
    </w:p>
    <w:p>
      <w:r>
        <w:t>-370,0</w:t>
      </w:r>
    </w:p>
    <w:p>
      <w:r>
        <w:t>1.3</w:t>
      </w:r>
    </w:p>
    <w:p>
      <w:r>
        <w:t>Đất trồng cây lâu năm</w:t>
      </w:r>
    </w:p>
    <w:p>
      <w:r>
        <w:t>CLN</w:t>
      </w:r>
    </w:p>
    <w:p>
      <w:r>
        <w:t>479,2</w:t>
      </w:r>
    </w:p>
    <w:p>
      <w:r>
        <w:t>389,9</w:t>
      </w:r>
    </w:p>
    <w:p>
      <w:r>
        <w:t>-89,4</w:t>
      </w:r>
    </w:p>
    <w:p>
      <w:r>
        <w:t>1.4</w:t>
      </w:r>
    </w:p>
    <w:p>
      <w:r>
        <w:t>Đất rừng đặc dụng</w:t>
      </w:r>
    </w:p>
    <w:p>
      <w:r>
        <w:t>RDD</w:t>
      </w:r>
    </w:p>
    <w:p>
      <w:r>
        <w:t>0,7</w:t>
      </w:r>
    </w:p>
    <w:p>
      <w:r>
        <w:t>0,0</w:t>
      </w:r>
    </w:p>
    <w:p>
      <w:r>
        <w:t>-0,7</w:t>
      </w:r>
    </w:p>
    <w:p>
      <w:r>
        <w:t>1.5</w:t>
      </w:r>
    </w:p>
    <w:p>
      <w:r>
        <w:t>Đất rừng phòng hộ</w:t>
      </w:r>
    </w:p>
    <w:p>
      <w:r>
        <w:t>RPH</w:t>
      </w:r>
    </w:p>
    <w:p>
      <w:r>
        <w:t>550,0</w:t>
      </w:r>
    </w:p>
    <w:p>
      <w:r>
        <w:t>1.872,3</w:t>
      </w:r>
    </w:p>
    <w:p>
      <w:r>
        <w:t>1.322,3</w:t>
      </w:r>
    </w:p>
    <w:p>
      <w:r>
        <w:t>1.6</w:t>
      </w:r>
    </w:p>
    <w:p>
      <w:r>
        <w:t>Đất rừng sản xuất</w:t>
      </w:r>
    </w:p>
    <w:p>
      <w:r>
        <w:t>RSX</w:t>
      </w:r>
    </w:p>
    <w:p>
      <w:r>
        <w:t>5.450,0</w:t>
      </w:r>
    </w:p>
    <w:p>
      <w:r>
        <w:t>4.302,8</w:t>
      </w:r>
    </w:p>
    <w:p>
      <w:r>
        <w:t>-1.147,2</w:t>
      </w:r>
    </w:p>
    <w:p>
      <w:r>
        <w:t>-</w:t>
      </w:r>
    </w:p>
    <w:p>
      <w:r>
        <w:t>Trong đó: Đất có rừng sản xuất là rừng tự     nhiên</w:t>
      </w:r>
    </w:p>
    <w:p>
      <w:r>
        <w:t>RSN</w:t>
      </w:r>
    </w:p>
    <w:p>
      <w:r>
        <w:t>0,0</w:t>
      </w:r>
    </w:p>
    <w:p>
      <w:r>
        <w:t>881,7</w:t>
      </w:r>
    </w:p>
    <w:p>
      <w:r>
        <w:t>881,7</w:t>
      </w:r>
    </w:p>
    <w:p>
      <w:r>
        <w:t>1.7</w:t>
      </w:r>
    </w:p>
    <w:p>
      <w:r>
        <w:t>Đất nuôi trồng thuỷ sản</w:t>
      </w:r>
    </w:p>
    <w:p>
      <w:r>
        <w:t>TSN</w:t>
      </w:r>
    </w:p>
    <w:p>
      <w:r>
        <w:t>18,9</w:t>
      </w:r>
    </w:p>
    <w:p>
      <w:r>
        <w:t>18,9</w:t>
      </w:r>
    </w:p>
    <w:p>
      <w:r>
        <w:t>0,0</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292,4</w:t>
      </w:r>
    </w:p>
    <w:p>
      <w:r>
        <w:t>622,7</w:t>
      </w:r>
    </w:p>
    <w:p>
      <w:r>
        <w:t>330,2</w:t>
      </w:r>
    </w:p>
    <w:p>
      <w:r>
        <w:t>2.1</w:t>
      </w:r>
    </w:p>
    <w:p>
      <w:r>
        <w:t>Đất ở tại nông thôn</w:t>
      </w:r>
    </w:p>
    <w:p>
      <w:r>
        <w:t>ONT</w:t>
      </w:r>
    </w:p>
    <w:p>
      <w:r>
        <w:t>65,2</w:t>
      </w:r>
    </w:p>
    <w:p>
      <w:r>
        <w:t>67,6</w:t>
      </w:r>
    </w:p>
    <w:p>
      <w:r>
        <w:t>2,4</w:t>
      </w:r>
    </w:p>
    <w:p>
      <w:r>
        <w:t>2.2</w:t>
      </w:r>
    </w:p>
    <w:p>
      <w:r>
        <w:t>Đất ở tại đô thị</w:t>
      </w:r>
    </w:p>
    <w:p>
      <w:r>
        <w:t>ODT</w:t>
      </w:r>
    </w:p>
    <w:p>
      <w:r>
        <w:t>0,0</w:t>
      </w:r>
    </w:p>
    <w:p>
      <w:r>
        <w:t>0,0</w:t>
      </w:r>
    </w:p>
    <w:p>
      <w:r>
        <w:t>0,0</w:t>
      </w:r>
    </w:p>
    <w:p>
      <w:r>
        <w:t>2.3</w:t>
      </w:r>
    </w:p>
    <w:p>
      <w:r>
        <w:t>Đất xây dựng trụ sở cơ quan</w:t>
      </w:r>
    </w:p>
    <w:p>
      <w:r>
        <w:t>TSC</w:t>
      </w:r>
    </w:p>
    <w:p>
      <w:r>
        <w:t>0,6</w:t>
      </w:r>
    </w:p>
    <w:p>
      <w:r>
        <w:t>16,6</w:t>
      </w:r>
    </w:p>
    <w:p>
      <w:r>
        <w:t>16,0</w:t>
      </w:r>
    </w:p>
    <w:p>
      <w:r>
        <w:t>2.4</w:t>
      </w:r>
    </w:p>
    <w:p>
      <w:r>
        <w:t>Đất quốc phòng</w:t>
      </w:r>
    </w:p>
    <w:p>
      <w:r>
        <w:t>CQP</w:t>
      </w:r>
    </w:p>
    <w:p>
      <w:r>
        <w:t>0,0</w:t>
      </w:r>
    </w:p>
    <w:p>
      <w:r>
        <w:t>70,5</w:t>
      </w:r>
    </w:p>
    <w:p>
      <w:r>
        <w:t>70,5</w:t>
      </w:r>
    </w:p>
    <w:p>
      <w:r>
        <w:t>2.5</w:t>
      </w:r>
    </w:p>
    <w:p>
      <w:r>
        <w:t>Đất an ninh</w:t>
      </w:r>
    </w:p>
    <w:p>
      <w:r>
        <w:t>CAN</w:t>
      </w:r>
    </w:p>
    <w:p>
      <w:r>
        <w:t>0,0</w:t>
      </w:r>
    </w:p>
    <w:p>
      <w:r>
        <w:t>1,2</w:t>
      </w:r>
    </w:p>
    <w:p>
      <w:r>
        <w:t>1,2</w:t>
      </w:r>
    </w:p>
    <w:p>
      <w:r>
        <w:t>2.6</w:t>
      </w:r>
    </w:p>
    <w:p>
      <w:r>
        <w:t>Đất xây dựng công trình sự nghiệp</w:t>
      </w:r>
    </w:p>
    <w:p>
      <w:r>
        <w:t>DSN</w:t>
      </w:r>
    </w:p>
    <w:p>
      <w:r>
        <w:t>5,7</w:t>
      </w:r>
    </w:p>
    <w:p>
      <w:r>
        <w:t>20,8</w:t>
      </w:r>
    </w:p>
    <w:p>
      <w:r>
        <w:t>15,1</w:t>
      </w:r>
    </w:p>
    <w:p>
      <w:r>
        <w:t>2.6.1</w:t>
      </w:r>
    </w:p>
    <w:p>
      <w:r>
        <w:t>Đất xây dựng cơ sở văn hóa</w:t>
      </w:r>
    </w:p>
    <w:p>
      <w:r>
        <w:t>DVH</w:t>
      </w:r>
    </w:p>
    <w:p>
      <w:r>
        <w:t>1,0</w:t>
      </w:r>
    </w:p>
    <w:p>
      <w:r>
        <w:t>2,0</w:t>
      </w:r>
    </w:p>
    <w:p>
      <w:r>
        <w:t>1,0</w:t>
      </w:r>
    </w:p>
    <w:p>
      <w:r>
        <w:t>2.6.2</w:t>
      </w:r>
    </w:p>
    <w:p>
      <w:r>
        <w:t>Đất xây dựng cơ sở xã hội</w:t>
      </w:r>
    </w:p>
    <w:p>
      <w:r>
        <w:t>DXH</w:t>
      </w:r>
    </w:p>
    <w:p>
      <w:r>
        <w:t>0,0</w:t>
      </w:r>
    </w:p>
    <w:p>
      <w:r>
        <w:t>6,7</w:t>
      </w:r>
    </w:p>
    <w:p>
      <w:r>
        <w:t>6,7</w:t>
      </w:r>
    </w:p>
    <w:p>
      <w:r>
        <w:t>2.6.3</w:t>
      </w:r>
    </w:p>
    <w:p>
      <w:r>
        <w:t>Đất xây dựng cơ sở y tế</w:t>
      </w:r>
    </w:p>
    <w:p>
      <w:r>
        <w:t>DYT</w:t>
      </w:r>
    </w:p>
    <w:p>
      <w:r>
        <w:t>0,3</w:t>
      </w:r>
    </w:p>
    <w:p>
      <w:r>
        <w:t>1,3</w:t>
      </w:r>
    </w:p>
    <w:p>
      <w:r>
        <w:t>0,9</w:t>
      </w:r>
    </w:p>
    <w:p>
      <w:r>
        <w:t>2.6.4</w:t>
      </w:r>
    </w:p>
    <w:p>
      <w:r>
        <w:t>Đất xây dựng cơ sở giáo dục và đào tạo</w:t>
      </w:r>
    </w:p>
    <w:p>
      <w:r>
        <w:t>DGD</w:t>
      </w:r>
    </w:p>
    <w:p>
      <w:r>
        <w:t>3,4</w:t>
      </w:r>
    </w:p>
    <w:p>
      <w:r>
        <w:t>8,0</w:t>
      </w:r>
    </w:p>
    <w:p>
      <w:r>
        <w:t>4,7</w:t>
      </w:r>
    </w:p>
    <w:p>
      <w:r>
        <w:t>2.6.5</w:t>
      </w:r>
    </w:p>
    <w:p>
      <w:r>
        <w:t>Đất xây dựng cơ sở thể dục, thể thao</w:t>
      </w:r>
    </w:p>
    <w:p>
      <w:r>
        <w:t>DTT</w:t>
      </w:r>
    </w:p>
    <w:p>
      <w:r>
        <w:t>1,0</w:t>
      </w:r>
    </w:p>
    <w:p>
      <w:r>
        <w:t>2,7</w:t>
      </w:r>
    </w:p>
    <w:p>
      <w:r>
        <w:t>1,7</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0,1</w:t>
      </w:r>
    </w:p>
    <w:p>
      <w:r>
        <w:t>0,1</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0,0</w:t>
      </w:r>
    </w:p>
    <w:p>
      <w:r>
        <w:t>0,1</w:t>
      </w:r>
    </w:p>
    <w:p>
      <w:r>
        <w:t>0,1</w:t>
      </w:r>
    </w:p>
    <w:p>
      <w:r>
        <w:t>2.7</w:t>
      </w:r>
    </w:p>
    <w:p>
      <w:r>
        <w:t>Đất sản xuất, kinh doanh phi nông nghiệp</w:t>
      </w:r>
    </w:p>
    <w:p>
      <w:r>
        <w:t>CSK</w:t>
      </w:r>
    </w:p>
    <w:p>
      <w:r>
        <w:t>0,2</w:t>
      </w:r>
    </w:p>
    <w:p>
      <w:r>
        <w:t>3,6</w:t>
      </w:r>
    </w:p>
    <w:p>
      <w:r>
        <w:t>3,4</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1,5</w:t>
      </w:r>
    </w:p>
    <w:p>
      <w:r>
        <w:t>1,5</w:t>
      </w:r>
    </w:p>
    <w:p>
      <w:r>
        <w:t>2.7.5</w:t>
      </w:r>
    </w:p>
    <w:p>
      <w:r>
        <w:t>Đất cơ sở sản xuất phi nông nghiệp</w:t>
      </w:r>
    </w:p>
    <w:p>
      <w:r>
        <w:t>SKC</w:t>
      </w:r>
    </w:p>
    <w:p>
      <w:r>
        <w:t>0,2</w:t>
      </w:r>
    </w:p>
    <w:p>
      <w:r>
        <w:t>2,1</w:t>
      </w:r>
    </w:p>
    <w:p>
      <w:r>
        <w:t>1,9</w:t>
      </w:r>
    </w:p>
    <w:p>
      <w:r>
        <w:t>2.7.6</w:t>
      </w:r>
    </w:p>
    <w:p>
      <w:r>
        <w:t>Đất sử dụng cho hoạt động khoáng sản</w:t>
      </w:r>
    </w:p>
    <w:p>
      <w:r>
        <w:t>SKS</w:t>
      </w:r>
    </w:p>
    <w:p>
      <w:r>
        <w:t>0,0</w:t>
      </w:r>
    </w:p>
    <w:p>
      <w:r>
        <w:t>0,0</w:t>
      </w:r>
    </w:p>
    <w:p>
      <w:r>
        <w:t>0,0</w:t>
      </w:r>
    </w:p>
    <w:p>
      <w:r>
        <w:t>2.8</w:t>
      </w:r>
    </w:p>
    <w:p>
      <w:r>
        <w:t>Đất có mục đích công cộng</w:t>
      </w:r>
    </w:p>
    <w:p>
      <w:r>
        <w:t>CCC</w:t>
      </w:r>
    </w:p>
    <w:p>
      <w:r>
        <w:t>148,6</w:t>
      </w:r>
    </w:p>
    <w:p>
      <w:r>
        <w:t>239,5</w:t>
      </w:r>
    </w:p>
    <w:p>
      <w:r>
        <w:t>90,8</w:t>
      </w:r>
    </w:p>
    <w:p>
      <w:r>
        <w:t>2.8.1</w:t>
      </w:r>
    </w:p>
    <w:p>
      <w:r>
        <w:t>Đất công trình giao thông</w:t>
      </w:r>
    </w:p>
    <w:p>
      <w:r>
        <w:t>DGT</w:t>
      </w:r>
    </w:p>
    <w:p>
      <w:r>
        <w:t>138,7</w:t>
      </w:r>
    </w:p>
    <w:p>
      <w:r>
        <w:t>183,0</w:t>
      </w:r>
    </w:p>
    <w:p>
      <w:r>
        <w:t>44,3</w:t>
      </w:r>
    </w:p>
    <w:p>
      <w:r>
        <w:t>2.8.2</w:t>
      </w:r>
    </w:p>
    <w:p>
      <w:r>
        <w:t>Đất công trình thủy lợi</w:t>
      </w:r>
    </w:p>
    <w:p>
      <w:r>
        <w:t>DTL</w:t>
      </w:r>
    </w:p>
    <w:p>
      <w:r>
        <w:t>3,1</w:t>
      </w:r>
    </w:p>
    <w:p>
      <w:r>
        <w:t>5,5</w:t>
      </w:r>
    </w:p>
    <w:p>
      <w:r>
        <w:t>2,4</w:t>
      </w:r>
    </w:p>
    <w:p>
      <w:r>
        <w:t>2.8.3</w:t>
      </w:r>
    </w:p>
    <w:p>
      <w:r>
        <w:t>Đất công trình cấp nước, thoát nước</w:t>
      </w:r>
    </w:p>
    <w:p>
      <w:r>
        <w:t>DCT</w:t>
      </w:r>
    </w:p>
    <w:p>
      <w:r>
        <w:t>0,1</w:t>
      </w:r>
    </w:p>
    <w:p>
      <w:r>
        <w:t>0,9</w:t>
      </w:r>
    </w:p>
    <w:p>
      <w:r>
        <w:t>0,8</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0,1</w:t>
      </w:r>
    </w:p>
    <w:p>
      <w:r>
        <w:t>0,1</w:t>
      </w:r>
    </w:p>
    <w:p>
      <w:r>
        <w:t>0,0</w:t>
      </w:r>
    </w:p>
    <w:p>
      <w:r>
        <w:t>2.8.6</w:t>
      </w:r>
    </w:p>
    <w:p>
      <w:r>
        <w:t>Đất công trình xử lý chất thải</w:t>
      </w:r>
    </w:p>
    <w:p>
      <w:r>
        <w:t>DRA</w:t>
      </w:r>
    </w:p>
    <w:p>
      <w:r>
        <w:t>6,7</w:t>
      </w:r>
    </w:p>
    <w:p>
      <w:r>
        <w:t>11,1</w:t>
      </w:r>
    </w:p>
    <w:p>
      <w:r>
        <w:t>4,5</w:t>
      </w:r>
    </w:p>
    <w:p>
      <w:r>
        <w:t>2.8.7</w:t>
      </w:r>
    </w:p>
    <w:p>
      <w:r>
        <w:t>Đất công trình năng lượng, chiếu sáng công</w:t>
      </w:r>
    </w:p>
    <w:p>
      <w:r>
        <w:t>DNL</w:t>
      </w:r>
    </w:p>
    <w:p>
      <w:r>
        <w:t>0,0</w:t>
      </w:r>
    </w:p>
    <w:p>
      <w:r>
        <w:t>38,9</w:t>
      </w:r>
    </w:p>
    <w:p>
      <w:r>
        <w:t>38,9</w:t>
      </w:r>
    </w:p>
    <w:p>
      <w:r>
        <w:t>2.8.8</w:t>
      </w:r>
    </w:p>
    <w:p>
      <w:r>
        <w:t>Đất công trình hạ tầng bưu chính, viễn thông, công nghệ thông tin</w:t>
      </w:r>
    </w:p>
    <w:p>
      <w:r>
        <w:t>DBV</w:t>
      </w:r>
    </w:p>
    <w:p>
      <w:r>
        <w:t>0,0</w:t>
      </w:r>
    </w:p>
    <w:p>
      <w:r>
        <w:t>0,1</w:t>
      </w:r>
    </w:p>
    <w:p>
      <w:r>
        <w:t>0,0</w:t>
      </w:r>
    </w:p>
    <w:p>
      <w:r>
        <w:t>2.8.9</w:t>
      </w:r>
    </w:p>
    <w:p>
      <w:r>
        <w:t>Đất chợ dân sinh, chợ đầu mối</w:t>
      </w:r>
    </w:p>
    <w:p>
      <w:r>
        <w:t>DCH</w:t>
      </w:r>
    </w:p>
    <w:p>
      <w:r>
        <w:t>0,0</w:t>
      </w:r>
    </w:p>
    <w:p>
      <w:r>
        <w:t>0,0</w:t>
      </w:r>
    </w:p>
    <w:p>
      <w:r>
        <w:t>0,0</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2,5</w:t>
      </w:r>
    </w:p>
    <w:p>
      <w:r>
        <w:t>2,6</w:t>
      </w:r>
    </w:p>
    <w:p>
      <w:r>
        <w:t>0,1</w:t>
      </w:r>
    </w:p>
    <w:p>
      <w:r>
        <w:t>2.11</w:t>
      </w:r>
    </w:p>
    <w:p>
      <w:r>
        <w:t>Đất nghĩa trang, nhà tang lễ, cơ sở hỏa       táng; đất cơ sở lưu trữ tro cốt</w:t>
      </w:r>
    </w:p>
    <w:p>
      <w:r>
        <w:t>NTD</w:t>
      </w:r>
    </w:p>
    <w:p>
      <w:r>
        <w:t>1,1</w:t>
      </w:r>
    </w:p>
    <w:p>
      <w:r>
        <w:t>135,9</w:t>
      </w:r>
    </w:p>
    <w:p>
      <w:r>
        <w:t>134,9</w:t>
      </w:r>
    </w:p>
    <w:p>
      <w:r>
        <w:t>2.12</w:t>
      </w:r>
    </w:p>
    <w:p>
      <w:r>
        <w:t>Đất có mặt nước chuyên dùng</w:t>
      </w:r>
    </w:p>
    <w:p>
      <w:r>
        <w:t>TVC</w:t>
      </w:r>
    </w:p>
    <w:p>
      <w:r>
        <w:t>67,6</w:t>
      </w:r>
    </w:p>
    <w:p>
      <w:r>
        <w:t>62,1</w:t>
      </w:r>
    </w:p>
    <w:p>
      <w:r>
        <w:t>-5,4</w:t>
      </w:r>
    </w:p>
    <w:p>
      <w:r>
        <w:t>2.12.1</w:t>
      </w:r>
    </w:p>
    <w:p>
      <w:r>
        <w:t>Đất có mặt nước chuyên dùng dạng ao, hồ, đầm, phá</w:t>
      </w:r>
    </w:p>
    <w:p>
      <w:r>
        <w:t>MNC</w:t>
      </w:r>
    </w:p>
    <w:p>
      <w:r>
        <w:t>4,8</w:t>
      </w:r>
    </w:p>
    <w:p>
      <w:r>
        <w:t>5,2</w:t>
      </w:r>
    </w:p>
    <w:p>
      <w:r>
        <w:t>0,4</w:t>
      </w:r>
    </w:p>
    <w:p>
      <w:r>
        <w:t>2.12.2</w:t>
      </w:r>
    </w:p>
    <w:p>
      <w:r>
        <w:t>Đất có mặt nước chuyên dùng dạng sông, ngòi, kênh, rạch, suối</w:t>
      </w:r>
    </w:p>
    <w:p>
      <w:r>
        <w:t>SON</w:t>
      </w:r>
    </w:p>
    <w:p>
      <w:r>
        <w:t>62,7</w:t>
      </w:r>
    </w:p>
    <w:p>
      <w:r>
        <w:t>56,9</w:t>
      </w:r>
    </w:p>
    <w:p>
      <w:r>
        <w:t>-5,8</w:t>
      </w:r>
    </w:p>
    <w:p>
      <w:r>
        <w:t>2.13</w:t>
      </w:r>
    </w:p>
    <w:p>
      <w:r>
        <w:t>Đất phi nông nghiệp khác</w:t>
      </w:r>
    </w:p>
    <w:p>
      <w:r>
        <w:t>PNK</w:t>
      </w:r>
    </w:p>
    <w:p>
      <w:r>
        <w:t>1,0</w:t>
      </w:r>
    </w:p>
    <w:p>
      <w:r>
        <w:t>2,4</w:t>
      </w:r>
    </w:p>
    <w:p>
      <w:r>
        <w:t>1,3</w:t>
      </w:r>
    </w:p>
    <w:p>
      <w:r>
        <w:t>3,0</w:t>
      </w:r>
    </w:p>
    <w:p>
      <w:r>
        <w:t>Đất chưa sử dụng</w:t>
      </w:r>
    </w:p>
    <w:p>
      <w:r>
        <w:t>CSD</w:t>
      </w:r>
    </w:p>
    <w:p>
      <w:r>
        <w:t>85,9</w:t>
      </w:r>
    </w:p>
    <w:p>
      <w:r>
        <w:t>69,5</w:t>
      </w:r>
    </w:p>
    <w:p>
      <w:r>
        <w:t>-16,4</w:t>
      </w:r>
    </w:p>
    <w:p>
      <w:r>
        <w:t>Trong đó:</w:t>
      </w:r>
    </w:p>
    <w:p>
      <w:r>
        <w:t>0,0</w:t>
      </w:r>
    </w:p>
    <w:p>
      <w:r>
        <w:t>0,0</w:t>
      </w:r>
    </w:p>
    <w:p>
      <w:r>
        <w:t>3.2</w:t>
      </w:r>
    </w:p>
    <w:p>
      <w:r>
        <w:t>Đất bằng chưa sử dụng</w:t>
      </w:r>
    </w:p>
    <w:p>
      <w:r>
        <w:t>BCS</w:t>
      </w:r>
    </w:p>
    <w:p>
      <w:r>
        <w:t>0,0</w:t>
      </w:r>
    </w:p>
    <w:p>
      <w:r>
        <w:t>0,0</w:t>
      </w:r>
    </w:p>
    <w:p>
      <w:r>
        <w:t>0,0</w:t>
      </w:r>
    </w:p>
    <w:p>
      <w:r>
        <w:t>3.3</w:t>
      </w:r>
    </w:p>
    <w:p>
      <w:r>
        <w:t>Đất đồi núi chưa sử dụng</w:t>
      </w:r>
    </w:p>
    <w:p>
      <w:r>
        <w:t>DCS</w:t>
      </w:r>
    </w:p>
    <w:p>
      <w:r>
        <w:t>85,9</w:t>
      </w:r>
    </w:p>
    <w:p>
      <w:r>
        <w:t>69,5</w:t>
      </w:r>
    </w:p>
    <w:p>
      <w:r>
        <w:t>-16,4</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61:</w:t>
      </w:r>
    </w:p>
    <w:p>
      <w:r>
        <w:t>CHỈ TIÊU QUY HOẠCH SỬ DỤNG ĐẤT CẤP TỈNH ĐẾN NĂM 2030 PHÂN BỔ TRÊN ĐỊA BÀN XÃ BA SƠN</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14.839,3</w:t>
      </w:r>
    </w:p>
    <w:p>
      <w:r>
        <w:t>14.824,3</w:t>
      </w:r>
    </w:p>
    <w:p>
      <w:r>
        <w:t>-14,9</w:t>
      </w:r>
    </w:p>
    <w:p>
      <w:r>
        <w:t>1.1</w:t>
      </w:r>
    </w:p>
    <w:p>
      <w:r>
        <w:t>Đất trồng lúa</w:t>
      </w:r>
    </w:p>
    <w:p>
      <w:r>
        <w:t>LUA</w:t>
      </w:r>
    </w:p>
    <w:p>
      <w:r>
        <w:t>786,7</w:t>
      </w:r>
    </w:p>
    <w:p>
      <w:r>
        <w:t>775,8</w:t>
      </w:r>
    </w:p>
    <w:p>
      <w:r>
        <w:t>-10,9</w:t>
      </w:r>
    </w:p>
    <w:p>
      <w:r>
        <w:t>1.1.1</w:t>
      </w:r>
    </w:p>
    <w:p>
      <w:r>
        <w:t>Đất chuyên trồng lúa</w:t>
      </w:r>
    </w:p>
    <w:p>
      <w:r>
        <w:t>LUC</w:t>
      </w:r>
    </w:p>
    <w:p>
      <w:r>
        <w:t>461,0</w:t>
      </w:r>
    </w:p>
    <w:p>
      <w:r>
        <w:t>453,3</w:t>
      </w:r>
    </w:p>
    <w:p>
      <w:r>
        <w:t>-7,7</w:t>
      </w:r>
    </w:p>
    <w:p>
      <w:r>
        <w:t>1.1.2</w:t>
      </w:r>
    </w:p>
    <w:p>
      <w:r>
        <w:t>Đất trồng lúa còn lại</w:t>
      </w:r>
    </w:p>
    <w:p>
      <w:r>
        <w:t>LUK</w:t>
      </w:r>
    </w:p>
    <w:p>
      <w:r>
        <w:t>325,7</w:t>
      </w:r>
    </w:p>
    <w:p>
      <w:r>
        <w:t>322,6</w:t>
      </w:r>
    </w:p>
    <w:p>
      <w:r>
        <w:t>-3,1</w:t>
      </w:r>
    </w:p>
    <w:p>
      <w:r>
        <w:t>1.2</w:t>
      </w:r>
    </w:p>
    <w:p>
      <w:r>
        <w:t>Đất trồng cây hằng năm khác</w:t>
      </w:r>
    </w:p>
    <w:p>
      <w:r>
        <w:t>HNK</w:t>
      </w:r>
    </w:p>
    <w:p>
      <w:r>
        <w:t>838,9</w:t>
      </w:r>
    </w:p>
    <w:p>
      <w:r>
        <w:t>492,3</w:t>
      </w:r>
    </w:p>
    <w:p>
      <w:r>
        <w:t>-346,6</w:t>
      </w:r>
    </w:p>
    <w:p>
      <w:r>
        <w:t>1.3</w:t>
      </w:r>
    </w:p>
    <w:p>
      <w:r>
        <w:t>Đất trồng cây lâu năm</w:t>
      </w:r>
    </w:p>
    <w:p>
      <w:r>
        <w:t>CLN</w:t>
      </w:r>
    </w:p>
    <w:p>
      <w:r>
        <w:t>406,4</w:t>
      </w:r>
    </w:p>
    <w:p>
      <w:r>
        <w:t>138,7</w:t>
      </w:r>
    </w:p>
    <w:p>
      <w:r>
        <w:t>-267,7</w:t>
      </w:r>
    </w:p>
    <w:p>
      <w:r>
        <w:t>1.4</w:t>
      </w:r>
    </w:p>
    <w:p>
      <w:r>
        <w:t>Đất rừng đặc dụng</w:t>
      </w:r>
    </w:p>
    <w:p>
      <w:r>
        <w:t>RDD</w:t>
      </w:r>
    </w:p>
    <w:p>
      <w:r>
        <w:t>1.653,8</w:t>
      </w:r>
    </w:p>
    <w:p>
      <w:r>
        <w:t>1.671,8</w:t>
      </w:r>
    </w:p>
    <w:p>
      <w:r>
        <w:t>18,0</w:t>
      </w:r>
    </w:p>
    <w:p>
      <w:r>
        <w:t>1.5</w:t>
      </w:r>
    </w:p>
    <w:p>
      <w:r>
        <w:t>Đất rừng phòng hộ</w:t>
      </w:r>
    </w:p>
    <w:p>
      <w:r>
        <w:t>RPH</w:t>
      </w:r>
    </w:p>
    <w:p>
      <w:r>
        <w:t>2.748,6</w:t>
      </w:r>
    </w:p>
    <w:p>
      <w:r>
        <w:t>2.916,0</w:t>
      </w:r>
    </w:p>
    <w:p>
      <w:r>
        <w:t>167,5</w:t>
      </w:r>
    </w:p>
    <w:p>
      <w:r>
        <w:t>1.6</w:t>
      </w:r>
    </w:p>
    <w:p>
      <w:r>
        <w:t>Đất rừng sản xuất</w:t>
      </w:r>
    </w:p>
    <w:p>
      <w:r>
        <w:t>RSX</w:t>
      </w:r>
    </w:p>
    <w:p>
      <w:r>
        <w:t>8.388,2</w:t>
      </w:r>
    </w:p>
    <w:p>
      <w:r>
        <w:t>8.813,2</w:t>
      </w:r>
    </w:p>
    <w:p>
      <w:r>
        <w:t>425,0</w:t>
      </w:r>
    </w:p>
    <w:p>
      <w:r>
        <w:t>-</w:t>
      </w:r>
    </w:p>
    <w:p>
      <w:r>
        <w:t>Trong đó: Đất có rừng sản xuất là rừng tự     nhiên</w:t>
      </w:r>
    </w:p>
    <w:p>
      <w:r>
        <w:t>RSN</w:t>
      </w:r>
    </w:p>
    <w:p>
      <w:r>
        <w:t>6,8</w:t>
      </w:r>
    </w:p>
    <w:p>
      <w:r>
        <w:t>1.849,3</w:t>
      </w:r>
    </w:p>
    <w:p>
      <w:r>
        <w:t>1.842,6</w:t>
      </w:r>
    </w:p>
    <w:p>
      <w:r>
        <w:t>1.7</w:t>
      </w:r>
    </w:p>
    <w:p>
      <w:r>
        <w:t>Đất nuôi trồng thuỷ sản</w:t>
      </w:r>
    </w:p>
    <w:p>
      <w:r>
        <w:t>TSN</w:t>
      </w:r>
    </w:p>
    <w:p>
      <w:r>
        <w:t>16,7</w:t>
      </w:r>
    </w:p>
    <w:p>
      <w:r>
        <w:t>16,5</w:t>
      </w:r>
    </w:p>
    <w:p>
      <w:r>
        <w:t>-0,2</w:t>
      </w:r>
    </w:p>
    <w:p>
      <w:r>
        <w:t>1.8</w:t>
      </w:r>
    </w:p>
    <w:p>
      <w:r>
        <w:t>Đất chăn nuôi tập trung</w:t>
      </w:r>
    </w:p>
    <w:p>
      <w:r>
        <w:t>CNT</w:t>
      </w:r>
    </w:p>
    <w:p>
      <w:r>
        <w:t>0,0</w:t>
      </w:r>
    </w:p>
    <w:p>
      <w:r>
        <w:t>0,0</w:t>
      </w:r>
    </w:p>
    <w:p>
      <w:r>
        <w:t>0,0</w:t>
      </w:r>
    </w:p>
    <w:p>
      <w:r>
        <w:t>1.9</w:t>
      </w:r>
    </w:p>
    <w:p>
      <w:r>
        <w:t>Đất làm muối</w:t>
      </w:r>
    </w:p>
    <w:p>
      <w:r>
        <w:t>LMU</w:t>
      </w:r>
    </w:p>
    <w:p>
      <w:r>
        <w:t>0,0</w:t>
      </w:r>
    </w:p>
    <w:p>
      <w:r>
        <w:t>0,0</w:t>
      </w:r>
    </w:p>
    <w:p>
      <w:r>
        <w:t>0,0</w:t>
      </w:r>
    </w:p>
    <w:p>
      <w:r>
        <w:t>1.10</w:t>
      </w:r>
    </w:p>
    <w:p>
      <w:r>
        <w:t>Đất nông nghiệp khác</w:t>
      </w:r>
    </w:p>
    <w:p>
      <w:r>
        <w:t>NKH</w:t>
      </w:r>
    </w:p>
    <w:p>
      <w:r>
        <w:t>0,0</w:t>
      </w:r>
    </w:p>
    <w:p>
      <w:r>
        <w:t>0,0</w:t>
      </w:r>
    </w:p>
    <w:p>
      <w:r>
        <w:t>0,0</w:t>
      </w:r>
    </w:p>
    <w:p>
      <w:r>
        <w:t>2</w:t>
      </w:r>
    </w:p>
    <w:p>
      <w:r>
        <w:t>Đất phi nông nghiệp</w:t>
      </w:r>
    </w:p>
    <w:p>
      <w:r>
        <w:t>PNN</w:t>
      </w:r>
    </w:p>
    <w:p>
      <w:r>
        <w:t>495,2</w:t>
      </w:r>
    </w:p>
    <w:p>
      <w:r>
        <w:t>574,0</w:t>
      </w:r>
    </w:p>
    <w:p>
      <w:r>
        <w:t>78,8</w:t>
      </w:r>
    </w:p>
    <w:p>
      <w:r>
        <w:t>2.1</w:t>
      </w:r>
    </w:p>
    <w:p>
      <w:r>
        <w:t>Đất ở tại nông thôn</w:t>
      </w:r>
    </w:p>
    <w:p>
      <w:r>
        <w:t>ONT</w:t>
      </w:r>
    </w:p>
    <w:p>
      <w:r>
        <w:t>104,0</w:t>
      </w:r>
    </w:p>
    <w:p>
      <w:r>
        <w:t>105,2</w:t>
      </w:r>
    </w:p>
    <w:p>
      <w:r>
        <w:t>1,2</w:t>
      </w:r>
    </w:p>
    <w:p>
      <w:r>
        <w:t>2.2</w:t>
      </w:r>
    </w:p>
    <w:p>
      <w:r>
        <w:t>Đất ở tại đô thị</w:t>
      </w:r>
    </w:p>
    <w:p>
      <w:r>
        <w:t>ODT</w:t>
      </w:r>
    </w:p>
    <w:p>
      <w:r>
        <w:t>0,0</w:t>
      </w:r>
    </w:p>
    <w:p>
      <w:r>
        <w:t>0,0</w:t>
      </w:r>
    </w:p>
    <w:p>
      <w:r>
        <w:t>0,0</w:t>
      </w:r>
    </w:p>
    <w:p>
      <w:r>
        <w:t>2.3</w:t>
      </w:r>
    </w:p>
    <w:p>
      <w:r>
        <w:t>Đất xây dựng trụ sở cơ quan</w:t>
      </w:r>
    </w:p>
    <w:p>
      <w:r>
        <w:t>TSC</w:t>
      </w:r>
    </w:p>
    <w:p>
      <w:r>
        <w:t>0,5</w:t>
      </w:r>
    </w:p>
    <w:p>
      <w:r>
        <w:t>2,5</w:t>
      </w:r>
    </w:p>
    <w:p>
      <w:r>
        <w:t>2,0</w:t>
      </w:r>
    </w:p>
    <w:p>
      <w:r>
        <w:t>2.4</w:t>
      </w:r>
    </w:p>
    <w:p>
      <w:r>
        <w:t>Đất quốc phòng</w:t>
      </w:r>
    </w:p>
    <w:p>
      <w:r>
        <w:t>CQP</w:t>
      </w:r>
    </w:p>
    <w:p>
      <w:r>
        <w:t>8,3</w:t>
      </w:r>
    </w:p>
    <w:p>
      <w:r>
        <w:t>17,4</w:t>
      </w:r>
    </w:p>
    <w:p>
      <w:r>
        <w:t>9,1</w:t>
      </w:r>
    </w:p>
    <w:p>
      <w:r>
        <w:t>2.5</w:t>
      </w:r>
    </w:p>
    <w:p>
      <w:r>
        <w:t>Đất an ninh</w:t>
      </w:r>
    </w:p>
    <w:p>
      <w:r>
        <w:t>CAN</w:t>
      </w:r>
    </w:p>
    <w:p>
      <w:r>
        <w:t>0,4</w:t>
      </w:r>
    </w:p>
    <w:p>
      <w:r>
        <w:t>1,5</w:t>
      </w:r>
    </w:p>
    <w:p>
      <w:r>
        <w:t>1,2</w:t>
      </w:r>
    </w:p>
    <w:p>
      <w:r>
        <w:t>2.6</w:t>
      </w:r>
    </w:p>
    <w:p>
      <w:r>
        <w:t>Đất xây dựng công trình sự nghiệp</w:t>
      </w:r>
    </w:p>
    <w:p>
      <w:r>
        <w:t>DSN</w:t>
      </w:r>
    </w:p>
    <w:p>
      <w:r>
        <w:t>12,5</w:t>
      </w:r>
    </w:p>
    <w:p>
      <w:r>
        <w:t>26,4</w:t>
      </w:r>
    </w:p>
    <w:p>
      <w:r>
        <w:t>13,9</w:t>
      </w:r>
    </w:p>
    <w:p>
      <w:r>
        <w:t>2.6.1</w:t>
      </w:r>
    </w:p>
    <w:p>
      <w:r>
        <w:t>Đất xây dựng cơ sở văn hóa</w:t>
      </w:r>
    </w:p>
    <w:p>
      <w:r>
        <w:t>DVH</w:t>
      </w:r>
    </w:p>
    <w:p>
      <w:r>
        <w:t>1,7</w:t>
      </w:r>
    </w:p>
    <w:p>
      <w:r>
        <w:t>3,4</w:t>
      </w:r>
    </w:p>
    <w:p>
      <w:r>
        <w:t>1,7</w:t>
      </w:r>
    </w:p>
    <w:p>
      <w:r>
        <w:t>2.6.2</w:t>
      </w:r>
    </w:p>
    <w:p>
      <w:r>
        <w:t>Đất xây dựng cơ sở xã hội</w:t>
      </w:r>
    </w:p>
    <w:p>
      <w:r>
        <w:t>DXH</w:t>
      </w:r>
    </w:p>
    <w:p>
      <w:r>
        <w:t>0,0</w:t>
      </w:r>
    </w:p>
    <w:p>
      <w:r>
        <w:t>0,0</w:t>
      </w:r>
    </w:p>
    <w:p>
      <w:r>
        <w:t>0,0</w:t>
      </w:r>
    </w:p>
    <w:p>
      <w:r>
        <w:t>2.6.3</w:t>
      </w:r>
    </w:p>
    <w:p>
      <w:r>
        <w:t>Đất xây dựng cơ sở y tế</w:t>
      </w:r>
    </w:p>
    <w:p>
      <w:r>
        <w:t>DYT</w:t>
      </w:r>
    </w:p>
    <w:p>
      <w:r>
        <w:t>0,5</w:t>
      </w:r>
    </w:p>
    <w:p>
      <w:r>
        <w:t>1,5</w:t>
      </w:r>
    </w:p>
    <w:p>
      <w:r>
        <w:t>1,0</w:t>
      </w:r>
    </w:p>
    <w:p>
      <w:r>
        <w:t>2.6.4</w:t>
      </w:r>
    </w:p>
    <w:p>
      <w:r>
        <w:t>Đất xây dựng cơ sở giáo dục và đào tạo</w:t>
      </w:r>
    </w:p>
    <w:p>
      <w:r>
        <w:t>DGD</w:t>
      </w:r>
    </w:p>
    <w:p>
      <w:r>
        <w:t>7,1</w:t>
      </w:r>
    </w:p>
    <w:p>
      <w:r>
        <w:t>17,4</w:t>
      </w:r>
    </w:p>
    <w:p>
      <w:r>
        <w:t>10,4</w:t>
      </w:r>
    </w:p>
    <w:p>
      <w:r>
        <w:t>2.6.5</w:t>
      </w:r>
    </w:p>
    <w:p>
      <w:r>
        <w:t>Đất xây dựng cơ sở thể dục, thể thao</w:t>
      </w:r>
    </w:p>
    <w:p>
      <w:r>
        <w:t>DTT</w:t>
      </w:r>
    </w:p>
    <w:p>
      <w:r>
        <w:t>2,4</w:t>
      </w:r>
    </w:p>
    <w:p>
      <w:r>
        <w:t>3,2</w:t>
      </w:r>
    </w:p>
    <w:p>
      <w:r>
        <w:t>0,8</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0,8</w:t>
      </w:r>
    </w:p>
    <w:p>
      <w:r>
        <w:t>0,8</w:t>
      </w:r>
    </w:p>
    <w:p>
      <w:r>
        <w:t>0,0</w:t>
      </w:r>
    </w:p>
    <w:p>
      <w:r>
        <w:t>2.7</w:t>
      </w:r>
    </w:p>
    <w:p>
      <w:r>
        <w:t>Đất sản xuất, kinh doanh phi nông nghiệp</w:t>
      </w:r>
    </w:p>
    <w:p>
      <w:r>
        <w:t>CSK</w:t>
      </w:r>
    </w:p>
    <w:p>
      <w:r>
        <w:t>3,3</w:t>
      </w:r>
    </w:p>
    <w:p>
      <w:r>
        <w:t>4,2</w:t>
      </w:r>
    </w:p>
    <w:p>
      <w:r>
        <w:t>0,9</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0,0</w:t>
      </w:r>
    </w:p>
    <w:p>
      <w:r>
        <w:t>0,0</w:t>
      </w:r>
    </w:p>
    <w:p>
      <w:r>
        <w:t>0,0</w:t>
      </w:r>
    </w:p>
    <w:p>
      <w:r>
        <w:t>2.7.5</w:t>
      </w:r>
    </w:p>
    <w:p>
      <w:r>
        <w:t>Đất cơ sở sản xuất phi nông nghiệp</w:t>
      </w:r>
    </w:p>
    <w:p>
      <w:r>
        <w:t>SKC</w:t>
      </w:r>
    </w:p>
    <w:p>
      <w:r>
        <w:t>3,3</w:t>
      </w:r>
    </w:p>
    <w:p>
      <w:r>
        <w:t>4,2</w:t>
      </w:r>
    </w:p>
    <w:p>
      <w:r>
        <w:t>0,9</w:t>
      </w:r>
    </w:p>
    <w:p>
      <w:r>
        <w:t>2.7.6</w:t>
      </w:r>
    </w:p>
    <w:p>
      <w:r>
        <w:t>Đất sử dụng cho hoạt động khoáng sản</w:t>
      </w:r>
    </w:p>
    <w:p>
      <w:r>
        <w:t>SKS</w:t>
      </w:r>
    </w:p>
    <w:p>
      <w:r>
        <w:t>0,0</w:t>
      </w:r>
    </w:p>
    <w:p>
      <w:r>
        <w:t>0,0</w:t>
      </w:r>
    </w:p>
    <w:p>
      <w:r>
        <w:t>0,0</w:t>
      </w:r>
    </w:p>
    <w:p>
      <w:r>
        <w:t>2.8</w:t>
      </w:r>
    </w:p>
    <w:p>
      <w:r>
        <w:t>Đất có mục đích công cộng</w:t>
      </w:r>
    </w:p>
    <w:p>
      <w:r>
        <w:t>CCC</w:t>
      </w:r>
    </w:p>
    <w:p>
      <w:r>
        <w:t>222,0</w:t>
      </w:r>
    </w:p>
    <w:p>
      <w:r>
        <w:t>277,8</w:t>
      </w:r>
    </w:p>
    <w:p>
      <w:r>
        <w:t>55,7</w:t>
      </w:r>
    </w:p>
    <w:p>
      <w:r>
        <w:t>2.8.1</w:t>
      </w:r>
    </w:p>
    <w:p>
      <w:r>
        <w:t>Đất công trình giao thông</w:t>
      </w:r>
    </w:p>
    <w:p>
      <w:r>
        <w:t>DGT</w:t>
      </w:r>
    </w:p>
    <w:p>
      <w:r>
        <w:t>207,0</w:t>
      </w:r>
    </w:p>
    <w:p>
      <w:r>
        <w:t>254,9</w:t>
      </w:r>
    </w:p>
    <w:p>
      <w:r>
        <w:t>47,9</w:t>
      </w:r>
    </w:p>
    <w:p>
      <w:r>
        <w:t>2.8.2</w:t>
      </w:r>
    </w:p>
    <w:p>
      <w:r>
        <w:t>Đất công trình thủy lợi</w:t>
      </w:r>
    </w:p>
    <w:p>
      <w:r>
        <w:t>DTL</w:t>
      </w:r>
    </w:p>
    <w:p>
      <w:r>
        <w:t>7,7</w:t>
      </w:r>
    </w:p>
    <w:p>
      <w:r>
        <w:t>9,9</w:t>
      </w:r>
    </w:p>
    <w:p>
      <w:r>
        <w:t>2,2</w:t>
      </w:r>
    </w:p>
    <w:p>
      <w:r>
        <w:t>2.8.3</w:t>
      </w:r>
    </w:p>
    <w:p>
      <w:r>
        <w:t>Đất công trình cấp nước, thoát nước</w:t>
      </w:r>
    </w:p>
    <w:p>
      <w:r>
        <w:t>DCT</w:t>
      </w:r>
    </w:p>
    <w:p>
      <w:r>
        <w:t>0,1</w:t>
      </w:r>
    </w:p>
    <w:p>
      <w:r>
        <w:t>0,3</w:t>
      </w:r>
    </w:p>
    <w:p>
      <w:r>
        <w:t>0,1</w:t>
      </w:r>
    </w:p>
    <w:p>
      <w:r>
        <w:t>2.8.4</w:t>
      </w:r>
    </w:p>
    <w:p>
      <w:r>
        <w:t>Đất công trình phòng, chống thiên tai</w:t>
      </w:r>
    </w:p>
    <w:p>
      <w:r>
        <w:t>DPC</w:t>
      </w:r>
    </w:p>
    <w:p>
      <w:r>
        <w:t>0,0</w:t>
      </w:r>
    </w:p>
    <w:p>
      <w:r>
        <w:t>3,5</w:t>
      </w:r>
    </w:p>
    <w:p>
      <w:r>
        <w:t>3,5</w:t>
      </w:r>
    </w:p>
    <w:p>
      <w:r>
        <w:t>2.8.5</w:t>
      </w:r>
    </w:p>
    <w:p>
      <w:r>
        <w:t>Đất có di tích lịch sử - văn hóa, danh lam thắng cảnh, di sản thiên nhiên</w:t>
      </w:r>
    </w:p>
    <w:p>
      <w:r>
        <w:t>DDD</w:t>
      </w:r>
    </w:p>
    <w:p>
      <w:r>
        <w:t>3,0</w:t>
      </w:r>
    </w:p>
    <w:p>
      <w:r>
        <w:t>3,0</w:t>
      </w:r>
    </w:p>
    <w:p>
      <w:r>
        <w:t>0,0</w:t>
      </w:r>
    </w:p>
    <w:p>
      <w:r>
        <w:t>2.8.6</w:t>
      </w:r>
    </w:p>
    <w:p>
      <w:r>
        <w:t>Đất công trình xử lý chất thải</w:t>
      </w:r>
    </w:p>
    <w:p>
      <w:r>
        <w:t>DRA</w:t>
      </w:r>
    </w:p>
    <w:p>
      <w:r>
        <w:t>3,6</w:t>
      </w:r>
    </w:p>
    <w:p>
      <w:r>
        <w:t>3,7</w:t>
      </w:r>
    </w:p>
    <w:p>
      <w:r>
        <w:t>0,1</w:t>
      </w:r>
    </w:p>
    <w:p>
      <w:r>
        <w:t>2.8.7</w:t>
      </w:r>
    </w:p>
    <w:p>
      <w:r>
        <w:t>Đất công trình năng lượng, chiếu sáng công</w:t>
      </w:r>
    </w:p>
    <w:p>
      <w:r>
        <w:t>DNL</w:t>
      </w:r>
    </w:p>
    <w:p>
      <w:r>
        <w:t>0,0</w:t>
      </w:r>
    </w:p>
    <w:p>
      <w:r>
        <w:t>1,6</w:t>
      </w:r>
    </w:p>
    <w:p>
      <w:r>
        <w:t>1,6</w:t>
      </w:r>
    </w:p>
    <w:p>
      <w:r>
        <w:t>2.8.8</w:t>
      </w:r>
    </w:p>
    <w:p>
      <w:r>
        <w:t>Đất công trình hạ tầng bưu chính, viễn thông, công nghệ thông tin</w:t>
      </w:r>
    </w:p>
    <w:p>
      <w:r>
        <w:t>DBV</w:t>
      </w:r>
    </w:p>
    <w:p>
      <w:r>
        <w:t>0,0</w:t>
      </w:r>
    </w:p>
    <w:p>
      <w:r>
        <w:t>0,1</w:t>
      </w:r>
    </w:p>
    <w:p>
      <w:r>
        <w:t>0,1</w:t>
      </w:r>
    </w:p>
    <w:p>
      <w:r>
        <w:t>2.8.9</w:t>
      </w:r>
    </w:p>
    <w:p>
      <w:r>
        <w:t>Đất chợ dân sinh, chợ đầu mối</w:t>
      </w:r>
    </w:p>
    <w:p>
      <w:r>
        <w:t>DCH</w:t>
      </w:r>
    </w:p>
    <w:p>
      <w:r>
        <w:t>0,5</w:t>
      </w:r>
    </w:p>
    <w:p>
      <w:r>
        <w:t>0,8</w:t>
      </w:r>
    </w:p>
    <w:p>
      <w:r>
        <w:t>0,4</w:t>
      </w:r>
    </w:p>
    <w:p>
      <w:r>
        <w:t>2.8.10</w:t>
      </w:r>
    </w:p>
    <w:p>
      <w:r>
        <w:t>Đất khu vui chơi, giải trí công cộng, sinh hoạt cộng đồng</w:t>
      </w:r>
    </w:p>
    <w:p>
      <w:r>
        <w:t>DKV</w:t>
      </w:r>
    </w:p>
    <w:p>
      <w:r>
        <w:t>0,0</w:t>
      </w:r>
    </w:p>
    <w:p>
      <w:r>
        <w:t>0,0</w:t>
      </w:r>
    </w:p>
    <w:p>
      <w:r>
        <w:t>0,0</w:t>
      </w:r>
    </w:p>
    <w:p>
      <w:r>
        <w:t>2.9</w:t>
      </w:r>
    </w:p>
    <w:p>
      <w:r>
        <w:t>Đất tôn giáo</w:t>
      </w:r>
    </w:p>
    <w:p>
      <w:r>
        <w:t>TON</w:t>
      </w:r>
    </w:p>
    <w:p>
      <w:r>
        <w:t>0,0</w:t>
      </w:r>
    </w:p>
    <w:p>
      <w:r>
        <w:t>0,0</w:t>
      </w:r>
    </w:p>
    <w:p>
      <w:r>
        <w:t>0,0</w:t>
      </w:r>
    </w:p>
    <w:p>
      <w:r>
        <w:t>2.10</w:t>
      </w:r>
    </w:p>
    <w:p>
      <w:r>
        <w:t>Đất tín ngưỡng</w:t>
      </w:r>
    </w:p>
    <w:p>
      <w:r>
        <w:t>TIN</w:t>
      </w:r>
    </w:p>
    <w:p>
      <w:r>
        <w:t>2,4</w:t>
      </w:r>
    </w:p>
    <w:p>
      <w:r>
        <w:t>2,5</w:t>
      </w:r>
    </w:p>
    <w:p>
      <w:r>
        <w:t>0,0</w:t>
      </w:r>
    </w:p>
    <w:p>
      <w:r>
        <w:t>2.11</w:t>
      </w:r>
    </w:p>
    <w:p>
      <w:r>
        <w:t>Đất nghĩa trang, nhà tang lễ, cơ sở hỏa       táng; đất cơ sở lưu trữ tro cốt</w:t>
      </w:r>
    </w:p>
    <w:p>
      <w:r>
        <w:t>NTD</w:t>
      </w:r>
    </w:p>
    <w:p>
      <w:r>
        <w:t>1,0</w:t>
      </w:r>
    </w:p>
    <w:p>
      <w:r>
        <w:t>2,5</w:t>
      </w:r>
    </w:p>
    <w:p>
      <w:r>
        <w:t>1,5</w:t>
      </w:r>
    </w:p>
    <w:p>
      <w:r>
        <w:t>2.12</w:t>
      </w:r>
    </w:p>
    <w:p>
      <w:r>
        <w:t>Đất có mặt nước chuyên dùng</w:t>
      </w:r>
    </w:p>
    <w:p>
      <w:r>
        <w:t>TVC</w:t>
      </w:r>
    </w:p>
    <w:p>
      <w:r>
        <w:t>140,9</w:t>
      </w:r>
    </w:p>
    <w:p>
      <w:r>
        <w:t>134,2</w:t>
      </w:r>
    </w:p>
    <w:p>
      <w:r>
        <w:t>-6,7</w:t>
      </w:r>
    </w:p>
    <w:p>
      <w:r>
        <w:t>2.12.1</w:t>
      </w:r>
    </w:p>
    <w:p>
      <w:r>
        <w:t>Đất có mặt nước chuyên dùng dạng ao, hồ, đầm, phá</w:t>
      </w:r>
    </w:p>
    <w:p>
      <w:r>
        <w:t>MNC</w:t>
      </w:r>
    </w:p>
    <w:p>
      <w:r>
        <w:t>11,0</w:t>
      </w:r>
    </w:p>
    <w:p>
      <w:r>
        <w:t>11,0</w:t>
      </w:r>
    </w:p>
    <w:p>
      <w:r>
        <w:t>0,0</w:t>
      </w:r>
    </w:p>
    <w:p>
      <w:r>
        <w:t>2.12.2</w:t>
      </w:r>
    </w:p>
    <w:p>
      <w:r>
        <w:t>Đất có mặt nước chuyên dùng dạng sông, ngòi, kênh, rạch, suối</w:t>
      </w:r>
    </w:p>
    <w:p>
      <w:r>
        <w:t>SON</w:t>
      </w:r>
    </w:p>
    <w:p>
      <w:r>
        <w:t>129,9</w:t>
      </w:r>
    </w:p>
    <w:p>
      <w:r>
        <w:t>123,2</w:t>
      </w:r>
    </w:p>
    <w:p>
      <w:r>
        <w:t>-6,7</w:t>
      </w:r>
    </w:p>
    <w:p>
      <w:r>
        <w:t>2.13</w:t>
      </w:r>
    </w:p>
    <w:p>
      <w:r>
        <w:t>Đất phi nông nghiệp khác</w:t>
      </w:r>
    </w:p>
    <w:p>
      <w:r>
        <w:t>PNK</w:t>
      </w:r>
    </w:p>
    <w:p>
      <w:r>
        <w:t>0,0</w:t>
      </w:r>
    </w:p>
    <w:p>
      <w:r>
        <w:t>0,0</w:t>
      </w:r>
    </w:p>
    <w:p>
      <w:r>
        <w:t>0,0</w:t>
      </w:r>
    </w:p>
    <w:p>
      <w:r>
        <w:t>3,0</w:t>
      </w:r>
    </w:p>
    <w:p>
      <w:r>
        <w:t>Đất chưa sử dụng</w:t>
      </w:r>
    </w:p>
    <w:p>
      <w:r>
        <w:t>CSD</w:t>
      </w:r>
    </w:p>
    <w:p>
      <w:r>
        <w:t>95,8</w:t>
      </w:r>
    </w:p>
    <w:p>
      <w:r>
        <w:t>31,9</w:t>
      </w:r>
    </w:p>
    <w:p>
      <w:r>
        <w:t>-63,9</w:t>
      </w:r>
    </w:p>
    <w:p>
      <w:r>
        <w:t>Trong đó:</w:t>
      </w:r>
    </w:p>
    <w:p>
      <w:r>
        <w:t>0,0</w:t>
      </w:r>
    </w:p>
    <w:p>
      <w:r>
        <w:t>0,0</w:t>
      </w:r>
    </w:p>
    <w:p>
      <w:r>
        <w:t>3.2</w:t>
      </w:r>
    </w:p>
    <w:p>
      <w:r>
        <w:t>Đất bằng chưa sử dụng</w:t>
      </w:r>
    </w:p>
    <w:p>
      <w:r>
        <w:t>BCS</w:t>
      </w:r>
    </w:p>
    <w:p>
      <w:r>
        <w:t>15,4</w:t>
      </w:r>
    </w:p>
    <w:p>
      <w:r>
        <w:t>10,6</w:t>
      </w:r>
    </w:p>
    <w:p>
      <w:r>
        <w:t>-4,8</w:t>
      </w:r>
    </w:p>
    <w:p>
      <w:r>
        <w:t>3.3</w:t>
      </w:r>
    </w:p>
    <w:p>
      <w:r>
        <w:t>Đất đồi núi chưa sử dụng</w:t>
      </w:r>
    </w:p>
    <w:p>
      <w:r>
        <w:t>DCS</w:t>
      </w:r>
    </w:p>
    <w:p>
      <w:r>
        <w:t>80,3</w:t>
      </w:r>
    </w:p>
    <w:p>
      <w:r>
        <w:t>21,3</w:t>
      </w:r>
    </w:p>
    <w:p>
      <w:r>
        <w:t>-59,1</w:t>
      </w:r>
    </w:p>
    <w:p>
      <w:r>
        <w:t>3.4</w:t>
      </w:r>
    </w:p>
    <w:p>
      <w:r>
        <w:t>Núi đá không có rừng cây</w:t>
      </w:r>
    </w:p>
    <w:p>
      <w:r>
        <w:t>NCS</w:t>
      </w:r>
    </w:p>
    <w:p>
      <w:r>
        <w:t>0,0</w:t>
      </w:r>
    </w:p>
    <w:p>
      <w:r>
        <w:t>0,0</w:t>
      </w:r>
    </w:p>
    <w:p>
      <w:r>
        <w:t>0,0</w:t>
      </w:r>
    </w:p>
    <w:p>
      <w:r>
        <w:t>3.5</w:t>
      </w:r>
    </w:p>
    <w:p>
      <w:r>
        <w:t>Đất có mặt nước chưa sử dụng</w:t>
      </w:r>
    </w:p>
    <w:p>
      <w:r>
        <w:t>MCS</w:t>
      </w:r>
    </w:p>
    <w:p>
      <w:r>
        <w:t>0,0</w:t>
      </w:r>
    </w:p>
    <w:p>
      <w:r>
        <w:t>0,0</w:t>
      </w:r>
    </w:p>
    <w:p>
      <w:r>
        <w:t>PHỤ LỤC 62:</w:t>
      </w:r>
    </w:p>
    <w:p>
      <w:r>
        <w:t>CHỈ TIÊU QUY HOẠCH SỬ DỤNG ĐẤT CẤP TỈNH ĐẾN NĂM 2030 PHÂN BỔ TRÊN ĐỊA BÀN PHƯỜNG TAM THANH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1.860,66</w:t>
      </w:r>
    </w:p>
    <w:p>
      <w:r>
        <w:t>1.636,13</w:t>
      </w:r>
    </w:p>
    <w:p>
      <w:r>
        <w:t>-224,53</w:t>
      </w:r>
    </w:p>
    <w:p>
      <w:r>
        <w:t>1.1</w:t>
      </w:r>
    </w:p>
    <w:p>
      <w:r>
        <w:t>Đất trồng lúa</w:t>
      </w:r>
    </w:p>
    <w:p>
      <w:r>
        <w:t>LUA</w:t>
      </w:r>
    </w:p>
    <w:p>
      <w:r>
        <w:t>230,85</w:t>
      </w:r>
    </w:p>
    <w:p>
      <w:r>
        <w:t>169,85</w:t>
      </w:r>
    </w:p>
    <w:p>
      <w:r>
        <w:t>-61,00</w:t>
      </w:r>
    </w:p>
    <w:p>
      <w:r>
        <w:t>1.1.1</w:t>
      </w:r>
    </w:p>
    <w:p>
      <w:r>
        <w:t>Đất chuyên trồng lúa</w:t>
      </w:r>
    </w:p>
    <w:p>
      <w:r>
        <w:t>LUC</w:t>
      </w:r>
    </w:p>
    <w:p>
      <w:r>
        <w:t>180,37</w:t>
      </w:r>
    </w:p>
    <w:p>
      <w:r>
        <w:t>174,90</w:t>
      </w:r>
    </w:p>
    <w:p>
      <w:r>
        <w:t>-5,47</w:t>
      </w:r>
    </w:p>
    <w:p>
      <w:r>
        <w:t>1.1.2</w:t>
      </w:r>
    </w:p>
    <w:p>
      <w:r>
        <w:t>Đất trồng lúa còn lại</w:t>
      </w:r>
    </w:p>
    <w:p>
      <w:r>
        <w:t>LUK</w:t>
      </w:r>
    </w:p>
    <w:p>
      <w:r>
        <w:t>50,48</w:t>
      </w:r>
    </w:p>
    <w:p>
      <w:r>
        <w:t>-5,05</w:t>
      </w:r>
    </w:p>
    <w:p>
      <w:r>
        <w:t>-55,53</w:t>
      </w:r>
    </w:p>
    <w:p>
      <w:r>
        <w:t>1.2</w:t>
      </w:r>
    </w:p>
    <w:p>
      <w:r>
        <w:t>Đất trồng cây hằng năm khác</w:t>
      </w:r>
    </w:p>
    <w:p>
      <w:r>
        <w:t>HNK</w:t>
      </w:r>
    </w:p>
    <w:p>
      <w:r>
        <w:t>211,87</w:t>
      </w:r>
    </w:p>
    <w:p>
      <w:r>
        <w:t>169,93</w:t>
      </w:r>
    </w:p>
    <w:p>
      <w:r>
        <w:t>-41,94</w:t>
      </w:r>
    </w:p>
    <w:p>
      <w:r>
        <w:t>1.3</w:t>
      </w:r>
    </w:p>
    <w:p>
      <w:r>
        <w:t>Đất trồng cây lâu năm</w:t>
      </w:r>
    </w:p>
    <w:p>
      <w:r>
        <w:t>CLN</w:t>
      </w:r>
    </w:p>
    <w:p>
      <w:r>
        <w:t>378,68</w:t>
      </w:r>
    </w:p>
    <w:p>
      <w:r>
        <w:t>227,99</w:t>
      </w:r>
    </w:p>
    <w:p>
      <w:r>
        <w:t>-150,69</w:t>
      </w:r>
    </w:p>
    <w:p>
      <w:r>
        <w:t>1.4</w:t>
      </w:r>
    </w:p>
    <w:p>
      <w:r>
        <w:t>Đất rừng đặc dụng</w:t>
      </w:r>
    </w:p>
    <w:p>
      <w:r>
        <w:t>RDD</w:t>
      </w:r>
    </w:p>
    <w:p>
      <w:r>
        <w:t>0,00</w:t>
      </w:r>
    </w:p>
    <w:p>
      <w:r>
        <w:t>0,00</w:t>
      </w:r>
    </w:p>
    <w:p>
      <w:r>
        <w:t>0,00</w:t>
      </w:r>
    </w:p>
    <w:p>
      <w:r>
        <w:t>1.5</w:t>
      </w:r>
    </w:p>
    <w:p>
      <w:r>
        <w:t>Đất rừng phòng hộ</w:t>
      </w:r>
    </w:p>
    <w:p>
      <w:r>
        <w:t>RPH</w:t>
      </w:r>
    </w:p>
    <w:p>
      <w:r>
        <w:t>461,65</w:t>
      </w:r>
    </w:p>
    <w:p>
      <w:r>
        <w:t>505,74</w:t>
      </w:r>
    </w:p>
    <w:p>
      <w:r>
        <w:t>44,09</w:t>
      </w:r>
    </w:p>
    <w:p>
      <w:r>
        <w:t>1.6</w:t>
      </w:r>
    </w:p>
    <w:p>
      <w:r>
        <w:t>Đất rừng sản xuất</w:t>
      </w:r>
    </w:p>
    <w:p>
      <w:r>
        <w:t>RSX</w:t>
      </w:r>
    </w:p>
    <w:p>
      <w:r>
        <w:t>572,94</w:t>
      </w:r>
    </w:p>
    <w:p>
      <w:r>
        <w:t>538,07</w:t>
      </w:r>
    </w:p>
    <w:p>
      <w:r>
        <w:t>-34,87</w:t>
      </w:r>
    </w:p>
    <w:p>
      <w:r>
        <w:t>-</w:t>
      </w:r>
    </w:p>
    <w:p>
      <w:r>
        <w:t>Trong đó: Đất có rừng sản xuất là rừng tự     nhiên</w:t>
      </w:r>
    </w:p>
    <w:p>
      <w:r>
        <w:t>RSN</w:t>
      </w:r>
    </w:p>
    <w:p>
      <w:r>
        <w:t>1,21</w:t>
      </w:r>
    </w:p>
    <w:p>
      <w:r>
        <w:t>1,21</w:t>
      </w:r>
    </w:p>
    <w:p>
      <w:r>
        <w:t>0,00</w:t>
      </w:r>
    </w:p>
    <w:p>
      <w:r>
        <w:t>1.7</w:t>
      </w:r>
    </w:p>
    <w:p>
      <w:r>
        <w:t>Đất nuôi trồng thuỷ sản</w:t>
      </w:r>
    </w:p>
    <w:p>
      <w:r>
        <w:t>TSN</w:t>
      </w:r>
    </w:p>
    <w:p>
      <w:r>
        <w:t>4,66</w:t>
      </w:r>
    </w:p>
    <w:p>
      <w:r>
        <w:t>2,62</w:t>
      </w:r>
    </w:p>
    <w:p>
      <w:r>
        <w:t>-2,04</w:t>
      </w:r>
    </w:p>
    <w:p>
      <w:r>
        <w:t>1.8</w:t>
      </w:r>
    </w:p>
    <w:p>
      <w:r>
        <w:t>Đất chăn nuôi tập trung</w:t>
      </w:r>
    </w:p>
    <w:p>
      <w:r>
        <w:t>CNT</w:t>
      </w:r>
    </w:p>
    <w:p>
      <w:r>
        <w:t>0,00</w:t>
      </w:r>
    </w:p>
    <w:p>
      <w:r>
        <w:t>0,00</w:t>
      </w:r>
    </w:p>
    <w:p>
      <w:r>
        <w:t>0,00</w:t>
      </w:r>
    </w:p>
    <w:p>
      <w:r>
        <w:t>1.9</w:t>
      </w:r>
    </w:p>
    <w:p>
      <w:r>
        <w:t>Đất làm muối</w:t>
      </w:r>
    </w:p>
    <w:p>
      <w:r>
        <w:t>LMU</w:t>
      </w:r>
    </w:p>
    <w:p>
      <w:r>
        <w:t>0,00</w:t>
      </w:r>
    </w:p>
    <w:p>
      <w:r>
        <w:t>0,00</w:t>
      </w:r>
    </w:p>
    <w:p>
      <w:r>
        <w:t>0,00</w:t>
      </w:r>
    </w:p>
    <w:p>
      <w:r>
        <w:t>1.10</w:t>
      </w:r>
    </w:p>
    <w:p>
      <w:r>
        <w:t>Đất nông nghiệp khác</w:t>
      </w:r>
    </w:p>
    <w:p>
      <w:r>
        <w:t>NKH</w:t>
      </w:r>
    </w:p>
    <w:p>
      <w:r>
        <w:t>0,01</w:t>
      </w:r>
    </w:p>
    <w:p>
      <w:r>
        <w:t>21,93</w:t>
      </w:r>
    </w:p>
    <w:p>
      <w:r>
        <w:t>21,92</w:t>
      </w:r>
    </w:p>
    <w:p>
      <w:r>
        <w:t>2</w:t>
      </w:r>
    </w:p>
    <w:p>
      <w:r>
        <w:t>Đất phi nông nghiệp</w:t>
      </w:r>
    </w:p>
    <w:p>
      <w:r>
        <w:t>PNN</w:t>
      </w:r>
    </w:p>
    <w:p>
      <w:r>
        <w:t>741,36</w:t>
      </w:r>
    </w:p>
    <w:p>
      <w:r>
        <w:t>1.024,44</w:t>
      </w:r>
    </w:p>
    <w:p>
      <w:r>
        <w:t>283,08</w:t>
      </w:r>
    </w:p>
    <w:p>
      <w:r>
        <w:t>2.1</w:t>
      </w:r>
    </w:p>
    <w:p>
      <w:r>
        <w:t>Đất ở tại nông thôn</w:t>
      </w:r>
    </w:p>
    <w:p>
      <w:r>
        <w:t>ONT</w:t>
      </w:r>
    </w:p>
    <w:p>
      <w:r>
        <w:t>84,85</w:t>
      </w:r>
    </w:p>
    <w:p>
      <w:r>
        <w:t>0,00</w:t>
      </w:r>
    </w:p>
    <w:p>
      <w:r>
        <w:t>-84,85</w:t>
      </w:r>
    </w:p>
    <w:p>
      <w:r>
        <w:t>2.2</w:t>
      </w:r>
    </w:p>
    <w:p>
      <w:r>
        <w:t>Đất ở tại đô thị</w:t>
      </w:r>
    </w:p>
    <w:p>
      <w:r>
        <w:t>ODT</w:t>
      </w:r>
    </w:p>
    <w:p>
      <w:r>
        <w:t>115,53</w:t>
      </w:r>
    </w:p>
    <w:p>
      <w:r>
        <w:t>318,03</w:t>
      </w:r>
    </w:p>
    <w:p>
      <w:r>
        <w:t>202,50</w:t>
      </w:r>
    </w:p>
    <w:p>
      <w:r>
        <w:t>2.3</w:t>
      </w:r>
    </w:p>
    <w:p>
      <w:r>
        <w:t>Đất xây dựng trụ sở cơ quan</w:t>
      </w:r>
    </w:p>
    <w:p>
      <w:r>
        <w:t>TSC</w:t>
      </w:r>
    </w:p>
    <w:p>
      <w:r>
        <w:t>4,33</w:t>
      </w:r>
    </w:p>
    <w:p>
      <w:r>
        <w:t>4,67</w:t>
      </w:r>
    </w:p>
    <w:p>
      <w:r>
        <w:t>0,34</w:t>
      </w:r>
    </w:p>
    <w:p>
      <w:r>
        <w:t>2.4</w:t>
      </w:r>
    </w:p>
    <w:p>
      <w:r>
        <w:t>Đất quốc phòng</w:t>
      </w:r>
    </w:p>
    <w:p>
      <w:r>
        <w:t>CQP</w:t>
      </w:r>
    </w:p>
    <w:p>
      <w:r>
        <w:t>5,08</w:t>
      </w:r>
    </w:p>
    <w:p>
      <w:r>
        <w:t>9,09</w:t>
      </w:r>
    </w:p>
    <w:p>
      <w:r>
        <w:t>4,01</w:t>
      </w:r>
    </w:p>
    <w:p>
      <w:r>
        <w:t>2.5</w:t>
      </w:r>
    </w:p>
    <w:p>
      <w:r>
        <w:t>Đất an ninh</w:t>
      </w:r>
    </w:p>
    <w:p>
      <w:r>
        <w:t>CAN</w:t>
      </w:r>
    </w:p>
    <w:p>
      <w:r>
        <w:t>0,27</w:t>
      </w:r>
    </w:p>
    <w:p>
      <w:r>
        <w:t>12,30</w:t>
      </w:r>
    </w:p>
    <w:p>
      <w:r>
        <w:t>12,03</w:t>
      </w:r>
    </w:p>
    <w:p>
      <w:r>
        <w:t>2.6</w:t>
      </w:r>
    </w:p>
    <w:p>
      <w:r>
        <w:t>Đất xây dựng công trình sự nghiệp</w:t>
      </w:r>
    </w:p>
    <w:p>
      <w:r>
        <w:t>DSN</w:t>
      </w:r>
    </w:p>
    <w:p>
      <w:r>
        <w:t>70,71</w:t>
      </w:r>
    </w:p>
    <w:p>
      <w:r>
        <w:t>109,98</w:t>
      </w:r>
    </w:p>
    <w:p>
      <w:r>
        <w:t>39,27</w:t>
      </w:r>
    </w:p>
    <w:p>
      <w:r>
        <w:t>2.6.1</w:t>
      </w:r>
    </w:p>
    <w:p>
      <w:r>
        <w:t>Đất xây dựng cơ sở văn hóa</w:t>
      </w:r>
    </w:p>
    <w:p>
      <w:r>
        <w:t>DVH</w:t>
      </w:r>
    </w:p>
    <w:p>
      <w:r>
        <w:t>2,94</w:t>
      </w:r>
    </w:p>
    <w:p>
      <w:r>
        <w:t>3,84</w:t>
      </w:r>
    </w:p>
    <w:p>
      <w:r>
        <w:t>0,90</w:t>
      </w:r>
    </w:p>
    <w:p>
      <w:r>
        <w:t>2.6.2</w:t>
      </w:r>
    </w:p>
    <w:p>
      <w:r>
        <w:t>Đất xây dựng cơ sở xã hội</w:t>
      </w:r>
    </w:p>
    <w:p>
      <w:r>
        <w:t>DXH</w:t>
      </w:r>
    </w:p>
    <w:p>
      <w:r>
        <w:t>0,95</w:t>
      </w:r>
    </w:p>
    <w:p>
      <w:r>
        <w:t>0,95</w:t>
      </w:r>
    </w:p>
    <w:p>
      <w:r>
        <w:t>0,00</w:t>
      </w:r>
    </w:p>
    <w:p>
      <w:r>
        <w:t>2.6.3</w:t>
      </w:r>
    </w:p>
    <w:p>
      <w:r>
        <w:t>Đất xây dựng cơ sở y tế</w:t>
      </w:r>
    </w:p>
    <w:p>
      <w:r>
        <w:t>DYT</w:t>
      </w:r>
    </w:p>
    <w:p>
      <w:r>
        <w:t>15,69</w:t>
      </w:r>
    </w:p>
    <w:p>
      <w:r>
        <w:t>16,50</w:t>
      </w:r>
    </w:p>
    <w:p>
      <w:r>
        <w:t>0,81</w:t>
      </w:r>
    </w:p>
    <w:p>
      <w:r>
        <w:t>2.6.4</w:t>
      </w:r>
    </w:p>
    <w:p>
      <w:r>
        <w:t>Đất xây dựng cơ sở giáo dục và đào tạo</w:t>
      </w:r>
    </w:p>
    <w:p>
      <w:r>
        <w:t>DGD</w:t>
      </w:r>
    </w:p>
    <w:p>
      <w:r>
        <w:t>10,08</w:t>
      </w:r>
    </w:p>
    <w:p>
      <w:r>
        <w:t>13,79</w:t>
      </w:r>
    </w:p>
    <w:p>
      <w:r>
        <w:t>3,71</w:t>
      </w:r>
    </w:p>
    <w:p>
      <w:r>
        <w:t>2.6.5</w:t>
      </w:r>
    </w:p>
    <w:p>
      <w:r>
        <w:t>Đất xây dựng cơ sở thể dục, thể thao</w:t>
      </w:r>
    </w:p>
    <w:p>
      <w:r>
        <w:t>DTT</w:t>
      </w:r>
    </w:p>
    <w:p>
      <w:r>
        <w:t>39,26</w:t>
      </w:r>
    </w:p>
    <w:p>
      <w:r>
        <w:t>73,10</w:t>
      </w:r>
    </w:p>
    <w:p>
      <w:r>
        <w:t>33,84</w:t>
      </w:r>
    </w:p>
    <w:p>
      <w:r>
        <w:t>2.6.6</w:t>
      </w:r>
    </w:p>
    <w:p>
      <w:r>
        <w:t>Đất xây dựng cơ sở khoa học công nghệ</w:t>
      </w:r>
    </w:p>
    <w:p>
      <w:r>
        <w:t>DKH</w:t>
      </w:r>
    </w:p>
    <w:p>
      <w:r>
        <w:t>0,00</w:t>
      </w:r>
    </w:p>
    <w:p>
      <w:r>
        <w:t>0,00</w:t>
      </w:r>
    </w:p>
    <w:p>
      <w:r>
        <w:t>0,00</w:t>
      </w:r>
    </w:p>
    <w:p>
      <w:r>
        <w:t>2.6.7</w:t>
      </w:r>
    </w:p>
    <w:p>
      <w:r>
        <w:t>Đất xây dựng cơ sở môi trường</w:t>
      </w:r>
    </w:p>
    <w:p>
      <w:r>
        <w:t>DMT</w:t>
      </w:r>
    </w:p>
    <w:p>
      <w:r>
        <w:t>0,07</w:t>
      </w:r>
    </w:p>
    <w:p>
      <w:r>
        <w:t>0,07</w:t>
      </w:r>
    </w:p>
    <w:p>
      <w:r>
        <w:t>0,00</w:t>
      </w:r>
    </w:p>
    <w:p>
      <w:r>
        <w:t>2.6.8</w:t>
      </w:r>
    </w:p>
    <w:p>
      <w:r>
        <w:t>Đất xây dựng cơ sở khí tượng thủy văn</w:t>
      </w:r>
    </w:p>
    <w:p>
      <w:r>
        <w:t>DKT</w:t>
      </w:r>
    </w:p>
    <w:p>
      <w:r>
        <w:t>0,00</w:t>
      </w:r>
    </w:p>
    <w:p>
      <w:r>
        <w:t>0,00</w:t>
      </w:r>
    </w:p>
    <w:p>
      <w:r>
        <w:t>0,00</w:t>
      </w:r>
    </w:p>
    <w:p>
      <w:r>
        <w:t>2.6.9</w:t>
      </w:r>
    </w:p>
    <w:p>
      <w:r>
        <w:t>Đất xây dựng cơ sở ngoại giao</w:t>
      </w:r>
    </w:p>
    <w:p>
      <w:r>
        <w:t>DNG</w:t>
      </w:r>
    </w:p>
    <w:p>
      <w:r>
        <w:t>0,00</w:t>
      </w:r>
    </w:p>
    <w:p>
      <w:r>
        <w:t>0,00</w:t>
      </w:r>
    </w:p>
    <w:p>
      <w:r>
        <w:t>0,00</w:t>
      </w:r>
    </w:p>
    <w:p>
      <w:r>
        <w:t>2.6.10</w:t>
      </w:r>
    </w:p>
    <w:p>
      <w:r>
        <w:t>Đất xây dựng công trình sự nghiệp khác</w:t>
      </w:r>
    </w:p>
    <w:p>
      <w:r>
        <w:t>DSK</w:t>
      </w:r>
    </w:p>
    <w:p>
      <w:r>
        <w:t>1,73</w:t>
      </w:r>
    </w:p>
    <w:p>
      <w:r>
        <w:t>1,73</w:t>
      </w:r>
    </w:p>
    <w:p>
      <w:r>
        <w:t>0,00</w:t>
      </w:r>
    </w:p>
    <w:p>
      <w:r>
        <w:t>2.7</w:t>
      </w:r>
    </w:p>
    <w:p>
      <w:r>
        <w:t>Đất sản xuất, kinh doanh phi nông nghiệp</w:t>
      </w:r>
    </w:p>
    <w:p>
      <w:r>
        <w:t>CSK</w:t>
      </w:r>
    </w:p>
    <w:p>
      <w:r>
        <w:t>32,81</w:t>
      </w:r>
    </w:p>
    <w:p>
      <w:r>
        <w:t>53,95</w:t>
      </w:r>
    </w:p>
    <w:p>
      <w:r>
        <w:t>21,14</w:t>
      </w:r>
    </w:p>
    <w:p>
      <w:r>
        <w:t>2.7.1</w:t>
      </w:r>
    </w:p>
    <w:p>
      <w:r>
        <w:t>Đất khu công nghiệp</w:t>
      </w:r>
    </w:p>
    <w:p>
      <w:r>
        <w:t>SKK</w:t>
      </w:r>
    </w:p>
    <w:p>
      <w:r>
        <w:t>0,00</w:t>
      </w:r>
    </w:p>
    <w:p>
      <w:r>
        <w:t>0,00</w:t>
      </w:r>
    </w:p>
    <w:p>
      <w:r>
        <w:t>0,00</w:t>
      </w:r>
    </w:p>
    <w:p>
      <w:r>
        <w:t>2.7.2</w:t>
      </w:r>
    </w:p>
    <w:p>
      <w:r>
        <w:t>Đất cụm công nghiệp</w:t>
      </w:r>
    </w:p>
    <w:p>
      <w:r>
        <w:t>SKN</w:t>
      </w:r>
    </w:p>
    <w:p>
      <w:r>
        <w:t>0,00</w:t>
      </w:r>
    </w:p>
    <w:p>
      <w:r>
        <w:t>0,00</w:t>
      </w:r>
    </w:p>
    <w:p>
      <w:r>
        <w:t>0,00</w:t>
      </w:r>
    </w:p>
    <w:p>
      <w:r>
        <w:t>2.7.3</w:t>
      </w:r>
    </w:p>
    <w:p>
      <w:r>
        <w:t>Đất khu công nghệ thông tin tập trung</w:t>
      </w:r>
    </w:p>
    <w:p>
      <w:r>
        <w:t>SCT</w:t>
      </w:r>
    </w:p>
    <w:p>
      <w:r>
        <w:t>0,00</w:t>
      </w:r>
    </w:p>
    <w:p>
      <w:r>
        <w:t>0,00</w:t>
      </w:r>
    </w:p>
    <w:p>
      <w:r>
        <w:t>0,00</w:t>
      </w:r>
    </w:p>
    <w:p>
      <w:r>
        <w:t>2.7.4</w:t>
      </w:r>
    </w:p>
    <w:p>
      <w:r>
        <w:t>Đất thương mại, dịch vụ</w:t>
      </w:r>
    </w:p>
    <w:p>
      <w:r>
        <w:t>TMD</w:t>
      </w:r>
    </w:p>
    <w:p>
      <w:r>
        <w:t>22,10</w:t>
      </w:r>
    </w:p>
    <w:p>
      <w:r>
        <w:t>42,28</w:t>
      </w:r>
    </w:p>
    <w:p>
      <w:r>
        <w:t>20,18</w:t>
      </w:r>
    </w:p>
    <w:p>
      <w:r>
        <w:t>2.7.5</w:t>
      </w:r>
    </w:p>
    <w:p>
      <w:r>
        <w:t>Đất cơ sở sản xuất phi nông nghiệp</w:t>
      </w:r>
    </w:p>
    <w:p>
      <w:r>
        <w:t>SKC</w:t>
      </w:r>
    </w:p>
    <w:p>
      <w:r>
        <w:t>10,71</w:t>
      </w:r>
    </w:p>
    <w:p>
      <w:r>
        <w:t>11,60</w:t>
      </w:r>
    </w:p>
    <w:p>
      <w:r>
        <w:t>0,89</w:t>
      </w:r>
    </w:p>
    <w:p>
      <w:r>
        <w:t>2.7.6</w:t>
      </w:r>
    </w:p>
    <w:p>
      <w:r>
        <w:t>Đất sử dụng cho hoạt động khoáng sản</w:t>
      </w:r>
    </w:p>
    <w:p>
      <w:r>
        <w:t>SKS</w:t>
      </w:r>
    </w:p>
    <w:p>
      <w:r>
        <w:t>0,00</w:t>
      </w:r>
    </w:p>
    <w:p>
      <w:r>
        <w:t>0,07</w:t>
      </w:r>
    </w:p>
    <w:p>
      <w:r>
        <w:t>0,07</w:t>
      </w:r>
    </w:p>
    <w:p>
      <w:r>
        <w:t>2.8</w:t>
      </w:r>
    </w:p>
    <w:p>
      <w:r>
        <w:t>Đất có mục đích công cộng</w:t>
      </w:r>
    </w:p>
    <w:p>
      <w:r>
        <w:t>CCC</w:t>
      </w:r>
    </w:p>
    <w:p>
      <w:r>
        <w:t>269,85</w:t>
      </w:r>
    </w:p>
    <w:p>
      <w:r>
        <w:t>378,91</w:t>
      </w:r>
    </w:p>
    <w:p>
      <w:r>
        <w:t>109,06</w:t>
      </w:r>
    </w:p>
    <w:p>
      <w:r>
        <w:t>2.8.1</w:t>
      </w:r>
    </w:p>
    <w:p>
      <w:r>
        <w:t>Đất công trình giao thông</w:t>
      </w:r>
    </w:p>
    <w:p>
      <w:r>
        <w:t>DGT</w:t>
      </w:r>
    </w:p>
    <w:p>
      <w:r>
        <w:t>200,75</w:t>
      </w:r>
    </w:p>
    <w:p>
      <w:r>
        <w:t>273,75</w:t>
      </w:r>
    </w:p>
    <w:p>
      <w:r>
        <w:t>73,00</w:t>
      </w:r>
    </w:p>
    <w:p>
      <w:r>
        <w:t>2.8.2</w:t>
      </w:r>
    </w:p>
    <w:p>
      <w:r>
        <w:t>Đất công trình thủy lợi</w:t>
      </w:r>
    </w:p>
    <w:p>
      <w:r>
        <w:t>DTL</w:t>
      </w:r>
    </w:p>
    <w:p>
      <w:r>
        <w:t>9,45</w:t>
      </w:r>
    </w:p>
    <w:p>
      <w:r>
        <w:t>11,21</w:t>
      </w:r>
    </w:p>
    <w:p>
      <w:r>
        <w:t>1,76</w:t>
      </w:r>
    </w:p>
    <w:p>
      <w:r>
        <w:t>2.8.3</w:t>
      </w:r>
    </w:p>
    <w:p>
      <w:r>
        <w:t>Đất công trình cấp nước, thoát nước</w:t>
      </w:r>
    </w:p>
    <w:p>
      <w:r>
        <w:t>DCT</w:t>
      </w:r>
    </w:p>
    <w:p>
      <w:r>
        <w:t>0,55</w:t>
      </w:r>
    </w:p>
    <w:p>
      <w:r>
        <w:t>1,53</w:t>
      </w:r>
    </w:p>
    <w:p>
      <w:r>
        <w:t>0,98</w:t>
      </w:r>
    </w:p>
    <w:p>
      <w:r>
        <w:t>2.8.4</w:t>
      </w:r>
    </w:p>
    <w:p>
      <w:r>
        <w:t>Đất công trình phòng, chống thiên tai</w:t>
      </w:r>
    </w:p>
    <w:p>
      <w:r>
        <w:t>DPC</w:t>
      </w:r>
    </w:p>
    <w:p>
      <w:r>
        <w:t>0,00</w:t>
      </w:r>
    </w:p>
    <w:p>
      <w:r>
        <w:t>0,00</w:t>
      </w:r>
    </w:p>
    <w:p>
      <w:r>
        <w:t>0,00</w:t>
      </w:r>
    </w:p>
    <w:p>
      <w:r>
        <w:t>2.8.5</w:t>
      </w:r>
    </w:p>
    <w:p>
      <w:r>
        <w:t>Đất có di tích lịch sử - văn hóa, danh lam thắng cảnh, di sản thiên nhiên</w:t>
      </w:r>
    </w:p>
    <w:p>
      <w:r>
        <w:t>DDD</w:t>
      </w:r>
    </w:p>
    <w:p>
      <w:r>
        <w:t>30,40</w:t>
      </w:r>
    </w:p>
    <w:p>
      <w:r>
        <w:t>38,19</w:t>
      </w:r>
    </w:p>
    <w:p>
      <w:r>
        <w:t>7,79</w:t>
      </w:r>
    </w:p>
    <w:p>
      <w:r>
        <w:t>2.8.6</w:t>
      </w:r>
    </w:p>
    <w:p>
      <w:r>
        <w:t>Đất công trình xử lý chất thải</w:t>
      </w:r>
    </w:p>
    <w:p>
      <w:r>
        <w:t>DRA</w:t>
      </w:r>
    </w:p>
    <w:p>
      <w:r>
        <w:t>9,97</w:t>
      </w:r>
    </w:p>
    <w:p>
      <w:r>
        <w:t>26,69</w:t>
      </w:r>
    </w:p>
    <w:p>
      <w:r>
        <w:t>16,72</w:t>
      </w:r>
    </w:p>
    <w:p>
      <w:r>
        <w:t>2.8.7</w:t>
      </w:r>
    </w:p>
    <w:p>
      <w:r>
        <w:t>Đất công trình năng lượng, chiếu sáng công</w:t>
      </w:r>
    </w:p>
    <w:p>
      <w:r>
        <w:t>DNL</w:t>
      </w:r>
    </w:p>
    <w:p>
      <w:r>
        <w:t>1,71</w:t>
      </w:r>
    </w:p>
    <w:p>
      <w:r>
        <w:t>5,24</w:t>
      </w:r>
    </w:p>
    <w:p>
      <w:r>
        <w:t>3,53</w:t>
      </w:r>
    </w:p>
    <w:p>
      <w:r>
        <w:t>2.8.8</w:t>
      </w:r>
    </w:p>
    <w:p>
      <w:r>
        <w:t>Đất công trình hạ tầng bưu chính, viễn thông, công nghệ thông tin</w:t>
      </w:r>
    </w:p>
    <w:p>
      <w:r>
        <w:t>DBV</w:t>
      </w:r>
    </w:p>
    <w:p>
      <w:r>
        <w:t>0,03</w:t>
      </w:r>
    </w:p>
    <w:p>
      <w:r>
        <w:t>0,03</w:t>
      </w:r>
    </w:p>
    <w:p>
      <w:r>
        <w:t>0,00</w:t>
      </w:r>
    </w:p>
    <w:p>
      <w:r>
        <w:t>2.8.9</w:t>
      </w:r>
    </w:p>
    <w:p>
      <w:r>
        <w:t>Đất chợ dân sinh, chợ đầu mối</w:t>
      </w:r>
    </w:p>
    <w:p>
      <w:r>
        <w:t>DCH</w:t>
      </w:r>
    </w:p>
    <w:p>
      <w:r>
        <w:t>0,34</w:t>
      </w:r>
    </w:p>
    <w:p>
      <w:r>
        <w:t>0,34</w:t>
      </w:r>
    </w:p>
    <w:p>
      <w:r>
        <w:t>0,00</w:t>
      </w:r>
    </w:p>
    <w:p>
      <w:r>
        <w:t>2.8.10</w:t>
      </w:r>
    </w:p>
    <w:p>
      <w:r>
        <w:t>Đất khu vui chơi, giải trí công cộng, sinh hoạt cộng đồng</w:t>
      </w:r>
    </w:p>
    <w:p>
      <w:r>
        <w:t>DKV</w:t>
      </w:r>
    </w:p>
    <w:p>
      <w:r>
        <w:t>16,65</w:t>
      </w:r>
    </w:p>
    <w:p>
      <w:r>
        <w:t>21,93</w:t>
      </w:r>
    </w:p>
    <w:p>
      <w:r>
        <w:t>5,28</w:t>
      </w:r>
    </w:p>
    <w:p>
      <w:r>
        <w:t>2.9</w:t>
      </w:r>
    </w:p>
    <w:p>
      <w:r>
        <w:t>Đất tôn giáo</w:t>
      </w:r>
    </w:p>
    <w:p>
      <w:r>
        <w:t>TON</w:t>
      </w:r>
    </w:p>
    <w:p>
      <w:r>
        <w:t>0,04</w:t>
      </w:r>
    </w:p>
    <w:p>
      <w:r>
        <w:t>0,04</w:t>
      </w:r>
    </w:p>
    <w:p>
      <w:r>
        <w:t>0,00</w:t>
      </w:r>
    </w:p>
    <w:p>
      <w:r>
        <w:t>2.10</w:t>
      </w:r>
    </w:p>
    <w:p>
      <w:r>
        <w:t>Đất tín ngưỡng</w:t>
      </w:r>
    </w:p>
    <w:p>
      <w:r>
        <w:t>TIN</w:t>
      </w:r>
    </w:p>
    <w:p>
      <w:r>
        <w:t>1,95</w:t>
      </w:r>
    </w:p>
    <w:p>
      <w:r>
        <w:t>1,95</w:t>
      </w:r>
    </w:p>
    <w:p>
      <w:r>
        <w:t>0,00</w:t>
      </w:r>
    </w:p>
    <w:p>
      <w:r>
        <w:t>2.11</w:t>
      </w:r>
    </w:p>
    <w:p>
      <w:r>
        <w:t>Đất nghĩa trang, nhà tang lễ, cơ sở hỏa       táng; đất cơ sở lưu trữ tro cốt</w:t>
      </w:r>
    </w:p>
    <w:p>
      <w:r>
        <w:t>NTD</w:t>
      </w:r>
    </w:p>
    <w:p>
      <w:r>
        <w:t>36,99</w:t>
      </w:r>
    </w:p>
    <w:p>
      <w:r>
        <w:t>36,39</w:t>
      </w:r>
    </w:p>
    <w:p>
      <w:r>
        <w:t>-0,60</w:t>
      </w:r>
    </w:p>
    <w:p>
      <w:r>
        <w:t>2.12</w:t>
      </w:r>
    </w:p>
    <w:p>
      <w:r>
        <w:t>Đất có mặt nước chuyên dùng</w:t>
      </w:r>
    </w:p>
    <w:p>
      <w:r>
        <w:t>TVC</w:t>
      </w:r>
    </w:p>
    <w:p>
      <w:r>
        <w:t>118,95</w:t>
      </w:r>
    </w:p>
    <w:p>
      <w:r>
        <w:t>97,52</w:t>
      </w:r>
    </w:p>
    <w:p>
      <w:r>
        <w:t>-21,43</w:t>
      </w:r>
    </w:p>
    <w:p>
      <w:r>
        <w:t>2.12.1</w:t>
      </w:r>
    </w:p>
    <w:p>
      <w:r>
        <w:t>Đất có mặt nước chuyên dùng dạng ao, hồ, đầm, phá</w:t>
      </w:r>
    </w:p>
    <w:p>
      <w:r>
        <w:t>MNC</w:t>
      </w:r>
    </w:p>
    <w:p>
      <w:r>
        <w:t>51,65</w:t>
      </w:r>
    </w:p>
    <w:p>
      <w:r>
        <w:t>27,12</w:t>
      </w:r>
    </w:p>
    <w:p>
      <w:r>
        <w:t>-24,53</w:t>
      </w:r>
    </w:p>
    <w:p>
      <w:r>
        <w:t>2.12.2</w:t>
      </w:r>
    </w:p>
    <w:p>
      <w:r>
        <w:t>Đất có mặt nước chuyên dùng dạng sông, ngòi, kênh, rạch, suối</w:t>
      </w:r>
    </w:p>
    <w:p>
      <w:r>
        <w:t>SON</w:t>
      </w:r>
    </w:p>
    <w:p>
      <w:r>
        <w:t>67,30</w:t>
      </w:r>
    </w:p>
    <w:p>
      <w:r>
        <w:t>70,40</w:t>
      </w:r>
    </w:p>
    <w:p>
      <w:r>
        <w:t>3,10</w:t>
      </w:r>
    </w:p>
    <w:p>
      <w:r>
        <w:t>2.13</w:t>
      </w:r>
    </w:p>
    <w:p>
      <w:r>
        <w:t>Đất phi nông nghiệp khác</w:t>
      </w:r>
    </w:p>
    <w:p>
      <w:r>
        <w:t>PNK</w:t>
      </w:r>
    </w:p>
    <w:p>
      <w:r>
        <w:t>0,00</w:t>
      </w:r>
    </w:p>
    <w:p>
      <w:r>
        <w:t>1,61</w:t>
      </w:r>
    </w:p>
    <w:p>
      <w:r>
        <w:t>1,61</w:t>
      </w:r>
    </w:p>
    <w:p>
      <w:r>
        <w:t>3,00</w:t>
      </w:r>
    </w:p>
    <w:p>
      <w:r>
        <w:t>Đất chưa sử dụng</w:t>
      </w:r>
    </w:p>
    <w:p>
      <w:r>
        <w:t>CSD</w:t>
      </w:r>
    </w:p>
    <w:p>
      <w:r>
        <w:t>126,75</w:t>
      </w:r>
    </w:p>
    <w:p>
      <w:r>
        <w:t>68,20</w:t>
      </w:r>
    </w:p>
    <w:p>
      <w:r>
        <w:t>-58,55</w:t>
      </w:r>
    </w:p>
    <w:p>
      <w:r>
        <w:t>Trong đó:</w:t>
      </w:r>
    </w:p>
    <w:p>
      <w:r>
        <w:t>0,00</w:t>
      </w:r>
    </w:p>
    <w:p>
      <w:r>
        <w:t>0,00</w:t>
      </w:r>
    </w:p>
    <w:p>
      <w:r>
        <w:t>3.2</w:t>
      </w:r>
    </w:p>
    <w:p>
      <w:r>
        <w:t>Đất bằng chưa sử dụng</w:t>
      </w:r>
    </w:p>
    <w:p>
      <w:r>
        <w:t>BCS</w:t>
      </w:r>
    </w:p>
    <w:p>
      <w:r>
        <w:t>108,47</w:t>
      </w:r>
    </w:p>
    <w:p>
      <w:r>
        <w:t>50,70</w:t>
      </w:r>
    </w:p>
    <w:p>
      <w:r>
        <w:t>-57,77</w:t>
      </w:r>
    </w:p>
    <w:p>
      <w:r>
        <w:t>3.3</w:t>
      </w:r>
    </w:p>
    <w:p>
      <w:r>
        <w:t>Đất đồi núi chưa sử dụng</w:t>
      </w:r>
    </w:p>
    <w:p>
      <w:r>
        <w:t>DCS</w:t>
      </w:r>
    </w:p>
    <w:p>
      <w:r>
        <w:t>17,50</w:t>
      </w:r>
    </w:p>
    <w:p>
      <w:r>
        <w:t>17,50</w:t>
      </w:r>
    </w:p>
    <w:p>
      <w:r>
        <w:t>0,00</w:t>
      </w:r>
    </w:p>
    <w:p>
      <w:r>
        <w:t>3.4</w:t>
      </w:r>
    </w:p>
    <w:p>
      <w:r>
        <w:t>Núi đá không có rừng cây</w:t>
      </w:r>
    </w:p>
    <w:p>
      <w:r>
        <w:t>NCS</w:t>
      </w:r>
    </w:p>
    <w:p>
      <w:r>
        <w:t>0,78</w:t>
      </w:r>
    </w:p>
    <w:p>
      <w:r>
        <w:t>0,00</w:t>
      </w:r>
    </w:p>
    <w:p>
      <w:r>
        <w:t>-0,78</w:t>
      </w:r>
    </w:p>
    <w:p>
      <w:r>
        <w:t>3.5</w:t>
      </w:r>
    </w:p>
    <w:p>
      <w:r>
        <w:t>Đất có mặt nước chưa sử dụng</w:t>
      </w:r>
    </w:p>
    <w:p>
      <w:r>
        <w:t>MCS</w:t>
      </w:r>
    </w:p>
    <w:p>
      <w:r>
        <w:t>0,00</w:t>
      </w:r>
    </w:p>
    <w:p>
      <w:r>
        <w:t>0,00</w:t>
      </w:r>
    </w:p>
    <w:p>
      <w:r>
        <w:t>PHỤ LỤC 63:</w:t>
      </w:r>
    </w:p>
    <w:p>
      <w:r>
        <w:t>CHỈ TIÊU QUY HOẠCH SỬ DỤNG ĐẤT CẤP TỈNH ĐẾN NĂM 2030 PHÂN BỔ TRÊN ĐỊA BÀN PHƯỜNG LƯƠNG VĂN TRI</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2.707,9</w:t>
      </w:r>
    </w:p>
    <w:p>
      <w:r>
        <w:t>2.505,8</w:t>
      </w:r>
    </w:p>
    <w:p>
      <w:r>
        <w:t>-202,1</w:t>
      </w:r>
    </w:p>
    <w:p>
      <w:r>
        <w:t>1.1</w:t>
      </w:r>
    </w:p>
    <w:p>
      <w:r>
        <w:t>Đất trồng lúa</w:t>
      </w:r>
    </w:p>
    <w:p>
      <w:r>
        <w:t>LUA</w:t>
      </w:r>
    </w:p>
    <w:p>
      <w:r>
        <w:t>217,2</w:t>
      </w:r>
    </w:p>
    <w:p>
      <w:r>
        <w:t>173,3</w:t>
      </w:r>
    </w:p>
    <w:p>
      <w:r>
        <w:t>-43,9</w:t>
      </w:r>
    </w:p>
    <w:p>
      <w:r>
        <w:t>1.1.1</w:t>
      </w:r>
    </w:p>
    <w:p>
      <w:r>
        <w:t>Đất chuyên trồng lúa</w:t>
      </w:r>
    </w:p>
    <w:p>
      <w:r>
        <w:t>LUC</w:t>
      </w:r>
    </w:p>
    <w:p>
      <w:r>
        <w:t>191,8</w:t>
      </w:r>
    </w:p>
    <w:p>
      <w:r>
        <w:t>160,4</w:t>
      </w:r>
    </w:p>
    <w:p>
      <w:r>
        <w:t>-31,4</w:t>
      </w:r>
    </w:p>
    <w:p>
      <w:r>
        <w:t>1.1.2</w:t>
      </w:r>
    </w:p>
    <w:p>
      <w:r>
        <w:t>Đất trồng lúa còn lại</w:t>
      </w:r>
    </w:p>
    <w:p>
      <w:r>
        <w:t>LUK</w:t>
      </w:r>
    </w:p>
    <w:p>
      <w:r>
        <w:t>25,4</w:t>
      </w:r>
    </w:p>
    <w:p>
      <w:r>
        <w:t>12,9</w:t>
      </w:r>
    </w:p>
    <w:p>
      <w:r>
        <w:t>-12,5</w:t>
      </w:r>
    </w:p>
    <w:p>
      <w:r>
        <w:t>1.2</w:t>
      </w:r>
    </w:p>
    <w:p>
      <w:r>
        <w:t>Đất trồng cây hằng năm khác</w:t>
      </w:r>
    </w:p>
    <w:p>
      <w:r>
        <w:t>HNK</w:t>
      </w:r>
    </w:p>
    <w:p>
      <w:r>
        <w:t>203,3</w:t>
      </w:r>
    </w:p>
    <w:p>
      <w:r>
        <w:t>193,2</w:t>
      </w:r>
    </w:p>
    <w:p>
      <w:r>
        <w:t>-10,2</w:t>
      </w:r>
    </w:p>
    <w:p>
      <w:r>
        <w:t>1.3</w:t>
      </w:r>
    </w:p>
    <w:p>
      <w:r>
        <w:t>Đất trồng cây lâu năm</w:t>
      </w:r>
    </w:p>
    <w:p>
      <w:r>
        <w:t>CLN</w:t>
      </w:r>
    </w:p>
    <w:p>
      <w:r>
        <w:t>487,2</w:t>
      </w:r>
    </w:p>
    <w:p>
      <w:r>
        <w:t>132,3</w:t>
      </w:r>
    </w:p>
    <w:p>
      <w:r>
        <w:t>-354,8</w:t>
      </w:r>
    </w:p>
    <w:p>
      <w:r>
        <w:t>1.4</w:t>
      </w:r>
    </w:p>
    <w:p>
      <w:r>
        <w:t>Đất rừng đặc dụng</w:t>
      </w:r>
    </w:p>
    <w:p>
      <w:r>
        <w:t>RDD</w:t>
      </w:r>
    </w:p>
    <w:p>
      <w:r>
        <w:t>0,0</w:t>
      </w:r>
    </w:p>
    <w:p>
      <w:r>
        <w:t>0,0</w:t>
      </w:r>
    </w:p>
    <w:p>
      <w:r>
        <w:t>0,0</w:t>
      </w:r>
    </w:p>
    <w:p>
      <w:r>
        <w:t>1.5</w:t>
      </w:r>
    </w:p>
    <w:p>
      <w:r>
        <w:t>Đất rừng phòng hộ</w:t>
      </w:r>
    </w:p>
    <w:p>
      <w:r>
        <w:t>RPH</w:t>
      </w:r>
    </w:p>
    <w:p>
      <w:r>
        <w:t>183,5</w:t>
      </w:r>
    </w:p>
    <w:p>
      <w:r>
        <w:t>163,4</w:t>
      </w:r>
    </w:p>
    <w:p>
      <w:r>
        <w:t>-20,2</w:t>
      </w:r>
    </w:p>
    <w:p>
      <w:r>
        <w:t>1.6</w:t>
      </w:r>
    </w:p>
    <w:p>
      <w:r>
        <w:t>Đất rừng sản xuất</w:t>
      </w:r>
    </w:p>
    <w:p>
      <w:r>
        <w:t>RSX</w:t>
      </w:r>
    </w:p>
    <w:p>
      <w:r>
        <w:t>1.610,3</w:t>
      </w:r>
    </w:p>
    <w:p>
      <w:r>
        <w:t>1.818,5</w:t>
      </w:r>
    </w:p>
    <w:p>
      <w:r>
        <w:t>208,2</w:t>
      </w:r>
    </w:p>
    <w:p>
      <w:r>
        <w:t>-</w:t>
      </w:r>
    </w:p>
    <w:p>
      <w:r>
        <w:t>Trong đó: Đất có rừng sản xuất là rừng tự     nhiên</w:t>
      </w:r>
    </w:p>
    <w:p>
      <w:r>
        <w:t>RSN</w:t>
      </w:r>
    </w:p>
    <w:p>
      <w:r>
        <w:t>1,7</w:t>
      </w:r>
    </w:p>
    <w:p>
      <w:r>
        <w:t>1,7</w:t>
      </w:r>
    </w:p>
    <w:p>
      <w:r>
        <w:t>0,0</w:t>
      </w:r>
    </w:p>
    <w:p>
      <w:r>
        <w:t>1.7</w:t>
      </w:r>
    </w:p>
    <w:p>
      <w:r>
        <w:t>Đất nuôi trồng thuỷ sản</w:t>
      </w:r>
    </w:p>
    <w:p>
      <w:r>
        <w:t>TSN</w:t>
      </w:r>
    </w:p>
    <w:p>
      <w:r>
        <w:t>2,7</w:t>
      </w:r>
    </w:p>
    <w:p>
      <w:r>
        <w:t>2,0</w:t>
      </w:r>
    </w:p>
    <w:p>
      <w:r>
        <w:t>-0,7</w:t>
      </w:r>
    </w:p>
    <w:p>
      <w:r>
        <w:t>1.8</w:t>
      </w:r>
    </w:p>
    <w:p>
      <w:r>
        <w:t>Đất chăn nuôi tập trung</w:t>
      </w:r>
    </w:p>
    <w:p>
      <w:r>
        <w:t>CNT</w:t>
      </w:r>
    </w:p>
    <w:p>
      <w:r>
        <w:t>1,1</w:t>
      </w:r>
    </w:p>
    <w:p>
      <w:r>
        <w:t>10,0</w:t>
      </w:r>
    </w:p>
    <w:p>
      <w:r>
        <w:t>8,9</w:t>
      </w:r>
    </w:p>
    <w:p>
      <w:r>
        <w:t>1.9</w:t>
      </w:r>
    </w:p>
    <w:p>
      <w:r>
        <w:t>Đất làm muối</w:t>
      </w:r>
    </w:p>
    <w:p>
      <w:r>
        <w:t>LMU</w:t>
      </w:r>
    </w:p>
    <w:p>
      <w:r>
        <w:t>0,0</w:t>
      </w:r>
    </w:p>
    <w:p>
      <w:r>
        <w:t>0,0</w:t>
      </w:r>
    </w:p>
    <w:p>
      <w:r>
        <w:t>0,0</w:t>
      </w:r>
    </w:p>
    <w:p>
      <w:r>
        <w:t>1.10</w:t>
      </w:r>
    </w:p>
    <w:p>
      <w:r>
        <w:t>Đất nông nghiệp khác</w:t>
      </w:r>
    </w:p>
    <w:p>
      <w:r>
        <w:t>NKH</w:t>
      </w:r>
    </w:p>
    <w:p>
      <w:r>
        <w:t>2,5</w:t>
      </w:r>
    </w:p>
    <w:p>
      <w:r>
        <w:t>13,1</w:t>
      </w:r>
    </w:p>
    <w:p>
      <w:r>
        <w:t>10,6</w:t>
      </w:r>
    </w:p>
    <w:p>
      <w:r>
        <w:t>2</w:t>
      </w:r>
    </w:p>
    <w:p>
      <w:r>
        <w:t>Đất phi nông nghiệp</w:t>
      </w:r>
    </w:p>
    <w:p>
      <w:r>
        <w:t>PNN</w:t>
      </w:r>
    </w:p>
    <w:p>
      <w:r>
        <w:t>427,6</w:t>
      </w:r>
    </w:p>
    <w:p>
      <w:r>
        <w:t>656,0</w:t>
      </w:r>
    </w:p>
    <w:p>
      <w:r>
        <w:t>228,3</w:t>
      </w:r>
    </w:p>
    <w:p>
      <w:r>
        <w:t>2.1</w:t>
      </w:r>
    </w:p>
    <w:p>
      <w:r>
        <w:t>Đất ở tại nông thôn</w:t>
      </w:r>
    </w:p>
    <w:p>
      <w:r>
        <w:t>ONT</w:t>
      </w:r>
    </w:p>
    <w:p>
      <w:r>
        <w:t>33,6</w:t>
      </w:r>
    </w:p>
    <w:p>
      <w:r>
        <w:t>0,0</w:t>
      </w:r>
    </w:p>
    <w:p>
      <w:r>
        <w:t>-33,6</w:t>
      </w:r>
    </w:p>
    <w:p>
      <w:r>
        <w:t>2.2</w:t>
      </w:r>
    </w:p>
    <w:p>
      <w:r>
        <w:t>Đất ở tại đô thị</w:t>
      </w:r>
    </w:p>
    <w:p>
      <w:r>
        <w:t>ODT</w:t>
      </w:r>
    </w:p>
    <w:p>
      <w:r>
        <w:t>71,7</w:t>
      </w:r>
    </w:p>
    <w:p>
      <w:r>
        <w:t>144,4</w:t>
      </w:r>
    </w:p>
    <w:p>
      <w:r>
        <w:t>72,6</w:t>
      </w:r>
    </w:p>
    <w:p>
      <w:r>
        <w:t>2.3</w:t>
      </w:r>
    </w:p>
    <w:p>
      <w:r>
        <w:t>Đất xây dựng trụ sở cơ quan</w:t>
      </w:r>
    </w:p>
    <w:p>
      <w:r>
        <w:t>TSC</w:t>
      </w:r>
    </w:p>
    <w:p>
      <w:r>
        <w:t>8,2</w:t>
      </w:r>
    </w:p>
    <w:p>
      <w:r>
        <w:t>8,9</w:t>
      </w:r>
    </w:p>
    <w:p>
      <w:r>
        <w:t>0,7</w:t>
      </w:r>
    </w:p>
    <w:p>
      <w:r>
        <w:t>2.4</w:t>
      </w:r>
    </w:p>
    <w:p>
      <w:r>
        <w:t>Đất quốc phòng</w:t>
      </w:r>
    </w:p>
    <w:p>
      <w:r>
        <w:t>CQP</w:t>
      </w:r>
    </w:p>
    <w:p>
      <w:r>
        <w:t>42,8</w:t>
      </w:r>
    </w:p>
    <w:p>
      <w:r>
        <w:t>53,7</w:t>
      </w:r>
    </w:p>
    <w:p>
      <w:r>
        <w:t>10,9</w:t>
      </w:r>
    </w:p>
    <w:p>
      <w:r>
        <w:t>2.5</w:t>
      </w:r>
    </w:p>
    <w:p>
      <w:r>
        <w:t>Đất an ninh</w:t>
      </w:r>
    </w:p>
    <w:p>
      <w:r>
        <w:t>CAN</w:t>
      </w:r>
    </w:p>
    <w:p>
      <w:r>
        <w:t>6,9</w:t>
      </w:r>
    </w:p>
    <w:p>
      <w:r>
        <w:t>44,0</w:t>
      </w:r>
    </w:p>
    <w:p>
      <w:r>
        <w:t>37,1</w:t>
      </w:r>
    </w:p>
    <w:p>
      <w:r>
        <w:t>2.6</w:t>
      </w:r>
    </w:p>
    <w:p>
      <w:r>
        <w:t>Đất xây dựng công trình sự nghiệp</w:t>
      </w:r>
    </w:p>
    <w:p>
      <w:r>
        <w:t>DSN</w:t>
      </w:r>
    </w:p>
    <w:p>
      <w:r>
        <w:t>25,1</w:t>
      </w:r>
    </w:p>
    <w:p>
      <w:r>
        <w:t>45,1</w:t>
      </w:r>
    </w:p>
    <w:p>
      <w:r>
        <w:t>20,0</w:t>
      </w:r>
    </w:p>
    <w:p>
      <w:r>
        <w:t>2.6.1</w:t>
      </w:r>
    </w:p>
    <w:p>
      <w:r>
        <w:t>Đất xây dựng cơ sở văn hóa</w:t>
      </w:r>
    </w:p>
    <w:p>
      <w:r>
        <w:t>DVH</w:t>
      </w:r>
    </w:p>
    <w:p>
      <w:r>
        <w:t>2,7</w:t>
      </w:r>
    </w:p>
    <w:p>
      <w:r>
        <w:t>3,4</w:t>
      </w:r>
    </w:p>
    <w:p>
      <w:r>
        <w:t>0,8</w:t>
      </w:r>
    </w:p>
    <w:p>
      <w:r>
        <w:t>2.6.2</w:t>
      </w:r>
    </w:p>
    <w:p>
      <w:r>
        <w:t>Đất xây dựng cơ sở xã hội</w:t>
      </w:r>
    </w:p>
    <w:p>
      <w:r>
        <w:t>DXH</w:t>
      </w:r>
    </w:p>
    <w:p>
      <w:r>
        <w:t>1,8</w:t>
      </w:r>
    </w:p>
    <w:p>
      <w:r>
        <w:t>9,7</w:t>
      </w:r>
    </w:p>
    <w:p>
      <w:r>
        <w:t>7,9</w:t>
      </w:r>
    </w:p>
    <w:p>
      <w:r>
        <w:t>2.6.3</w:t>
      </w:r>
    </w:p>
    <w:p>
      <w:r>
        <w:t>Đất xây dựng cơ sở y tế</w:t>
      </w:r>
    </w:p>
    <w:p>
      <w:r>
        <w:t>DYT</w:t>
      </w:r>
    </w:p>
    <w:p>
      <w:r>
        <w:t>9,6</w:t>
      </w:r>
    </w:p>
    <w:p>
      <w:r>
        <w:t>9,5</w:t>
      </w:r>
    </w:p>
    <w:p>
      <w:r>
        <w:t>-0,1</w:t>
      </w:r>
    </w:p>
    <w:p>
      <w:r>
        <w:t>2.6.4</w:t>
      </w:r>
    </w:p>
    <w:p>
      <w:r>
        <w:t>Đất xây dựng cơ sở giáo dục và đào tạo</w:t>
      </w:r>
    </w:p>
    <w:p>
      <w:r>
        <w:t>DGD</w:t>
      </w:r>
    </w:p>
    <w:p>
      <w:r>
        <w:t>9,8</w:t>
      </w:r>
    </w:p>
    <w:p>
      <w:r>
        <w:t>11,6</w:t>
      </w:r>
    </w:p>
    <w:p>
      <w:r>
        <w:t>1,8</w:t>
      </w:r>
    </w:p>
    <w:p>
      <w:r>
        <w:t>2.6.5</w:t>
      </w:r>
    </w:p>
    <w:p>
      <w:r>
        <w:t>Đất xây dựng cơ sở thể dục, thể thao</w:t>
      </w:r>
    </w:p>
    <w:p>
      <w:r>
        <w:t>DTT</w:t>
      </w:r>
    </w:p>
    <w:p>
      <w:r>
        <w:t>0,9</w:t>
      </w:r>
    </w:p>
    <w:p>
      <w:r>
        <w:t>5,6</w:t>
      </w:r>
    </w:p>
    <w:p>
      <w:r>
        <w:t>4,7</w:t>
      </w:r>
    </w:p>
    <w:p>
      <w:r>
        <w:t>2.6.6</w:t>
      </w:r>
    </w:p>
    <w:p>
      <w:r>
        <w:t>Đất xây dựng cơ sở khoa học công nghệ</w:t>
      </w:r>
    </w:p>
    <w:p>
      <w:r>
        <w:t>DKH</w:t>
      </w:r>
    </w:p>
    <w:p>
      <w:r>
        <w:t>0,0</w:t>
      </w:r>
    </w:p>
    <w:p>
      <w:r>
        <w:t>5,0</w:t>
      </w:r>
    </w:p>
    <w:p>
      <w:r>
        <w:t>5,0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0,3</w:t>
      </w:r>
    </w:p>
    <w:p>
      <w:r>
        <w:t>0,4</w:t>
      </w:r>
    </w:p>
    <w:p>
      <w:r>
        <w:t>0,0</w:t>
      </w:r>
    </w:p>
    <w:p>
      <w:r>
        <w:t>2.7</w:t>
      </w:r>
    </w:p>
    <w:p>
      <w:r>
        <w:t>Đất sản xuất, kinh doanh phi nông nghiệp</w:t>
      </w:r>
    </w:p>
    <w:p>
      <w:r>
        <w:t>CSK</w:t>
      </w:r>
    </w:p>
    <w:p>
      <w:r>
        <w:t>12,3</w:t>
      </w:r>
    </w:p>
    <w:p>
      <w:r>
        <w:t>70,9</w:t>
      </w:r>
    </w:p>
    <w:p>
      <w:r>
        <w:t>58,6</w:t>
      </w:r>
    </w:p>
    <w:p>
      <w:r>
        <w:t>2.7.1</w:t>
      </w:r>
    </w:p>
    <w:p>
      <w:r>
        <w:t>Đất khu công nghiệp</w:t>
      </w:r>
    </w:p>
    <w:p>
      <w:r>
        <w:t>SKK</w:t>
      </w:r>
    </w:p>
    <w:p>
      <w:r>
        <w:t>0,0</w:t>
      </w:r>
    </w:p>
    <w:p>
      <w:r>
        <w:t>0,0</w:t>
      </w:r>
    </w:p>
    <w:p>
      <w:r>
        <w:t>0,0</w:t>
      </w:r>
    </w:p>
    <w:p>
      <w:r>
        <w:t>2.7.2</w:t>
      </w:r>
    </w:p>
    <w:p>
      <w:r>
        <w:t>Đất cụm công nghiệp</w:t>
      </w:r>
    </w:p>
    <w:p>
      <w:r>
        <w:t>SKN</w:t>
      </w:r>
    </w:p>
    <w:p>
      <w:r>
        <w:t>0,0</w:t>
      </w:r>
    </w:p>
    <w:p>
      <w:r>
        <w:t>50,0</w:t>
      </w:r>
    </w:p>
    <w:p>
      <w:r>
        <w:t>50,0</w:t>
      </w:r>
    </w:p>
    <w:p>
      <w:r>
        <w:t>2.7.3</w:t>
      </w:r>
    </w:p>
    <w:p>
      <w:r>
        <w:t>Đất khu công nghệ thông tin tập trung</w:t>
      </w:r>
    </w:p>
    <w:p>
      <w:r>
        <w:t>SCT</w:t>
      </w:r>
    </w:p>
    <w:p>
      <w:r>
        <w:t>0,0</w:t>
      </w:r>
    </w:p>
    <w:p>
      <w:r>
        <w:t>0,0</w:t>
      </w:r>
    </w:p>
    <w:p>
      <w:r>
        <w:t>0,0</w:t>
      </w:r>
    </w:p>
    <w:p>
      <w:r>
        <w:t>2.7.4</w:t>
      </w:r>
    </w:p>
    <w:p>
      <w:r>
        <w:t>Đất thương mại, dịch vụ</w:t>
      </w:r>
    </w:p>
    <w:p>
      <w:r>
        <w:t>TMD</w:t>
      </w:r>
    </w:p>
    <w:p>
      <w:r>
        <w:t>4,5</w:t>
      </w:r>
    </w:p>
    <w:p>
      <w:r>
        <w:t>7,3</w:t>
      </w:r>
    </w:p>
    <w:p>
      <w:r>
        <w:t>2,8</w:t>
      </w:r>
    </w:p>
    <w:p>
      <w:r>
        <w:t>2.7.5</w:t>
      </w:r>
    </w:p>
    <w:p>
      <w:r>
        <w:t>Đất cơ sở sản xuất phi nông nghiệp</w:t>
      </w:r>
    </w:p>
    <w:p>
      <w:r>
        <w:t>SKC</w:t>
      </w:r>
    </w:p>
    <w:p>
      <w:r>
        <w:t>7,8</w:t>
      </w:r>
    </w:p>
    <w:p>
      <w:r>
        <w:t>13,6</w:t>
      </w:r>
    </w:p>
    <w:p>
      <w:r>
        <w:t>5,8</w:t>
      </w:r>
    </w:p>
    <w:p>
      <w:r>
        <w:t>2.7.6</w:t>
      </w:r>
    </w:p>
    <w:p>
      <w:r>
        <w:t>Đất sử dụng cho hoạt động khoáng sản</w:t>
      </w:r>
    </w:p>
    <w:p>
      <w:r>
        <w:t>SKS</w:t>
      </w:r>
    </w:p>
    <w:p>
      <w:r>
        <w:t>0,0</w:t>
      </w:r>
    </w:p>
    <w:p>
      <w:r>
        <w:t>0,0</w:t>
      </w:r>
    </w:p>
    <w:p>
      <w:r>
        <w:t>0,0</w:t>
      </w:r>
    </w:p>
    <w:p>
      <w:r>
        <w:t>2.8</w:t>
      </w:r>
    </w:p>
    <w:p>
      <w:r>
        <w:t>Đất có mục đích công cộng</w:t>
      </w:r>
    </w:p>
    <w:p>
      <w:r>
        <w:t>CCC</w:t>
      </w:r>
    </w:p>
    <w:p>
      <w:r>
        <w:t>117,1</w:t>
      </w:r>
    </w:p>
    <w:p>
      <w:r>
        <w:t>185,2</w:t>
      </w:r>
    </w:p>
    <w:p>
      <w:r>
        <w:t>68,1</w:t>
      </w:r>
    </w:p>
    <w:p>
      <w:r>
        <w:t>2.8.1</w:t>
      </w:r>
    </w:p>
    <w:p>
      <w:r>
        <w:t>Đất công trình giao thông</w:t>
      </w:r>
    </w:p>
    <w:p>
      <w:r>
        <w:t>DGT</w:t>
      </w:r>
    </w:p>
    <w:p>
      <w:r>
        <w:t>100,6</w:t>
      </w:r>
    </w:p>
    <w:p>
      <w:r>
        <w:t>157,8</w:t>
      </w:r>
    </w:p>
    <w:p>
      <w:r>
        <w:t>57,1</w:t>
      </w:r>
    </w:p>
    <w:p>
      <w:r>
        <w:t>2.8.2</w:t>
      </w:r>
    </w:p>
    <w:p>
      <w:r>
        <w:t>Đất công trình thủy lợi</w:t>
      </w:r>
    </w:p>
    <w:p>
      <w:r>
        <w:t>DTL</w:t>
      </w:r>
    </w:p>
    <w:p>
      <w:r>
        <w:t>6,8</w:t>
      </w:r>
    </w:p>
    <w:p>
      <w:r>
        <w:t>8,5</w:t>
      </w:r>
    </w:p>
    <w:p>
      <w:r>
        <w:t>1,7</w:t>
      </w:r>
    </w:p>
    <w:p>
      <w:r>
        <w:t>2.8.3</w:t>
      </w:r>
    </w:p>
    <w:p>
      <w:r>
        <w:t>Đất công trình cấp nước, thoát nước</w:t>
      </w:r>
    </w:p>
    <w:p>
      <w:r>
        <w:t>DCT</w:t>
      </w:r>
    </w:p>
    <w:p>
      <w:r>
        <w:t>0,1</w:t>
      </w:r>
    </w:p>
    <w:p>
      <w:r>
        <w:t>0,2</w:t>
      </w:r>
    </w:p>
    <w:p>
      <w:r>
        <w:t>0,1</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3,4</w:t>
      </w:r>
    </w:p>
    <w:p>
      <w:r>
        <w:t>3,4</w:t>
      </w:r>
    </w:p>
    <w:p>
      <w:r>
        <w:t>0,0</w:t>
      </w:r>
    </w:p>
    <w:p>
      <w:r>
        <w:t>2.8.6</w:t>
      </w:r>
    </w:p>
    <w:p>
      <w:r>
        <w:t>Đất công trình xử lý chất thải</w:t>
      </w:r>
    </w:p>
    <w:p>
      <w:r>
        <w:t>DRA</w:t>
      </w:r>
    </w:p>
    <w:p>
      <w:r>
        <w:t>0,0</w:t>
      </w:r>
    </w:p>
    <w:p>
      <w:r>
        <w:t>0,8</w:t>
      </w:r>
    </w:p>
    <w:p>
      <w:r>
        <w:t>0,8</w:t>
      </w:r>
    </w:p>
    <w:p>
      <w:r>
        <w:t>2.8.7</w:t>
      </w:r>
    </w:p>
    <w:p>
      <w:r>
        <w:t>Đất công trình năng lượng, chiếu sáng công</w:t>
      </w:r>
    </w:p>
    <w:p>
      <w:r>
        <w:t>DNL</w:t>
      </w:r>
    </w:p>
    <w:p>
      <w:r>
        <w:t>0,1</w:t>
      </w:r>
    </w:p>
    <w:p>
      <w:r>
        <w:t>3,3</w:t>
      </w:r>
    </w:p>
    <w:p>
      <w:r>
        <w:t>3,2</w:t>
      </w:r>
    </w:p>
    <w:p>
      <w:r>
        <w:t>2.8.8</w:t>
      </w:r>
    </w:p>
    <w:p>
      <w:r>
        <w:t>Đất công trình hạ tầng bưu chính, viễn thông, công nghệ thông tin</w:t>
      </w:r>
    </w:p>
    <w:p>
      <w:r>
        <w:t>DBV</w:t>
      </w:r>
    </w:p>
    <w:p>
      <w:r>
        <w:t>0,5</w:t>
      </w:r>
    </w:p>
    <w:p>
      <w:r>
        <w:t>0,5</w:t>
      </w:r>
    </w:p>
    <w:p>
      <w:r>
        <w:t>0,0</w:t>
      </w:r>
    </w:p>
    <w:p>
      <w:r>
        <w:t>2.8.9</w:t>
      </w:r>
    </w:p>
    <w:p>
      <w:r>
        <w:t>Đất chợ dân sinh, chợ đầu mối</w:t>
      </w:r>
    </w:p>
    <w:p>
      <w:r>
        <w:t>DCH</w:t>
      </w:r>
    </w:p>
    <w:p>
      <w:r>
        <w:t>0,4</w:t>
      </w:r>
    </w:p>
    <w:p>
      <w:r>
        <w:t>0,8</w:t>
      </w:r>
    </w:p>
    <w:p>
      <w:r>
        <w:t>0,5</w:t>
      </w:r>
    </w:p>
    <w:p>
      <w:r>
        <w:t>2.8.10</w:t>
      </w:r>
    </w:p>
    <w:p>
      <w:r>
        <w:t>Đất khu vui chơi, giải trí công cộng, sinh hoạt cộng đồng</w:t>
      </w:r>
    </w:p>
    <w:p>
      <w:r>
        <w:t>DKV</w:t>
      </w:r>
    </w:p>
    <w:p>
      <w:r>
        <w:t>5,2</w:t>
      </w:r>
    </w:p>
    <w:p>
      <w:r>
        <w:t>9,8</w:t>
      </w:r>
    </w:p>
    <w:p>
      <w:r>
        <w:t>4,6</w:t>
      </w:r>
    </w:p>
    <w:p>
      <w:r>
        <w:t>2.9</w:t>
      </w:r>
    </w:p>
    <w:p>
      <w:r>
        <w:t>Đất tôn giáo</w:t>
      </w:r>
    </w:p>
    <w:p>
      <w:r>
        <w:t>TON</w:t>
      </w:r>
    </w:p>
    <w:p>
      <w:r>
        <w:t>2,7</w:t>
      </w:r>
    </w:p>
    <w:p>
      <w:r>
        <w:t>2,7</w:t>
      </w:r>
    </w:p>
    <w:p>
      <w:r>
        <w:t>0,0</w:t>
      </w:r>
    </w:p>
    <w:p>
      <w:r>
        <w:t>2.10</w:t>
      </w:r>
    </w:p>
    <w:p>
      <w:r>
        <w:t>Đất tín ngưỡng</w:t>
      </w:r>
    </w:p>
    <w:p>
      <w:r>
        <w:t>TIN</w:t>
      </w:r>
    </w:p>
    <w:p>
      <w:r>
        <w:t>0,5</w:t>
      </w:r>
    </w:p>
    <w:p>
      <w:r>
        <w:t>0,5</w:t>
      </w:r>
    </w:p>
    <w:p>
      <w:r>
        <w:t>0,0</w:t>
      </w:r>
    </w:p>
    <w:p>
      <w:r>
        <w:t>2.11</w:t>
      </w:r>
    </w:p>
    <w:p>
      <w:r>
        <w:t>Đất nghĩa trang, nhà tang lễ, cơ sở hỏa       táng; đất cơ sở lưu trữ tro cốt</w:t>
      </w:r>
    </w:p>
    <w:p>
      <w:r>
        <w:t>NTD</w:t>
      </w:r>
    </w:p>
    <w:p>
      <w:r>
        <w:t>9,2</w:t>
      </w:r>
    </w:p>
    <w:p>
      <w:r>
        <w:t>9,2</w:t>
      </w:r>
    </w:p>
    <w:p>
      <w:r>
        <w:t>0,0</w:t>
      </w:r>
    </w:p>
    <w:p>
      <w:r>
        <w:t>2.12</w:t>
      </w:r>
    </w:p>
    <w:p>
      <w:r>
        <w:t>Đất có mặt nước chuyên dùng</w:t>
      </w:r>
    </w:p>
    <w:p>
      <w:r>
        <w:t>TVC</w:t>
      </w:r>
    </w:p>
    <w:p>
      <w:r>
        <w:t>97,6</w:t>
      </w:r>
    </w:p>
    <w:p>
      <w:r>
        <w:t>91,4</w:t>
      </w:r>
    </w:p>
    <w:p>
      <w:r>
        <w:t>-6,2</w:t>
      </w:r>
    </w:p>
    <w:p>
      <w:r>
        <w:t>2.12.1</w:t>
      </w:r>
    </w:p>
    <w:p>
      <w:r>
        <w:t>Đất có mặt nước chuyên dùng dạng ao, hồ, đầm, phá</w:t>
      </w:r>
    </w:p>
    <w:p>
      <w:r>
        <w:t>MNC</w:t>
      </w:r>
    </w:p>
    <w:p>
      <w:r>
        <w:t>1,3</w:t>
      </w:r>
    </w:p>
    <w:p>
      <w:r>
        <w:t>0,9</w:t>
      </w:r>
    </w:p>
    <w:p>
      <w:r>
        <w:t>-0,5</w:t>
      </w:r>
    </w:p>
    <w:p>
      <w:r>
        <w:t>2.12.2</w:t>
      </w:r>
    </w:p>
    <w:p>
      <w:r>
        <w:t>Đất có mặt nước chuyên dùng dạng sông, ngòi, kênh, rạch, suối</w:t>
      </w:r>
    </w:p>
    <w:p>
      <w:r>
        <w:t>SON</w:t>
      </w:r>
    </w:p>
    <w:p>
      <w:r>
        <w:t>96,3</w:t>
      </w:r>
    </w:p>
    <w:p>
      <w:r>
        <w:t>90,6</w:t>
      </w:r>
    </w:p>
    <w:p>
      <w:r>
        <w:t>-5,7</w:t>
      </w:r>
    </w:p>
    <w:p>
      <w:r>
        <w:t>2.13</w:t>
      </w:r>
    </w:p>
    <w:p>
      <w:r>
        <w:t>Đất phi nông nghiệp khác</w:t>
      </w:r>
    </w:p>
    <w:p>
      <w:r>
        <w:t>PNK</w:t>
      </w:r>
    </w:p>
    <w:p>
      <w:r>
        <w:t>0,0</w:t>
      </w:r>
    </w:p>
    <w:p>
      <w:r>
        <w:t>0,0</w:t>
      </w:r>
    </w:p>
    <w:p>
      <w:r>
        <w:t>0,0</w:t>
      </w:r>
    </w:p>
    <w:p>
      <w:r>
        <w:t>3,0</w:t>
      </w:r>
    </w:p>
    <w:p>
      <w:r>
        <w:t>Đất chưa sử dụng</w:t>
      </w:r>
    </w:p>
    <w:p>
      <w:r>
        <w:t>CSD</w:t>
      </w:r>
    </w:p>
    <w:p>
      <w:r>
        <w:t>54,8</w:t>
      </w:r>
    </w:p>
    <w:p>
      <w:r>
        <w:t>28,5</w:t>
      </w:r>
    </w:p>
    <w:p>
      <w:r>
        <w:t>-26,2</w:t>
      </w:r>
    </w:p>
    <w:p>
      <w:r>
        <w:t>Trong đó:</w:t>
      </w:r>
    </w:p>
    <w:p>
      <w:r>
        <w:t>0,0</w:t>
      </w:r>
    </w:p>
    <w:p>
      <w:r>
        <w:t>0,0</w:t>
      </w:r>
    </w:p>
    <w:p>
      <w:r>
        <w:t>3.2</w:t>
      </w:r>
    </w:p>
    <w:p>
      <w:r>
        <w:t>Đất bằng chưa sử dụng</w:t>
      </w:r>
    </w:p>
    <w:p>
      <w:r>
        <w:t>BCS</w:t>
      </w:r>
    </w:p>
    <w:p>
      <w:r>
        <w:t>17,1</w:t>
      </w:r>
    </w:p>
    <w:p>
      <w:r>
        <w:t>13,0</w:t>
      </w:r>
    </w:p>
    <w:p>
      <w:r>
        <w:t>-4,0</w:t>
      </w:r>
    </w:p>
    <w:p>
      <w:r>
        <w:t>3.3</w:t>
      </w:r>
    </w:p>
    <w:p>
      <w:r>
        <w:t>Đất đồi núi chưa sử dụng</w:t>
      </w:r>
    </w:p>
    <w:p>
      <w:r>
        <w:t>DCS</w:t>
      </w:r>
    </w:p>
    <w:p>
      <w:r>
        <w:t>35,9</w:t>
      </w:r>
    </w:p>
    <w:p>
      <w:r>
        <w:t>13,7</w:t>
      </w:r>
    </w:p>
    <w:p>
      <w:r>
        <w:t>-22,2</w:t>
      </w:r>
    </w:p>
    <w:p>
      <w:r>
        <w:t>3.4</w:t>
      </w:r>
    </w:p>
    <w:p>
      <w:r>
        <w:t>Núi đá không có rừng cây</w:t>
      </w:r>
    </w:p>
    <w:p>
      <w:r>
        <w:t>NCS</w:t>
      </w:r>
    </w:p>
    <w:p>
      <w:r>
        <w:t>1,8</w:t>
      </w:r>
    </w:p>
    <w:p>
      <w:r>
        <w:t>1,8</w:t>
      </w:r>
    </w:p>
    <w:p>
      <w:r>
        <w:t>0,0</w:t>
      </w:r>
    </w:p>
    <w:p>
      <w:r>
        <w:t>3.5</w:t>
      </w:r>
    </w:p>
    <w:p>
      <w:r>
        <w:t>Đất có mặt nước chưa sử dụng</w:t>
      </w:r>
    </w:p>
    <w:p>
      <w:r>
        <w:t>MCS</w:t>
      </w:r>
    </w:p>
    <w:p>
      <w:r>
        <w:t>0,0</w:t>
      </w:r>
    </w:p>
    <w:p>
      <w:r>
        <w:t>0,0</w:t>
      </w:r>
    </w:p>
    <w:p>
      <w:r>
        <w:t>PHỤ LỤC 64:</w:t>
      </w:r>
    </w:p>
    <w:p>
      <w:r>
        <w:t>CHỈ TIÊU QUY HOẠCH SỬ DỤNG ĐẤT CẤP TỈNH ĐẾN NĂM 2030 PHÂN BỔ TRÊN ĐỊA BÀN PHƯỜNG KỲ LỪA</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5.272,9</w:t>
      </w:r>
    </w:p>
    <w:p>
      <w:r>
        <w:t>4.920,9</w:t>
      </w:r>
    </w:p>
    <w:p>
      <w:r>
        <w:t>-352,1</w:t>
      </w:r>
    </w:p>
    <w:p>
      <w:r>
        <w:t>1.1</w:t>
      </w:r>
    </w:p>
    <w:p>
      <w:r>
        <w:t>Đất trồng lúa</w:t>
      </w:r>
    </w:p>
    <w:p>
      <w:r>
        <w:t>LUA</w:t>
      </w:r>
    </w:p>
    <w:p>
      <w:r>
        <w:t>709,1</w:t>
      </w:r>
    </w:p>
    <w:p>
      <w:r>
        <w:t>583,3</w:t>
      </w:r>
    </w:p>
    <w:p>
      <w:r>
        <w:t>-125,8</w:t>
      </w:r>
    </w:p>
    <w:p>
      <w:r>
        <w:t>1.1.1</w:t>
      </w:r>
    </w:p>
    <w:p>
      <w:r>
        <w:t>Đất chuyên trồng lúa</w:t>
      </w:r>
    </w:p>
    <w:p>
      <w:r>
        <w:t>LUC</w:t>
      </w:r>
    </w:p>
    <w:p>
      <w:r>
        <w:t>372,6</w:t>
      </w:r>
    </w:p>
    <w:p>
      <w:r>
        <w:t>337,3</w:t>
      </w:r>
    </w:p>
    <w:p>
      <w:r>
        <w:t>-35,3</w:t>
      </w:r>
    </w:p>
    <w:p>
      <w:r>
        <w:t>1.1.2</w:t>
      </w:r>
    </w:p>
    <w:p>
      <w:r>
        <w:t>Đất trồng lúa còn lại</w:t>
      </w:r>
    </w:p>
    <w:p>
      <w:r>
        <w:t>LUK</w:t>
      </w:r>
    </w:p>
    <w:p>
      <w:r>
        <w:t>336,5</w:t>
      </w:r>
    </w:p>
    <w:p>
      <w:r>
        <w:t>246,0</w:t>
      </w:r>
    </w:p>
    <w:p>
      <w:r>
        <w:t>-90,5</w:t>
      </w:r>
    </w:p>
    <w:p>
      <w:r>
        <w:t>1.2</w:t>
      </w:r>
    </w:p>
    <w:p>
      <w:r>
        <w:t>Đất trồng cây hằng năm khác</w:t>
      </w:r>
    </w:p>
    <w:p>
      <w:r>
        <w:t>HNK</w:t>
      </w:r>
    </w:p>
    <w:p>
      <w:r>
        <w:t>659,5</w:t>
      </w:r>
    </w:p>
    <w:p>
      <w:r>
        <w:t>445,1</w:t>
      </w:r>
    </w:p>
    <w:p>
      <w:r>
        <w:t>-214,5</w:t>
      </w:r>
    </w:p>
    <w:p>
      <w:r>
        <w:t>1.3</w:t>
      </w:r>
    </w:p>
    <w:p>
      <w:r>
        <w:t>Đất trồng cây lâu năm</w:t>
      </w:r>
    </w:p>
    <w:p>
      <w:r>
        <w:t>CLN</w:t>
      </w:r>
    </w:p>
    <w:p>
      <w:r>
        <w:t>293,6</w:t>
      </w:r>
    </w:p>
    <w:p>
      <w:r>
        <w:t>193,4</w:t>
      </w:r>
    </w:p>
    <w:p>
      <w:r>
        <w:t>-100,2</w:t>
      </w:r>
    </w:p>
    <w:p>
      <w:r>
        <w:t>1.4</w:t>
      </w:r>
    </w:p>
    <w:p>
      <w:r>
        <w:t>Đất rừng đặc dụng</w:t>
      </w:r>
    </w:p>
    <w:p>
      <w:r>
        <w:t>RDD</w:t>
      </w:r>
    </w:p>
    <w:p>
      <w:r>
        <w:t>0,0</w:t>
      </w:r>
    </w:p>
    <w:p>
      <w:r>
        <w:t>0,0</w:t>
      </w:r>
    </w:p>
    <w:p>
      <w:r>
        <w:t>0,0</w:t>
      </w:r>
    </w:p>
    <w:p>
      <w:r>
        <w:t>1.5</w:t>
      </w:r>
    </w:p>
    <w:p>
      <w:r>
        <w:t>Đất rừng phòng hộ</w:t>
      </w:r>
    </w:p>
    <w:p>
      <w:r>
        <w:t>RPH</w:t>
      </w:r>
    </w:p>
    <w:p>
      <w:r>
        <w:t>490,2</w:t>
      </w:r>
    </w:p>
    <w:p>
      <w:r>
        <w:t>517,5</w:t>
      </w:r>
    </w:p>
    <w:p>
      <w:r>
        <w:t>27,3</w:t>
      </w:r>
    </w:p>
    <w:p>
      <w:r>
        <w:t>1.6</w:t>
      </w:r>
    </w:p>
    <w:p>
      <w:r>
        <w:t>Đất rừng sản xuất</w:t>
      </w:r>
    </w:p>
    <w:p>
      <w:r>
        <w:t>RSX</w:t>
      </w:r>
    </w:p>
    <w:p>
      <w:r>
        <w:t>3.085,3</w:t>
      </w:r>
    </w:p>
    <w:p>
      <w:r>
        <w:t>2.921,3</w:t>
      </w:r>
    </w:p>
    <w:p>
      <w:r>
        <w:t>-164,0</w:t>
      </w:r>
    </w:p>
    <w:p>
      <w:r>
        <w:t>-</w:t>
      </w:r>
    </w:p>
    <w:p>
      <w:r>
        <w:t>Trong đó: Đất có rừng sản xuất là rừng tự     nhiên</w:t>
      </w:r>
    </w:p>
    <w:p>
      <w:r>
        <w:t>RSN</w:t>
      </w:r>
    </w:p>
    <w:p>
      <w:r>
        <w:t>0,6</w:t>
      </w:r>
    </w:p>
    <w:p>
      <w:r>
        <w:t>157,7</w:t>
      </w:r>
    </w:p>
    <w:p>
      <w:r>
        <w:t>157,1</w:t>
      </w:r>
    </w:p>
    <w:p>
      <w:r>
        <w:t>1.7</w:t>
      </w:r>
    </w:p>
    <w:p>
      <w:r>
        <w:t>Đất nuôi trồng thuỷ sản</w:t>
      </w:r>
    </w:p>
    <w:p>
      <w:r>
        <w:t>TSN</w:t>
      </w:r>
    </w:p>
    <w:p>
      <w:r>
        <w:t>34,2</w:t>
      </w:r>
    </w:p>
    <w:p>
      <w:r>
        <w:t>30,2</w:t>
      </w:r>
    </w:p>
    <w:p>
      <w:r>
        <w:t>-3,9</w:t>
      </w:r>
    </w:p>
    <w:p>
      <w:r>
        <w:t>1.8</w:t>
      </w:r>
    </w:p>
    <w:p>
      <w:r>
        <w:t>Đất chăn nuôi tập trung</w:t>
      </w:r>
    </w:p>
    <w:p>
      <w:r>
        <w:t>CNT</w:t>
      </w:r>
    </w:p>
    <w:p>
      <w:r>
        <w:t>0,0</w:t>
      </w:r>
    </w:p>
    <w:p>
      <w:r>
        <w:t>5,0</w:t>
      </w:r>
    </w:p>
    <w:p>
      <w:r>
        <w:t>5,0</w:t>
      </w:r>
    </w:p>
    <w:p>
      <w:r>
        <w:t>1.9</w:t>
      </w:r>
    </w:p>
    <w:p>
      <w:r>
        <w:t>Đất làm muối</w:t>
      </w:r>
    </w:p>
    <w:p>
      <w:r>
        <w:t>LMU</w:t>
      </w:r>
    </w:p>
    <w:p>
      <w:r>
        <w:t>0,0</w:t>
      </w:r>
    </w:p>
    <w:p>
      <w:r>
        <w:t>0,0</w:t>
      </w:r>
    </w:p>
    <w:p>
      <w:r>
        <w:t>0,0</w:t>
      </w:r>
    </w:p>
    <w:p>
      <w:r>
        <w:t>1.10</w:t>
      </w:r>
    </w:p>
    <w:p>
      <w:r>
        <w:t>Đất nông nghiệp khác</w:t>
      </w:r>
    </w:p>
    <w:p>
      <w:r>
        <w:t>NKH</w:t>
      </w:r>
    </w:p>
    <w:p>
      <w:r>
        <w:t>0,9</w:t>
      </w:r>
    </w:p>
    <w:p>
      <w:r>
        <w:t>225,1</w:t>
      </w:r>
    </w:p>
    <w:p>
      <w:r>
        <w:t>224,2</w:t>
      </w:r>
    </w:p>
    <w:p>
      <w:r>
        <w:t>2</w:t>
      </w:r>
    </w:p>
    <w:p>
      <w:r>
        <w:t>Đất phi nông nghiệp</w:t>
      </w:r>
    </w:p>
    <w:p>
      <w:r>
        <w:t>PNN</w:t>
      </w:r>
    </w:p>
    <w:p>
      <w:r>
        <w:t>882,5</w:t>
      </w:r>
    </w:p>
    <w:p>
      <w:r>
        <w:t>1.247,5</w:t>
      </w:r>
    </w:p>
    <w:p>
      <w:r>
        <w:t>365,0</w:t>
      </w:r>
    </w:p>
    <w:p>
      <w:r>
        <w:t>2.1</w:t>
      </w:r>
    </w:p>
    <w:p>
      <w:r>
        <w:t>Đất ở tại nông thôn</w:t>
      </w:r>
    </w:p>
    <w:p>
      <w:r>
        <w:t>ONT</w:t>
      </w:r>
    </w:p>
    <w:p>
      <w:r>
        <w:t>185,2</w:t>
      </w:r>
    </w:p>
    <w:p>
      <w:r>
        <w:t>0,0</w:t>
      </w:r>
    </w:p>
    <w:p>
      <w:r>
        <w:t>-185,2</w:t>
      </w:r>
    </w:p>
    <w:p>
      <w:r>
        <w:t>2.2</w:t>
      </w:r>
    </w:p>
    <w:p>
      <w:r>
        <w:t>Đất ở tại đô thị</w:t>
      </w:r>
    </w:p>
    <w:p>
      <w:r>
        <w:t>ODT</w:t>
      </w:r>
    </w:p>
    <w:p>
      <w:r>
        <w:t>153,4</w:t>
      </w:r>
    </w:p>
    <w:p>
      <w:r>
        <w:t>380,9</w:t>
      </w:r>
    </w:p>
    <w:p>
      <w:r>
        <w:t>227,5</w:t>
      </w:r>
    </w:p>
    <w:p>
      <w:r>
        <w:t>2.3</w:t>
      </w:r>
    </w:p>
    <w:p>
      <w:r>
        <w:t>Đất xây dựng trụ sở cơ quan</w:t>
      </w:r>
    </w:p>
    <w:p>
      <w:r>
        <w:t>TSC</w:t>
      </w:r>
    </w:p>
    <w:p>
      <w:r>
        <w:t>4,5</w:t>
      </w:r>
    </w:p>
    <w:p>
      <w:r>
        <w:t>4,6</w:t>
      </w:r>
    </w:p>
    <w:p>
      <w:r>
        <w:t>0,0</w:t>
      </w:r>
    </w:p>
    <w:p>
      <w:r>
        <w:t>2.4</w:t>
      </w:r>
    </w:p>
    <w:p>
      <w:r>
        <w:t>Đất quốc phòng</w:t>
      </w:r>
    </w:p>
    <w:p>
      <w:r>
        <w:t>CQP</w:t>
      </w:r>
    </w:p>
    <w:p>
      <w:r>
        <w:t>7,9</w:t>
      </w:r>
    </w:p>
    <w:p>
      <w:r>
        <w:t>26,0</w:t>
      </w:r>
    </w:p>
    <w:p>
      <w:r>
        <w:t>18,2</w:t>
      </w:r>
    </w:p>
    <w:p>
      <w:r>
        <w:t>2.5</w:t>
      </w:r>
    </w:p>
    <w:p>
      <w:r>
        <w:t>Đất an ninh</w:t>
      </w:r>
    </w:p>
    <w:p>
      <w:r>
        <w:t>CAN</w:t>
      </w:r>
    </w:p>
    <w:p>
      <w:r>
        <w:t>6,7</w:t>
      </w:r>
    </w:p>
    <w:p>
      <w:r>
        <w:t>9,6</w:t>
      </w:r>
    </w:p>
    <w:p>
      <w:r>
        <w:t>3,0</w:t>
      </w:r>
    </w:p>
    <w:p>
      <w:r>
        <w:t>2.6</w:t>
      </w:r>
    </w:p>
    <w:p>
      <w:r>
        <w:t>Đất xây dựng công trình sự nghiệp</w:t>
      </w:r>
    </w:p>
    <w:p>
      <w:r>
        <w:t>DSN</w:t>
      </w:r>
    </w:p>
    <w:p>
      <w:r>
        <w:t>44,7</w:t>
      </w:r>
    </w:p>
    <w:p>
      <w:r>
        <w:t>53,8</w:t>
      </w:r>
    </w:p>
    <w:p>
      <w:r>
        <w:t>9,0</w:t>
      </w:r>
    </w:p>
    <w:p>
      <w:r>
        <w:t>2.6.1</w:t>
      </w:r>
    </w:p>
    <w:p>
      <w:r>
        <w:t>Đất xây dựng cơ sở văn hóa</w:t>
      </w:r>
    </w:p>
    <w:p>
      <w:r>
        <w:t>DVH</w:t>
      </w:r>
    </w:p>
    <w:p>
      <w:r>
        <w:t>1,9</w:t>
      </w:r>
    </w:p>
    <w:p>
      <w:r>
        <w:t>3,8</w:t>
      </w:r>
    </w:p>
    <w:p>
      <w:r>
        <w:t>1,9</w:t>
      </w:r>
    </w:p>
    <w:p>
      <w:r>
        <w:t>2.6.2</w:t>
      </w:r>
    </w:p>
    <w:p>
      <w:r>
        <w:t>Đất xây dựng cơ sở xã hội</w:t>
      </w:r>
    </w:p>
    <w:p>
      <w:r>
        <w:t>DXH</w:t>
      </w:r>
    </w:p>
    <w:p>
      <w:r>
        <w:t>3,3</w:t>
      </w:r>
    </w:p>
    <w:p>
      <w:r>
        <w:t>3,3</w:t>
      </w:r>
    </w:p>
    <w:p>
      <w:r>
        <w:t>0,0</w:t>
      </w:r>
    </w:p>
    <w:p>
      <w:r>
        <w:t>2.6.3</w:t>
      </w:r>
    </w:p>
    <w:p>
      <w:r>
        <w:t>Đất xây dựng cơ sở y tế</w:t>
      </w:r>
    </w:p>
    <w:p>
      <w:r>
        <w:t>DYT</w:t>
      </w:r>
    </w:p>
    <w:p>
      <w:r>
        <w:t>25,2</w:t>
      </w:r>
    </w:p>
    <w:p>
      <w:r>
        <w:t>25,9</w:t>
      </w:r>
    </w:p>
    <w:p>
      <w:r>
        <w:t>0,7</w:t>
      </w:r>
    </w:p>
    <w:p>
      <w:r>
        <w:t>2.6.4</w:t>
      </w:r>
    </w:p>
    <w:p>
      <w:r>
        <w:t>Đất xây dựng cơ sở giáo dục và đào tạo</w:t>
      </w:r>
    </w:p>
    <w:p>
      <w:r>
        <w:t>DGD</w:t>
      </w:r>
    </w:p>
    <w:p>
      <w:r>
        <w:t>11,7</w:t>
      </w:r>
    </w:p>
    <w:p>
      <w:r>
        <w:t>14,2</w:t>
      </w:r>
    </w:p>
    <w:p>
      <w:r>
        <w:t>2,4</w:t>
      </w:r>
    </w:p>
    <w:p>
      <w:r>
        <w:t>2.6.5</w:t>
      </w:r>
    </w:p>
    <w:p>
      <w:r>
        <w:t>Đất xây dựng cơ sở thể dục, thể thao</w:t>
      </w:r>
    </w:p>
    <w:p>
      <w:r>
        <w:t>DTT</w:t>
      </w:r>
    </w:p>
    <w:p>
      <w:r>
        <w:t>2,0</w:t>
      </w:r>
    </w:p>
    <w:p>
      <w:r>
        <w:t>6,0</w:t>
      </w:r>
    </w:p>
    <w:p>
      <w:r>
        <w:t>4,0</w:t>
      </w:r>
    </w:p>
    <w:p>
      <w:r>
        <w:t>2.6.6</w:t>
      </w:r>
    </w:p>
    <w:p>
      <w:r>
        <w:t>Đất xây dựng cơ sở khoa học công nghệ</w:t>
      </w:r>
    </w:p>
    <w:p>
      <w:r>
        <w:t>DKH</w:t>
      </w:r>
    </w:p>
    <w:p>
      <w:r>
        <w:t>0,0</w:t>
      </w:r>
    </w:p>
    <w:p>
      <w:r>
        <w:t>0,0</w:t>
      </w:r>
    </w:p>
    <w:p>
      <w:r>
        <w:t>0,0</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0,0</w:t>
      </w:r>
    </w:p>
    <w:p>
      <w:r>
        <w:t>0,0</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0,6</w:t>
      </w:r>
    </w:p>
    <w:p>
      <w:r>
        <w:t>0,6</w:t>
      </w:r>
    </w:p>
    <w:p>
      <w:r>
        <w:t>0,0</w:t>
      </w:r>
    </w:p>
    <w:p>
      <w:r>
        <w:t>2.7</w:t>
      </w:r>
    </w:p>
    <w:p>
      <w:r>
        <w:t>Đất sản xuất, kinh doanh phi nông nghiệp</w:t>
      </w:r>
    </w:p>
    <w:p>
      <w:r>
        <w:t>CSK</w:t>
      </w:r>
    </w:p>
    <w:p>
      <w:r>
        <w:t>55,4</w:t>
      </w:r>
    </w:p>
    <w:p>
      <w:r>
        <w:t>128,6</w:t>
      </w:r>
    </w:p>
    <w:p>
      <w:r>
        <w:t>73,1</w:t>
      </w:r>
    </w:p>
    <w:p>
      <w:r>
        <w:t>2.7.1</w:t>
      </w:r>
    </w:p>
    <w:p>
      <w:r>
        <w:t>Đất khu công nghiệp</w:t>
      </w:r>
    </w:p>
    <w:p>
      <w:r>
        <w:t>SKK</w:t>
      </w:r>
    </w:p>
    <w:p>
      <w:r>
        <w:t>0,0</w:t>
      </w:r>
    </w:p>
    <w:p>
      <w:r>
        <w:t>0,0</w:t>
      </w:r>
    </w:p>
    <w:p>
      <w:r>
        <w:t>0,0</w:t>
      </w:r>
    </w:p>
    <w:p>
      <w:r>
        <w:t>2.7.2</w:t>
      </w:r>
    </w:p>
    <w:p>
      <w:r>
        <w:t>Đất cụm công nghiệp</w:t>
      </w:r>
    </w:p>
    <w:p>
      <w:r>
        <w:t>SKN</w:t>
      </w:r>
    </w:p>
    <w:p>
      <w:r>
        <w:t>9,0</w:t>
      </w:r>
    </w:p>
    <w:p>
      <w:r>
        <w:t>57,8</w:t>
      </w:r>
    </w:p>
    <w:p>
      <w:r>
        <w:t>48,8</w:t>
      </w:r>
    </w:p>
    <w:p>
      <w:r>
        <w:t>2.7.3</w:t>
      </w:r>
    </w:p>
    <w:p>
      <w:r>
        <w:t>Đất khu công nghệ thông tin tập trung</w:t>
      </w:r>
    </w:p>
    <w:p>
      <w:r>
        <w:t>SCT</w:t>
      </w:r>
    </w:p>
    <w:p>
      <w:r>
        <w:t>0,0</w:t>
      </w:r>
    </w:p>
    <w:p>
      <w:r>
        <w:t>0,0</w:t>
      </w:r>
    </w:p>
    <w:p>
      <w:r>
        <w:t>0,0</w:t>
      </w:r>
    </w:p>
    <w:p>
      <w:r>
        <w:t>2.7.4</w:t>
      </w:r>
    </w:p>
    <w:p>
      <w:r>
        <w:t>Đất thương mại, dịch vụ</w:t>
      </w:r>
    </w:p>
    <w:p>
      <w:r>
        <w:t>TMD</w:t>
      </w:r>
    </w:p>
    <w:p>
      <w:r>
        <w:t>8,5</w:t>
      </w:r>
    </w:p>
    <w:p>
      <w:r>
        <w:t>21,0</w:t>
      </w:r>
    </w:p>
    <w:p>
      <w:r>
        <w:t>12,5</w:t>
      </w:r>
    </w:p>
    <w:p>
      <w:r>
        <w:t>2.7.5</w:t>
      </w:r>
    </w:p>
    <w:p>
      <w:r>
        <w:t>Đất cơ sở sản xuất phi nông nghiệp</w:t>
      </w:r>
    </w:p>
    <w:p>
      <w:r>
        <w:t>SKC</w:t>
      </w:r>
    </w:p>
    <w:p>
      <w:r>
        <w:t>36,5</w:t>
      </w:r>
    </w:p>
    <w:p>
      <w:r>
        <w:t>37,0</w:t>
      </w:r>
    </w:p>
    <w:p>
      <w:r>
        <w:t>0,6</w:t>
      </w:r>
    </w:p>
    <w:p>
      <w:r>
        <w:t>2.7.6</w:t>
      </w:r>
    </w:p>
    <w:p>
      <w:r>
        <w:t>Đất sử dụng cho hoạt động khoáng sản</w:t>
      </w:r>
    </w:p>
    <w:p>
      <w:r>
        <w:t>SKS</w:t>
      </w:r>
    </w:p>
    <w:p>
      <w:r>
        <w:t>1,4</w:t>
      </w:r>
    </w:p>
    <w:p>
      <w:r>
        <w:t>12,8</w:t>
      </w:r>
    </w:p>
    <w:p>
      <w:r>
        <w:t>11,4</w:t>
      </w:r>
    </w:p>
    <w:p>
      <w:r>
        <w:t>2.8</w:t>
      </w:r>
    </w:p>
    <w:p>
      <w:r>
        <w:t>Đất có mục đích công cộng</w:t>
      </w:r>
    </w:p>
    <w:p>
      <w:r>
        <w:t>CCC</w:t>
      </w:r>
    </w:p>
    <w:p>
      <w:r>
        <w:t>278,8</w:t>
      </w:r>
    </w:p>
    <w:p>
      <w:r>
        <w:t>512,0</w:t>
      </w:r>
    </w:p>
    <w:p>
      <w:r>
        <w:t>233,3</w:t>
      </w:r>
    </w:p>
    <w:p>
      <w:r>
        <w:t>2.8.1</w:t>
      </w:r>
    </w:p>
    <w:p>
      <w:r>
        <w:t>Đất công trình giao thông</w:t>
      </w:r>
    </w:p>
    <w:p>
      <w:r>
        <w:t>DGT</w:t>
      </w:r>
    </w:p>
    <w:p>
      <w:r>
        <w:t>256,2</w:t>
      </w:r>
    </w:p>
    <w:p>
      <w:r>
        <w:t>406,0</w:t>
      </w:r>
    </w:p>
    <w:p>
      <w:r>
        <w:t>149,8</w:t>
      </w:r>
    </w:p>
    <w:p>
      <w:r>
        <w:t>2.8.2</w:t>
      </w:r>
    </w:p>
    <w:p>
      <w:r>
        <w:t>Đất công trình thủy lợi</w:t>
      </w:r>
    </w:p>
    <w:p>
      <w:r>
        <w:t>DTL</w:t>
      </w:r>
    </w:p>
    <w:p>
      <w:r>
        <w:t>9,2</w:t>
      </w:r>
    </w:p>
    <w:p>
      <w:r>
        <w:t>11,1</w:t>
      </w:r>
    </w:p>
    <w:p>
      <w:r>
        <w:t>1,9</w:t>
      </w:r>
    </w:p>
    <w:p>
      <w:r>
        <w:t>2.8.3</w:t>
      </w:r>
    </w:p>
    <w:p>
      <w:r>
        <w:t>Đất công trình cấp nước, thoát nước</w:t>
      </w:r>
    </w:p>
    <w:p>
      <w:r>
        <w:t>DCT</w:t>
      </w:r>
    </w:p>
    <w:p>
      <w:r>
        <w:t>1,9</w:t>
      </w:r>
    </w:p>
    <w:p>
      <w:r>
        <w:t>1,9</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1,7</w:t>
      </w:r>
    </w:p>
    <w:p>
      <w:r>
        <w:t>8,4</w:t>
      </w:r>
    </w:p>
    <w:p>
      <w:r>
        <w:t>6,7</w:t>
      </w:r>
    </w:p>
    <w:p>
      <w:r>
        <w:t>2.8.6</w:t>
      </w:r>
    </w:p>
    <w:p>
      <w:r>
        <w:t>Đất công trình xử lý chất thải</w:t>
      </w:r>
    </w:p>
    <w:p>
      <w:r>
        <w:t>DRA</w:t>
      </w:r>
    </w:p>
    <w:p>
      <w:r>
        <w:t>1,0</w:t>
      </w:r>
    </w:p>
    <w:p>
      <w:r>
        <w:t>26,1</w:t>
      </w:r>
    </w:p>
    <w:p>
      <w:r>
        <w:t>25,1</w:t>
      </w:r>
    </w:p>
    <w:p>
      <w:r>
        <w:t>2.8.7</w:t>
      </w:r>
    </w:p>
    <w:p>
      <w:r>
        <w:t>Đất công trình năng lượng, chiếu sáng công</w:t>
      </w:r>
    </w:p>
    <w:p>
      <w:r>
        <w:t>DNL</w:t>
      </w:r>
    </w:p>
    <w:p>
      <w:r>
        <w:t>0,7</w:t>
      </w:r>
    </w:p>
    <w:p>
      <w:r>
        <w:t>33,6</w:t>
      </w:r>
    </w:p>
    <w:p>
      <w:r>
        <w:t>32,8</w:t>
      </w:r>
    </w:p>
    <w:p>
      <w:r>
        <w:t>2.8.8</w:t>
      </w:r>
    </w:p>
    <w:p>
      <w:r>
        <w:t>Đất công trình hạ tầng bưu chính, viễn thông, công nghệ thông tin</w:t>
      </w:r>
    </w:p>
    <w:p>
      <w:r>
        <w:t>DBV</w:t>
      </w:r>
    </w:p>
    <w:p>
      <w:r>
        <w:t>0,6</w:t>
      </w:r>
    </w:p>
    <w:p>
      <w:r>
        <w:t>0,6</w:t>
      </w:r>
    </w:p>
    <w:p>
      <w:r>
        <w:t>0,0</w:t>
      </w:r>
    </w:p>
    <w:p>
      <w:r>
        <w:t>2.8.9</w:t>
      </w:r>
    </w:p>
    <w:p>
      <w:r>
        <w:t>Đất chợ dân sinh, chợ đầu mối</w:t>
      </w:r>
    </w:p>
    <w:p>
      <w:r>
        <w:t>DCH</w:t>
      </w:r>
    </w:p>
    <w:p>
      <w:r>
        <w:t>3,8</w:t>
      </w:r>
    </w:p>
    <w:p>
      <w:r>
        <w:t>4,1</w:t>
      </w:r>
    </w:p>
    <w:p>
      <w:r>
        <w:t>0,2</w:t>
      </w:r>
    </w:p>
    <w:p>
      <w:r>
        <w:t>2.8.10</w:t>
      </w:r>
    </w:p>
    <w:p>
      <w:r>
        <w:t>Đất khu vui chơi, giải trí công cộng, sinh hoạt cộng đồng</w:t>
      </w:r>
    </w:p>
    <w:p>
      <w:r>
        <w:t>DKV</w:t>
      </w:r>
    </w:p>
    <w:p>
      <w:r>
        <w:t>3,6</w:t>
      </w:r>
    </w:p>
    <w:p>
      <w:r>
        <w:t>20,3</w:t>
      </w:r>
    </w:p>
    <w:p>
      <w:r>
        <w:t>16,7</w:t>
      </w:r>
    </w:p>
    <w:p>
      <w:r>
        <w:t>2.9</w:t>
      </w:r>
    </w:p>
    <w:p>
      <w:r>
        <w:t>Đất tôn giáo</w:t>
      </w:r>
    </w:p>
    <w:p>
      <w:r>
        <w:t>TON</w:t>
      </w:r>
    </w:p>
    <w:p>
      <w:r>
        <w:t>0,9</w:t>
      </w:r>
    </w:p>
    <w:p>
      <w:r>
        <w:t>0,9</w:t>
      </w:r>
    </w:p>
    <w:p>
      <w:r>
        <w:t>0,0</w:t>
      </w:r>
    </w:p>
    <w:p>
      <w:r>
        <w:t>2.10</w:t>
      </w:r>
    </w:p>
    <w:p>
      <w:r>
        <w:t>Đất tín ngưỡng</w:t>
      </w:r>
    </w:p>
    <w:p>
      <w:r>
        <w:t>TIN</w:t>
      </w:r>
    </w:p>
    <w:p>
      <w:r>
        <w:t>2,3</w:t>
      </w:r>
    </w:p>
    <w:p>
      <w:r>
        <w:t>3,5</w:t>
      </w:r>
    </w:p>
    <w:p>
      <w:r>
        <w:t>1,3</w:t>
      </w:r>
    </w:p>
    <w:p>
      <w:r>
        <w:t>2.11</w:t>
      </w:r>
    </w:p>
    <w:p>
      <w:r>
        <w:t>Đất nghĩa trang, nhà tang lễ, cơ sở hỏa       táng; đất cơ sở lưu trữ tro cốt</w:t>
      </w:r>
    </w:p>
    <w:p>
      <w:r>
        <w:t>NTD</w:t>
      </w:r>
    </w:p>
    <w:p>
      <w:r>
        <w:t>20,3</w:t>
      </w:r>
    </w:p>
    <w:p>
      <w:r>
        <w:t>27,4</w:t>
      </w:r>
    </w:p>
    <w:p>
      <w:r>
        <w:t>7,1</w:t>
      </w:r>
    </w:p>
    <w:p>
      <w:r>
        <w:t>2.12</w:t>
      </w:r>
    </w:p>
    <w:p>
      <w:r>
        <w:t>Đất có mặt nước chuyên dùng</w:t>
      </w:r>
    </w:p>
    <w:p>
      <w:r>
        <w:t>TVC</w:t>
      </w:r>
    </w:p>
    <w:p>
      <w:r>
        <w:t>122,5</w:t>
      </w:r>
    </w:p>
    <w:p>
      <w:r>
        <w:t>100,3</w:t>
      </w:r>
    </w:p>
    <w:p>
      <w:r>
        <w:t>-22,2</w:t>
      </w:r>
    </w:p>
    <w:p>
      <w:r>
        <w:t>2.12.1</w:t>
      </w:r>
    </w:p>
    <w:p>
      <w:r>
        <w:t>Đất có mặt nước chuyên dùng dạng ao, hồ, đầm, phá</w:t>
      </w:r>
    </w:p>
    <w:p>
      <w:r>
        <w:t>MNC</w:t>
      </w:r>
    </w:p>
    <w:p>
      <w:r>
        <w:t>22,4</w:t>
      </w:r>
    </w:p>
    <w:p>
      <w:r>
        <w:t>22,8</w:t>
      </w:r>
    </w:p>
    <w:p>
      <w:r>
        <w:t>0,4</w:t>
      </w:r>
    </w:p>
    <w:p>
      <w:r>
        <w:t>2.12.2</w:t>
      </w:r>
    </w:p>
    <w:p>
      <w:r>
        <w:t>Đất có mặt nước chuyên dùng dạng sông, ngòi, kênh, rạch, suối</w:t>
      </w:r>
    </w:p>
    <w:p>
      <w:r>
        <w:t>SON</w:t>
      </w:r>
    </w:p>
    <w:p>
      <w:r>
        <w:t>100,0</w:t>
      </w:r>
    </w:p>
    <w:p>
      <w:r>
        <w:t>77,5</w:t>
      </w:r>
    </w:p>
    <w:p>
      <w:r>
        <w:t>-22,6</w:t>
      </w:r>
    </w:p>
    <w:p>
      <w:r>
        <w:t>2.13</w:t>
      </w:r>
    </w:p>
    <w:p>
      <w:r>
        <w:t>Đất phi nông nghiệp khác</w:t>
      </w:r>
    </w:p>
    <w:p>
      <w:r>
        <w:t>PNK</w:t>
      </w:r>
    </w:p>
    <w:p>
      <w:r>
        <w:t>0,1</w:t>
      </w:r>
    </w:p>
    <w:p>
      <w:r>
        <w:t>0,0</w:t>
      </w:r>
    </w:p>
    <w:p>
      <w:r>
        <w:t>-0,1</w:t>
      </w:r>
    </w:p>
    <w:p>
      <w:r>
        <w:t>3,0</w:t>
      </w:r>
    </w:p>
    <w:p>
      <w:r>
        <w:t>Đất chưa sử dụng</w:t>
      </w:r>
    </w:p>
    <w:p>
      <w:r>
        <w:t>CSD</w:t>
      </w:r>
    </w:p>
    <w:p>
      <w:r>
        <w:t>57,4</w:t>
      </w:r>
    </w:p>
    <w:p>
      <w:r>
        <w:t>44,5</w:t>
      </w:r>
    </w:p>
    <w:p>
      <w:r>
        <w:t>-12,9</w:t>
      </w:r>
    </w:p>
    <w:p>
      <w:r>
        <w:t>Trong đó:</w:t>
      </w:r>
    </w:p>
    <w:p>
      <w:r>
        <w:t>0,0</w:t>
      </w:r>
    </w:p>
    <w:p>
      <w:r>
        <w:t>0,0</w:t>
      </w:r>
    </w:p>
    <w:p>
      <w:r>
        <w:t>3.2</w:t>
      </w:r>
    </w:p>
    <w:p>
      <w:r>
        <w:t>Đất bằng chưa sử dụng</w:t>
      </w:r>
    </w:p>
    <w:p>
      <w:r>
        <w:t>BCS</w:t>
      </w:r>
    </w:p>
    <w:p>
      <w:r>
        <w:t>5,2</w:t>
      </w:r>
    </w:p>
    <w:p>
      <w:r>
        <w:t>-0,1</w:t>
      </w:r>
    </w:p>
    <w:p>
      <w:r>
        <w:t>-5,4</w:t>
      </w:r>
    </w:p>
    <w:p>
      <w:r>
        <w:t>3.3</w:t>
      </w:r>
    </w:p>
    <w:p>
      <w:r>
        <w:t>Đất đồi núi chưa sử dụng</w:t>
      </w:r>
    </w:p>
    <w:p>
      <w:r>
        <w:t>DCS</w:t>
      </w:r>
    </w:p>
    <w:p>
      <w:r>
        <w:t>51,8</w:t>
      </w:r>
    </w:p>
    <w:p>
      <w:r>
        <w:t>44,2</w:t>
      </w:r>
    </w:p>
    <w:p>
      <w:r>
        <w:t>-7,6</w:t>
      </w:r>
    </w:p>
    <w:p>
      <w:r>
        <w:t>3.4</w:t>
      </w:r>
    </w:p>
    <w:p>
      <w:r>
        <w:t>Núi đá không có rừng cây</w:t>
      </w:r>
    </w:p>
    <w:p>
      <w:r>
        <w:t>NCS</w:t>
      </w:r>
    </w:p>
    <w:p>
      <w:r>
        <w:t>0,4</w:t>
      </w:r>
    </w:p>
    <w:p>
      <w:r>
        <w:t>0,4</w:t>
      </w:r>
    </w:p>
    <w:p>
      <w:r>
        <w:t>0,0</w:t>
      </w:r>
    </w:p>
    <w:p>
      <w:r>
        <w:t>3.5</w:t>
      </w:r>
    </w:p>
    <w:p>
      <w:r>
        <w:t>Đất có mặt nước chưa sử dụng</w:t>
      </w:r>
    </w:p>
    <w:p>
      <w:r>
        <w:t>MCS</w:t>
      </w:r>
    </w:p>
    <w:p>
      <w:r>
        <w:t>0,0</w:t>
      </w:r>
    </w:p>
    <w:p>
      <w:r>
        <w:t>0,0</w:t>
      </w:r>
    </w:p>
    <w:p>
      <w:r>
        <w:t>PHỤ LỤC 65:</w:t>
      </w:r>
    </w:p>
    <w:p>
      <w:r>
        <w:t>CHỈ TIÊU QUY HOẠCH SỬ DỤNG ĐẤT CẤP TỈNH ĐẾN NĂM 2030 PHÂN BỔ TRÊN ĐỊA BÀN PHƯỜNG ĐÔNG KINH</w:t>
      </w:r>
    </w:p>
    <w:p>
      <w:r>
        <w:t>(Kèm theo Quyết định số 2415/QĐ-UBND ngày 10/11/2025 của Uỷ ban nhân dân tỉnh Lạng Sơn)</w:t>
      </w:r>
    </w:p>
    <w:p>
      <w:r>
        <w:t>Đơn vị tính: ha</w:t>
      </w:r>
    </w:p>
    <w:p>
      <w:r>
        <w:t>TT</w:t>
      </w:r>
    </w:p>
    <w:p>
      <w:r>
        <w:t>Chỉ tiêu sử dụng đất</w:t>
      </w:r>
    </w:p>
    <w:p>
      <w:r>
        <w:t>Mã</w:t>
      </w:r>
    </w:p>
    <w:p>
      <w:r>
        <w:t>Hiện trạng năm     2024</w:t>
      </w:r>
    </w:p>
    <w:p>
      <w:r>
        <w:t>Chỉ tiêu sử dụng     đất phân bổ đến năm 2030</w:t>
      </w:r>
    </w:p>
    <w:p>
      <w:r>
        <w:t>So sánh</w:t>
      </w:r>
    </w:p>
    <w:p>
      <w:r>
        <w:t>(1)</w:t>
      </w:r>
    </w:p>
    <w:p>
      <w:r>
        <w:t>(2)</w:t>
      </w:r>
    </w:p>
    <w:p>
      <w:r>
        <w:t>(3)</w:t>
      </w:r>
    </w:p>
    <w:p>
      <w:r>
        <w:t>(4)</w:t>
      </w:r>
    </w:p>
    <w:p>
      <w:r>
        <w:t>(5)</w:t>
      </w:r>
    </w:p>
    <w:p>
      <w:r>
        <w:t>(6)=(5)-(4)</w:t>
      </w:r>
    </w:p>
    <w:p>
      <w:r>
        <w:t>LOẠI ĐẤT</w:t>
      </w:r>
    </w:p>
    <w:p>
      <w:r>
        <w:t>1</w:t>
      </w:r>
    </w:p>
    <w:p>
      <w:r>
        <w:t>Đất nông nghiệp</w:t>
      </w:r>
    </w:p>
    <w:p>
      <w:r>
        <w:t>NNP</w:t>
      </w:r>
    </w:p>
    <w:p>
      <w:r>
        <w:t>4.498,3</w:t>
      </w:r>
    </w:p>
    <w:p>
      <w:r>
        <w:t>3.976,4</w:t>
      </w:r>
    </w:p>
    <w:p>
      <w:r>
        <w:t>-521,9</w:t>
      </w:r>
    </w:p>
    <w:p>
      <w:r>
        <w:t>1.1</w:t>
      </w:r>
    </w:p>
    <w:p>
      <w:r>
        <w:t>Đất trồng lúa</w:t>
      </w:r>
    </w:p>
    <w:p>
      <w:r>
        <w:t>LUA</w:t>
      </w:r>
    </w:p>
    <w:p>
      <w:r>
        <w:t>429,2</w:t>
      </w:r>
    </w:p>
    <w:p>
      <w:r>
        <w:t>324,7</w:t>
      </w:r>
    </w:p>
    <w:p>
      <w:r>
        <w:t>-104,5</w:t>
      </w:r>
    </w:p>
    <w:p>
      <w:r>
        <w:t>1.1.1</w:t>
      </w:r>
    </w:p>
    <w:p>
      <w:r>
        <w:t>Đất chuyên trồng lúa</w:t>
      </w:r>
    </w:p>
    <w:p>
      <w:r>
        <w:t>LUC</w:t>
      </w:r>
    </w:p>
    <w:p>
      <w:r>
        <w:t>350,2</w:t>
      </w:r>
    </w:p>
    <w:p>
      <w:r>
        <w:t>303,7</w:t>
      </w:r>
    </w:p>
    <w:p>
      <w:r>
        <w:t>-46,5</w:t>
      </w:r>
    </w:p>
    <w:p>
      <w:r>
        <w:t>1.1.2</w:t>
      </w:r>
    </w:p>
    <w:p>
      <w:r>
        <w:t>Đất trồng lúa còn lại</w:t>
      </w:r>
    </w:p>
    <w:p>
      <w:r>
        <w:t>LUK</w:t>
      </w:r>
    </w:p>
    <w:p>
      <w:r>
        <w:t>79,0</w:t>
      </w:r>
    </w:p>
    <w:p>
      <w:r>
        <w:t>21,0</w:t>
      </w:r>
    </w:p>
    <w:p>
      <w:r>
        <w:t>-58,0</w:t>
      </w:r>
    </w:p>
    <w:p>
      <w:r>
        <w:t>1.2</w:t>
      </w:r>
    </w:p>
    <w:p>
      <w:r>
        <w:t>Đất trồng cây hằng năm khác</w:t>
      </w:r>
    </w:p>
    <w:p>
      <w:r>
        <w:t>HNK</w:t>
      </w:r>
    </w:p>
    <w:p>
      <w:r>
        <w:t>628,9</w:t>
      </w:r>
    </w:p>
    <w:p>
      <w:r>
        <w:t>422,6</w:t>
      </w:r>
    </w:p>
    <w:p>
      <w:r>
        <w:t>-206,3</w:t>
      </w:r>
    </w:p>
    <w:p>
      <w:r>
        <w:t>1.3</w:t>
      </w:r>
    </w:p>
    <w:p>
      <w:r>
        <w:t>Đất trồng cây lâu năm</w:t>
      </w:r>
    </w:p>
    <w:p>
      <w:r>
        <w:t>CLN</w:t>
      </w:r>
    </w:p>
    <w:p>
      <w:r>
        <w:t>562,1</w:t>
      </w:r>
    </w:p>
    <w:p>
      <w:r>
        <w:t>106,3</w:t>
      </w:r>
    </w:p>
    <w:p>
      <w:r>
        <w:t>-455,8</w:t>
      </w:r>
    </w:p>
    <w:p>
      <w:r>
        <w:t>1.4</w:t>
      </w:r>
    </w:p>
    <w:p>
      <w:r>
        <w:t>Đất rừng đặc dụng</w:t>
      </w:r>
    </w:p>
    <w:p>
      <w:r>
        <w:t>RDD</w:t>
      </w:r>
    </w:p>
    <w:p>
      <w:r>
        <w:t>0,0</w:t>
      </w:r>
    </w:p>
    <w:p>
      <w:r>
        <w:t>0,0</w:t>
      </w:r>
    </w:p>
    <w:p>
      <w:r>
        <w:t>0,0</w:t>
      </w:r>
    </w:p>
    <w:p>
      <w:r>
        <w:t>1.5</w:t>
      </w:r>
    </w:p>
    <w:p>
      <w:r>
        <w:t>Đất rừng phòng hộ</w:t>
      </w:r>
    </w:p>
    <w:p>
      <w:r>
        <w:t>RPH</w:t>
      </w:r>
    </w:p>
    <w:p>
      <w:r>
        <w:t>147,9</w:t>
      </w:r>
    </w:p>
    <w:p>
      <w:r>
        <w:t>142,8</w:t>
      </w:r>
    </w:p>
    <w:p>
      <w:r>
        <w:t>-5,1</w:t>
      </w:r>
    </w:p>
    <w:p>
      <w:r>
        <w:t>1.6</w:t>
      </w:r>
    </w:p>
    <w:p>
      <w:r>
        <w:t>Đất rừng sản xuất</w:t>
      </w:r>
    </w:p>
    <w:p>
      <w:r>
        <w:t>RSX</w:t>
      </w:r>
    </w:p>
    <w:p>
      <w:r>
        <w:t>2.711,1</w:t>
      </w:r>
    </w:p>
    <w:p>
      <w:r>
        <w:t>2.957,1</w:t>
      </w:r>
    </w:p>
    <w:p>
      <w:r>
        <w:t>246,0</w:t>
      </w:r>
    </w:p>
    <w:p>
      <w:r>
        <w:t>-</w:t>
      </w:r>
    </w:p>
    <w:p>
      <w:r>
        <w:t>Trong đó: Đất có rừng sản xuất là rừng tự     nhiên</w:t>
      </w:r>
    </w:p>
    <w:p>
      <w:r>
        <w:t>RSN</w:t>
      </w:r>
    </w:p>
    <w:p>
      <w:r>
        <w:t>0,0</w:t>
      </w:r>
    </w:p>
    <w:p>
      <w:r>
        <w:t>8,1</w:t>
      </w:r>
    </w:p>
    <w:p>
      <w:r>
        <w:t>8,1</w:t>
      </w:r>
    </w:p>
    <w:p>
      <w:r>
        <w:t>1.7</w:t>
      </w:r>
    </w:p>
    <w:p>
      <w:r>
        <w:t>Đất nuôi trồng thuỷ sản</w:t>
      </w:r>
    </w:p>
    <w:p>
      <w:r>
        <w:t>TSN</w:t>
      </w:r>
    </w:p>
    <w:p>
      <w:r>
        <w:t>18,2</w:t>
      </w:r>
    </w:p>
    <w:p>
      <w:r>
        <w:t>16,2</w:t>
      </w:r>
    </w:p>
    <w:p>
      <w:r>
        <w:t>-2,1</w:t>
      </w:r>
    </w:p>
    <w:p>
      <w:r>
        <w:t>1.8</w:t>
      </w:r>
    </w:p>
    <w:p>
      <w:r>
        <w:t>Đất chăn nuôi tập trung</w:t>
      </w:r>
    </w:p>
    <w:p>
      <w:r>
        <w:t>CNT</w:t>
      </w:r>
    </w:p>
    <w:p>
      <w:r>
        <w:t>0,0</w:t>
      </w:r>
    </w:p>
    <w:p>
      <w:r>
        <w:t>1,0</w:t>
      </w:r>
    </w:p>
    <w:p>
      <w:r>
        <w:t>1,0</w:t>
      </w:r>
    </w:p>
    <w:p>
      <w:r>
        <w:t>1.9</w:t>
      </w:r>
    </w:p>
    <w:p>
      <w:r>
        <w:t>Đất làm muối</w:t>
      </w:r>
    </w:p>
    <w:p>
      <w:r>
        <w:t>LMU</w:t>
      </w:r>
    </w:p>
    <w:p>
      <w:r>
        <w:t>0,0</w:t>
      </w:r>
    </w:p>
    <w:p>
      <w:r>
        <w:t>0,0</w:t>
      </w:r>
    </w:p>
    <w:p>
      <w:r>
        <w:t>0,0</w:t>
      </w:r>
    </w:p>
    <w:p>
      <w:r>
        <w:t>1.10</w:t>
      </w:r>
    </w:p>
    <w:p>
      <w:r>
        <w:t>Đất nông nghiệp khác</w:t>
      </w:r>
    </w:p>
    <w:p>
      <w:r>
        <w:t>NKH</w:t>
      </w:r>
    </w:p>
    <w:p>
      <w:r>
        <w:t>0,8</w:t>
      </w:r>
    </w:p>
    <w:p>
      <w:r>
        <w:t>5,7</w:t>
      </w:r>
    </w:p>
    <w:p>
      <w:r>
        <w:t>5,0</w:t>
      </w:r>
    </w:p>
    <w:p>
      <w:r>
        <w:t>2</w:t>
      </w:r>
    </w:p>
    <w:p>
      <w:r>
        <w:t>Đất phi nông nghiệp</w:t>
      </w:r>
    </w:p>
    <w:p>
      <w:r>
        <w:t>PNN</w:t>
      </w:r>
    </w:p>
    <w:p>
      <w:r>
        <w:t>900,4</w:t>
      </w:r>
    </w:p>
    <w:p>
      <w:r>
        <w:t>1.464,5</w:t>
      </w:r>
    </w:p>
    <w:p>
      <w:r>
        <w:t>564,0</w:t>
      </w:r>
    </w:p>
    <w:p>
      <w:r>
        <w:t>2.1</w:t>
      </w:r>
    </w:p>
    <w:p>
      <w:r>
        <w:t>Đất ở tại nông thôn</w:t>
      </w:r>
    </w:p>
    <w:p>
      <w:r>
        <w:t>ONT</w:t>
      </w:r>
    </w:p>
    <w:p>
      <w:r>
        <w:t>131,2</w:t>
      </w:r>
    </w:p>
    <w:p>
      <w:r>
        <w:t>0,0</w:t>
      </w:r>
    </w:p>
    <w:p>
      <w:r>
        <w:t>-131,2</w:t>
      </w:r>
    </w:p>
    <w:p>
      <w:r>
        <w:t>2.2</w:t>
      </w:r>
    </w:p>
    <w:p>
      <w:r>
        <w:t>Đất ở tại đô thị</w:t>
      </w:r>
    </w:p>
    <w:p>
      <w:r>
        <w:t>ODT</w:t>
      </w:r>
    </w:p>
    <w:p>
      <w:r>
        <w:t>143,8</w:t>
      </w:r>
    </w:p>
    <w:p>
      <w:r>
        <w:t>474,9</w:t>
      </w:r>
    </w:p>
    <w:p>
      <w:r>
        <w:t>331,2</w:t>
      </w:r>
    </w:p>
    <w:p>
      <w:r>
        <w:t>2.3</w:t>
      </w:r>
    </w:p>
    <w:p>
      <w:r>
        <w:t>Đất xây dựng trụ sở cơ quan</w:t>
      </w:r>
    </w:p>
    <w:p>
      <w:r>
        <w:t>TSC</w:t>
      </w:r>
    </w:p>
    <w:p>
      <w:r>
        <w:t>10,3</w:t>
      </w:r>
    </w:p>
    <w:p>
      <w:r>
        <w:t>15,1</w:t>
      </w:r>
    </w:p>
    <w:p>
      <w:r>
        <w:t>4,7</w:t>
      </w:r>
    </w:p>
    <w:p>
      <w:r>
        <w:t>2.4</w:t>
      </w:r>
    </w:p>
    <w:p>
      <w:r>
        <w:t>Đất quốc phòng</w:t>
      </w:r>
    </w:p>
    <w:p>
      <w:r>
        <w:t>CQP</w:t>
      </w:r>
    </w:p>
    <w:p>
      <w:r>
        <w:t>3,9</w:t>
      </w:r>
    </w:p>
    <w:p>
      <w:r>
        <w:t>13,9</w:t>
      </w:r>
    </w:p>
    <w:p>
      <w:r>
        <w:t>10,0</w:t>
      </w:r>
    </w:p>
    <w:p>
      <w:r>
        <w:t>2.5</w:t>
      </w:r>
    </w:p>
    <w:p>
      <w:r>
        <w:t>Đất an ninh</w:t>
      </w:r>
    </w:p>
    <w:p>
      <w:r>
        <w:t>CAN</w:t>
      </w:r>
    </w:p>
    <w:p>
      <w:r>
        <w:t>21,2</w:t>
      </w:r>
    </w:p>
    <w:p>
      <w:r>
        <w:t>33,7</w:t>
      </w:r>
    </w:p>
    <w:p>
      <w:r>
        <w:t>12,5</w:t>
      </w:r>
    </w:p>
    <w:p>
      <w:r>
        <w:t>2.6</w:t>
      </w:r>
    </w:p>
    <w:p>
      <w:r>
        <w:t>Đất xây dựng công trình sự nghiệp</w:t>
      </w:r>
    </w:p>
    <w:p>
      <w:r>
        <w:t>DSN</w:t>
      </w:r>
    </w:p>
    <w:p>
      <w:r>
        <w:t>27,8</w:t>
      </w:r>
    </w:p>
    <w:p>
      <w:r>
        <w:t>97,0</w:t>
      </w:r>
    </w:p>
    <w:p>
      <w:r>
        <w:t>69,1</w:t>
      </w:r>
    </w:p>
    <w:p>
      <w:r>
        <w:t>2.6.1</w:t>
      </w:r>
    </w:p>
    <w:p>
      <w:r>
        <w:t>Đất xây dựng cơ sở văn hóa</w:t>
      </w:r>
    </w:p>
    <w:p>
      <w:r>
        <w:t>DVH</w:t>
      </w:r>
    </w:p>
    <w:p>
      <w:r>
        <w:t>2,8</w:t>
      </w:r>
    </w:p>
    <w:p>
      <w:r>
        <w:t>9,6</w:t>
      </w:r>
    </w:p>
    <w:p>
      <w:r>
        <w:t>6,8</w:t>
      </w:r>
    </w:p>
    <w:p>
      <w:r>
        <w:t>2.6.2</w:t>
      </w:r>
    </w:p>
    <w:p>
      <w:r>
        <w:t>Đất xây dựng cơ sở xã hội</w:t>
      </w:r>
    </w:p>
    <w:p>
      <w:r>
        <w:t>DXH</w:t>
      </w:r>
    </w:p>
    <w:p>
      <w:r>
        <w:t>0,0</w:t>
      </w:r>
    </w:p>
    <w:p>
      <w:r>
        <w:t>0,6</w:t>
      </w:r>
    </w:p>
    <w:p>
      <w:r>
        <w:t>0,6</w:t>
      </w:r>
    </w:p>
    <w:p>
      <w:r>
        <w:t>2.6.3</w:t>
      </w:r>
    </w:p>
    <w:p>
      <w:r>
        <w:t>Đất xây dựng cơ sở y tế</w:t>
      </w:r>
    </w:p>
    <w:p>
      <w:r>
        <w:t>DYT</w:t>
      </w:r>
    </w:p>
    <w:p>
      <w:r>
        <w:t>0,5</w:t>
      </w:r>
    </w:p>
    <w:p>
      <w:r>
        <w:t>2,3</w:t>
      </w:r>
    </w:p>
    <w:p>
      <w:r>
        <w:t>1,9</w:t>
      </w:r>
    </w:p>
    <w:p>
      <w:r>
        <w:t>2.6.4</w:t>
      </w:r>
    </w:p>
    <w:p>
      <w:r>
        <w:t>Đất xây dựng cơ sở giáo dục và đào tạo</w:t>
      </w:r>
    </w:p>
    <w:p>
      <w:r>
        <w:t>DGD</w:t>
      </w:r>
    </w:p>
    <w:p>
      <w:r>
        <w:t>16,0</w:t>
      </w:r>
    </w:p>
    <w:p>
      <w:r>
        <w:t>27,6</w:t>
      </w:r>
    </w:p>
    <w:p>
      <w:r>
        <w:t>11,5</w:t>
      </w:r>
    </w:p>
    <w:p>
      <w:r>
        <w:t>2.6.5</w:t>
      </w:r>
    </w:p>
    <w:p>
      <w:r>
        <w:t>Đất xây dựng cơ sở thể dục, thể thao</w:t>
      </w:r>
    </w:p>
    <w:p>
      <w:r>
        <w:t>DTT</w:t>
      </w:r>
    </w:p>
    <w:p>
      <w:r>
        <w:t>5,0</w:t>
      </w:r>
    </w:p>
    <w:p>
      <w:r>
        <w:t>53,1</w:t>
      </w:r>
    </w:p>
    <w:p>
      <w:r>
        <w:t>48,0</w:t>
      </w:r>
    </w:p>
    <w:p>
      <w:r>
        <w:t>2.6.6</w:t>
      </w:r>
    </w:p>
    <w:p>
      <w:r>
        <w:t>Đất xây dựng cơ sở khoa học công nghệ</w:t>
      </w:r>
    </w:p>
    <w:p>
      <w:r>
        <w:t>DKH</w:t>
      </w:r>
    </w:p>
    <w:p>
      <w:r>
        <w:t>1,8</w:t>
      </w:r>
    </w:p>
    <w:p>
      <w:r>
        <w:t>2,2</w:t>
      </w:r>
    </w:p>
    <w:p>
      <w:r>
        <w:t>0,3</w:t>
      </w:r>
    </w:p>
    <w:p>
      <w:r>
        <w:t>2.6.7</w:t>
      </w:r>
    </w:p>
    <w:p>
      <w:r>
        <w:t>Đất xây dựng cơ sở môi trường</w:t>
      </w:r>
    </w:p>
    <w:p>
      <w:r>
        <w:t>DMT</w:t>
      </w:r>
    </w:p>
    <w:p>
      <w:r>
        <w:t>0,0</w:t>
      </w:r>
    </w:p>
    <w:p>
      <w:r>
        <w:t>0,0</w:t>
      </w:r>
    </w:p>
    <w:p>
      <w:r>
        <w:t>0,0</w:t>
      </w:r>
    </w:p>
    <w:p>
      <w:r>
        <w:t>2.6.8</w:t>
      </w:r>
    </w:p>
    <w:p>
      <w:r>
        <w:t>Đất xây dựng cơ sở khí tượng thủy văn</w:t>
      </w:r>
    </w:p>
    <w:p>
      <w:r>
        <w:t>DKT</w:t>
      </w:r>
    </w:p>
    <w:p>
      <w:r>
        <w:t>0,1</w:t>
      </w:r>
    </w:p>
    <w:p>
      <w:r>
        <w:t>0,1</w:t>
      </w:r>
    </w:p>
    <w:p>
      <w:r>
        <w:t>0,0</w:t>
      </w:r>
    </w:p>
    <w:p>
      <w:r>
        <w:t>2.6.9</w:t>
      </w:r>
    </w:p>
    <w:p>
      <w:r>
        <w:t>Đất xây dựng cơ sở ngoại giao</w:t>
      </w:r>
    </w:p>
    <w:p>
      <w:r>
        <w:t>DNG</w:t>
      </w:r>
    </w:p>
    <w:p>
      <w:r>
        <w:t>0,0</w:t>
      </w:r>
    </w:p>
    <w:p>
      <w:r>
        <w:t>0,0</w:t>
      </w:r>
    </w:p>
    <w:p>
      <w:r>
        <w:t>0,0</w:t>
      </w:r>
    </w:p>
    <w:p>
      <w:r>
        <w:t>2.6.10</w:t>
      </w:r>
    </w:p>
    <w:p>
      <w:r>
        <w:t>Đất xây dựng công trình sự nghiệp khác</w:t>
      </w:r>
    </w:p>
    <w:p>
      <w:r>
        <w:t>DSK</w:t>
      </w:r>
    </w:p>
    <w:p>
      <w:r>
        <w:t>1,6</w:t>
      </w:r>
    </w:p>
    <w:p>
      <w:r>
        <w:t>1,6</w:t>
      </w:r>
    </w:p>
    <w:p>
      <w:r>
        <w:t>0,0</w:t>
      </w:r>
    </w:p>
    <w:p>
      <w:r>
        <w:t>2.7</w:t>
      </w:r>
    </w:p>
    <w:p>
      <w:r>
        <w:t>Đất sản xuất, kinh doanh phi nông nghiệp</w:t>
      </w:r>
    </w:p>
    <w:p>
      <w:r>
        <w:t>CSK</w:t>
      </w:r>
    </w:p>
    <w:p>
      <w:r>
        <w:t>46,3</w:t>
      </w:r>
    </w:p>
    <w:p>
      <w:r>
        <w:t>62,6</w:t>
      </w:r>
    </w:p>
    <w:p>
      <w:r>
        <w:t>16,3</w:t>
      </w:r>
    </w:p>
    <w:p>
      <w:r>
        <w:t>2.7.1</w:t>
      </w:r>
    </w:p>
    <w:p>
      <w:r>
        <w:t>Đất khu công nghiệp</w:t>
      </w:r>
    </w:p>
    <w:p>
      <w:r>
        <w:t>SKK</w:t>
      </w:r>
    </w:p>
    <w:p>
      <w:r>
        <w:t>0,0</w:t>
      </w:r>
    </w:p>
    <w:p>
      <w:r>
        <w:t>0,0</w:t>
      </w:r>
    </w:p>
    <w:p>
      <w:r>
        <w:t>0,0</w:t>
      </w:r>
    </w:p>
    <w:p>
      <w:r>
        <w:t>2.7.2</w:t>
      </w:r>
    </w:p>
    <w:p>
      <w:r>
        <w:t>Đất cụm công nghiệp</w:t>
      </w:r>
    </w:p>
    <w:p>
      <w:r>
        <w:t>SKN</w:t>
      </w:r>
    </w:p>
    <w:p>
      <w:r>
        <w:t>0,0</w:t>
      </w:r>
    </w:p>
    <w:p>
      <w:r>
        <w:t>0,0</w:t>
      </w:r>
    </w:p>
    <w:p>
      <w:r>
        <w:t>0,0</w:t>
      </w:r>
    </w:p>
    <w:p>
      <w:r>
        <w:t>2.7.3</w:t>
      </w:r>
    </w:p>
    <w:p>
      <w:r>
        <w:t>Đất khu công nghệ thông tin tập trung</w:t>
      </w:r>
    </w:p>
    <w:p>
      <w:r>
        <w:t>SCT</w:t>
      </w:r>
    </w:p>
    <w:p>
      <w:r>
        <w:t>0,0</w:t>
      </w:r>
    </w:p>
    <w:p>
      <w:r>
        <w:t>0,0</w:t>
      </w:r>
    </w:p>
    <w:p>
      <w:r>
        <w:t>0,0</w:t>
      </w:r>
    </w:p>
    <w:p>
      <w:r>
        <w:t>2.7.4</w:t>
      </w:r>
    </w:p>
    <w:p>
      <w:r>
        <w:t>Đất thương mại, dịch vụ</w:t>
      </w:r>
    </w:p>
    <w:p>
      <w:r>
        <w:t>TMD</w:t>
      </w:r>
    </w:p>
    <w:p>
      <w:r>
        <w:t>28,5</w:t>
      </w:r>
    </w:p>
    <w:p>
      <w:r>
        <w:t>29,9</w:t>
      </w:r>
    </w:p>
    <w:p>
      <w:r>
        <w:t>1,4</w:t>
      </w:r>
    </w:p>
    <w:p>
      <w:r>
        <w:t>2.7.5</w:t>
      </w:r>
    </w:p>
    <w:p>
      <w:r>
        <w:t>Đất cơ sở sản xuất phi nông nghiệp</w:t>
      </w:r>
    </w:p>
    <w:p>
      <w:r>
        <w:t>SKC</w:t>
      </w:r>
    </w:p>
    <w:p>
      <w:r>
        <w:t>17,8</w:t>
      </w:r>
    </w:p>
    <w:p>
      <w:r>
        <w:t>29,3</w:t>
      </w:r>
    </w:p>
    <w:p>
      <w:r>
        <w:t>11,4</w:t>
      </w:r>
    </w:p>
    <w:p>
      <w:r>
        <w:t>2.7.6</w:t>
      </w:r>
    </w:p>
    <w:p>
      <w:r>
        <w:t>Đất sử dụng cho hoạt động khoáng sản</w:t>
      </w:r>
    </w:p>
    <w:p>
      <w:r>
        <w:t>SKS</w:t>
      </w:r>
    </w:p>
    <w:p>
      <w:r>
        <w:t>0,0</w:t>
      </w:r>
    </w:p>
    <w:p>
      <w:r>
        <w:t>3,4</w:t>
      </w:r>
    </w:p>
    <w:p>
      <w:r>
        <w:t>3,4</w:t>
      </w:r>
    </w:p>
    <w:p>
      <w:r>
        <w:t>2.8</w:t>
      </w:r>
    </w:p>
    <w:p>
      <w:r>
        <w:t>Đất có mục đích công cộng</w:t>
      </w:r>
    </w:p>
    <w:p>
      <w:r>
        <w:t>CCC</w:t>
      </w:r>
    </w:p>
    <w:p>
      <w:r>
        <w:t>338,9</w:t>
      </w:r>
    </w:p>
    <w:p>
      <w:r>
        <w:t>604,2</w:t>
      </w:r>
    </w:p>
    <w:p>
      <w:r>
        <w:t>265,3</w:t>
      </w:r>
    </w:p>
    <w:p>
      <w:r>
        <w:t>2.8.1</w:t>
      </w:r>
    </w:p>
    <w:p>
      <w:r>
        <w:t>Đất công trình giao thông</w:t>
      </w:r>
    </w:p>
    <w:p>
      <w:r>
        <w:t>DGT</w:t>
      </w:r>
    </w:p>
    <w:p>
      <w:r>
        <w:t>313,0</w:t>
      </w:r>
    </w:p>
    <w:p>
      <w:r>
        <w:t>533,6</w:t>
      </w:r>
    </w:p>
    <w:p>
      <w:r>
        <w:t>220,6</w:t>
      </w:r>
    </w:p>
    <w:p>
      <w:r>
        <w:t>2.8.2</w:t>
      </w:r>
    </w:p>
    <w:p>
      <w:r>
        <w:t>Đất công trình thủy lợi</w:t>
      </w:r>
    </w:p>
    <w:p>
      <w:r>
        <w:t>DTL</w:t>
      </w:r>
    </w:p>
    <w:p>
      <w:r>
        <w:t>8,1</w:t>
      </w:r>
    </w:p>
    <w:p>
      <w:r>
        <w:t>13,9</w:t>
      </w:r>
    </w:p>
    <w:p>
      <w:r>
        <w:t>5,8</w:t>
      </w:r>
    </w:p>
    <w:p>
      <w:r>
        <w:t>2.8.3</w:t>
      </w:r>
    </w:p>
    <w:p>
      <w:r>
        <w:t>Đất công trình cấp nước, thoát nước</w:t>
      </w:r>
    </w:p>
    <w:p>
      <w:r>
        <w:t>DCT</w:t>
      </w:r>
    </w:p>
    <w:p>
      <w:r>
        <w:t>2,2</w:t>
      </w:r>
    </w:p>
    <w:p>
      <w:r>
        <w:t>2,2</w:t>
      </w:r>
    </w:p>
    <w:p>
      <w:r>
        <w:t>0,0</w:t>
      </w:r>
    </w:p>
    <w:p>
      <w:r>
        <w:t>2.8.4</w:t>
      </w:r>
    </w:p>
    <w:p>
      <w:r>
        <w:t>Đất công trình phòng, chống thiên tai</w:t>
      </w:r>
    </w:p>
    <w:p>
      <w:r>
        <w:t>DPC</w:t>
      </w:r>
    </w:p>
    <w:p>
      <w:r>
        <w:t>0,0</w:t>
      </w:r>
    </w:p>
    <w:p>
      <w:r>
        <w:t>0,0</w:t>
      </w:r>
    </w:p>
    <w:p>
      <w:r>
        <w:t>0,0</w:t>
      </w:r>
    </w:p>
    <w:p>
      <w:r>
        <w:t>2.8.5</w:t>
      </w:r>
    </w:p>
    <w:p>
      <w:r>
        <w:t>Đất có di tích lịch sử - văn hóa, danh lam thắng cảnh, di sản thiên nhiên</w:t>
      </w:r>
    </w:p>
    <w:p>
      <w:r>
        <w:t>DDD</w:t>
      </w:r>
    </w:p>
    <w:p>
      <w:r>
        <w:t>3,7</w:t>
      </w:r>
    </w:p>
    <w:p>
      <w:r>
        <w:t>3,7</w:t>
      </w:r>
    </w:p>
    <w:p>
      <w:r>
        <w:t>0,0</w:t>
      </w:r>
    </w:p>
    <w:p>
      <w:r>
        <w:t>2.8.6</w:t>
      </w:r>
    </w:p>
    <w:p>
      <w:r>
        <w:t>Đất công trình xử lý chất thải</w:t>
      </w:r>
    </w:p>
    <w:p>
      <w:r>
        <w:t>DRA</w:t>
      </w:r>
    </w:p>
    <w:p>
      <w:r>
        <w:t>0,0</w:t>
      </w:r>
    </w:p>
    <w:p>
      <w:r>
        <w:t>16,0</w:t>
      </w:r>
    </w:p>
    <w:p>
      <w:r>
        <w:t>16,0</w:t>
      </w:r>
    </w:p>
    <w:p>
      <w:r>
        <w:t>2.8.7</w:t>
      </w:r>
    </w:p>
    <w:p>
      <w:r>
        <w:t>Đất công trình năng lượng, chiếu sáng công</w:t>
      </w:r>
    </w:p>
    <w:p>
      <w:r>
        <w:t>DNL</w:t>
      </w:r>
    </w:p>
    <w:p>
      <w:r>
        <w:t>1,4</w:t>
      </w:r>
    </w:p>
    <w:p>
      <w:r>
        <w:t>7,0</w:t>
      </w:r>
    </w:p>
    <w:p>
      <w:r>
        <w:t>5,6</w:t>
      </w:r>
    </w:p>
    <w:p>
      <w:r>
        <w:t>2.8.8</w:t>
      </w:r>
    </w:p>
    <w:p>
      <w:r>
        <w:t>Đất công trình hạ tầng bưu chính, viễn thông, công nghệ thông tin</w:t>
      </w:r>
    </w:p>
    <w:p>
      <w:r>
        <w:t>DBV</w:t>
      </w:r>
    </w:p>
    <w:p>
      <w:r>
        <w:t>0,3</w:t>
      </w:r>
    </w:p>
    <w:p>
      <w:r>
        <w:t>0,9</w:t>
      </w:r>
    </w:p>
    <w:p>
      <w:r>
        <w:t>0,5</w:t>
      </w:r>
    </w:p>
    <w:p>
      <w:r>
        <w:t>2.8.9</w:t>
      </w:r>
    </w:p>
    <w:p>
      <w:r>
        <w:t>Đất chợ dân sinh, chợ đầu mối</w:t>
      </w:r>
    </w:p>
    <w:p>
      <w:r>
        <w:t>DCH</w:t>
      </w:r>
    </w:p>
    <w:p>
      <w:r>
        <w:t>2,2</w:t>
      </w:r>
    </w:p>
    <w:p>
      <w:r>
        <w:t>5,3</w:t>
      </w:r>
    </w:p>
    <w:p>
      <w:r>
        <w:t>3,1</w:t>
      </w:r>
    </w:p>
    <w:p>
      <w:r>
        <w:t>2.8.10</w:t>
      </w:r>
    </w:p>
    <w:p>
      <w:r>
        <w:t>Đất khu vui chơi, giải trí công cộng, sinh hoạt cộng đồng</w:t>
      </w:r>
    </w:p>
    <w:p>
      <w:r>
        <w:t>DKV</w:t>
      </w:r>
    </w:p>
    <w:p>
      <w:r>
        <w:t>8,0</w:t>
      </w:r>
    </w:p>
    <w:p>
      <w:r>
        <w:t>21,8</w:t>
      </w:r>
    </w:p>
    <w:p>
      <w:r>
        <w:t>13,8</w:t>
      </w:r>
    </w:p>
    <w:p>
      <w:r>
        <w:t>2.9</w:t>
      </w:r>
    </w:p>
    <w:p>
      <w:r>
        <w:t>Đất tôn giáo</w:t>
      </w:r>
    </w:p>
    <w:p>
      <w:r>
        <w:t>TON</w:t>
      </w:r>
    </w:p>
    <w:p>
      <w:r>
        <w:t>1,2</w:t>
      </w:r>
    </w:p>
    <w:p>
      <w:r>
        <w:t>1,2</w:t>
      </w:r>
    </w:p>
    <w:p>
      <w:r>
        <w:t>0,0</w:t>
      </w:r>
    </w:p>
    <w:p>
      <w:r>
        <w:t>2.10</w:t>
      </w:r>
    </w:p>
    <w:p>
      <w:r>
        <w:t>Đất tín ngưỡng</w:t>
      </w:r>
    </w:p>
    <w:p>
      <w:r>
        <w:t>TIN</w:t>
      </w:r>
    </w:p>
    <w:p>
      <w:r>
        <w:t>1,7</w:t>
      </w:r>
    </w:p>
    <w:p>
      <w:r>
        <w:t>2,6</w:t>
      </w:r>
    </w:p>
    <w:p>
      <w:r>
        <w:t>0,8</w:t>
      </w:r>
    </w:p>
    <w:p>
      <w:r>
        <w:t>2.11</w:t>
      </w:r>
    </w:p>
    <w:p>
      <w:r>
        <w:t>Đất nghĩa trang, nhà tang lễ, cơ sở hỏa       táng; đất cơ sở lưu trữ tro cốt</w:t>
      </w:r>
    </w:p>
    <w:p>
      <w:r>
        <w:t>NTD</w:t>
      </w:r>
    </w:p>
    <w:p>
      <w:r>
        <w:t>12,3</w:t>
      </w:r>
    </w:p>
    <w:p>
      <w:r>
        <w:t>15,8</w:t>
      </w:r>
    </w:p>
    <w:p>
      <w:r>
        <w:t>3,5</w:t>
      </w:r>
    </w:p>
    <w:p>
      <w:r>
        <w:t>2.12</w:t>
      </w:r>
    </w:p>
    <w:p>
      <w:r>
        <w:t>Đất có mặt nước chuyên dùng</w:t>
      </w:r>
    </w:p>
    <w:p>
      <w:r>
        <w:t>TVC</w:t>
      </w:r>
    </w:p>
    <w:p>
      <w:r>
        <w:t>161,5</w:t>
      </w:r>
    </w:p>
    <w:p>
      <w:r>
        <w:t>143,4</w:t>
      </w:r>
    </w:p>
    <w:p>
      <w:r>
        <w:t>-18,1</w:t>
      </w:r>
    </w:p>
    <w:p>
      <w:r>
        <w:t>2.12.1</w:t>
      </w:r>
    </w:p>
    <w:p>
      <w:r>
        <w:t>Đất có mặt nước chuyên dùng dạng ao, hồ, đầm, phá</w:t>
      </w:r>
    </w:p>
    <w:p>
      <w:r>
        <w:t>MNC</w:t>
      </w:r>
    </w:p>
    <w:p>
      <w:r>
        <w:t>16,7</w:t>
      </w:r>
    </w:p>
    <w:p>
      <w:r>
        <w:t>2,8</w:t>
      </w:r>
    </w:p>
    <w:p>
      <w:r>
        <w:t>-14,0</w:t>
      </w:r>
    </w:p>
    <w:p>
      <w:r>
        <w:t>2.12.2</w:t>
      </w:r>
    </w:p>
    <w:p>
      <w:r>
        <w:t>Đất có mặt nước chuyên dùng dạng sông, ngòi, kênh, rạch, suối</w:t>
      </w:r>
    </w:p>
    <w:p>
      <w:r>
        <w:t>SON</w:t>
      </w:r>
    </w:p>
    <w:p>
      <w:r>
        <w:t>144,7</w:t>
      </w:r>
    </w:p>
    <w:p>
      <w:r>
        <w:t>140,6</w:t>
      </w:r>
    </w:p>
    <w:p>
      <w:r>
        <w:t>-4,1</w:t>
      </w:r>
    </w:p>
    <w:p>
      <w:r>
        <w:t>2.13</w:t>
      </w:r>
    </w:p>
    <w:p>
      <w:r>
        <w:t>Đất phi nông nghiệp khác</w:t>
      </w:r>
    </w:p>
    <w:p>
      <w:r>
        <w:t>PNK</w:t>
      </w:r>
    </w:p>
    <w:p>
      <w:r>
        <w:t>0,2</w:t>
      </w:r>
    </w:p>
    <w:p>
      <w:r>
        <w:t>0,2</w:t>
      </w:r>
    </w:p>
    <w:p>
      <w:r>
        <w:t>0,1</w:t>
      </w:r>
    </w:p>
    <w:p>
      <w:r>
        <w:t>3,0</w:t>
      </w:r>
    </w:p>
    <w:p>
      <w:r>
        <w:t>Đất chưa sử dụng</w:t>
      </w:r>
    </w:p>
    <w:p>
      <w:r>
        <w:t>CSD</w:t>
      </w:r>
    </w:p>
    <w:p>
      <w:r>
        <w:t>69,0</w:t>
      </w:r>
    </w:p>
    <w:p>
      <w:r>
        <w:t>26,9</w:t>
      </w:r>
    </w:p>
    <w:p>
      <w:r>
        <w:t>-42,1</w:t>
      </w:r>
    </w:p>
    <w:p>
      <w:r>
        <w:t>Trong đó:</w:t>
      </w:r>
    </w:p>
    <w:p>
      <w:r>
        <w:t>0,0</w:t>
      </w:r>
    </w:p>
    <w:p>
      <w:r>
        <w:t>0,0</w:t>
      </w:r>
    </w:p>
    <w:p>
      <w:r>
        <w:t>3.2</w:t>
      </w:r>
    </w:p>
    <w:p>
      <w:r>
        <w:t>Đất bằng chưa sử dụng</w:t>
      </w:r>
    </w:p>
    <w:p>
      <w:r>
        <w:t>BCS</w:t>
      </w:r>
    </w:p>
    <w:p>
      <w:r>
        <w:t>58,5</w:t>
      </w:r>
    </w:p>
    <w:p>
      <w:r>
        <w:t>21,6</w:t>
      </w:r>
    </w:p>
    <w:p>
      <w:r>
        <w:t>-36,8</w:t>
      </w:r>
    </w:p>
    <w:p>
      <w:r>
        <w:t>3.3</w:t>
      </w:r>
    </w:p>
    <w:p>
      <w:r>
        <w:t>Đất đồi núi chưa sử dụng</w:t>
      </w:r>
    </w:p>
    <w:p>
      <w:r>
        <w:t>DCS</w:t>
      </w:r>
    </w:p>
    <w:p>
      <w:r>
        <w:t>10,2</w:t>
      </w:r>
    </w:p>
    <w:p>
      <w:r>
        <w:t>5,3</w:t>
      </w:r>
    </w:p>
    <w:p>
      <w:r>
        <w:t>-4,9</w:t>
      </w:r>
    </w:p>
    <w:p>
      <w:r>
        <w:t>3.4</w:t>
      </w:r>
    </w:p>
    <w:p>
      <w:r>
        <w:t>Núi đá không có rừng cây</w:t>
      </w:r>
    </w:p>
    <w:p>
      <w:r>
        <w:t>NCS</w:t>
      </w:r>
    </w:p>
    <w:p>
      <w:r>
        <w:t>0,4</w:t>
      </w:r>
    </w:p>
    <w:p>
      <w:r>
        <w:t>0,0</w:t>
      </w:r>
    </w:p>
    <w:p>
      <w:r>
        <w:t>-0,4</w:t>
      </w:r>
    </w:p>
    <w:p>
      <w:r>
        <w:t>3.5</w:t>
      </w:r>
    </w:p>
    <w:p>
      <w:r>
        <w:t>Đất có mặt nước chưa sử dụng</w:t>
      </w:r>
    </w:p>
    <w:p>
      <w:r>
        <w:t>MCS</w:t>
      </w:r>
    </w:p>
    <w:p>
      <w:r>
        <w:t>0,0</w:t>
      </w:r>
    </w:p>
    <w:p>
      <w:r>
        <w:t>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