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2415/QĐ-UBND năm 2024 về Danh mục dịch vụ công trực tuyến toàn trình và dịch vụ công trực tuyến một phần thuộc thẩm quyền giải quyết của Ban Quản lý Khu kinh tế, công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2415/QĐ-UBND</w:t>
      </w:r>
    </w:p>
    <w:p>
      <w:r>
        <w:t>Thừa Thiên Huế, ngày 12 tháng 9 năm 2024</w:t>
      </w:r>
    </w:p>
    <w:p>
      <w:r>
        <w:t>QUYẾT ĐỊNH</w:t>
      </w:r>
    </w:p>
    <w:p>
      <w:r>
        <w:t>BAN HÀNH DANH MỤC DỊCH VỤ CÔNG TRỰC TUYẾN TOÀN TRÌNH VÀ DỊCH VỤ CÔNG TRỰC TUYẾN MỘT PHẦN THUỘC THẨM QUYỀN GIẢI QUYẾT CỦA BAN QUẢN LÝ KHU KINH TẾ, CÔNG NGHIỆP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Trưởng ban Ban Quản lý Khu kinh tế, công nghiệp tỉnh tại Công văn số 1745/KKTCN-VP ngày 29 tháng 8 năm 2024.</w:t>
      </w:r>
    </w:p>
    <w:p>
      <w:r>
        <w:t>QUYẾT ĐỊNH:</w:t>
      </w:r>
    </w:p>
    <w:p>
      <w:r>
        <w:t>Điều 1.  Ban hành kèm theo Quyết định này danh mục 57 dịch vụ công trực tuyến (bao gồm: 46 dịch vụ công trực tuyến toàn trình, 11 dịch vụ công trực tuyến một phần) thuộc thẩm quyền giải quyết của Ban Quản lý Khu kinh tế, công nghiệp tỉnh Thừa Thiên Huế.  (Có Phụ lục danh mục kèm theo)</w:t>
      </w:r>
    </w:p>
    <w:p>
      <w:r>
        <w:t>Điều 2.  Tổ chức thực hiện</w:t>
      </w:r>
    </w:p>
    <w:p>
      <w:r>
        <w:t>1. Ban Quản lý Khu kinh tế, công nghiệp tỉnh có trách nhiệm:</w:t>
      </w:r>
    </w:p>
    <w:p>
      <w:r>
        <w:t>a) Cập nhật các dịch vụ công trực tuyến đã được ban hành kèm theo Quyết định này trên Hệ thống cơ sở dữ liệu TTHC tỉnh theo quy định;</w:t>
      </w:r>
    </w:p>
    <w:p>
      <w:r>
        <w:t>b) Trên cơ sở Quyết định công bố danh mục TTHC được ban hành, Ban Quản lý Khu kinh tế, công nghiệp tỉnh chủ động phối hợp với Văn phòng UBND tỉnh rà soát, tham mưu đề xuất sửa đổi, bổ sung danh mục dịch vụ công trực tuyến để nâng cao chất lượng cung cấp dịch vụ công trực tuyến trên địa bàn tỉnh;</w:t>
      </w:r>
    </w:p>
    <w:p>
      <w:r>
        <w:t>c) Căn cứ danh mục dịch vụ công trực tuyến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UBND tỉnh thực hiện rà soát, đánh giá, tái cấu trúc quy trình thủ tục hành chính và tiến hành kiểm thử để tích hợp, công khai các dịch vụ công trực tuyến trên Cổng Dịch vụ công quốc gia.</w:t>
      </w:r>
    </w:p>
    <w:p>
      <w:r>
        <w:t>2. Sở Thông tin và Truyền thông có trách nhiệm:</w:t>
      </w:r>
    </w:p>
    <w:p>
      <w:r>
        <w:t>a) Bảo đảm kỹ thuật, an toàn thông tin cho Hệ thống thông tin giải quyết TTHC của tỉnh;</w:t>
      </w:r>
    </w:p>
    <w:p>
      <w:r>
        <w:t>b) Phối hợp với Ban Quản lý Khu kinh tế, công nghiệp tỉnh,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đơn vị, địa phương thực hiện cấu hình quy trình xử lý dịch vụ công khi có yêu cầu chỉnh sửa, bổ sung.</w:t>
      </w:r>
    </w:p>
    <w:p>
      <w:r>
        <w:t>3.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Điều 3.  Quyết định này có hiệu lực thi hành kể từ ngày ký. Thay thế Phụ lục VII tại Quyết định số 1722/QĐ-UBND ngày 18 tháng 7 năm 2023 của Ủy ban nhân dân tỉnh về ban hành danh mục dịch vụ công trực tuyến toàn trình và dịch vụ công trực tuyến một phần trên địa bàn tỉnh Thừa Thiên Huế.</w:t>
      </w:r>
    </w:p>
    <w:p>
      <w:r>
        <w:t>Điều 4.  Chánh Văn phòng UBND tỉnh, Trưởng ban Ban Quản lý Khu kinh tế, công nghiệp tỉnh; Giám đốc Thông tin và Truyền thông;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Cổng thông tin điện tử tỉnh;</w:t>
      </w:r>
    </w:p>
    <w:p>
      <w:r>
        <w:t>- Lưu: VT, KSTT.</w:t>
      </w:r>
    </w:p>
    <w:p>
      <w:r>
        <w:t>KT. CHỦ TỊCH</w:t>
      </w:r>
    </w:p>
    <w:p>
      <w:r>
        <w:t>PHÓ CHỦ TỊCH</w:t>
      </w:r>
    </w:p>
    <w:p>
      <w:r>
        <w:t>Phan Quý Phương</w:t>
      </w:r>
    </w:p>
    <w:p>
      <w:r>
        <w:t>PHỤ LỤC</w:t>
      </w:r>
    </w:p>
    <w:p>
      <w:r>
        <w:t>DANH MỤC THỦ TỤC HÀNH CHÍNH TRỰC TUYẾN TOÀN TRÌNH VÀ MỘT PHẦN THUỘC THẨM QUYỀN GIẢI QUYẾT CỦA BAN QUẢN LÝ KHU KINH TẾ, CÔNG NGHIỆP TỈNH THỪA THIÊN HUẾ</w:t>
      </w:r>
    </w:p>
    <w:p>
      <w:r>
        <w:t>(Kèm theo Quyết định số: 2415/QĐ-UBND ngày 12 tháng 9 năm 2024 của UBND tỉnh Thừa Thiên Huế)</w:t>
      </w:r>
    </w:p>
    <w:p>
      <w:r>
        <w:t>STT</w:t>
      </w:r>
    </w:p>
    <w:p>
      <w:r>
        <w:t>Tên TTHC</w:t>
      </w:r>
    </w:p>
    <w:p>
      <w:r>
        <w:t>(Mã TTHC)</w:t>
      </w:r>
    </w:p>
    <w:p>
      <w:r>
        <w:t>Cấp thực hiện</w:t>
      </w:r>
    </w:p>
    <w:p>
      <w:r>
        <w:t>Trực tuyến toàn trình  [1]</w:t>
      </w:r>
    </w:p>
    <w:p>
      <w:r>
        <w:t>Trực tuyến một phần  [2]</w:t>
      </w:r>
    </w:p>
    <w:p>
      <w:r>
        <w:t>Không xác định là   DVCTT  [3]</w:t>
      </w:r>
    </w:p>
    <w:p>
      <w:r>
        <w:t>I</w:t>
      </w:r>
    </w:p>
    <w:p>
      <w:r>
        <w:t>Lĩnh vực Đầu tư</w:t>
      </w:r>
    </w:p>
    <w:p>
      <w:r>
        <w:t>23</w:t>
      </w:r>
    </w:p>
    <w:p>
      <w:r>
        <w:t>0</w:t>
      </w:r>
    </w:p>
    <w:p>
      <w:r>
        <w:t>1.</w:t>
      </w:r>
    </w:p>
    <w:p>
      <w:r>
        <w:t>Thủ tục chấp thuận chủ trương đầu tư của UBND tỉnh đối với dự án đầu tư xây dựng và kinh doanh sân gôn (1.009742)</w:t>
      </w:r>
    </w:p>
    <w:p>
      <w:r>
        <w:t>Cấp tỉnh</w:t>
      </w:r>
    </w:p>
    <w:p>
      <w:r>
        <w:t>(BQL KKTCN)</w:t>
      </w:r>
    </w:p>
    <w:p>
      <w:r>
        <w:t>x</w:t>
      </w:r>
    </w:p>
    <w:p>
      <w:r>
        <w:t>2.</w:t>
      </w:r>
    </w:p>
    <w:p>
      <w:r>
        <w:t>Thủ tục chấp thuận chủ trương đầu tư của Ban Quản lý quy định tại khoản 7 Điều 33 Nghị định số 31/2021/NĐ-CP (1.009748)</w:t>
      </w:r>
    </w:p>
    <w:p>
      <w:r>
        <w:t>Cấp tỉnh</w:t>
      </w:r>
    </w:p>
    <w:p>
      <w:r>
        <w:t>(BQL KKTCN)</w:t>
      </w:r>
    </w:p>
    <w:p>
      <w:r>
        <w:t>x</w:t>
      </w:r>
    </w:p>
    <w:p>
      <w:r>
        <w:t>3.</w:t>
      </w:r>
    </w:p>
    <w:p>
      <w:r>
        <w:t>Thủ tục chấp thuận nhà đầu tư đối với dự án đầu tư thực hiện tại khu kinh tế quy định tại khoản 4 Điều 30 của Nghị định số 31/2021/NĐ-CP (1.009755)</w:t>
      </w:r>
    </w:p>
    <w:p>
      <w:r>
        <w:t>Cấp tỉnh</w:t>
      </w:r>
    </w:p>
    <w:p>
      <w:r>
        <w:t>(BQL KKTCN)</w:t>
      </w:r>
    </w:p>
    <w:p>
      <w:r>
        <w:t>x</w:t>
      </w:r>
    </w:p>
    <w:p>
      <w:r>
        <w:t>4.</w:t>
      </w:r>
    </w:p>
    <w:p>
      <w:r>
        <w:t>Thủ tục cấp Giấy chứng nhận đăng ký đầu tư đối với dự án không thuộc diện chấp thuận chủ trương đầu tư (1.009756)</w:t>
      </w:r>
    </w:p>
    <w:p>
      <w:r>
        <w:t>Cấp tỉnh</w:t>
      </w:r>
    </w:p>
    <w:p>
      <w:r>
        <w:t>(BQL KKTCN)</w:t>
      </w:r>
    </w:p>
    <w:p>
      <w:r>
        <w:t>x</w:t>
      </w:r>
    </w:p>
    <w:p>
      <w:r>
        <w:t>5.</w:t>
      </w:r>
    </w:p>
    <w:p>
      <w:r>
        <w:t>Thủ tục điều chỉnh dự án đầu tư thuộc thẩm quyền chấp thuận chủ trương đầu tư của UBND tỉnh (1.009757)</w:t>
      </w:r>
    </w:p>
    <w:p>
      <w:r>
        <w:t>Cấp tỉnh</w:t>
      </w:r>
    </w:p>
    <w:p>
      <w:r>
        <w:t>(BQL KKTCN)</w:t>
      </w:r>
    </w:p>
    <w:p>
      <w:r>
        <w:t>x</w:t>
      </w:r>
    </w:p>
    <w:p>
      <w:r>
        <w:t>6.</w:t>
      </w:r>
    </w:p>
    <w:p>
      <w:r>
        <w:t>Thủ tục điều chỉnh dự án đầu tư thuộc thẩm quyền chấp thuận chủ trương đầu tư của Ban Quản lý (1.009759)</w:t>
      </w:r>
    </w:p>
    <w:p>
      <w:r>
        <w:t>Cấp tỉnh</w:t>
      </w:r>
    </w:p>
    <w:p>
      <w:r>
        <w:t>(BQL KKTCN)</w:t>
      </w:r>
    </w:p>
    <w:p>
      <w:r>
        <w:t>x</w:t>
      </w:r>
    </w:p>
    <w:p>
      <w:r>
        <w:t>7.</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(1.009760)</w:t>
      </w:r>
    </w:p>
    <w:p>
      <w:r>
        <w:t>Cấp tỉnh</w:t>
      </w:r>
    </w:p>
    <w:p>
      <w:r>
        <w:t>(BQL KKTCN)</w:t>
      </w:r>
    </w:p>
    <w:p>
      <w:r>
        <w:t>x</w:t>
      </w:r>
    </w:p>
    <w:p>
      <w:r>
        <w:t>8.</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(1.009762)</w:t>
      </w:r>
    </w:p>
    <w:p>
      <w:r>
        <w:t>Cấp tỉnh</w:t>
      </w:r>
    </w:p>
    <w:p>
      <w:r>
        <w:t>(BQL KKTCN)</w:t>
      </w:r>
    </w:p>
    <w:p>
      <w:r>
        <w:t>x</w:t>
      </w:r>
    </w:p>
    <w:p>
      <w:r>
        <w:t>9.</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(1.009763)</w:t>
      </w:r>
    </w:p>
    <w:p>
      <w:r>
        <w:t>Cấp tỉnh</w:t>
      </w:r>
    </w:p>
    <w:p>
      <w:r>
        <w:t>(BQL KKTCN)</w:t>
      </w:r>
    </w:p>
    <w:p>
      <w:r>
        <w:t>x</w:t>
      </w:r>
    </w:p>
    <w:p>
      <w:r>
        <w:t>10.</w:t>
      </w:r>
    </w:p>
    <w:p>
      <w:r>
        <w:t>Thủ tục điều chỉnh dự án đầu tư trong trường hợp chia, tách, sáp nhập dự án đầu tư đối với dự án đầu tư thuộc thẩm quyền chấp thuận chủ trương đầu tư của UBND cấp tỉnh hoặc Ban Quản lý (1.009764)</w:t>
      </w:r>
    </w:p>
    <w:p>
      <w:r>
        <w:t>Cấp tỉnh</w:t>
      </w:r>
    </w:p>
    <w:p>
      <w:r>
        <w:t>(BQL KKTCN)</w:t>
      </w:r>
    </w:p>
    <w:p>
      <w:r>
        <w:t>x</w:t>
      </w:r>
    </w:p>
    <w:p>
      <w:r>
        <w:t>11.</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(1.009765)</w:t>
      </w:r>
    </w:p>
    <w:p>
      <w:r>
        <w:t>Cấp tỉnh</w:t>
      </w:r>
    </w:p>
    <w:p>
      <w:r>
        <w:t>(BQL KKTCN)</w:t>
      </w:r>
    </w:p>
    <w:p>
      <w:r>
        <w:t>x</w:t>
      </w:r>
    </w:p>
    <w:p>
      <w:r>
        <w:t>12.</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 (1.009766)</w:t>
      </w:r>
    </w:p>
    <w:p>
      <w:r>
        <w:t>Cấp tỉnh</w:t>
      </w:r>
    </w:p>
    <w:p>
      <w:r>
        <w:t>(BQL KKTCN)</w:t>
      </w:r>
    </w:p>
    <w:p>
      <w:r>
        <w:t>x</w:t>
      </w:r>
    </w:p>
    <w:p>
      <w:r>
        <w:t>13.</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(1.009767)</w:t>
      </w:r>
    </w:p>
    <w:p>
      <w:r>
        <w:t>Cấp tỉnh</w:t>
      </w:r>
    </w:p>
    <w:p>
      <w:r>
        <w:t>(BQL KKTCN)</w:t>
      </w:r>
    </w:p>
    <w:p>
      <w:r>
        <w:t>x</w:t>
      </w:r>
    </w:p>
    <w:p>
      <w:r>
        <w:t>14.</w:t>
      </w:r>
    </w:p>
    <w:p>
      <w:r>
        <w:t>Thủ tục điều chỉnh dự án đầu tư theo bản án, quyết định của tòa án, trọng tài đối với dự án đầu tư đã được chấp thuận chủ trương đầu tư (Khoản 3 Điều 54 NĐ số 31/2021/NĐ-CP) (1.009768)</w:t>
      </w:r>
    </w:p>
    <w:p>
      <w:r>
        <w:t>Cấp tỉnh</w:t>
      </w:r>
    </w:p>
    <w:p>
      <w:r>
        <w:t>(BQL KKTCN)</w:t>
      </w:r>
    </w:p>
    <w:p>
      <w:r>
        <w:t>x</w:t>
      </w:r>
    </w:p>
    <w:p>
      <w:r>
        <w:t>15.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(1.009769)</w:t>
      </w:r>
    </w:p>
    <w:p>
      <w:r>
        <w:t>Cấp tỉnh</w:t>
      </w:r>
    </w:p>
    <w:p>
      <w:r>
        <w:t>(BQL KKTCN)</w:t>
      </w:r>
    </w:p>
    <w:p>
      <w:r>
        <w:t>x</w:t>
      </w:r>
    </w:p>
    <w:p>
      <w:r>
        <w:t>16.</w:t>
      </w:r>
    </w:p>
    <w:p>
      <w:r>
        <w:t>Thủ tục gia hạn thời hạn hoạt động của dự án đầu tư đối với dự án đầu tư thuộc thẩm quyền chấp thuận chủ trương đầu tư của UBND cấp tỉnh hoặc Ban Quản lý (1.009770)</w:t>
      </w:r>
    </w:p>
    <w:p>
      <w:r>
        <w:t>Cấp tỉnh</w:t>
      </w:r>
    </w:p>
    <w:p>
      <w:r>
        <w:t>(BQL KKTCN)</w:t>
      </w:r>
    </w:p>
    <w:p>
      <w:r>
        <w:t>x</w:t>
      </w:r>
    </w:p>
    <w:p>
      <w:r>
        <w:t>17.</w:t>
      </w:r>
    </w:p>
    <w:p>
      <w:r>
        <w:t>Thủ tục ngừng hoạt động của dự án đối với dự án đầu tư thuộc thẩm quyền chấp thuận chủ trương đầu tư của UBND cấp tỉnh hoặc BQL (1.009771)</w:t>
      </w:r>
    </w:p>
    <w:p>
      <w:r>
        <w:t>Cấp tỉnh</w:t>
      </w:r>
    </w:p>
    <w:p>
      <w:r>
        <w:t>(BQL KKTCN)</w:t>
      </w:r>
    </w:p>
    <w:p>
      <w:r>
        <w:t>x</w:t>
      </w:r>
    </w:p>
    <w:p>
      <w:r>
        <w:t>18.</w:t>
      </w:r>
    </w:p>
    <w:p>
      <w:r>
        <w:t>Thủ tục chấm dứt hoạt động của dự án đầu tư (1.009772)</w:t>
      </w:r>
    </w:p>
    <w:p>
      <w:r>
        <w:t>Cấp tỉnh</w:t>
      </w:r>
    </w:p>
    <w:p>
      <w:r>
        <w:t>(BQL KKTCN)</w:t>
      </w:r>
    </w:p>
    <w:p>
      <w:r>
        <w:t>x</w:t>
      </w:r>
    </w:p>
    <w:p>
      <w:r>
        <w:t>19.</w:t>
      </w:r>
    </w:p>
    <w:p>
      <w:r>
        <w:t>Thủ tục cấp lại hoặc hiệu đính Giấy chứng nhận đăng ký đầu tư (1.009774)</w:t>
      </w:r>
    </w:p>
    <w:p>
      <w:r>
        <w:t>Cấp tỉnh</w:t>
      </w:r>
    </w:p>
    <w:p>
      <w:r>
        <w:t>(BQL KKTCN)</w:t>
      </w:r>
    </w:p>
    <w:p>
      <w:r>
        <w:t>x</w:t>
      </w:r>
    </w:p>
    <w:p>
      <w:r>
        <w:t>20.</w:t>
      </w:r>
    </w:p>
    <w:p>
      <w:r>
        <w:t>Thủ tục đổi Giấy chứng nhận đăng ký đầu tư (1.009773)</w:t>
      </w:r>
    </w:p>
    <w:p>
      <w:r>
        <w:t>Cấp tỉnh</w:t>
      </w:r>
    </w:p>
    <w:p>
      <w:r>
        <w:t>(BQL KKTCN)</w:t>
      </w:r>
    </w:p>
    <w:p>
      <w:r>
        <w:t>x</w:t>
      </w:r>
    </w:p>
    <w:p>
      <w:r>
        <w:t>21.</w:t>
      </w:r>
    </w:p>
    <w:p>
      <w:r>
        <w:t>Thủ tục thực hiện hoạt động đầu tư theo hình thức góp vốn, mua cổ phần, mua phần vốn góp đối với nhà đầu tư nước ngoài (1.009775)</w:t>
      </w:r>
    </w:p>
    <w:p>
      <w:r>
        <w:t>Cấp tỉnh</w:t>
      </w:r>
    </w:p>
    <w:p>
      <w:r>
        <w:t>(BQL KKTCN)</w:t>
      </w:r>
    </w:p>
    <w:p>
      <w:r>
        <w:t>x</w:t>
      </w:r>
    </w:p>
    <w:p>
      <w:r>
        <w:t>22.</w:t>
      </w:r>
    </w:p>
    <w:p>
      <w:r>
        <w:t>Thủ tục thành lập văn phòng điều hành của nhà đầu tư nước ngoài trong hợp đồng BCC (1.009776)</w:t>
      </w:r>
    </w:p>
    <w:p>
      <w:r>
        <w:t>Cấp tỉnh</w:t>
      </w:r>
    </w:p>
    <w:p>
      <w:r>
        <w:t>(BQL KKTCN)</w:t>
      </w:r>
    </w:p>
    <w:p>
      <w:r>
        <w:t>x</w:t>
      </w:r>
    </w:p>
    <w:p>
      <w:r>
        <w:t>23.</w:t>
      </w:r>
    </w:p>
    <w:p>
      <w:r>
        <w:t>Thủ tục chấm dứt hoạt động văn phòng điều hành của nhà đầu tư nước ngoài trong hợp đồng BCC (1.009777)</w:t>
      </w:r>
    </w:p>
    <w:p>
      <w:r>
        <w:t>Cấp tỉnh</w:t>
      </w:r>
    </w:p>
    <w:p>
      <w:r>
        <w:t>(BQL KKTCN)</w:t>
      </w:r>
    </w:p>
    <w:p>
      <w:r>
        <w:t>x</w:t>
      </w:r>
    </w:p>
    <w:p>
      <w:r>
        <w:t>II</w:t>
      </w:r>
    </w:p>
    <w:p>
      <w:r>
        <w:t>Lĩnh vực Thương mại quốc tế</w:t>
      </w:r>
    </w:p>
    <w:p>
      <w:r>
        <w:t>5</w:t>
      </w:r>
    </w:p>
    <w:p>
      <w:r>
        <w:t>0</w:t>
      </w:r>
    </w:p>
    <w:p>
      <w:r>
        <w:t>24.</w:t>
      </w:r>
    </w:p>
    <w:p>
      <w:r>
        <w:t>Cấp Giấy phép thành lập Văn phòng đại diện của thương nhân nước ngoài tại Việt Nam (2.000063)</w:t>
      </w:r>
    </w:p>
    <w:p>
      <w:r>
        <w:t>Cấp tỉnh</w:t>
      </w:r>
    </w:p>
    <w:p>
      <w:r>
        <w:t>(BQL KKTCN)</w:t>
      </w:r>
    </w:p>
    <w:p>
      <w:r>
        <w:t>x</w:t>
      </w:r>
    </w:p>
    <w:p>
      <w:r>
        <w:t>25.</w:t>
      </w:r>
    </w:p>
    <w:p>
      <w:r>
        <w:t>Cấp lại Giấy phép thành lập Văn phòng đại diện của thương nhân nước ngoài tại Việt Nam (2.000450)</w:t>
      </w:r>
    </w:p>
    <w:p>
      <w:r>
        <w:t>Cấp tỉnh</w:t>
      </w:r>
    </w:p>
    <w:p>
      <w:r>
        <w:t>(BQL KKTCN)</w:t>
      </w:r>
    </w:p>
    <w:p>
      <w:r>
        <w:t>x</w:t>
      </w:r>
    </w:p>
    <w:p>
      <w:r>
        <w:t>26.</w:t>
      </w:r>
    </w:p>
    <w:p>
      <w:r>
        <w:t>Điều chỉnh Giấy phép thành lập văn phòng đại diện của thương nhân nước ngoài tại Việt Nam (2.000347)</w:t>
      </w:r>
    </w:p>
    <w:p>
      <w:r>
        <w:t>Cấp tỉnh</w:t>
      </w:r>
    </w:p>
    <w:p>
      <w:r>
        <w:t>(BQL KKTCN)</w:t>
      </w:r>
    </w:p>
    <w:p>
      <w:r>
        <w:t>x</w:t>
      </w:r>
    </w:p>
    <w:p>
      <w:r>
        <w:t>27.</w:t>
      </w:r>
    </w:p>
    <w:p>
      <w:r>
        <w:t>Gia hạn Giấy phép thành lập văn phòng đại diện (2.000327)</w:t>
      </w:r>
    </w:p>
    <w:p>
      <w:r>
        <w:t>Cấp tỉnh</w:t>
      </w:r>
    </w:p>
    <w:p>
      <w:r>
        <w:t>(BQL KKTCN)</w:t>
      </w:r>
    </w:p>
    <w:p>
      <w:r>
        <w:t>x</w:t>
      </w:r>
    </w:p>
    <w:p>
      <w:r>
        <w:t>28.</w:t>
      </w:r>
    </w:p>
    <w:p>
      <w:r>
        <w:t>Chấm dứt hoạt động của Văn phòng đại diện của thương nhân nước ngoài tại Việt Nam thuộc thẩm quyền cấp của Cơ quan cấp Giấy phép (2.000314)</w:t>
      </w:r>
    </w:p>
    <w:p>
      <w:r>
        <w:t>Cấp tỉnh</w:t>
      </w:r>
    </w:p>
    <w:p>
      <w:r>
        <w:t>(BQL KKTCN)</w:t>
      </w:r>
    </w:p>
    <w:p>
      <w:r>
        <w:t>x</w:t>
      </w:r>
    </w:p>
    <w:p>
      <w:r>
        <w:t>III</w:t>
      </w:r>
    </w:p>
    <w:p>
      <w:r>
        <w:t>Lĩnh vực Lao động Tiền lương</w:t>
      </w:r>
    </w:p>
    <w:p>
      <w:r>
        <w:t>1</w:t>
      </w:r>
    </w:p>
    <w:p>
      <w:r>
        <w:t>0</w:t>
      </w:r>
    </w:p>
    <w:p>
      <w:r>
        <w:t>29.</w:t>
      </w:r>
    </w:p>
    <w:p>
      <w:r>
        <w:t>Đăng ký nội quy lao động của doanh nghiệp (2.001955)</w:t>
      </w:r>
    </w:p>
    <w:p>
      <w:r>
        <w:t>Cấp tỉnh</w:t>
      </w:r>
    </w:p>
    <w:p>
      <w:r>
        <w:t>(BQL KKTCN)</w:t>
      </w:r>
    </w:p>
    <w:p>
      <w:r>
        <w:t>x</w:t>
      </w:r>
    </w:p>
    <w:p>
      <w:r>
        <w:t>IV</w:t>
      </w:r>
    </w:p>
    <w:p>
      <w:r>
        <w:t>Lĩnh vực Quản lý lao động ngoài nước</w:t>
      </w:r>
    </w:p>
    <w:p>
      <w:r>
        <w:t>1</w:t>
      </w:r>
    </w:p>
    <w:p>
      <w:r>
        <w:t>0</w:t>
      </w:r>
    </w:p>
    <w:p>
      <w:r>
        <w:t>30.</w:t>
      </w:r>
    </w:p>
    <w:p>
      <w:r>
        <w:t>Đăng ký hợp đồng nhận lao động thực tập dưới  90 ngày (1.005132 )</w:t>
      </w:r>
    </w:p>
    <w:p>
      <w:r>
        <w:t>Cấp tỉnh</w:t>
      </w:r>
    </w:p>
    <w:p>
      <w:r>
        <w:t>(BQL KKTCN)</w:t>
      </w:r>
    </w:p>
    <w:p>
      <w:r>
        <w:t>x</w:t>
      </w:r>
    </w:p>
    <w:p>
      <w:r>
        <w:t>V</w:t>
      </w:r>
    </w:p>
    <w:p>
      <w:r>
        <w:t>Lĩnh vực Quy hoạch, kiến trúc</w:t>
      </w:r>
    </w:p>
    <w:p>
      <w:r>
        <w:t>0</w:t>
      </w:r>
    </w:p>
    <w:p>
      <w:r>
        <w:t>2</w:t>
      </w:r>
    </w:p>
    <w:p>
      <w:r>
        <w:t>31.</w:t>
      </w:r>
    </w:p>
    <w:p>
      <w:r>
        <w:t>Thẩm định nhiệm vụ, nhiệm vụ điều chỉnh quy hoạch chi tiết của dự án đầu tư xây dựng công trình theo hình thức kinh doanh thuộc thẩm quyền phê duyệt của UBND cấp tỉnh (1.002701)</w:t>
      </w:r>
    </w:p>
    <w:p>
      <w:r>
        <w:t>Cấp tỉnh</w:t>
      </w:r>
    </w:p>
    <w:p>
      <w:r>
        <w:t>(BQL KKTCN)</w:t>
      </w:r>
    </w:p>
    <w:p>
      <w:r>
        <w:t>x</w:t>
      </w:r>
    </w:p>
    <w:p>
      <w:r>
        <w:t>32.</w:t>
      </w:r>
    </w:p>
    <w:p>
      <w:r>
        <w:t>Thẩm định đồ án, đồ án điều chỉnh quy hoạch chi tiết của dự án đầu tư xây dựng công trình theo hình thức kinh doanh thuộc thẩm quyền phê duyệt của UBND cấp tỉnh (1.003011)</w:t>
      </w:r>
    </w:p>
    <w:p>
      <w:r>
        <w:t>Cấp tỉnh</w:t>
      </w:r>
    </w:p>
    <w:p>
      <w:r>
        <w:t>(BQL KKTCN)</w:t>
      </w:r>
    </w:p>
    <w:p>
      <w:r>
        <w:t>x</w:t>
      </w:r>
    </w:p>
    <w:p>
      <w:r>
        <w:t>VI</w:t>
      </w:r>
    </w:p>
    <w:p>
      <w:r>
        <w:t>Lĩnh vực Hoạt động xây dựng</w:t>
      </w:r>
    </w:p>
    <w:p>
      <w:r>
        <w:t>8</w:t>
      </w:r>
    </w:p>
    <w:p>
      <w:r>
        <w:t>6</w:t>
      </w:r>
    </w:p>
    <w:p>
      <w:r>
        <w:t>33.</w:t>
      </w:r>
    </w:p>
    <w:p>
      <w:r>
        <w:t>Thẩm định Báo cáo nghiên cứu khả thi đầu tư xây dựng/ điều chỉnh Báo cáo nghiên cứu khả thi đầu tư xây dựng (1.009972)</w:t>
      </w:r>
    </w:p>
    <w:p>
      <w:r>
        <w:t>Cấp tỉnh</w:t>
      </w:r>
    </w:p>
    <w:p>
      <w:r>
        <w:t>(BQL KKTCN)</w:t>
      </w:r>
    </w:p>
    <w:p>
      <w:r>
        <w:t>x</w:t>
      </w:r>
    </w:p>
    <w:p>
      <w:r>
        <w:t>34.</w:t>
      </w:r>
    </w:p>
    <w:p>
      <w:r>
        <w:t>Thẩm định thiết kế xây dựng triển khai sau thiết kế cơ sở/ điều chỉnh thiết kế xây dựng triển khai sau thiết kế cơ sở (1.009973)</w:t>
      </w:r>
    </w:p>
    <w:p>
      <w:r>
        <w:t>Cấp tỉnh</w:t>
      </w:r>
    </w:p>
    <w:p>
      <w:r>
        <w:t>(BQL KKTCN)</w:t>
      </w:r>
    </w:p>
    <w:p>
      <w:r>
        <w:t>x</w:t>
      </w:r>
    </w:p>
    <w:p>
      <w:r>
        <w:t>35.</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(1.009974 )</w:t>
      </w:r>
    </w:p>
    <w:p>
      <w:r>
        <w:t>Cấp tỉnh</w:t>
      </w:r>
    </w:p>
    <w:p>
      <w:r>
        <w:t>(BQL KKTCN)</w:t>
      </w:r>
    </w:p>
    <w:p>
      <w:r>
        <w:t>x</w:t>
      </w:r>
    </w:p>
    <w:p>
      <w:r>
        <w:t>36.</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w:t>
      </w:r>
    </w:p>
    <w:p>
      <w:r>
        <w:t>Cấp tỉnh</w:t>
      </w:r>
    </w:p>
    <w:p>
      <w:r>
        <w:t>(BQL KKTCN)</w:t>
      </w:r>
    </w:p>
    <w:p>
      <w:r>
        <w:t>x</w:t>
      </w:r>
    </w:p>
    <w:p>
      <w:r>
        <w:t>37.</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(1.009976 )</w:t>
      </w:r>
    </w:p>
    <w:p>
      <w:r>
        <w:t>Cấp tỉnh</w:t>
      </w:r>
    </w:p>
    <w:p>
      <w:r>
        <w:t>(BQL KKTCN)</w:t>
      </w:r>
    </w:p>
    <w:p>
      <w:r>
        <w:t>x</w:t>
      </w:r>
    </w:p>
    <w:p>
      <w:r>
        <w:t>38.</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(1.009977 )</w:t>
      </w:r>
    </w:p>
    <w:p>
      <w:r>
        <w:t>Cấp tỉnh</w:t>
      </w:r>
    </w:p>
    <w:p>
      <w:r>
        <w:t>(BQL KKTCN)</w:t>
      </w:r>
    </w:p>
    <w:p>
      <w:r>
        <w:t>x</w:t>
      </w:r>
    </w:p>
    <w:p>
      <w:r>
        <w:t>39.</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(1.009978)</w:t>
      </w:r>
    </w:p>
    <w:p>
      <w:r>
        <w:t>Cấp tỉnh</w:t>
      </w:r>
    </w:p>
    <w:p>
      <w:r>
        <w:t>(BQL KKTCN)</w:t>
      </w:r>
    </w:p>
    <w:p>
      <w:r>
        <w:t>x</w:t>
      </w:r>
    </w:p>
    <w:p>
      <w:r>
        <w:t>40.</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 (1.009979)</w:t>
      </w:r>
    </w:p>
    <w:p>
      <w:r>
        <w:t>Cấp tỉnh</w:t>
      </w:r>
    </w:p>
    <w:p>
      <w:r>
        <w:t>(BQL KKTCN)</w:t>
      </w:r>
    </w:p>
    <w:p>
      <w:r>
        <w:t>x</w:t>
      </w:r>
    </w:p>
    <w:p>
      <w:r>
        <w:t>41.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(1.009994)</w:t>
      </w:r>
    </w:p>
    <w:p>
      <w:r>
        <w:t>Cấp tỉnh</w:t>
      </w:r>
    </w:p>
    <w:p>
      <w:r>
        <w:t>(BQL KKTCN)</w:t>
      </w:r>
    </w:p>
    <w:p>
      <w:r>
        <w:t>x</w:t>
      </w:r>
    </w:p>
    <w:p>
      <w:r>
        <w:t>42.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(1.009995 )</w:t>
      </w:r>
    </w:p>
    <w:p>
      <w:r>
        <w:t>Cấp tỉnh</w:t>
      </w:r>
    </w:p>
    <w:p>
      <w:r>
        <w:t>(BQL KKTCN)</w:t>
      </w:r>
    </w:p>
    <w:p>
      <w:r>
        <w:t>x</w:t>
      </w:r>
    </w:p>
    <w:p>
      <w:r>
        <w:t>43.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w:t>
      </w:r>
    </w:p>
    <w:p>
      <w:r>
        <w:t>Cấp tỉnh</w:t>
      </w:r>
    </w:p>
    <w:p>
      <w:r>
        <w:t>(BQL KKTCN)</w:t>
      </w:r>
    </w:p>
    <w:p>
      <w:r>
        <w:t>x</w:t>
      </w:r>
    </w:p>
    <w:p>
      <w:r>
        <w:t>44.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(1.009997)</w:t>
      </w:r>
    </w:p>
    <w:p>
      <w:r>
        <w:t>Cấp tỉnh</w:t>
      </w:r>
    </w:p>
    <w:p>
      <w:r>
        <w:t>(BQL KKTCN)</w:t>
      </w:r>
    </w:p>
    <w:p>
      <w:r>
        <w:t>x</w:t>
      </w:r>
    </w:p>
    <w:p>
      <w:r>
        <w:t>45.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(1.009998)</w:t>
      </w:r>
    </w:p>
    <w:p>
      <w:r>
        <w:t>Cấp tỉnh</w:t>
      </w:r>
    </w:p>
    <w:p>
      <w:r>
        <w:t>(BQL KKTCN)</w:t>
      </w:r>
    </w:p>
    <w:p>
      <w:r>
        <w:t>x</w:t>
      </w:r>
    </w:p>
    <w:p>
      <w:r>
        <w:t>46.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(1.009999)</w:t>
      </w:r>
    </w:p>
    <w:p>
      <w:r>
        <w:t>Cấp tỉnh</w:t>
      </w:r>
    </w:p>
    <w:p>
      <w:r>
        <w:t>(BQL KKTCN)</w:t>
      </w:r>
    </w:p>
    <w:p>
      <w:r>
        <w:t>x</w:t>
      </w:r>
    </w:p>
    <w:p>
      <w:r>
        <w:t>VII</w:t>
      </w:r>
    </w:p>
    <w:p>
      <w:r>
        <w:t>Lĩnh vực Quản lý chất lượng công trình xây dựng</w:t>
      </w:r>
    </w:p>
    <w:p>
      <w:r>
        <w:t>1</w:t>
      </w:r>
    </w:p>
    <w:p>
      <w:r>
        <w:t>0</w:t>
      </w:r>
    </w:p>
    <w:p>
      <w:r>
        <w:t>47.</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(1.009794)</w:t>
      </w:r>
    </w:p>
    <w:p>
      <w:r>
        <w:t>Cấp tỉnh</w:t>
      </w:r>
    </w:p>
    <w:p>
      <w:r>
        <w:t>(BQL KKTCN)</w:t>
      </w:r>
    </w:p>
    <w:p>
      <w:r>
        <w:t>x</w:t>
      </w:r>
    </w:p>
    <w:p>
      <w:r>
        <w:t>VIII</w:t>
      </w:r>
    </w:p>
    <w:p>
      <w:r>
        <w:t>Kinh doanh bất động sản</w:t>
      </w:r>
    </w:p>
    <w:p>
      <w:r>
        <w:t>1</w:t>
      </w:r>
    </w:p>
    <w:p>
      <w:r>
        <w:t>0</w:t>
      </w:r>
    </w:p>
    <w:p>
      <w:r>
        <w:t>48.</w:t>
      </w:r>
    </w:p>
    <w:p>
      <w:r>
        <w:t>Chuyển nhượng toàn bộ hoặc một phần dự án bất động sản đối với dự án do Ủy ban nhân dân cấp tỉnh, cấp huyện quyết định việc đầu tư.(  (1.010747)</w:t>
      </w:r>
    </w:p>
    <w:p>
      <w:r>
        <w:t>Cấp tỉnh</w:t>
      </w:r>
    </w:p>
    <w:p>
      <w:r>
        <w:t>(BQL KKTCN)</w:t>
      </w:r>
    </w:p>
    <w:p>
      <w:r>
        <w:t>x</w:t>
      </w:r>
    </w:p>
    <w:p>
      <w:r>
        <w:t>X</w:t>
      </w:r>
    </w:p>
    <w:p>
      <w:r>
        <w:t>Lĩnh vực Môi trường</w:t>
      </w:r>
    </w:p>
    <w:p>
      <w:r>
        <w:t>2</w:t>
      </w:r>
    </w:p>
    <w:p>
      <w:r>
        <w:t>3</w:t>
      </w:r>
    </w:p>
    <w:p>
      <w:r>
        <w:t>49.</w:t>
      </w:r>
    </w:p>
    <w:p>
      <w:r>
        <w:t>Cấp giấy phép môi trường (cấp tỉnh).    (1.010727)</w:t>
      </w:r>
    </w:p>
    <w:p>
      <w:r>
        <w:t>Cấp tỉnh</w:t>
      </w:r>
    </w:p>
    <w:p>
      <w:r>
        <w:t>(BQL KKTCN)</w:t>
      </w:r>
    </w:p>
    <w:p>
      <w:r>
        <w:t>x</w:t>
      </w:r>
    </w:p>
    <w:p>
      <w:r>
        <w:t>50.</w:t>
      </w:r>
    </w:p>
    <w:p>
      <w:r>
        <w:t>Cấp đổi giấy phép môi trường (cấp tỉnh). (1.010728)</w:t>
      </w:r>
    </w:p>
    <w:p>
      <w:r>
        <w:t>Cấp tỉnh</w:t>
      </w:r>
    </w:p>
    <w:p>
      <w:r>
        <w:t>(BQL KKTCN)</w:t>
      </w:r>
    </w:p>
    <w:p>
      <w:r>
        <w:t>x</w:t>
      </w:r>
    </w:p>
    <w:p>
      <w:r>
        <w:t>51.</w:t>
      </w:r>
    </w:p>
    <w:p>
      <w:r>
        <w:t>Cấp điều chỉnh giấy phép môi trường (cấp tỉnh).    (1.010729)</w:t>
      </w:r>
    </w:p>
    <w:p>
      <w:r>
        <w:t>Cấp tỉnh</w:t>
      </w:r>
    </w:p>
    <w:p>
      <w:r>
        <w:t>(BQL KKTCN)</w:t>
      </w:r>
    </w:p>
    <w:p>
      <w:r>
        <w:t>x</w:t>
      </w:r>
    </w:p>
    <w:p>
      <w:r>
        <w:t>52.</w:t>
      </w:r>
    </w:p>
    <w:p>
      <w:r>
        <w:t>Cấp lại giấy phép môi trường (cấp tỉnh). (1.010730)</w:t>
      </w:r>
    </w:p>
    <w:p>
      <w:r>
        <w:t>Cấp tỉnh</w:t>
      </w:r>
    </w:p>
    <w:p>
      <w:r>
        <w:t>(BQL KKTCN)</w:t>
      </w:r>
    </w:p>
    <w:p>
      <w:r>
        <w:t>x</w:t>
      </w:r>
    </w:p>
    <w:p>
      <w:r>
        <w:t>53.</w:t>
      </w:r>
    </w:p>
    <w:p>
      <w:r>
        <w:t>Thẩm định báo cáo đánh giá tác động môi trường (Cấp tỉnh)( 1.010733)</w:t>
      </w:r>
    </w:p>
    <w:p>
      <w:r>
        <w:t>Cấp tỉnh</w:t>
      </w:r>
    </w:p>
    <w:p>
      <w:r>
        <w:t>(BQL KKTCN)</w:t>
      </w:r>
    </w:p>
    <w:p>
      <w:r>
        <w:t>x</w:t>
      </w:r>
    </w:p>
    <w:p>
      <w:r>
        <w:t>XI</w:t>
      </w:r>
    </w:p>
    <w:p>
      <w:r>
        <w:t>Lĩnh vực hỗ trợ doanh nghiệp nhỏ và vừa</w:t>
      </w:r>
    </w:p>
    <w:p>
      <w:r>
        <w:t>1</w:t>
      </w:r>
    </w:p>
    <w:p>
      <w:r>
        <w:t>0</w:t>
      </w:r>
    </w:p>
    <w:p>
      <w:r>
        <w:t>54.</w:t>
      </w:r>
    </w:p>
    <w:p>
      <w:r>
        <w:t>Thủ tục hỗ trợ mặt bằng sản xuất, kinh doanh đối với doanh nghiệp nhỏ và vừa thực hiện hoạt động đầu tư sản xuất, kinh doanh tại các Khu công nghiệp. (1.008116)</w:t>
      </w:r>
    </w:p>
    <w:p>
      <w:r>
        <w:t>Cấp tỉnh</w:t>
      </w:r>
    </w:p>
    <w:p>
      <w:r>
        <w:t>(BQL KKTCN)</w:t>
      </w:r>
    </w:p>
    <w:p>
      <w:r>
        <w:t>x</w:t>
      </w:r>
    </w:p>
    <w:p>
      <w:r>
        <w:t>XII</w:t>
      </w:r>
    </w:p>
    <w:p>
      <w:r>
        <w:t>Lĩnh vực Vận tải biển</w:t>
      </w:r>
    </w:p>
    <w:p>
      <w:r>
        <w:t>2</w:t>
      </w:r>
    </w:p>
    <w:p>
      <w:r>
        <w:t>0</w:t>
      </w:r>
    </w:p>
    <w:p>
      <w:r>
        <w:t>55.</w:t>
      </w:r>
    </w:p>
    <w:p>
      <w:r>
        <w:t>Hỗ trợ các hãng tàu biển, đại lý hãng tàu mở tuyến vận chuyển container đi, đến cảng Chân Mây, tỉnh Thừa Thiên Huế (1.011191)</w:t>
      </w:r>
    </w:p>
    <w:p>
      <w:r>
        <w:t>Cấp tỉnh</w:t>
      </w:r>
    </w:p>
    <w:p>
      <w:r>
        <w:t>(BQL KKTCN)</w:t>
      </w:r>
    </w:p>
    <w:p>
      <w:r>
        <w:t>x</w:t>
      </w:r>
    </w:p>
    <w:p>
      <w:r>
        <w:t>56.</w:t>
      </w:r>
    </w:p>
    <w:p>
      <w:r>
        <w:t>Hỗ trợ các doanh nghiệp, tổ chức, cá nhân có hàng hóa vận chuyển bằng container đi, đến Cảng Chân Mây, tỉnh Thừa Thiên Huế(1.011192)</w:t>
      </w:r>
    </w:p>
    <w:p>
      <w:r>
        <w:t>Cấp tỉnh</w:t>
      </w:r>
    </w:p>
    <w:p>
      <w:r>
        <w:t>(BQL KKTCN)</w:t>
      </w:r>
    </w:p>
    <w:p>
      <w:r>
        <w:t>x</w:t>
      </w:r>
    </w:p>
    <w:p>
      <w:r>
        <w:t>XIII</w:t>
      </w:r>
    </w:p>
    <w:p>
      <w:r>
        <w:t>Lĩnh vực đấu thầu</w:t>
      </w:r>
    </w:p>
    <w:p>
      <w:r>
        <w:t>1</w:t>
      </w:r>
    </w:p>
    <w:p>
      <w:r>
        <w:t>0</w:t>
      </w:r>
    </w:p>
    <w:p>
      <w:r>
        <w:t>57.</w:t>
      </w:r>
    </w:p>
    <w:p>
      <w:r>
        <w:t>Công bố dự án đầu tư kinh doanh đối với dự án không thuộc diện chấp thuận   chủ trương đầu tư do nhà đầu tư đề xuất (Cấp tỉnh) (2.002603)</w:t>
      </w:r>
    </w:p>
    <w:p>
      <w:r>
        <w:t>Cấp tỉnh</w:t>
      </w:r>
    </w:p>
    <w:p>
      <w:r>
        <w:t>(BQL KKTCN)</w:t>
      </w:r>
    </w:p>
    <w:p>
      <w:r>
        <w:t>x</w:t>
      </w:r>
    </w:p>
    <w:p>
      <w:r>
        <w:t>Tổng cộng: 57 TTHC</w:t>
      </w:r>
    </w:p>
    <w:p>
      <w:r>
        <w:t>46</w:t>
      </w:r>
    </w:p>
    <w:p>
      <w:r>
        <w:t>11</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