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2414/QĐ-UBND năm 2024 về Danh mục dịch vụ công trực tuyến toàn trình và dịch vụ công trực tuyến một phần thuộc phạm vi chức năng quản lý nhà nước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2414/QĐ-UBND</w:t>
      </w:r>
    </w:p>
    <w:p>
      <w:r>
        <w:t>Thừa Thiên Huế, ngày 12 tháng 9 năm 2024</w:t>
      </w:r>
    </w:p>
    <w:p>
      <w:r>
        <w:t>QUYẾT ĐỊNH</w:t>
      </w:r>
    </w:p>
    <w:p>
      <w:r>
        <w:t>BAN HÀNH DANH MỤC DỊCH VỤ CÔNG TRỰC TUYẾN TOÀN TRÌNH VÀ DỊCH VỤ CÔNG TRỰC TUYẾN MỘT PHẦN THUỘC PHẠM VI CHỨC NĂNG QUẢN LÝ NHÀ NƯỚC CỦA SỞ TÀI NGUYÊN VÀ MÔI TRƯỜNG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tại Công văn số 2999/STNMT-VP ngày 30 tháng 8 năm 2024.</w:t>
      </w:r>
    </w:p>
    <w:p>
      <w:r>
        <w:t>QUYẾT ĐỊNH:</w:t>
      </w:r>
    </w:p>
    <w:p>
      <w:r>
        <w:t>Điều 1.  Ban hành kèm theo Quyết định này danh mục 180 dịch vụ công trực tuyến (bao gồm: 43 dịch vụ công trực tuyến toàn trình, 130 dịch vụ công trực tuyến một phần) và 07 dịch vụ công không xác định là dịch vụ công trực tuyến thuộc phạm vi chức năng quản lý nhà nước của Sở Tài nguyên và Môi trường tỉnh Thừa Thiên Huế  (Có Phụ lục danh mục kèm theo).</w:t>
      </w:r>
    </w:p>
    <w:p>
      <w:r>
        <w:t>Điều 2.  Tổ chức thực hiện</w:t>
      </w:r>
    </w:p>
    <w:p>
      <w:r>
        <w:t>1. Sở Tài nguyên và Môi trường, UBND các huyện, thị xã, thành phố Huế và UBND các xã, phường, thị trấn có trách nhiệm:</w:t>
      </w:r>
    </w:p>
    <w:p>
      <w:r>
        <w:t>a) Sở Tài nguyên và Môi trường có trách nhiệm cập nhật các dịch vụ công trực tuyến đã được ban hành kèm theo Quyết định này thuộc phạm vi chức năng quản lý 3 cấp (tỉnh, huyện, xã) trên Hệ thống cơ sở dữ liệu TTHC tỉnh;</w:t>
      </w:r>
    </w:p>
    <w:p>
      <w:r>
        <w:t>b) Trên cơ sở Quyết định công bố danh mục TTHC được ban hành, Sở Tài nguyên và Môi trường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Tài nguyên và Môi trường,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 Thay thế Phụ lục XVIII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Tài nguyên và Môi trường,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Phan Quý Phương</w:t>
      </w:r>
    </w:p>
    <w:p>
      <w:r>
        <w:t>PHỤ LỤC</w:t>
      </w:r>
    </w:p>
    <w:p>
      <w:r>
        <w:t>DANH MỤC THỦ TỤC HÀNH CHÍNH TRỰC TUYẾN TOÀN TRÌNH VÀ MỘT PHẦN THUỘC PHẠM VI CHỨC NĂNG QUẢN LÝ NHÀ NƯỚC CỦA SỞ TÀI NGUYÊN VÀ MÔI TRƯỜNG TỈNH THỪA THIÊN HUẾ</w:t>
      </w:r>
    </w:p>
    <w:p>
      <w:r>
        <w:t>(Kèm theo Quyết định số: 2414/QĐ-UBND ngày 12 tháng 9 năm 2024 của UBND tỉnh Thừa Thiên Huế)</w:t>
      </w:r>
    </w:p>
    <w:p>
      <w:r>
        <w:t>STT</w:t>
      </w:r>
    </w:p>
    <w:p>
      <w:r>
        <w:t>TÊN THỦ TỤC HÀNH CHÍNH</w:t>
      </w:r>
    </w:p>
    <w:p>
      <w:r>
        <w:t>Mã số   TTHC</w:t>
      </w:r>
    </w:p>
    <w:p>
      <w:r>
        <w:t>Cấp thực hiện/Thẩm quyền quyết định</w:t>
      </w:r>
    </w:p>
    <w:p>
      <w:r>
        <w:t>Trực tuyến toàn trình  [1]</w:t>
      </w:r>
    </w:p>
    <w:p>
      <w:r>
        <w:t>Trực tuyến một phần  [2]</w:t>
      </w:r>
    </w:p>
    <w:p>
      <w:r>
        <w:t>Không xác định là dịch vụ công trực tuyến  [3]</w:t>
      </w:r>
    </w:p>
    <w:p>
      <w:r>
        <w:t>A</w:t>
      </w:r>
    </w:p>
    <w:p>
      <w:r>
        <w:t>CẤP TỈNH (118 TTHC)</w:t>
      </w:r>
    </w:p>
    <w:p>
      <w:r>
        <w:t>36</w:t>
      </w:r>
    </w:p>
    <w:p>
      <w:r>
        <w:t>80</w:t>
      </w:r>
    </w:p>
    <w:p>
      <w:r>
        <w:t>02</w:t>
      </w:r>
    </w:p>
    <w:p>
      <w:r>
        <w:t>I</w:t>
      </w:r>
    </w:p>
    <w:p>
      <w:r>
        <w:t>Lĩnh vực đất đai (42 TTHC)</w:t>
      </w:r>
    </w:p>
    <w:p>
      <w:r>
        <w:t>02</w:t>
      </w:r>
    </w:p>
    <w:p>
      <w:r>
        <w:t>38</w:t>
      </w:r>
    </w:p>
    <w:p>
      <w:r>
        <w:t>02</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1.012752</w:t>
      </w:r>
    </w:p>
    <w:p>
      <w:r>
        <w:t>UBND tỉnh</w:t>
      </w:r>
    </w:p>
    <w:p>
      <w:r>
        <w:t>X</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1.012755</w:t>
      </w:r>
    </w:p>
    <w:p>
      <w:r>
        <w:t>UBND tỉnh</w:t>
      </w:r>
    </w:p>
    <w:p>
      <w:r>
        <w:t>X</w:t>
      </w:r>
    </w:p>
    <w:p>
      <w:r>
        <w:t>3.</w:t>
      </w:r>
    </w:p>
    <w:p>
      <w:r>
        <w:t>Giao đất, cho thuê đất thông qua đấu thầu lựa chọn nhà đầu tư thực hiện dự án có sử dụng đất</w:t>
      </w:r>
    </w:p>
    <w:p>
      <w:r>
        <w:t>1.012757</w:t>
      </w:r>
    </w:p>
    <w:p>
      <w:r>
        <w:t>UBND tỉnh</w:t>
      </w:r>
    </w:p>
    <w:p>
      <w:r>
        <w:t>X</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1.012758</w:t>
      </w:r>
    </w:p>
    <w:p>
      <w:r>
        <w:t>UBND tỉnh</w:t>
      </w:r>
    </w:p>
    <w:p>
      <w:r>
        <w:t>X</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1.012759</w:t>
      </w:r>
    </w:p>
    <w:p>
      <w:r>
        <w:t>UBND tỉnh</w:t>
      </w:r>
    </w:p>
    <w:p>
      <w:r>
        <w:t>X</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1.012760</w:t>
      </w:r>
    </w:p>
    <w:p>
      <w:r>
        <w:t>UBND tỉnh</w:t>
      </w:r>
    </w:p>
    <w:p>
      <w:r>
        <w:t>X</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1.012761</w:t>
      </w:r>
    </w:p>
    <w:p>
      <w:r>
        <w:t>UBND tỉnh</w:t>
      </w:r>
    </w:p>
    <w:p>
      <w:r>
        <w:t>X</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1.012762</w:t>
      </w:r>
    </w:p>
    <w:p>
      <w:r>
        <w:t>UBND tỉnh</w:t>
      </w:r>
    </w:p>
    <w:p>
      <w:r>
        <w:t>X</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1.012763</w:t>
      </w:r>
    </w:p>
    <w:p>
      <w:r>
        <w:t>UBND tỉnh</w:t>
      </w:r>
    </w:p>
    <w:p>
      <w:r>
        <w:t>X</w:t>
      </w:r>
    </w:p>
    <w:p>
      <w:r>
        <w:t>10.</w:t>
      </w:r>
    </w:p>
    <w:p>
      <w:r>
        <w:t>Chấp thuận tổ chức kinh tế nhận chuyển nhượng, thuê quyền sử dụng đất, nhận góp vốn bằng quyền sử dụng đất để thực hiện dự án</w:t>
      </w:r>
    </w:p>
    <w:p>
      <w:r>
        <w:t>1.012764</w:t>
      </w:r>
    </w:p>
    <w:p>
      <w:r>
        <w:t>UBND tỉnh</w:t>
      </w:r>
    </w:p>
    <w:p>
      <w:r>
        <w:t>X</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1.012804</w:t>
      </w:r>
    </w:p>
    <w:p>
      <w:r>
        <w:t>UBND tỉnh</w:t>
      </w:r>
    </w:p>
    <w:p>
      <w:r>
        <w:t>X</w:t>
      </w:r>
    </w:p>
    <w:p>
      <w:r>
        <w:t>12.</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1.012792</w:t>
      </w:r>
    </w:p>
    <w:p>
      <w:r>
        <w:t>UBND tỉnh</w:t>
      </w:r>
    </w:p>
    <w:p>
      <w:r>
        <w:t>X</w:t>
      </w:r>
    </w:p>
    <w:p>
      <w:r>
        <w:t>13.</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1.012802</w:t>
      </w:r>
    </w:p>
    <w:p>
      <w:r>
        <w:t>UBND tỉnh</w:t>
      </w:r>
    </w:p>
    <w:p>
      <w:r>
        <w:t>X</w:t>
      </w:r>
    </w:p>
    <w:p>
      <w:r>
        <w:t>14.</w:t>
      </w:r>
    </w:p>
    <w:p>
      <w:r>
        <w:t>Sử dụng đất kết hợp đa mục đích mà người sử dụng là tổ chức</w:t>
      </w:r>
    </w:p>
    <w:p>
      <w:r>
        <w:t>1.012803</w:t>
      </w:r>
    </w:p>
    <w:p>
      <w:r>
        <w:t>UBND tỉnh</w:t>
      </w:r>
    </w:p>
    <w:p>
      <w:r>
        <w:t>X</w:t>
      </w:r>
    </w:p>
    <w:p>
      <w:r>
        <w:t>15.</w:t>
      </w:r>
    </w:p>
    <w:p>
      <w:r>
        <w:t>Thẩm định, phê duyệt phương án sử dụng đất</w:t>
      </w:r>
    </w:p>
    <w:p>
      <w:r>
        <w:t>1.012821</w:t>
      </w:r>
    </w:p>
    <w:p>
      <w:r>
        <w:t>UBND tỉnh</w:t>
      </w:r>
    </w:p>
    <w:p>
      <w:r>
        <w:t>X</w:t>
      </w:r>
    </w:p>
    <w:p>
      <w:r>
        <w:t>16.</w:t>
      </w:r>
    </w:p>
    <w:p>
      <w:r>
        <w:t>Đăng ký đất đai, tài sản gắn liền với đất, cấp Giấy chứng nhận quyền sử dụng đất, quyền sở hữu tài sản gắn liền với đất lần đầu đối với tổ chức đang sử dụng đất</w:t>
      </w:r>
    </w:p>
    <w:p>
      <w:r>
        <w:t>1.012753</w:t>
      </w:r>
    </w:p>
    <w:p>
      <w:r>
        <w:t>UBND tỉnh</w:t>
      </w:r>
    </w:p>
    <w:p>
      <w:r>
        <w:t>X</w:t>
      </w:r>
    </w:p>
    <w:p>
      <w:r>
        <w:t>17.</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1.012754</w:t>
      </w:r>
    </w:p>
    <w:p>
      <w:r>
        <w:t>UBND tỉnh</w:t>
      </w:r>
    </w:p>
    <w:p>
      <w:r>
        <w:t>X</w:t>
      </w:r>
    </w:p>
    <w:p>
      <w:r>
        <w:t>18.</w:t>
      </w:r>
    </w:p>
    <w:p>
      <w:r>
        <w:t>Đăng ký đất đai lần đầu đối với trường hợp được Nhà nước giao đất để quản lý</w:t>
      </w:r>
    </w:p>
    <w:p>
      <w:r>
        <w:t>1.012756</w:t>
      </w:r>
    </w:p>
    <w:p>
      <w:r>
        <w:t>Văn phòng đăng ký đất đai</w:t>
      </w:r>
    </w:p>
    <w:p>
      <w:r>
        <w:t>X</w:t>
      </w:r>
    </w:p>
    <w:p>
      <w:r>
        <w:t>19.</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1.012765</w:t>
      </w:r>
    </w:p>
    <w:p>
      <w:r>
        <w:t>Văn phòng đăng ký đất đai</w:t>
      </w:r>
    </w:p>
    <w:p>
      <w:r>
        <w:t>X</w:t>
      </w:r>
    </w:p>
    <w:p>
      <w:r>
        <w:t>20.</w:t>
      </w:r>
    </w:p>
    <w:p>
      <w:r>
        <w:t>Bán hoặc góp vốn bằng tài sản gắn liền với đất thuê của Nhà nước theo hình thức thuê đất trả tiền hàng năm</w:t>
      </w:r>
    </w:p>
    <w:p>
      <w:r>
        <w:t>1.012820</w:t>
      </w:r>
    </w:p>
    <w:p>
      <w:r>
        <w:t>Văn phòng đăng ký đất đai</w:t>
      </w:r>
    </w:p>
    <w:p>
      <w:r>
        <w:t>X</w:t>
      </w:r>
    </w:p>
    <w:p>
      <w:r>
        <w:t>21.</w:t>
      </w:r>
    </w:p>
    <w:p>
      <w:r>
        <w:t>Xóa đăng ký thuê, cho thuê lại quyền sử dụng đất trong dự án xây dựng kinh doanh kết cấu hạ tầng</w:t>
      </w:r>
    </w:p>
    <w:p>
      <w:r>
        <w:t>1.012766</w:t>
      </w:r>
    </w:p>
    <w:p>
      <w:r>
        <w:t>Văn phòng đăng ký đất đai</w:t>
      </w:r>
    </w:p>
    <w:p>
      <w:r>
        <w:t>X</w:t>
      </w:r>
    </w:p>
    <w:p>
      <w:r>
        <w:t>22.</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1.012768</w:t>
      </w:r>
    </w:p>
    <w:p>
      <w:r>
        <w:t>Văn phòng đăng ký đất đai</w:t>
      </w:r>
    </w:p>
    <w:p>
      <w:r>
        <w:t>X</w:t>
      </w:r>
    </w:p>
    <w:p>
      <w:r>
        <w:t>23.</w:t>
      </w:r>
    </w:p>
    <w:p>
      <w:r>
        <w:t>Đăng ký tài sản gắn liền với thửa đất đã được cấp Giấy chứng nhận hoặc đăng ký thay đổi về tài sản gắn liền với đất so với nội dung đã đăng ký</w:t>
      </w:r>
    </w:p>
    <w:p>
      <w:r>
        <w:t>1.012769</w:t>
      </w:r>
    </w:p>
    <w:p>
      <w:r>
        <w:t>Văn phòng đăng ký đất đai</w:t>
      </w:r>
    </w:p>
    <w:p>
      <w:r>
        <w:t>X</w:t>
      </w:r>
    </w:p>
    <w:p>
      <w:r>
        <w:t>24.</w:t>
      </w:r>
    </w:p>
    <w:p>
      <w:r>
        <w:t>Đăng ký biến động thay đổi quyền sử dụng đất, quyền sở hữu tài sản gắn liền với đất do chia, tách, hợp nhất, sáp nhập tổ chức hoặc chuyển đổi mô hình tổ chức</w:t>
      </w:r>
    </w:p>
    <w:p>
      <w:r>
        <w:t>1.012770</w:t>
      </w:r>
    </w:p>
    <w:p>
      <w:r>
        <w:t>Văn phòng đăng ký đất đai</w:t>
      </w:r>
    </w:p>
    <w:p>
      <w:r>
        <w:t>X</w:t>
      </w:r>
    </w:p>
    <w:p>
      <w:r>
        <w:t>25.</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1.012772</w:t>
      </w:r>
    </w:p>
    <w:p>
      <w:r>
        <w:t>Văn phòng đăng ký đất đai</w:t>
      </w:r>
    </w:p>
    <w:p>
      <w:r>
        <w:t>X</w:t>
      </w:r>
    </w:p>
    <w:p>
      <w:r>
        <w:t>26.</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1.012793</w:t>
      </w:r>
    </w:p>
    <w:p>
      <w:r>
        <w:t>Văn phòng đăng ký đất đai</w:t>
      </w:r>
    </w:p>
    <w:p>
      <w:r>
        <w:t>X</w:t>
      </w:r>
    </w:p>
    <w:p>
      <w:r>
        <w:t>27.</w:t>
      </w:r>
    </w:p>
    <w:p>
      <w:r>
        <w:t>Đăng ký biến động đối với trường hợp điều chỉnh quy hoạch xây dựng chi tiết; cấp Giấy chứng nhận cho từng thửa đất theo quy hoạch xây dựng chi tiết cho chủ đầu tư dự án có nhu cầu</w:t>
      </w:r>
    </w:p>
    <w:p>
      <w:r>
        <w:t>1.012794</w:t>
      </w:r>
    </w:p>
    <w:p>
      <w:r>
        <w:t>Văn phòng đăng ký đất đai</w:t>
      </w:r>
    </w:p>
    <w:p>
      <w:r>
        <w:t>X</w:t>
      </w:r>
    </w:p>
    <w:p>
      <w:r>
        <w:t>28.</w:t>
      </w:r>
    </w:p>
    <w:p>
      <w:r>
        <w:t>Xóa ghi nợ tiền sử dụng đất, lệ phí trước bạ</w:t>
      </w:r>
    </w:p>
    <w:p>
      <w:r>
        <w:t>1.012795</w:t>
      </w:r>
    </w:p>
    <w:p>
      <w:r>
        <w:t>Văn phòng đăng ký đất đai</w:t>
      </w:r>
    </w:p>
    <w:p>
      <w:r>
        <w:t>X</w:t>
      </w:r>
    </w:p>
    <w:p>
      <w:r>
        <w:t>29.</w:t>
      </w:r>
    </w:p>
    <w:p>
      <w:r>
        <w:t>Đăng ký chuyển mục đích sử dụng đất không phải xin phép cơ quan nhà nước có thẩm quyền</w:t>
      </w:r>
    </w:p>
    <w:p>
      <w:r>
        <w:t>1.012815</w:t>
      </w:r>
    </w:p>
    <w:p>
      <w:r>
        <w:t>Văn phòng đăng ký đất đai</w:t>
      </w:r>
    </w:p>
    <w:p>
      <w:r>
        <w:t>X</w:t>
      </w:r>
    </w:p>
    <w:p>
      <w:r>
        <w:t>30.</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1.012813</w:t>
      </w:r>
    </w:p>
    <w:p>
      <w:r>
        <w:t>Văn phòng đăng ký đất đai</w:t>
      </w:r>
    </w:p>
    <w:p>
      <w:r>
        <w:t>X</w:t>
      </w:r>
    </w:p>
    <w:p>
      <w:r>
        <w:t>31.</w:t>
      </w:r>
    </w:p>
    <w:p>
      <w:r>
        <w:t>Đăng ký, cấp Giấy chứng nhận đối với thửa đất có diện tích tăng thêm do thay đổi ranh giới so với Giấy chứng nhận đã cấp</w:t>
      </w:r>
    </w:p>
    <w:p>
      <w:r>
        <w:t>1.012781</w:t>
      </w:r>
    </w:p>
    <w:p>
      <w:r>
        <w:t>Văn phòng đăng ký đất đai</w:t>
      </w:r>
    </w:p>
    <w:p>
      <w:r>
        <w:t>X</w:t>
      </w:r>
    </w:p>
    <w:p>
      <w:r>
        <w:t>32.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1.012782</w:t>
      </w:r>
    </w:p>
    <w:p>
      <w:r>
        <w:t>Văn phòng đăng ký đất đai</w:t>
      </w:r>
    </w:p>
    <w:p>
      <w:r>
        <w:t>X</w:t>
      </w:r>
    </w:p>
    <w:p>
      <w:r>
        <w:t>33.</w:t>
      </w:r>
    </w:p>
    <w:p>
      <w:r>
        <w:t>Cấp đổi Giấy chứng nhận</w:t>
      </w:r>
    </w:p>
    <w:p>
      <w:r>
        <w:t>1.012783</w:t>
      </w:r>
    </w:p>
    <w:p>
      <w:r>
        <w:t>Văn phòng đăng ký đất đai</w:t>
      </w:r>
    </w:p>
    <w:p>
      <w:r>
        <w:t>X</w:t>
      </w:r>
    </w:p>
    <w:p>
      <w:r>
        <w:t>34.</w:t>
      </w:r>
    </w:p>
    <w:p>
      <w:r>
        <w:t>Tách thửa hoặc hợp thửa đất</w:t>
      </w:r>
    </w:p>
    <w:p>
      <w:r>
        <w:t>1.012784</w:t>
      </w:r>
    </w:p>
    <w:p>
      <w:r>
        <w:t>Văn phòng đăng ký đất đai</w:t>
      </w:r>
    </w:p>
    <w:p>
      <w:r>
        <w:t>X</w:t>
      </w:r>
    </w:p>
    <w:p>
      <w:r>
        <w:t>35.</w:t>
      </w:r>
    </w:p>
    <w:p>
      <w:r>
        <w:t>Cấp lại Giấy chứng nhận do bị mất</w:t>
      </w:r>
    </w:p>
    <w:p>
      <w:r>
        <w:t>1.012786</w:t>
      </w:r>
    </w:p>
    <w:p>
      <w:r>
        <w:t>Văn phòng đăng ký đất đai</w:t>
      </w:r>
    </w:p>
    <w:p>
      <w:r>
        <w:t>X</w:t>
      </w:r>
    </w:p>
    <w:p>
      <w:r>
        <w:t>36.</w:t>
      </w:r>
    </w:p>
    <w:p>
      <w:r>
        <w:t>Đăng ký đất đai đối với trường hợp chuyển nhượng dự án bất động sản</w:t>
      </w:r>
    </w:p>
    <w:p>
      <w:r>
        <w:t>1.012788</w:t>
      </w:r>
    </w:p>
    <w:p>
      <w:r>
        <w:t>UBND tỉnh/ Văn phòng đăng ký đất đai</w:t>
      </w:r>
    </w:p>
    <w:p>
      <w:r>
        <w:t>X</w:t>
      </w:r>
    </w:p>
    <w:p>
      <w:r>
        <w:t>37.</w:t>
      </w:r>
    </w:p>
    <w:p>
      <w:r>
        <w:t>Đính chính Giấy chứng nhận đã cấp</w:t>
      </w:r>
    </w:p>
    <w:p>
      <w:r>
        <w:t>1.012790</w:t>
      </w:r>
    </w:p>
    <w:p>
      <w:r>
        <w:t>UBND tỉnh/Văn phòng đăng ký đất đai</w:t>
      </w:r>
    </w:p>
    <w:p>
      <w:r>
        <w:t>X</w:t>
      </w:r>
    </w:p>
    <w:p>
      <w:r>
        <w:t>38.</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1.012791</w:t>
      </w:r>
    </w:p>
    <w:p>
      <w:r>
        <w:t>UBND tỉnh/Văn phòng đăng ký đất đai</w:t>
      </w:r>
    </w:p>
    <w:p>
      <w:r>
        <w:t>X</w:t>
      </w:r>
    </w:p>
    <w:p>
      <w:r>
        <w:t>39.</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1.012785</w:t>
      </w:r>
    </w:p>
    <w:p>
      <w:r>
        <w:t>Văn phòng đăng ký đất đai</w:t>
      </w:r>
    </w:p>
    <w:p>
      <w:r>
        <w:t>X</w:t>
      </w:r>
    </w:p>
    <w:p>
      <w:r>
        <w:t>40.</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1.012787</w:t>
      </w:r>
    </w:p>
    <w:p>
      <w:r>
        <w:t>Văn phòng đăng ký đất đai</w:t>
      </w:r>
    </w:p>
    <w:p>
      <w:r>
        <w:t>X</w:t>
      </w:r>
    </w:p>
    <w:p>
      <w:r>
        <w:t>41.</w:t>
      </w:r>
    </w:p>
    <w:p>
      <w:r>
        <w:t>Cung cấp dữ liệu đất đai</w:t>
      </w:r>
    </w:p>
    <w:p>
      <w:r>
        <w:t>1.012789</w:t>
      </w:r>
    </w:p>
    <w:p>
      <w:r>
        <w:t>Văn phòng đăng ký đất đai</w:t>
      </w:r>
    </w:p>
    <w:p>
      <w:r>
        <w:t>X</w:t>
      </w:r>
    </w:p>
    <w:p>
      <w:r>
        <w:t>42.</w:t>
      </w:r>
    </w:p>
    <w:p>
      <w:r>
        <w:t>Giải quyết tranh chấp đất đai thuộc thẩm quyền của Chủ tịch Ủy ban nhân dân tỉnh</w:t>
      </w:r>
    </w:p>
    <w:p>
      <w:r>
        <w:t>1.012805</w:t>
      </w:r>
    </w:p>
    <w:p>
      <w:r>
        <w:t>UBND tỉnh</w:t>
      </w:r>
    </w:p>
    <w:p>
      <w:r>
        <w:t>X</w:t>
      </w:r>
    </w:p>
    <w:p>
      <w:r>
        <w:t>II</w:t>
      </w:r>
    </w:p>
    <w:p>
      <w:r>
        <w:t>Lĩnh vực Đo đạc bản đồ và thông tin địa lý (02 TTHC)</w:t>
      </w:r>
    </w:p>
    <w:p>
      <w:r>
        <w:t>01</w:t>
      </w:r>
    </w:p>
    <w:p>
      <w:r>
        <w:t>01</w:t>
      </w:r>
    </w:p>
    <w:p>
      <w:r>
        <w:t>0</w:t>
      </w:r>
    </w:p>
    <w:p>
      <w:r>
        <w:t>43.</w:t>
      </w:r>
    </w:p>
    <w:p>
      <w:r>
        <w:t>Cấp, gia hạn, cấp lại, cấp đổi chứng chỉ hành nghề đo đạc và bản đồ hạng II</w:t>
      </w:r>
    </w:p>
    <w:p>
      <w:r>
        <w:t>1.000049</w:t>
      </w:r>
    </w:p>
    <w:p>
      <w:r>
        <w:t>Sở TNMT</w:t>
      </w:r>
    </w:p>
    <w:p>
      <w:r>
        <w:t>X</w:t>
      </w:r>
    </w:p>
    <w:p>
      <w:r>
        <w:t>44.</w:t>
      </w:r>
    </w:p>
    <w:p>
      <w:r>
        <w:t>Cung cấp thông tin, dữ liệu, sản phẩm đo đạc và bản đồ</w:t>
      </w:r>
    </w:p>
    <w:p>
      <w:r>
        <w:t>1.001923</w:t>
      </w:r>
    </w:p>
    <w:p>
      <w:r>
        <w:t>Trung tâm Kỹ thuật - Công nghệ thông tin tài nguyên và Môi trường</w:t>
      </w:r>
    </w:p>
    <w:p>
      <w:r>
        <w:t>X</w:t>
      </w:r>
    </w:p>
    <w:p>
      <w:r>
        <w:t>III</w:t>
      </w:r>
    </w:p>
    <w:p>
      <w:r>
        <w:t>Lĩnh vực tổng hợp (khai thác và sử dụng thông tin) (01 TTHC)</w:t>
      </w:r>
    </w:p>
    <w:p>
      <w:r>
        <w:t>01</w:t>
      </w:r>
    </w:p>
    <w:p>
      <w:r>
        <w:t>0</w:t>
      </w:r>
    </w:p>
    <w:p>
      <w:r>
        <w:t>0</w:t>
      </w:r>
    </w:p>
    <w:p>
      <w:r>
        <w:t>45.</w:t>
      </w:r>
    </w:p>
    <w:p>
      <w:r>
        <w:t>Khai thác và sử dụng thông tin, dữ liệu tài nguyên và môi trường</w:t>
      </w:r>
    </w:p>
    <w:p>
      <w:r>
        <w:t>1.004237</w:t>
      </w:r>
    </w:p>
    <w:p>
      <w:r>
        <w:t>Trung tâm Kỹ thuật - Công nghệ thông tin tài nguyên và Môi trường</w:t>
      </w:r>
    </w:p>
    <w:p>
      <w:r>
        <w:t>X</w:t>
      </w:r>
    </w:p>
    <w:p>
      <w:r>
        <w:t>IV</w:t>
      </w:r>
    </w:p>
    <w:p>
      <w:r>
        <w:t>Lĩnh vực Địa chất và Khoáng sản (17 TTHC)</w:t>
      </w:r>
    </w:p>
    <w:p>
      <w:r>
        <w:t>06</w:t>
      </w:r>
    </w:p>
    <w:p>
      <w:r>
        <w:t>11</w:t>
      </w:r>
    </w:p>
    <w:p>
      <w:r>
        <w:t>0</w:t>
      </w:r>
    </w:p>
    <w:p>
      <w:r>
        <w:t>46.</w:t>
      </w:r>
    </w:p>
    <w:p>
      <w:r>
        <w:t>Cấp, điều chỉnh Giấy phép khai thác khoáng sản; cấp Giấy phép khai thác khoáng sản ở khu vực có dự án đầu tư xây dựng công trình</w:t>
      </w:r>
    </w:p>
    <w:p>
      <w:r>
        <w:t>1.004446</w:t>
      </w:r>
    </w:p>
    <w:p>
      <w:r>
        <w:t>UBND tỉnh</w:t>
      </w:r>
    </w:p>
    <w:p>
      <w:r>
        <w:t>X</w:t>
      </w:r>
    </w:p>
    <w:p>
      <w:r>
        <w:t>47.</w:t>
      </w:r>
    </w:p>
    <w:p>
      <w:r>
        <w:t>Đăng ký khai thác khoáng sản VLXD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w:t>
      </w:r>
    </w:p>
    <w:p>
      <w:r>
        <w:t>UBND tỉnh</w:t>
      </w:r>
    </w:p>
    <w:p>
      <w:r>
        <w:t>X</w:t>
      </w:r>
    </w:p>
    <w:p>
      <w:r>
        <w:t>48.</w:t>
      </w:r>
    </w:p>
    <w:p>
      <w:r>
        <w:t>Cấp Giấy phép thăm dò khoáng sản</w:t>
      </w:r>
    </w:p>
    <w:p>
      <w:r>
        <w:t>1.000778</w:t>
      </w:r>
    </w:p>
    <w:p>
      <w:r>
        <w:t>UBND tỉnh</w:t>
      </w:r>
    </w:p>
    <w:p>
      <w:r>
        <w:t>X</w:t>
      </w:r>
    </w:p>
    <w:p>
      <w:r>
        <w:t>49.</w:t>
      </w:r>
    </w:p>
    <w:p>
      <w:r>
        <w:t>Gia hạn Giấy phép khai thác khoáng sản</w:t>
      </w:r>
    </w:p>
    <w:p>
      <w:r>
        <w:t>2.001783</w:t>
      </w:r>
    </w:p>
    <w:p>
      <w:r>
        <w:t>UBND tỉnh</w:t>
      </w:r>
    </w:p>
    <w:p>
      <w:r>
        <w:t>X</w:t>
      </w:r>
    </w:p>
    <w:p>
      <w:r>
        <w:t>50.</w:t>
      </w:r>
    </w:p>
    <w:p>
      <w:r>
        <w:t>Cấp Giấy phép khai thác tận thu khoáng sản</w:t>
      </w:r>
    </w:p>
    <w:p>
      <w:r>
        <w:t>2.001781</w:t>
      </w:r>
    </w:p>
    <w:p>
      <w:r>
        <w:t>UBND tỉnh</w:t>
      </w:r>
    </w:p>
    <w:p>
      <w:r>
        <w:t>X</w:t>
      </w:r>
    </w:p>
    <w:p>
      <w:r>
        <w:t>51.</w:t>
      </w:r>
    </w:p>
    <w:p>
      <w:r>
        <w:t>Đóng cửa mỏ khoáng sản</w:t>
      </w:r>
    </w:p>
    <w:p>
      <w:r>
        <w:t>1.004367</w:t>
      </w:r>
    </w:p>
    <w:p>
      <w:r>
        <w:t>UBND tỉnh</w:t>
      </w:r>
    </w:p>
    <w:p>
      <w:r>
        <w:t>X</w:t>
      </w:r>
    </w:p>
    <w:p>
      <w:r>
        <w:t>52.</w:t>
      </w:r>
    </w:p>
    <w:p>
      <w:r>
        <w:t>Chấp thuận tiến hành khảo sát thực địa, lấy mẫu trên mặt đất để lựa chọn diện tích lập đề án thăm dò khoáng sản</w:t>
      </w:r>
    </w:p>
    <w:p>
      <w:r>
        <w:t>1.004083</w:t>
      </w:r>
    </w:p>
    <w:p>
      <w:r>
        <w:t>UBND tỉnh</w:t>
      </w:r>
    </w:p>
    <w:p>
      <w:r>
        <w:t>X</w:t>
      </w:r>
    </w:p>
    <w:p>
      <w:r>
        <w:t>53.</w:t>
      </w:r>
    </w:p>
    <w:p>
      <w:r>
        <w:t>Gia hạn Giấy phép thăm dò khoáng sản</w:t>
      </w:r>
    </w:p>
    <w:p>
      <w:r>
        <w:t>1.004481</w:t>
      </w:r>
    </w:p>
    <w:p>
      <w:r>
        <w:t>UBND tỉnh</w:t>
      </w:r>
    </w:p>
    <w:p>
      <w:r>
        <w:t>X</w:t>
      </w:r>
    </w:p>
    <w:p>
      <w:r>
        <w:t>54.</w:t>
      </w:r>
    </w:p>
    <w:p>
      <w:r>
        <w:t>Trả lại Giấy phép thăm dò khoáng sản hoặc trả lại một phần diện tích thăm dò khoáng sản</w:t>
      </w:r>
    </w:p>
    <w:p>
      <w:r>
        <w:t>1.005408</w:t>
      </w:r>
    </w:p>
    <w:p>
      <w:r>
        <w:t>UBND tỉnh</w:t>
      </w:r>
    </w:p>
    <w:p>
      <w:r>
        <w:t>X</w:t>
      </w:r>
    </w:p>
    <w:p>
      <w:r>
        <w:t>55.</w:t>
      </w:r>
    </w:p>
    <w:p>
      <w:r>
        <w:t>Đấu giá quyền khai thác khoáng sản ở khu vực chưa thăm dò khoáng sản</w:t>
      </w:r>
    </w:p>
    <w:p>
      <w:r>
        <w:t>1.004434</w:t>
      </w:r>
    </w:p>
    <w:p>
      <w:r>
        <w:t>UBND tỉnh</w:t>
      </w:r>
    </w:p>
    <w:p>
      <w:r>
        <w:t>X</w:t>
      </w:r>
    </w:p>
    <w:p>
      <w:r>
        <w:t>56.</w:t>
      </w:r>
    </w:p>
    <w:p>
      <w:r>
        <w:t>Đấu giá quyền khai thác khoáng sản ở khu vực đã có kết quả thăm dò khoáng sản được cơ quan nhà nước có thẩm quyền phê duyệt</w:t>
      </w:r>
    </w:p>
    <w:p>
      <w:r>
        <w:t>1.004433</w:t>
      </w:r>
    </w:p>
    <w:p>
      <w:r>
        <w:t>UBND tỉnh</w:t>
      </w:r>
    </w:p>
    <w:p>
      <w:r>
        <w:t>X</w:t>
      </w:r>
    </w:p>
    <w:p>
      <w:r>
        <w:t>57.</w:t>
      </w:r>
    </w:p>
    <w:p>
      <w:r>
        <w:t>Chuyển nhượng quyền thăm dò khoáng sản</w:t>
      </w:r>
    </w:p>
    <w:p>
      <w:r>
        <w:t>2.001814</w:t>
      </w:r>
    </w:p>
    <w:p>
      <w:r>
        <w:t>UBND tỉnh</w:t>
      </w:r>
    </w:p>
    <w:p>
      <w:r>
        <w:t>X</w:t>
      </w:r>
    </w:p>
    <w:p>
      <w:r>
        <w:t>58.</w:t>
      </w:r>
    </w:p>
    <w:p>
      <w:r>
        <w:t>Chuyển nhượng quyền khai thác khoáng sản</w:t>
      </w:r>
    </w:p>
    <w:p>
      <w:r>
        <w:t>1.004345</w:t>
      </w:r>
    </w:p>
    <w:p>
      <w:r>
        <w:t>UBND tỉnh</w:t>
      </w:r>
    </w:p>
    <w:p>
      <w:r>
        <w:t>X</w:t>
      </w:r>
    </w:p>
    <w:p>
      <w:r>
        <w:t>59.</w:t>
      </w:r>
    </w:p>
    <w:p>
      <w:r>
        <w:t>Gia hạn Giấy phép khai thác tận thu khoáng sản</w:t>
      </w:r>
    </w:p>
    <w:p>
      <w:r>
        <w:t>1.004343</w:t>
      </w:r>
    </w:p>
    <w:p>
      <w:r>
        <w:t>UBND tỉnh</w:t>
      </w:r>
    </w:p>
    <w:p>
      <w:r>
        <w:t>X</w:t>
      </w:r>
    </w:p>
    <w:p>
      <w:r>
        <w:t>60.</w:t>
      </w:r>
    </w:p>
    <w:p>
      <w:r>
        <w:t>Trả lại Giấy phép khai thác tận thu khoáng sản</w:t>
      </w:r>
    </w:p>
    <w:p>
      <w:r>
        <w:t>2.001777</w:t>
      </w:r>
    </w:p>
    <w:p>
      <w:r>
        <w:t>UBND tỉnh</w:t>
      </w:r>
    </w:p>
    <w:p>
      <w:r>
        <w:t>X</w:t>
      </w:r>
    </w:p>
    <w:p>
      <w:r>
        <w:t>61.</w:t>
      </w:r>
    </w:p>
    <w:p>
      <w:r>
        <w:t>Phê duyệt trữ lượng khoáng sản</w:t>
      </w:r>
    </w:p>
    <w:p>
      <w:r>
        <w:t>2.001787</w:t>
      </w:r>
    </w:p>
    <w:p>
      <w:r>
        <w:t>UBND tỉnh</w:t>
      </w:r>
    </w:p>
    <w:p>
      <w:r>
        <w:t>X</w:t>
      </w:r>
    </w:p>
    <w:p>
      <w:r>
        <w:t>62.</w:t>
      </w:r>
    </w:p>
    <w:p>
      <w:r>
        <w:t>Trả lại Giấy phép khai thác khoáng sản hoặc trả lại một phần diện tích khu vực khai thác khoáng sản</w:t>
      </w:r>
    </w:p>
    <w:p>
      <w:r>
        <w:t>1.004135</w:t>
      </w:r>
    </w:p>
    <w:p>
      <w:r>
        <w:t>UBND tỉnh</w:t>
      </w:r>
    </w:p>
    <w:p>
      <w:r>
        <w:t>X</w:t>
      </w:r>
    </w:p>
    <w:p>
      <w:r>
        <w:t>V</w:t>
      </w:r>
    </w:p>
    <w:p>
      <w:r>
        <w:t>Lĩnh vực Tài nguyên nước (23 TTHC)</w:t>
      </w:r>
    </w:p>
    <w:p>
      <w:r>
        <w:t>17</w:t>
      </w:r>
    </w:p>
    <w:p>
      <w:r>
        <w:t>06</w:t>
      </w:r>
    </w:p>
    <w:p>
      <w:r>
        <w:t>0</w:t>
      </w:r>
    </w:p>
    <w:p>
      <w:r>
        <w:t>63.</w:t>
      </w:r>
    </w:p>
    <w:p>
      <w:r>
        <w:t>Tạm dừng hiệu lực giấy phép thăm dò nước dưới đất, giấy phép khai thác tài nguyên nước</w:t>
      </w:r>
    </w:p>
    <w:p>
      <w:r>
        <w:t>1.012500</w:t>
      </w:r>
    </w:p>
    <w:p>
      <w:r>
        <w:t>UBND tỉnh</w:t>
      </w:r>
    </w:p>
    <w:p>
      <w:r>
        <w:t>X</w:t>
      </w:r>
    </w:p>
    <w:p>
      <w:r>
        <w:t>64.</w:t>
      </w:r>
    </w:p>
    <w:p>
      <w:r>
        <w:t>Trả lại giấy phép hành nghề khoan nước dưới đất quy mô vừa và nhỏ</w:t>
      </w:r>
    </w:p>
    <w:p>
      <w:r>
        <w:t>1.012501</w:t>
      </w:r>
    </w:p>
    <w:p>
      <w:r>
        <w:t>Sở TNMT</w:t>
      </w:r>
    </w:p>
    <w:p>
      <w:r>
        <w:t>X</w:t>
      </w:r>
    </w:p>
    <w:p>
      <w:r>
        <w:t>65.</w:t>
      </w:r>
    </w:p>
    <w:p>
      <w:r>
        <w:t>Đăng ký sử dụng mặt nước, đào hồ, ao, sông, suối, kênh, mương, rạch</w:t>
      </w:r>
    </w:p>
    <w:p>
      <w:r>
        <w:t>1.012502</w:t>
      </w:r>
    </w:p>
    <w:p>
      <w:r>
        <w:t>UBND tỉnh</w:t>
      </w:r>
    </w:p>
    <w:p>
      <w:r>
        <w:t>X</w:t>
      </w:r>
    </w:p>
    <w:p>
      <w:r>
        <w:t>66.</w:t>
      </w:r>
    </w:p>
    <w:p>
      <w:r>
        <w:t>Lấy ý kiến về phương án bổ sung nhân tạo nước dưới đất</w:t>
      </w:r>
    </w:p>
    <w:p>
      <w:r>
        <w:t>1.012503</w:t>
      </w:r>
    </w:p>
    <w:p>
      <w:r>
        <w:t>Sở TNMT</w:t>
      </w:r>
    </w:p>
    <w:p>
      <w:r>
        <w:t>X</w:t>
      </w:r>
    </w:p>
    <w:p>
      <w:r>
        <w:t>67.</w:t>
      </w:r>
    </w:p>
    <w:p>
      <w:r>
        <w:t>Lấy ý kiến về kết quả vận hành thử nghiệm bổ sung nhân tạo nước dưới đất</w:t>
      </w:r>
    </w:p>
    <w:p>
      <w:r>
        <w:t>1.012504</w:t>
      </w:r>
    </w:p>
    <w:p>
      <w:r>
        <w:t>Sở TNMT</w:t>
      </w:r>
    </w:p>
    <w:p>
      <w:r>
        <w:t>X</w:t>
      </w:r>
    </w:p>
    <w:p>
      <w:r>
        <w:t>68.</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w:t>
      </w:r>
    </w:p>
    <w:p>
      <w:r>
        <w:t>UBND tỉnh</w:t>
      </w:r>
    </w:p>
    <w:p>
      <w:r>
        <w:t>X</w:t>
      </w:r>
    </w:p>
    <w:p>
      <w:r>
        <w:t>69.</w:t>
      </w:r>
    </w:p>
    <w:p>
      <w:r>
        <w:t>Cấp giấy phép thăm dò nước dưới đất đối với công trình có quy mô dưới 3.000 m 3 /ngày đêm</w:t>
      </w:r>
    </w:p>
    <w:p>
      <w:r>
        <w:t>1.004232</w:t>
      </w:r>
    </w:p>
    <w:p>
      <w:r>
        <w:t>UBND tỉnh</w:t>
      </w:r>
    </w:p>
    <w:p>
      <w:r>
        <w:t>X</w:t>
      </w:r>
    </w:p>
    <w:p>
      <w:r>
        <w:t>70.</w:t>
      </w:r>
    </w:p>
    <w:p>
      <w:r>
        <w:t>Gia hạn, điều chỉnh nội dung giấy phép thăm dò nước dưới đất đối với công trình có lưu lượng dưới 3.000 m 3 /ngày đêm</w:t>
      </w:r>
    </w:p>
    <w:p>
      <w:r>
        <w:t>1.004228</w:t>
      </w:r>
    </w:p>
    <w:p>
      <w:r>
        <w:t>UBND tỉnh</w:t>
      </w:r>
    </w:p>
    <w:p>
      <w:r>
        <w:t>X</w:t>
      </w:r>
    </w:p>
    <w:p>
      <w:r>
        <w:t>71.</w:t>
      </w:r>
    </w:p>
    <w:p>
      <w:r>
        <w:t>Cấp giấy phép khai thác, sử dụng nước dưới đất đối với công trình có lưu lượng dưới 3.000 m 3 /ngày đêm</w:t>
      </w:r>
    </w:p>
    <w:p>
      <w:r>
        <w:t>1.004223</w:t>
      </w:r>
    </w:p>
    <w:p>
      <w:r>
        <w:t>UBND tỉnh</w:t>
      </w:r>
    </w:p>
    <w:p>
      <w:r>
        <w:t>X</w:t>
      </w:r>
    </w:p>
    <w:p>
      <w:r>
        <w:t>72.</w:t>
      </w:r>
    </w:p>
    <w:p>
      <w:r>
        <w:t>Gia hạn, điều chỉnh Cấp giấy phép khai thác, sử dụng nước dưới đất đối với công trình có lưu lượng dưới 3.000 m 3 /ngày đêm</w:t>
      </w:r>
    </w:p>
    <w:p>
      <w:r>
        <w:t>1.004211</w:t>
      </w:r>
    </w:p>
    <w:p>
      <w:r>
        <w:t>UBND tỉnh</w:t>
      </w:r>
    </w:p>
    <w:p>
      <w:r>
        <w:t>X</w:t>
      </w:r>
    </w:p>
    <w:p>
      <w:r>
        <w:t>73.</w:t>
      </w:r>
    </w:p>
    <w:p>
      <w:r>
        <w:t>Cấp giấy phép hành nghề khoan nước duới đất quy mô vừa và nhỏ</w:t>
      </w:r>
    </w:p>
    <w:p>
      <w:r>
        <w:t>1.004122</w:t>
      </w:r>
    </w:p>
    <w:p>
      <w:r>
        <w:t>Sở TNMT</w:t>
      </w:r>
    </w:p>
    <w:p>
      <w:r>
        <w:t>X</w:t>
      </w:r>
    </w:p>
    <w:p>
      <w:r>
        <w:t>74.</w:t>
      </w:r>
    </w:p>
    <w:p>
      <w:r>
        <w:t>Gia hạn, điều chỉnh giấy phép hành nghề khoan nước duới đất quy mô vừa và nhỏ</w:t>
      </w:r>
    </w:p>
    <w:p>
      <w:r>
        <w:t>2.001738</w:t>
      </w:r>
    </w:p>
    <w:p>
      <w:r>
        <w:t>Sở TNMT</w:t>
      </w:r>
    </w:p>
    <w:p>
      <w:r>
        <w:t>X</w:t>
      </w:r>
    </w:p>
    <w:p>
      <w:r>
        <w:t>75.</w:t>
      </w:r>
    </w:p>
    <w:p>
      <w:r>
        <w:t>Cấp lại giấy phép hành nghề khoan nước dưới đất quy mô vừa và nhỏ</w:t>
      </w:r>
    </w:p>
    <w:p>
      <w:r>
        <w:t>1.004253</w:t>
      </w:r>
    </w:p>
    <w:p>
      <w:r>
        <w:t>Sở TNMT</w:t>
      </w:r>
    </w:p>
    <w:p>
      <w:r>
        <w:t>X</w:t>
      </w:r>
    </w:p>
    <w:p>
      <w:r>
        <w:t>76.</w:t>
      </w:r>
    </w:p>
    <w:p>
      <w:r>
        <w:t>Tính tiền cấp quyền khai thác tài nguyên nước đối với công trình chưa vận hành</w:t>
      </w:r>
    </w:p>
    <w:p>
      <w:r>
        <w:t>1.009669</w:t>
      </w:r>
    </w:p>
    <w:p>
      <w:r>
        <w:t>UBND tỉnh</w:t>
      </w:r>
    </w:p>
    <w:p>
      <w:r>
        <w:t>X</w:t>
      </w:r>
    </w:p>
    <w:p>
      <w:r>
        <w:t>77.</w:t>
      </w:r>
    </w:p>
    <w:p>
      <w:r>
        <w:t>Tính tiền cấp quyền khai thác tài nguyên nước đối với công trình đã vận hành</w:t>
      </w:r>
    </w:p>
    <w:p>
      <w:r>
        <w:t>2.001770</w:t>
      </w:r>
    </w:p>
    <w:p>
      <w:r>
        <w:t>UBND tỉnh</w:t>
      </w:r>
    </w:p>
    <w:p>
      <w:r>
        <w:t>X</w:t>
      </w:r>
    </w:p>
    <w:p>
      <w:r>
        <w:t>78.</w:t>
      </w:r>
    </w:p>
    <w:p>
      <w:r>
        <w:t>Điều chỉnh tiền cấp quyền khai thác tài nguyên nước</w:t>
      </w:r>
    </w:p>
    <w:p>
      <w:r>
        <w:t>1.004283</w:t>
      </w:r>
    </w:p>
    <w:p>
      <w:r>
        <w:t>UBND tỉnh</w:t>
      </w:r>
    </w:p>
    <w:p>
      <w:r>
        <w:t>X</w:t>
      </w:r>
    </w:p>
    <w:p>
      <w:r>
        <w:t>79.</w:t>
      </w:r>
    </w:p>
    <w:p>
      <w:r>
        <w:t>Đăng ký khai thác, sử dụng nước mặt, nước biển</w:t>
      </w:r>
    </w:p>
    <w:p>
      <w:r>
        <w:t>1.011516</w:t>
      </w:r>
    </w:p>
    <w:p>
      <w:r>
        <w:t>UBND tỉnh</w:t>
      </w:r>
    </w:p>
    <w:p>
      <w:r>
        <w:t>X</w:t>
      </w:r>
    </w:p>
    <w:p>
      <w:r>
        <w:t>80.</w:t>
      </w:r>
    </w:p>
    <w:p>
      <w:r>
        <w:t>Gia hạn, điều chỉnh giấy phép khai thác nước mặt, nước biển</w:t>
      </w:r>
    </w:p>
    <w:p>
      <w:r>
        <w:t>1.004167</w:t>
      </w:r>
    </w:p>
    <w:p>
      <w:r>
        <w:t>UBND tỉnh</w:t>
      </w:r>
    </w:p>
    <w:p>
      <w:r>
        <w:t>X</w:t>
      </w:r>
    </w:p>
    <w:p>
      <w:r>
        <w:t>81.</w:t>
      </w:r>
    </w:p>
    <w:p>
      <w:r>
        <w:t>Trả lại giấy phép thăm dò nước dưới đất, giấy phép khai thác tài nguyên nước</w:t>
      </w:r>
    </w:p>
    <w:p>
      <w:r>
        <w:t>1.011518</w:t>
      </w:r>
    </w:p>
    <w:p>
      <w:r>
        <w:t>UBND tỉnh</w:t>
      </w:r>
    </w:p>
    <w:p>
      <w:r>
        <w:t>X</w:t>
      </w:r>
    </w:p>
    <w:p>
      <w:r>
        <w:t>82.</w:t>
      </w:r>
    </w:p>
    <w:p>
      <w:r>
        <w:t>Cấp lại giấy phép thăm dò nước dưới đất, giấy phép khai thác tài nguyên nước</w:t>
      </w:r>
    </w:p>
    <w:p>
      <w:r>
        <w:t>1.000824</w:t>
      </w:r>
    </w:p>
    <w:p>
      <w:r>
        <w:t>UBND tỉnh</w:t>
      </w:r>
    </w:p>
    <w:p>
      <w:r>
        <w:t>X</w:t>
      </w:r>
    </w:p>
    <w:p>
      <w:r>
        <w:t>83.</w:t>
      </w:r>
    </w:p>
    <w:p>
      <w:r>
        <w:t>Thẩm định, phê duyệt phương án cắm mốc giới hành lang bảo vệ nguồn nước đối với hồ chứa thủy điện</w:t>
      </w:r>
    </w:p>
    <w:p>
      <w:r>
        <w:t>2.001850</w:t>
      </w:r>
    </w:p>
    <w:p>
      <w:r>
        <w:t>UBND tỉnh</w:t>
      </w:r>
    </w:p>
    <w:p>
      <w:r>
        <w:t>X</w:t>
      </w:r>
    </w:p>
    <w:p>
      <w:r>
        <w:t>84.</w:t>
      </w:r>
    </w:p>
    <w:p>
      <w:r>
        <w:t>Cấp giấy phép khai thác nước mặt, nước biển (đối với các trường hợp quy định tại khoản 2 Điều 15 Nghị định số 54/2024/NĐ- CP ngày 16 tháng 5 năm 2024)</w:t>
      </w:r>
    </w:p>
    <w:p>
      <w:r>
        <w:t>1.004179</w:t>
      </w:r>
    </w:p>
    <w:p>
      <w:r>
        <w:t>UBND tỉnh</w:t>
      </w:r>
    </w:p>
    <w:p>
      <w:r>
        <w:t>X</w:t>
      </w:r>
    </w:p>
    <w:p>
      <w:r>
        <w:t>85.</w:t>
      </w:r>
    </w:p>
    <w:p>
      <w:r>
        <w:t>Lấy ý kiến đại diện cộng đồng dân cư và tổ chức, cá nhân (đối với trường hợp cơ quan tổ chức lấy ý kiến là Ủy ban nhân dân cấp tỉnh)</w:t>
      </w:r>
    </w:p>
    <w:p>
      <w:r>
        <w:t>1.001740</w:t>
      </w:r>
    </w:p>
    <w:p>
      <w:r>
        <w:t>UBND tỉnh</w:t>
      </w:r>
    </w:p>
    <w:p>
      <w:r>
        <w:t>X</w:t>
      </w:r>
    </w:p>
    <w:p>
      <w:r>
        <w:t>VI</w:t>
      </w:r>
    </w:p>
    <w:p>
      <w:r>
        <w:t>Lĩnh vực Phí và Lệ phí (01 TTHC)</w:t>
      </w:r>
    </w:p>
    <w:p>
      <w:r>
        <w:t>01</w:t>
      </w:r>
    </w:p>
    <w:p>
      <w:r>
        <w:t>0</w:t>
      </w:r>
    </w:p>
    <w:p>
      <w:r>
        <w:t>0</w:t>
      </w:r>
    </w:p>
    <w:p>
      <w:r>
        <w:t>86.</w:t>
      </w:r>
    </w:p>
    <w:p>
      <w:r>
        <w:t>Kê khai, thẩm định tờ khai phí bảo vệ môi trường đối với nước thải</w:t>
      </w:r>
    </w:p>
    <w:p>
      <w:r>
        <w:t>1.008603</w:t>
      </w:r>
    </w:p>
    <w:p>
      <w:r>
        <w:t>Sở TNMT</w:t>
      </w:r>
    </w:p>
    <w:p>
      <w:r>
        <w:t>X</w:t>
      </w:r>
    </w:p>
    <w:p>
      <w:r>
        <w:t>VII</w:t>
      </w:r>
    </w:p>
    <w:p>
      <w:r>
        <w:t>Lĩnh vực Môi trường (08 TTHC)</w:t>
      </w:r>
    </w:p>
    <w:p>
      <w:r>
        <w:t>02</w:t>
      </w:r>
    </w:p>
    <w:p>
      <w:r>
        <w:t>06</w:t>
      </w:r>
    </w:p>
    <w:p>
      <w:r>
        <w:t>0</w:t>
      </w:r>
    </w:p>
    <w:p>
      <w:r>
        <w:t>87.</w:t>
      </w:r>
    </w:p>
    <w:p>
      <w:r>
        <w:t>Cấp Giấy phép trao đổi, mua, bán, tặng cho, thuê, lưu giữ, vận chuyển mẫu vật của loài thuộc Danh mục loài được ưu tiên bảo vệ</w:t>
      </w:r>
    </w:p>
    <w:p>
      <w:r>
        <w:t>1.008675</w:t>
      </w:r>
    </w:p>
    <w:p>
      <w:r>
        <w:t>UBND tỉnh</w:t>
      </w:r>
    </w:p>
    <w:p>
      <w:r>
        <w:t>X</w:t>
      </w:r>
    </w:p>
    <w:p>
      <w:r>
        <w:t>88.</w:t>
      </w:r>
    </w:p>
    <w:p>
      <w:r>
        <w:t>Cấp Giấy chứng nhận cơ sở bảo tồn đa dạng sinh học</w:t>
      </w:r>
    </w:p>
    <w:p>
      <w:r>
        <w:t>1.008682</w:t>
      </w:r>
    </w:p>
    <w:p>
      <w:r>
        <w:t>UBND tỉnh</w:t>
      </w:r>
    </w:p>
    <w:p>
      <w:r>
        <w:t>X</w:t>
      </w:r>
    </w:p>
    <w:p>
      <w:r>
        <w:t>89.</w:t>
      </w:r>
    </w:p>
    <w:p>
      <w:r>
        <w:t>Cấp giấy phép môi trường</w:t>
      </w:r>
    </w:p>
    <w:p>
      <w:r>
        <w:t>1.010727</w:t>
      </w:r>
    </w:p>
    <w:p>
      <w:r>
        <w:t>UBND tỉnh</w:t>
      </w:r>
    </w:p>
    <w:p>
      <w:r>
        <w:t>X</w:t>
      </w:r>
    </w:p>
    <w:p>
      <w:r>
        <w:t>90.</w:t>
      </w:r>
    </w:p>
    <w:p>
      <w:r>
        <w:t>Cấp đổi giấy phép môi trường</w:t>
      </w:r>
    </w:p>
    <w:p>
      <w:r>
        <w:t>1.010728</w:t>
      </w:r>
    </w:p>
    <w:p>
      <w:r>
        <w:t>UBND tỉnh</w:t>
      </w:r>
    </w:p>
    <w:p>
      <w:r>
        <w:t>X</w:t>
      </w:r>
    </w:p>
    <w:p>
      <w:r>
        <w:t>91.</w:t>
      </w:r>
    </w:p>
    <w:p>
      <w:r>
        <w:t>Cấp điều chỉnh giấy phép môi trường</w:t>
      </w:r>
    </w:p>
    <w:p>
      <w:r>
        <w:t>1.010729</w:t>
      </w:r>
    </w:p>
    <w:p>
      <w:r>
        <w:t>UBND tỉnh</w:t>
      </w:r>
    </w:p>
    <w:p>
      <w:r>
        <w:t>X</w:t>
      </w:r>
    </w:p>
    <w:p>
      <w:r>
        <w:t>92.</w:t>
      </w:r>
    </w:p>
    <w:p>
      <w:r>
        <w:t>Cấp lại giấy phép môi trường</w:t>
      </w:r>
    </w:p>
    <w:p>
      <w:r>
        <w:t>1.010730</w:t>
      </w:r>
    </w:p>
    <w:p>
      <w:r>
        <w:t>UBND tỉnh</w:t>
      </w:r>
    </w:p>
    <w:p>
      <w:r>
        <w:t>X</w:t>
      </w:r>
    </w:p>
    <w:p>
      <w:r>
        <w:t>93.</w:t>
      </w:r>
    </w:p>
    <w:p>
      <w:r>
        <w:t>Thẩm định báo cáo đánh giá tác động môi trường</w:t>
      </w:r>
    </w:p>
    <w:p>
      <w:r>
        <w:t>1.010733</w:t>
      </w:r>
    </w:p>
    <w:p>
      <w:r>
        <w:t>UBND tỉnh</w:t>
      </w:r>
    </w:p>
    <w:p>
      <w:r>
        <w:t>X</w:t>
      </w:r>
    </w:p>
    <w:p>
      <w:r>
        <w:t>94.</w:t>
      </w:r>
    </w:p>
    <w:p>
      <w:r>
        <w:t>Thẩm định phương án cải tạo, phục hồi môi trường trong hoạt động khai thác khoáng sản (báo cáo riêng theo quy định tại khoản 2 Điều 36 Nghị định số 08/2022/NĐ-CP)</w:t>
      </w:r>
    </w:p>
    <w:p>
      <w:r>
        <w:t>1.010735</w:t>
      </w:r>
    </w:p>
    <w:p>
      <w:r>
        <w:t>UBND tỉnh</w:t>
      </w:r>
    </w:p>
    <w:p>
      <w:r>
        <w:t>X</w:t>
      </w:r>
    </w:p>
    <w:p>
      <w:r>
        <w:t>VIII</w:t>
      </w:r>
    </w:p>
    <w:p>
      <w:r>
        <w:t>Lĩnh vực Biển và Hải đảo (12 TTHC)</w:t>
      </w:r>
    </w:p>
    <w:p>
      <w:r>
        <w:t>02</w:t>
      </w:r>
    </w:p>
    <w:p>
      <w:r>
        <w:t>10</w:t>
      </w:r>
    </w:p>
    <w:p>
      <w:r>
        <w:t>0</w:t>
      </w:r>
    </w:p>
    <w:p>
      <w:r>
        <w:t>95.</w:t>
      </w:r>
    </w:p>
    <w:p>
      <w:r>
        <w:t>Giao khu vực biển</w:t>
      </w:r>
    </w:p>
    <w:p>
      <w:r>
        <w:t>1.005401</w:t>
      </w:r>
    </w:p>
    <w:p>
      <w:r>
        <w:t>UBND tỉnh</w:t>
      </w:r>
    </w:p>
    <w:p>
      <w:r>
        <w:t>X</w:t>
      </w:r>
    </w:p>
    <w:p>
      <w:r>
        <w:t>96.</w:t>
      </w:r>
    </w:p>
    <w:p>
      <w:r>
        <w:t>Gia hạn thời hạn giao khu vực biển</w:t>
      </w:r>
    </w:p>
    <w:p>
      <w:r>
        <w:t>1.004935</w:t>
      </w:r>
    </w:p>
    <w:p>
      <w:r>
        <w:t>UBND tỉnh</w:t>
      </w:r>
    </w:p>
    <w:p>
      <w:r>
        <w:t>X</w:t>
      </w:r>
    </w:p>
    <w:p>
      <w:r>
        <w:t>97.</w:t>
      </w:r>
    </w:p>
    <w:p>
      <w:r>
        <w:t>Trả lại Khu vực biển</w:t>
      </w:r>
    </w:p>
    <w:p>
      <w:r>
        <w:t>1.005399</w:t>
      </w:r>
    </w:p>
    <w:p>
      <w:r>
        <w:t>UBND tỉnh</w:t>
      </w:r>
    </w:p>
    <w:p>
      <w:r>
        <w:t>X</w:t>
      </w:r>
    </w:p>
    <w:p>
      <w:r>
        <w:t>98.</w:t>
      </w:r>
    </w:p>
    <w:p>
      <w:r>
        <w:t>Sửa đổi, bổ sung quyết định giao khu vực biển</w:t>
      </w:r>
    </w:p>
    <w:p>
      <w:r>
        <w:t>1.005400</w:t>
      </w:r>
    </w:p>
    <w:p>
      <w:r>
        <w:t>UBND tỉnh</w:t>
      </w:r>
    </w:p>
    <w:p>
      <w:r>
        <w:t>X</w:t>
      </w:r>
    </w:p>
    <w:p>
      <w:r>
        <w:t>99.</w:t>
      </w:r>
    </w:p>
    <w:p>
      <w:r>
        <w:t>Công nhận khu vực biển</w:t>
      </w:r>
    </w:p>
    <w:p>
      <w:r>
        <w:t>1.009481</w:t>
      </w:r>
    </w:p>
    <w:p>
      <w:r>
        <w:t>UBND tỉnh</w:t>
      </w:r>
    </w:p>
    <w:p>
      <w:r>
        <w:t>X</w:t>
      </w:r>
    </w:p>
    <w:p>
      <w:r>
        <w:t>100.</w:t>
      </w:r>
    </w:p>
    <w:p>
      <w:r>
        <w:t>Cấp Giấy phép nhận chìm ở biển</w:t>
      </w:r>
    </w:p>
    <w:p>
      <w:r>
        <w:t>1.005189</w:t>
      </w:r>
    </w:p>
    <w:p>
      <w:r>
        <w:t>UBND tỉnh</w:t>
      </w:r>
    </w:p>
    <w:p>
      <w:r>
        <w:t>X</w:t>
      </w:r>
    </w:p>
    <w:p>
      <w:r>
        <w:t>101.</w:t>
      </w:r>
    </w:p>
    <w:p>
      <w:r>
        <w:t>Gia hạn Giấy phép nhận chìm ở biển</w:t>
      </w:r>
    </w:p>
    <w:p>
      <w:r>
        <w:t>2.000472</w:t>
      </w:r>
    </w:p>
    <w:p>
      <w:r>
        <w:t>UBND tỉnh</w:t>
      </w:r>
    </w:p>
    <w:p>
      <w:r>
        <w:t>X</w:t>
      </w:r>
    </w:p>
    <w:p>
      <w:r>
        <w:t>102.</w:t>
      </w:r>
    </w:p>
    <w:p>
      <w:r>
        <w:t>Sửa đổi, bổ sung Giấy phép nhận chìm ở biển</w:t>
      </w:r>
    </w:p>
    <w:p>
      <w:r>
        <w:t>1.000969</w:t>
      </w:r>
    </w:p>
    <w:p>
      <w:r>
        <w:t>UBND tỉnh</w:t>
      </w:r>
    </w:p>
    <w:p>
      <w:r>
        <w:t>X</w:t>
      </w:r>
    </w:p>
    <w:p>
      <w:r>
        <w:t>103.</w:t>
      </w:r>
    </w:p>
    <w:p>
      <w:r>
        <w:t>Trả lại Giấy phép nhận chìm ở biển</w:t>
      </w:r>
    </w:p>
    <w:p>
      <w:r>
        <w:t>1.000942</w:t>
      </w:r>
    </w:p>
    <w:p>
      <w:r>
        <w:t>UBND tỉnh</w:t>
      </w:r>
    </w:p>
    <w:p>
      <w:r>
        <w:t>X</w:t>
      </w:r>
    </w:p>
    <w:p>
      <w:r>
        <w:t>104.</w:t>
      </w:r>
    </w:p>
    <w:p>
      <w:r>
        <w:t>Cấp lại Giấy phép nhận chìm ở biển</w:t>
      </w:r>
    </w:p>
    <w:p>
      <w:r>
        <w:t>2.000444</w:t>
      </w:r>
    </w:p>
    <w:p>
      <w:r>
        <w:t>UBND tỉnh</w:t>
      </w:r>
    </w:p>
    <w:p>
      <w:r>
        <w:t>X</w:t>
      </w:r>
    </w:p>
    <w:p>
      <w:r>
        <w:t>105.</w:t>
      </w:r>
    </w:p>
    <w:p>
      <w:r>
        <w:t>Khai thác và sử dụng cơ sở dữ liệu tài nguyên, môi trường biển và hải đảo thông qua mạng điện tử</w:t>
      </w:r>
    </w:p>
    <w:p>
      <w:r>
        <w:t>1.005181</w:t>
      </w:r>
    </w:p>
    <w:p>
      <w:r>
        <w:t>UBND tỉnh</w:t>
      </w:r>
    </w:p>
    <w:p>
      <w:r>
        <w:t>X</w:t>
      </w:r>
    </w:p>
    <w:p>
      <w:r>
        <w:t>106.</w:t>
      </w:r>
    </w:p>
    <w:p>
      <w:r>
        <w:t>Khai thác và sử dụng cơ sở dữ liệu tài nguyên, môi trường biển và hải đảo thông qua phiếu yêu cầu hoặc văn bản yêu cầu</w:t>
      </w:r>
    </w:p>
    <w:p>
      <w:r>
        <w:t>1.000705</w:t>
      </w:r>
    </w:p>
    <w:p>
      <w:r>
        <w:t>UBND tỉnh</w:t>
      </w:r>
    </w:p>
    <w:p>
      <w:r>
        <w:t>X</w:t>
      </w:r>
    </w:p>
    <w:p>
      <w:r>
        <w:t>IX</w:t>
      </w:r>
    </w:p>
    <w:p>
      <w:r>
        <w:t>Lĩnh vực Khí tượng thủy văn (03 TTHC)</w:t>
      </w:r>
    </w:p>
    <w:p>
      <w:r>
        <w:t>0</w:t>
      </w:r>
    </w:p>
    <w:p>
      <w:r>
        <w:t>03</w:t>
      </w:r>
    </w:p>
    <w:p>
      <w:r>
        <w:t>0</w:t>
      </w:r>
    </w:p>
    <w:p>
      <w:r>
        <w:t>107.</w:t>
      </w:r>
    </w:p>
    <w:p>
      <w:r>
        <w:t>Cấp giấy phép hoạt động dự báo, cảnh báo khí tượng thủy văn</w:t>
      </w:r>
    </w:p>
    <w:p>
      <w:r>
        <w:t>1.000987</w:t>
      </w:r>
    </w:p>
    <w:p>
      <w:r>
        <w:t>UBND tỉnh</w:t>
      </w:r>
    </w:p>
    <w:p>
      <w:r>
        <w:t>X</w:t>
      </w:r>
    </w:p>
    <w:p>
      <w:r>
        <w:t>108.</w:t>
      </w:r>
    </w:p>
    <w:p>
      <w:r>
        <w:t>Cấp lại giấy phép hoạt động dự báo, cảnh báo khí tượng thủy văn</w:t>
      </w:r>
    </w:p>
    <w:p>
      <w:r>
        <w:t>1.000943</w:t>
      </w:r>
    </w:p>
    <w:p>
      <w:r>
        <w:t>UBND tỉnh</w:t>
      </w:r>
    </w:p>
    <w:p>
      <w:r>
        <w:t>X</w:t>
      </w:r>
    </w:p>
    <w:p>
      <w:r>
        <w:t>109.</w:t>
      </w:r>
    </w:p>
    <w:p>
      <w:r>
        <w:t>Gia hạn, sửa đổi, bổ sung giấy phép hoạt động dự báo, cảnh báo khí tượng thủy văn</w:t>
      </w:r>
    </w:p>
    <w:p>
      <w:r>
        <w:t>1.000970</w:t>
      </w:r>
    </w:p>
    <w:p>
      <w:r>
        <w:t>UBND tỉnh</w:t>
      </w:r>
    </w:p>
    <w:p>
      <w:r>
        <w:t>X</w:t>
      </w:r>
    </w:p>
    <w:p>
      <w:r>
        <w:t>X.</w:t>
      </w:r>
    </w:p>
    <w:p>
      <w:r>
        <w:t>Lĩnh vực Nhà ở (04 TTHC)</w:t>
      </w:r>
    </w:p>
    <w:p>
      <w:r>
        <w:t>04</w:t>
      </w:r>
    </w:p>
    <w:p>
      <w:r>
        <w:t>0</w:t>
      </w:r>
    </w:p>
    <w:p>
      <w:r>
        <w:t>0</w:t>
      </w:r>
    </w:p>
    <w:p>
      <w:r>
        <w:t>110.</w:t>
      </w:r>
    </w:p>
    <w:p>
      <w:r>
        <w:t>Cho thuê nhà ở cũ thuộc sở hữu nhà nước</w:t>
      </w:r>
    </w:p>
    <w:p>
      <w:r>
        <w:t>1.007766</w:t>
      </w:r>
    </w:p>
    <w:p>
      <w:r>
        <w:t>UBND tỉnh</w:t>
      </w:r>
    </w:p>
    <w:p>
      <w:r>
        <w:t>X</w:t>
      </w:r>
    </w:p>
    <w:p>
      <w:r>
        <w:t>111.</w:t>
      </w:r>
    </w:p>
    <w:p>
      <w:r>
        <w:t>Bán nhà ở cũ thuộc sở hữu nhà nước</w:t>
      </w:r>
    </w:p>
    <w:p>
      <w:r>
        <w:t>1.007767</w:t>
      </w:r>
    </w:p>
    <w:p>
      <w:r>
        <w:t>UBND tỉnh</w:t>
      </w:r>
    </w:p>
    <w:p>
      <w:r>
        <w:t>X</w:t>
      </w:r>
    </w:p>
    <w:p>
      <w:r>
        <w:t>112.</w:t>
      </w:r>
    </w:p>
    <w:p>
      <w:r>
        <w:t>Thuê nhà ở công vụ thuộc thẩm quyền quản lý của UBND tỉnh</w:t>
      </w:r>
    </w:p>
    <w:p>
      <w:r>
        <w:t>1.007763</w:t>
      </w:r>
    </w:p>
    <w:p>
      <w:r>
        <w:t>UBND tỉnh</w:t>
      </w:r>
    </w:p>
    <w:p>
      <w:r>
        <w:t>X</w:t>
      </w:r>
    </w:p>
    <w:p>
      <w:r>
        <w:t>113.</w:t>
      </w:r>
    </w:p>
    <w:p>
      <w:r>
        <w:t>Cho thuê, thuê mua nhà ở xã hội thuộc sở hữu nhà nước</w:t>
      </w:r>
    </w:p>
    <w:p>
      <w:r>
        <w:t>1.007764</w:t>
      </w:r>
    </w:p>
    <w:p>
      <w:r>
        <w:t>UBND tỉnh</w:t>
      </w:r>
    </w:p>
    <w:p>
      <w:r>
        <w:t>X</w:t>
      </w:r>
    </w:p>
    <w:p>
      <w:r>
        <w:t>XI.</w:t>
      </w:r>
    </w:p>
    <w:p>
      <w:r>
        <w:t>Lĩnh vực Đăng ký biện pháp bảo đảm (05 TTHC)</w:t>
      </w:r>
    </w:p>
    <w:p>
      <w:r>
        <w:t>0</w:t>
      </w:r>
    </w:p>
    <w:p>
      <w:r>
        <w:t>05</w:t>
      </w:r>
    </w:p>
    <w:p>
      <w:r>
        <w:t>0</w:t>
      </w:r>
    </w:p>
    <w:p>
      <w:r>
        <w:t>114.</w:t>
      </w:r>
    </w:p>
    <w:p>
      <w:r>
        <w:t>Đăng ký biện pháp bảo đảm bằng quyền sử dụng đất, tài sản gắn liền với đất</w:t>
      </w:r>
    </w:p>
    <w:p>
      <w:r>
        <w:t>1.011441</w:t>
      </w:r>
    </w:p>
    <w:p>
      <w:r>
        <w:t>Văn phòng Đăng ký đất đai</w:t>
      </w:r>
    </w:p>
    <w:p>
      <w:r>
        <w:t>X</w:t>
      </w:r>
    </w:p>
    <w:p>
      <w:r>
        <w:t>115.</w:t>
      </w:r>
    </w:p>
    <w:p>
      <w:r>
        <w:t>Đăng ký thay đổi biện pháp bảo đảm bằng quyền sử dụng đất, tài sản gắn liền với đất</w:t>
      </w:r>
    </w:p>
    <w:p>
      <w:r>
        <w:t>1.011442</w:t>
      </w:r>
    </w:p>
    <w:p>
      <w:r>
        <w:t>Văn phòng Đăng ký đất đai</w:t>
      </w:r>
    </w:p>
    <w:p>
      <w:r>
        <w:t>X</w:t>
      </w:r>
    </w:p>
    <w:p>
      <w:r>
        <w:t>116.</w:t>
      </w:r>
    </w:p>
    <w:p>
      <w:r>
        <w:t>Xoá đăng ký biện pháp bảo đảm bằng quyền sử dụng đất, tài sản gắn liền với đất</w:t>
      </w:r>
    </w:p>
    <w:p>
      <w:r>
        <w:t>1.011443</w:t>
      </w:r>
    </w:p>
    <w:p>
      <w:r>
        <w:t>Văn phòng Đăng ký đất đai</w:t>
      </w:r>
    </w:p>
    <w:p>
      <w:r>
        <w:t>X</w:t>
      </w:r>
    </w:p>
    <w:p>
      <w:r>
        <w:t>117.</w:t>
      </w:r>
    </w:p>
    <w:p>
      <w:r>
        <w:t>Đăng ký thông báo xử lý tài sản bảo đảm, đăng ký thay đổi, xoá đăng ký thông báo xử lý tài sản bảo đảm là quyền sử dụng đất, tài sản gắn liền với đất</w:t>
      </w:r>
    </w:p>
    <w:p>
      <w:r>
        <w:t>1.011444</w:t>
      </w:r>
    </w:p>
    <w:p>
      <w:r>
        <w:t>Văn phòng Đăng ký đất đai</w:t>
      </w:r>
    </w:p>
    <w:p>
      <w:r>
        <w:t>X</w:t>
      </w:r>
    </w:p>
    <w:p>
      <w:r>
        <w:t>118.</w:t>
      </w:r>
    </w:p>
    <w:p>
      <w:r>
        <w:t>Chuyển tiếp đăng ký thế chấp quyền tài sản phát sinh từ hợp đồng mua bán nhà ở hoặc từ hợp đồng mua bán tài sản khác gắn liền với đất</w:t>
      </w:r>
    </w:p>
    <w:p>
      <w:r>
        <w:t>1.011445</w:t>
      </w:r>
    </w:p>
    <w:p>
      <w:r>
        <w:t>Văn phòng Đăng ký đất đai</w:t>
      </w:r>
    </w:p>
    <w:p>
      <w:r>
        <w:t>X</w:t>
      </w:r>
    </w:p>
    <w:p>
      <w:r>
        <w:t>B</w:t>
      </w:r>
    </w:p>
    <w:p>
      <w:r>
        <w:t>CẤP HUYỆN (56 TTHC)</w:t>
      </w:r>
    </w:p>
    <w:p>
      <w:r>
        <w:t>04</w:t>
      </w:r>
    </w:p>
    <w:p>
      <w:r>
        <w:t>48</w:t>
      </w:r>
    </w:p>
    <w:p>
      <w:r>
        <w:t>04</w:t>
      </w:r>
    </w:p>
    <w:p>
      <w:r>
        <w:t>I</w:t>
      </w:r>
    </w:p>
    <w:p>
      <w:r>
        <w:t>Lĩnh vực Đất đai (39 TTHC)</w:t>
      </w:r>
    </w:p>
    <w:p>
      <w:r>
        <w:t>02</w:t>
      </w:r>
    </w:p>
    <w:p>
      <w:r>
        <w:t>33</w:t>
      </w:r>
    </w:p>
    <w:p>
      <w:r>
        <w:t>04</w:t>
      </w:r>
    </w:p>
    <w:p>
      <w:r>
        <w:t>119.</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1.012771</w:t>
      </w:r>
    </w:p>
    <w:p>
      <w:r>
        <w:t>UBND cấp huyện</w:t>
      </w:r>
    </w:p>
    <w:p>
      <w:r>
        <w:t>X</w:t>
      </w:r>
    </w:p>
    <w:p>
      <w:r>
        <w:t>120.</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1.012773</w:t>
      </w:r>
    </w:p>
    <w:p>
      <w:r>
        <w:t>UBND cấp huyện</w:t>
      </w:r>
    </w:p>
    <w:p>
      <w:r>
        <w:t>X</w:t>
      </w:r>
    </w:p>
    <w:p>
      <w:r>
        <w:t>121.</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1.012774</w:t>
      </w:r>
    </w:p>
    <w:p>
      <w:r>
        <w:t>UBND cấp huyện</w:t>
      </w:r>
    </w:p>
    <w:p>
      <w:r>
        <w:t>X</w:t>
      </w:r>
    </w:p>
    <w:p>
      <w:r>
        <w:t>122.</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1.012775</w:t>
      </w:r>
    </w:p>
    <w:p>
      <w:r>
        <w:t>UBND cấp huyện</w:t>
      </w:r>
    </w:p>
    <w:p>
      <w:r>
        <w:t>X</w:t>
      </w:r>
    </w:p>
    <w:p>
      <w:r>
        <w:t>123.</w:t>
      </w:r>
    </w:p>
    <w:p>
      <w:r>
        <w:t>Chuyển hình thức giao đất, cho thuê đất mà người sử dụng đất là hộ gia đình, cá nhân</w:t>
      </w:r>
    </w:p>
    <w:p>
      <w:r>
        <w:t>1.012776</w:t>
      </w:r>
    </w:p>
    <w:p>
      <w:r>
        <w:t>UBND cấp huyện</w:t>
      </w:r>
    </w:p>
    <w:p>
      <w:r>
        <w:t>X</w:t>
      </w:r>
    </w:p>
    <w:p>
      <w:r>
        <w:t>124.</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1.012777</w:t>
      </w:r>
    </w:p>
    <w:p>
      <w:r>
        <w:t>UBND cấp huyện</w:t>
      </w:r>
    </w:p>
    <w:p>
      <w:r>
        <w:t>X</w:t>
      </w:r>
    </w:p>
    <w:p>
      <w:r>
        <w:t>125.</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1.012778</w:t>
      </w:r>
    </w:p>
    <w:p>
      <w:r>
        <w:t>UBND cấp huyện</w:t>
      </w:r>
    </w:p>
    <w:p>
      <w:r>
        <w:t>X</w:t>
      </w:r>
    </w:p>
    <w:p>
      <w:r>
        <w:t>126.</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1.012779</w:t>
      </w:r>
    </w:p>
    <w:p>
      <w:r>
        <w:t>UBND cấp huyện</w:t>
      </w:r>
    </w:p>
    <w:p>
      <w:r>
        <w:t>X</w:t>
      </w:r>
    </w:p>
    <w:p>
      <w:r>
        <w:t>127.</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1.012780</w:t>
      </w:r>
    </w:p>
    <w:p>
      <w:r>
        <w:t>UBND cấp huyện</w:t>
      </w:r>
    </w:p>
    <w:p>
      <w:r>
        <w:t>X</w:t>
      </w:r>
    </w:p>
    <w:p>
      <w:r>
        <w:t>128.</w:t>
      </w:r>
    </w:p>
    <w:p>
      <w:r>
        <w:t>Giao đất, cho thuê đất, giao khu vực biển để thực hiện hoạt động lấn biển mà người xin giao đất, thuê đất là cá nhân</w:t>
      </w:r>
    </w:p>
    <w:p>
      <w:r>
        <w:t>1.012806</w:t>
      </w:r>
    </w:p>
    <w:p>
      <w:r>
        <w:t>UBND cấp huyện</w:t>
      </w:r>
    </w:p>
    <w:p>
      <w:r>
        <w:t>X</w:t>
      </w:r>
    </w:p>
    <w:p>
      <w:r>
        <w:t>129.</w:t>
      </w:r>
    </w:p>
    <w:p>
      <w:r>
        <w:t>Gia hạn sử dụng đất khi hết thời hạn sử dụng đất mà người xin gia hạn sử dụng đất là cá nhân, cộng đồng dân cư</w:t>
      </w:r>
    </w:p>
    <w:p>
      <w:r>
        <w:t>1.012807</w:t>
      </w:r>
    </w:p>
    <w:p>
      <w:r>
        <w:t>UBND cấp huyện</w:t>
      </w:r>
    </w:p>
    <w:p>
      <w:r>
        <w:t>X</w:t>
      </w:r>
    </w:p>
    <w:p>
      <w:r>
        <w:t>130.</w:t>
      </w:r>
    </w:p>
    <w:p>
      <w:r>
        <w:t>Điều chỉnh thời hạn sử dụng đất của dự án đầu tư mà người sử dụng đất là cá nhân, cộng đồng dân cư</w:t>
      </w:r>
    </w:p>
    <w:p>
      <w:r>
        <w:t>1.012809</w:t>
      </w:r>
    </w:p>
    <w:p>
      <w:r>
        <w:t>UBND cấp huyện</w:t>
      </w:r>
    </w:p>
    <w:p>
      <w:r>
        <w:t>X</w:t>
      </w:r>
    </w:p>
    <w:p>
      <w:r>
        <w:t>131.</w:t>
      </w:r>
    </w:p>
    <w:p>
      <w:r>
        <w:t>Sử dụng đất kết hợp đa mục đích mà người sử dụng là cá nhân</w:t>
      </w:r>
    </w:p>
    <w:p>
      <w:r>
        <w:t>1.012810</w:t>
      </w:r>
    </w:p>
    <w:p>
      <w:r>
        <w:t>UBND cấp huyện</w:t>
      </w:r>
    </w:p>
    <w:p>
      <w:r>
        <w:t>X</w:t>
      </w:r>
    </w:p>
    <w:p>
      <w:r>
        <w:t>132.</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1.012814</w:t>
      </w:r>
    </w:p>
    <w:p>
      <w:r>
        <w:t>UBND cấp huyện</w:t>
      </w:r>
    </w:p>
    <w:p>
      <w:r>
        <w:t>X</w:t>
      </w:r>
    </w:p>
    <w:p>
      <w:r>
        <w:t>133.</w:t>
      </w:r>
    </w:p>
    <w:p>
      <w:r>
        <w:t>Xác định lại diện tích đất ở của hộ gia đình, cá nhân đã được cấp Giấy chứng nhận trước ngày 01 tháng 7 năm 2004</w:t>
      </w:r>
    </w:p>
    <w:p>
      <w:r>
        <w:t>1.012817</w:t>
      </w:r>
    </w:p>
    <w:p>
      <w:r>
        <w:t>UBND cấp huyện</w:t>
      </w:r>
    </w:p>
    <w:p>
      <w:r>
        <w:t>X</w:t>
      </w:r>
    </w:p>
    <w:p>
      <w:r>
        <w:t>134.</w:t>
      </w:r>
    </w:p>
    <w:p>
      <w:r>
        <w:t>Cấp lại Giấy chứng nhận do bị mất</w:t>
      </w:r>
    </w:p>
    <w:p>
      <w:r>
        <w:t>1.012819</w:t>
      </w:r>
    </w:p>
    <w:p>
      <w:r>
        <w:t>Chi nhánh Văn phòng đăng ký đất đai</w:t>
      </w:r>
    </w:p>
    <w:p>
      <w:r>
        <w:t>X</w:t>
      </w:r>
    </w:p>
    <w:p>
      <w:r>
        <w:t>135.</w:t>
      </w:r>
    </w:p>
    <w:p>
      <w:r>
        <w:t>Đính chính Giấy chứng nhận đã cấp lần đầu có sai sót</w:t>
      </w:r>
    </w:p>
    <w:p>
      <w:r>
        <w:t>1.012796</w:t>
      </w:r>
    </w:p>
    <w:p>
      <w:r>
        <w:t>UBND cấp huyện</w:t>
      </w:r>
    </w:p>
    <w:p>
      <w:r>
        <w:t>X</w:t>
      </w:r>
    </w:p>
    <w:p>
      <w:r>
        <w:t>136.</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1.012818</w:t>
      </w:r>
    </w:p>
    <w:p>
      <w:r>
        <w:t>UBND cấp huyện</w:t>
      </w:r>
    </w:p>
    <w:p>
      <w:r>
        <w:t>X</w:t>
      </w:r>
    </w:p>
    <w:p>
      <w:r>
        <w:t>137.</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1.012816</w:t>
      </w:r>
    </w:p>
    <w:p>
      <w:r>
        <w:t>Chi nhánh Văn phòng đăng ký đất đai/Phòng Tài nguyên và Môi trường</w:t>
      </w:r>
    </w:p>
    <w:p>
      <w:r>
        <w:t>X</w:t>
      </w:r>
    </w:p>
    <w:p>
      <w:r>
        <w:t>138.</w:t>
      </w:r>
    </w:p>
    <w:p>
      <w:r>
        <w:t>Xác nhận tiếp tục sử dụng đất nông nghiệp của cá nhân khi hết hạn sử dụng đất</w:t>
      </w:r>
    </w:p>
    <w:p>
      <w:r>
        <w:t>1.012808</w:t>
      </w:r>
    </w:p>
    <w:p>
      <w:r>
        <w:t>Chi nhánh Văn phòng đăng ký đất đai</w:t>
      </w:r>
    </w:p>
    <w:p>
      <w:r>
        <w:t>X</w:t>
      </w:r>
    </w:p>
    <w:p>
      <w:r>
        <w:t>139.</w:t>
      </w:r>
    </w:p>
    <w:p>
      <w:r>
        <w:t>Giải quyết tranh chấp đất đai thuộc thẩm quyền của Chủ tịch UBND cấp huyện</w:t>
      </w:r>
    </w:p>
    <w:p>
      <w:r>
        <w:t>1.012811</w:t>
      </w:r>
    </w:p>
    <w:p>
      <w:r>
        <w:t>UBND cấp huyện</w:t>
      </w:r>
    </w:p>
    <w:p>
      <w:r>
        <w:t>X</w:t>
      </w:r>
    </w:p>
    <w:p>
      <w:r>
        <w:t>140.</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1.012765</w:t>
      </w:r>
    </w:p>
    <w:p>
      <w:r>
        <w:t>Chi nhánh Văn phòng đăng ký đất đai</w:t>
      </w:r>
    </w:p>
    <w:p>
      <w:r>
        <w:t>X</w:t>
      </w:r>
    </w:p>
    <w:p>
      <w:r>
        <w:t>141.</w:t>
      </w:r>
    </w:p>
    <w:p>
      <w:r>
        <w:t>Bán hoặc góp vốn bằng tài sản gắn liền với đất thuê của Nhà nước theo hình thức thuê đất trả tiền hàng năm</w:t>
      </w:r>
    </w:p>
    <w:p>
      <w:r>
        <w:t>1.012820</w:t>
      </w:r>
    </w:p>
    <w:p>
      <w:r>
        <w:t>Chi nhánh Văn phòng đăng ký đất đai</w:t>
      </w:r>
    </w:p>
    <w:p>
      <w:r>
        <w:t>X</w:t>
      </w:r>
    </w:p>
    <w:p>
      <w:r>
        <w:t>142.</w:t>
      </w:r>
    </w:p>
    <w:p>
      <w:r>
        <w:t>Xóa đăng ký thuê, cho thuê lại quyền sử dụng đất trong dự án xây dựng kinh doanh kết cấu hạ tầng</w:t>
      </w:r>
    </w:p>
    <w:p>
      <w:r>
        <w:t>1.012766</w:t>
      </w:r>
    </w:p>
    <w:p>
      <w:r>
        <w:t>Chi nhánh Văn phòng đăng ký đất đai</w:t>
      </w:r>
    </w:p>
    <w:p>
      <w:r>
        <w:t>X</w:t>
      </w:r>
    </w:p>
    <w:p>
      <w:r>
        <w:t>143.</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1.012768</w:t>
      </w:r>
    </w:p>
    <w:p>
      <w:r>
        <w:t>Chi nhánh Văn phòng đăng ký đất đai</w:t>
      </w:r>
    </w:p>
    <w:p>
      <w:r>
        <w:t>X</w:t>
      </w:r>
    </w:p>
    <w:p>
      <w:r>
        <w:t>144.</w:t>
      </w:r>
    </w:p>
    <w:p>
      <w:r>
        <w:t>Đăng ký tài sản gắn liền với thửa đất đã được cấp Giấy chứng nhận hoặc đăng ký thay đổi về tài sản gắn liền với đất so với nội dung đã đăng ký</w:t>
      </w:r>
    </w:p>
    <w:p>
      <w:r>
        <w:t>1.012769</w:t>
      </w:r>
    </w:p>
    <w:p>
      <w:r>
        <w:t>Chi nhánh Văn phòng đăng ký đất đai</w:t>
      </w:r>
    </w:p>
    <w:p>
      <w:r>
        <w:t>X</w:t>
      </w:r>
    </w:p>
    <w:p>
      <w:r>
        <w:t>145.</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1.012772</w:t>
      </w:r>
    </w:p>
    <w:p>
      <w:r>
        <w:t>Chi nhánh Văn phòng đăng ký đất đai</w:t>
      </w:r>
    </w:p>
    <w:p>
      <w:r>
        <w:t>X</w:t>
      </w:r>
    </w:p>
    <w:p>
      <w:r>
        <w:t>146.</w:t>
      </w:r>
    </w:p>
    <w:p>
      <w:r>
        <w:t>Xóa ghi nợ tiền sử dụng đất, lệ phí trước bạ</w:t>
      </w:r>
    </w:p>
    <w:p>
      <w:r>
        <w:t>1.012795</w:t>
      </w:r>
    </w:p>
    <w:p>
      <w:r>
        <w:t>Chi nhánh Văn phòng đăng ký đất đai</w:t>
      </w:r>
    </w:p>
    <w:p>
      <w:r>
        <w:t>X</w:t>
      </w:r>
    </w:p>
    <w:p>
      <w:r>
        <w:t>147.</w:t>
      </w:r>
    </w:p>
    <w:p>
      <w:r>
        <w:t>Đăng ký chuyển mục đích sử dụng đất không phải xin phép cơ quan nhà nước có thẩm quyền</w:t>
      </w:r>
    </w:p>
    <w:p>
      <w:r>
        <w:t>1.012815</w:t>
      </w:r>
    </w:p>
    <w:p>
      <w:r>
        <w:t>Chi nhánh Văn phòng đăng ký đất đai</w:t>
      </w:r>
    </w:p>
    <w:p>
      <w:r>
        <w:t>X</w:t>
      </w:r>
    </w:p>
    <w:p>
      <w:r>
        <w:t>148.</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1.012813</w:t>
      </w:r>
    </w:p>
    <w:p>
      <w:r>
        <w:t>Chi nhánh Văn phòng đăng ký đất đai</w:t>
      </w:r>
    </w:p>
    <w:p>
      <w:r>
        <w:t>X</w:t>
      </w:r>
    </w:p>
    <w:p>
      <w:r>
        <w:t>149.</w:t>
      </w:r>
    </w:p>
    <w:p>
      <w:r>
        <w:t>Đăng ký, cấp Giấy chứng nhận đối với thửa đất có diện tích tăng thêm do thay đổi ranh giới so với Giấy chứng nhận đã cấp</w:t>
      </w:r>
    </w:p>
    <w:p>
      <w:r>
        <w:t>1.012781</w:t>
      </w:r>
    </w:p>
    <w:p>
      <w:r>
        <w:t>Chi nhánh Văn phòng đăng ký đất đai</w:t>
      </w:r>
    </w:p>
    <w:p>
      <w:r>
        <w:t>X</w:t>
      </w:r>
    </w:p>
    <w:p>
      <w:r>
        <w:t>150.</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1.012782</w:t>
      </w:r>
    </w:p>
    <w:p>
      <w:r>
        <w:t>Chi nhánh Văn phòng đăng ký đất đai/UBND cấp huyện</w:t>
      </w:r>
    </w:p>
    <w:p>
      <w:r>
        <w:t>X</w:t>
      </w:r>
    </w:p>
    <w:p>
      <w:r>
        <w:t>151.</w:t>
      </w:r>
    </w:p>
    <w:p>
      <w:r>
        <w:t>Cấp đổi Giấy chứng nhận</w:t>
      </w:r>
    </w:p>
    <w:p>
      <w:r>
        <w:t>1.012783</w:t>
      </w:r>
    </w:p>
    <w:p>
      <w:r>
        <w:t>Chi nhánh Văn phòng đăng ký đất đai</w:t>
      </w:r>
    </w:p>
    <w:p>
      <w:r>
        <w:t>X</w:t>
      </w:r>
    </w:p>
    <w:p>
      <w:r>
        <w:t>152.</w:t>
      </w:r>
    </w:p>
    <w:p>
      <w:r>
        <w:t>Tách thửa hoặc hợp thửa đất</w:t>
      </w:r>
    </w:p>
    <w:p>
      <w:r>
        <w:t>1.012784</w:t>
      </w:r>
    </w:p>
    <w:p>
      <w:r>
        <w:t>Chi nhánh Văn phòng đăng ký đất đai</w:t>
      </w:r>
    </w:p>
    <w:p>
      <w:r>
        <w:t>X</w:t>
      </w:r>
    </w:p>
    <w:p>
      <w:r>
        <w:t>153.</w:t>
      </w:r>
    </w:p>
    <w:p>
      <w:r>
        <w:t>Đính chính Giấy chứng nhận đã cấp</w:t>
      </w:r>
    </w:p>
    <w:p>
      <w:r>
        <w:t>1.012790</w:t>
      </w:r>
    </w:p>
    <w:p>
      <w:r>
        <w:t>Chi nhánh Văn phòng đăng ký đất đai</w:t>
      </w:r>
    </w:p>
    <w:p>
      <w:r>
        <w:t>X</w:t>
      </w:r>
    </w:p>
    <w:p>
      <w:r>
        <w:t>154.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1.012791</w:t>
      </w:r>
    </w:p>
    <w:p>
      <w:r>
        <w:t>Chi nhánh Văn phòng đăng ký đất đai</w:t>
      </w:r>
    </w:p>
    <w:p>
      <w:r>
        <w:t>X</w:t>
      </w:r>
    </w:p>
    <w:p>
      <w:r>
        <w:t>155.</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1.012785</w:t>
      </w:r>
    </w:p>
    <w:p>
      <w:r>
        <w:t>Chi nhánh Văn phòng đăng ký đất đai</w:t>
      </w:r>
    </w:p>
    <w:p>
      <w:r>
        <w:t>X</w:t>
      </w:r>
    </w:p>
    <w:p>
      <w:r>
        <w:t>156.</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1.012787</w:t>
      </w:r>
    </w:p>
    <w:p>
      <w:r>
        <w:t>Chi nhánh Văn phòng đăng ký đất đai</w:t>
      </w:r>
    </w:p>
    <w:p>
      <w:r>
        <w:t>X</w:t>
      </w:r>
    </w:p>
    <w:p>
      <w:r>
        <w:t>157.</w:t>
      </w:r>
    </w:p>
    <w:p>
      <w:r>
        <w:t>Cung cấp dữ liệu đất đai</w:t>
      </w:r>
    </w:p>
    <w:p>
      <w:r>
        <w:t>1.012789</w:t>
      </w:r>
    </w:p>
    <w:p>
      <w:r>
        <w:t>Chi nhánh Văn phòng đăng ký đất đai</w:t>
      </w:r>
    </w:p>
    <w:p>
      <w:r>
        <w:t>X</w:t>
      </w:r>
    </w:p>
    <w:p>
      <w:r>
        <w:t>II</w:t>
      </w:r>
    </w:p>
    <w:p>
      <w:r>
        <w:t>Lĩnh vực Tài nguyên nước (02 TTHC)</w:t>
      </w:r>
    </w:p>
    <w:p>
      <w:r>
        <w:t>01</w:t>
      </w:r>
    </w:p>
    <w:p>
      <w:r>
        <w:t>01</w:t>
      </w:r>
    </w:p>
    <w:p>
      <w:r>
        <w:t>0</w:t>
      </w:r>
    </w:p>
    <w:p>
      <w:r>
        <w:t>158.</w:t>
      </w:r>
    </w:p>
    <w:p>
      <w:r>
        <w:t>Đăng ký khai thác, sử dụng nưới dưới đất</w:t>
      </w:r>
    </w:p>
    <w:p>
      <w:r>
        <w:t>1.001662</w:t>
      </w:r>
    </w:p>
    <w:p>
      <w:r>
        <w:t>UBND cấp huyện</w:t>
      </w:r>
    </w:p>
    <w:p>
      <w:r>
        <w:t>X</w:t>
      </w:r>
    </w:p>
    <w:p>
      <w:r>
        <w:t>159.</w:t>
      </w:r>
    </w:p>
    <w:p>
      <w:r>
        <w:t>Lấy ý kiến đại diện cộng đồng dân cư và tổ chức, cá nhân (đối với trường hợp cơ quan tổ chức lấy ý kiến là Ủy ban nhân dân cấp huyện)</w:t>
      </w:r>
    </w:p>
    <w:p>
      <w:r>
        <w:t>1.001645</w:t>
      </w:r>
    </w:p>
    <w:p>
      <w:r>
        <w:t>UBND cấp huyện</w:t>
      </w:r>
    </w:p>
    <w:p>
      <w:r>
        <w:t>X</w:t>
      </w:r>
    </w:p>
    <w:p>
      <w:r>
        <w:t>III</w:t>
      </w:r>
    </w:p>
    <w:p>
      <w:r>
        <w:t>Lĩnh vực Phí và Lệ phí (01 TTHC)</w:t>
      </w:r>
    </w:p>
    <w:p>
      <w:r>
        <w:t>01</w:t>
      </w:r>
    </w:p>
    <w:p>
      <w:r>
        <w:t>0</w:t>
      </w:r>
    </w:p>
    <w:p>
      <w:r>
        <w:t>0</w:t>
      </w:r>
    </w:p>
    <w:p>
      <w:r>
        <w:t>160.</w:t>
      </w:r>
    </w:p>
    <w:p>
      <w:r>
        <w:t>Kê khai, thẩm định tờ khai phí bảo vệ môi trường đối với nước thải</w:t>
      </w:r>
    </w:p>
    <w:p>
      <w:r>
        <w:t>1.008603</w:t>
      </w:r>
    </w:p>
    <w:p>
      <w:r>
        <w:t>Phòng TNMT</w:t>
      </w:r>
    </w:p>
    <w:p>
      <w:r>
        <w:t>X</w:t>
      </w:r>
    </w:p>
    <w:p>
      <w:r>
        <w:t>IV</w:t>
      </w:r>
    </w:p>
    <w:p>
      <w:r>
        <w:t>Lĩnh vực Môi trường (04 TTHC)</w:t>
      </w:r>
    </w:p>
    <w:p>
      <w:r>
        <w:t>0</w:t>
      </w:r>
    </w:p>
    <w:p>
      <w:r>
        <w:t>04</w:t>
      </w:r>
    </w:p>
    <w:p>
      <w:r>
        <w:t>0</w:t>
      </w:r>
    </w:p>
    <w:p>
      <w:r>
        <w:t>161.</w:t>
      </w:r>
    </w:p>
    <w:p>
      <w:r>
        <w:t>Cấp giấy phép môi trường.</w:t>
      </w:r>
    </w:p>
    <w:p>
      <w:r>
        <w:t>1.010723</w:t>
      </w:r>
    </w:p>
    <w:p>
      <w:r>
        <w:t>UBND cấp huyện</w:t>
      </w:r>
    </w:p>
    <w:p>
      <w:r>
        <w:t>X</w:t>
      </w:r>
    </w:p>
    <w:p>
      <w:r>
        <w:t>162.</w:t>
      </w:r>
    </w:p>
    <w:p>
      <w:r>
        <w:t>Cấp đổi giấy phép môi trường.</w:t>
      </w:r>
    </w:p>
    <w:p>
      <w:r>
        <w:t>1.010724</w:t>
      </w:r>
    </w:p>
    <w:p>
      <w:r>
        <w:t>UBND cấp huyện</w:t>
      </w:r>
    </w:p>
    <w:p>
      <w:r>
        <w:t>X</w:t>
      </w:r>
    </w:p>
    <w:p>
      <w:r>
        <w:t>163.</w:t>
      </w:r>
    </w:p>
    <w:p>
      <w:r>
        <w:t>Cấp điều chỉnh giấy phép môi trường</w:t>
      </w:r>
    </w:p>
    <w:p>
      <w:r>
        <w:t>1.010725</w:t>
      </w:r>
    </w:p>
    <w:p>
      <w:r>
        <w:t>UBND cấp huyện</w:t>
      </w:r>
    </w:p>
    <w:p>
      <w:r>
        <w:t>X</w:t>
      </w:r>
    </w:p>
    <w:p>
      <w:r>
        <w:t>164.</w:t>
      </w:r>
    </w:p>
    <w:p>
      <w:r>
        <w:t>Cấp lại giấy phép môi trường</w:t>
      </w:r>
    </w:p>
    <w:p>
      <w:r>
        <w:t>1.010726</w:t>
      </w:r>
    </w:p>
    <w:p>
      <w:r>
        <w:t>UBND cấp huyện</w:t>
      </w:r>
    </w:p>
    <w:p>
      <w:r>
        <w:t>X</w:t>
      </w:r>
    </w:p>
    <w:p>
      <w:r>
        <w:t>V</w:t>
      </w:r>
    </w:p>
    <w:p>
      <w:r>
        <w:t>Lĩnh vực Biển và Hải đảo (05 TTHC)</w:t>
      </w:r>
    </w:p>
    <w:p>
      <w:r>
        <w:t>0</w:t>
      </w:r>
    </w:p>
    <w:p>
      <w:r>
        <w:t>05</w:t>
      </w:r>
    </w:p>
    <w:p>
      <w:r>
        <w:t>0</w:t>
      </w:r>
    </w:p>
    <w:p>
      <w:r>
        <w:t>165.</w:t>
      </w:r>
    </w:p>
    <w:p>
      <w:r>
        <w:t>Giao khu vực biển</w:t>
      </w:r>
    </w:p>
    <w:p>
      <w:r>
        <w:t>1.009483</w:t>
      </w:r>
    </w:p>
    <w:p>
      <w:r>
        <w:t>UBND cấp huyện</w:t>
      </w:r>
    </w:p>
    <w:p>
      <w:r>
        <w:t>X</w:t>
      </w:r>
    </w:p>
    <w:p>
      <w:r>
        <w:t>166.</w:t>
      </w:r>
    </w:p>
    <w:p>
      <w:r>
        <w:t>Gia hạn thời hạn giao khu vực biển</w:t>
      </w:r>
    </w:p>
    <w:p>
      <w:r>
        <w:t>1.009484</w:t>
      </w:r>
    </w:p>
    <w:p>
      <w:r>
        <w:t>UBND cấp huyện</w:t>
      </w:r>
    </w:p>
    <w:p>
      <w:r>
        <w:t>X</w:t>
      </w:r>
    </w:p>
    <w:p>
      <w:r>
        <w:t>167.</w:t>
      </w:r>
    </w:p>
    <w:p>
      <w:r>
        <w:t>Trả lại khu vực biển</w:t>
      </w:r>
    </w:p>
    <w:p>
      <w:r>
        <w:t>1.009485</w:t>
      </w:r>
    </w:p>
    <w:p>
      <w:r>
        <w:t>UBND cấp huyện</w:t>
      </w:r>
    </w:p>
    <w:p>
      <w:r>
        <w:t>X</w:t>
      </w:r>
    </w:p>
    <w:p>
      <w:r>
        <w:t>168.</w:t>
      </w:r>
    </w:p>
    <w:p>
      <w:r>
        <w:t>Sửa đổi, bổ sung quyết định giao khu vực biển</w:t>
      </w:r>
    </w:p>
    <w:p>
      <w:r>
        <w:t>1.009486</w:t>
      </w:r>
    </w:p>
    <w:p>
      <w:r>
        <w:t>UBND cấp huyện</w:t>
      </w:r>
    </w:p>
    <w:p>
      <w:r>
        <w:t>X</w:t>
      </w:r>
    </w:p>
    <w:p>
      <w:r>
        <w:t>169.</w:t>
      </w:r>
    </w:p>
    <w:p>
      <w:r>
        <w:t>Công nhận khu vực biển</w:t>
      </w:r>
    </w:p>
    <w:p>
      <w:r>
        <w:t>1.009482</w:t>
      </w:r>
    </w:p>
    <w:p>
      <w:r>
        <w:t>UBND cấp huyện</w:t>
      </w:r>
    </w:p>
    <w:p>
      <w:r>
        <w:t>X</w:t>
      </w:r>
    </w:p>
    <w:p>
      <w:r>
        <w:t>VI</w:t>
      </w:r>
    </w:p>
    <w:p>
      <w:r>
        <w:t>Lĩnh vực Đăng ký biện pháp bảo đảm (05 TTHC)</w:t>
      </w:r>
    </w:p>
    <w:p>
      <w:r>
        <w:t>0</w:t>
      </w:r>
    </w:p>
    <w:p>
      <w:r>
        <w:t>05</w:t>
      </w:r>
    </w:p>
    <w:p>
      <w:r>
        <w:t>0</w:t>
      </w:r>
    </w:p>
    <w:p>
      <w:r>
        <w:t>170.</w:t>
      </w:r>
    </w:p>
    <w:p>
      <w:r>
        <w:t>Đăng ký biện pháp bảo đảm bằng quyền sử dụng đất, tài sản gắn liền với đất</w:t>
      </w:r>
    </w:p>
    <w:p>
      <w:r>
        <w:t>1.011441</w:t>
      </w:r>
    </w:p>
    <w:p>
      <w:r>
        <w:t>Văn phòng Đăng ký đất đai</w:t>
      </w:r>
    </w:p>
    <w:p>
      <w:r>
        <w:t>X</w:t>
      </w:r>
    </w:p>
    <w:p>
      <w:r>
        <w:t>171.</w:t>
      </w:r>
    </w:p>
    <w:p>
      <w:r>
        <w:t>Đăng ký thay đổi biện pháp bảo đảm bằng quyền sử dụng đất, tài sản gắn liền với đất</w:t>
      </w:r>
    </w:p>
    <w:p>
      <w:r>
        <w:t>1.011442</w:t>
      </w:r>
    </w:p>
    <w:p>
      <w:r>
        <w:t>Văn phòng Đăng ký đất đai</w:t>
      </w:r>
    </w:p>
    <w:p>
      <w:r>
        <w:t>X</w:t>
      </w:r>
    </w:p>
    <w:p>
      <w:r>
        <w:t>172.</w:t>
      </w:r>
    </w:p>
    <w:p>
      <w:r>
        <w:t>Xoá đăng ký biện pháp bảo đảm bằng quyền sử dụng đất, tài sản gắn liền với đất</w:t>
      </w:r>
    </w:p>
    <w:p>
      <w:r>
        <w:t>1.011443</w:t>
      </w:r>
    </w:p>
    <w:p>
      <w:r>
        <w:t>Văn phòng Đăng ký đất đai</w:t>
      </w:r>
    </w:p>
    <w:p>
      <w:r>
        <w:t>X</w:t>
      </w:r>
    </w:p>
    <w:p>
      <w:r>
        <w:t>173.</w:t>
      </w:r>
    </w:p>
    <w:p>
      <w:r>
        <w:t>Đăng ký thông báo xử lý tài sản bảo đảm, đăng ký thay đổi, xoá đăng ký thông báo xử lý tài sản bảo đảm là quyền sử dụng đất, tài sản gắn liền với đất</w:t>
      </w:r>
    </w:p>
    <w:p>
      <w:r>
        <w:t>1.011444</w:t>
      </w:r>
    </w:p>
    <w:p>
      <w:r>
        <w:t>Văn phòng Đăng ký đất đai</w:t>
      </w:r>
    </w:p>
    <w:p>
      <w:r>
        <w:t>X</w:t>
      </w:r>
    </w:p>
    <w:p>
      <w:r>
        <w:t>174.</w:t>
      </w:r>
    </w:p>
    <w:p>
      <w:r>
        <w:t>Chuyển tiếp đăng ký thế chấp quyền tài sản phát sinh từ hợp đồng mua bán nhà ở hoặc từ hợp đồng mua bán tài sản khác gắn liền với đất</w:t>
      </w:r>
    </w:p>
    <w:p>
      <w:r>
        <w:t>1.011445</w:t>
      </w:r>
    </w:p>
    <w:p>
      <w:r>
        <w:t>Văn phòng Đăng ký đất đai</w:t>
      </w:r>
    </w:p>
    <w:p>
      <w:r>
        <w:t>X</w:t>
      </w:r>
    </w:p>
    <w:p>
      <w:r>
        <w:t>C</w:t>
      </w:r>
    </w:p>
    <w:p>
      <w:r>
        <w:t>CẤP XÃ (06 TTHC)</w:t>
      </w:r>
    </w:p>
    <w:p>
      <w:r>
        <w:t>03</w:t>
      </w:r>
    </w:p>
    <w:p>
      <w:r>
        <w:t>02</w:t>
      </w:r>
    </w:p>
    <w:p>
      <w:r>
        <w:t>01</w:t>
      </w:r>
    </w:p>
    <w:p>
      <w:r>
        <w:t>I</w:t>
      </w:r>
    </w:p>
    <w:p>
      <w:r>
        <w:t>Lĩnh vực Đất đai (03 TTHC)</w:t>
      </w:r>
    </w:p>
    <w:p>
      <w:r>
        <w:t>01</w:t>
      </w:r>
    </w:p>
    <w:p>
      <w:r>
        <w:t>01</w:t>
      </w:r>
    </w:p>
    <w:p>
      <w:r>
        <w:t>01</w:t>
      </w:r>
    </w:p>
    <w:p>
      <w:r>
        <w:t>175.</w:t>
      </w:r>
    </w:p>
    <w:p>
      <w:r>
        <w:t>Hòa giải tranh chấp đất đai tại UBND cấp xã</w:t>
      </w:r>
    </w:p>
    <w:p>
      <w:r>
        <w:t>1.003554</w:t>
      </w:r>
    </w:p>
    <w:p>
      <w:r>
        <w:t>UBND cấp xã</w:t>
      </w:r>
    </w:p>
    <w:p>
      <w:r>
        <w:t>X</w:t>
      </w:r>
    </w:p>
    <w:p>
      <w:r>
        <w:t>176.</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1.012780</w:t>
      </w:r>
    </w:p>
    <w:p>
      <w:r>
        <w:t>UBND cấp xã</w:t>
      </w:r>
    </w:p>
    <w:p>
      <w:r>
        <w:t>X</w:t>
      </w:r>
    </w:p>
    <w:p>
      <w:r>
        <w:t>177.</w:t>
      </w:r>
    </w:p>
    <w:p>
      <w:r>
        <w:t>Cung cấp dữ liệu đất đai</w:t>
      </w:r>
    </w:p>
    <w:p>
      <w:r>
        <w:t>1.012789</w:t>
      </w:r>
    </w:p>
    <w:p>
      <w:r>
        <w:t>UBND cấp xã</w:t>
      </w:r>
    </w:p>
    <w:p>
      <w:r>
        <w:t>X</w:t>
      </w:r>
    </w:p>
    <w:p>
      <w:r>
        <w:t>II</w:t>
      </w:r>
    </w:p>
    <w:p>
      <w:r>
        <w:t>Lĩnh vực Phí và Lệ phí (01 TTHC)</w:t>
      </w:r>
    </w:p>
    <w:p>
      <w:r>
        <w:t>01</w:t>
      </w:r>
    </w:p>
    <w:p>
      <w:r>
        <w:t>0</w:t>
      </w:r>
    </w:p>
    <w:p>
      <w:r>
        <w:t>0</w:t>
      </w:r>
    </w:p>
    <w:p>
      <w:r>
        <w:t>178.</w:t>
      </w:r>
    </w:p>
    <w:p>
      <w:r>
        <w:t>Kê khai, thẩm định tờ khai phí bảo vệ môi trường đối với nước thải</w:t>
      </w:r>
    </w:p>
    <w:p>
      <w:r>
        <w:t>1.008603</w:t>
      </w:r>
    </w:p>
    <w:p>
      <w:r>
        <w:t>UBND cấp xã</w:t>
      </w:r>
    </w:p>
    <w:p>
      <w:r>
        <w:t>X</w:t>
      </w:r>
    </w:p>
    <w:p>
      <w:r>
        <w:t>III</w:t>
      </w:r>
    </w:p>
    <w:p>
      <w:r>
        <w:t>Lĩnh vực Môi trường (02 TTHC)</w:t>
      </w:r>
    </w:p>
    <w:p>
      <w:r>
        <w:t>01</w:t>
      </w:r>
    </w:p>
    <w:p>
      <w:r>
        <w:t>01</w:t>
      </w:r>
    </w:p>
    <w:p>
      <w:r>
        <w:t>0</w:t>
      </w:r>
    </w:p>
    <w:p>
      <w:r>
        <w:t>179.</w:t>
      </w:r>
    </w:p>
    <w:p>
      <w:r>
        <w:t>Tham vấn trong đánh giá tác động môi trường</w:t>
      </w:r>
    </w:p>
    <w:p>
      <w:r>
        <w:t>1.010736</w:t>
      </w:r>
    </w:p>
    <w:p>
      <w:r>
        <w:t>UBND cấp xã</w:t>
      </w:r>
    </w:p>
    <w:p>
      <w:r>
        <w:t>X</w:t>
      </w:r>
    </w:p>
    <w:p>
      <w:r>
        <w:t>180.</w:t>
      </w:r>
    </w:p>
    <w:p>
      <w:r>
        <w:t>Xác nhận Hợp đồng tiếp cận nguồn gen và chia sẻ lợi ích</w:t>
      </w:r>
    </w:p>
    <w:p>
      <w:r>
        <w:t>1.004082</w:t>
      </w:r>
    </w:p>
    <w:p>
      <w:r>
        <w:t>UBND cấp xã</w:t>
      </w:r>
    </w:p>
    <w:p>
      <w:r>
        <w:t>X</w:t>
      </w:r>
    </w:p>
    <w:p>
      <w:r>
        <w:t>Tổng số: 180 TTHC (A + B + C)</w:t>
      </w:r>
    </w:p>
    <w:p>
      <w:r>
        <w:t>43</w:t>
      </w:r>
    </w:p>
    <w:p>
      <w:r>
        <w:t>130</w:t>
      </w:r>
    </w:p>
    <w:p>
      <w:r>
        <w:t>07</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