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2411/QĐ-UBND năm 2023 phê duyệt Kế hoạch sử dụng đất năm 2024 huyện Nậm Nhùn,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2411 /QĐ-UBND</w:t>
      </w:r>
    </w:p>
    <w:p>
      <w:r>
        <w:t>Lai Châu, ngày 29 tháng 12 năm 2023</w:t>
      </w:r>
    </w:p>
    <w:p>
      <w:r>
        <w:t>QUYẾT ĐỊNH</w:t>
      </w:r>
    </w:p>
    <w:p>
      <w:r>
        <w:t>VỀ VIỆC PHÊ DUYỆT KẾ HOẠCH SỬ DỤNG ĐẤT NĂM 2024 HUYỆN NẬM NHÙN</w:t>
      </w:r>
    </w:p>
    <w:p>
      <w:r>
        <w:t>ỦY BAN NHÂN DÂN TỈNH LAI CHÂU</w:t>
      </w:r>
    </w:p>
    <w:p>
      <w:r>
        <w:t>Căn cứ Luật Tổ chức chính quyền địa phương ngày 19 tháng 6 năm 2015; Luật sửa đổi, bổ sung một số điều của Luật Tổ chức Chính phủ và Luật T ổ  chức chính quyền địa phương ngày 22 tháng 11 năm 2019;</w:t>
      </w:r>
    </w:p>
    <w:p>
      <w:r>
        <w:t>Căn cứ Luật Đất đai ngày 29 tháng 11 năm 2013;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 1 /2017/NĐ-CP ngày 06 tháng 01 năm 2017 sửa đổi, bổ sung một số nghị định quy định chi tiết thi hành Luật Đất đai; số 148/NĐ-CP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57/NQ-HĐND ngày 07 tháng 12 năm 2023 của Hội đồng nhân dân tỉnh chấp thuận danh mục các công trình, dự án thu hồi đất; chuyển mục đích sử dụng đất trồng  l úa, đất rừng phòng hộ sang mục đích khác trên địa bàn tỉnh năm 2024;</w:t>
      </w:r>
    </w:p>
    <w:p>
      <w:r>
        <w:t>Căn cứ các Quyết định của Ủy ban nhân dân tỉnh:  số  623/QĐ-UBND ngày 01 tháng 6 năm 2021 phê  duyệt  Quy hoạch sử dụng đất thời kỳ 2021-2030 và Kế hoạch sử dụng đất năm 2021 huyện Nậm Nhùn; số 253/QĐ-UBND ngày 28 tháng 02 năm 2023; số 731/QĐ-UBND ngày 01 tháng 6 năm 2023; số 1276/QĐ-UBND ngày 07 tháng 8 năm 2023; số 2238/QĐ-UBND ngày 13 tháng 12 năm 2023 phê duyệt điều chỉnh về quy mô, địa điểm và số lượng dự án, công trình trong Quy hoạch sử dụng đất thời kỳ 2021-2030 của huyện Nậm Nhùn và cập nhật vào Kế hoạch sử dụng đất năm 2023 của huyện Nậm  Nhùn ;</w:t>
      </w:r>
    </w:p>
    <w:p>
      <w:r>
        <w:t>Theo đề nghị của Ủy ban nhân dân huyện Nậm  Nhùn  tại Tờ trình số 3329/TTr-UBND ngày 27 tháng 12 năm 2023; Sở Tài nguyên và Môi trường tại Tờ trình số 3665/TTr-STNMT ngày 28 tháng 12 năm 2023.</w:t>
      </w:r>
    </w:p>
    <w:p>
      <w:r>
        <w:t>QUYẾT ĐỊNH:</w:t>
      </w:r>
    </w:p>
    <w:p>
      <w:r>
        <w:t>Điều 1.  Phê duyệt Kế hoạch sử dụng đất năm 2024 của huyện Nậm Nhùn với các nội dung chủ yếu như sau:</w:t>
      </w:r>
    </w:p>
    <w:p>
      <w:r>
        <w:t>1. Diện tích các loại đất phân bổ trong năm kế hoạch:</w:t>
      </w:r>
    </w:p>
    <w:p>
      <w:r>
        <w:t>(Chi tiết tại bi ể u 01 kèm theo)</w:t>
      </w:r>
    </w:p>
    <w:p>
      <w:r>
        <w:t>2. Kế hoạch thu hồi các loại đất:</w:t>
      </w:r>
    </w:p>
    <w:p>
      <w:r>
        <w:t>(Chi tiết tại biểu 02 kèm theo)</w:t>
      </w:r>
    </w:p>
    <w:p>
      <w:r>
        <w:t>3. Kế hoạch chuyển mục đích sử dụng đất:</w:t>
      </w:r>
    </w:p>
    <w:p>
      <w:r>
        <w:t>(Chi tiết tại  biểu  03 kèm theo)</w:t>
      </w:r>
    </w:p>
    <w:p>
      <w:r>
        <w:t>4. Kế hoạch  đưa  đất ch ư a sử dụng vào sử dụng:</w:t>
      </w:r>
    </w:p>
    <w:p>
      <w:r>
        <w:t>(Chi tiết tại biểu 04 kèm theo)</w:t>
      </w:r>
    </w:p>
    <w:p>
      <w:r>
        <w:t>Điều 2.  Căn cứ vào Điều 1 của Quyết định này, Sở Tài nguyên và Môi trường, Ủy ban nhân dân huyện Nậm Nhùn có trách nhiệm:</w:t>
      </w:r>
    </w:p>
    <w:p>
      <w:r>
        <w:t>1. Sở Tài nguyên và Môi trường</w:t>
      </w:r>
    </w:p>
    <w:p>
      <w:r>
        <w:t>a) Tham mưu thu hồi đất, giao đất, cho thuê đất, chuyển mục đích sử dụng đất theo đúng quy hoạch, kế hoạch sử dụng đất đã được duyệt.</w:t>
      </w:r>
    </w:p>
    <w:p>
      <w:r>
        <w:t>b) Tổ chức kiểm tra việc thực hiện quy hoạch, kế hoạch sử dụng đất đã được phê duyệt theo đúng quy định của pháp luật.</w:t>
      </w:r>
    </w:p>
    <w:p>
      <w:r>
        <w:t>c) Tổng hợp báo cáo Ủy ban nhân dân tỉnh kết quả thực hiện quy hoạch, kế hoạch sử dụng đất theo quy định.</w:t>
      </w:r>
    </w:p>
    <w:p>
      <w:r>
        <w:t>2. Ủy ban nhân dân huyện Nậm Nhùn</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w:t>
      </w:r>
    </w:p>
    <w:p>
      <w:r>
        <w:t>c) Tổ chức kiểm tra thường xuyên việc thực hiện kế hoạch sử dụng đất.</w:t>
      </w:r>
    </w:p>
    <w:p>
      <w:r>
        <w:t>Điều 3.  Quyết định này có hiệu lực kể từ ngày ký.</w:t>
      </w:r>
    </w:p>
    <w:p>
      <w:r>
        <w:t>Chánh Văn phòng UBND tỉnh, Giám đốc Sở Tài nguyên và Môi trường, Thủ trưởng các cơ quan, đơn vị có liên quan và Chủ tịch Ủy ban nhân dân huyện Nậm Nhùn chịu tránh nhiệm thi hành Quyết định này./.</w:t>
      </w:r>
    </w:p>
    <w:p>
      <w:r>
        <w:t>Nơi nhận:</w:t>
      </w:r>
    </w:p>
    <w:p>
      <w:r>
        <w:t>- Như Điều 3;</w:t>
      </w:r>
    </w:p>
    <w:p>
      <w:r>
        <w:t>- Chủ tịch, các PCT UBND tỉnh;</w:t>
      </w:r>
    </w:p>
    <w:p>
      <w:r>
        <w:t>- VP UBND tỉnh: V 1 , V3, CB (đăng tải);</w:t>
      </w:r>
    </w:p>
    <w:p>
      <w:r>
        <w:t>- Lưu: VT, KT4.</w:t>
      </w:r>
    </w:p>
    <w:p>
      <w:r>
        <w:t>TM. ỦY BAN NHÂN DÂN</w:t>
      </w:r>
    </w:p>
    <w:p>
      <w:r>
        <w:t>KT. CHỦ TỊCH</w:t>
      </w:r>
    </w:p>
    <w:p>
      <w:r>
        <w:t>PHÓ CHỦ TỊCH</w:t>
      </w:r>
    </w:p>
    <w:p>
      <w:r>
        <w:t>Hà Trọng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