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2411/QĐ-CHK năm 2023 về Tài liệu Hướng dẫn về Tiêu chuẩn - Thiết bị hỗ trợ bằng mắt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2411/QĐ-CHK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2411/QĐ-CHK</w:t>
      </w:r>
    </w:p>
    <w:p>
      <w:r>
        <w:t>Hà Nội, ngày 03 tháng 11 năm 2023</w:t>
      </w:r>
    </w:p>
    <w:p>
      <w:r>
        <w:t>QUYẾT ĐỊNH</w:t>
      </w:r>
    </w:p>
    <w:p>
      <w:r>
        <w:t>VỀ VIỆC BAN HÀNH TÀI LIỆU HƯỚNG DẪN VỀ TIÊU CHUẨN - THIẾT BỊ HỖ TRỢ BẰNG MẮT</w:t>
      </w:r>
    </w:p>
    <w:p>
      <w:r>
        <w:t>CỤC TRƯỞNG CỤC HÀNG KHÔNG VIỆT NAM</w:t>
      </w:r>
    </w:p>
    <w:p>
      <w:r>
        <w:t>Căn cứ Luật Hàng không dân dụng Việt Nam số 66/2006/QH11 ngày 29/6/2006 và Luật sửa đổi, bổ sung một số điều của Luật Hàng không dân dụng Việt Nam số 61/2014/QH13 ngày 21/11/2014;</w:t>
      </w:r>
    </w:p>
    <w:p>
      <w:r>
        <w:t>Căn cứ Nghị định số 66/2015/NĐ-CP ngày 12/8/2015 của Chính phủ quy định về Nhà chức trách hàng không;</w:t>
      </w:r>
    </w:p>
    <w:p>
      <w:r>
        <w:t>C  ăn cứ Nghị định số 05/2021/NĐ-CP ngày 25/01/2021 của Chính phủ về quản lý, khai thác cảng hàng không, sân bay;</w:t>
      </w:r>
    </w:p>
    <w:p>
      <w:r>
        <w:t>C  ăn cứ Thông tư số 29/2021/TT-BGTVT ngày 30/11/2021 của Bộ trưởng Bộ Giao thông vận tải quy định chi tiết về quản lý, khai thác cảng hàng không, sân bay;</w:t>
      </w:r>
    </w:p>
    <w:p>
      <w:r>
        <w:t>C  ăn cứ Thông tư số 19/2017/TT-BGTVT ngày 06/6/2017 của Bộ trưởng Bộ Giao thông vận tải về quản lý, bảo đảm hoạt động bay, Thông tư số 32/2021/TT-BGTVT ngày 14/12/2021 của Bộ trưởng Bộ Giao thông vận tải sửa đổi Thông tư số 19/2017/TT-BGTVT;</w:t>
      </w:r>
    </w:p>
    <w:p>
      <w:r>
        <w:t>C  ăn cứ Quyết định số 651/QĐ-BGTVT ngày 29/5/2023 của Bộ trưởng Bộ Giao thông vận tải quy định chức năng, nhiệm vụ, quyền hạn và cơ cấu tổ chức của Cục Hàng không Việt Nam;</w:t>
      </w:r>
    </w:p>
    <w:p>
      <w:r>
        <w:t>Xét   đề nghị của Trưởng phòng Quản lý cảng hàng không, sân bay.</w:t>
      </w:r>
    </w:p>
    <w:p>
      <w:r>
        <w:t>QUYẾT ĐỊNH:</w:t>
      </w:r>
    </w:p>
    <w:p>
      <w:r>
        <w:t>Điều 1.    Ban hành kèm theo Quyết định này Tài liệu Hướng dẫn về Tiêu chuẩn - Thiết bị hỗ trợ bằng mắt (Manual of Aerodrome Standards - Visual Aids)  (Số tham chiếu: GM 2.4) .</w:t>
      </w:r>
    </w:p>
    <w:p>
      <w:r>
        <w:t>Điều 2.    Quyết định này có hiệu lực kể từ ngày ký.</w:t>
      </w:r>
    </w:p>
    <w:p>
      <w:r>
        <w:t>Điều 3.    Các ông/bà Tổng giám đốc Tổng công ty Cảng hàng không Việt Nam - CTCP, Tổng giám đốc Tổng công ty Quản lý bay Việt Nam, Tổng giám đốc Cảng hàng không quốc tế Vân Đồn, Giám đốc các Cảng vụ hàng không miền Bắc, miền Trung, miền Nam, Trưởng phòng Quản lý cảng hàng không, sân bay và Thủ trưởng các cơ quan, đơn vị liên quan chịu trách nhiệm thi hành Quyết định này./.</w:t>
      </w:r>
    </w:p>
    <w:p>
      <w:r>
        <w:t>Nơi nhận:</w:t>
      </w:r>
    </w:p>
    <w:p>
      <w:r>
        <w:t>- Như Điều 3;</w:t>
      </w:r>
    </w:p>
    <w:p>
      <w:r>
        <w:t>- Cục trưởng (để b/c);</w:t>
      </w:r>
    </w:p>
    <w:p>
      <w:r>
        <w:t>- Các Phó Cục trưởng;</w:t>
      </w:r>
    </w:p>
    <w:p>
      <w:r>
        <w:t>- Các phòng: QLC, QLHĐB, TCATB, ANHK, KHCNMT, PC-HTQT, TTHK;</w:t>
      </w:r>
    </w:p>
    <w:p>
      <w:r>
        <w:t>- Lưu: VT, QLC (H 10bn).</w:t>
      </w:r>
    </w:p>
    <w:p>
      <w:r>
        <w:t>KT.   CỤC TRƯỞNG</w:t>
      </w:r>
    </w:p>
    <w:p>
      <w:r>
        <w:t>PHÓ CỤC TRƯỞNG</w:t>
      </w:r>
    </w:p>
    <w:p>
      <w:r>
        <w:t>Phạm Văn Hảo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