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2409/QĐ-UBND quy định giá thóc thu thuế sử dụng đất nông nghiệp vụ Hè Thu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2409/QĐ-UBND</w:t>
      </w:r>
    </w:p>
    <w:p>
      <w:r>
        <w:t>Bình Định, ngày 04 tháng 7 năm 2024</w:t>
      </w:r>
    </w:p>
    <w:p>
      <w:r>
        <w:t>QUYẾT ĐỊNH</w:t>
      </w:r>
    </w:p>
    <w:p>
      <w:r>
        <w:t>VỀ VIỆC QUY ĐỊNH GIÁ THÓC THU THUẾ SỬ DỤNG ĐẤT NÔNG NGHIỆP VỤ HÈ THU NĂM 2024</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74/CP ngày 25/10/1993 của Chính phủ về việc quy định chi tiết thi hành Luật Thuế sử dụng đất nông nghiệp;</w:t>
      </w:r>
    </w:p>
    <w:p>
      <w:r>
        <w:t>Theo đề nghị của Liên ngành Cục Thuế - Sở Tài chính tại Tờ trình số 2375/TTr- CT-STC ngày 02/7/2024 .</w:t>
      </w:r>
    </w:p>
    <w:p>
      <w:r>
        <w:t>QUYẾT ĐỊNH:</w:t>
      </w:r>
    </w:p>
    <w:p>
      <w:r>
        <w:t>Điều 1.  Quy định giá thóc thu thuế sử dụng đất nông nghiệp vụ Hè Thu năm 2024 trên địa bàn tỉnh Bình Định, cụ thể như sau:</w:t>
      </w:r>
    </w:p>
    <w:p>
      <w:r>
        <w:t>1. Thành phố Quy Nhơn, thị xã An Nhơn: 8.300 đồng/kg.</w:t>
      </w:r>
    </w:p>
    <w:p>
      <w:r>
        <w:t>2. Các huyện: Tuy Phước, Phù Mỹ, Phù Cát (trừ các xã: Cát Sơn, Cát Lâm, Cát Hiệp và Cát Hải): 7.700 đồng/kg.</w:t>
      </w:r>
    </w:p>
    <w:p>
      <w:r>
        <w:t>3. Huyện Tây Sơn và các xã: Cát Sơn, Cát Lâm, Cát Hiệp và Cát Hải thuộc huyện Phù Cát: 7.300 đồng/kg.</w:t>
      </w:r>
    </w:p>
    <w:p>
      <w:r>
        <w:t>4. Các huyện: Vĩnh Thạnh, Vân Canh và thị xã Hoài Nhơn (trừ xã Hoài Sơn): 6.900 đồng/kg.</w:t>
      </w:r>
    </w:p>
    <w:p>
      <w:r>
        <w:t>5. Các huyện: Hoài Ân, An Lão và xã Hoài Sơn thuộc thị xã Hoài Nhơn: 6.300 đồng/kg.</w:t>
      </w:r>
    </w:p>
    <w:p>
      <w:r>
        <w:t>Điều 2.  Giao Cục Thuế tỉnh chủ trì, phối hợp với các cơ quan liên quan hướng dẫn cụ thể việc thu thuế sử dụng đất nông nghiệp vụ Hè Thu năm 2024 theo mức giá thóc quy định tại Điều 1.</w:t>
      </w:r>
    </w:p>
    <w:p>
      <w:r>
        <w:t>Điều 3.  Chánh Văn phòng UBND tỉnh, Giám đốc các Sở: Tài chính, Nông nghiệp và Phát triển nông thôn; Cục trưởng Cục Thuế tỉnh;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