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2408/QĐ-UBND năm 2024 phê duyệt quy trình nội bộ giải quyết thủ tục hành chính thuộc phạm vi quản lý nhà nước của Sở Thông tin và Truyền thông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2408/QĐ-UBND</w:t>
      </w:r>
    </w:p>
    <w:p>
      <w:r>
        <w:t>Quảng Nam, ngày 11 tháng 10 năm 2024</w:t>
      </w:r>
    </w:p>
    <w:p>
      <w:r>
        <w:t>QUYẾT ĐỊNH</w:t>
      </w:r>
    </w:p>
    <w:p>
      <w:r>
        <w:t>PHÊ DUYỆT QUY TRÌNH NỘI BỘ GIẢI QUYẾT THỦ TỤC HÀNH CHÍNH THUỘC PHẠM VI QUẢN LÝ NHÀ NƯỚC CỦA SỞ THÔNG TIN VÀ TRUYỀN THÔNG QUẢNG NAM</w:t>
      </w:r>
    </w:p>
    <w:p>
      <w:r>
        <w:t>CHỦ TỊCH ỦY BAN NHÂN DÂN TỈNH QUẢNG NAM</w:t>
      </w:r>
    </w:p>
    <w:p>
      <w:r>
        <w:t>Căn cứ Luật Tổ chức chính quyền địa phương ngày 19/6/2015; Luật sửa đổi,bổ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về hướng dẫn thi hành một số quy định của Nghị định số 61/2018/NĐCP về thực hiện cơ chế một cửa, một cửa liên thông trong giải quyết thủ tục hành chính;</w:t>
      </w:r>
    </w:p>
    <w:p>
      <w:r>
        <w:t>Căn cứ Quyết định số 1833/QĐ-UBND ngày 30/8/2023 của Chủ tịch UBND tỉnh Quảng Nam về việc ủy quyền công bố danh mục và phê duyệt quy trình nội bộ giải quyết thủ tục hành chính thuộc ngành, lĩnh vực quản lý;</w:t>
      </w:r>
    </w:p>
    <w:p>
      <w:r>
        <w:t>Căn cứ Quyết định số 2245/QĐ-UBND ngày 25/9/2024 của Chủ tịch UBND tỉnh Quảng Nam về phê duyệt Danh mục thủ tục hành chính chuẩn hóa thuộc phạm vi quản lý nhà nước của Sở Thông tin và Truyền thông;</w:t>
      </w:r>
    </w:p>
    <w:p>
      <w:r>
        <w:t>Theo đề nghị của Giám đốc Sở Thông tin và Truyền thông.</w:t>
      </w:r>
    </w:p>
    <w:p>
      <w:r>
        <w:t>QUYẾT ĐỊNH:</w:t>
      </w:r>
    </w:p>
    <w:p>
      <w:r>
        <w:t>Điều 1.  Phê duyệt kèm theo Quyết định này 09 quy trình nội bộ giải quyết thủ tục hành chính cấp tỉnh.</w:t>
      </w:r>
    </w:p>
    <w:p>
      <w:r>
        <w:t>(Chi tiết tại Phụ lục I, II đính kèm).</w:t>
      </w:r>
    </w:p>
    <w:p>
      <w:r>
        <w:t>Điều 2.  Tổ chức thực hiện</w:t>
      </w:r>
    </w:p>
    <w:p>
      <w:r>
        <w:t>Sở Thông tin và Truyền thông có trách nhiệm lập danh sách công chức tham gia vào các quy trình nội bộ gửi Trung tâm CNTT&amp;TT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Điều 3.  Quyết định có hiệu lực kể từ ngày ký.</w:t>
      </w:r>
    </w:p>
    <w:p>
      <w:r>
        <w:t>Điều 4.  Chánh Văn phòng UBND tỉnh; Giám đốc Sở Thông tin và Truyền thông; Giám đốc các Sở, Ban, ngành; Chủ tịch UBND các huyện, thị xã, thành phố và các tổ chức, cá nhân có liên quan chịu trách nhiệm thi hành Quyết định này./.</w:t>
      </w:r>
    </w:p>
    <w:p>
      <w:r>
        <w:t>Nơi nhận:</w:t>
      </w:r>
    </w:p>
    <w:p>
      <w:r>
        <w:t>- Như Điều 4;</w:t>
      </w:r>
    </w:p>
    <w:p>
      <w:r>
        <w:t>- VPCP (Cục KSTTHC);</w:t>
      </w:r>
    </w:p>
    <w:p>
      <w:r>
        <w:t>- UBND tỉnh (b/c);</w:t>
      </w:r>
    </w:p>
    <w:p>
      <w:r>
        <w:t>- Chủ tịch, các PCT UBND tỉnh;</w:t>
      </w:r>
    </w:p>
    <w:p>
      <w:r>
        <w:t>- Ban Chỉ đạo CCHC&amp;CĐS tỉnh (b/c);</w:t>
      </w:r>
    </w:p>
    <w:p>
      <w:r>
        <w:t>- Văn phòng UBND tỉnh;</w:t>
      </w:r>
    </w:p>
    <w:p>
      <w:r>
        <w:t>- Trung tâm PVHCC tỉnh;</w:t>
      </w:r>
    </w:p>
    <w:p>
      <w:r>
        <w:t>- Trung tâm CNTT &amp;TT;</w:t>
      </w:r>
    </w:p>
    <w:p>
      <w:r>
        <w:t>- Lưu: VT, TTPVHCC, NCKS.</w:t>
      </w:r>
    </w:p>
    <w:p>
      <w:r>
        <w:t>TUQ. CHỦ TỊCH</w:t>
      </w:r>
    </w:p>
    <w:p>
      <w:r>
        <w:t>GIÁM ĐỐC SỞ THÔNG TIN VÀ TRUYỀN THÔNG</w:t>
      </w:r>
    </w:p>
    <w:p>
      <w:r>
        <w:t>Phạm Hồng Quảng</w:t>
      </w:r>
    </w:p>
    <w:p>
      <w:r>
        <w:t>PHỤ LỤC I</w:t>
      </w:r>
    </w:p>
    <w:p>
      <w:r>
        <w:t>QUY TRÌNH NỘI BỘ GIẢI QUYẾT THỦ TỤC HÀNH CHÍNH CẤP TỈNH THUỘC PHẠM VI QUẢN LÝ CỦA SỞ THÔNG TIN VÀ TRUYỀN THÔNG TỈNH QUẢNG NAM THEO HÌNH THỨC TRỰC TIẾP</w:t>
      </w:r>
    </w:p>
    <w:p>
      <w:r>
        <w:t>(Ban hành kèm theo Quyết định số 2408/QĐ-UBND ngày 11 tháng 10 năm 2024 của Chủ tịch Ủy ban nhân dân tỉnh Quảng Nam)</w:t>
      </w:r>
    </w:p>
    <w:p>
      <w:r>
        <w:t>TT</w:t>
      </w:r>
    </w:p>
    <w:p>
      <w:r>
        <w:t>CÁC BƯỚC</w:t>
      </w:r>
    </w:p>
    <w:p>
      <w:r>
        <w:t>TRÌNH TỰ THỰC HIỆN</w:t>
      </w:r>
    </w:p>
    <w:p>
      <w:r>
        <w:t>BỘ PHẬN GIẢI QUYẾT</w:t>
      </w:r>
    </w:p>
    <w:p>
      <w:r>
        <w:t>THỜI GIAN THỰC HIỆN</w:t>
      </w:r>
    </w:p>
    <w:p>
      <w:r>
        <w:t>THẨM QUYỀN CẤP TRÊN</w:t>
      </w:r>
    </w:p>
    <w:p>
      <w:r>
        <w:t>MÔ TẢ QUY TRÌNH</w:t>
      </w:r>
    </w:p>
    <w:p>
      <w:r>
        <w:t>I. LĨNH VỰC XUẤT BẢN, IN VÀ PHÁT HÀNH</w:t>
      </w:r>
    </w:p>
    <w:p>
      <w:r>
        <w:t>1. Thủ tục Cấp giấy phép xuất bản tài liệu không kinh doanh (cấp địa phương), Mã số: 1.003868.000.00.00.H47</w:t>
      </w:r>
    </w:p>
    <w:p>
      <w:r>
        <w:t>Bước 1</w:t>
      </w:r>
    </w:p>
    <w:p>
      <w:r>
        <w:t>Tiếp nhận hồ sơ</w:t>
      </w:r>
    </w:p>
    <w:p>
      <w:r>
        <w:t>Bộ phận tiếp nhận hồ sơ của Bưu điện tại Trung tâm phục vụ hành chính công tỉnh</w:t>
      </w:r>
    </w:p>
    <w:p>
      <w:r>
        <w:t>01 ngày</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w:t>
      </w:r>
    </w:p>
    <w:p>
      <w:r>
        <w:t>-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Bước 2</w:t>
      </w:r>
    </w:p>
    <w:p>
      <w:r>
        <w:t>Thẩm định, hoàn thiện hồ sơ trình phê duyệt</w:t>
      </w:r>
    </w:p>
    <w:p>
      <w:r>
        <w:t>Chuyên viên phòng Thông tin - Báo chí - Xuất bản</w:t>
      </w:r>
    </w:p>
    <w:p>
      <w:r>
        <w:t>10 ngày</w:t>
      </w:r>
    </w:p>
    <w:p>
      <w:r>
        <w:t>Bước 3</w:t>
      </w:r>
    </w:p>
    <w:p>
      <w:r>
        <w:t>Chủ trì thẩm định,trình phê duyệt kết quả</w:t>
      </w:r>
    </w:p>
    <w:p>
      <w:r>
        <w:t>Lãnh đạo phòng Thông tin- Báo chí - Xuất bản</w:t>
      </w:r>
    </w:p>
    <w:p>
      <w:r>
        <w:t>01 ngày</w:t>
      </w:r>
    </w:p>
    <w:p>
      <w:r>
        <w:t>Bước 4</w:t>
      </w:r>
    </w:p>
    <w:p>
      <w:r>
        <w:t>Phê duyệt</w:t>
      </w:r>
    </w:p>
    <w:p>
      <w:r>
        <w:t>Lãnh đạo Sở Thông tin và Truyền thông</w:t>
      </w:r>
    </w:p>
    <w:p>
      <w:r>
        <w:t>01 ngày</w:t>
      </w:r>
    </w:p>
    <w:p>
      <w:r>
        <w:t>Bước 5</w:t>
      </w:r>
    </w:p>
    <w:p>
      <w:r>
        <w:t>Trả kết quả</w:t>
      </w:r>
    </w:p>
    <w:p>
      <w:r>
        <w:t>Bộ phận trả kết quả của Trung tâm phục vụ Hành chính công tỉnh Quảng Nam</w:t>
      </w:r>
    </w:p>
    <w:p>
      <w:r>
        <w:t>Tổng cộng</w:t>
      </w:r>
    </w:p>
    <w:p>
      <w:r>
        <w:t>13 ngày</w:t>
      </w:r>
    </w:p>
    <w:p>
      <w:r>
        <w:t>2. Thủ tục Cấp giấy phép hoạt động in xuất bản phẩm, Mã số 2.001594.000.00.00.H47</w:t>
      </w:r>
    </w:p>
    <w:p>
      <w:r>
        <w:t>1</w:t>
      </w:r>
    </w:p>
    <w:p>
      <w:r>
        <w:t>Bước 1</w:t>
      </w:r>
    </w:p>
    <w:p>
      <w:r>
        <w:t>Tiếp nhận hồ sơ</w:t>
      </w:r>
    </w:p>
    <w:p>
      <w:r>
        <w:t>Bộ phận tiếp nhận hồ sơ của Bưu điện tại Trung tâm phục vụ hành chính công tỉnh</w:t>
      </w:r>
    </w:p>
    <w:p>
      <w:r>
        <w:t>01 ngày</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w:t>
      </w:r>
    </w:p>
    <w:p>
      <w:r>
        <w:t>- Xuất bản thẩm định và tổng hợp hoàn thiện hồ sơ, trình Lãnh đạo phòng thẩm định, phê duyệt kết quả và chuyển Lãnh đạo Sở phê duyệt. Sau</w:t>
      </w:r>
    </w:p>
    <w:p>
      <w:r>
        <w:t>2</w:t>
      </w:r>
    </w:p>
    <w:p>
      <w:r>
        <w:t>Bước 2</w:t>
      </w:r>
    </w:p>
    <w:p>
      <w:r>
        <w:t>Thẩm định, hoàn thiện hồ sơ trình phê duyệt</w:t>
      </w:r>
    </w:p>
    <w:p>
      <w:r>
        <w:t>Chuyên viên phòng Thông tin - Báo chí - Xuất bản</w:t>
      </w:r>
    </w:p>
    <w:p>
      <w:r>
        <w:t>10 ngày</w:t>
      </w:r>
    </w:p>
    <w:p>
      <w:r>
        <w:t>3</w:t>
      </w:r>
    </w:p>
    <w:p>
      <w:r>
        <w:t>Bước 3</w:t>
      </w:r>
    </w:p>
    <w:p>
      <w:r>
        <w:t>Chủ trì thẩm định,trình phê duyệt kết quả</w:t>
      </w:r>
    </w:p>
    <w:p>
      <w:r>
        <w:t>Lãnh đạo phòng Thông tin- Báo chí - Xuất bản</w:t>
      </w:r>
    </w:p>
    <w:p>
      <w:r>
        <w:t>01 ngày</w:t>
      </w:r>
    </w:p>
    <w:p>
      <w:r>
        <w:t>4</w:t>
      </w:r>
    </w:p>
    <w:p>
      <w:r>
        <w:t>Bước 4</w:t>
      </w:r>
    </w:p>
    <w:p>
      <w:r>
        <w:t>Phê duyệt</w:t>
      </w:r>
    </w:p>
    <w:p>
      <w:r>
        <w:t>Lãnh đạo Sở Thông tin và Truyền thông</w:t>
      </w:r>
    </w:p>
    <w:p>
      <w:r>
        <w:t>01 ngày</w:t>
      </w:r>
    </w:p>
    <w:p>
      <w:r>
        <w:t>5</w:t>
      </w:r>
    </w:p>
    <w:p>
      <w:r>
        <w:t>Bước 5</w:t>
      </w:r>
    </w:p>
    <w:p>
      <w:r>
        <w:t>Trả kết quả</w:t>
      </w:r>
    </w:p>
    <w:p>
      <w:r>
        <w:t>Bộ phận trả kết quả của Trung tâm phục vụ Hành chính công tỉnh Quảng Nam</w:t>
      </w:r>
    </w:p>
    <w:p>
      <w:r>
        <w:t>khi lãnh đạo Sở ký duyệt hồ sơ sẽ trả kết quả về Bộ phận trả kết quả của Trung tâm phục vụ Hành chính công tỉnh Quảng Nam trả kết quả cho tổ chức, công dân.</w:t>
      </w:r>
    </w:p>
    <w:p>
      <w:r>
        <w:t>Tổng cộng</w:t>
      </w:r>
    </w:p>
    <w:p>
      <w:r>
        <w:t>13 ngày</w:t>
      </w:r>
    </w:p>
    <w:p>
      <w:r>
        <w:t>3. Thủ tục Cấp giấy phép in gia công xuất bản phẩm cho nước ngoài, Mã số: 2.001564.000.00.00.H47</w:t>
      </w:r>
    </w:p>
    <w:p>
      <w:r>
        <w:t>Bước 1</w:t>
      </w:r>
    </w:p>
    <w:p>
      <w:r>
        <w:t>Tiếp nhận hồ sơ</w:t>
      </w:r>
    </w:p>
    <w:p>
      <w:r>
        <w:t>Bộ phận tiếp nhận hồ sơ của Bưu điện tại Trung tâm phục vụ hành chính công tỉnh</w:t>
      </w:r>
    </w:p>
    <w:p>
      <w:r>
        <w:t>01 ngày</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w:t>
      </w:r>
    </w:p>
    <w:p>
      <w:r>
        <w:t>-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Bước 2</w:t>
      </w:r>
    </w:p>
    <w:p>
      <w:r>
        <w:t>Thẩm định, hoàn thiện hồ sơ trình phê duyệt</w:t>
      </w:r>
    </w:p>
    <w:p>
      <w:r>
        <w:t>Chuyên viên phòng Thông tin - Báo chí - Xuất bản</w:t>
      </w:r>
    </w:p>
    <w:p>
      <w:r>
        <w:t>6 ngày</w:t>
      </w:r>
    </w:p>
    <w:p>
      <w:r>
        <w:t>Bước 3</w:t>
      </w:r>
    </w:p>
    <w:p>
      <w:r>
        <w:t>Chủ trì thẩm định,trình phê duyệt kết quả</w:t>
      </w:r>
    </w:p>
    <w:p>
      <w:r>
        <w:t>Lãnh đạo phòng Thông tin- Báo chí - Xuất bản</w:t>
      </w:r>
    </w:p>
    <w:p>
      <w:r>
        <w:t>01 ngày</w:t>
      </w:r>
    </w:p>
    <w:p>
      <w:r>
        <w:t>Bước 4</w:t>
      </w:r>
    </w:p>
    <w:p>
      <w:r>
        <w:t>Phê duyệt</w:t>
      </w:r>
    </w:p>
    <w:p>
      <w:r>
        <w:t>Lãnh đạo Sở Thông tin và Truyền thông</w:t>
      </w:r>
    </w:p>
    <w:p>
      <w:r>
        <w:t>01 ngày</w:t>
      </w:r>
    </w:p>
    <w:p>
      <w:r>
        <w:t>Bước 5</w:t>
      </w:r>
    </w:p>
    <w:p>
      <w:r>
        <w:t>Trả kết quả</w:t>
      </w:r>
    </w:p>
    <w:p>
      <w:r>
        <w:t>Bộ phận trả kết quả của Trung tâm phục vụ Hành chính công tỉnh Quảng Nam</w:t>
      </w:r>
    </w:p>
    <w:p>
      <w:r>
        <w:t>Tổng cộng</w:t>
      </w:r>
    </w:p>
    <w:p>
      <w:r>
        <w:t>09 ngày</w:t>
      </w:r>
    </w:p>
    <w:p>
      <w:r>
        <w:t>4. Thủ tục Cấp giấy phép nhập khẩu xuất bản phẩm không kinh doanh, Mã số: 1.003725.000.00.00.H47</w:t>
      </w:r>
    </w:p>
    <w:p>
      <w:r>
        <w:t>Bước 1</w:t>
      </w:r>
    </w:p>
    <w:p>
      <w:r>
        <w:t>Tiếp nhận hồ sơ</w:t>
      </w:r>
    </w:p>
    <w:p>
      <w:r>
        <w:t>Bộ phận tiếp nhận hồ sơ của Bưu điện tại Trung tâm phục vụ hành chính công tỉnh</w:t>
      </w:r>
    </w:p>
    <w:p>
      <w:r>
        <w:t>01 ngày</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w:t>
      </w:r>
    </w:p>
    <w:p>
      <w:r>
        <w:t>-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Bước 2</w:t>
      </w:r>
    </w:p>
    <w:p>
      <w:r>
        <w:t>Thẩm định, hoàn thiện hồ sơ trình phê duyệt</w:t>
      </w:r>
    </w:p>
    <w:p>
      <w:r>
        <w:t>Chuyên viên phòng Thông tin - Báo chí - Xuất bản</w:t>
      </w:r>
    </w:p>
    <w:p>
      <w:r>
        <w:t>10 ngày</w:t>
      </w:r>
    </w:p>
    <w:p>
      <w:r>
        <w:t>Bước 3</w:t>
      </w:r>
    </w:p>
    <w:p>
      <w:r>
        <w:t>Chủ trì thẩm định,trình phê duyệt kết quả</w:t>
      </w:r>
    </w:p>
    <w:p>
      <w:r>
        <w:t>Lãnh đạo phòng Thông tin- Báo chí - Xuất bản</w:t>
      </w:r>
    </w:p>
    <w:p>
      <w:r>
        <w:t>01 ngày</w:t>
      </w:r>
    </w:p>
    <w:p>
      <w:r>
        <w:t>Bước 4</w:t>
      </w:r>
    </w:p>
    <w:p>
      <w:r>
        <w:t>Phê duyệt</w:t>
      </w:r>
    </w:p>
    <w:p>
      <w:r>
        <w:t>Lãnh đạo Sở Thông tin và Truyền thông</w:t>
      </w:r>
    </w:p>
    <w:p>
      <w:r>
        <w:t>01 ngày</w:t>
      </w:r>
    </w:p>
    <w:p>
      <w:r>
        <w:t>Bước 5</w:t>
      </w:r>
    </w:p>
    <w:p>
      <w:r>
        <w:t>Trả kết quả</w:t>
      </w:r>
    </w:p>
    <w:p>
      <w:r>
        <w:t>Bộ phận trả kết quả của Trung tâm phục vụ Hành chính công tỉnh Quảng Nam</w:t>
      </w:r>
    </w:p>
    <w:p>
      <w:r>
        <w:t>Tổng cộng</w:t>
      </w:r>
    </w:p>
    <w:p>
      <w:r>
        <w:t>13 ngày</w:t>
      </w:r>
    </w:p>
    <w:p>
      <w:r>
        <w:t>5. Thủ tục Cấp giấy phép hoạt động in, Mã số: 1.004153.000.00.00.H47</w:t>
      </w:r>
    </w:p>
    <w:p>
      <w:r>
        <w:t>Bước 1</w:t>
      </w:r>
    </w:p>
    <w:p>
      <w:r>
        <w:t>Tiếp nhận hồ sơ</w:t>
      </w:r>
    </w:p>
    <w:p>
      <w:r>
        <w:t>Bộ phận tiếp nhận hồ sơ của Bưu điện tại Trung tâm phục vụ hành chính công tỉnh</w:t>
      </w:r>
    </w:p>
    <w:p>
      <w:r>
        <w:t>01 ngày</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w:t>
      </w:r>
    </w:p>
    <w:p>
      <w:r>
        <w:t>-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Bước 2</w:t>
      </w:r>
    </w:p>
    <w:p>
      <w:r>
        <w:t>Thẩm định, hoàn thiện hồ sơ trình phê duyệt</w:t>
      </w:r>
    </w:p>
    <w:p>
      <w:r>
        <w:t>Chuyên viên phòng Thông tin - Báo chí - Xuất bản</w:t>
      </w:r>
    </w:p>
    <w:p>
      <w:r>
        <w:t>10 ngày</w:t>
      </w:r>
    </w:p>
    <w:p>
      <w:r>
        <w:t>Bước 3</w:t>
      </w:r>
    </w:p>
    <w:p>
      <w:r>
        <w:t>Chủ trì thẩm định,trình phê duyệt kết quả</w:t>
      </w:r>
    </w:p>
    <w:p>
      <w:r>
        <w:t>Lãnh đạo phòng Thông tin- Báo chí - Xuất bản</w:t>
      </w:r>
    </w:p>
    <w:p>
      <w:r>
        <w:t>01 ngày</w:t>
      </w:r>
    </w:p>
    <w:p>
      <w:r>
        <w:t>Bước 4</w:t>
      </w:r>
    </w:p>
    <w:p>
      <w:r>
        <w:t>Phê duyệt</w:t>
      </w:r>
    </w:p>
    <w:p>
      <w:r>
        <w:t>Lãnh đạo Sở Thông tin và Truyền thông</w:t>
      </w:r>
    </w:p>
    <w:p>
      <w:r>
        <w:t>01 ngày</w:t>
      </w:r>
    </w:p>
    <w:p>
      <w:r>
        <w:t>Bước 5</w:t>
      </w:r>
    </w:p>
    <w:p>
      <w:r>
        <w:t>Trả kết quả</w:t>
      </w:r>
    </w:p>
    <w:p>
      <w:r>
        <w:t>Bộ phận trả kết quả của Trung tâm phục vụ Hành chính công tỉnh Quảng Nam</w:t>
      </w:r>
    </w:p>
    <w:p>
      <w:r>
        <w:t>Tổng cộng</w:t>
      </w:r>
    </w:p>
    <w:p>
      <w:r>
        <w:t>13 ngày</w:t>
      </w:r>
    </w:p>
    <w:p>
      <w:r>
        <w:t>II. LĨNH VỰC BÁO CHÍ</w:t>
      </w:r>
    </w:p>
    <w:p>
      <w:r>
        <w:t>1. Thủ tục Cấp giấy phép xuất bản bản tin (địa phương), Mã số: 1.009374.000.00.00.H47</w:t>
      </w:r>
    </w:p>
    <w:p>
      <w:r>
        <w:t>Bước 1</w:t>
      </w:r>
    </w:p>
    <w:p>
      <w:r>
        <w:t>Tiếp nhận hồ sơ</w:t>
      </w:r>
    </w:p>
    <w:p>
      <w:r>
        <w:t>Bộ phận tiếp nhận hồ sơ của Bưu điện tại Trung tâm phục vụ hành chính công tỉnh</w:t>
      </w:r>
    </w:p>
    <w:p>
      <w:r>
        <w:t>01 ngày</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w:t>
      </w:r>
    </w:p>
    <w:p>
      <w:r>
        <w:t>-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Bước 2</w:t>
      </w:r>
    </w:p>
    <w:p>
      <w:r>
        <w:t>Thẩm định, hoàn thiện hồ sơ trình phê duyệt</w:t>
      </w:r>
    </w:p>
    <w:p>
      <w:r>
        <w:t>Chuyên viên phòng Thông tin - Báo chí - Xuất bản</w:t>
      </w:r>
    </w:p>
    <w:p>
      <w:r>
        <w:t>11 ngày</w:t>
      </w:r>
    </w:p>
    <w:p>
      <w:r>
        <w:t>Bước 3</w:t>
      </w:r>
    </w:p>
    <w:p>
      <w:r>
        <w:t>Chủ trì thẩm định,trình phê duyệt kết quả</w:t>
      </w:r>
    </w:p>
    <w:p>
      <w:r>
        <w:t>Lãnh đạo phòng Thông tin- Báo chí - Xuất bản</w:t>
      </w:r>
    </w:p>
    <w:p>
      <w:r>
        <w:t>02 ngày</w:t>
      </w:r>
    </w:p>
    <w:p>
      <w:r>
        <w:t>Bước 4</w:t>
      </w:r>
    </w:p>
    <w:p>
      <w:r>
        <w:t>Phê duyệt</w:t>
      </w:r>
    </w:p>
    <w:p>
      <w:r>
        <w:t>Lãnh đạo Sở Thông tin và Truyền thông</w:t>
      </w:r>
    </w:p>
    <w:p>
      <w:r>
        <w:t>02 ngày</w:t>
      </w:r>
    </w:p>
    <w:p>
      <w:r>
        <w:t>Bước 5</w:t>
      </w:r>
    </w:p>
    <w:p>
      <w:r>
        <w:t>Trả kết quả</w:t>
      </w:r>
    </w:p>
    <w:p>
      <w:r>
        <w:t>Bộ phận trả kết quả của Trung tâm phục vụ Hành chính công tỉnh Quảng Nam</w:t>
      </w:r>
    </w:p>
    <w:p>
      <w:r>
        <w:t>Tổng cộng</w:t>
      </w:r>
    </w:p>
    <w:p>
      <w:r>
        <w:t>16 ngày</w:t>
      </w:r>
    </w:p>
    <w:p>
      <w:r>
        <w:t>2. Thủ tục Cho phép họp báo (nước ngoài), Mã số: 2.001173.000.00.00</w:t>
      </w:r>
    </w:p>
    <w:p>
      <w:r>
        <w:t>Bước 1</w:t>
      </w:r>
    </w:p>
    <w:p>
      <w:r>
        <w:t>Tiếp nhận hồ sơ</w:t>
      </w:r>
    </w:p>
    <w:p>
      <w:r>
        <w:t>Bộ phận tiếp nhận hồ sơ của Bưu điện tại Trung tâm phục vụ hành chính công tỉnh</w:t>
      </w:r>
    </w:p>
    <w:p>
      <w:r>
        <w:t>0,5 ngày</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w:t>
      </w:r>
    </w:p>
    <w:p>
      <w:r>
        <w:t>-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Bước 2</w:t>
      </w:r>
    </w:p>
    <w:p>
      <w:r>
        <w:t>Thẩm định, hoàn thiện hồ sơ trình phê duyệt</w:t>
      </w:r>
    </w:p>
    <w:p>
      <w:r>
        <w:t>Chuyên viên phòng Thông tin - Báo chí - Xuất bản</w:t>
      </w:r>
    </w:p>
    <w:p>
      <w:r>
        <w:t>01 ngày</w:t>
      </w:r>
    </w:p>
    <w:p>
      <w:r>
        <w:t>Bước 3</w:t>
      </w:r>
    </w:p>
    <w:p>
      <w:r>
        <w:t>Chủ trì thẩm định,trình phê duyệt kết quả</w:t>
      </w:r>
    </w:p>
    <w:p>
      <w:r>
        <w:t>Lãnh đạo phòng Thông tin- Báo chí - Xuất bản</w:t>
      </w:r>
    </w:p>
    <w:p>
      <w:r>
        <w:t>0,25 ngày</w:t>
      </w:r>
    </w:p>
    <w:p>
      <w:r>
        <w:t>Bước 4</w:t>
      </w:r>
    </w:p>
    <w:p>
      <w:r>
        <w:t>Phê duyệt</w:t>
      </w:r>
    </w:p>
    <w:p>
      <w:r>
        <w:t>Lãnh đạo Sở Thông tin và Truyền thông</w:t>
      </w:r>
    </w:p>
    <w:p>
      <w:r>
        <w:t>0,25 ngày</w:t>
      </w:r>
    </w:p>
    <w:p>
      <w:r>
        <w:t>Bước 5</w:t>
      </w:r>
    </w:p>
    <w:p>
      <w:r>
        <w:t>Trả kết quả</w:t>
      </w:r>
    </w:p>
    <w:p>
      <w:r>
        <w:t>Bộ phận trả kết quả của Trung tâm phục vụ Hành chính công tỉnh Quảng Nam</w:t>
      </w:r>
    </w:p>
    <w:p>
      <w:r>
        <w:t>Tổng cộng</w:t>
      </w:r>
    </w:p>
    <w:p>
      <w:r>
        <w:t>02 ngày</w:t>
      </w:r>
    </w:p>
    <w:p>
      <w:r>
        <w:t>3</w:t>
      </w:r>
    </w:p>
    <w:p>
      <w:r>
        <w:t>Thủ tục văn bản chấp thuận thay đổi nội dung ghi trong giấy phép xuất bản bản tin (địa phương), Mã số: 1.009386.000.00.00.H47</w:t>
      </w:r>
    </w:p>
    <w:p>
      <w:r>
        <w:t>Bước 1</w:t>
      </w:r>
    </w:p>
    <w:p>
      <w:r>
        <w:t>Tiếp nhận hồ sơ</w:t>
      </w:r>
    </w:p>
    <w:p>
      <w:r>
        <w:t>Bộ phận tiếp nhận hồ sơ của Bưu điện tại Trung tâm phục vụ hành chính công tỉnh</w:t>
      </w:r>
    </w:p>
    <w:p>
      <w:r>
        <w:t>01 ngày</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w:t>
      </w:r>
    </w:p>
    <w:p>
      <w:r>
        <w:t>-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Bước 2</w:t>
      </w:r>
    </w:p>
    <w:p>
      <w:r>
        <w:t>Thẩm định, hoàn thiện hồ sơ trình phê duyệt</w:t>
      </w:r>
    </w:p>
    <w:p>
      <w:r>
        <w:t>Chuyên viên phòng Thông tin - Báo chí - Xuất bản</w:t>
      </w:r>
    </w:p>
    <w:p>
      <w:r>
        <w:t>10 ngày</w:t>
      </w:r>
    </w:p>
    <w:p>
      <w:r>
        <w:t>Bước 3</w:t>
      </w:r>
    </w:p>
    <w:p>
      <w:r>
        <w:t>Chủ trì thẩm định,trình phê duyệt kết quả</w:t>
      </w:r>
    </w:p>
    <w:p>
      <w:r>
        <w:t>Lãnh đạo phòng Thông tin- Báo chí - Xuất bản</w:t>
      </w:r>
    </w:p>
    <w:p>
      <w:r>
        <w:t>01 ngày</w:t>
      </w:r>
    </w:p>
    <w:p>
      <w:r>
        <w:t>Bước 4</w:t>
      </w:r>
    </w:p>
    <w:p>
      <w:r>
        <w:t>Phê duyệt</w:t>
      </w:r>
    </w:p>
    <w:p>
      <w:r>
        <w:t>Lãnh đạo Sở Thông tin và Truyền thông</w:t>
      </w:r>
    </w:p>
    <w:p>
      <w:r>
        <w:t>01 ngày</w:t>
      </w:r>
    </w:p>
    <w:p>
      <w:r>
        <w:t>Bước 5</w:t>
      </w:r>
    </w:p>
    <w:p>
      <w:r>
        <w:t>Trả kết quả</w:t>
      </w:r>
    </w:p>
    <w:p>
      <w:r>
        <w:t>Bộ phận trả kết quả của Trung tâm phục vụ Hành chính công tỉnh Quảng Nam</w:t>
      </w:r>
    </w:p>
    <w:p>
      <w:r>
        <w:t>Tổng cộng</w:t>
      </w:r>
    </w:p>
    <w:p>
      <w:r>
        <w:t>13 ngày</w:t>
      </w:r>
    </w:p>
    <w:p>
      <w:r>
        <w:t>PHỤ LỤC II</w:t>
      </w:r>
    </w:p>
    <w:p>
      <w:r>
        <w:t>QUY TRÌNH NỘI BỘ GIẢI QUYẾT THỦ TỤC HÀNH CHÍNH CẤP TỈNH THUỘC PHẠM VI QUẢN LÝ CỦA SỞ THÔNG TIN VÀ TRUYỀN THÔNG TỈNH QUẢNG NAM THEO HÌNH THỨC TRỰC TUYẾN</w:t>
      </w:r>
    </w:p>
    <w:p>
      <w:r>
        <w:t>(Ban hành kèm theo Quyết định số 2408/QĐ-UBND ngày 11 tháng 10 năm 2024 của Chủ tịch Ủy ban nhân dân tỉnh Quảng Nam)</w:t>
      </w:r>
    </w:p>
    <w:p>
      <w:r>
        <w:t>TT</w:t>
      </w:r>
    </w:p>
    <w:p>
      <w:r>
        <w:t>CÁC BƯỚC</w:t>
      </w:r>
    </w:p>
    <w:p>
      <w:r>
        <w:t>TRÌNH TỰ THỰC HIỆN</w:t>
      </w:r>
    </w:p>
    <w:p>
      <w:r>
        <w:t>BỘ PHẬN GIẢI QUYẾT</w:t>
      </w:r>
    </w:p>
    <w:p>
      <w:r>
        <w:t>THỜI GIAN THỰC HIỆN</w:t>
      </w:r>
    </w:p>
    <w:p>
      <w:r>
        <w:t>THẨM QUYỀN CẤP TRÊN</w:t>
      </w:r>
    </w:p>
    <w:p>
      <w:r>
        <w:t>MÔ TẢ QUY TRÌNH</w:t>
      </w:r>
    </w:p>
    <w:p>
      <w:r>
        <w:t>I. LĨNH VỰC XUẤT BẢN, IN VÀ PHÁT HÀNH</w:t>
      </w:r>
    </w:p>
    <w:p>
      <w:r>
        <w:t>1. Thủ tục Cấp giấy phép xuất bản tài liệu không kinh doanh (cấp địa phương), Mã số: 1.003868.000.00.00.H47</w:t>
      </w:r>
    </w:p>
    <w:p>
      <w:r>
        <w:t>Bước 1</w:t>
      </w:r>
    </w:p>
    <w:p>
      <w:r>
        <w:t>Tiếp nhận hồ sơ, thẩm định, hoàn thiện hồ sơ trình phê duyệt</w:t>
      </w:r>
    </w:p>
    <w:p>
      <w:r>
        <w:t>Chuyên viên phòng Thông tin - Báo chí - Xuất bản</w:t>
      </w:r>
    </w:p>
    <w:p>
      <w:r>
        <w:t>08 ngày</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Bước 2</w:t>
      </w:r>
    </w:p>
    <w:p>
      <w:r>
        <w:t>Chủ trì thẩm định,trình phê duyệt kết quả</w:t>
      </w:r>
    </w:p>
    <w:p>
      <w:r>
        <w:t>Lãnh đạo phòng Thông tin- Báo chí - Xuất bản</w:t>
      </w:r>
    </w:p>
    <w:p>
      <w:r>
        <w:t>02 ngày</w:t>
      </w:r>
    </w:p>
    <w:p>
      <w:r>
        <w:t>Bước 3</w:t>
      </w:r>
    </w:p>
    <w:p>
      <w:r>
        <w:t>Phê duyệt</w:t>
      </w:r>
    </w:p>
    <w:p>
      <w:r>
        <w:t>Lãnh đạo Sở Thông tin và Truyền thông</w:t>
      </w:r>
    </w:p>
    <w:p>
      <w:r>
        <w:t>01 ngày</w:t>
      </w:r>
    </w:p>
    <w:p>
      <w:r>
        <w:t>Bước 4</w:t>
      </w:r>
    </w:p>
    <w:p>
      <w:r>
        <w:t>Chữ ký số giấy phép và chuyển kết quả cho công dân</w:t>
      </w:r>
    </w:p>
    <w:p>
      <w:r>
        <w:t>Văn thư</w:t>
      </w:r>
    </w:p>
    <w:p>
      <w:r>
        <w:t>01 ngày</w:t>
      </w:r>
    </w:p>
    <w:p>
      <w:r>
        <w:t>Tổng cộng</w:t>
      </w:r>
    </w:p>
    <w:p>
      <w:r>
        <w:t>12 ngày</w:t>
      </w:r>
    </w:p>
    <w:p>
      <w:r>
        <w:t>2. Thủ tục Cấp giấy phép hoạt động in xuất bản phẩm, Mã số: 2.001594.000.00.00.H47</w:t>
      </w:r>
    </w:p>
    <w:p>
      <w:r>
        <w:t>Bước 1</w:t>
      </w:r>
    </w:p>
    <w:p>
      <w:r>
        <w:t>Tiếp nhận hồ sơ, thẩm định, hoàn thiện hồ sơ trình phê duyệt</w:t>
      </w:r>
    </w:p>
    <w:p>
      <w:r>
        <w:t>Chuyên viên phòng Thông tin - Báo chí - Xuất bản</w:t>
      </w:r>
    </w:p>
    <w:p>
      <w:r>
        <w:t>08 ngày</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Bước 2</w:t>
      </w:r>
    </w:p>
    <w:p>
      <w:r>
        <w:t>Chủ trì thẩm định,trình phê duyệt kết quả</w:t>
      </w:r>
    </w:p>
    <w:p>
      <w:r>
        <w:t>Lãnh đạo phòng Thông tin- Báo chí - Xuất bản</w:t>
      </w:r>
    </w:p>
    <w:p>
      <w:r>
        <w:t>02 ngày</w:t>
      </w:r>
    </w:p>
    <w:p>
      <w:r>
        <w:t>Bước 3</w:t>
      </w:r>
    </w:p>
    <w:p>
      <w:r>
        <w:t>Phê duyệt</w:t>
      </w:r>
    </w:p>
    <w:p>
      <w:r>
        <w:t>Lãnh đạo Sở Thông tin và Truyền thông</w:t>
      </w:r>
    </w:p>
    <w:p>
      <w:r>
        <w:t>01 ngày</w:t>
      </w:r>
    </w:p>
    <w:p>
      <w:r>
        <w:t>Bước 4</w:t>
      </w:r>
    </w:p>
    <w:p>
      <w:r>
        <w:t>Chữ ký số giấy phép và chuyển kết quả cho công dân</w:t>
      </w:r>
    </w:p>
    <w:p>
      <w:r>
        <w:t>Văn thư</w:t>
      </w:r>
    </w:p>
    <w:p>
      <w:r>
        <w:t>01 ngày</w:t>
      </w:r>
    </w:p>
    <w:p>
      <w:r>
        <w:t>Tổng cộng</w:t>
      </w:r>
    </w:p>
    <w:p>
      <w:r>
        <w:t>12 ngày</w:t>
      </w:r>
    </w:p>
    <w:p>
      <w:r>
        <w:t>3. Thủ tục Cấp giấy phép in gia công xuất bản phẩm cho nước ngoài, Mã số: 2.001564.000.00.00.H47</w:t>
      </w:r>
    </w:p>
    <w:p>
      <w:r>
        <w:t>Bước 1</w:t>
      </w:r>
    </w:p>
    <w:p>
      <w:r>
        <w:t>Tiếp nhận hồ sơ, thẩm định, hoàn thiện hồ sơ trình phê duyệt</w:t>
      </w:r>
    </w:p>
    <w:p>
      <w:r>
        <w:t>Chuyên viên phòng Thông tin - Báo chí - Xuất bản</w:t>
      </w:r>
    </w:p>
    <w:p>
      <w:r>
        <w:t>05 ngày</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Bước 2</w:t>
      </w:r>
    </w:p>
    <w:p>
      <w:r>
        <w:t>Chủ trì thẩm định,trình phê duyệt kết quả</w:t>
      </w:r>
    </w:p>
    <w:p>
      <w:r>
        <w:t>Lãnh đạo phòng Thông tin- Báo chí - Xuất bản</w:t>
      </w:r>
    </w:p>
    <w:p>
      <w:r>
        <w:t>01 ngày</w:t>
      </w:r>
    </w:p>
    <w:p>
      <w:r>
        <w:t>Bước 3</w:t>
      </w:r>
    </w:p>
    <w:p>
      <w:r>
        <w:t>Phê duyệt</w:t>
      </w:r>
    </w:p>
    <w:p>
      <w:r>
        <w:t>Lãnh đạo Sở Thông tin và Truyền thông</w:t>
      </w:r>
    </w:p>
    <w:p>
      <w:r>
        <w:t>01 ngày</w:t>
      </w:r>
    </w:p>
    <w:p>
      <w:r>
        <w:t>Bước 4</w:t>
      </w:r>
    </w:p>
    <w:p>
      <w:r>
        <w:t>Chữ ký số giấy phép và chuyển kết quả cho công dân</w:t>
      </w:r>
    </w:p>
    <w:p>
      <w:r>
        <w:t>Văn thư</w:t>
      </w:r>
    </w:p>
    <w:p>
      <w:r>
        <w:t>01 ngày</w:t>
      </w:r>
    </w:p>
    <w:p>
      <w:r>
        <w:t>Tổng cộng</w:t>
      </w:r>
    </w:p>
    <w:p>
      <w:r>
        <w:t>08 ngày</w:t>
      </w:r>
    </w:p>
    <w:p>
      <w:r>
        <w:t>4. Thủ tục Cấp giấy phép nhập khẩu xuất bản phẩm không kinh doanh, Mã số: 1.003725.000.00.00.H47</w:t>
      </w:r>
    </w:p>
    <w:p>
      <w:r>
        <w:t>Bước 1</w:t>
      </w:r>
    </w:p>
    <w:p>
      <w:r>
        <w:t>Tiếp nhận hồ sơ, thẩm định, hoàn thiện hồ sơ trình phê duyệt</w:t>
      </w:r>
    </w:p>
    <w:p>
      <w:r>
        <w:t>Chuyên viên phòng Thông tin - Báo chí - Xuất bản</w:t>
      </w:r>
    </w:p>
    <w:p>
      <w:r>
        <w:t>08 ngày</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Bước 2</w:t>
      </w:r>
    </w:p>
    <w:p>
      <w:r>
        <w:t>Chủ trì thẩm định,trình phê duyệt kết quả</w:t>
      </w:r>
    </w:p>
    <w:p>
      <w:r>
        <w:t>Lãnh đạo phòng Thông tin- Báo chí - Xuất bản</w:t>
      </w:r>
    </w:p>
    <w:p>
      <w:r>
        <w:t>02 ngày</w:t>
      </w:r>
    </w:p>
    <w:p>
      <w:r>
        <w:t>Bước 3</w:t>
      </w:r>
    </w:p>
    <w:p>
      <w:r>
        <w:t>Phê duyệt</w:t>
      </w:r>
    </w:p>
    <w:p>
      <w:r>
        <w:t>Lãnh đạo Sở Thông tin và Truyền thông</w:t>
      </w:r>
    </w:p>
    <w:p>
      <w:r>
        <w:t>01 ngày</w:t>
      </w:r>
    </w:p>
    <w:p>
      <w:r>
        <w:t>Bước 4</w:t>
      </w:r>
    </w:p>
    <w:p>
      <w:r>
        <w:t>Chữ ký số giấy phép và chuyển kết quả cho công dân</w:t>
      </w:r>
    </w:p>
    <w:p>
      <w:r>
        <w:t>Văn thư</w:t>
      </w:r>
    </w:p>
    <w:p>
      <w:r>
        <w:t>01 ngày</w:t>
      </w:r>
    </w:p>
    <w:p>
      <w:r>
        <w:t>Tổng cộng</w:t>
      </w:r>
    </w:p>
    <w:p>
      <w:r>
        <w:t>12 ngày</w:t>
      </w:r>
    </w:p>
    <w:p>
      <w:r>
        <w:t>5. Thủ tục Cấp giấy phép hoạt động in, Mã số: 1.004153.000.00.00.H47</w:t>
      </w:r>
    </w:p>
    <w:p>
      <w:r>
        <w:t>Bước 1</w:t>
      </w:r>
    </w:p>
    <w:p>
      <w:r>
        <w:t>Tiếp nhận hồ sơ, thẩm định, hoàn thiện hồ sơ trình phê duyệt</w:t>
      </w:r>
    </w:p>
    <w:p>
      <w:r>
        <w:t>Chuyên viên phòng Thông tin - Báo chí - Xuất bản</w:t>
      </w:r>
    </w:p>
    <w:p>
      <w:r>
        <w:t>08 ngày</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Bước 2</w:t>
      </w:r>
    </w:p>
    <w:p>
      <w:r>
        <w:t>Chủ trì thẩm định,trình phê duyệt kết quả</w:t>
      </w:r>
    </w:p>
    <w:p>
      <w:r>
        <w:t>Lãnh đạo phòng Thông tin- Báo chí - Xuất bản</w:t>
      </w:r>
    </w:p>
    <w:p>
      <w:r>
        <w:t>02 ngày</w:t>
      </w:r>
    </w:p>
    <w:p>
      <w:r>
        <w:t>Bước 3</w:t>
      </w:r>
    </w:p>
    <w:p>
      <w:r>
        <w:t>Phê duyệt</w:t>
      </w:r>
    </w:p>
    <w:p>
      <w:r>
        <w:t>Lãnh đạo Sở Thông tin và Truyền thông</w:t>
      </w:r>
    </w:p>
    <w:p>
      <w:r>
        <w:t>01 ngày</w:t>
      </w:r>
    </w:p>
    <w:p>
      <w:r>
        <w:t>Bước 4</w:t>
      </w:r>
    </w:p>
    <w:p>
      <w:r>
        <w:t>Chữ ký số giấy phép và chuyển kết quả cho công dân</w:t>
      </w:r>
    </w:p>
    <w:p>
      <w:r>
        <w:t>Văn thư</w:t>
      </w:r>
    </w:p>
    <w:p>
      <w:r>
        <w:t>01 ngày</w:t>
      </w:r>
    </w:p>
    <w:p>
      <w:r>
        <w:t>Tổng cộng</w:t>
      </w:r>
    </w:p>
    <w:p>
      <w:r>
        <w:t>12 ngày</w:t>
      </w:r>
    </w:p>
    <w:p>
      <w:r>
        <w:t>II. LĨNH VỰC BÁO CHÍ</w:t>
      </w:r>
    </w:p>
    <w:p>
      <w:r>
        <w:t>1. Thủ tục Cấp giấy phép xuất bản bản tin (địa phương), Mã số: 1.009374.000.00.00.H47</w:t>
      </w:r>
    </w:p>
    <w:p>
      <w:r>
        <w:t>Bước 1</w:t>
      </w:r>
    </w:p>
    <w:p>
      <w:r>
        <w:t>Tiếp nhận hồ sơ, thẩm định, hoàn thiện hồ sơ trình phê duyệt</w:t>
      </w:r>
    </w:p>
    <w:p>
      <w:r>
        <w:t>Chuyên viên phòng Thông tin - Báo chí - Xuất bản</w:t>
      </w:r>
    </w:p>
    <w:p>
      <w:r>
        <w:t>10 ngày</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Bước 2</w:t>
      </w:r>
    </w:p>
    <w:p>
      <w:r>
        <w:t>Chủ trì thẩm định,trình phê duyệt kết quả</w:t>
      </w:r>
    </w:p>
    <w:p>
      <w:r>
        <w:t>Lãnh đạo phòng Thông tin- Báo chí - Xuất bản</w:t>
      </w:r>
    </w:p>
    <w:p>
      <w:r>
        <w:t>02 ngày</w:t>
      </w:r>
    </w:p>
    <w:p>
      <w:r>
        <w:t>Bước 3</w:t>
      </w:r>
    </w:p>
    <w:p>
      <w:r>
        <w:t>Phê duyệt</w:t>
      </w:r>
    </w:p>
    <w:p>
      <w:r>
        <w:t>Lãnh đạo Sở Thông tin và Truyền thông</w:t>
      </w:r>
    </w:p>
    <w:p>
      <w:r>
        <w:t>02 ngày</w:t>
      </w:r>
    </w:p>
    <w:p>
      <w:r>
        <w:t>Bước 4</w:t>
      </w:r>
    </w:p>
    <w:p>
      <w:r>
        <w:t>Chữ ký số giấy phép và chuyển kết quả cho công dân</w:t>
      </w:r>
    </w:p>
    <w:p>
      <w:r>
        <w:t>Văn thư</w:t>
      </w:r>
    </w:p>
    <w:p>
      <w:r>
        <w:t>01 ngày</w:t>
      </w:r>
    </w:p>
    <w:p>
      <w:r>
        <w:t>Tổng cộng</w:t>
      </w:r>
    </w:p>
    <w:p>
      <w:r>
        <w:t>15 ngày</w:t>
      </w:r>
    </w:p>
    <w:p>
      <w:r>
        <w:t>2. Thủ tục văn bản chấp thuận thay đổi nội dung ghi trong giấy phép xuất bản bản tin (địa phương), Mã số: 1.009386.000.00.00.H47</w:t>
      </w:r>
    </w:p>
    <w:p>
      <w:r>
        <w:t>Bước 1</w:t>
      </w:r>
    </w:p>
    <w:p>
      <w:r>
        <w:t>Tiếp nhận hồ sơ, thẩm định, hoàn thiện hồ sơ trình phê duyệt</w:t>
      </w:r>
    </w:p>
    <w:p>
      <w:r>
        <w:t>Chuyên viên phòng Thông tin - Báo chí - Xuất bản</w:t>
      </w:r>
    </w:p>
    <w:p>
      <w:r>
        <w:t>08 ngày làm việc</w:t>
      </w:r>
    </w:p>
    <w:p>
      <w:r>
        <w:t>không</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Bước 2</w:t>
      </w:r>
    </w:p>
    <w:p>
      <w:r>
        <w:t>Chủ trì thẩm định,trình phê duyệt kết quả</w:t>
      </w:r>
    </w:p>
    <w:p>
      <w:r>
        <w:t>Lãnh đạo phòng Thông tin- Báo chí - Xuất bản</w:t>
      </w:r>
    </w:p>
    <w:p>
      <w:r>
        <w:t>02 ngày</w:t>
      </w:r>
    </w:p>
    <w:p>
      <w:r>
        <w:t>Bước 3</w:t>
      </w:r>
    </w:p>
    <w:p>
      <w:r>
        <w:t>Phê duyệt</w:t>
      </w:r>
    </w:p>
    <w:p>
      <w:r>
        <w:t>Lãnh đạo Sở Thông tin và Truyền thông</w:t>
      </w:r>
    </w:p>
    <w:p>
      <w:r>
        <w:t>01 ngày</w:t>
      </w:r>
    </w:p>
    <w:p>
      <w:r>
        <w:t>Bước 4</w:t>
      </w:r>
    </w:p>
    <w:p>
      <w:r>
        <w:t>Chữ ký số giấy phép và chuyển kết quả cho công dân</w:t>
      </w:r>
    </w:p>
    <w:p>
      <w:r>
        <w:t>Văn thư</w:t>
      </w:r>
    </w:p>
    <w:p>
      <w:r>
        <w:t>01 ngày</w:t>
      </w:r>
    </w:p>
    <w:p>
      <w:r>
        <w:t>Tổng cộng</w:t>
      </w:r>
    </w:p>
    <w:p>
      <w:r>
        <w:t>12 ngày</w:t>
      </w:r>
    </w:p>
    <w:p>
      <w:r>
        <w:t>3. Thủ tục Cho phép họp báo (nước ngoài), Mã số: 2.001173.000.00.00</w:t>
      </w:r>
    </w:p>
    <w:p>
      <w:r>
        <w:t>Bước 1</w:t>
      </w:r>
    </w:p>
    <w:p>
      <w:r>
        <w:t>Tiếp nhận hồ sơ, thẩm định, hoàn thiện hồ sơ trình phê duyệt</w:t>
      </w:r>
    </w:p>
    <w:p>
      <w:r>
        <w:t>Chuyên viên phòng Thông tin - Báo chí - Xuất bản</w:t>
      </w:r>
    </w:p>
    <w:p>
      <w:r>
        <w:t>1,25 ngày</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Bước 2</w:t>
      </w:r>
    </w:p>
    <w:p>
      <w:r>
        <w:t>Chủ trì thẩm định,trình phê duyệt kết quả</w:t>
      </w:r>
    </w:p>
    <w:p>
      <w:r>
        <w:t>Lãnh đạo phòng Thông tin- Báo chí - Xuất bản</w:t>
      </w:r>
    </w:p>
    <w:p>
      <w:r>
        <w:t>0,25 ngày</w:t>
      </w:r>
    </w:p>
    <w:p>
      <w:r>
        <w:t>Bước 3</w:t>
      </w:r>
    </w:p>
    <w:p>
      <w:r>
        <w:t>Phê duyệt</w:t>
      </w:r>
    </w:p>
    <w:p>
      <w:r>
        <w:t>Lãnh đạo Sở Thông tin và Truyền thông</w:t>
      </w:r>
    </w:p>
    <w:p>
      <w:r>
        <w:t>0,25 ngày</w:t>
      </w:r>
    </w:p>
    <w:p>
      <w:r>
        <w:t>Bước 4</w:t>
      </w:r>
    </w:p>
    <w:p>
      <w:r>
        <w:t>Chữ ký số giấy phép và chuyển kết quả cho công dân</w:t>
      </w:r>
    </w:p>
    <w:p>
      <w:r>
        <w:t>Văn thư</w:t>
      </w:r>
    </w:p>
    <w:p>
      <w:r>
        <w:t>0,25 ngày</w:t>
      </w:r>
    </w:p>
    <w:p>
      <w:r>
        <w:t>Tổng cộng</w:t>
      </w:r>
    </w:p>
    <w:p>
      <w:r>
        <w:t>02 ngày</w:t>
      </w:r>
    </w:p>
    <w:p>
      <w:r>
        <w:t>III. LĨNH VỰC BƯU CHÍNH</w:t>
      </w:r>
    </w:p>
    <w:p>
      <w:r>
        <w:t>1. Thủ tục Cấp Giấy phép bưu chính - Mã số: 1.003659.000.00.00.H47</w:t>
      </w:r>
    </w:p>
    <w:p>
      <w:r>
        <w:t>Bước 1</w:t>
      </w:r>
    </w:p>
    <w:p>
      <w:r>
        <w:t>Tiếp nhận, thẩm định và trình phê duyệt nội dung thẩm định</w:t>
      </w:r>
    </w:p>
    <w:p>
      <w:r>
        <w:t>Chuyên viên Phòng Công nghệ thông tin và Bưu chính viễn thông</w:t>
      </w:r>
    </w:p>
    <w:p>
      <w:r>
        <w:t>04 ngày</w:t>
      </w:r>
    </w:p>
    <w:p>
      <w:r>
        <w:t>không</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và Bưu chính viễn thông. Chuyên viên Phòng Công nghệ thông tin và Bưu chính viễn thông thẩm định, hoàn thiện hồ sơ và trình phê duyệt nội dung đã thẩm định; Lãnh đạo phòng Công nghệ thông tin và Bưu chính viễn thông chủ trì thẩm định và chịu trách nhiệm xem xét nội dung đã được thẩm định và sau đó trình Lãnh đạo phê duyệt kết quả đã thẩm định, Lãnh đạo xem xét và ký duyệt hồ sơ. Sau khi phê duyệt hồ sơ sẽ chuyển đến Văn thư để ký số và trả kết quả trên phần mềm đến người nộp hồ sơ.</w:t>
      </w:r>
    </w:p>
    <w:p>
      <w:r>
        <w:t>Bước 2</w:t>
      </w:r>
    </w:p>
    <w:p>
      <w:r>
        <w:t>Chủ trì thẩm định, trình phê duyệt kết quả</w:t>
      </w:r>
    </w:p>
    <w:p>
      <w:r>
        <w:t>Lãnh đạo phòng Công nghệ thông tin và Bưu chính viễn thông</w:t>
      </w:r>
    </w:p>
    <w:p>
      <w:r>
        <w:t>01 ngày</w:t>
      </w:r>
    </w:p>
    <w:p>
      <w:r>
        <w:t>Bước 3</w:t>
      </w:r>
    </w:p>
    <w:p>
      <w:r>
        <w:t>Phê duyệt</w:t>
      </w:r>
    </w:p>
    <w:p>
      <w:r>
        <w:t>Lãnh đạo Sở</w:t>
      </w:r>
    </w:p>
    <w:p>
      <w:r>
        <w:t>0,5 ngày</w:t>
      </w:r>
    </w:p>
    <w:p>
      <w:r>
        <w:t>Bước 4</w:t>
      </w:r>
    </w:p>
    <w:p>
      <w:r>
        <w:t>Trả kết quả</w:t>
      </w:r>
    </w:p>
    <w:p>
      <w:r>
        <w:t>Văn thư</w:t>
      </w:r>
    </w:p>
    <w:p>
      <w:r>
        <w:t>0,5 ngày</w:t>
      </w:r>
    </w:p>
    <w:p>
      <w:r>
        <w:t>Tổng cộng</w:t>
      </w:r>
    </w:p>
    <w:p>
      <w:r>
        <w:t>06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