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2408/QĐ-UBND năm 2024 phê duyệt Quy trình nội bộ giải quyết thủ tục hành chính lĩnh vực Lâm nghiệp và Kiểm lâm thuộc thẩm quyền giải quyết và phạm vi quản lý của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2408/QĐ-UBND</w:t>
      </w:r>
    </w:p>
    <w:p>
      <w:r>
        <w:t>Sóc Trăng, ngày 10 tháng 10 năm 2024</w:t>
      </w:r>
    </w:p>
    <w:p>
      <w:r>
        <w:t>QUYẾT ĐỊNH</w:t>
      </w:r>
    </w:p>
    <w:p>
      <w:r>
        <w:t>VỀ VIỆC PHÊ DUYỆT QUY TRÌNH NỘI BỘ GIẢI QUYẾT THỦ TỤC HÀNH CHÍNH LĨNH VỰC LÂM NGHIỆP VÀ KIỂM LÂM THUỘC THẨM QUYỀN GIẢI QUYẾT VÀ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288/TTr-SNN ngày 07 tháng 10 năm 2024.</w:t>
      </w:r>
    </w:p>
    <w:p>
      <w:r>
        <w:t>QUYẾT ĐỊNH:</w:t>
      </w:r>
    </w:p>
    <w:p>
      <w:r>
        <w:t>Điều 1.  Phê duyệt kèm theo Quyết định này 09 quy trình nội bộ giải quyết đối với 09 thủ tục hành chính lĩnh vực Lâm nghiệp và Kiểm lâm thuộc thẩm quyền giải quyết và phạm vi quản lý của Sở Nông nghiệp và Phát triển nông thôn tỉnh Sóc Trăng.</w:t>
      </w:r>
    </w:p>
    <w:p>
      <w:r>
        <w:t>Điều 2.  Sở Nông nghiệp và Phát triển nông thôn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Bãi bỏ Quy trình số 05, 06 và 15 ban hành kèm theo Quyết định số 3319/QĐ-UBND ngày 25 tháng 11 năm 2020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Lâm Hoàng Nghiệp</w:t>
      </w:r>
    </w:p>
    <w:p>
      <w:r>
        <w:t>QUY TRÌNH NỘI BỘ</w:t>
      </w:r>
    </w:p>
    <w:p>
      <w:r>
        <w:t>GIẢI QUYẾT THỦ TỤC HÀNH CHÍNH LĨNH VỰC LÂM NGHIỆP THUỘC THẨM QUYỀN GIẢI QUYẾT VÀ PHẠM VI QUẢN LÝ CỦA SỞ NÔNG NGHIỆP VÀ PHÁT TRIỂN NÔNG THÔN TỈNH SÓC TRĂNG</w:t>
      </w:r>
    </w:p>
    <w:p>
      <w:r>
        <w:t>(Ban hành kèm theo Quyết định số 2408/QĐ-UBND ngày 10 tháng 10 năm 2024 của Chủ tịch Ủy ban nhân dân tỉnh Sóc Trăng)</w:t>
      </w:r>
    </w:p>
    <w:p>
      <w:r>
        <w:t>Quy trình số: 01</w:t>
      </w:r>
    </w:p>
    <w:p>
      <w:r>
        <w:t>Thủ tục: Phê duyệt điều chỉnh phân khu chức năng của khu rừng đặc dụng thuộc địa phương quản lý</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tổ chức thẩm định, xử lý hồ sơ:</w:t>
      </w:r>
    </w:p>
    <w:p>
      <w:r>
        <w:t>+ Nếu hồ sơ đạt yêu cầu: Tham mưu Sở Nông nghiệp và Phát triển nông thôn dự thảo văn bản lấy ý kiến thẩm định gửi các sở, ngành, địa phương có liên quan.</w:t>
      </w:r>
    </w:p>
    <w:p>
      <w:r>
        <w:t>+ Nếu hồ sơ không đạt yêu cầu: Tham mưu dự thảo công văn trả lời.</w:t>
      </w:r>
    </w:p>
    <w:p>
      <w:r>
        <w:t>Phòng Pháp chế, Tuyên truyền và Lâm sinh thuộc Chi cục Kiểm lâm</w:t>
      </w:r>
    </w:p>
    <w:p>
      <w:r>
        <w:t>02 ngày</w:t>
      </w:r>
    </w:p>
    <w:p>
      <w:r>
        <w:t>- Dự thảo văn bản lấy ý kiến thẩm định gửi các sở, ngành, địa phương có liên quan/văn bản trả lời.</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Văn bản đã được dự thảo kèm hồ sơ TTHC.</w:t>
      </w:r>
    </w:p>
    <w:p>
      <w:r>
        <w:t>- Phiếu kiểm soát quá trình giải quyết hồ sơ.</w:t>
      </w:r>
    </w:p>
    <w:p>
      <w:r>
        <w:t>Bước 4</w:t>
      </w:r>
    </w:p>
    <w:p>
      <w:r>
        <w:t>Phê duyệt văn bản lấy ý kiến thẩm định gửi các sở, ngành, địa phương có liên quan hoặc văn bản trả lời.</w:t>
      </w:r>
    </w:p>
    <w:p>
      <w:r>
        <w:t>Sở Nông nghiệp và Phát triển nông thôn</w:t>
      </w:r>
    </w:p>
    <w:p>
      <w:r>
        <w:t>01 ngày</w:t>
      </w:r>
    </w:p>
    <w:p>
      <w:r>
        <w:t>- Văn bản lấy ý kiến thẩm định gửi các sở, ngành, địa phương có liên quan hoặc văn bản trả lời đã được hoàn chỉnh.</w:t>
      </w:r>
    </w:p>
    <w:p>
      <w:r>
        <w:t>- Phiếu kiểm soát quá trình giải quyết hồ sơ.</w:t>
      </w:r>
    </w:p>
    <w:p>
      <w:r>
        <w:t>Bước 5</w:t>
      </w:r>
    </w:p>
    <w:p>
      <w:r>
        <w:t>- Các sở ngành, địa phương có liên quan trả lời trong thời gian 15 ngày kể từ ngày nhận được văn bản.</w:t>
      </w:r>
    </w:p>
    <w:p>
      <w:r>
        <w:t>- Hoàn thành thẩm định hồ sơ, nếu kết quả thẩm định đủ điều kiện, tham mưu Sở Nông nghiệp và Phát triển nông thôn dự thảo báo cáo thẩm định, dự thảo Quyết định phê duyệt trình UBND tỉnh xem xét, phê duyệt.</w:t>
      </w:r>
    </w:p>
    <w:p>
      <w:r>
        <w:t>- Nếu kết quả thẩm định không đủ điều kiện, tham mưu Sở Nông nghiệp và Phát triển nông thôn dự thảo văn bản gửi chủ rừng được biết và nêu rõ lý do.</w:t>
      </w:r>
    </w:p>
    <w:p>
      <w:r>
        <w:t>Phòng Pháp chế, Tuyên truyền và Lâm sinh thuộc Chi cục Kiểm lâm</w:t>
      </w:r>
    </w:p>
    <w:p>
      <w:r>
        <w:t>30,5 ngày</w:t>
      </w:r>
    </w:p>
    <w:p>
      <w:r>
        <w:t>- Dự thảo báo cáo thẩm định.</w:t>
      </w:r>
    </w:p>
    <w:p>
      <w:r>
        <w:t>- Dự thảo Quyết định điều chỉnh phân khu chức năng của khu rừng đặc dụng.</w:t>
      </w:r>
    </w:p>
    <w:p>
      <w:r>
        <w:t>- Dự thảo văn bản trả lời cho chủ rừng nếu không đủ điều kiện.</w:t>
      </w:r>
    </w:p>
    <w:p>
      <w:r>
        <w:t>- Công văn trình Sở Nông nghiệp và Phát triển nông thôn.</w:t>
      </w:r>
    </w:p>
    <w:p>
      <w:r>
        <w:t>- Phiếu kiểm soát quá trình giải quyết hồ sơ.</w:t>
      </w:r>
    </w:p>
    <w:p>
      <w:r>
        <w:t>Bước 6</w:t>
      </w:r>
    </w:p>
    <w:p>
      <w:r>
        <w:t>Kiểm tra, ký tắt dự thảo báo cáo thẩm định, ký tắt dự thảo Quyết định điều chỉnh phân khu chức năng của khu rừng đặc dụng, ký tắt dự thảo văn bản trả lời cho chủ rừng nếu không đủ điều kiện, trình Sở Nông nghiệp và Phát triển nông thôn.</w:t>
      </w:r>
    </w:p>
    <w:p>
      <w:r>
        <w:t>Lãnh đạo Chi cục Kiểm lâm</w:t>
      </w:r>
    </w:p>
    <w:p>
      <w:r>
        <w:t>01 ngày</w:t>
      </w:r>
    </w:p>
    <w:p>
      <w:r>
        <w:t>- Văn bản đã được dự thảo kèm hồ sơ TTHC.</w:t>
      </w:r>
    </w:p>
    <w:p>
      <w:r>
        <w:t>- Văn bản trả lời cho chủ rừng đã được ký.</w:t>
      </w:r>
    </w:p>
    <w:p>
      <w:r>
        <w:t>- Phiếu kiểm soát quá trình giải quyết hồ sơ.</w:t>
      </w:r>
    </w:p>
    <w:p>
      <w:r>
        <w:t>Bước 7</w:t>
      </w:r>
    </w:p>
    <w:p>
      <w:r>
        <w:t>- Kiểm tra, ký báo cáo thẩm định, ký tắt dự thảo Quyết định điều chỉnh phân khu chức năng của khu rừng đặc dụng, trình Ủy ban nhân dân tỉnh.</w:t>
      </w:r>
    </w:p>
    <w:p>
      <w:r>
        <w:t>- Ký văn bản trả lời gửi chủ rừng nếu không đủ điều kiện.</w:t>
      </w:r>
    </w:p>
    <w:p>
      <w:r>
        <w:t>Lãnh đạo Sở Nông nghiệp và Phát triển nông thôn</w:t>
      </w:r>
    </w:p>
    <w:p>
      <w:r>
        <w:t>03 ngày</w:t>
      </w:r>
    </w:p>
    <w:p>
      <w:r>
        <w:t>- Báo cáo thẩm định đã được ký.</w:t>
      </w:r>
    </w:p>
    <w:p>
      <w:r>
        <w:t>- Quyết định điều chỉnh phân khu chức năng của khu rừng đặc dụng đã được dự thảo kèm hồ sơ TTHC.</w:t>
      </w:r>
    </w:p>
    <w:p>
      <w:r>
        <w:t>- Phiếu kiểm soát quá trình giải quyết hồ sơ.</w:t>
      </w:r>
    </w:p>
    <w:p>
      <w:r>
        <w:t>Bước 8</w:t>
      </w:r>
    </w:p>
    <w:p>
      <w:r>
        <w:t>Xem xét, phê duyệt kết quả giải quyết TTHC.</w:t>
      </w:r>
    </w:p>
    <w:p>
      <w:r>
        <w:t>Chủ tịch Ủy ban nhân dân tỉnh</w:t>
      </w:r>
    </w:p>
    <w:p>
      <w:r>
        <w:t>15 ngày</w:t>
      </w:r>
    </w:p>
    <w:p>
      <w:r>
        <w:t>Quyết định điều chỉnh phân khu chức năng của khu rừng đặc dụng.</w:t>
      </w:r>
    </w:p>
    <w:p>
      <w:r>
        <w:t>Bước 9</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10</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55 ngày, kể từ ngày nhận được hồ sơ hợp lệ.</w:t>
      </w:r>
    </w:p>
    <w:p>
      <w:r>
        <w:t>Quy trình số: 02</w:t>
      </w:r>
    </w:p>
    <w:p>
      <w:r>
        <w:t>Thủ tục: Quyết định giao rừng cho tổ chức</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thẩm tra, xử lý hồ sơ:</w:t>
      </w:r>
    </w:p>
    <w:p>
      <w:r>
        <w:t>+ Nếu hồ sơ đạt yêu cầu: Tham mưu Sở Nông nghiệp và Phát triển nông thôn kiểm tra hồ sơ giao rừng và hiện trạng rừng tại thực địa, dự thảo văn bản phối hợp với Sở Tài nguyên và Môi trường, dự thảo văn bản phối hợp với UBND cấp huyện, UBND cấp xã, trình Sở Nông nghiệp và Phát triển nông thôn.</w:t>
      </w:r>
    </w:p>
    <w:p>
      <w:r>
        <w:t>+ Nếu hồ sơ không đạt yêu cầu: Tham mưu dự thảo công văn trả lời.</w:t>
      </w:r>
    </w:p>
    <w:p>
      <w:r>
        <w:t>Phòng Pháp chế, Tuyên truyền và Lâm sinh thuộc Chi cục Kiểm lâm</w:t>
      </w:r>
    </w:p>
    <w:p>
      <w:r>
        <w:t>02 ngày</w:t>
      </w:r>
    </w:p>
    <w:p>
      <w:r>
        <w:t>- Dự thảo các văn bản phối hợp kèm hồ sơ TTHC, hoặc văn bản trả lời.</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các văn bản phối hợp gửi Sở Tài Tài nguyên và Môi trường, UBND cấp huyện, UBND cấp xã hoặc văn bản trả lời.</w:t>
      </w:r>
    </w:p>
    <w:p>
      <w:r>
        <w:t>Sở Nông nghiệp và Phát triển nông thôn</w:t>
      </w:r>
    </w:p>
    <w:p>
      <w:r>
        <w:t>01 ngày</w:t>
      </w:r>
    </w:p>
    <w:p>
      <w:r>
        <w:t>- Văn bản phối hợp với Sở Tài Tài nguyên và Môi trường, phối hợp với UBND cấp huyện, UBND cấp xã hoặc văn bản trả lời đã được ký.</w:t>
      </w:r>
    </w:p>
    <w:p>
      <w:r>
        <w:t>- Phiếu kiểm soát quá trình giải quyết hồ sơ.</w:t>
      </w:r>
    </w:p>
    <w:p>
      <w:r>
        <w:t>Bước 5</w:t>
      </w:r>
    </w:p>
    <w:p>
      <w:r>
        <w:t>Tham mưu Sở Nông nghiệp và Phát triển nông thôn chủ trì, phối hợp với Sở Tài nguyên và Môi trường kiểm tra hồ sơ giao rừng, nội dung giao rừng, chủ trì, phối hợp với UBND cấp huyện, UBND cấp xã tổ chức kiểm tra hiện trạng khu rừng tại thực địa dự kiến giao.</w:t>
      </w:r>
    </w:p>
    <w:p>
      <w:r>
        <w:t>- Nếu đủ điều kiện, tham mưu Sở Nông nghiệp và Phát triển nông thôn dự thảo tờ trình, dự thảo quyết định giao rừng, trình UBND tỉnh.</w:t>
      </w:r>
    </w:p>
    <w:p>
      <w:r>
        <w:t>- Nếu không đủ điều kiện, tham mưu Sở Nông nghiệp và Phát triển nông thôn dự thảo văn bản trả lời trình UBND tỉnh.</w:t>
      </w:r>
    </w:p>
    <w:p>
      <w:r>
        <w:t>Phòng Pháp chế, Tuyên truyền và Lâm sinh thuộc Chi cục Kiểm lâm</w:t>
      </w:r>
    </w:p>
    <w:p>
      <w:r>
        <w:t>23 ngày</w:t>
      </w:r>
    </w:p>
    <w:p>
      <w:r>
        <w:t>- Dự thảo tờ trình, quyết định giao rừng kèm hồ sơ TTHC, hoặc dự thảo văn bản trả lời.</w:t>
      </w:r>
    </w:p>
    <w:p>
      <w:r>
        <w:t>- Phiếu kiểm soát quá trình giải quyết hồ sơ.</w:t>
      </w:r>
    </w:p>
    <w:p>
      <w:r>
        <w:t>Bước 6</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7</w:t>
      </w:r>
    </w:p>
    <w:p>
      <w:r>
        <w:t>Phê duyệt tờ trình, ký tắt quyết định giao rừng trình UBND tỉnh, hoặc ký tắt văn bản trả lời.</w:t>
      </w:r>
    </w:p>
    <w:p>
      <w:r>
        <w:t>Sở Nông nghiệp và Phát triển nông thôn</w:t>
      </w:r>
    </w:p>
    <w:p>
      <w:r>
        <w:t>01 ngày</w:t>
      </w:r>
    </w:p>
    <w:p>
      <w:r>
        <w:t>- Tờ trình đã được ký, các văn bản đã được ký tắt kèm hồ sơ TTHC</w:t>
      </w:r>
    </w:p>
    <w:p>
      <w:r>
        <w:t>- Phiếu kiểm soát quá trình giải quyết hồ sơ.</w:t>
      </w:r>
    </w:p>
    <w:p>
      <w:r>
        <w:t>Bước 8</w:t>
      </w:r>
    </w:p>
    <w:p>
      <w:r>
        <w:t>Xem xét, ký quyết định giao rừng.</w:t>
      </w:r>
    </w:p>
    <w:p>
      <w:r>
        <w:t>Ủy ban nhân dân tỉnh</w:t>
      </w:r>
    </w:p>
    <w:p>
      <w:r>
        <w:t>05 ngày</w:t>
      </w:r>
    </w:p>
    <w:p>
      <w:r>
        <w:t>- Quyết định giao rừng đã được phê duyệt.</w:t>
      </w:r>
    </w:p>
    <w:p>
      <w:r>
        <w:t>- Phiếu kiểm soát quá trình giải quyết hồ sơ.</w:t>
      </w:r>
    </w:p>
    <w:p>
      <w:r>
        <w:t>Bước 9</w:t>
      </w:r>
    </w:p>
    <w:p>
      <w:r>
        <w:t>Thông báo cho tổ chức thực hiện nghĩa và tài chính (nếu có) và phối hợp với UBND cấp huyện, UBND cấp xã tổ chức bàn giao rừng tại thực địa cho tổ chức</w:t>
      </w:r>
    </w:p>
    <w:p>
      <w:r>
        <w:t>Sở Nông nghiệp và Phát triển nông thôn</w:t>
      </w:r>
    </w:p>
    <w:p>
      <w:r>
        <w:t>10 ngày</w:t>
      </w:r>
    </w:p>
    <w:p>
      <w:r>
        <w:t>Biên bản bàn giao rừng cho tổ chức.</w:t>
      </w:r>
    </w:p>
    <w:p>
      <w:r>
        <w:t>Bước 10</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w:t>
      </w:r>
    </w:p>
    <w:p>
      <w:r>
        <w:t>- Ủy ban nhân dân tỉnh ban hành Quyết định giao rừng: 35 ngày, kể từ ngày nhận được hồ sơ đầy đủ, chính xác.</w:t>
      </w:r>
    </w:p>
    <w:p>
      <w:r>
        <w:t>- Sở Nông nghiệp và Phát triển nông thôn phối hợp Ủy ban nhân dân cấp huyện, Ủy ban nhân dân cấp xã tổ chức bàn giao rừng tại thực địa cho tổ chức: 10 ngày, kể từ ngày nhận được Quyết định giao rừng của Ủy ban nhân dân cấp tỉnh.</w:t>
      </w:r>
    </w:p>
    <w:p>
      <w:r>
        <w:t>Quy trình số: 03</w:t>
      </w:r>
    </w:p>
    <w:p>
      <w:r>
        <w:t>Thủ tục: Quyết định chuyển mục đích sử dụng rừng sang mục đích khác đối với tổ chức</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xử lý hồ sơ:</w:t>
      </w:r>
    </w:p>
    <w:p>
      <w:r>
        <w:t>+ Nếu hồ sơ đạt yêu cầu: Tham mưu Sở Nông nghiệp và Phát triển nông thôn dự thảo tờ trình trình UBND tỉnh, dự thảo quyết định chuyển mục đích sử dụng rừng sang mục đích khác.</w:t>
      </w:r>
    </w:p>
    <w:p>
      <w:r>
        <w:t>+ Nếu hồ sơ không đạt, không hợp lệ: Tham mưu dự thảo văn bản trả lời.</w:t>
      </w:r>
    </w:p>
    <w:p>
      <w:r>
        <w:t>Phòng Pháp chế, Tuyên truyền và Lâm sinh thuộc Chi cục Kiểm lâm</w:t>
      </w:r>
    </w:p>
    <w:p>
      <w:r>
        <w:t>5,5 ngày</w:t>
      </w:r>
    </w:p>
    <w:p>
      <w:r>
        <w:t>- Dự thảo tờ trình, dự thảo quyết định chuyển mục đích sử dụng rừng sang mục đích khác kèm hồ sơ TTHC, hoặc văn bản trả lời.</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tờ trình, ký tắt quyết định giao rừng trình UBND tỉnh, hoặc ký tắt văn bản trả lời.</w:t>
      </w:r>
    </w:p>
    <w:p>
      <w:r>
        <w:t>Sở Nông nghiệp và Phát triển nông thôn</w:t>
      </w:r>
    </w:p>
    <w:p>
      <w:r>
        <w:t>02 ngày</w:t>
      </w:r>
    </w:p>
    <w:p>
      <w:r>
        <w:t>- Tờ trình đã được ký, các văn bản đã được ký tắt kèm hồ sơ TTHC.</w:t>
      </w:r>
    </w:p>
    <w:p>
      <w:r>
        <w:t>- Phiếu kiểm soát quá trình giải quyết hồ sơ.</w:t>
      </w:r>
    </w:p>
    <w:p>
      <w:r>
        <w:t>Bước 5</w:t>
      </w:r>
    </w:p>
    <w:p>
      <w:r>
        <w:t>Ký Quyết định chuyển mục đích sử dụng rừng sang mục đích khác hoặc văn bản trả lời.</w:t>
      </w:r>
    </w:p>
    <w:p>
      <w:r>
        <w:t>Ủy ban nhân dân tỉnh</w:t>
      </w:r>
    </w:p>
    <w:p>
      <w:r>
        <w:t>10 ngày</w:t>
      </w:r>
    </w:p>
    <w:p>
      <w:r>
        <w:t>Quyết định chuyển mục đích sử dụng rừng sang mục đích khác hoặc văn bản trả lời đã được ký duyệt.</w:t>
      </w:r>
    </w:p>
    <w:p>
      <w:r>
        <w:t>Bước 6</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7</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20 ngày, kể từ ngày nhận được hồ sơ hợp lệ.</w:t>
      </w:r>
    </w:p>
    <w:p>
      <w:r>
        <w:t>Quy trình số: 04</w:t>
      </w:r>
    </w:p>
    <w:p>
      <w:r>
        <w:t>Thủ tục: Phê duyệt phương án sử dụng rừng đối với các công trình kết cấu hạ tầng phục vụ bảo vệ và phát triển rừng thuộc địa phương quản lý</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kiểm tra, xác minh và xử lý hồ sơ:</w:t>
      </w:r>
    </w:p>
    <w:p>
      <w:r>
        <w:t>+ Nếu hồ sơ đạt yêu cầu: Tham mưu Sở Nông nghiệp và Phát triển nông thôn dự thảo tờ trình trình UBND tỉnh, dự thảo quyết định phê duyệt Phương án sử dụng rừng.</w:t>
      </w:r>
    </w:p>
    <w:p>
      <w:r>
        <w:t>+ Nếu hồ sơ không đạt yêu cầu: Tham mưu dự thảo văn bản trả lời.</w:t>
      </w:r>
    </w:p>
    <w:p>
      <w:r>
        <w:t>Phòng Pháp chế, Tuyên truyền và Lâm sinh thuộc Chi cục Kiểm lâm</w:t>
      </w:r>
    </w:p>
    <w:p>
      <w:r>
        <w:t>6,5 ngày</w:t>
      </w:r>
    </w:p>
    <w:p>
      <w:r>
        <w:t>- Dự thảo tờ trình, dự thảo quyết định phê duyệt Phương án sử dụng rừng kèm hồ sơ TTHC, hoặc văn bản trả lời.</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tờ trình, ký tắt quyết định phê duyệt Phương án sử dụng rừng trình UBND tỉnh, hoặc ký tắt văn bản trả lời.</w:t>
      </w:r>
    </w:p>
    <w:p>
      <w:r>
        <w:t>Sở Nông nghiệp và Phát triển nông thôn</w:t>
      </w:r>
    </w:p>
    <w:p>
      <w:r>
        <w:t>01 ngày</w:t>
      </w:r>
    </w:p>
    <w:p>
      <w:r>
        <w:t>- Tờ trình đã được ký, các văn bản đã được ký tắt kèm hồ sơ TTHC.</w:t>
      </w:r>
    </w:p>
    <w:p>
      <w:r>
        <w:t>- Phiếu kiểm soát quá trình giải quyết hồ sơ.</w:t>
      </w:r>
    </w:p>
    <w:p>
      <w:r>
        <w:t>Bước 5</w:t>
      </w:r>
    </w:p>
    <w:p>
      <w:r>
        <w:t>Phê duyệt Phương án sử dụng rừng hoặc văn bản trả lời.</w:t>
      </w:r>
    </w:p>
    <w:p>
      <w:r>
        <w:t>Ủy ban nhân dân tỉnh</w:t>
      </w:r>
    </w:p>
    <w:p>
      <w:r>
        <w:t>05 ngày</w:t>
      </w:r>
    </w:p>
    <w:p>
      <w:r>
        <w:t>Quyết định Phê duyệt Phương án sử dụng rừng hoặc văn bản trả lời đã được ký duyệt.</w:t>
      </w:r>
    </w:p>
    <w:p>
      <w:r>
        <w:t>Bước 6</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7</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15 ngày, kể từ ngày nhận được hồ sơ hợp lệ.</w:t>
      </w:r>
    </w:p>
    <w:p>
      <w:r>
        <w:t>Quy trình số: 05</w:t>
      </w:r>
    </w:p>
    <w:p>
      <w:r>
        <w:t>Thủ tục: Quyết định thu hồi rừng đối với tổ chức tự nguyện trả lại rừng</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tham mưu Sở Nông nghiệp và Phát triển nông thôn dự thảo tờ trình, dự thảo quyết định thu hồi rừng trình UBND tỉnh.</w:t>
      </w:r>
    </w:p>
    <w:p>
      <w:r>
        <w:t>Phòng Pháp chế, Tuyên truyền và Lâm sinh thuộc Chi cục Kiểm lâm</w:t>
      </w:r>
    </w:p>
    <w:p>
      <w:r>
        <w:t>10,5 ngày</w:t>
      </w:r>
    </w:p>
    <w:p>
      <w:r>
        <w:t>- Dự thảo tờ trình, dự thảo quyết định thu hồi rừng kèm hồ sơ TTHC.</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tờ trình, ký tắt quyết định thu hồi rừng trình UBND tỉnh.</w:t>
      </w:r>
    </w:p>
    <w:p>
      <w:r>
        <w:t>Sở Nông nghiệp và Phát triển nông thôn</w:t>
      </w:r>
    </w:p>
    <w:p>
      <w:r>
        <w:t>02 ngày</w:t>
      </w:r>
    </w:p>
    <w:p>
      <w:r>
        <w:t>- Tờ trình đã được ký, văn bản phê duyệt đã được ký tắt kèm hồ sơ TTHC.</w:t>
      </w:r>
    </w:p>
    <w:p>
      <w:r>
        <w:t>- Phiếu kiểm soát quá trình giải quyết hồ sơ.</w:t>
      </w:r>
    </w:p>
    <w:p>
      <w:r>
        <w:t>Bước 5</w:t>
      </w:r>
    </w:p>
    <w:p>
      <w:r>
        <w:t>Phê duyệt quyết định thu hồi rừng.</w:t>
      </w:r>
    </w:p>
    <w:p>
      <w:r>
        <w:t>Ủy ban nhân dân tỉnh</w:t>
      </w:r>
    </w:p>
    <w:p>
      <w:r>
        <w:t>05 ngày</w:t>
      </w:r>
    </w:p>
    <w:p>
      <w:r>
        <w:t>Quyết định thu hồi rừng.</w:t>
      </w:r>
    </w:p>
    <w:p>
      <w:r>
        <w:t>Bước 6</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7</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20 ngày, kể từ ngày nhận được hồ sơ hợp lệ.</w:t>
      </w:r>
    </w:p>
    <w:p>
      <w:r>
        <w:t>Quy trình số: 06</w:t>
      </w:r>
    </w:p>
    <w:p>
      <w:r>
        <w:t>Thủ tục: Quyết định điều chỉnh chủ trương chuyển mục đích sử dụng rừng sang mục đích khác</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 Trường hợp không phải lấy ý kiến của bộ, ngành chủ quản</w:t>
      </w:r>
    </w:p>
    <w:p>
      <w:r>
        <w:t>Bước 2</w:t>
      </w:r>
    </w:p>
    <w:p>
      <w:r>
        <w:t>Kiểm tra, xác minh hồ sơ và tổ chức thẩm định.</w:t>
      </w:r>
    </w:p>
    <w:p>
      <w:r>
        <w:t>- Nếu kết quả thẩm định đủ điều kiện: Tham mưu Sở Nông nghiệp và Phát triển nông thôn dự thảo báo cáo thẩm định trình UBND tỉnh, dự thảo tờ trình của UBND tỉnh trình Hội đồng nhân dân tỉnh.</w:t>
      </w:r>
    </w:p>
    <w:p>
      <w:r>
        <w:t>- Nếu kết quả thẩm định không đủ điều kiện: tham mưu văn bản trả lời.</w:t>
      </w:r>
    </w:p>
    <w:p>
      <w:r>
        <w:t>Phòng Pháp chế, Tuyên truyền và Lâm sinh thuộc Chi cục Kiểm lâm</w:t>
      </w:r>
    </w:p>
    <w:p>
      <w:r>
        <w:t>20,5 ngày</w:t>
      </w:r>
    </w:p>
    <w:p>
      <w:r>
        <w:t>- Dự thảo báo cáo thẩm định, dự thảo tờ trình của UBND tỉnh trình HĐND tỉnh, hoặc dự thảo văn bản trả lời kèm theo hồ sơ TTHC.</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báo cáo thẩm định, ký tắt dự thảo tờ trình của UBND tỉnh trình Hội đồng nhân dân tỉnh; hoặc phê duyệt văn bản trả lời.</w:t>
      </w:r>
    </w:p>
    <w:p>
      <w:r>
        <w:t>Sở Nông nghiệp và Phát triển nông thôn</w:t>
      </w:r>
    </w:p>
    <w:p>
      <w:r>
        <w:t>02 ngày</w:t>
      </w:r>
    </w:p>
    <w:p>
      <w:r>
        <w:t>- Báo cáo thẩm định đã được ký, văn bản phê duyệt đã được ký tắt kèm hồ sơ TTHC; hoặc văn bản trả lời đã được ký.</w:t>
      </w:r>
    </w:p>
    <w:p>
      <w:r>
        <w:t>- Phiếu kiểm soát quá trình giải quyết hồ sơ.</w:t>
      </w:r>
    </w:p>
    <w:p>
      <w:r>
        <w:t>Bước 5</w:t>
      </w:r>
    </w:p>
    <w:p>
      <w:r>
        <w:t>UBND tỉnh phê duyệt tờ trình trình HĐND tỉnh xem xét quyết định chủ trương chuyển mục đích sử dụng rừng sang mục đích khác.</w:t>
      </w:r>
    </w:p>
    <w:p>
      <w:r>
        <w:t>UBND tỉnh</w:t>
      </w:r>
    </w:p>
    <w:p>
      <w:r>
        <w:t>10 ngày</w:t>
      </w:r>
    </w:p>
    <w:p>
      <w:r>
        <w:t>Tờ trình đã được ký kèm hồ sơ TTHC.</w:t>
      </w:r>
    </w:p>
    <w:p>
      <w:r>
        <w:t>Bước 6</w:t>
      </w:r>
    </w:p>
    <w:p>
      <w:r>
        <w:t>Phê duyệt kết quả giải quyết TTHC.</w:t>
      </w:r>
    </w:p>
    <w:p>
      <w:r>
        <w:t>HĐND tỉnh</w:t>
      </w:r>
    </w:p>
    <w:p>
      <w:r>
        <w:t>Theo Quy chế làm việc của HĐND tỉnh</w:t>
      </w:r>
    </w:p>
    <w:p>
      <w:r>
        <w:t>Quyết định điều chỉnh chủ trương chuyển mục đích sử dụng rừng sang mục đích khác.</w:t>
      </w:r>
    </w:p>
    <w:p>
      <w:r>
        <w:t>Bước 7</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8</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35 ngày + Quy chế làm việc của HĐND tỉnh</w:t>
      </w:r>
    </w:p>
    <w:p>
      <w:r>
        <w:t>* Trường hợp diện tích rừng chuyển mục đích sử dụng sang mục đích khác thuộc phạm vi quản lý của chủ rừng là các đơn vị trực thuộc các bộ, ngành</w:t>
      </w:r>
    </w:p>
    <w:p>
      <w:r>
        <w:t>Bước 2</w:t>
      </w:r>
    </w:p>
    <w:p>
      <w:r>
        <w:t>Kiểm tra, xác minh hồ sơ và tổ chức thẩm định.</w:t>
      </w:r>
    </w:p>
    <w:p>
      <w:r>
        <w:t>- Nếu kết quả thẩm định đủ điều kiện: Tham mưu Sở Nông nghiệp và Phát triển nông thôn dự thảo báo cáo thẩm định trình UBND tỉnh, dự thảo văn bản lấy ý kiến thống nhất của bộ, ngành trình Chủ tịch UBND tỉnh, dự thảo tờ trình của UBND tỉnh trình Hội đồng nhân dân tỉnh.</w:t>
      </w:r>
    </w:p>
    <w:p>
      <w:r>
        <w:t>- Nếu kết quả thẩm định không đủ điều kiện: tham mưu văn bản trả lời.</w:t>
      </w:r>
    </w:p>
    <w:p>
      <w:r>
        <w:t>Phòng Pháp chế, Tuyên truyền và Lâm sinh thuộc Chi cục Kiểm lâm</w:t>
      </w:r>
    </w:p>
    <w:p>
      <w:r>
        <w:t>20,5 ngày</w:t>
      </w:r>
    </w:p>
    <w:p>
      <w:r>
        <w:t>- Dự thảo báo cáo thẩm định, dự thảo văn bản lấy ý kiến thống nhất của bộ, ngành, dự thảo tờ trình của UBND tỉnh trình HĐND tỉnh, hoặc dự thảo văn bản trả lời kèm theo hồ sơ TTHC.</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báo cáo thẩm định, ký tắt dự thảo văn bản lấy ý kiến thống nhất của bộ, ngành, ký tắt dự thảo tờ trình của UBND tỉnh trình Hội đồng nhân dân tỉnh; hoặc phê duyệt văn bản trả lời.</w:t>
      </w:r>
    </w:p>
    <w:p>
      <w:r>
        <w:t>Sở Nông nghiệp và Phát triển nông thôn</w:t>
      </w:r>
    </w:p>
    <w:p>
      <w:r>
        <w:t>02 ngày</w:t>
      </w:r>
    </w:p>
    <w:p>
      <w:r>
        <w:t>- Báo cáo thẩm định đã được ký, văn bản lấy ý kiến thống nhất của bộ, ngành đã được ký tắt, văn bản phê duyệt đã được ký tắt kèm hồ sơ TTHC; hoặc văn bản trả lời đã được ký.</w:t>
      </w:r>
    </w:p>
    <w:p>
      <w:r>
        <w:t>- Phiếu kiểm soát quá trình giải quyết hồ sơ.</w:t>
      </w:r>
    </w:p>
    <w:p>
      <w:r>
        <w:t>Bước 5</w:t>
      </w:r>
    </w:p>
    <w:p>
      <w:r>
        <w:t>Ký văn bản gửi lấy ý kiến thống nhất của bộ, ngành.</w:t>
      </w:r>
    </w:p>
    <w:p>
      <w:r>
        <w:t>Chủ tịch UBND tỉnh</w:t>
      </w:r>
    </w:p>
    <w:p>
      <w:r>
        <w:t>03 ngày</w:t>
      </w:r>
    </w:p>
    <w:p>
      <w:r>
        <w:t>- Văn bản lấy ý kiến thống nhất của bộ, ngành đã được ký kèm hồ sơ TTHC.</w:t>
      </w:r>
    </w:p>
    <w:p>
      <w:r>
        <w:t>Bước 6</w:t>
      </w:r>
    </w:p>
    <w:p>
      <w:r>
        <w:t>Bộ, ngành có ý kiến bằng văn bản gửi UBND tỉnh. Trường hợp không thống nhất, nêu rõ lý do.</w:t>
      </w:r>
    </w:p>
    <w:p>
      <w:r>
        <w:t>Bộ, ngành</w:t>
      </w:r>
    </w:p>
    <w:p>
      <w:r>
        <w:t>15 ngày</w:t>
      </w:r>
    </w:p>
    <w:p>
      <w:r>
        <w:t>Văn bản thống nhất hoặc không thống nhất.</w:t>
      </w:r>
    </w:p>
    <w:p>
      <w:r>
        <w:t>Bước 7</w:t>
      </w:r>
    </w:p>
    <w:p>
      <w:r>
        <w:t>UBND tỉnh phê duyệt tờ trình trình HĐND tỉnh xem xét quyết định chủ trương chuyển mục đích sử dụng rừng sang mục đích khác.</w:t>
      </w:r>
    </w:p>
    <w:p>
      <w:r>
        <w:t>UBND tỉnh</w:t>
      </w:r>
    </w:p>
    <w:p>
      <w:r>
        <w:t>05 ngày</w:t>
      </w:r>
    </w:p>
    <w:p>
      <w:r>
        <w:t>Tờ trình đã được ký kèm hồ sơ TTHC.</w:t>
      </w:r>
    </w:p>
    <w:p>
      <w:r>
        <w:t>Bước 8</w:t>
      </w:r>
    </w:p>
    <w:p>
      <w:r>
        <w:t>Phê duyệt kết quả giải quyết TTHC.</w:t>
      </w:r>
    </w:p>
    <w:p>
      <w:r>
        <w:t>HĐND tỉnh</w:t>
      </w:r>
    </w:p>
    <w:p>
      <w:r>
        <w:t>Theo Quy chế làm việc của HĐND tỉnh</w:t>
      </w:r>
    </w:p>
    <w:p>
      <w:r>
        <w:t>Quyết định điều chỉnh chủ trương chuyển mục đích sử dụng rừng sang mục đích khác.</w:t>
      </w:r>
    </w:p>
    <w:p>
      <w:r>
        <w:t>Bước 9</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10</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48 ngày + Quy chế làm việc của HĐND tỉnh.</w:t>
      </w:r>
    </w:p>
    <w:p>
      <w:r>
        <w:t>Quy trình số: 07</w:t>
      </w:r>
    </w:p>
    <w:p>
      <w:r>
        <w:t>Thủ tục: Phê duyệt hoặc điều chỉnh đề án du lịch sinh thái, nghỉ dưỡng, giải trí trong rừng đặc dụng thuộc địa phương quản lý</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tổ chức thẩm định, xử lý hồ sơ: Tham mưu Sở Nông nghiệp và Phát triển nông thôn dự thảo văn bản lấy ý kiến thẩm định gửi các cơ quan, tổ chức, cá nhân có liên quan.</w:t>
      </w:r>
    </w:p>
    <w:p>
      <w:r>
        <w:t>Phòng Pháp chế, Tuyên truyền và Lâm sinh thuộc Chi cục Kiểm lâm</w:t>
      </w:r>
    </w:p>
    <w:p>
      <w:r>
        <w:t>04 ngày</w:t>
      </w:r>
    </w:p>
    <w:p>
      <w:r>
        <w:t>- Dự thảo văn bản lấy ý kiến thẩm định gửi các cơ quan, tổ chức, cá nhân có liên quan.</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Văn bản dự thảo đã được ký tắt kèm hồ sơ TTHC</w:t>
      </w:r>
    </w:p>
    <w:p>
      <w:r>
        <w:t>- Phiếu kiểm soát quá trình giải quyết hồ sơ.</w:t>
      </w:r>
    </w:p>
    <w:p>
      <w:r>
        <w:t>Bước 4</w:t>
      </w:r>
    </w:p>
    <w:p>
      <w:r>
        <w:t>Phê duyệt văn bản lấy ý kiến thẩm định gửi các cơ quan, tổ chức, cá nhân có liên quan.</w:t>
      </w:r>
    </w:p>
    <w:p>
      <w:r>
        <w:t>Sở Nông nghiệp và Phát triển nông thôn</w:t>
      </w:r>
    </w:p>
    <w:p>
      <w:r>
        <w:t>02 ngày</w:t>
      </w:r>
    </w:p>
    <w:p>
      <w:r>
        <w:t>- Văn bản lấy ý kiến thẩm định đã được ký kèm hồ sơ TTHC.</w:t>
      </w:r>
    </w:p>
    <w:p>
      <w:r>
        <w:t>- Phiếu kiểm soát quá trình giải quyết hồ sơ.</w:t>
      </w:r>
    </w:p>
    <w:p>
      <w:r>
        <w:t>Bước 5</w:t>
      </w:r>
    </w:p>
    <w:p>
      <w:r>
        <w:t>Văn bản ý kiến của các cơ quan, tổ chức, cá nhân có liên quan.</w:t>
      </w:r>
    </w:p>
    <w:p>
      <w:r>
        <w:t>Các cơ quan, tổ chức, cá nhân có liên quan</w:t>
      </w:r>
    </w:p>
    <w:p>
      <w:r>
        <w:t>15 ngày</w:t>
      </w:r>
    </w:p>
    <w:p>
      <w:r>
        <w:t>- Văn bản ý kiến thẩm định kèm hồ sơ TTHC.</w:t>
      </w:r>
    </w:p>
    <w:p>
      <w:r>
        <w:t>- Phiếu kiểm soát quá trình giải quyết hồ sơ.</w:t>
      </w:r>
    </w:p>
    <w:p>
      <w:r>
        <w:t>Bước 6</w:t>
      </w:r>
    </w:p>
    <w:p>
      <w:r>
        <w:t>Tham mưu Sở Nông nghiệp và Phát triển nông thôn dự thảo báo cáo thẩm định tổng hợp các ý kiến của các cơ quan, tổ chức, cá nhân có liên quan; dự thảo quyết định phê duyệt hoặc điều chỉnh đề án du lịch sinh thái, nghỉ dưỡng, giải trí trình UBND tỉnh.</w:t>
      </w:r>
    </w:p>
    <w:p>
      <w:r>
        <w:t>Phòng Pháp chế, Tuyên truyền và Lâm sinh thuộc Chi cục Kiểm lâm</w:t>
      </w:r>
    </w:p>
    <w:p>
      <w:r>
        <w:t>8,5 ngày</w:t>
      </w:r>
    </w:p>
    <w:p>
      <w:r>
        <w:t>- Dự thảo báo cáo thẩm định, dự thảo quyết định phê duyệt hoặc điều chỉnh đề án du lịch sinh thái, nghỉ dưỡng, giải trí kèm hồ sơ TTHC.</w:t>
      </w:r>
    </w:p>
    <w:p>
      <w:r>
        <w:t>- Phiếu kiểm soát quá trình giải quyết hồ sơ.</w:t>
      </w:r>
    </w:p>
    <w:p>
      <w:r>
        <w:t>Bước 7</w:t>
      </w:r>
    </w:p>
    <w:p>
      <w:r>
        <w:t>Kiểm tra, ký tắt dự thảo báo cáo thẩm định, dự thảo quyết định phê duyệt hoặc điều chỉnh, trình Sở Nông nghiệp và Phát triển nông thôn.</w:t>
      </w:r>
    </w:p>
    <w:p>
      <w:r>
        <w:t>Lãnh đạo Chi cục Kiểm lâm</w:t>
      </w:r>
    </w:p>
    <w:p>
      <w:r>
        <w:t>01 ngày</w:t>
      </w:r>
    </w:p>
    <w:p>
      <w:r>
        <w:t>- Văn bản dự thảo đã được ký tắt kèm hồ sơ TTHC.</w:t>
      </w:r>
    </w:p>
    <w:p>
      <w:r>
        <w:t>- Phiếu kiểm soát quá trình giải quyết hồ sơ.</w:t>
      </w:r>
    </w:p>
    <w:p>
      <w:r>
        <w:t>Bước 8</w:t>
      </w:r>
    </w:p>
    <w:p>
      <w:r>
        <w:t>Phê duyệt báo cáo thẩm định, ký tắt quyết định phê duyệt hoặc điều chỉnh trình UBND tỉnh.</w:t>
      </w:r>
    </w:p>
    <w:p>
      <w:r>
        <w:t>Sở Nông nghiệp và Phát triển nông thôn</w:t>
      </w:r>
    </w:p>
    <w:p>
      <w:r>
        <w:t>02 ngày</w:t>
      </w:r>
    </w:p>
    <w:p>
      <w:r>
        <w:t>- Báo cáo thẩm định đã được ký, quyết định phê duyệt hoặc điều chỉnh đã được ký tắt kèm hồ sơ TTHC.</w:t>
      </w:r>
    </w:p>
    <w:p>
      <w:r>
        <w:t>- Phiếu kiểm soát quá trình giải quyết hồ sơ.</w:t>
      </w:r>
    </w:p>
    <w:p>
      <w:r>
        <w:t>Bước 9</w:t>
      </w:r>
    </w:p>
    <w:p>
      <w:r>
        <w:t>Phê duyệt kết quả giải quyết TTHC.</w:t>
      </w:r>
    </w:p>
    <w:p>
      <w:r>
        <w:t>Chủ tịch UBND tỉnh</w:t>
      </w:r>
    </w:p>
    <w:p>
      <w:r>
        <w:t>10 ngày</w:t>
      </w:r>
    </w:p>
    <w:p>
      <w:r>
        <w:t>Quyết định phê duyệt hoặc điều chỉnh đề án du lịch sinh thái, nghỉ dưỡng, giải trí.</w:t>
      </w:r>
    </w:p>
    <w:p>
      <w:r>
        <w:t>Bước 10</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11</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45 ngày, kể từ ngày nhận được hồ sơ hợp lệ.</w:t>
      </w:r>
    </w:p>
    <w:p>
      <w:r>
        <w:t>Quy trình số: 08</w:t>
      </w:r>
    </w:p>
    <w:p>
      <w:r>
        <w:t>Thủ tục: Phê duyệt hoặc điều chỉnh đề án du lịch sinh thái, nghỉ dưỡng, giải trí trong rừng phòng hộ hoặc rừng sản xuất thuộc địa phương quản lý</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tổ chức thẩm định, xử lý hồ sơ: Tham mưu Sở Nông nghiệp và Phát triển nông thôn dự thảo văn bản lấy ý kiến thẩm định gửi các cơ quan, tổ chức, cá nhân có liên quan.</w:t>
      </w:r>
    </w:p>
    <w:p>
      <w:r>
        <w:t>Phòng Pháp chế, Tuyên truyền và Lâm sinh thuộc Chi cục Kiểm lâm</w:t>
      </w:r>
    </w:p>
    <w:p>
      <w:r>
        <w:t>04 ngày</w:t>
      </w:r>
    </w:p>
    <w:p>
      <w:r>
        <w:t>- Dự thảo văn bản lấy ý kiến thẩm định gửi các cơ quan, tổ chức, cá nhân có liên quan.</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Văn bản dự thảo đã được ký tắt kèm hồ sơ TTHC.</w:t>
      </w:r>
    </w:p>
    <w:p>
      <w:r>
        <w:t>- Phiếu kiểm soát quá trình giải quyết hồ sơ.</w:t>
      </w:r>
    </w:p>
    <w:p>
      <w:r>
        <w:t>Bước 4</w:t>
      </w:r>
    </w:p>
    <w:p>
      <w:r>
        <w:t>Phê duyệt văn bản lấy ý kiến thẩm định gửi các cơ quan, tổ chức, cá nhân có liên quan.</w:t>
      </w:r>
    </w:p>
    <w:p>
      <w:r>
        <w:t>Sở Nông nghiệp và Phát triển nông thôn</w:t>
      </w:r>
    </w:p>
    <w:p>
      <w:r>
        <w:t>02 ngày</w:t>
      </w:r>
    </w:p>
    <w:p>
      <w:r>
        <w:t>- Văn bản lấy ý kiến thẩm định đã được ký kèm hồ sơ TTHC.</w:t>
      </w:r>
    </w:p>
    <w:p>
      <w:r>
        <w:t>- Phiếu kiểm soát quá trình giải quyết hồ sơ.</w:t>
      </w:r>
    </w:p>
    <w:p>
      <w:r>
        <w:t>Bước 5</w:t>
      </w:r>
    </w:p>
    <w:p>
      <w:r>
        <w:t>Văn bản ý kiến của các cơ quan, tổ chức, cá nhân có liên quan.</w:t>
      </w:r>
    </w:p>
    <w:p>
      <w:r>
        <w:t>Các cơ quan, tổ chức, cá nhân có liên quan</w:t>
      </w:r>
    </w:p>
    <w:p>
      <w:r>
        <w:t>15 ngày</w:t>
      </w:r>
    </w:p>
    <w:p>
      <w:r>
        <w:t>- Văn bản ý kiến thẩm định kèm hồ sơ TTHC.</w:t>
      </w:r>
    </w:p>
    <w:p>
      <w:r>
        <w:t>- Phiếu kiểm soát quá trình giải quyết hồ sơ.</w:t>
      </w:r>
    </w:p>
    <w:p>
      <w:r>
        <w:t>Bước 6</w:t>
      </w:r>
    </w:p>
    <w:p>
      <w:r>
        <w:t>Tham mưu Sở Nông nghiệp và Phát triển nông thôn dự thảo báo cáo thẩm định tổng hợp các ý kiến của các cơ quan, tổ chức, cá nhân có liên quan; dự thảo quyết định phê duyệt hoặc điều chỉnh đề án du lịch sinh thái, nghỉ dưỡng, giải trí trình UBND tỉnh.</w:t>
      </w:r>
    </w:p>
    <w:p>
      <w:r>
        <w:t>Phòng Pháp chế, Tuyên truyền và Lâm sinh thuộc Chi cục Kiểm lâm</w:t>
      </w:r>
    </w:p>
    <w:p>
      <w:r>
        <w:t>8,5 ngày</w:t>
      </w:r>
    </w:p>
    <w:p>
      <w:r>
        <w:t>- Dự thảo báo cáo thẩm định, dự thảo quyết định phê duyệt hoặc điều chỉnh đề án du lịch sinh thái, nghỉ dưỡng, giải trí kèm hồ sơ TTHC.</w:t>
      </w:r>
    </w:p>
    <w:p>
      <w:r>
        <w:t>- Phiếu kiểm soát quá trình giải quyết hồ sơ.</w:t>
      </w:r>
    </w:p>
    <w:p>
      <w:r>
        <w:t>Bước 7</w:t>
      </w:r>
    </w:p>
    <w:p>
      <w:r>
        <w:t>Kiểm tra, ký tắt dự thảo báo cáo thẩm định, dự thảo quyết định phê duyệt hoặc điều chỉnh, trình Sở Nông nghiệp và Phát triển nông thôn.</w:t>
      </w:r>
    </w:p>
    <w:p>
      <w:r>
        <w:t>Lãnh đạo Chi cục Kiểm lâm</w:t>
      </w:r>
    </w:p>
    <w:p>
      <w:r>
        <w:t>01 ngày</w:t>
      </w:r>
    </w:p>
    <w:p>
      <w:r>
        <w:t>- Văn bản dự thảo đã được ký tắt kèm hồ sơ TTHC.</w:t>
      </w:r>
    </w:p>
    <w:p>
      <w:r>
        <w:t>- Phiếu kiểm soát quá trình giải quyết hồ sơ.</w:t>
      </w:r>
    </w:p>
    <w:p>
      <w:r>
        <w:t>Bước 8</w:t>
      </w:r>
    </w:p>
    <w:p>
      <w:r>
        <w:t>Phê duyệt báo cáo thẩm định, ký tắt quyết định phê duyệt hoặc điều chỉnh trình UBND tỉnh.</w:t>
      </w:r>
    </w:p>
    <w:p>
      <w:r>
        <w:t>Sở Nông nghiệp và Phát triển nông thôn</w:t>
      </w:r>
    </w:p>
    <w:p>
      <w:r>
        <w:t>02 ngày</w:t>
      </w:r>
    </w:p>
    <w:p>
      <w:r>
        <w:t>- Báo cáo thẩm định đã được ký, quyết định phê duyệt hoặc điều chỉnh đã được ký tắt kèm hồ sơ TTHC.</w:t>
      </w:r>
    </w:p>
    <w:p>
      <w:r>
        <w:t>- Phiếu kiểm soát quá trình giải quyết hồ sơ.</w:t>
      </w:r>
    </w:p>
    <w:p>
      <w:r>
        <w:t>Bước 9</w:t>
      </w:r>
    </w:p>
    <w:p>
      <w:r>
        <w:t>- Phê duyệt kết quả giải quyết TTHC.</w:t>
      </w:r>
    </w:p>
    <w:p>
      <w:r>
        <w:t>- Chuyển kết quả (văn bản điện tử và văn bản giấy) về cho công chức, viên chức của Sở Nông nghiệp và Phát triển nông thôn làm việc tại Trung tâm.</w:t>
      </w:r>
    </w:p>
    <w:p>
      <w:r>
        <w:t>Chủ tịch UBND tỉnh</w:t>
      </w:r>
    </w:p>
    <w:p>
      <w:r>
        <w:t>10 ngày</w:t>
      </w:r>
    </w:p>
    <w:p>
      <w:r>
        <w:t>Quyết định phê duyệt hoặc điều chỉnh đề án du lịch sinh thái, nghỉ dưỡng, giải trí.</w:t>
      </w:r>
    </w:p>
    <w:p>
      <w:r>
        <w:t>Bước 10</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11</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45 ngày, kể từ ngày nhận được hồ sơ hợp lệ.</w:t>
      </w:r>
    </w:p>
    <w:p>
      <w:r>
        <w:t>Quy trình số: 09</w:t>
      </w:r>
    </w:p>
    <w:p>
      <w:r>
        <w:t>Thủ tục: Quyết định chủ trương chuyển mục đích sử dụng rừng sang mục đích khác</w:t>
      </w:r>
    </w:p>
    <w:p>
      <w:r>
        <w:t>Các bước thực hiện</w:t>
      </w:r>
    </w:p>
    <w:p>
      <w:r>
        <w:t>Nội dung công việc</w:t>
      </w:r>
    </w:p>
    <w:p>
      <w:r>
        <w:t>Trách nhiệm thực hiện</w:t>
      </w:r>
    </w:p>
    <w:p>
      <w:r>
        <w:t>Thời gian thực hiện</w:t>
      </w:r>
    </w:p>
    <w:p>
      <w:r>
        <w:t>Kết quả/sản phẩm</w:t>
      </w:r>
    </w:p>
    <w:p>
      <w:r>
        <w:t>*Trường hợp Quyết định chủ trương chuyển mục đích sử dụng rừng sang mục đích khác thuộc thẩm quyền của Hội đồng nhân dân cấp tỉnh</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Trường hợp 1: Hội đồng nhân dân cấp tỉnh xem xét, quyết định chủ trương chuyển mục đích sử dụng rừng sang mục đích khác</w:t>
      </w:r>
    </w:p>
    <w:p>
      <w:r>
        <w:t>Bước 2</w:t>
      </w:r>
    </w:p>
    <w:p>
      <w:r>
        <w:t>Kiểm tra, xác minh hồ sơ và tổ chức thẩm định.</w:t>
      </w:r>
    </w:p>
    <w:p>
      <w:r>
        <w:t>- Nếu kết quả thẩm định đủ điều kiện: Tham mưu Sở Nông nghiệp và Phát triển nông thôn dự thảo báo cáo thẩm định trình UBND tỉnh, dự thảo tờ trình của UBND tỉnh trình Hội đồng nhân dân tỉnh.</w:t>
      </w:r>
    </w:p>
    <w:p>
      <w:r>
        <w:t>- Nếu kết quả thẩm định không đủ điều kiện: tham mưu văn bản trả lời.</w:t>
      </w:r>
    </w:p>
    <w:p>
      <w:r>
        <w:t>Phòng Pháp chế, Tuyên truyền và Lâm sinh thuộc Chi cục Kiểm lâm</w:t>
      </w:r>
    </w:p>
    <w:p>
      <w:r>
        <w:t>20,5 ngày</w:t>
      </w:r>
    </w:p>
    <w:p>
      <w:r>
        <w:t>- Dự thảo báo cáo thẩm định, dự thảo tờ trình của UBND tỉnh trình HĐND tỉnh, hoặc dự thảo văn bản trả lời kèm theo hồ sơ TTHC.</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báo cáo thẩm định, ký tắt dự thảo tờ trình của UBND tỉnh trình Hội đồng nhân dân tỉnh; hoặc phê duyệt văn bản trả lời.</w:t>
      </w:r>
    </w:p>
    <w:p>
      <w:r>
        <w:t>Sở Nông nghiệp và Phát triển nông thôn</w:t>
      </w:r>
    </w:p>
    <w:p>
      <w:r>
        <w:t>02 ngày</w:t>
      </w:r>
    </w:p>
    <w:p>
      <w:r>
        <w:t>- Báo cáo thẩm định đã được ký, văn bản phê duyệt đã được ký tắt kèm hồ sơ TTHC; hoặc văn bản trả lời đã được ký.</w:t>
      </w:r>
    </w:p>
    <w:p>
      <w:r>
        <w:t>- Phiếu kiểm soát quá trình giải quyết hồ sơ.</w:t>
      </w:r>
    </w:p>
    <w:p>
      <w:r>
        <w:t>Bước 5</w:t>
      </w:r>
    </w:p>
    <w:p>
      <w:r>
        <w:t>UBND tỉnh phê duyệt tờ trình trình HĐND tỉnh xem xét quyết định chủ trương chuyển mục đích sử dụng rừng sang mục đích khác.</w:t>
      </w:r>
    </w:p>
    <w:p>
      <w:r>
        <w:t>UBND tỉnh</w:t>
      </w:r>
    </w:p>
    <w:p>
      <w:r>
        <w:t>10 ngày</w:t>
      </w:r>
    </w:p>
    <w:p>
      <w:r>
        <w:t>Tờ trình đã được ký kèm hồ sơ TTHC.</w:t>
      </w:r>
    </w:p>
    <w:p>
      <w:r>
        <w:t>Bước 6</w:t>
      </w:r>
    </w:p>
    <w:p>
      <w:r>
        <w:t>Phê duyệt kết quả giải quyết TTHC.</w:t>
      </w:r>
    </w:p>
    <w:p>
      <w:r>
        <w:t>HĐND tỉnh</w:t>
      </w:r>
    </w:p>
    <w:p>
      <w:r>
        <w:t>Theo Quy chế làm việc của HĐND tỉnh</w:t>
      </w:r>
    </w:p>
    <w:p>
      <w:r>
        <w:t>Quyết định điều chỉnh chủ trương chuyển mục đích sử dụng rừng sang mục đích khác.</w:t>
      </w:r>
    </w:p>
    <w:p>
      <w:r>
        <w:t>Bước 7</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8</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35 ngày, kể từ ngày nhận đủ hồ sơ hợp lệ</w:t>
      </w:r>
    </w:p>
    <w:p>
      <w:r>
        <w:t>Trường hợp 2: Diện tích rừng chuyển mục đích sử dụng sang mục đích khác thuộc phạm vi quản lý của chủ rừng là các đơn vị trực thuộc các bộ, ngành</w:t>
      </w:r>
    </w:p>
    <w:p>
      <w:r>
        <w:t>Bước 2</w:t>
      </w:r>
    </w:p>
    <w:p>
      <w:r>
        <w:t>Kiểm tra, xác minh hồ sơ và tổ chức thẩm định.</w:t>
      </w:r>
    </w:p>
    <w:p>
      <w:r>
        <w:t>- Nếu kết quả thẩm định đủ điều kiện: Tham mưu Sở Nông nghiệp và Phát triển nông thôn dự thảo báo cáo thẩm định trình UBND tỉnh, dự thảo văn bản lấy ý kiến thống nhất của bộ, ngành trình Chủ tịch UBND tỉnh, dự thảo tờ trình của UBND tỉnh trình Hội đồng nhân dân tỉnh.</w:t>
      </w:r>
    </w:p>
    <w:p>
      <w:r>
        <w:t>- Nếu kết quả thẩm định không đủ điều kiện: tham mưu văn bản trả lời.</w:t>
      </w:r>
    </w:p>
    <w:p>
      <w:r>
        <w:t>Phòng Pháp chế, Tuyên truyền và Lâm sinh thuộc Chi cục Kiểm lâm</w:t>
      </w:r>
    </w:p>
    <w:p>
      <w:r>
        <w:t>20,5 ngày</w:t>
      </w:r>
    </w:p>
    <w:p>
      <w:r>
        <w:t>- Dự thảo báo cáo thẩm định, dự thảo văn bản lấy ý kiến thống nhất của bộ, ngành, dự thảo tờ trình của UBND tỉnh trình HĐND tỉnh, hoặc dự thảo văn bản trả lời kèm theo hồ sơ TTHC.</w:t>
      </w:r>
    </w:p>
    <w:p>
      <w:r>
        <w:t>- Phiếu kiểm soát quá trình giải quyết hồ sơ.</w:t>
      </w:r>
    </w:p>
    <w:p>
      <w:r>
        <w:t>Bước 3</w:t>
      </w:r>
    </w:p>
    <w:p>
      <w:r>
        <w:t>Kiểm tra, ký tắt dự thảo văn bản, trình Sở Nông nghiệp và Phát triển nông thôn.</w:t>
      </w:r>
    </w:p>
    <w:p>
      <w:r>
        <w:t>Lãnh đạo Chi cục Kiểm lâm</w:t>
      </w:r>
    </w:p>
    <w:p>
      <w:r>
        <w:t>01 ngày</w:t>
      </w:r>
    </w:p>
    <w:p>
      <w:r>
        <w:t>- Các văn bản dự thảo đã được ký tắt kèm hồ sơ TTHC.</w:t>
      </w:r>
    </w:p>
    <w:p>
      <w:r>
        <w:t>- Phiếu kiểm soát quá trình giải quyết hồ sơ.</w:t>
      </w:r>
    </w:p>
    <w:p>
      <w:r>
        <w:t>Bước 4</w:t>
      </w:r>
    </w:p>
    <w:p>
      <w:r>
        <w:t>Phê duyệt báo cáo thẩm định, ký tắt dự thảo văn bản lấy ý kiến thống nhất của bộ, ngành, ký tắt dự thảo tờ trình của UBND tỉnh trình Hội đồng nhân dân tỉnh; hoặc phê duyệt văn bản trả lời.</w:t>
      </w:r>
    </w:p>
    <w:p>
      <w:r>
        <w:t>Sở Nông nghiệp và Phát triển nông thôn</w:t>
      </w:r>
    </w:p>
    <w:p>
      <w:r>
        <w:t>02 ngày</w:t>
      </w:r>
    </w:p>
    <w:p>
      <w:r>
        <w:t>- Báo cáo thẩm định đã được ký, văn bản lấy ý kiến thống nhất của bộ, ngành đã được ký tắt, văn bản phê duyệt đã được ký tắt kèm hồ sơ TTHC; hoặc văn bản trả lời đã được ký.</w:t>
      </w:r>
    </w:p>
    <w:p>
      <w:r>
        <w:t>- Phiếu kiểm soát quá trình giải quyết hồ sơ.</w:t>
      </w:r>
    </w:p>
    <w:p>
      <w:r>
        <w:t>Bước 5</w:t>
      </w:r>
    </w:p>
    <w:p>
      <w:r>
        <w:t>Ký văn bản gửi lấy ý kiến thống nhất của bộ, ngành</w:t>
      </w:r>
    </w:p>
    <w:p>
      <w:r>
        <w:t>Chủ tịch UBND tỉnh</w:t>
      </w:r>
    </w:p>
    <w:p>
      <w:r>
        <w:t>03 ngày</w:t>
      </w:r>
    </w:p>
    <w:p>
      <w:r>
        <w:t>Văn bản lấy ý kiến thống nhất của bộ, ngành đã được ký kèm hồ sơ TTHC.</w:t>
      </w:r>
    </w:p>
    <w:p>
      <w:r>
        <w:t>Bước 6</w:t>
      </w:r>
    </w:p>
    <w:p>
      <w:r>
        <w:t>Bộ, ngành có ý kiến bằng văn bản gửi UBND tỉnh. Trường hợp không thống nhất, nêu rõ lý do.</w:t>
      </w:r>
    </w:p>
    <w:p>
      <w:r>
        <w:t>Bộ, ngành</w:t>
      </w:r>
    </w:p>
    <w:p>
      <w:r>
        <w:t>15 ngày</w:t>
      </w:r>
    </w:p>
    <w:p>
      <w:r>
        <w:t>Văn bản thống nhất hoặc không thống nhất.</w:t>
      </w:r>
    </w:p>
    <w:p>
      <w:r>
        <w:t>Bước 7</w:t>
      </w:r>
    </w:p>
    <w:p>
      <w:r>
        <w:t>UBND tỉnh phê duyệt tờ trình trình HĐND tỉnh xem xét quyết định chủ trương chuyển mục đích sử dụng rừng sang mục đích khác.</w:t>
      </w:r>
    </w:p>
    <w:p>
      <w:r>
        <w:t>UBND tỉnh</w:t>
      </w:r>
    </w:p>
    <w:p>
      <w:r>
        <w:t>05 ngày</w:t>
      </w:r>
    </w:p>
    <w:p>
      <w:r>
        <w:t>Tờ trình đã được ký kèm hồ sơ TTHC.</w:t>
      </w:r>
    </w:p>
    <w:p>
      <w:r>
        <w:t>Bước 8</w:t>
      </w:r>
    </w:p>
    <w:p>
      <w:r>
        <w:t>Phê duyệt kết quả giải quyết TTHC.</w:t>
      </w:r>
    </w:p>
    <w:p>
      <w:r>
        <w:t>HĐND tỉnh</w:t>
      </w:r>
    </w:p>
    <w:p>
      <w:r>
        <w:t>Theo Quy chế làm việc của HĐND tỉnh</w:t>
      </w:r>
    </w:p>
    <w:p>
      <w:r>
        <w:t>Quyết định điều chỉnh chủ trương chuyển mục đích sử dụng rừng sang mục đích khác.</w:t>
      </w:r>
    </w:p>
    <w:p>
      <w:r>
        <w:t>Bước 9</w:t>
      </w:r>
    </w:p>
    <w:p>
      <w:r>
        <w:t>Nhận kết quả giải quyết TTHC và chuyển về Trung tâm.</w:t>
      </w:r>
    </w:p>
    <w:p>
      <w:r>
        <w:t>Sở Nông nghiệp và Phát triển nông thôn</w:t>
      </w:r>
    </w:p>
    <w:p>
      <w:r>
        <w:t>0,5 ngày</w:t>
      </w:r>
    </w:p>
    <w:p>
      <w:r>
        <w:t>Kết quả giải quyết TTHC và phiếu kiểm soát quá trình giải quyết hồ sơ đã được ký duyệt.</w:t>
      </w:r>
    </w:p>
    <w:p>
      <w:r>
        <w:t>Bước 10</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0,5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48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