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2406/QĐ-UBND năm 2024 phê duyệt quy trình nội bộ giải quyết thủ tục hành chính lĩnh vực Kiểm lâm áp dụng tại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2406/QĐ-UBND</w:t>
      </w:r>
    </w:p>
    <w:p>
      <w:r>
        <w:t>Sóc Trăng, ngày 10 tháng 10 năm 2024</w:t>
      </w:r>
    </w:p>
    <w:p>
      <w:r>
        <w:t>QUYẾT ĐỊNH</w:t>
      </w:r>
    </w:p>
    <w:p>
      <w:r>
        <w:t>VỀ VIỆC PHÊ DUYỆT QUY TRÌNH NỘI BỘ GIẢI QUYẾT THỦ TỤC HÀNH CHÍNH LĨNH VỰC KIỂM LÂM ÁP DỤNG TẠI CẤP XÃ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tỉnh Sóc Trăng tại Tờ trình số 289/TTr-SNN ngày 07 tháng 10 năm 2024.</w:t>
      </w:r>
    </w:p>
    <w:p>
      <w:r>
        <w:t>QUYẾT ĐỊNH:</w:t>
      </w:r>
    </w:p>
    <w:p>
      <w:r>
        <w:t>Điều 1.  Phê duyệt kèm theo Quyết định này 01 quy trình nội bộ giải quyết đối với 01 thủ tục hành chính lĩnh vực Kiểm lâm áp dụng tại cấp xã trên địa bàn tỉnh Sóc Trăng.</w:t>
      </w:r>
    </w:p>
    <w:p>
      <w:r>
        <w:t>Điều 2.  Chủ tịch Ủy ban nhân dân các huyện, thị xã, thành phố chịu trách nhiệm:</w:t>
      </w:r>
    </w:p>
    <w:p>
      <w:r>
        <w:t>1. Chỉ đạo Ủy ban nhân dân các xã, phường, thị trấn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Giám đốc Sở Nông nghiệp và Phát triển nông thôn, Sở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 kể từ ngày ký./.</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Lâm Hoàng Nghiệp</w:t>
      </w:r>
    </w:p>
    <w:p>
      <w:r>
        <w:t>QUY TRÌNH NỘI BỘ</w:t>
      </w:r>
    </w:p>
    <w:p>
      <w:r>
        <w:t>GIẢI QUYẾT THỦ TỤC HÀNH CHÍNH LĨNH VỰC KIỂM LÂM ÁP DỤNG TẠI CẤP XÃ TRÊN ĐỊA BÀN TỈNH SÓC TRĂNG</w:t>
      </w:r>
    </w:p>
    <w:p>
      <w:r>
        <w:t>(Ban hành kèm theo Quyết định số 2406/QĐ-UBND ngày 10 tháng 10 năm 2024 của Chủ tịch Ủy ban nhân dân tỉnh Sóc Trăng)</w:t>
      </w:r>
    </w:p>
    <w:p>
      <w:r>
        <w:t>Thủ tục: Quyết định giao rừng cho hộ gia đình, cá nhân và cộng đồng dân cư</w:t>
      </w:r>
    </w:p>
    <w:p>
      <w:r>
        <w:t>Các bước thực hiện</w:t>
      </w:r>
    </w:p>
    <w:p>
      <w:r>
        <w:t>Nội dung công việc</w:t>
      </w:r>
    </w:p>
    <w:p>
      <w:r>
        <w:t>Trách nhiệm thực hiện</w:t>
      </w:r>
    </w:p>
    <w:p>
      <w:r>
        <w:t>Thời gian thực hiện</w:t>
      </w:r>
    </w:p>
    <w:p>
      <w:r>
        <w:t>Kết quả/sản phẩm</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Số hóa và lưu trữ hồ sơ điện tử, cập nhật vào Hệ thống thông tin giải quyết thủ tục hành chính (TTHC) tỉnh, in giấy tiếp nhận hồ sơ và hẹn trả kết quả gửi người nộp hồ sơ.</w:t>
      </w:r>
    </w:p>
    <w:p>
      <w:r>
        <w:t>- Chuyển Công chức phụ trách của UBND cấp xã.</w:t>
      </w:r>
    </w:p>
    <w:p>
      <w:r>
        <w:t>Công chức làm việc tại Bộ phận tiếp nhận và trả kết quả của UBND cấp xã</w:t>
      </w:r>
    </w:p>
    <w:p>
      <w:r>
        <w:t>0,5 ngày</w:t>
      </w:r>
    </w:p>
    <w:p>
      <w:r>
        <w:t>- Giấy tiếp nhận hò sơ và hẹn trả kết quả;</w:t>
      </w:r>
    </w:p>
    <w:p>
      <w:r>
        <w:t>-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xử lý hồ sơ và chuyển hồ sơ đến Hạt Kiểm lâm hoặc Phòng Nông nghiệp và Phát triển nông thôn /Phòng Kinh tế cấp huyện (Những địa phương không có Hạt Kiểm lâm đóng trên địa bàn) (sau đây viết tắt là cơ quan chuyên môn về lâm nghiệp cấp huyện).</w:t>
      </w:r>
    </w:p>
    <w:p>
      <w:r>
        <w:t>UBND cấp xã</w:t>
      </w:r>
    </w:p>
    <w:p>
      <w:r>
        <w:t>04 ngày</w:t>
      </w:r>
    </w:p>
    <w:p>
      <w:r>
        <w:t>- Công văn gửi cơ quan chuyên môn về lâm nghiệp cấp huyện.</w:t>
      </w:r>
    </w:p>
    <w:p>
      <w:r>
        <w:t>- Hồ sơ TTHC.</w:t>
      </w:r>
    </w:p>
    <w:p>
      <w:r>
        <w:t>- Phiếu kiểm soát quá trình giải quyết hồ sơ.</w:t>
      </w:r>
    </w:p>
    <w:p>
      <w:r>
        <w:t>Bước 3</w:t>
      </w:r>
    </w:p>
    <w:p>
      <w:r>
        <w:t>Kiểm tra nội dung giao rừng và hiện trạng khu rừng tại thực địa:</w:t>
      </w:r>
    </w:p>
    <w:p>
      <w:r>
        <w:t>- Nếu đủ điều kiện, lập tờ trình, tham mưu dự thảo quyết định giao rừng, trình UBND huyện.</w:t>
      </w:r>
    </w:p>
    <w:p>
      <w:r>
        <w:t>- Nếu không đủ điều kiện, trả lời bằng văn bản cho hộ gia đình, cá nhân và cộng đồng dân cư và nêu rõ lý do.</w:t>
      </w:r>
    </w:p>
    <w:p>
      <w:r>
        <w:t>Cơ quan chuyên môn về lâm nghiệp cấp huyện phối hợp Phòng Tài nguyên và Môi trường và UBND cấp xã</w:t>
      </w:r>
    </w:p>
    <w:p>
      <w:r>
        <w:t>29 ngày</w:t>
      </w:r>
    </w:p>
    <w:p>
      <w:r>
        <w:t>- Tờ trình trình UBND huyện hoặc văn bản trả lời đã được ký; Dự thảo quyết định giao rừng kèm hồ sơ TTHC.</w:t>
      </w:r>
    </w:p>
    <w:p>
      <w:r>
        <w:t>- Phiếu kiểm soát quá trình giải quyết hồ sơ.</w:t>
      </w:r>
    </w:p>
    <w:p>
      <w:r>
        <w:t>Bước 4</w:t>
      </w:r>
    </w:p>
    <w:p>
      <w:r>
        <w:t>- Phê duyệt kết quả giải quyết TTHC hoặc văn bản trả lời nếu không đồng ý.</w:t>
      </w:r>
    </w:p>
    <w:p>
      <w:r>
        <w:t>- Chuyển kết quả về UBND cấp huyện.</w:t>
      </w:r>
    </w:p>
    <w:p>
      <w:r>
        <w:t>UBND cấp huyện</w:t>
      </w:r>
    </w:p>
    <w:p>
      <w:r>
        <w:t>05 ngày</w:t>
      </w:r>
    </w:p>
    <w:p>
      <w:r>
        <w:t>- Kết quả giải quyết TTHC hoặc văn bản trả lời đã được hoàn chỉnh.</w:t>
      </w:r>
    </w:p>
    <w:p>
      <w:r>
        <w:t>- Phiếu kiểm soát quá trình giải quyết hồ sơ.</w:t>
      </w:r>
    </w:p>
    <w:p>
      <w:r>
        <w:t>Bước 5</w:t>
      </w:r>
    </w:p>
    <w:p>
      <w:r>
        <w:t>Phối hợp với UBND cấp xã tổ chức bàn giao rừng tại thực địa cho hộ gia đình, cá nhân, cộng đồng dân cư.</w:t>
      </w:r>
    </w:p>
    <w:p>
      <w:r>
        <w:t>Cơ quan chuyên môn về lâm nghiệp cấp huyện</w:t>
      </w:r>
    </w:p>
    <w:p>
      <w:r>
        <w:t>10 ngày</w:t>
      </w:r>
    </w:p>
    <w:p>
      <w:r>
        <w:t>- Biên bản bàn giao rừng.</w:t>
      </w:r>
    </w:p>
    <w:p>
      <w:r>
        <w:t>- Phiếu kiểm soát quá trình giải quyết hồ sơ.</w:t>
      </w:r>
    </w:p>
    <w:p>
      <w:r>
        <w:t>Bước 6</w:t>
      </w:r>
    </w:p>
    <w:p>
      <w:r>
        <w:t>Chuyển kết quả về Bộ phận tiếp nhận và trả kết quả của UBND cấp xã.</w:t>
      </w:r>
    </w:p>
    <w:p>
      <w:r>
        <w:t>Văn thư Văn phòng UBND cấp huyện</w:t>
      </w:r>
    </w:p>
    <w:p>
      <w:r>
        <w:t>01 ngày</w:t>
      </w:r>
    </w:p>
    <w:p>
      <w:r>
        <w:t>- Kết quả giải quyết TTHC hoặc văn bản trả lời đã được hoàn chỉnh.</w:t>
      </w:r>
    </w:p>
    <w:p>
      <w:r>
        <w:t>- Phiếu kiểm soát quá trình giải quyết hồ sơ.</w:t>
      </w:r>
    </w:p>
    <w:p>
      <w:r>
        <w:t>Bước 7</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làm việc tại Bộ phận Tiếp nhận và trả kết quả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làm việc tại Bộ phận tiếp nhận và trả kết quả của UBND cấp xã.</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kiểm soát quá trình giải quyết hồ sơ được ký duyệt.</w:t>
      </w:r>
    </w:p>
    <w:p>
      <w:r>
        <w:t>- Phiếu xin lỗi và hẹn lại ngày trả kết quả (nếu có).</w:t>
      </w:r>
    </w:p>
    <w:p>
      <w:r>
        <w:t>Tổng thời gian giải quyết TTHC: 50 ngày,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