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2405/QĐ-UBND phê duyệt kết quả đánh giá, chỉ số chuyển đổi số của các sở, ban, ngành, các huyện, thị xã, thành phố trên địa bàn tỉnh Bắc Ninh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2405/QĐ-UBND</w:t>
      </w:r>
    </w:p>
    <w:p>
      <w:r>
        <w:t>Bắc Ninh, ngày 26 tháng 12 năm 2023</w:t>
      </w:r>
    </w:p>
    <w:p>
      <w:r>
        <w:t>QUYẾT ĐỊNH</w:t>
      </w:r>
    </w:p>
    <w:p>
      <w:r>
        <w:t>VỀ VIỆC PHÊ DUYỆT KẾT QUẢ ĐÁNH GIÁ CHỈ SỐ CHUYỂN ĐỔI SỐ CỦA CÁC SỞ, BAN, NGÀNH, CÁC HUYỆN, THỊ XÃ, THÀNH PHỐ TRÊN ĐỊA BÀN TỈNH BẮC NINH NĂM 2023</w:t>
      </w:r>
    </w:p>
    <w:p>
      <w:r>
        <w:t>CHỦ TỊCH 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Nghị định số 64/2007/NĐ-CP ngày 10/4/2007 của Chính phủ về ứng dụng công nghệ thông tin trong hoạt động của cơ quan nhà nước;</w:t>
      </w:r>
    </w:p>
    <w:p>
      <w:r>
        <w:t>Căn cứ Quyết định số 1187/QĐ-UBND ngày 06/10/2023 của Chủ tịch UBND tỉnh về việc ban hành Bộ chỉ số đánh giá chuyển đổi số của các sở, ban, ngành, các huyện, thị xã, thành phố trên địa bàn tỉnh Bắc Ninh;</w:t>
      </w:r>
    </w:p>
    <w:p>
      <w:r>
        <w:t>Theo đề nghị của Ban Chỉ đạo Chuyển đổi số tỉnh tại Tờ trình số 01/TTr-BCĐCĐS ngày 26/12/2023.</w:t>
      </w:r>
    </w:p>
    <w:p>
      <w:r>
        <w:t>QUYẾT ĐỊNH:</w:t>
      </w:r>
    </w:p>
    <w:p>
      <w:r>
        <w:t>Điều 1.  Phê duyệt kết quả đánh giá chỉ số chuyển đổi số của các sở, ban, ngành, các huyện, thị xã, thành phố trên địa bàn tỉnh Bắc Ninh năm 2023.</w:t>
      </w:r>
    </w:p>
    <w:p>
      <w:r>
        <w:t>(Chi tiết tại phụ lục kèm theo)</w:t>
      </w:r>
    </w:p>
    <w:p>
      <w:r>
        <w:t>Điều 2.  Giao Sở Thông tin và Truyền thông tổ chức công bố kết quả đánh giá, xếp hạng. Công khai kết quả đánh giá trên trang Chuyển đổi số tỉnh Bắc Ninh tại địa chỉ: http://chuyendoiso.bacninh.gov.vn.</w:t>
      </w:r>
    </w:p>
    <w:p>
      <w:r>
        <w:t>Điều 3.  Quyết định này có hiệu lực kể từ ngày ký.</w:t>
      </w:r>
    </w:p>
    <w:p>
      <w:r>
        <w:t>Thủ trưởng các cơ quan: Văn phòng UBND tỉnh; Sở Thông tin và Truyền thông, Sở Nội vụ; các sở, ban, ngành; Chủ tịch UBND các huyện, thị xã, thành phố, các cơ quan, đơn vị có liên quan chịu trách nhiệm thi hành Quyết định này./.</w:t>
      </w:r>
    </w:p>
    <w:p>
      <w:r>
        <w:t>Nơi nhận:</w:t>
      </w:r>
    </w:p>
    <w:p>
      <w:r>
        <w:t>- Như Điều 3;</w:t>
      </w:r>
    </w:p>
    <w:p>
      <w:r>
        <w:t>- Bộ TT&amp;TT (b/c);</w:t>
      </w:r>
    </w:p>
    <w:p>
      <w:r>
        <w:t>- TTTU (b/c);</w:t>
      </w:r>
    </w:p>
    <w:p>
      <w:r>
        <w:t>- Chủ tịch, các PCT UBND tỉnh;</w:t>
      </w:r>
    </w:p>
    <w:p>
      <w:r>
        <w:t>- BCĐ CĐS tỉnh;</w:t>
      </w:r>
    </w:p>
    <w:p>
      <w:r>
        <w:t>- Lưu: VT, XDCB.</w:t>
      </w:r>
    </w:p>
    <w:p>
      <w:r>
        <w:t>KT. CHỦ TỊCH</w:t>
      </w:r>
    </w:p>
    <w:p>
      <w:r>
        <w:t>PHÓ CHỦ TỊCH</w:t>
      </w:r>
    </w:p>
    <w:p>
      <w:r>
        <w:t>Vương Quốc Tuấn</w:t>
      </w:r>
    </w:p>
    <w:p>
      <w:r>
        <w:t>PHỤ LỤC 1</w:t>
      </w:r>
    </w:p>
    <w:p>
      <w:r>
        <w:t>KẾT QUẢ XẾP HẠNG CHỈ SỐ ĐÁNH GIÁ CHUYỂN ĐỔI SỐ CỦA CÁC SỞ, BAN, NGÀNH TRÊN ĐỊA BÀN TỈNH BẮC NINH NĂM 2023</w:t>
      </w:r>
    </w:p>
    <w:p>
      <w:r>
        <w:t>(Ban hành kèm theo Quyết định số 2405/QĐ-UBND ngày 26/12/2023 của Chủ tịch UBND tỉnh)</w:t>
      </w:r>
    </w:p>
    <w:p>
      <w:r>
        <w:t>STT</w:t>
      </w:r>
    </w:p>
    <w:p>
      <w:r>
        <w:t>Đơn vị</w:t>
      </w:r>
    </w:p>
    <w:p>
      <w:r>
        <w:t>Điểm tính qua khai báo</w:t>
      </w:r>
    </w:p>
    <w:p>
      <w:r>
        <w:t>Điểm sau khi rà soát</w:t>
      </w:r>
    </w:p>
    <w:p>
      <w:r>
        <w:t>Xếp hạng</w:t>
      </w:r>
    </w:p>
    <w:p>
      <w:r>
        <w:t>Xếp loại</w:t>
      </w:r>
    </w:p>
    <w:p>
      <w:r>
        <w:t>Nhận thức số</w:t>
      </w:r>
    </w:p>
    <w:p>
      <w:r>
        <w:t>Thể chế số</w:t>
      </w:r>
    </w:p>
    <w:p>
      <w:r>
        <w:t>Hạ tầng số</w:t>
      </w:r>
    </w:p>
    <w:p>
      <w:r>
        <w:t>Nhân lực số</w:t>
      </w:r>
    </w:p>
    <w:p>
      <w:r>
        <w:t>An toàn thông tin mạng</w:t>
      </w:r>
    </w:p>
    <w:p>
      <w:r>
        <w:t>Hoạt động chuyển đổi số</w:t>
      </w:r>
    </w:p>
    <w:p>
      <w:r>
        <w:t>Tổng điểm</w:t>
      </w:r>
    </w:p>
    <w:p>
      <w:r>
        <w:t>Nhận thức số</w:t>
      </w:r>
    </w:p>
    <w:p>
      <w:r>
        <w:t>Thể chế số</w:t>
      </w:r>
    </w:p>
    <w:p>
      <w:r>
        <w:t>Hạ tầng số</w:t>
      </w:r>
    </w:p>
    <w:p>
      <w:r>
        <w:t>Nhân lực số</w:t>
      </w:r>
    </w:p>
    <w:p>
      <w:r>
        <w:t>An toàn thông tin mạng</w:t>
      </w:r>
    </w:p>
    <w:p>
      <w:r>
        <w:t>Hoạt động chuyển đổi số</w:t>
      </w:r>
    </w:p>
    <w:p>
      <w:r>
        <w:t>Tổng điểm</w:t>
      </w:r>
    </w:p>
    <w:p>
      <w:r>
        <w:t>Đơn vị sở ban ngành</w:t>
      </w:r>
    </w:p>
    <w:p>
      <w:r>
        <w:t>1</w:t>
      </w:r>
    </w:p>
    <w:p>
      <w:r>
        <w:t>Sở Thông tin và truyền thông</w:t>
      </w:r>
    </w:p>
    <w:p>
      <w:r>
        <w:t>100</w:t>
      </w:r>
    </w:p>
    <w:p>
      <w:r>
        <w:t>100</w:t>
      </w:r>
    </w:p>
    <w:p>
      <w:r>
        <w:t>100</w:t>
      </w:r>
    </w:p>
    <w:p>
      <w:r>
        <w:t>70</w:t>
      </w:r>
    </w:p>
    <w:p>
      <w:r>
        <w:t>100</w:t>
      </w:r>
    </w:p>
    <w:p>
      <w:r>
        <w:t>490.31</w:t>
      </w:r>
    </w:p>
    <w:p>
      <w:r>
        <w:t>960.31</w:t>
      </w:r>
    </w:p>
    <w:p>
      <w:r>
        <w:t>100</w:t>
      </w:r>
    </w:p>
    <w:p>
      <w:r>
        <w:t>100</w:t>
      </w:r>
    </w:p>
    <w:p>
      <w:r>
        <w:t>100</w:t>
      </w:r>
    </w:p>
    <w:p>
      <w:r>
        <w:t>70</w:t>
      </w:r>
    </w:p>
    <w:p>
      <w:r>
        <w:t>75</w:t>
      </w:r>
    </w:p>
    <w:p>
      <w:r>
        <w:t>484.35</w:t>
      </w:r>
    </w:p>
    <w:p>
      <w:r>
        <w:t>929.35</w:t>
      </w:r>
    </w:p>
    <w:p>
      <w:r>
        <w:t>1</w:t>
      </w:r>
    </w:p>
    <w:p>
      <w:r>
        <w:t>Xuất sắc</w:t>
      </w:r>
    </w:p>
    <w:p>
      <w:r>
        <w:t>2</w:t>
      </w:r>
    </w:p>
    <w:p>
      <w:r>
        <w:t>Sở Y tế</w:t>
      </w:r>
    </w:p>
    <w:p>
      <w:r>
        <w:t>100</w:t>
      </w:r>
    </w:p>
    <w:p>
      <w:r>
        <w:t>100</w:t>
      </w:r>
    </w:p>
    <w:p>
      <w:r>
        <w:t>100</w:t>
      </w:r>
    </w:p>
    <w:p>
      <w:r>
        <w:t>70</w:t>
      </w:r>
    </w:p>
    <w:p>
      <w:r>
        <w:t>100</w:t>
      </w:r>
    </w:p>
    <w:p>
      <w:r>
        <w:t>478.46</w:t>
      </w:r>
    </w:p>
    <w:p>
      <w:r>
        <w:t>948.46</w:t>
      </w:r>
    </w:p>
    <w:p>
      <w:r>
        <w:t>100</w:t>
      </w:r>
    </w:p>
    <w:p>
      <w:r>
        <w:t>100</w:t>
      </w:r>
    </w:p>
    <w:p>
      <w:r>
        <w:t>50</w:t>
      </w:r>
    </w:p>
    <w:p>
      <w:r>
        <w:t>70</w:t>
      </w:r>
    </w:p>
    <w:p>
      <w:r>
        <w:t>80</w:t>
      </w:r>
    </w:p>
    <w:p>
      <w:r>
        <w:t>475.83</w:t>
      </w:r>
    </w:p>
    <w:p>
      <w:r>
        <w:t>875.83</w:t>
      </w:r>
    </w:p>
    <w:p>
      <w:r>
        <w:t>2</w:t>
      </w:r>
    </w:p>
    <w:p>
      <w:r>
        <w:t>Xuất sắc</w:t>
      </w:r>
    </w:p>
    <w:p>
      <w:r>
        <w:t>3</w:t>
      </w:r>
    </w:p>
    <w:p>
      <w:r>
        <w:t>Sở Tài chính</w:t>
      </w:r>
    </w:p>
    <w:p>
      <w:r>
        <w:t>100</w:t>
      </w:r>
    </w:p>
    <w:p>
      <w:r>
        <w:t>80</w:t>
      </w:r>
    </w:p>
    <w:p>
      <w:r>
        <w:t>90</w:t>
      </w:r>
    </w:p>
    <w:p>
      <w:r>
        <w:t>62.78</w:t>
      </w:r>
    </w:p>
    <w:p>
      <w:r>
        <w:t>94.28</w:t>
      </w:r>
    </w:p>
    <w:p>
      <w:r>
        <w:t>453.25</w:t>
      </w:r>
    </w:p>
    <w:p>
      <w:r>
        <w:t>880.32</w:t>
      </w:r>
    </w:p>
    <w:p>
      <w:r>
        <w:t>80</w:t>
      </w:r>
    </w:p>
    <w:p>
      <w:r>
        <w:t>80</w:t>
      </w:r>
    </w:p>
    <w:p>
      <w:r>
        <w:t>90</w:t>
      </w:r>
    </w:p>
    <w:p>
      <w:r>
        <w:t>62.78</w:t>
      </w:r>
    </w:p>
    <w:p>
      <w:r>
        <w:t>74.28</w:t>
      </w:r>
    </w:p>
    <w:p>
      <w:r>
        <w:t>417.48</w:t>
      </w:r>
    </w:p>
    <w:p>
      <w:r>
        <w:t>804.54</w:t>
      </w:r>
    </w:p>
    <w:p>
      <w:r>
        <w:t>3</w:t>
      </w:r>
    </w:p>
    <w:p>
      <w:r>
        <w:t>Xuất sắc</w:t>
      </w:r>
    </w:p>
    <w:p>
      <w:r>
        <w:t>4</w:t>
      </w:r>
    </w:p>
    <w:p>
      <w:r>
        <w:t>Sở Nông nghiệp và Phát triển nông thôn</w:t>
      </w:r>
    </w:p>
    <w:p>
      <w:r>
        <w:t>100</w:t>
      </w:r>
    </w:p>
    <w:p>
      <w:r>
        <w:t>80.03</w:t>
      </w:r>
    </w:p>
    <w:p>
      <w:r>
        <w:t>100</w:t>
      </w:r>
    </w:p>
    <w:p>
      <w:r>
        <w:t>70</w:t>
      </w:r>
    </w:p>
    <w:p>
      <w:r>
        <w:t>99.02</w:t>
      </w:r>
    </w:p>
    <w:p>
      <w:r>
        <w:t>495.59</w:t>
      </w:r>
    </w:p>
    <w:p>
      <w:r>
        <w:t>944.64</w:t>
      </w:r>
    </w:p>
    <w:p>
      <w:r>
        <w:t>60</w:t>
      </w:r>
    </w:p>
    <w:p>
      <w:r>
        <w:t>60.15</w:t>
      </w:r>
    </w:p>
    <w:p>
      <w:r>
        <w:t>70</w:t>
      </w:r>
    </w:p>
    <w:p>
      <w:r>
        <w:t>70</w:t>
      </w:r>
    </w:p>
    <w:p>
      <w:r>
        <w:t>70</w:t>
      </w:r>
    </w:p>
    <w:p>
      <w:r>
        <w:t>434.19</w:t>
      </w:r>
    </w:p>
    <w:p>
      <w:r>
        <w:t>764.34</w:t>
      </w:r>
    </w:p>
    <w:p>
      <w:r>
        <w:t>4</w:t>
      </w:r>
    </w:p>
    <w:p>
      <w:r>
        <w:t>Tốt</w:t>
      </w:r>
    </w:p>
    <w:p>
      <w:r>
        <w:t>5</w:t>
      </w:r>
    </w:p>
    <w:p>
      <w:r>
        <w:t>Sở Văn hóa Thể thao &amp; Du lịch</w:t>
      </w:r>
    </w:p>
    <w:p>
      <w:r>
        <w:t>100</w:t>
      </w:r>
    </w:p>
    <w:p>
      <w:r>
        <w:t>80</w:t>
      </w:r>
    </w:p>
    <w:p>
      <w:r>
        <w:t>80</w:t>
      </w:r>
    </w:p>
    <w:p>
      <w:r>
        <w:t>51.14</w:t>
      </w:r>
    </w:p>
    <w:p>
      <w:r>
        <w:t>100</w:t>
      </w:r>
    </w:p>
    <w:p>
      <w:r>
        <w:t>456.43</w:t>
      </w:r>
    </w:p>
    <w:p>
      <w:r>
        <w:t>867.57</w:t>
      </w:r>
    </w:p>
    <w:p>
      <w:r>
        <w:t>70</w:t>
      </w:r>
    </w:p>
    <w:p>
      <w:r>
        <w:t>80</w:t>
      </w:r>
    </w:p>
    <w:p>
      <w:r>
        <w:t>50</w:t>
      </w:r>
    </w:p>
    <w:p>
      <w:r>
        <w:t>51.14</w:t>
      </w:r>
    </w:p>
    <w:p>
      <w:r>
        <w:t>80</w:t>
      </w:r>
    </w:p>
    <w:p>
      <w:r>
        <w:t>420.05</w:t>
      </w:r>
    </w:p>
    <w:p>
      <w:r>
        <w:t>751.19</w:t>
      </w:r>
    </w:p>
    <w:p>
      <w:r>
        <w:t>5</w:t>
      </w:r>
    </w:p>
    <w:p>
      <w:r>
        <w:t>Tốt</w:t>
      </w:r>
    </w:p>
    <w:p>
      <w:r>
        <w:t>6</w:t>
      </w:r>
    </w:p>
    <w:p>
      <w:r>
        <w:t>Sở Giáo dục và Đào tạo</w:t>
      </w:r>
    </w:p>
    <w:p>
      <w:r>
        <w:t>100</w:t>
      </w:r>
    </w:p>
    <w:p>
      <w:r>
        <w:t>80.08</w:t>
      </w:r>
    </w:p>
    <w:p>
      <w:r>
        <w:t>100</w:t>
      </w:r>
    </w:p>
    <w:p>
      <w:r>
        <w:t>70</w:t>
      </w:r>
    </w:p>
    <w:p>
      <w:r>
        <w:t>100</w:t>
      </w:r>
    </w:p>
    <w:p>
      <w:r>
        <w:t>499.1</w:t>
      </w:r>
    </w:p>
    <w:p>
      <w:r>
        <w:t>949.18</w:t>
      </w:r>
    </w:p>
    <w:p>
      <w:r>
        <w:t>80</w:t>
      </w:r>
    </w:p>
    <w:p>
      <w:r>
        <w:t>50.08</w:t>
      </w:r>
    </w:p>
    <w:p>
      <w:r>
        <w:t>50</w:t>
      </w:r>
    </w:p>
    <w:p>
      <w:r>
        <w:t>40</w:t>
      </w:r>
    </w:p>
    <w:p>
      <w:r>
        <w:t>50</w:t>
      </w:r>
    </w:p>
    <w:p>
      <w:r>
        <w:t>477.75</w:t>
      </w:r>
    </w:p>
    <w:p>
      <w:r>
        <w:t>747.83</w:t>
      </w:r>
    </w:p>
    <w:p>
      <w:r>
        <w:t>6</w:t>
      </w:r>
    </w:p>
    <w:p>
      <w:r>
        <w:t>Tốt</w:t>
      </w:r>
    </w:p>
    <w:p>
      <w:r>
        <w:t>7</w:t>
      </w:r>
    </w:p>
    <w:p>
      <w:r>
        <w:t>Sở Nội vụ</w:t>
      </w:r>
    </w:p>
    <w:p>
      <w:r>
        <w:t>100</w:t>
      </w:r>
    </w:p>
    <w:p>
      <w:r>
        <w:t>100</w:t>
      </w:r>
    </w:p>
    <w:p>
      <w:r>
        <w:t>100</w:t>
      </w:r>
    </w:p>
    <w:p>
      <w:r>
        <w:t>64.57</w:t>
      </w:r>
    </w:p>
    <w:p>
      <w:r>
        <w:t>100</w:t>
      </w:r>
    </w:p>
    <w:p>
      <w:r>
        <w:t>509.43</w:t>
      </w:r>
    </w:p>
    <w:p>
      <w:r>
        <w:t>974</w:t>
      </w:r>
    </w:p>
    <w:p>
      <w:r>
        <w:t>70</w:t>
      </w:r>
    </w:p>
    <w:p>
      <w:r>
        <w:t>100</w:t>
      </w:r>
    </w:p>
    <w:p>
      <w:r>
        <w:t>70</w:t>
      </w:r>
    </w:p>
    <w:p>
      <w:r>
        <w:t>64.57</w:t>
      </w:r>
    </w:p>
    <w:p>
      <w:r>
        <w:t>33</w:t>
      </w:r>
    </w:p>
    <w:p>
      <w:r>
        <w:t>402.94</w:t>
      </w:r>
    </w:p>
    <w:p>
      <w:r>
        <w:t>740.51</w:t>
      </w:r>
    </w:p>
    <w:p>
      <w:r>
        <w:t>7</w:t>
      </w:r>
    </w:p>
    <w:p>
      <w:r>
        <w:t>Khá</w:t>
      </w:r>
    </w:p>
    <w:p>
      <w:r>
        <w:t>8</w:t>
      </w:r>
    </w:p>
    <w:p>
      <w:r>
        <w:t>Sở Lao động và Thương binh xã hội</w:t>
      </w:r>
    </w:p>
    <w:p>
      <w:r>
        <w:t>100</w:t>
      </w:r>
    </w:p>
    <w:p>
      <w:r>
        <w:t>80</w:t>
      </w:r>
    </w:p>
    <w:p>
      <w:r>
        <w:t>100</w:t>
      </w:r>
    </w:p>
    <w:p>
      <w:r>
        <w:t>55.12</w:t>
      </w:r>
    </w:p>
    <w:p>
      <w:r>
        <w:t>80</w:t>
      </w:r>
    </w:p>
    <w:p>
      <w:r>
        <w:t>450.14</w:t>
      </w:r>
    </w:p>
    <w:p>
      <w:r>
        <w:t>865.25</w:t>
      </w:r>
    </w:p>
    <w:p>
      <w:r>
        <w:t>80</w:t>
      </w:r>
    </w:p>
    <w:p>
      <w:r>
        <w:t>80</w:t>
      </w:r>
    </w:p>
    <w:p>
      <w:r>
        <w:t>70</w:t>
      </w:r>
    </w:p>
    <w:p>
      <w:r>
        <w:t>55.12</w:t>
      </w:r>
    </w:p>
    <w:p>
      <w:r>
        <w:t>30</w:t>
      </w:r>
    </w:p>
    <w:p>
      <w:r>
        <w:t>420.7</w:t>
      </w:r>
    </w:p>
    <w:p>
      <w:r>
        <w:t>735.82</w:t>
      </w:r>
    </w:p>
    <w:p>
      <w:r>
        <w:t>8</w:t>
      </w:r>
    </w:p>
    <w:p>
      <w:r>
        <w:t>Khá</w:t>
      </w:r>
    </w:p>
    <w:p>
      <w:r>
        <w:t>9</w:t>
      </w:r>
    </w:p>
    <w:p>
      <w:r>
        <w:t>Sở Khoa học và Công nghệ</w:t>
      </w:r>
    </w:p>
    <w:p>
      <w:r>
        <w:t>100</w:t>
      </w:r>
    </w:p>
    <w:p>
      <w:r>
        <w:t>100</w:t>
      </w:r>
    </w:p>
    <w:p>
      <w:r>
        <w:t>100</w:t>
      </w:r>
    </w:p>
    <w:p>
      <w:r>
        <w:t>70</w:t>
      </w:r>
    </w:p>
    <w:p>
      <w:r>
        <w:t>100</w:t>
      </w:r>
    </w:p>
    <w:p>
      <w:r>
        <w:t>506.06</w:t>
      </w:r>
    </w:p>
    <w:p>
      <w:r>
        <w:t>976.06</w:t>
      </w:r>
    </w:p>
    <w:p>
      <w:r>
        <w:t>30</w:t>
      </w:r>
    </w:p>
    <w:p>
      <w:r>
        <w:t>35</w:t>
      </w:r>
    </w:p>
    <w:p>
      <w:r>
        <w:t>70</w:t>
      </w:r>
    </w:p>
    <w:p>
      <w:r>
        <w:t>55.2</w:t>
      </w:r>
    </w:p>
    <w:p>
      <w:r>
        <w:t>80</w:t>
      </w:r>
    </w:p>
    <w:p>
      <w:r>
        <w:t>464.62</w:t>
      </w:r>
    </w:p>
    <w:p>
      <w:r>
        <w:t>734.82</w:t>
      </w:r>
    </w:p>
    <w:p>
      <w:r>
        <w:t>9</w:t>
      </w:r>
    </w:p>
    <w:p>
      <w:r>
        <w:t>Khá</w:t>
      </w:r>
    </w:p>
    <w:p>
      <w:r>
        <w:t>10</w:t>
      </w:r>
    </w:p>
    <w:p>
      <w:r>
        <w:t>Sở Công thương</w:t>
      </w:r>
    </w:p>
    <w:p>
      <w:r>
        <w:t>100</w:t>
      </w:r>
    </w:p>
    <w:p>
      <w:r>
        <w:t>100</w:t>
      </w:r>
    </w:p>
    <w:p>
      <w:r>
        <w:t>100</w:t>
      </w:r>
    </w:p>
    <w:p>
      <w:r>
        <w:t>70</w:t>
      </w:r>
    </w:p>
    <w:p>
      <w:r>
        <w:t>60</w:t>
      </w:r>
    </w:p>
    <w:p>
      <w:r>
        <w:t>476.49</w:t>
      </w:r>
    </w:p>
    <w:p>
      <w:r>
        <w:t>906.49</w:t>
      </w:r>
    </w:p>
    <w:p>
      <w:r>
        <w:t>40</w:t>
      </w:r>
    </w:p>
    <w:p>
      <w:r>
        <w:t>94</w:t>
      </w:r>
    </w:p>
    <w:p>
      <w:r>
        <w:t>70</w:t>
      </w:r>
    </w:p>
    <w:p>
      <w:r>
        <w:t>50</w:t>
      </w:r>
    </w:p>
    <w:p>
      <w:r>
        <w:t>40</w:t>
      </w:r>
    </w:p>
    <w:p>
      <w:r>
        <w:t>438.64</w:t>
      </w:r>
    </w:p>
    <w:p>
      <w:r>
        <w:t>732.64</w:t>
      </w:r>
    </w:p>
    <w:p>
      <w:r>
        <w:t>10</w:t>
      </w:r>
    </w:p>
    <w:p>
      <w:r>
        <w:t>Trung bình</w:t>
      </w:r>
    </w:p>
    <w:p>
      <w:r>
        <w:t>11</w:t>
      </w:r>
    </w:p>
    <w:p>
      <w:r>
        <w:t>Ban quản lý an toàn thực phẩm</w:t>
      </w:r>
    </w:p>
    <w:p>
      <w:r>
        <w:t>100</w:t>
      </w:r>
    </w:p>
    <w:p>
      <w:r>
        <w:t>100</w:t>
      </w:r>
    </w:p>
    <w:p>
      <w:r>
        <w:t>70</w:t>
      </w:r>
    </w:p>
    <w:p>
      <w:r>
        <w:t>62.47</w:t>
      </w:r>
    </w:p>
    <w:p>
      <w:r>
        <w:t>100</w:t>
      </w:r>
    </w:p>
    <w:p>
      <w:r>
        <w:t>457.01</w:t>
      </w:r>
    </w:p>
    <w:p>
      <w:r>
        <w:t>889.48</w:t>
      </w:r>
    </w:p>
    <w:p>
      <w:r>
        <w:t>75</w:t>
      </w:r>
    </w:p>
    <w:p>
      <w:r>
        <w:t>50</w:t>
      </w:r>
    </w:p>
    <w:p>
      <w:r>
        <w:t>50</w:t>
      </w:r>
    </w:p>
    <w:p>
      <w:r>
        <w:t>62.47</w:t>
      </w:r>
    </w:p>
    <w:p>
      <w:r>
        <w:t>80</w:t>
      </w:r>
    </w:p>
    <w:p>
      <w:r>
        <w:t>411.61</w:t>
      </w:r>
    </w:p>
    <w:p>
      <w:r>
        <w:t>729.08</w:t>
      </w:r>
    </w:p>
    <w:p>
      <w:r>
        <w:t>11</w:t>
      </w:r>
    </w:p>
    <w:p>
      <w:r>
        <w:t>Trung bình</w:t>
      </w:r>
    </w:p>
    <w:p>
      <w:r>
        <w:t>12</w:t>
      </w:r>
    </w:p>
    <w:p>
      <w:r>
        <w:t>Ban Quản lý các KCN tỉnh</w:t>
      </w:r>
    </w:p>
    <w:p>
      <w:r>
        <w:t>70</w:t>
      </w:r>
    </w:p>
    <w:p>
      <w:r>
        <w:t>80.3</w:t>
      </w:r>
    </w:p>
    <w:p>
      <w:r>
        <w:t>80</w:t>
      </w:r>
    </w:p>
    <w:p>
      <w:r>
        <w:t>63.71</w:t>
      </w:r>
    </w:p>
    <w:p>
      <w:r>
        <w:t>50</w:t>
      </w:r>
    </w:p>
    <w:p>
      <w:r>
        <w:t>469.02</w:t>
      </w:r>
    </w:p>
    <w:p>
      <w:r>
        <w:t>813.03</w:t>
      </w:r>
    </w:p>
    <w:p>
      <w:r>
        <w:t>80</w:t>
      </w:r>
    </w:p>
    <w:p>
      <w:r>
        <w:t>60.3</w:t>
      </w:r>
    </w:p>
    <w:p>
      <w:r>
        <w:t>70</w:t>
      </w:r>
    </w:p>
    <w:p>
      <w:r>
        <w:t>63.71</w:t>
      </w:r>
    </w:p>
    <w:p>
      <w:r>
        <w:t>30</w:t>
      </w:r>
    </w:p>
    <w:p>
      <w:r>
        <w:t>416.2</w:t>
      </w:r>
    </w:p>
    <w:p>
      <w:r>
        <w:t>720.21</w:t>
      </w:r>
    </w:p>
    <w:p>
      <w:r>
        <w:t>12</w:t>
      </w:r>
    </w:p>
    <w:p>
      <w:r>
        <w:t>Trung bình</w:t>
      </w:r>
    </w:p>
    <w:p>
      <w:r>
        <w:t>13</w:t>
      </w:r>
    </w:p>
    <w:p>
      <w:r>
        <w:t>Sở Tư pháp</w:t>
      </w:r>
    </w:p>
    <w:p>
      <w:r>
        <w:t>96.67</w:t>
      </w:r>
    </w:p>
    <w:p>
      <w:r>
        <w:t>100</w:t>
      </w:r>
    </w:p>
    <w:p>
      <w:r>
        <w:t>80</w:t>
      </w:r>
    </w:p>
    <w:p>
      <w:r>
        <w:t>56.92</w:t>
      </w:r>
    </w:p>
    <w:p>
      <w:r>
        <w:t>100</w:t>
      </w:r>
    </w:p>
    <w:p>
      <w:r>
        <w:t>419.01</w:t>
      </w:r>
    </w:p>
    <w:p>
      <w:r>
        <w:t>852.61</w:t>
      </w:r>
    </w:p>
    <w:p>
      <w:r>
        <w:t>15</w:t>
      </w:r>
    </w:p>
    <w:p>
      <w:r>
        <w:t>80.32</w:t>
      </w:r>
    </w:p>
    <w:p>
      <w:r>
        <w:t>50</w:t>
      </w:r>
    </w:p>
    <w:p>
      <w:r>
        <w:t>56.92</w:t>
      </w:r>
    </w:p>
    <w:p>
      <w:r>
        <w:t>80</w:t>
      </w:r>
    </w:p>
    <w:p>
      <w:r>
        <w:t>421.86</w:t>
      </w:r>
    </w:p>
    <w:p>
      <w:r>
        <w:t>704.1</w:t>
      </w:r>
    </w:p>
    <w:p>
      <w:r>
        <w:t>13</w:t>
      </w:r>
    </w:p>
    <w:p>
      <w:r>
        <w:t>Trung bình</w:t>
      </w:r>
    </w:p>
    <w:p>
      <w:r>
        <w:t>14</w:t>
      </w:r>
    </w:p>
    <w:p>
      <w:r>
        <w:t>Sở Xây dựng</w:t>
      </w:r>
    </w:p>
    <w:p>
      <w:r>
        <w:t>100</w:t>
      </w:r>
    </w:p>
    <w:p>
      <w:r>
        <w:t>80.25</w:t>
      </w:r>
    </w:p>
    <w:p>
      <w:r>
        <w:t>100</w:t>
      </w:r>
    </w:p>
    <w:p>
      <w:r>
        <w:t>70</w:t>
      </w:r>
    </w:p>
    <w:p>
      <w:r>
        <w:t>100</w:t>
      </w:r>
    </w:p>
    <w:p>
      <w:r>
        <w:t>468.98</w:t>
      </w:r>
    </w:p>
    <w:p>
      <w:r>
        <w:t>919.23</w:t>
      </w:r>
    </w:p>
    <w:p>
      <w:r>
        <w:t>40</w:t>
      </w:r>
    </w:p>
    <w:p>
      <w:r>
        <w:t>50.25</w:t>
      </w:r>
    </w:p>
    <w:p>
      <w:r>
        <w:t>70</w:t>
      </w:r>
    </w:p>
    <w:p>
      <w:r>
        <w:t>20</w:t>
      </w:r>
    </w:p>
    <w:p>
      <w:r>
        <w:t>30</w:t>
      </w:r>
    </w:p>
    <w:p>
      <w:r>
        <w:t>477.26</w:t>
      </w:r>
    </w:p>
    <w:p>
      <w:r>
        <w:t>687.51</w:t>
      </w:r>
    </w:p>
    <w:p>
      <w:r>
        <w:t>14</w:t>
      </w:r>
    </w:p>
    <w:p>
      <w:r>
        <w:t>Trung bình</w:t>
      </w:r>
    </w:p>
    <w:p>
      <w:r>
        <w:t>15</w:t>
      </w:r>
    </w:p>
    <w:p>
      <w:r>
        <w:t>Sở Tài nguyên và Môi trường</w:t>
      </w:r>
    </w:p>
    <w:p>
      <w:r>
        <w:t>100</w:t>
      </w:r>
    </w:p>
    <w:p>
      <w:r>
        <w:t>100</w:t>
      </w:r>
    </w:p>
    <w:p>
      <w:r>
        <w:t>100</w:t>
      </w:r>
    </w:p>
    <w:p>
      <w:r>
        <w:t>70</w:t>
      </w:r>
    </w:p>
    <w:p>
      <w:r>
        <w:t>100</w:t>
      </w:r>
    </w:p>
    <w:p>
      <w:r>
        <w:t>464.71</w:t>
      </w:r>
    </w:p>
    <w:p>
      <w:r>
        <w:t>934.71</w:t>
      </w:r>
    </w:p>
    <w:p>
      <w:r>
        <w:t>55</w:t>
      </w:r>
    </w:p>
    <w:p>
      <w:r>
        <w:t>80.14</w:t>
      </w:r>
    </w:p>
    <w:p>
      <w:r>
        <w:t>50</w:t>
      </w:r>
    </w:p>
    <w:p>
      <w:r>
        <w:t>50</w:t>
      </w:r>
    </w:p>
    <w:p>
      <w:r>
        <w:t>80</w:t>
      </w:r>
    </w:p>
    <w:p>
      <w:r>
        <w:t>367.86</w:t>
      </w:r>
    </w:p>
    <w:p>
      <w:r>
        <w:t>683</w:t>
      </w:r>
    </w:p>
    <w:p>
      <w:r>
        <w:t>15</w:t>
      </w:r>
    </w:p>
    <w:p>
      <w:r>
        <w:t>Kém</w:t>
      </w:r>
    </w:p>
    <w:p>
      <w:r>
        <w:t>16</w:t>
      </w:r>
    </w:p>
    <w:p>
      <w:r>
        <w:t>Sở Giao thông Vận tải</w:t>
      </w:r>
    </w:p>
    <w:p>
      <w:r>
        <w:t>100</w:t>
      </w:r>
    </w:p>
    <w:p>
      <w:r>
        <w:t>80</w:t>
      </w:r>
    </w:p>
    <w:p>
      <w:r>
        <w:t>50</w:t>
      </w:r>
    </w:p>
    <w:p>
      <w:r>
        <w:t>63.02</w:t>
      </w:r>
    </w:p>
    <w:p>
      <w:r>
        <w:t>60.28</w:t>
      </w:r>
    </w:p>
    <w:p>
      <w:r>
        <w:t>384.19</w:t>
      </w:r>
    </w:p>
    <w:p>
      <w:r>
        <w:t>737.48</w:t>
      </w:r>
    </w:p>
    <w:p>
      <w:r>
        <w:t>100</w:t>
      </w:r>
    </w:p>
    <w:p>
      <w:r>
        <w:t>50</w:t>
      </w:r>
    </w:p>
    <w:p>
      <w:r>
        <w:t>50</w:t>
      </w:r>
    </w:p>
    <w:p>
      <w:r>
        <w:t>63.02</w:t>
      </w:r>
    </w:p>
    <w:p>
      <w:r>
        <w:t>30</w:t>
      </w:r>
    </w:p>
    <w:p>
      <w:r>
        <w:t>388.88</w:t>
      </w:r>
    </w:p>
    <w:p>
      <w:r>
        <w:t>681.9</w:t>
      </w:r>
    </w:p>
    <w:p>
      <w:r>
        <w:t>16</w:t>
      </w:r>
    </w:p>
    <w:p>
      <w:r>
        <w:t>Kém</w:t>
      </w:r>
    </w:p>
    <w:p>
      <w:r>
        <w:t>17</w:t>
      </w:r>
    </w:p>
    <w:p>
      <w:r>
        <w:t>Sở Kế hoạch Đầu tư</w:t>
      </w:r>
    </w:p>
    <w:p>
      <w:r>
        <w:t>100</w:t>
      </w:r>
    </w:p>
    <w:p>
      <w:r>
        <w:t>80.19</w:t>
      </w:r>
    </w:p>
    <w:p>
      <w:r>
        <w:t>100</w:t>
      </w:r>
    </w:p>
    <w:p>
      <w:r>
        <w:t>70</w:t>
      </w:r>
    </w:p>
    <w:p>
      <w:r>
        <w:t>80</w:t>
      </w:r>
    </w:p>
    <w:p>
      <w:r>
        <w:t>473.81</w:t>
      </w:r>
    </w:p>
    <w:p>
      <w:r>
        <w:t>904</w:t>
      </w:r>
    </w:p>
    <w:p>
      <w:r>
        <w:t>35</w:t>
      </w:r>
    </w:p>
    <w:p>
      <w:r>
        <w:t>40.19</w:t>
      </w:r>
    </w:p>
    <w:p>
      <w:r>
        <w:t>80</w:t>
      </w:r>
    </w:p>
    <w:p>
      <w:r>
        <w:t>70</w:t>
      </w:r>
    </w:p>
    <w:p>
      <w:r>
        <w:t>30</w:t>
      </w:r>
    </w:p>
    <w:p>
      <w:r>
        <w:t>421.28</w:t>
      </w:r>
    </w:p>
    <w:p>
      <w:r>
        <w:t>676.47</w:t>
      </w:r>
    </w:p>
    <w:p>
      <w:r>
        <w:t>17</w:t>
      </w:r>
    </w:p>
    <w:p>
      <w:r>
        <w:t>Kém</w:t>
      </w:r>
    </w:p>
    <w:p>
      <w:r>
        <w:t>Điểm trung bình</w:t>
      </w:r>
    </w:p>
    <w:p>
      <w:r>
        <w:t>98.04</w:t>
      </w:r>
    </w:p>
    <w:p>
      <w:r>
        <w:t>89.46</w:t>
      </w:r>
    </w:p>
    <w:p>
      <w:r>
        <w:t>91.18</w:t>
      </w:r>
    </w:p>
    <w:p>
      <w:r>
        <w:t>65.28</w:t>
      </w:r>
    </w:p>
    <w:p>
      <w:r>
        <w:t>89.62</w:t>
      </w:r>
    </w:p>
    <w:p>
      <w:r>
        <w:t>467.76</w:t>
      </w:r>
    </w:p>
    <w:p>
      <w:r>
        <w:t>901.34</w:t>
      </w:r>
    </w:p>
    <w:p>
      <w:r>
        <w:t>65.29</w:t>
      </w:r>
    </w:p>
    <w:p>
      <w:r>
        <w:t>70.03</w:t>
      </w:r>
    </w:p>
    <w:p>
      <w:r>
        <w:t>65.29</w:t>
      </w:r>
    </w:p>
    <w:p>
      <w:r>
        <w:t>57.35</w:t>
      </w:r>
    </w:p>
    <w:p>
      <w:r>
        <w:t>57.19</w:t>
      </w:r>
    </w:p>
    <w:p>
      <w:r>
        <w:t>431.85</w:t>
      </w:r>
    </w:p>
    <w:p>
      <w:r>
        <w:t>747.01</w:t>
      </w:r>
    </w:p>
    <w:p>
      <w:r>
        <w:t>PHỤ LỤC II</w:t>
      </w:r>
    </w:p>
    <w:p>
      <w:r>
        <w:t>KẾT QUẢ XẾP HẠNG CHỈ SỐ ĐÁNH GIÁ CHUYỂN ĐỔI SỐ CỦA CÁC HUYỆN, THỊ XÃ, THÀNH PHỐ TRÊN ĐỊA BÀN TỈNH BẮC NINH NĂM 2023</w:t>
      </w:r>
    </w:p>
    <w:p>
      <w:r>
        <w:t>(Ban hành kèm theo Quyết định số 2405/QĐ-UBND ngày 26/12/2023 của Chủ tịch UBND tỉnh)</w:t>
      </w:r>
    </w:p>
    <w:p>
      <w:r>
        <w:t>STT</w:t>
      </w:r>
    </w:p>
    <w:p>
      <w:r>
        <w:t>Đơn vị</w:t>
      </w:r>
    </w:p>
    <w:p>
      <w:r>
        <w:t>Điểm tính qua khai báo</w:t>
      </w:r>
    </w:p>
    <w:p>
      <w:r>
        <w:t>Điểm sau khi rà soát</w:t>
      </w:r>
    </w:p>
    <w:p>
      <w:r>
        <w:t>Xếp hạng</w:t>
      </w:r>
    </w:p>
    <w:p>
      <w:r>
        <w:t>Xếp loại</w:t>
      </w:r>
    </w:p>
    <w:p>
      <w:r>
        <w:t>Nhận thức số</w:t>
      </w:r>
    </w:p>
    <w:p>
      <w:r>
        <w:t>Thể chế số</w:t>
      </w:r>
    </w:p>
    <w:p>
      <w:r>
        <w:t>Hạ tầng số</w:t>
      </w:r>
    </w:p>
    <w:p>
      <w:r>
        <w:t>Nhân lực số</w:t>
      </w:r>
    </w:p>
    <w:p>
      <w:r>
        <w:t>An toàn thông tin mạng</w:t>
      </w:r>
    </w:p>
    <w:p>
      <w:r>
        <w:t>Hoạt động chuyển đổi số</w:t>
      </w:r>
    </w:p>
    <w:p>
      <w:r>
        <w:t>Hoạt động kinh tế số</w:t>
      </w:r>
    </w:p>
    <w:p>
      <w:r>
        <w:t>Hoạt động xã hội số</w:t>
      </w:r>
    </w:p>
    <w:p>
      <w:r>
        <w:t>Tổng điểm</w:t>
      </w:r>
    </w:p>
    <w:p>
      <w:r>
        <w:t>Nhận thức số</w:t>
      </w:r>
    </w:p>
    <w:p>
      <w:r>
        <w:t>Thể chế số</w:t>
      </w:r>
    </w:p>
    <w:p>
      <w:r>
        <w:t>Hạ tầng số</w:t>
      </w:r>
    </w:p>
    <w:p>
      <w:r>
        <w:t>Nhân lực số</w:t>
      </w:r>
    </w:p>
    <w:p>
      <w:r>
        <w:t>An toàn thông tin mạng</w:t>
      </w:r>
    </w:p>
    <w:p>
      <w:r>
        <w:t>Hoạt động chuyển đổi số</w:t>
      </w:r>
    </w:p>
    <w:p>
      <w:r>
        <w:t>Hoạt động kinh tế số</w:t>
      </w:r>
    </w:p>
    <w:p>
      <w:r>
        <w:t>Hoạt động xã hội số</w:t>
      </w:r>
    </w:p>
    <w:p>
      <w:r>
        <w:t>Tổng điểm</w:t>
      </w:r>
    </w:p>
    <w:p>
      <w:r>
        <w:t>Đơn vị UBND huyện/thị xã/thành phố</w:t>
      </w:r>
    </w:p>
    <w:p>
      <w:r>
        <w:t>1</w:t>
      </w:r>
    </w:p>
    <w:p>
      <w:r>
        <w:t>UBND Thị xã Quế Võ</w:t>
      </w:r>
    </w:p>
    <w:p>
      <w:r>
        <w:t>100</w:t>
      </w:r>
    </w:p>
    <w:p>
      <w:r>
        <w:t>100</w:t>
      </w:r>
    </w:p>
    <w:p>
      <w:r>
        <w:t>60</w:t>
      </w:r>
    </w:p>
    <w:p>
      <w:r>
        <w:t>80</w:t>
      </w:r>
    </w:p>
    <w:p>
      <w:r>
        <w:t>80</w:t>
      </w:r>
    </w:p>
    <w:p>
      <w:r>
        <w:t>170</w:t>
      </w:r>
    </w:p>
    <w:p>
      <w:r>
        <w:t>60</w:t>
      </w:r>
    </w:p>
    <w:p>
      <w:r>
        <w:t>73.92</w:t>
      </w:r>
    </w:p>
    <w:p>
      <w:r>
        <w:t>723.92</w:t>
      </w:r>
    </w:p>
    <w:p>
      <w:r>
        <w:t>90</w:t>
      </w:r>
    </w:p>
    <w:p>
      <w:r>
        <w:t>90</w:t>
      </w:r>
    </w:p>
    <w:p>
      <w:r>
        <w:t>98</w:t>
      </w:r>
    </w:p>
    <w:p>
      <w:r>
        <w:t>90</w:t>
      </w:r>
    </w:p>
    <w:p>
      <w:r>
        <w:t>65</w:t>
      </w:r>
    </w:p>
    <w:p>
      <w:r>
        <w:t>263.33</w:t>
      </w:r>
    </w:p>
    <w:p>
      <w:r>
        <w:t>60</w:t>
      </w:r>
    </w:p>
    <w:p>
      <w:r>
        <w:t>47.92</w:t>
      </w:r>
    </w:p>
    <w:p>
      <w:r>
        <w:t>804.25</w:t>
      </w:r>
    </w:p>
    <w:p>
      <w:r>
        <w:t>1</w:t>
      </w:r>
    </w:p>
    <w:p>
      <w:r>
        <w:t>Xuất sắc</w:t>
      </w:r>
    </w:p>
    <w:p>
      <w:r>
        <w:t>2</w:t>
      </w:r>
    </w:p>
    <w:p>
      <w:r>
        <w:t>UBND TP. Từ Sơn</w:t>
      </w:r>
    </w:p>
    <w:p>
      <w:r>
        <w:t>100</w:t>
      </w:r>
    </w:p>
    <w:p>
      <w:r>
        <w:t>100</w:t>
      </w:r>
    </w:p>
    <w:p>
      <w:r>
        <w:t>60</w:t>
      </w:r>
    </w:p>
    <w:p>
      <w:r>
        <w:t>80</w:t>
      </w:r>
    </w:p>
    <w:p>
      <w:r>
        <w:t>80</w:t>
      </w:r>
    </w:p>
    <w:p>
      <w:r>
        <w:t>155</w:t>
      </w:r>
    </w:p>
    <w:p>
      <w:r>
        <w:t>59.14</w:t>
      </w:r>
    </w:p>
    <w:p>
      <w:r>
        <w:t>74.24</w:t>
      </w:r>
    </w:p>
    <w:p>
      <w:r>
        <w:t>708.39</w:t>
      </w:r>
    </w:p>
    <w:p>
      <w:r>
        <w:t>100</w:t>
      </w:r>
    </w:p>
    <w:p>
      <w:r>
        <w:t>80.02</w:t>
      </w:r>
    </w:p>
    <w:p>
      <w:r>
        <w:t>89</w:t>
      </w:r>
    </w:p>
    <w:p>
      <w:r>
        <w:t>90</w:t>
      </w:r>
    </w:p>
    <w:p>
      <w:r>
        <w:t>60</w:t>
      </w:r>
    </w:p>
    <w:p>
      <w:r>
        <w:t>249.35</w:t>
      </w:r>
    </w:p>
    <w:p>
      <w:r>
        <w:t>39.14</w:t>
      </w:r>
    </w:p>
    <w:p>
      <w:r>
        <w:t>36</w:t>
      </w:r>
    </w:p>
    <w:p>
      <w:r>
        <w:t>743.51</w:t>
      </w:r>
    </w:p>
    <w:p>
      <w:r>
        <w:t>2</w:t>
      </w:r>
    </w:p>
    <w:p>
      <w:r>
        <w:t>Tốt</w:t>
      </w:r>
    </w:p>
    <w:p>
      <w:r>
        <w:t>3</w:t>
      </w:r>
    </w:p>
    <w:p>
      <w:r>
        <w:t>UBND TP. Bắc Ninh</w:t>
      </w:r>
    </w:p>
    <w:p>
      <w:r>
        <w:t>86.34</w:t>
      </w:r>
    </w:p>
    <w:p>
      <w:r>
        <w:t>90.06</w:t>
      </w:r>
    </w:p>
    <w:p>
      <w:r>
        <w:t>60</w:t>
      </w:r>
    </w:p>
    <w:p>
      <w:r>
        <w:t>80</w:t>
      </w:r>
    </w:p>
    <w:p>
      <w:r>
        <w:t>79.58</w:t>
      </w:r>
    </w:p>
    <w:p>
      <w:r>
        <w:t>132.6</w:t>
      </w:r>
    </w:p>
    <w:p>
      <w:r>
        <w:t>45.6</w:t>
      </w:r>
    </w:p>
    <w:p>
      <w:r>
        <w:t>73.36</w:t>
      </w:r>
    </w:p>
    <w:p>
      <w:r>
        <w:t>647.54</w:t>
      </w:r>
    </w:p>
    <w:p>
      <w:r>
        <w:t>80</w:t>
      </w:r>
    </w:p>
    <w:p>
      <w:r>
        <w:t>80.06</w:t>
      </w:r>
    </w:p>
    <w:p>
      <w:r>
        <w:t>99</w:t>
      </w:r>
    </w:p>
    <w:p>
      <w:r>
        <w:t>90</w:t>
      </w:r>
    </w:p>
    <w:p>
      <w:r>
        <w:t>39.58</w:t>
      </w:r>
    </w:p>
    <w:p>
      <w:r>
        <w:t>198.92</w:t>
      </w:r>
    </w:p>
    <w:p>
      <w:r>
        <w:t>40</w:t>
      </w:r>
    </w:p>
    <w:p>
      <w:r>
        <w:t>30.76</w:t>
      </w:r>
    </w:p>
    <w:p>
      <w:r>
        <w:t>658.32</w:t>
      </w:r>
    </w:p>
    <w:p>
      <w:r>
        <w:t>3</w:t>
      </w:r>
    </w:p>
    <w:p>
      <w:r>
        <w:t>Tốt</w:t>
      </w:r>
    </w:p>
    <w:p>
      <w:r>
        <w:t>4</w:t>
      </w:r>
    </w:p>
    <w:p>
      <w:r>
        <w:t>UBND huyện Tiên Du</w:t>
      </w:r>
    </w:p>
    <w:p>
      <w:r>
        <w:t>95</w:t>
      </w:r>
    </w:p>
    <w:p>
      <w:r>
        <w:t>90.06</w:t>
      </w:r>
    </w:p>
    <w:p>
      <w:r>
        <w:t>60</w:t>
      </w:r>
    </w:p>
    <w:p>
      <w:r>
        <w:t>80</w:t>
      </w:r>
    </w:p>
    <w:p>
      <w:r>
        <w:t>48.83</w:t>
      </w:r>
    </w:p>
    <w:p>
      <w:r>
        <w:t>119.13</w:t>
      </w:r>
    </w:p>
    <w:p>
      <w:r>
        <w:t>58.89</w:t>
      </w:r>
    </w:p>
    <w:p>
      <w:r>
        <w:t>62.94</w:t>
      </w:r>
    </w:p>
    <w:p>
      <w:r>
        <w:t>614.86</w:t>
      </w:r>
    </w:p>
    <w:p>
      <w:r>
        <w:t>80</w:t>
      </w:r>
    </w:p>
    <w:p>
      <w:r>
        <w:t>90.06</w:t>
      </w:r>
    </w:p>
    <w:p>
      <w:r>
        <w:t>85</w:t>
      </w:r>
    </w:p>
    <w:p>
      <w:r>
        <w:t>50</w:t>
      </w:r>
    </w:p>
    <w:p>
      <w:r>
        <w:t>28.83</w:t>
      </w:r>
    </w:p>
    <w:p>
      <w:r>
        <w:t>228.94</w:t>
      </w:r>
    </w:p>
    <w:p>
      <w:r>
        <w:t>44</w:t>
      </w:r>
    </w:p>
    <w:p>
      <w:r>
        <w:t>23.44</w:t>
      </w:r>
    </w:p>
    <w:p>
      <w:r>
        <w:t>630.27</w:t>
      </w:r>
    </w:p>
    <w:p>
      <w:r>
        <w:t>4</w:t>
      </w:r>
    </w:p>
    <w:p>
      <w:r>
        <w:t>Khá</w:t>
      </w:r>
    </w:p>
    <w:p>
      <w:r>
        <w:t>5</w:t>
      </w:r>
    </w:p>
    <w:p>
      <w:r>
        <w:t>UBND huyện Lương Tài</w:t>
      </w:r>
    </w:p>
    <w:p>
      <w:r>
        <w:t>71.43</w:t>
      </w:r>
    </w:p>
    <w:p>
      <w:r>
        <w:t>90</w:t>
      </w:r>
    </w:p>
    <w:p>
      <w:r>
        <w:t>50.32</w:t>
      </w:r>
    </w:p>
    <w:p>
      <w:r>
        <w:t>80</w:t>
      </w:r>
    </w:p>
    <w:p>
      <w:r>
        <w:t>43.04</w:t>
      </w:r>
    </w:p>
    <w:p>
      <w:r>
        <w:t>155.01</w:t>
      </w:r>
    </w:p>
    <w:p>
      <w:r>
        <w:t>38.71</w:t>
      </w:r>
    </w:p>
    <w:p>
      <w:r>
        <w:t>70.04</w:t>
      </w:r>
    </w:p>
    <w:p>
      <w:r>
        <w:t>598.56</w:t>
      </w:r>
    </w:p>
    <w:p>
      <w:r>
        <w:t>60</w:t>
      </w:r>
    </w:p>
    <w:p>
      <w:r>
        <w:t>80</w:t>
      </w:r>
    </w:p>
    <w:p>
      <w:r>
        <w:t>60</w:t>
      </w:r>
    </w:p>
    <w:p>
      <w:r>
        <w:t>79</w:t>
      </w:r>
    </w:p>
    <w:p>
      <w:r>
        <w:t>33.04</w:t>
      </w:r>
    </w:p>
    <w:p>
      <w:r>
        <w:t>223.9</w:t>
      </w:r>
    </w:p>
    <w:p>
      <w:r>
        <w:t>38.71</w:t>
      </w:r>
    </w:p>
    <w:p>
      <w:r>
        <w:t>32.14</w:t>
      </w:r>
    </w:p>
    <w:p>
      <w:r>
        <w:t>606.79</w:t>
      </w:r>
    </w:p>
    <w:p>
      <w:r>
        <w:t>5</w:t>
      </w:r>
    </w:p>
    <w:p>
      <w:r>
        <w:t>Khá</w:t>
      </w:r>
    </w:p>
    <w:p>
      <w:r>
        <w:t>6</w:t>
      </w:r>
    </w:p>
    <w:p>
      <w:r>
        <w:t>UBND huyện Yên Phong</w:t>
      </w:r>
    </w:p>
    <w:p>
      <w:r>
        <w:t>95</w:t>
      </w:r>
    </w:p>
    <w:p>
      <w:r>
        <w:t>90.09</w:t>
      </w:r>
    </w:p>
    <w:p>
      <w:r>
        <w:t>59.58</w:t>
      </w:r>
    </w:p>
    <w:p>
      <w:r>
        <w:t>60</w:t>
      </w:r>
    </w:p>
    <w:p>
      <w:r>
        <w:t>38.94</w:t>
      </w:r>
    </w:p>
    <w:p>
      <w:r>
        <w:t>143.37</w:t>
      </w:r>
    </w:p>
    <w:p>
      <w:r>
        <w:t>59.36</w:t>
      </w:r>
    </w:p>
    <w:p>
      <w:r>
        <w:t>65.91</w:t>
      </w:r>
    </w:p>
    <w:p>
      <w:r>
        <w:t>612.26</w:t>
      </w:r>
    </w:p>
    <w:p>
      <w:r>
        <w:t>75</w:t>
      </w:r>
    </w:p>
    <w:p>
      <w:r>
        <w:t>80.09</w:t>
      </w:r>
    </w:p>
    <w:p>
      <w:r>
        <w:t>60</w:t>
      </w:r>
    </w:p>
    <w:p>
      <w:r>
        <w:t>70</w:t>
      </w:r>
    </w:p>
    <w:p>
      <w:r>
        <w:t>28.94</w:t>
      </w:r>
    </w:p>
    <w:p>
      <w:r>
        <w:t>216.12</w:t>
      </w:r>
    </w:p>
    <w:p>
      <w:r>
        <w:t>20</w:t>
      </w:r>
    </w:p>
    <w:p>
      <w:r>
        <w:t>15.2</w:t>
      </w:r>
    </w:p>
    <w:p>
      <w:r>
        <w:t>565.35</w:t>
      </w:r>
    </w:p>
    <w:p>
      <w:r>
        <w:t>6</w:t>
      </w:r>
    </w:p>
    <w:p>
      <w:r>
        <w:t>Trung bình</w:t>
      </w:r>
    </w:p>
    <w:p>
      <w:r>
        <w:t>7</w:t>
      </w:r>
    </w:p>
    <w:p>
      <w:r>
        <w:t>UBND huyện Gia Bình</w:t>
      </w:r>
    </w:p>
    <w:p>
      <w:r>
        <w:t>76.67</w:t>
      </w:r>
    </w:p>
    <w:p>
      <w:r>
        <w:t>70.01</w:t>
      </w:r>
    </w:p>
    <w:p>
      <w:r>
        <w:t>51.33</w:t>
      </w:r>
    </w:p>
    <w:p>
      <w:r>
        <w:t>80</w:t>
      </w:r>
    </w:p>
    <w:p>
      <w:r>
        <w:t>26.09</w:t>
      </w:r>
    </w:p>
    <w:p>
      <w:r>
        <w:t>114.55</w:t>
      </w:r>
    </w:p>
    <w:p>
      <w:r>
        <w:t>56.95</w:t>
      </w:r>
    </w:p>
    <w:p>
      <w:r>
        <w:t>47</w:t>
      </w:r>
    </w:p>
    <w:p>
      <w:r>
        <w:t>522.61</w:t>
      </w:r>
    </w:p>
    <w:p>
      <w:r>
        <w:t>70</w:t>
      </w:r>
    </w:p>
    <w:p>
      <w:r>
        <w:t>40</w:t>
      </w:r>
    </w:p>
    <w:p>
      <w:r>
        <w:t>77</w:t>
      </w:r>
    </w:p>
    <w:p>
      <w:r>
        <w:t>49</w:t>
      </w:r>
    </w:p>
    <w:p>
      <w:r>
        <w:t>26.09</w:t>
      </w:r>
    </w:p>
    <w:p>
      <w:r>
        <w:t>196.87</w:t>
      </w:r>
    </w:p>
    <w:p>
      <w:r>
        <w:t>0</w:t>
      </w:r>
    </w:p>
    <w:p>
      <w:r>
        <w:t>30.2</w:t>
      </w:r>
    </w:p>
    <w:p>
      <w:r>
        <w:t>489.16</w:t>
      </w:r>
    </w:p>
    <w:p>
      <w:r>
        <w:t>7</w:t>
      </w:r>
    </w:p>
    <w:p>
      <w:r>
        <w:t>Trung bình</w:t>
      </w:r>
    </w:p>
    <w:p>
      <w:r>
        <w:t>8</w:t>
      </w:r>
    </w:p>
    <w:p>
      <w:r>
        <w:t>UBND Thị xã Thuận Thành</w:t>
      </w:r>
    </w:p>
    <w:p>
      <w:r>
        <w:t>95</w:t>
      </w:r>
    </w:p>
    <w:p>
      <w:r>
        <w:t>90</w:t>
      </w:r>
    </w:p>
    <w:p>
      <w:r>
        <w:t>60</w:t>
      </w:r>
    </w:p>
    <w:p>
      <w:r>
        <w:t>70</w:t>
      </w:r>
    </w:p>
    <w:p>
      <w:r>
        <w:t>30</w:t>
      </w:r>
    </w:p>
    <w:p>
      <w:r>
        <w:t>97.64</w:t>
      </w:r>
    </w:p>
    <w:p>
      <w:r>
        <w:t>38.54</w:t>
      </w:r>
    </w:p>
    <w:p>
      <w:r>
        <w:t>49.2</w:t>
      </w:r>
    </w:p>
    <w:p>
      <w:r>
        <w:t>530.38</w:t>
      </w:r>
    </w:p>
    <w:p>
      <w:r>
        <w:t>65</w:t>
      </w:r>
    </w:p>
    <w:p>
      <w:r>
        <w:t>10</w:t>
      </w:r>
    </w:p>
    <w:p>
      <w:r>
        <w:t>0</w:t>
      </w:r>
    </w:p>
    <w:p>
      <w:r>
        <w:t>38</w:t>
      </w:r>
    </w:p>
    <w:p>
      <w:r>
        <w:t>20</w:t>
      </w:r>
    </w:p>
    <w:p>
      <w:r>
        <w:t>174.53</w:t>
      </w:r>
    </w:p>
    <w:p>
      <w:r>
        <w:t>0</w:t>
      </w:r>
    </w:p>
    <w:p>
      <w:r>
        <w:t>9.2</w:t>
      </w:r>
    </w:p>
    <w:p>
      <w:r>
        <w:t>316.73</w:t>
      </w:r>
    </w:p>
    <w:p>
      <w:r>
        <w:t>8</w:t>
      </w:r>
    </w:p>
    <w:p>
      <w:r>
        <w:t>Kém</w:t>
      </w:r>
    </w:p>
    <w:p>
      <w:r>
        <w:t>Điểm trung bình</w:t>
      </w:r>
    </w:p>
    <w:p>
      <w:r>
        <w:t>89.93</w:t>
      </w:r>
    </w:p>
    <w:p>
      <w:r>
        <w:t>90.03</w:t>
      </w:r>
    </w:p>
    <w:p>
      <w:r>
        <w:t>57.65</w:t>
      </w:r>
    </w:p>
    <w:p>
      <w:r>
        <w:t>76.25</w:t>
      </w:r>
    </w:p>
    <w:p>
      <w:r>
        <w:t>53.31</w:t>
      </w:r>
    </w:p>
    <w:p>
      <w:r>
        <w:t>135.91</w:t>
      </w:r>
    </w:p>
    <w:p>
      <w:r>
        <w:t>52.15</w:t>
      </w:r>
    </w:p>
    <w:p>
      <w:r>
        <w:t>64.58</w:t>
      </w:r>
    </w:p>
    <w:p>
      <w:r>
        <w:t>619.82</w:t>
      </w:r>
    </w:p>
    <w:p>
      <w:r>
        <w:t>77.50</w:t>
      </w:r>
    </w:p>
    <w:p>
      <w:r>
        <w:t>68.78</w:t>
      </w:r>
    </w:p>
    <w:p>
      <w:r>
        <w:t>71.00</w:t>
      </w:r>
    </w:p>
    <w:p>
      <w:r>
        <w:t>69.50</w:t>
      </w:r>
    </w:p>
    <w:p>
      <w:r>
        <w:t>37.69</w:t>
      </w:r>
    </w:p>
    <w:p>
      <w:r>
        <w:t>219.00</w:t>
      </w:r>
    </w:p>
    <w:p>
      <w:r>
        <w:t>30.23</w:t>
      </w:r>
    </w:p>
    <w:p>
      <w:r>
        <w:t>28.11</w:t>
      </w:r>
    </w:p>
    <w:p>
      <w:r>
        <w:t>601.80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