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2404/QĐ-UBND năm 2024 phê duyệt Phương án ủy quyền giải quyết thủ tục hành chính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2404/QĐ-UBND</w:t>
      </w:r>
    </w:p>
    <w:p>
      <w:r>
        <w:t>Cần Thơ, ngày 29 tháng 10 năm 2024</w:t>
      </w:r>
    </w:p>
    <w:p>
      <w:r>
        <w:t>QUYẾT ĐỊNH</w:t>
      </w:r>
    </w:p>
    <w:p>
      <w:r>
        <w:t>VỀ VIỆC PHÊ DUYỆT PHƯƠNG ÁN ỦY QUYỀN GIẢI QUYẾT THỦ TỤC HÀNH CHÍNH THUỘC PHẠM VI QUẢN LÝ CỦA ỦY BAN NHÂN DÂN THÀNH PHỐ</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30/2020/NĐ-CP ngày 05 tháng 3 năm 2020 của Chính phủ về công tác văn thư;</w:t>
      </w:r>
    </w:p>
    <w:p>
      <w:r>
        <w:t>Căn cứ Nghị quyết số 76/NQ-CP ngày 15 tháng 7 năm 2021 của Chính phủ ban hành Chương trình tổng thể cải cách hành chính nhà nước giai đoạn 2021 - 2030;</w:t>
      </w:r>
    </w:p>
    <w:p>
      <w:r>
        <w:t>Căn cứ Kế hoạch số 129/KH-UBND ngày 28 tháng 6 năm 2024 của Ủy ban nhân dân thành phố rà soát, đề xuất phương án ủy quyền giải quyết thủ tục hành chính thuộc phạm vi quản lý của Ủy ban nhân dân thành phố;</w:t>
      </w:r>
    </w:p>
    <w:p>
      <w:r>
        <w:t>Theo đề nghị của Chánh Văn phòng Ủy ban nhân dân thành phố.</w:t>
      </w:r>
    </w:p>
    <w:p>
      <w:r>
        <w:t>QUYẾT ĐỊNH:</w:t>
      </w:r>
    </w:p>
    <w:p>
      <w:r>
        <w:t>Điều 1.  Phê duyệt kèm theo Quyết định này Phương án ủy quyền giải quyết thủ tục hành chính thuộc phạm vi quản lý của Ủy ban nhân dân thành phố  (chi tiết tại các Phụ lục kèm theo).</w:t>
      </w:r>
    </w:p>
    <w:p>
      <w:r>
        <w:t>Điều 2.  Giao Giám đốc sở  [1], Trưởng ban Ban Quản lý các khu chế xuất và công nghiệp Cần Thơ, Chủ tịch Ủy ban nhân dân quận, huyện theo thẩm quyền chủ trì, phối hợp với Thủ trưởng cơ quan, đơn vị có liên quan tham mưu, thực hiện việc ủy quyền theo đúng quy định. Theo đó:</w:t>
      </w:r>
    </w:p>
    <w:p>
      <w:r>
        <w:t>1. Về thời hạn ủy quyền: Thủ trưởng cơ quan, đơn vị thống nhất thời hạn các quyết định ủy quyền nhưng không được ít hơn 12 tháng. Trước khi hết thời hạn ủy quyền 60 ngày, Thủ trưởng cơ quan, đơn vị thực hiện đánh giá tính khả thi và tính thực tiễn để xem xét tiếp tục tham mưu việc ủy quyền hoặc tiếp tục thực hiện việc ủy quyền theo thẩm quyền.</w:t>
      </w:r>
    </w:p>
    <w:p>
      <w:r>
        <w:t>2. Về triển khai việc ủy quyền: Các cơ quan, đơn vị theo chức năng, nhiệm vụ, thẩm quyền chủ động tham mưu, trình cấp có thẩm quyền ban hành hoặc trực tiếp ban hành:</w:t>
      </w:r>
    </w:p>
    <w:p>
      <w:r>
        <w:t>a) Các quyết định ủy quyền thuộc thẩm quyền giải quyết thủ tục hành chính trước ngày 20 tháng 11 năm 2024.</w:t>
      </w:r>
    </w:p>
    <w:p>
      <w:r>
        <w:t>b) Các quyết định phê duyệt quy trình nội bộ giải quyết thủ tục hành chính trong thời hạn 10 ngày kể từ ngày Quyết định ủy quyền có hiệu lực thi hành.</w:t>
      </w:r>
    </w:p>
    <w:p>
      <w:r>
        <w:t>Điều 3.  Tổ chức thực hiện</w:t>
      </w:r>
    </w:p>
    <w:p>
      <w:r>
        <w:t>1. Giám đốc sở, Trưởng ban Ban Quản lý các khu chế xuất và công nghiệp Cần Thơ, Chủ tịch Ủy ban nhân dân quận, huyện:</w:t>
      </w:r>
    </w:p>
    <w:p>
      <w:r>
        <w:t>a) Tổ chức rà soát, triển khai thực hiện các nhiệm vụ của đơn vị theo nội dung Phương án ủy quyền của Ủy ban nhân dân thành phố.</w:t>
      </w:r>
    </w:p>
    <w:p>
      <w:r>
        <w:t>b) Đảm bảo về cơ sở vật chất, trang thiết bị; đồng thời, kiện toàn tổ chức bộ máy, phân công nhiệm vụ cụ thể để việc ủy quyền giải quyết thủ tục hành chính được thuận lợi, nhanh chóng, kịp thời.</w:t>
      </w:r>
    </w:p>
    <w:p>
      <w:r>
        <w:t>c) Trong quá trình triển khai thực hiện có phát sinh các khó khăn, vướng mắc, kịp thời phản ánh về Văn phòng Ủy ban nhân dân thành phố tống họp.</w:t>
      </w:r>
    </w:p>
    <w:p>
      <w:r>
        <w:t>2. Chánh Văn phòng Ủy ban nhân dân thành phố thường xuyên theo dõi, kiểm tra, đôn đốc và hướng dẫn các cơ quan, đơn vị thực hiện theo đúng tiến độ. Tổng hợp các khó khăn, vướng mắc phát sinh trong quá trình thực hiện, kịp thời báo cáo xin ý kiến cấp có thẩm quyền xem xét quyết định.</w:t>
      </w:r>
    </w:p>
    <w:p>
      <w:r>
        <w:t>Điều 4.  Chánh Văn phòng Ủy ban nhân dân thành phố, Giám đốc sở, Trưởng ban Ban Quản lý các khu chế xuất và công nghiệp Cần Thơ, Chủ tịch Ủy ban nhân dân quận, huyện và Thủ trưởng cơ quan, đơn vị có liên quan chịu trách nhiệm thi hành Quyết định này kể từ ngày ký./.</w:t>
      </w:r>
    </w:p>
    <w:p>
      <w:r>
        <w:t>Nơi nhận:</w:t>
      </w:r>
    </w:p>
    <w:p>
      <w:r>
        <w:t>- Như Điều 4;</w:t>
      </w:r>
    </w:p>
    <w:p>
      <w:r>
        <w:t>- Văn phòng Chính phủ;</w:t>
      </w:r>
    </w:p>
    <w:p>
      <w:r>
        <w:t>- Bộ Nội vụ;</w:t>
      </w:r>
    </w:p>
    <w:p>
      <w:r>
        <w:t>- TT. TU, TT. HĐND TP;</w:t>
      </w:r>
    </w:p>
    <w:p>
      <w:r>
        <w:t>- CT, PCT UBND TP;</w:t>
      </w:r>
    </w:p>
    <w:p>
      <w:r>
        <w:t>- Báo Cần Thơ;</w:t>
      </w:r>
    </w:p>
    <w:p>
      <w:r>
        <w:t>- VP UBND TP (2,3,4,7);</w:t>
      </w:r>
    </w:p>
    <w:p>
      <w:r>
        <w:t>- Cổng TTĐT TP;</w:t>
      </w:r>
    </w:p>
    <w:p>
      <w:r>
        <w:t>- Lưu: VT,ĐTS.</w:t>
      </w:r>
    </w:p>
    <w:p>
      <w:r>
        <w:t>TM. ỦY BAN NHÂN DÂN</w:t>
      </w:r>
    </w:p>
    <w:p>
      <w:r>
        <w:t>KT. CHỦ TỊCH</w:t>
      </w:r>
    </w:p>
    <w:p>
      <w:r>
        <w:t>PHÓ CHỦ TỊCH</w:t>
      </w:r>
    </w:p>
    <w:p>
      <w:r>
        <w:t>Dương Tấn Hiển</w:t>
      </w:r>
    </w:p>
    <w:p>
      <w:r>
        <w:t>PHỤ LỤC I</w:t>
      </w:r>
    </w:p>
    <w:p>
      <w:r>
        <w:t>PHƯƠNG ÁN ỦY QUYỀN GIẢI QUYẾT THỦ TỤC HÀNH CHÍNH THUỘC PHẠM VI QUẢN LÝ CỦA SỞ NỘI VỤ</w:t>
      </w:r>
    </w:p>
    <w:p>
      <w:r>
        <w:t>(Kèm theo Quyết định số: 2404/QĐ-UBND ngày 29 tháng 10 năm 2024 của Ủy ban nhân dân thành phố)</w:t>
      </w:r>
    </w:p>
    <w:p>
      <w:r>
        <w:t>A. THỦ TỤC HÀNH CHÍNH CẤP THÀNH PHỐ (Lĩnh vực tín ngưỡng, tôn giáo)</w:t>
      </w:r>
    </w:p>
    <w:p>
      <w:r>
        <w:t>1. Đề nghị cấp chứng nhận đăng ký hoạt động tôn giáo cho tổ chức có địa bàn hoạt động ở một tỉnh</w:t>
      </w:r>
    </w:p>
    <w:p>
      <w:r>
        <w:t>a) Nội dung ủy quyền: Ủy quyền thẩm quyền giải quyết thủ tục hành chính (TTHC) từ Giám đốc Sở về Trưởng ban Ban Tôn giáo.</w:t>
      </w:r>
    </w:p>
    <w:p>
      <w:r>
        <w:t>b) Kiến nghị thực thi:</w:t>
      </w:r>
    </w:p>
    <w:p>
      <w:r>
        <w:t>- Giám đốc Sở Nội vụ ban hành Quyết định ủy quyền giải quyết TTHC;</w:t>
      </w:r>
    </w:p>
    <w:p>
      <w:r>
        <w:t>- Giám đốc Sở Nội vụ tham mưu Ủy ban nhân dân (UBND) thành phố sửa đổi và trình Quyết định phê duyệt quy trình nội bộ giải quyết TTHC thuộc phạm vi quản lý của Sở Nội vụ.</w:t>
      </w:r>
    </w:p>
    <w:p>
      <w:r>
        <w:t>2. Thông báo người được phong phẩm hoặc suy cử làm chức sắc đối với các trường hợp quy định tại khoản 2 Điều 33 của Luật Tín ngưỡng, tôn giáo</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3. Thông báo hủy kết quả phong phẩm hoặc suy cử chức sắc đối với các trường hợp quy định tại khoản 2 Điều 33 của Luật Tín ngưỡng, tôn giáo</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4. Đăng ký người được bổ nhiệm, bầu cử, suy cử làm chức việc của tổ chức được cấp chứng nhận đăng ký hoạt động tôn giáo có địa bàn hoạt động ở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5. Thông báo về người được bổ nhiệm, bầu cử, suy cử làm chức việc của tổ chức được cấp chứng nhận đăng ký hoạt động tôn giáo có địa bàn hoạt động ở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6.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7.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8. Thông báo cách chức, bãi nhiệm chức việc của tổ chức được cấp chứng nhận đăng ký hoạt động tôn giáo có địa bàn hoạt động ở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9. Đăng ký mở lớp bồi dưỡng về tôn giáo cho người chuyên hoạt động tôn giáo</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10. Thông báo danh mục hoạt động tôn giáo đối với tổ chức có địa bàn hoạt động tôn giáo ở nhiều huyện thuộc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11. Thông báo danh mục hoạt động tôn giáo bổ sung đối với tổ chức có địa bàn hoạt động tôn giáo ở nhiều huyện thuộc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12. Thông báo tổ chức hội nghị thường niên của tổ chức tôn giáo, tổ chức tôn giáo trực thuộc có địa bàn hoạt động ở nhiều huyện thuộc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13. Đề nghị tổ chức đại hội của tổ chức tôn giáo, tổ chức tôn giáo trực thuộc, tổ chức được cấp chứng nhận đăng ký hoạt động tôn giáo có địa bàn hoạt động ở nhiều huyện thuộc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14.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a) Nội dung ủy quyền: Ủy quyền thẩm quyền giải quyết TTHC từ Giám đốc Sở về Trưởng ban Ban Tôn giáo.</w:t>
      </w:r>
    </w:p>
    <w:p>
      <w:r>
        <w:t>b) Kiến nghị thực thi:</w:t>
      </w:r>
    </w:p>
    <w:p>
      <w:r>
        <w:t>- Giám đốc Sở Nội vụ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B. THỦ TỤC HÀNH CHÍNH CẤP HUYỆN (Lĩnh vực tín ngưỡng, tôn giáo)</w:t>
      </w:r>
    </w:p>
    <w:p>
      <w:r>
        <w:t>1. Đề nghị tổ chức đại hội của tổ chức tôn giáo, tổ chức tôn giáo trực thuộc, tổ chức được cấp chứng nhận đăng ký hoạt động tôn giáo có địa bàn hoạt động ở một huyện</w:t>
      </w:r>
    </w:p>
    <w:p>
      <w:r>
        <w:t>a) Nội dung ủy quyền: Ủy quyền thẩm quyền giải quyết TTHC từ UBND cấp huyện về Phòng Nội vụ cấp huyện.</w:t>
      </w:r>
    </w:p>
    <w:p>
      <w:r>
        <w:t>b) Kiến nghị thực thi:</w:t>
      </w:r>
    </w:p>
    <w:p>
      <w:r>
        <w:t>- UBND cấp huyện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2. Đề nghị tổ chức cuộc lễ ngoài cơ sở tôn giáo, địa điểm hợp pháp đã đăng ký có quy mô tổ chức ở một huyện</w:t>
      </w:r>
    </w:p>
    <w:p>
      <w:r>
        <w:t>a) Nội dung ủy quyền: Ủy quyền thẩm quyền giải quyết TTHC từ UBND cấp huyện về Phòng Nội vụ cấp huyện.</w:t>
      </w:r>
    </w:p>
    <w:p>
      <w:r>
        <w:t>b) Kiến nghị thực thi:</w:t>
      </w:r>
    </w:p>
    <w:p>
      <w:r>
        <w:t>- UBND cấp huyện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3. Đề nghị giảng đạo ngoài địa bàn phụ trách, cơ sở tôn giáo, địa điểm hợp pháp đã đăng ký có quy mô tổ chức ở một huyện</w:t>
      </w:r>
    </w:p>
    <w:p>
      <w:r>
        <w:t>a) Nội dung ủy quyền: Ủy quyền thẩm quyền giải quyết TTHC từ UBND cấp huyện về Phòng Nội vụ cấp huyện.</w:t>
      </w:r>
    </w:p>
    <w:p>
      <w:r>
        <w:t>b) Kiến nghị thực thi:</w:t>
      </w:r>
    </w:p>
    <w:p>
      <w:r>
        <w:t>- UBND cấp huyện ban hành Quyết định ủy quyền giải quyết TTHC;</w:t>
      </w:r>
    </w:p>
    <w:p>
      <w:r>
        <w:t>- Giám đốc Sở Nội vụ tham mưu UBND thành phố sửa đổi và trình Quyết định phê duyệt quy trình nội bộ giải quyết TTHC thuộc phạm vi quản lý của Sở Nội vụ.</w:t>
      </w:r>
    </w:p>
    <w:p>
      <w:r>
        <w:t>PHỤ LỤC II</w:t>
      </w:r>
    </w:p>
    <w:p>
      <w:r>
        <w:t>PHƯƠNG ÁN ỦY QUYỀN GIẢI QUYẾT THỦ TỤC HÀNH CHÍNH THUỘC PHẠM VI QUẢN LÝ CỦA SỞ VĂN HÓA, THỂ THAO VÀ DU LỊCH</w:t>
      </w:r>
    </w:p>
    <w:p>
      <w:r>
        <w:t>(Kèm theo Quyết định số: 2404/QĐ-UBND ngày 29 tháng 10 năm 2024 của Ủy ban nhân dân thành phố)</w:t>
      </w:r>
    </w:p>
    <w:p>
      <w:r>
        <w:t>A. THỦ TỤC HÀNH CHÍNH CẤP THÀNH PHỐ</w:t>
      </w:r>
    </w:p>
    <w:p>
      <w:r>
        <w:t>I. LĨNH VỰC VĂN HÓA</w:t>
      </w:r>
    </w:p>
    <w:p>
      <w:r>
        <w:t>1. Cấp giấy phép thành lập Văn phòng đại diện của doanh nghiệp quảng cáo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2. Cấp sửa đổi, bổ sung Giấy phép thành lập Văn phòng đại diện của doanh nghiệp quảng cáo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3. Cấp lại giấy phép thành lập Văn phòng đại diện của doanh nghiệp quảng cáo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Sớ Văn hóa, Thể thao và Du lịch tham mưu UBND thành phố sửa đổi và trình Quyết định phê duyệt quy trình nội bộ giải quyết TTHC thuộc phạm vi quản lý của Sở Văn hóa, Thể thao và Du lịch.</w:t>
      </w:r>
    </w:p>
    <w:p>
      <w:r>
        <w:t>4. Cấp giấy chứng nhận thành lập và hoạt động của chi nhánh cơ sở văn hóa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5. Cấp lại giấy chứng nhận thành lập và hoạt động của chi nhánh cơ sở văn hóa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6. Gia hạn giấy chứng nhận thành lập và hoạt động của chi nhánh cơ sở văn hóa nước ngoài tại Việt Nam</w:t>
      </w:r>
    </w:p>
    <w:p>
      <w:r>
        <w:t>a) Nội dung ủy quyền: Ủy quyền thẩm quyền giải quyết TTHC từ UBND thành phố về Sở Văn hóa, Thể thao và Du lịch.</w:t>
      </w:r>
    </w:p>
    <w:p>
      <w:r>
        <w:t>b) Kiến nghị thực thi:</w:t>
      </w:r>
    </w:p>
    <w:p>
      <w:r>
        <w:t>- Giám đốc Sở Văn hóa, Thể thao và Du lịch tham mưu UBND thành phố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II. LĨNH VỰC THỂ DỤC THỂ THAO</w:t>
      </w:r>
    </w:p>
    <w:p>
      <w:r>
        <w:t>7. Cấp giấy chứng nhận đủ điều kiện kinh doanh hoạt động thể thao đối với môn Bóng ném</w:t>
      </w:r>
    </w:p>
    <w:p>
      <w:r>
        <w:t>a) Nội dung ủy quyền: Ủy quyền thẩm quyền giải quyết TTHC từ Sở Văn hóa, Thể thao và Du lịch về Trưởng Phòng Quản lý Thể dục thể thao.</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8. Cấp giấy chứng nhận đủ điều kiện kinh doanh hoạt động thể thao đối với môn Patin</w:t>
      </w:r>
    </w:p>
    <w:p>
      <w:r>
        <w:t>a) Nội dung ủy quyền: Ủy quyền thẩm quyền giải quyết TTHC từ Sở Văn hóa, Thể thao và Du lịch về Trưởng Phòng Quản lý Thể dục thể thao.</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9. Cấp giấy chứng nhận đủ điều kiện kinh doanh hoạt động thể thao đối với môn Billards &amp; Snooker</w:t>
      </w:r>
    </w:p>
    <w:p>
      <w:r>
        <w:t>a) Nội dung ủy quyền: Ủy quyền thẩm quyền giải quyết TTHC từ Sở Văn hóa, Thể thao và Du lịch về Trưởng Phòng Quản lý Thể dục thể thao.</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III. LĨNH VỰC DU LỊCH</w:t>
      </w:r>
    </w:p>
    <w:p>
      <w:r>
        <w:t>10. Cấp Giấy chứng nhận khóa cập nhật kiến thức cho hướng dẫn viên du lịch nội địa và hướng dẫn viên du lịch quốc tế</w:t>
      </w:r>
    </w:p>
    <w:p>
      <w:r>
        <w:t>a) Nội dung ủy quyền: Ủy quyền thẩm quyền giải quyết TTHC từ Sở Văn hóa, Thể thao và Du lịch về Trưởng Phòng Quản lý Du lịch</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11. Thu hồi giấy phép kinh doanh dịch vụ lữ hành nội địa trong trường hợp doanh nghiệp giải thể</w:t>
      </w:r>
    </w:p>
    <w:p>
      <w:r>
        <w:t>a) Nội dung ủy quyền: Ủy quyền thẩm quyền giải quyết TTHC từ Sơ Văn hóa, Thể thao và Du lịch về Trưởng Phòng Quản lý Du lịch.</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12. Thu hồi giấy phép kinh doanh dịch vụ lữ hành nội địa trong trường hợp doanh nghiệp phá sản</w:t>
      </w:r>
    </w:p>
    <w:p>
      <w:r>
        <w:t>a) Nội dung ủy quyền: Ủy quyền thẩm quyền giải quyết TTHC từ Sở Văn hóa, Thể thao và Du lịch về Trưởng Phòng Quản lý Du lịch.</w:t>
      </w:r>
    </w:p>
    <w:p>
      <w:r>
        <w:t>b) Kiến nghị thực thi:</w:t>
      </w:r>
    </w:p>
    <w:p>
      <w:r>
        <w:t>- Giám đốc Sở Văn hóa, Thể thao và Du lịch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B. THỦ TỤC HÀNH CHÍNH CẤP HUYỆN</w:t>
      </w:r>
    </w:p>
    <w:p>
      <w:r>
        <w:t>1. Đăng ký tổ chức lễ hội cấp huyện</w:t>
      </w:r>
    </w:p>
    <w:p>
      <w:r>
        <w:t>a) Nội dung ủy quyền: Ủy quyền thẩm quyền giải quyết TTHC từ UBND cấp huyện về Phòng Văn hóa và Thông tin cấp huyện.</w:t>
      </w:r>
    </w:p>
    <w:p>
      <w:r>
        <w:t>b) Kiến nghị thực thi:</w:t>
      </w:r>
    </w:p>
    <w:p>
      <w:r>
        <w:t>- UBND cấp huyện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2. Thông báo tổ chức lễ hội cấp huyện</w:t>
      </w:r>
    </w:p>
    <w:p>
      <w:r>
        <w:t>a) Nội dung ủy quyền: Ủy quyền thẩm quyền giải quyết TTHC từ UBND cấp huyện về Phòng Văn hóa và Thông tin cấp huyện.</w:t>
      </w:r>
    </w:p>
    <w:p>
      <w:r>
        <w:t>b) Kiến nghị thực thi:</w:t>
      </w:r>
    </w:p>
    <w:p>
      <w:r>
        <w:t>- UBND cấp huyện ban hành Quyết định ủy quyền giải quyết TTHC;</w:t>
      </w:r>
    </w:p>
    <w:p>
      <w:r>
        <w:t>- Giám đốc Sở Văn hóa, Thể thao và Du lịch tham mưu UBND thành phố sửa đổi và trình Quyết định phê duyệt quy trình nội bộ giải quyết TTHC thuộc phạm vi quản lý của Sở Văn hóa, Thể thao và Du lịch.</w:t>
      </w:r>
    </w:p>
    <w:p>
      <w:r>
        <w:t>PHỤ LỤC III</w:t>
      </w:r>
    </w:p>
    <w:p>
      <w:r>
        <w:t>PHƯƠNG ÁN ỦY QUYỀN GIẢI QUYẾT THỦ TỤC HÀNH CHÍNH THUỘC PHẠM VI QUẢN LÝ CỦA SỞ KHOA HỌC VÀ CÔNG NGHỆ</w:t>
      </w:r>
    </w:p>
    <w:p>
      <w:r>
        <w:t>(Kèm theo Quyết định số: 2404/QĐ-UBND ngày 29 tháng 10 năm 2024 của Ủy ban nhân dân thành phố)</w:t>
      </w:r>
    </w:p>
    <w:p>
      <w:r>
        <w:t>A. THỦ TỤC HÀNH CHÍNH CẤP THÀNH PHỐ</w:t>
      </w:r>
    </w:p>
    <w:p>
      <w:r>
        <w:t>I. LĨNH VỰC HOẠT ĐỘNG KHOA HỌC VÀ CÔNG NGHỆ</w:t>
      </w:r>
    </w:p>
    <w:p>
      <w:r>
        <w:t>1. Mua sáng chế, sáng kiến</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2. Hỗ trợ doanh nghiệp, tổ chức, cá nhân thực hiện giải mã công nghệ</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3. Hỗ trợ tổ chức khoa học và công nghệ có hoạt động liên kết với tổ chức ứng dụng, chuyển giao công nghệ địa phương để hoàn thiện kết quả nghiên cứu khoa học và phát triển công nghệ</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II. LĨNH VỰC SỞ HỮU TRÍ TUỆ</w:t>
      </w:r>
    </w:p>
    <w:p>
      <w:r>
        <w:t>4. Cấp Giấy chứng nhận tổ chức giám định sở hữu công nghiệp (cấp tỉnh)</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5. Cấp lại Giấy chứng nhận tổ chức giám định sở hữu công nghiệp (cấp tỉnh)</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6. Thu hồi Giấy chứng nhận tổ chức giám định sở hữu công nghiệp (cấp tỉnh)</w:t>
      </w:r>
    </w:p>
    <w:p>
      <w:r>
        <w:t>a) Nội dung ủy quyền: Ủy quyền thẩm quyền giải quyết TTHC từ UBND thành phố về Sở Khoa học và Công nghệ.</w:t>
      </w:r>
    </w:p>
    <w:p>
      <w:r>
        <w:t>b) Kiến nghị thực thi:</w:t>
      </w:r>
    </w:p>
    <w:p>
      <w:r>
        <w:t>- Giám đốc Sở Khoa học và Công nghệ tham mưu UBND thành phố ban hành Quyết định ủy quyền giải quyết TTHC;</w:t>
      </w:r>
    </w:p>
    <w:p>
      <w:r>
        <w:t>- Giám đốc Sở Khoa học và Công nghệ tham mưu UBND thành phố sửa đổi và trình Quyết định phê duyệt quy trình nội bộ giải quyết TTHC thuộc phạm vi quản lý của Sở Khoa học và Công nghệ.</w:t>
      </w:r>
    </w:p>
    <w:p>
      <w:r>
        <w:t>B. THỦ TỤC HÀNH CHÍNH CẤP HUYỆN</w:t>
      </w:r>
    </w:p>
    <w:p>
      <w:r>
        <w:t>Không có.</w:t>
      </w:r>
    </w:p>
    <w:p>
      <w:r>
        <w:t>PHỤ LỤC IV</w:t>
      </w:r>
    </w:p>
    <w:p>
      <w:r>
        <w:t>PHƯƠNG ÁN ỦY QUYỀN GIẢI QUYẾT THỦ TỤC HÀNH CHÍNH THUỘC PHẠM VI QUẢN LÝ CỦA SỞ LAO ĐỘNG - THƯƠNG BINH VÀ XÃ HỘI</w:t>
      </w:r>
    </w:p>
    <w:p>
      <w:r>
        <w:t>(Kèm theo Quyết định số: 2404/QĐ-UBND ngày 29 tháng 10 năm 2024 của Ủy ban nhân dân thành phố)</w:t>
      </w:r>
    </w:p>
    <w:p>
      <w:r>
        <w:t>A. THỦ TỤC HÀNH CHÍNH CẤP THÀNH PHỐ</w:t>
      </w:r>
    </w:p>
    <w:p>
      <w:r>
        <w:t>I. LĨNH VỰC LAO ĐỘNG - TIỀN LƯƠNG</w:t>
      </w:r>
    </w:p>
    <w:p>
      <w:r>
        <w:t>1. Đăng ký nội quy lao động của Doanh nghiệp</w:t>
      </w:r>
    </w:p>
    <w:p>
      <w:r>
        <w:t>a) Nội dung ủy quyền: Ủy quyền thẩm quyền giải quyết TTHC từ Giám đốc Sở về Trưởng Phòng Lao động.</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II. LĨNH VỰC QUẢN LÝ LAO ĐỘNG NGOÀI NƯỚC</w:t>
      </w:r>
    </w:p>
    <w:p>
      <w:r>
        <w:t>2. Đăng ký hợp đồng lao động trực tiếp giao kết</w:t>
      </w:r>
    </w:p>
    <w:p>
      <w:r>
        <w:t>a) Nội dung ủy quyền: Ủy quyền thẩm quyền giải quyết TTHC từ Giám đốc Sở về Trưởng Phòng Lao động.</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III. LĨNH VỰC VIỆC LÀM</w:t>
      </w:r>
    </w:p>
    <w:p>
      <w:r>
        <w:t>3. Rút tiền ký quỹ doanh nghiệp hoạt động dịch vụ việc làm</w:t>
      </w:r>
    </w:p>
    <w:p>
      <w:r>
        <w:t>a) Nội dung ủy quyền: Ủy quyền thẩm quyền giải quyết TTHC từ Giám đốc Sở về Trưởng Phòng Lao động.</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4. Báo cáo giải trình nhu cầu, thay đổi nhu cầu sử dụng người lao động nước ngoài</w:t>
      </w:r>
    </w:p>
    <w:p>
      <w:r>
        <w:t>a) Nội dung ủy quyền: Ủy quyền thẩm quyền giải quyết TTHC từ Giám đốc Sở về Trưởng Phòng Lao động.</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IV. LĨNH VỰC TRẺ EM</w:t>
      </w:r>
    </w:p>
    <w:p>
      <w:r>
        <w:t>5. Chấm dứt việc chăm sóc thay thế cho trẻ em</w:t>
      </w:r>
    </w:p>
    <w:p>
      <w:r>
        <w:t>a) Nội dung ủy quyền: Ủy quyền thẩm quyền giải quyết TTHC từ Giám đốc Sở về Trưởng Phòng Xã hội.</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6. Áp dụng các biện pháp can thiệp khẩn cấp hoặc tạm thời cách ly trẻ em ra khỏi môi trường hoặc người gây tổn hại cho trẻ</w:t>
      </w:r>
    </w:p>
    <w:p>
      <w:r>
        <w:t>a) Nội dung ủy quyền: Ủy quyền thẩm quyền giải quyết TTHC từ Giám đốc Sở về Trưởng Phòng Xã hội.</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V. LĨNH VỰC BẢO TRỢ XÃ HỘI</w:t>
      </w:r>
    </w:p>
    <w:p>
      <w:r>
        <w:t>7. Giải thể Cơ sở trợ giúp xã hội ngoài công lập thuộc thẩm quyền thành lập của Sở Lao động - Thương binh và Xã hội</w:t>
      </w:r>
    </w:p>
    <w:p>
      <w:r>
        <w:t>a) Nội dung ủy quyền: Ủy quyền thẩm quyền giải quyết TTHC từ Giám đốc Sở về Trưởng Phòng Xã hội.</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VI. LĨNH VỰC NGƯỜI CÓ CÔNG</w:t>
      </w:r>
    </w:p>
    <w:p>
      <w:r>
        <w:t>8. Cấp trích lục hoặc sao hồ sơ người có công với cách mạng</w:t>
      </w:r>
    </w:p>
    <w:p>
      <w:r>
        <w:t>a) Nội dung ủy quyền: Ủy quyền thẩm quyền giải quyết TTHC từ Giám đốc Sở về Trưởng Phòng Chính sách.</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VII. LĨNH VỰC PHÒNG, CHỐNG TỆ NẠN XÃ HỘI</w:t>
      </w:r>
    </w:p>
    <w:p>
      <w:r>
        <w:t>9. Thu hồi giấy phép hoạt động cai nghiện ma túy tự nguyện</w:t>
      </w:r>
    </w:p>
    <w:p>
      <w:r>
        <w:t>a) Nội dung ủy quyền: Ủy quyền thẩm quyền giải quyết TTHC từ Giám đốc Sở về Trưởng Phòng Chính sách.</w:t>
      </w:r>
    </w:p>
    <w:p>
      <w:r>
        <w:t>b) Kiến nghị thực thi:</w:t>
      </w:r>
    </w:p>
    <w:p>
      <w:r>
        <w:t>- Giám đốc Sở Lao động - Thương binh và Xã hội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B. THỦ TỤC HÀNH CHÍNH CẤP HUYỆN</w:t>
      </w:r>
    </w:p>
    <w:p>
      <w:r>
        <w:t>1. Chi trả trợ cấp xã hội hàng tháng, hỗ trợ kinh phí chăm sóc, nuôi dưỡng hàng tháng khi đối tượng thay đổi nơi cư trú trong cùng địa bàn quận, huyện, thị xã, thành phố thuộc tỉnh</w:t>
      </w:r>
    </w:p>
    <w:p>
      <w:r>
        <w:t>a) Nội dung ủy quyền: Ủy quyền thẩm quyền giải quyết TTHC từ Chủ tịch UBND cấp huyện về Trưởng Phòng Lao động - Thương binh và Xã hội cấp huyện.</w:t>
      </w:r>
    </w:p>
    <w:p>
      <w:r>
        <w:t>b) Kiến nghị thực thi:</w:t>
      </w:r>
    </w:p>
    <w:p>
      <w:r>
        <w:t>- UBND cấp huyện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2. Hỗ trợ chi phí mai táng cho đối tượng bảo trợ xã hội</w:t>
      </w:r>
    </w:p>
    <w:p>
      <w:r>
        <w:t>a) Nội dung ủy quyền: Ủy quyền thẩm quyền giải quyết TTHC từ Chủ tịch UBND cấp huyện về Trưởng Phòng Lao động - Thương binh và Xã hội cấp huyện.</w:t>
      </w:r>
    </w:p>
    <w:p>
      <w:r>
        <w:t>b) Kiến nghị thực thi:</w:t>
      </w:r>
    </w:p>
    <w:p>
      <w:r>
        <w:t>- UBND cấp huyện ban hành Quyết định ủy quyền giải quyết TTHC.</w:t>
      </w:r>
    </w:p>
    <w:p>
      <w:r>
        <w:t>- Giám đốc Sở Lao động - Thương binh và Xã hội tham mưu UBND thành phố sửa đổi và trình Quyết định phê duyệt quy trình nội bộ giải quyết TTHC thuộc phạm vi quản lý của Sở Lao động - Thương binh và Xã hội.</w:t>
      </w:r>
    </w:p>
    <w:p>
      <w:r>
        <w:t>3. Giải quyết tranh chấp lao động tập thể về quyền</w:t>
      </w:r>
    </w:p>
    <w:p>
      <w:r>
        <w:t>a) Nội dung ủy quyền: Ủy quyền thẩm quyền giải quyết TTHC từ Chủ tịch UBND cấp huyện về Trưởng Phòng Lao động- Thương binh và Xã hội cấp huyện.</w:t>
      </w:r>
    </w:p>
    <w:p>
      <w:r>
        <w:t>b) Kiến nghị thực thi:</w:t>
      </w:r>
    </w:p>
    <w:p>
      <w:r>
        <w:t>- UBND cấp huyện ban hành Quyết định ủy quyền giải quyết TTHC.</w:t>
      </w:r>
    </w:p>
    <w:p>
      <w:r>
        <w:t>- Giám đốc Sở Lao động- Thương binh và Xã hội thành phố Cần Thơ tham mưu UBND thành phố sửa đổi và trình Quyết định phê duyệt quy trình nội bộ giải quyết TTHC thuộc phạm vi quản lý của Sở Lao động-Thương binh và Xã hội thành phố Cần Thơ.</w:t>
      </w:r>
    </w:p>
    <w:p>
      <w:r>
        <w:t>PHỤ LỤC V</w:t>
      </w:r>
    </w:p>
    <w:p>
      <w:r>
        <w:t>PHƯƠNG ÁN ỦY QUYỀN GIẢI QUYẾT THỦ TỤC HÀNH CHÍNH THUỘC PHẠM VI QUẢN LÝ CỦA SỞ THÔNG TIN VÀ TRUYỀN THÔNG</w:t>
      </w:r>
    </w:p>
    <w:p>
      <w:r>
        <w:t>(Kèm theo Quyết định số 2404/QĐ-UBND ngày 29 tháng 10 năm 2024 của Ủy ban nhân dân thành phố)</w:t>
      </w:r>
    </w:p>
    <w:p>
      <w:r>
        <w:t>A. THỦ TỤC HÀNH CHÍNH CẤP THÀNH PHỐ</w:t>
      </w:r>
    </w:p>
    <w:p>
      <w:r>
        <w:t>I. LĨNH VỰC BƯU CHÍNH</w:t>
      </w:r>
    </w:p>
    <w:p>
      <w:r>
        <w:t>1. Cấp văn bản xác nhận thông báo hoạt động bưu chính</w:t>
      </w:r>
    </w:p>
    <w:p>
      <w:r>
        <w:t>a) Nội dung ủy quyền: Ủy quyền thẩm quyền giải quyết TTHC từ Giám đốc Sở về Trưởng Phòng Thông tin, Báo chí, Xuất bản và Bưu chính.</w:t>
      </w:r>
    </w:p>
    <w:p>
      <w:r>
        <w:t>b) Kiến nghị thực thi:</w:t>
      </w:r>
    </w:p>
    <w:p>
      <w:r>
        <w:t>- Giám đốc Sở Thông tin và Truyền thông ban hành Quyết định ủy quyền giải quyết TTHC;</w:t>
      </w:r>
    </w:p>
    <w:p>
      <w:r>
        <w:t>- Giám đốc Sở Thông tin và Truyền thông tham mưu UBND thành phố sửa đổi và trình Quyết định phê duyệt quy trình nội bộ giải quyết TTHC thuộc phạm vi quản lý của Sở Thông tin và Truyền thông.</w:t>
      </w:r>
    </w:p>
    <w:p>
      <w:r>
        <w:t>II. LĨNH VỰC PHÁT THANH, TRUYỀN HÌNH VÀ THÔNG TIN ĐIỆN TỬ</w:t>
      </w:r>
    </w:p>
    <w:p>
      <w:r>
        <w:t>2. Cấp đăng ký thu tín hiệu truyền hình nước ngoài trực tiếp từ vệ tinh</w:t>
      </w:r>
    </w:p>
    <w:p>
      <w:r>
        <w:t>a) Nội dung ủy quyền: Ủy quyền thẩm quyền giải quyết TTHC từ Giám đốc Sở về Trưởng Phòng Thông tin, Báo chí, Xuất bản và Bưu chính.</w:t>
      </w:r>
    </w:p>
    <w:p>
      <w:r>
        <w:t>b) Kiến nghị thực thi:</w:t>
      </w:r>
    </w:p>
    <w:p>
      <w:r>
        <w:t>- Giám đốc Sở Thông tin và Truyền thông ban hành Quyết định ủy quyền giải quyết TTHC;</w:t>
      </w:r>
    </w:p>
    <w:p>
      <w:r>
        <w:t>- Giám đốc Sở Thông tin và Truyền thông tham mưu UBND thành phố sửa đổi và trình Quyết định phê duyệt quy trình nội bộ giải quyết TTHC thuộc phạm vi quản lý của Sở Thông tin và Truyền thông.</w:t>
      </w:r>
    </w:p>
    <w:p>
      <w:r>
        <w:t>III. LĨNH VỰC XUẤT BẢN, IN VÀ PHÁT HÀNH</w:t>
      </w:r>
    </w:p>
    <w:p>
      <w:r>
        <w:t>3. Cấp giấy phép xuất bản tài liệu không kinh doanh</w:t>
      </w:r>
    </w:p>
    <w:p>
      <w:r>
        <w:t>a) Nội dung ủy quyền: Ủy quyền thẩm quyền giải quyết TTHC từ Giám đốc Sở về Trưởng Phòng Thông tin, Báo chí, Xuất bán và Bưu chính.</w:t>
      </w:r>
    </w:p>
    <w:p>
      <w:r>
        <w:t>b) Kiến nghị thực thi:</w:t>
      </w:r>
    </w:p>
    <w:p>
      <w:r>
        <w:t>- Giám đốc Sở Thông tin và Truyền thông ban hành Quyết định ủy quyền giải quyết TTHC;</w:t>
      </w:r>
    </w:p>
    <w:p>
      <w:r>
        <w:t>- Giám đốc Sở Thông tin và Truyền thông tham mưu UBND thành phố sửa đổi và trình Quyết định phê duyệt quy trình nội bộ giải quyết TTHC thuộc phạm vi quản lý của Sở Thông tin và Truyền thông.</w:t>
      </w:r>
    </w:p>
    <w:p>
      <w:r>
        <w:t>4. Đăng ký hoạt động cơ sở in</w:t>
      </w:r>
    </w:p>
    <w:p>
      <w:r>
        <w:t>a) Nội dung ủy quyền: Ủy quyền thẩm quyền giải quyết TTHC từ Giám đốc Sở về Trưởng Phòng Thông tin, Báo chí, Xuất bản và Bưu chính.</w:t>
      </w:r>
    </w:p>
    <w:p>
      <w:r>
        <w:t>b) Kiến nghị thực thi:</w:t>
      </w:r>
    </w:p>
    <w:p>
      <w:r>
        <w:t>- Giám đốc Sở Thông tin và Truyền thông ban hành Quyết định ủy quyền giải quyết TTHC;</w:t>
      </w:r>
    </w:p>
    <w:p>
      <w:r>
        <w:t>- Giám đốc Sở Thông tin và Truyền thông tham mưu UBND thành phố sửa đổi và trình Quyết định phê duyệt quy trình nội bộ giải quyết TTHC thuộc phạm vi quản lý của Sở Thông tin và Truyền thông.</w:t>
      </w:r>
    </w:p>
    <w:p>
      <w:r>
        <w:t>B. THỦ TỤC HÀNH CHÍNH CẤP HUYỆN</w:t>
      </w:r>
    </w:p>
    <w:p>
      <w:r>
        <w:t>Không có.</w:t>
      </w:r>
    </w:p>
    <w:p>
      <w:r>
        <w:t>PHỤ LỤC VI</w:t>
      </w:r>
    </w:p>
    <w:p>
      <w:r>
        <w:t>PHƯƠNG ÁN ỦY QUYỀN GIẢI QUYẾT THỦ TỤC HÀNH CHÍNH THUỘC PHẠM VI QUẢN LÝ CỦA SỞ TƯ PHÁP</w:t>
      </w:r>
    </w:p>
    <w:p>
      <w:r>
        <w:t>(Kèm theo Quyết định số: 2404/QĐ-UBND ngày 29 tháng 10 năm 2024 của Ủy ban nhân dân thành phố)</w:t>
      </w:r>
    </w:p>
    <w:p>
      <w:r>
        <w:t>A. THỦ TỤC HÀNH CHÍNH CẤP THÀNH PHỐ</w:t>
      </w:r>
    </w:p>
    <w:p>
      <w:r>
        <w:t>I. LĨNH VỰC LUẬT SƯ</w:t>
      </w:r>
    </w:p>
    <w:p>
      <w:r>
        <w:t>1. Đăng ký hành nghề luật sư với tư cách cá nhân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II. LĨNH VỰC ĐẤU GIÁ TÀI SẢN</w:t>
      </w:r>
    </w:p>
    <w:p>
      <w:r>
        <w:t>2. Đăng ký tham dự kiểm tra kết quả tập sự hành nghề đấu giá</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III. LĨNH VỰC THỪA PHÁT LẠI</w:t>
      </w:r>
    </w:p>
    <w:p>
      <w:r>
        <w:t>3. Đăng ký tập sự hành nghề thừa phát lại</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4. Thay đổi nơi tập sự hành nghề thừa phát lại</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IV. LĨNH VỰC CÔNG CHỨNG</w:t>
      </w:r>
    </w:p>
    <w:p>
      <w:r>
        <w:t>5. Đăng ký tập sự hành nghề công chứng</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6. Đăng ký tập sự lại hành nghề công chứng sau khi chấm dứt hành nghề công chứng</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Sớ Tư pháp.</w:t>
      </w:r>
    </w:p>
    <w:p>
      <w:r>
        <w:t>7. Thay đổi nơi tập sự hành nghề công chứng từ tổ chức hành nghề công chứng này sang tổ chức hành nghề công chứng khác trong cùng một tỉnh, thành phố trực thuộc Trung ương</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8. Thay đổi nơi tập sự hành nghề công chứng từ tổ chức hành nghề công chứng tại tỉnh, thành phố trực thuộc Trung ương này sang tổ chức hành nghề công chứng tại tỉnh, thành phố trực thuộc Trung ương khác</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9. Chấm dứt tập sự hành nghề công chứng</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V. LĨNH VỰC QUỐC TỊCH</w:t>
      </w:r>
    </w:p>
    <w:p>
      <w:r>
        <w:t>10. Cấp giấy xác nhận là người gốc Việt Nam</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VI. LĨNH VỰC QUẢN TÀI VIÊN</w:t>
      </w:r>
    </w:p>
    <w:p>
      <w:r>
        <w:t>11.  Đăng ký hành nghề quản lý, thanh lý tài sản với tư cách cá nhân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12. Thay đổi thành viên hợp danh của công ty hợp danh hoặc thay đổi chủ doanh nghiệp tư nhân của doanh nghiệp quản lý, thanh lý tài sản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13. Đăng ký hành nghề quản lý, thanh lý tài sản đối với doanh nghiệp quản lý, thanh lý tài sản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14. Thay đổi thông tin đăng ký hành nghề của Quản tài viên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15. Thay đổi thông tin đăng ký hành nghề của doanh nghiệp quản lý, thanh lý tài sản</w:t>
      </w:r>
    </w:p>
    <w:p>
      <w:r>
        <w:t>a) Nội dung ủy quyền: Ủy quyền thẩm quyền giải quyết TTHC từ Giám đốc Sở về Trưởng Phòng Nghiệp vụ 2.</w:t>
      </w:r>
    </w:p>
    <w:p>
      <w:r>
        <w:t>b) Kiến nghị thực thi:</w:t>
      </w:r>
    </w:p>
    <w:p>
      <w:r>
        <w:t>- Giám đốc Sở Tư pháp ban hành Quyết định ủy quyền giải quyết TTHC;</w:t>
      </w:r>
    </w:p>
    <w:p>
      <w:r>
        <w:t>- Giám đốc Sở Tư pháp tham mưu UBND thành phố sửa đổi và trình Quyết định phê duyệt quy trình nội bộ giải quyết TTHC thuộc phạm vi quản lý của Sở Tư pháp.</w:t>
      </w:r>
    </w:p>
    <w:p>
      <w:r>
        <w:t>B. THỦ TỤC HÀNH CHÍNH CẤP HUYỆN</w:t>
      </w:r>
    </w:p>
    <w:p>
      <w:r>
        <w:t>Không có.</w:t>
      </w:r>
    </w:p>
    <w:p>
      <w:r>
        <w:t>PHỤ LỤC VII</w:t>
      </w:r>
    </w:p>
    <w:p>
      <w:r>
        <w:t>PHƯƠNG ÁN ỦY QUYỀN GIẢI QUYẾT THỦ TỤC HÀNH CHÍNH THUỘC PHẠM VI QUẢN LÝ CỦA SỞ Y TẾ</w:t>
      </w:r>
    </w:p>
    <w:p>
      <w:r>
        <w:t>(Kèm theo Quyết định số: 2404/QĐ-UBND ngày 29 tháng 10 năm 2024 của Ủy ban nhân dân thành phố)</w:t>
      </w:r>
    </w:p>
    <w:p>
      <w:r>
        <w:t>A. THỦ TỤC HÀNH CHÍNH CẤP THÀNH PHỐ (Lĩnh vực khám bệnh, chữa bệnh)</w:t>
      </w:r>
    </w:p>
    <w:p>
      <w:r>
        <w:t>1. Công bố đủ điều kiện thực hiện khám sức khỏe, khám và điều trị HIV/AIDS</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2. Đăng ký hành nghề</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3. Thu hồi giấy phép hành nghề trong trường hợp quy định tại điểm i khoản 1 Điều 35 Luật Khám bệnh, chữa bệnh</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4. Công bố đủ điều kiện thực hiện khám sức khỏe, khám và điều trị HIV/AIDS</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5. Cho phép tổ chức hoạt động khám bệnh, chữa bệnh nhân đạo theo đợt, khám bệnh, chữa bệnh lưu động thuộc trường hợp quy định tại khoản 1 Điều 79 Luật Khám bệnh, chữa bệnh hoặc cá nhân khám bệnh, chữa bệnh nhân đạo</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6. Công bố đủ điều kiện thực hiện khám bệnh, chữa bệnh từ xa</w:t>
      </w:r>
    </w:p>
    <w:p>
      <w:r>
        <w:t>a) Nội dung ủy quyền: Ủy quyền thẩm quyền giải quyết TTHC từ Giám đốc Sở về Trưởng Phòng Nghiệp vụ Y.</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7. Cap giấy xác nhận nội dung quảng cáo mỹ phẩm</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8. Cấp lại giấy xác nhận nội dung quảng cáo mỹ phẩm trong trường hợp bị mất hoặc hư hỏng</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9. 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10. Cấp giấy xác nhận nội dung thông tin thuốc theo hình thức hội thảo giới thiệu thuốc</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11. Cấp lại giấy xác nhận nội dung quảng cáo mỹ phẩm trong trường hợp hết hiệu lực tại Khoản 2 Điều 21 Thông tư số 09/2015/TT-BYT</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12. Cấp lại giấy xác nhận nội dung quảng cáo mỹ phẩm khi có thay đổi về tên, địa chỉ của tổ chức, cá nhân chịu trách nhiệm và không thay đổi nội dung quảng cáo</w:t>
      </w:r>
    </w:p>
    <w:p>
      <w:r>
        <w:t>a) Nội dung ủy quyền: Ủy quyền thẩm quyền giải quyết TTHC từ Giám đốc Sở về Trưởng Phòng Nghiệp vụ Dược.</w:t>
      </w:r>
    </w:p>
    <w:p>
      <w:r>
        <w:t>b) Kiến nghị thực thi:</w:t>
      </w:r>
    </w:p>
    <w:p>
      <w:r>
        <w:t>- Giám đốc Sở Y tế ban hành Quyết định ủy quyền giải quyết TTHC;</w:t>
      </w:r>
    </w:p>
    <w:p>
      <w:r>
        <w:t>- Giám đốc Sở Y tế tham mưu UBND thành phố sửa đổi và trình Quyết định phê duyệt quy trình nội bộ giải quyết TTHC thuộc phạm vi quản lý của Sở Y tế.</w:t>
      </w:r>
    </w:p>
    <w:p>
      <w:r>
        <w:t>B. THỦ TỤC HÀNH CHÍNH CẤP HUYỆN</w:t>
      </w:r>
    </w:p>
    <w:p>
      <w:r>
        <w:t>Không có.</w:t>
      </w:r>
    </w:p>
    <w:p>
      <w:r>
        <w:t>PHỤ LỤC VIII</w:t>
      </w:r>
    </w:p>
    <w:p>
      <w:r>
        <w:t>PHƯƠNG ÁN ỦY QUYỀN GIẢI QUYẾT THỦ TỤC HÀNH CHÍNH THUỘC PHẠM VI QUẢN LÝ CỦA SỞ XÂY DỰNG</w:t>
      </w:r>
    </w:p>
    <w:p>
      <w:r>
        <w:t>(Kèm theo Quyết định số: 2404/QĐ-UBND ngày 29 tháng 10 năm 2024 của Ủy ban nhân dân thành phố)</w:t>
      </w:r>
    </w:p>
    <w:p>
      <w:r>
        <w:t>A. THỦ TỤC HÀNH CHÍNH CẤP THÀNH PHỐ</w:t>
      </w:r>
    </w:p>
    <w:p>
      <w:r>
        <w:t>I. LĨNH VỰC VẬT LIỆU XÂY DỰNG</w:t>
      </w:r>
    </w:p>
    <w:p>
      <w:r>
        <w:t>1. Công bố hợp quy sản phẩm, hàng hóa vật liệu xây dựng</w:t>
      </w:r>
    </w:p>
    <w:p>
      <w:r>
        <w:t>a) Nội dung ủy quyền: Ủy quyền thẩm quyền giải quyết TTHC từ Giám đốc Sở về Trưởng Phòng Quản lý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II. LĨNH VỰC KIẾN TRÚC</w:t>
      </w:r>
    </w:p>
    <w:p>
      <w:r>
        <w:t>2. Cấp chứng chỉ hành nghề kiến trúc</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3. Cấp lại chứng chỉ hành nghề kiến trúc (do chứng chỉ hành nghề bị mất, hư hỏng hoặc thay đổi thông tin cá nhân được ghi trong chứng chỉ hành nghề kiến trúc)</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4. Cấp lại chứng chỉ hành nghề kiến trúc bị ghi sai do lỗi của cơ quan cấp</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5. Gia hạn chứng chỉ hành nghề kiến trúc</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6. Công nhận chứng chỉ hành nghề kiến trúc của người nước ngoài ở Việt Nam</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7. Chuyển đổi chứng chỉ hành nghề kiến trúc của người nước ngoài ở Việt Nam</w:t>
      </w:r>
    </w:p>
    <w:p>
      <w:r>
        <w:t>a) Nội dung ủy quyền: Ủy quyền thẩm quyền giải quyết TTHC từ Giám đốc Sở về Giám đốc Trung tâm Quản lý nhà ở và Chất lượng công trình xây dựng.</w:t>
      </w:r>
    </w:p>
    <w:p>
      <w:r>
        <w:t>b) Kiến nghị thực thi:</w:t>
      </w:r>
    </w:p>
    <w:p>
      <w:r>
        <w:t>- Giám đốc Sở Xây dựng ban hành Quyết định ủy quyền giải quyết TTHC;</w:t>
      </w:r>
    </w:p>
    <w:p>
      <w:r>
        <w:t>- Giám đốc Sở Xây dựng tham mưu Ủy ban nhân dân thành phố sửa đổi và trình Quyết định phê duyệt quy trình nội bộ giải quyết TTHC thuộc phạm vi quản lý của Sở Xây dựng.</w:t>
      </w:r>
    </w:p>
    <w:p>
      <w:r>
        <w:t>B. THỦ TỤC HÀNH CHÍNH CẤP HUYỆN</w:t>
      </w:r>
    </w:p>
    <w:p>
      <w:r>
        <w:t>1.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a) Nội dung ủy quyền: Ủy quyền giải quyết TTHC từ UBND cấp huyện về Phòng Quản lý đô thị quận/ Phòng Kinh tế và Hạ tầng huyện.</w:t>
      </w:r>
    </w:p>
    <w:p>
      <w:r>
        <w:t>b) Kiến nghị thực thi:</w:t>
      </w:r>
    </w:p>
    <w:p>
      <w:r>
        <w:t>- UBND cấp huyện ban hành Quyết định ủy quyền giải quyết TTHC;</w:t>
      </w:r>
    </w:p>
    <w:p>
      <w:r>
        <w:t>- Giám đốc Sở Xây dựng tham mưu UBND thành phố sửa đổi và trình Quyết định phê duyệt quy trình nội bộ giải quyết TTHC thuộc phạm vi quản lý của Sở Xây dựng.</w:t>
      </w:r>
    </w:p>
    <w:p>
      <w:r>
        <w:t>2. 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a) Nội dung ủy quyền: Ủy quyền giải quyết TTHC từ UBND cấp huyện về Phòng Quản lý đô thị quận/ Phòng Kinh tế và Hạ tầng huyện.</w:t>
      </w:r>
    </w:p>
    <w:p>
      <w:r>
        <w:t>b) Kiến nghị thực thi:</w:t>
      </w:r>
    </w:p>
    <w:p>
      <w:r>
        <w:t>- UBND cấp huyện ban hành Quyết định ủy quyền giải quyết TTHC;</w:t>
      </w:r>
    </w:p>
    <w:p>
      <w:r>
        <w:t>- Giám đốc Sở Xây dựng tham mưu UBND thành phố sửa đổi và trình Quyết định phê duyệt quy trình nội bộ giải quyết TTHC thuộc phạm vi quản lý của Sở Xây dựng.</w:t>
      </w:r>
    </w:p>
    <w:p>
      <w:r>
        <w:t>3. Cung cấp thông tin về quy hoạch xây dựng thuộc thẩm quyền của UBND cấp huyện</w:t>
      </w:r>
    </w:p>
    <w:p>
      <w:r>
        <w:t>a) Nội dung ủy quyền: Ủy quyền giải quyết TTHC từ UBND cấp huyện về Phòng Quản lý đô thị quận/ Trưởng Phòng Kinh tế và Hạ tầng huyện.</w:t>
      </w:r>
    </w:p>
    <w:p>
      <w:r>
        <w:t>b) Kiến nghị thực thi:</w:t>
      </w:r>
    </w:p>
    <w:p>
      <w:r>
        <w:t>- UBND cấp huyện ban hành Quyết định ủy quyền giải quyết TTHC;</w:t>
      </w:r>
    </w:p>
    <w:p>
      <w:r>
        <w:t>- Giám đốc Sở Xây dựng tham mưu UBND thành phố sửa đổi và trình Quyết định phê duyệt quy trình nội bộ giải quyết TTHC thuộc phạm vi quản lý của Sở Xây dựng.</w:t>
      </w:r>
    </w:p>
    <w:p>
      <w:r>
        <w:t>PHỤ LỤC IX</w:t>
      </w:r>
    </w:p>
    <w:p>
      <w:r>
        <w:t>PHƯƠNG ÁN ỦY QUYỀN GIẢI QUYẾT THỦ TỤC HÀNH CHÍNH THUỘC PHẠM VI QUẢN LÝ CỦA SỞ GIÁO DỤC VÀ ĐÀO TẠO</w:t>
      </w:r>
    </w:p>
    <w:p>
      <w:r>
        <w:t>(Kèm theo Quyết định số: 2404/QĐ-UBND ngày 29 tháng 10 năm 2024 của Ủy ban nhân dân thành phố)</w:t>
      </w:r>
    </w:p>
    <w:p>
      <w:r>
        <w:t>A. THỦ TỤC HÀNH CHÍNH CẤP THÀNH PHỐ</w:t>
      </w:r>
    </w:p>
    <w:p>
      <w:r>
        <w:t>I. LĨNH VỰC THI, TUYỂN SINH</w:t>
      </w:r>
    </w:p>
    <w:p>
      <w:r>
        <w:t>1. Xét đặc cách tốt nghiệp trung học phổ thông</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2. Đăng ký dự thi tốt nghiệp trung học phổ thông</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3. Phúc khảo bài thi tốt nghiệp trung học phổ thông</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4. Đăng ký xét tuyển học theo chế độ tuyển</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5. Đăng ký xét tuyển trình độ đại học, trình độ cao đẳng ngành giáo dục mầm non</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II. LĨNH VỰC VĂN BẰNG, CHỨNG CHỈ</w:t>
      </w:r>
    </w:p>
    <w:p>
      <w:r>
        <w:t>6. Cấp bản sao văn bằng, chứng chỉ từ sổ gốc</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7. Chỉnh sửa nội dung văn bằng, chứng chỉ</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8. Công nhận bằng tốt nghiệp trung học cơ sở, bằng tốt nghiệp trung học phổ thông, giấy chứng nhận hoàn thành chương trình giáo dục phổ thông do cơ sở giáo dục nước ngoài cấp để sử dụng tại Việt Nam</w:t>
      </w:r>
    </w:p>
    <w:p>
      <w:r>
        <w:t>a) Nội dung ủy quyền: Ủy quyền thẩm quyền giải quyết TTHC từ Giám đốc Sở về Trưởng phòng Quản lý chất lượng.</w:t>
      </w:r>
    </w:p>
    <w:p>
      <w:r>
        <w:t>b) Kiến nghị thực thi:</w:t>
      </w:r>
    </w:p>
    <w:p>
      <w:r>
        <w:t>- Giám đốc Sở Giáo dục và Đào tạo ban hành Quyết định ủy quyền giải quyết TTHC;</w:t>
      </w:r>
    </w:p>
    <w:p>
      <w:r>
        <w:t>- Giám đốc Sở Giáo dục và Đào tạo tham mưu UBND thành phố sửa đổi và trình Quyết định phê duyệt quy trình nội bộ giải quyết TTHC thuộc phạm vi quản lý của Sở Giáo dục và Đào tạo.</w:t>
      </w:r>
    </w:p>
    <w:p>
      <w:r>
        <w:t>B. THỦ TỤC HÀNH CHÍNH CẤP HUYỆN</w:t>
      </w:r>
    </w:p>
    <w:p>
      <w:r>
        <w:t>Không có.</w:t>
      </w:r>
    </w:p>
    <w:p>
      <w:r>
        <w:t>PHỤ LỤC X</w:t>
      </w:r>
    </w:p>
    <w:p>
      <w:r>
        <w:t>PHƯƠNG ÁN ỦY QUYỀN GIẢI QUYẾT THỦ TỤC HÀNH CHÍNH THUỘC PHẠM VI QUẢN LÝ CỦA SỞ TÀI NGUYÊN VÀ MÔI TRƯỜNG</w:t>
      </w:r>
    </w:p>
    <w:p>
      <w:r>
        <w:t>(Kèm theo Quyết định số: 2404/QĐ-UBND ngày 29 tháng 10 năm 2024 của Ủy ban nhân dân thành phố)</w:t>
      </w:r>
    </w:p>
    <w:p>
      <w:r>
        <w:t>A. THỦ TỤC HÀNH CHÍNH CẤP THÀNH PHỐ (Lĩnh vực Tài nguyên nước)</w:t>
      </w:r>
    </w:p>
    <w:p>
      <w:r>
        <w:t>1. Tạm dừng hiệu lực giấy phép thăm dò nước dưới đất, giấy phép khai thác tài nguyên nước</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2. Đăng ký sử dụng mặt nước, đào hồ, ao, sông, suối, kênh, mương, rạch</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3. Tính tiền cấp quyền khai thác tài nguyên nước đối với công trình cấp cho sinh hoạt đã đi vào vận hành và được cấp giấy phép khai thác tài nguyên nước nhưng chưa được phê duyệt tiền cấp quyền</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4. Tính tiền cấp quyền khai thác tài nguyên nước đối với công trình chưa vận hành</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5. Tính tiền cấp quyền khai thác tài nguyên nước đối với công trình đã vận hành</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6. Điều chỉnh tiền cấp quyền khai thác tài nguyên nước</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7. Đăng ký khai thác, sử dụng nước mặt, nước biển</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8. Trả lại giấy phép thăm dò nước dưới đất, giấy phép khai thác tài nguyên nước</w:t>
      </w:r>
    </w:p>
    <w:p>
      <w:r>
        <w:t>a) Nội dung ủy quyền: Ủy quyền thẩm quyền giải quyết TTHC từ UBND thành phố về Sở Tài nguyên và Môi trường.</w:t>
      </w:r>
    </w:p>
    <w:p>
      <w:r>
        <w:t>b) Kiến nghị thực thi:</w:t>
      </w:r>
    </w:p>
    <w:p>
      <w:r>
        <w:t>- Giám đốc Sở Tài nguyên và Môi trường tham mưu UBND thành phố ban hành Quyết định ủy quyền giải quyết TTHC;</w:t>
      </w:r>
    </w:p>
    <w:p>
      <w:r>
        <w:t>- Giám đốc Sở Tài nguyên và Môi trường tham mưu UBND thành phố sửa đổi và trình Quyết định phê duyệt quy trình nội bộ giải quyết TTHC thuộc phạm vi quản lý của Sở Tài nguyên và Môi trường.</w:t>
      </w:r>
    </w:p>
    <w:p>
      <w:r>
        <w:t>B. THỦ TỤC HÀNH CHÍNH CẤP HUYỆN</w:t>
      </w:r>
    </w:p>
    <w:p>
      <w:r>
        <w:t>1. Đính chính Giấy chứng nhận đã cấp lần đầu có sai sót</w:t>
      </w:r>
    </w:p>
    <w:p>
      <w:r>
        <w:t>a) Nội dung ủy quyền: Ủy quyền thẩm quyền giải quyết TTHC từ UBND quận, huyện về Phòng Tài nguyên và Môi trường quận, huyện.</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2. Cấp đổi giấy phép môi trường</w:t>
      </w:r>
    </w:p>
    <w:p>
      <w:r>
        <w:t>a) Nội dung ủy quyền: Ủy quyền thẩm quyền giải quyết TTHC từ UBND quận, huyện về Phòng Tài nguyên và Môi trường quận, huyện.</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3. Cấp điều chỉnh giấy phép môi trường</w:t>
      </w:r>
    </w:p>
    <w:p>
      <w:r>
        <w:t>a) Nội dung ủy quyền: Ủy quyền thẩm quyền giải quyết TTHC từ UBND quận, huyện về Phòng Tài nguyên và Môi trường quận, huyện .</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4. Cấp lại giấy phép môi trường</w:t>
      </w:r>
    </w:p>
    <w:p>
      <w:r>
        <w:t>a) Nội dung ủy quyền: Ủy quyền thẩm quyền giải quyết TTHC từ UBND quận, huyện về Phòng Tài nguyên và Môi trường quận, huyện.</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5. Đăng ký khai thác, sử dụng nước dưới đất</w:t>
      </w:r>
    </w:p>
    <w:p>
      <w:r>
        <w:t>a) Nội dung ủy quyền: Ủy quyền thẩm quyền giải quyết TTHC từ UBND quận, huyện về Phòng Tài nguyên và Môi trường quận, huyện.</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6. Lấy ý kiến đại diện cộng đồng dân cư và tổ chức, cá nhân (đối với trường hợp cơ quan tổ chức lấy ý kiến là Ủy ban nhân dân cấp huyện)</w:t>
      </w:r>
    </w:p>
    <w:p>
      <w:r>
        <w:t>a) Nội dung ủy quyền: Ủy quyền thẩm quyền giải quyết TTHC từ UBND quận, huyện về Phòng Tài nguyên và Môi trường quận, huyện.</w:t>
      </w:r>
    </w:p>
    <w:p>
      <w:r>
        <w:t>b) Kiến nghị thực thi:</w:t>
      </w:r>
    </w:p>
    <w:p>
      <w:r>
        <w:t>- UBND quận, huyện ban hành Quyết định ủy quyền giải quyết TTHC;</w:t>
      </w:r>
    </w:p>
    <w:p>
      <w:r>
        <w:t>- Giám đốc Sở Tài nguyên và Môi trường tham mưu UBND thành phố sửa đổi và trình Quyết định phê duyệt quy trình nội bộ giải quyết TTHC thuộc phạm vi giải quyết của UBND quận, huyện.</w:t>
      </w:r>
    </w:p>
    <w:p>
      <w:r>
        <w:t>PHỤ LỤC XI</w:t>
      </w:r>
    </w:p>
    <w:p>
      <w:r>
        <w:t>PHƯƠNG ÁN ỦY QUYỀN GIẢI QUYẾT THỦ TỤC HÀNH CHÍNH THUỘC PHẠM VI QUẢN LÝ CỦA SỞ CÔNG THƯƠNG</w:t>
      </w:r>
    </w:p>
    <w:p>
      <w:r>
        <w:t>(Kèm theo Quyết định số: 2404/QĐ-UBND ngày 29 tháng 10 năm 2024 của Ủy ban nhân dân thành phố)</w:t>
      </w:r>
    </w:p>
    <w:p>
      <w:r>
        <w:t>A. THỦ TỤC HÀNH CHÍNH CẤP THÀNH PHỐ</w:t>
      </w:r>
    </w:p>
    <w:p>
      <w:r>
        <w:t>I. LĨNH VỰC THƯƠNG MẠI QUỐC TẾ</w:t>
      </w:r>
    </w:p>
    <w:p>
      <w:r>
        <w:t>1. Cấp Giấy phép thành lập Văn phòng đại diện của thương nhân nước ngoài tại Việt Nam</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2. Cấp lại Giấy phép thành lập Văn phòng đại diện của thương nhân nước ngoài tại Việt Nam</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3. Điều chỉnh Giấy phép thành lập Văn phòng đại diện của thương nhân nước ngoài tại Việt Nam</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4. Gia hạn Giấy phép thành lập Văn phòng đại diện của thương nhân nước ngoài tại Việt Nam</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5. Chấm dứt hoạt động của Văn phòng đại diện của thương nhân nước ngoài tại Việt Nam thuộc thẩm quyền cấp của cơ quan cấp Giấy phép</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mun Ủy ban nhân dân thành phố sửa đổi và trình Quyết định phê duyệt quy trình nội bộ giải quyết TTHC thuộc phạm vi quản lý của Sở Công Thương.</w:t>
      </w:r>
    </w:p>
    <w:p>
      <w:r>
        <w:t>II. LĨNH VỰC KHOA HỌC CÔNG NGHỆ</w:t>
      </w:r>
    </w:p>
    <w:p>
      <w:r>
        <w:t>6. Đăng ký dấu nghiệp vụ giám định thương mại</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7. Đăng ký thay đổi dấu nghiệp vụ giám định thương mại</w:t>
      </w:r>
    </w:p>
    <w:p>
      <w:r>
        <w:t>a) Nội dung ủy quyền: Ủy quyền thẩm quyền giải quyết TTHC từ Giám đốc Sở về Trưởng phòng Phòng Quản lý thương mại.</w:t>
      </w:r>
    </w:p>
    <w:p>
      <w:r>
        <w:t>b) Kiến nghị thực thi:</w:t>
      </w:r>
    </w:p>
    <w:p>
      <w:r>
        <w:t>- Giám đốc Sở Công Thương ban hành Quyết định ủy quyền giải quyết TTHC;</w:t>
      </w:r>
    </w:p>
    <w:p>
      <w:r>
        <w:t>- Giám đốc Sở Công Thương tham mưu Ủy ban nhân dân thành phố sửa đổi và trình Quyết định phê duyệt quy trình nội bộ giải quyết TTHC thuộc phạm vi quản lý của Sở Công Thương.</w:t>
      </w:r>
    </w:p>
    <w:p>
      <w:r>
        <w:t>B. THỦ TỤC HÀNH CHÍNH CẤP HUYỆN</w:t>
      </w:r>
    </w:p>
    <w:p>
      <w:r>
        <w:t>1. Cấp Giấy chứng nhận đủ điều kiện cửa hàng bán lẻ LPG chai</w:t>
      </w:r>
    </w:p>
    <w:p>
      <w:r>
        <w:t>a) Nội dung ủy quyền: Ủy quyền giải quyết TTHC từ UBND quận, huyện về Phòng Kinh tế/Kinh tế và Hạ tầng quận, huyện.</w:t>
      </w:r>
    </w:p>
    <w:p>
      <w:r>
        <w:t>b) Kiến nghị thực thi:</w:t>
      </w:r>
    </w:p>
    <w:p>
      <w:r>
        <w:t>- UBND quận, huyện ban hành Quyết định ủy quyền giải quyết TTHC;</w:t>
      </w:r>
    </w:p>
    <w:p>
      <w:r>
        <w:t>- Giám đốc Sở Công Thương tham mưu UBND thành phố sửa đổi và trình Quyết định phê duyệt quy trình nội bộ giải quyết TTHC thuộc phạm vi quản lý của Sở Công Thương.</w:t>
      </w:r>
    </w:p>
    <w:p>
      <w:r>
        <w:t>2. Cấp lại Giấy chứng nhận đủ điều kiện cửa hàng bán lẻ LPG chai</w:t>
      </w:r>
    </w:p>
    <w:p>
      <w:r>
        <w:t>a) Nội dung ủy quyền: Ủy quyền giải quyết TTHC từ UBND quận, huyện về Phòng Kinh tế/Kinh tế và Hạ tầng quận, huyện.</w:t>
      </w:r>
    </w:p>
    <w:p>
      <w:r>
        <w:t>b) Kiến nghị thực thi:</w:t>
      </w:r>
    </w:p>
    <w:p>
      <w:r>
        <w:t>- UBND quận, huyện ban hành Quyết định ủy quyền giải quyết TTHC;</w:t>
      </w:r>
    </w:p>
    <w:p>
      <w:r>
        <w:t>- Giám đốc Sở Công Thương tham mưu UBND thành phố sửa đổi và trình Quyết định phê duyệt quy trình nội bộ giải quyết TTHC thuộc phạm vi quản lý của Sở Công Thương.</w:t>
      </w:r>
    </w:p>
    <w:p>
      <w:r>
        <w:t>3. Cấp điều chỉnh Giấy chứng nhận đủ điều kiện cửa hàng bán lẻ LPG chai</w:t>
      </w:r>
    </w:p>
    <w:p>
      <w:r>
        <w:t>a) Nội dung ủy quyền: Ủy quyền giải quyết TTHC từ UBND quận, huyện về Phòng Kinh tế/Kinh tế và Hạ tầng quận, huyện.</w:t>
      </w:r>
    </w:p>
    <w:p>
      <w:r>
        <w:t>b) Kiến nghị thực thi:</w:t>
      </w:r>
    </w:p>
    <w:p>
      <w:r>
        <w:t>- UBND quận, huyện ban hành Quyết định ủy quyền giải quyết TTHC;</w:t>
      </w:r>
    </w:p>
    <w:p>
      <w:r>
        <w:t>- Giám đốc Sở Công Thương tham mưu UBND thành phố sửa đổi và trình Quyết định phê duyệt quy trình nội bộ giải quyết TTHC thuộc phạm vi quản lý của Sở Công Thương.</w:t>
      </w:r>
    </w:p>
    <w:p>
      <w:r>
        <w:t>PHỤ LỤC XII</w:t>
      </w:r>
    </w:p>
    <w:p>
      <w:r>
        <w:t>PHƯƠNG ÁN ỦY QUYỀN GIẢI QUYẾT THỦ TỤC HÀNH CHÍNH THUỘC PHẠM VI QUẢN LÝ CỦA BAN QUẢN LÝ CÁC KHU CHẾ XUẤT VÀ CÔNG NGHIỆP CẦN THƠ</w:t>
      </w:r>
    </w:p>
    <w:p>
      <w:r>
        <w:t>(Kèm theo Quyết định số: 2404/QĐ-UBND ngày 29 tháng 10 năm 2024 của Ủy ban nhân dân thành phố)</w:t>
      </w:r>
    </w:p>
    <w:p>
      <w:r>
        <w:t>A. THỦ TỤC HÀNH CHÍNH CẤP THÀNH PHỐ</w:t>
      </w:r>
    </w:p>
    <w:p>
      <w:r>
        <w:t>I. LĨNH VỰC ĐẦU TƯ TẠI VIỆT NAM</w:t>
      </w:r>
    </w:p>
    <w:p>
      <w:r>
        <w:t>1. Thủ tục cấp lại hoặc hiệu đính Giấy chứng nhận đăng ký đầu tư</w:t>
      </w:r>
    </w:p>
    <w:p>
      <w:r>
        <w:t>a) Nội dung ủy quyền: Ủy quyền thẩm quyền giải quyết TTHC từ Trưởng ban Ban Quản lý các khu chế xuất và công nghiệp Cần Thơ về Trưởng Phòng Quản lý Quy hoạch xây dựng và Đầu tư.</w:t>
      </w:r>
    </w:p>
    <w:p>
      <w:r>
        <w:t>b) Kiến nghị thực thi:</w:t>
      </w:r>
    </w:p>
    <w:p>
      <w:r>
        <w:t>- Trưởng ban Ban Quản lý ban hành Quyết định ủy quyền giải quyết TTHC;</w:t>
      </w:r>
    </w:p>
    <w:p>
      <w:r>
        <w:t>- Trưởng ban Ban Quản lý tham mưu UBND thành phố sửa đổi và trình Quyết định phê duyệt quy trình nội bộ giải quyết TTHC thuộc phạm vi quản lý của Ban Quản lý.</w:t>
      </w:r>
    </w:p>
    <w:p>
      <w:r>
        <w:t>2. Thủ tục đổi Giấy chứng nhận đăng ký đầu tư</w:t>
      </w:r>
    </w:p>
    <w:p>
      <w:r>
        <w:t>a) Nội dung ủy quyền: Ủy quyền thẩm quyền giải quyết TTHC từ Trưởng ban Ban Quản lý các khu chế xuất và công nghiệp Cần Thơ về Trưởng Phòng Quản lý Quy hoạch xây dựng và Đầu tư.</w:t>
      </w:r>
    </w:p>
    <w:p>
      <w:r>
        <w:t>b) Kiến nghị thực thi:</w:t>
      </w:r>
    </w:p>
    <w:p>
      <w:r>
        <w:t>- Trưởng ban Ban Quản lý ban hành Quyết định ủy quyền giải quyết TTHC;</w:t>
      </w:r>
    </w:p>
    <w:p>
      <w:r>
        <w:t>- Trưởng ban Ban Quản lý tham mưu UBND thành phố sửa đổi và trình Quyết định phê duyệt quy trình nội bộ giải quyết TTHC thuộc phạm vi quản lý của Ban Quản lý.</w:t>
      </w:r>
    </w:p>
    <w:p>
      <w:r>
        <w:t>3. Thủ tục thành lập văn phòng điều hành của nhà đầu tư nước ngoài trong hợp đồng BCC</w:t>
      </w:r>
    </w:p>
    <w:p>
      <w:r>
        <w:t>a) Nội dung ủy quyền: Ủy quyền thẩm quyền giải quyết TTHC từ Trưởng ban Ban Quản lý các khu chế xuất và công nghiệp Cần Thơ về Trưởng Phòng Quản lý Quy hoạch xây dựng và Đầu tư.</w:t>
      </w:r>
    </w:p>
    <w:p>
      <w:r>
        <w:t>b) Kiến nghị thực thi:</w:t>
      </w:r>
    </w:p>
    <w:p>
      <w:r>
        <w:t>- Trưởng ban Ban Quản lý ban hành Quyết định ủy quyền giải quyết TTHC;</w:t>
      </w:r>
    </w:p>
    <w:p>
      <w:r>
        <w:t>- Trưởng ban Ban Quản lý tham mưu UBND thành phố sửa đổi và trình Quyết định phê duyệt quy trình nội bộ giải quyết TTHC thuộc phạm vi quản lý của Ban Quản lý.</w:t>
      </w:r>
    </w:p>
    <w:p>
      <w:r>
        <w:t>4. Thủ tục chấm dứt hoạt động văn phòng điều hành của nhà đầu tư nước ngoài trong hợp đồng BCC</w:t>
      </w:r>
    </w:p>
    <w:p>
      <w:r>
        <w:t>a) Nội dung ủy quyền: Ủy quyền thẩm quyền giải quyết TTHC từ Trưởng ban Ban Quản lý các khu chế xuất và công nghiệp Cần Thơ về Trưởng Phòng Quản lý Quy hoạch xây dựng và Đầu tư.</w:t>
      </w:r>
    </w:p>
    <w:p>
      <w:r>
        <w:t>b) Kiến nghị thực thi:</w:t>
      </w:r>
    </w:p>
    <w:p>
      <w:r>
        <w:t>- Trưởng ban Ban Quản lý ban hành Quyết định ủy quyền giải quyết TTHC;</w:t>
      </w:r>
    </w:p>
    <w:p>
      <w:r>
        <w:t>- Trưởng ban Ban Quản lý tham mưu UBND thành phố sửa đổi và trình Quyết định phê duyệt quy trình nội bộ giải quyết TTHC thuộc phạm vi quản lý của Ban Quản lý.</w:t>
      </w:r>
    </w:p>
    <w:p>
      <w:r>
        <w:t>B. THỦ TỤC HÀNH CHÍNH CẤP HUYỆN</w:t>
      </w:r>
    </w:p>
    <w:p>
      <w:r>
        <w:t>Không có.</w:t>
      </w:r>
    </w:p>
    <w:p>
      <w:r>
        <w:t>PHỤ LỤC II</w:t>
      </w:r>
    </w:p>
    <w:p>
      <w:r>
        <w:t>TỔNG HỢP BÁO CÁO KẾT QUẢ RÀ SOÁT, ĐỀ XUẤT PHƯƠNG ÁN ỦY QUYỀN</w:t>
      </w:r>
    </w:p>
    <w:p>
      <w:r>
        <w:t>STT</w:t>
      </w:r>
    </w:p>
    <w:p>
      <w:r>
        <w:t>Tên cơ quan, đơn vị</w:t>
      </w:r>
    </w:p>
    <w:p>
      <w:r>
        <w:t>I</w:t>
      </w:r>
    </w:p>
    <w:p>
      <w:r>
        <w:t>Cơ quan, đơn vị có đề xuất phương án ủy quyền</w:t>
      </w:r>
    </w:p>
    <w:p>
      <w:r>
        <w:t>1</w:t>
      </w:r>
    </w:p>
    <w:p>
      <w:r>
        <w:t>Sở Nội vụ</w:t>
      </w:r>
    </w:p>
    <w:p>
      <w:r>
        <w:t>2</w:t>
      </w:r>
    </w:p>
    <w:p>
      <w:r>
        <w:t>Sở Văn hóa, Thể thao và Du lịch</w:t>
      </w:r>
    </w:p>
    <w:p>
      <w:r>
        <w:t>3</w:t>
      </w:r>
    </w:p>
    <w:p>
      <w:r>
        <w:t>Sở Khoa học và Công nghệ</w:t>
      </w:r>
    </w:p>
    <w:p>
      <w:r>
        <w:t>4</w:t>
      </w:r>
    </w:p>
    <w:p>
      <w:r>
        <w:t>Sở Lao động - Thương binh và Xã hội</w:t>
      </w:r>
    </w:p>
    <w:p>
      <w:r>
        <w:t>5</w:t>
      </w:r>
    </w:p>
    <w:p>
      <w:r>
        <w:t>Sở Thông tin và Truyền thông</w:t>
      </w:r>
    </w:p>
    <w:p>
      <w:r>
        <w:t>6</w:t>
      </w:r>
    </w:p>
    <w:p>
      <w:r>
        <w:t>Sở Tư pháp</w:t>
      </w:r>
    </w:p>
    <w:p>
      <w:r>
        <w:t>7</w:t>
      </w:r>
    </w:p>
    <w:p>
      <w:r>
        <w:t>Sở Y tế</w:t>
      </w:r>
    </w:p>
    <w:p>
      <w:r>
        <w:t>8</w:t>
      </w:r>
    </w:p>
    <w:p>
      <w:r>
        <w:t>Sở Xây dựng</w:t>
      </w:r>
    </w:p>
    <w:p>
      <w:r>
        <w:t>9</w:t>
      </w:r>
    </w:p>
    <w:p>
      <w:r>
        <w:t>Sở Giáo dục và Đào tạo</w:t>
      </w:r>
    </w:p>
    <w:p>
      <w:r>
        <w:t>10</w:t>
      </w:r>
    </w:p>
    <w:p>
      <w:r>
        <w:t>Sở Tài nguyên và Môi trường</w:t>
      </w:r>
    </w:p>
    <w:p>
      <w:r>
        <w:t>11</w:t>
      </w:r>
    </w:p>
    <w:p>
      <w:r>
        <w:t>Ban Quản lý các khu chế xuất và công nghiệp Cần Thơ</w:t>
      </w:r>
    </w:p>
    <w:p>
      <w:r>
        <w:t>II</w:t>
      </w:r>
    </w:p>
    <w:p>
      <w:r>
        <w:t>Cơ quan, đơn vị không đề xuất phương án ủy quyền</w:t>
      </w:r>
    </w:p>
    <w:p>
      <w:r>
        <w:t>1</w:t>
      </w:r>
    </w:p>
    <w:p>
      <w:r>
        <w:t>Sở Kế hoạch và Đầu tư</w:t>
      </w:r>
    </w:p>
    <w:p>
      <w:r>
        <w:t>2</w:t>
      </w:r>
    </w:p>
    <w:p>
      <w:r>
        <w:t>Sở Công Thương (có gửi BC nhưng gửi trễ và không lấy ý kiến theo bước 5)</w:t>
      </w:r>
    </w:p>
    <w:p>
      <w:r>
        <w:t>3</w:t>
      </w:r>
    </w:p>
    <w:p>
      <w:r>
        <w:t>Sở Giao thông vận tải</w:t>
      </w:r>
    </w:p>
    <w:p>
      <w:r>
        <w:t>4</w:t>
      </w:r>
    </w:p>
    <w:p>
      <w:r>
        <w:t>Sở Nông nghiệp và Phát triển nông thôn (có gửi BC nhưng gửi trễ và không lấy ý kiến theo bước 5)</w:t>
      </w:r>
    </w:p>
    <w:p>
      <w:r>
        <w:t>III</w:t>
      </w:r>
    </w:p>
    <w:p>
      <w:r>
        <w:t>Cơ quan, đơn vị không thuộc đối tượng rà soát</w:t>
      </w:r>
    </w:p>
    <w:p>
      <w:r>
        <w:t>1</w:t>
      </w:r>
    </w:p>
    <w:p>
      <w:r>
        <w:t>Sở Tài chính</w:t>
      </w:r>
    </w:p>
    <w:p>
      <w:r>
        <w:t>2</w:t>
      </w:r>
    </w:p>
    <w:p>
      <w:r>
        <w:t>Sở Ngoại vụ</w:t>
      </w:r>
    </w:p>
    <w:p>
      <w:r>
        <w:t>3</w:t>
      </w:r>
    </w:p>
    <w:p>
      <w:r>
        <w:t>Thanh tra thành phố</w:t>
      </w:r>
    </w:p>
    <w:p>
      <w:r>
        <w:t>4</w:t>
      </w:r>
    </w:p>
    <w:p>
      <w:r>
        <w:t>Ban Dân tộc thành phố</w:t>
      </w:r>
    </w:p>
    <w:p>
      <w:r>
        <w:t>PHỤ LỤC III</w:t>
      </w:r>
    </w:p>
    <w:p>
      <w:r>
        <w:t>TỔNG HỢP KẾT QUẢ ĐỀ XUẤT PHƯƠNG ÁN ỦY QUYỀN</w:t>
      </w:r>
    </w:p>
    <w:p>
      <w:r>
        <w:t>STT</w:t>
      </w:r>
    </w:p>
    <w:p>
      <w:r>
        <w:t>Tên cơ quan, đơn vị</w:t>
      </w:r>
    </w:p>
    <w:p>
      <w:r>
        <w:t>TTHC thuộc thẩm quyền của UBND, Chủ tịch UBND TP</w:t>
      </w:r>
    </w:p>
    <w:p>
      <w:r>
        <w:t>TTHC thuộc thẩm quyền của sở</w:t>
      </w:r>
    </w:p>
    <w:p>
      <w:r>
        <w:t>TTHC thuộc thẩm quyền của UBND, Chủ tịch UBND quận, huyện</w:t>
      </w:r>
    </w:p>
    <w:p>
      <w:r>
        <w:t>Tổng số TTHC đề xuất PA ủy quyền</w:t>
      </w:r>
    </w:p>
    <w:p>
      <w:r>
        <w:t>1</w:t>
      </w:r>
    </w:p>
    <w:p>
      <w:r>
        <w:t>Sở Nội vụ</w:t>
      </w:r>
    </w:p>
    <w:p>
      <w:r>
        <w:t>0</w:t>
      </w:r>
    </w:p>
    <w:p>
      <w:r>
        <w:t>14</w:t>
      </w:r>
    </w:p>
    <w:p>
      <w:r>
        <w:t>3</w:t>
      </w:r>
    </w:p>
    <w:p>
      <w:r>
        <w:t>17</w:t>
      </w:r>
    </w:p>
    <w:p>
      <w:r>
        <w:t>2</w:t>
      </w:r>
    </w:p>
    <w:p>
      <w:r>
        <w:t>Sở Văn hóa, Thể thao và Du lịch</w:t>
      </w:r>
    </w:p>
    <w:p>
      <w:r>
        <w:t>6</w:t>
      </w:r>
    </w:p>
    <w:p>
      <w:r>
        <w:t>6</w:t>
      </w:r>
    </w:p>
    <w:p>
      <w:r>
        <w:t>2</w:t>
      </w:r>
    </w:p>
    <w:p>
      <w:r>
        <w:t>14</w:t>
      </w:r>
    </w:p>
    <w:p>
      <w:r>
        <w:t>3</w:t>
      </w:r>
    </w:p>
    <w:p>
      <w:r>
        <w:t>Sở Khoa học và Công nghệ</w:t>
      </w:r>
    </w:p>
    <w:p>
      <w:r>
        <w:t>6</w:t>
      </w:r>
    </w:p>
    <w:p>
      <w:r>
        <w:t>0</w:t>
      </w:r>
    </w:p>
    <w:p>
      <w:r>
        <w:t>0</w:t>
      </w:r>
    </w:p>
    <w:p>
      <w:r>
        <w:t>6</w:t>
      </w:r>
    </w:p>
    <w:p>
      <w:r>
        <w:t>4</w:t>
      </w:r>
    </w:p>
    <w:p>
      <w:r>
        <w:t>Sở Lao động - Thương binh và Xã hội</w:t>
      </w:r>
    </w:p>
    <w:p>
      <w:r>
        <w:t>0</w:t>
      </w:r>
    </w:p>
    <w:p>
      <w:r>
        <w:t>9</w:t>
      </w:r>
    </w:p>
    <w:p>
      <w:r>
        <w:t>3</w:t>
      </w:r>
    </w:p>
    <w:p>
      <w:r>
        <w:t>12</w:t>
      </w:r>
    </w:p>
    <w:p>
      <w:r>
        <w:t>5</w:t>
      </w:r>
    </w:p>
    <w:p>
      <w:r>
        <w:t>Sở Thông tin và Truyền thông</w:t>
      </w:r>
    </w:p>
    <w:p>
      <w:r>
        <w:t>0</w:t>
      </w:r>
    </w:p>
    <w:p>
      <w:r>
        <w:t>4</w:t>
      </w:r>
    </w:p>
    <w:p>
      <w:r>
        <w:t>0</w:t>
      </w:r>
    </w:p>
    <w:p>
      <w:r>
        <w:t>4</w:t>
      </w:r>
    </w:p>
    <w:p>
      <w:r>
        <w:t>6</w:t>
      </w:r>
    </w:p>
    <w:p>
      <w:r>
        <w:t>Sở Tư pháp</w:t>
      </w:r>
    </w:p>
    <w:p>
      <w:r>
        <w:t>0</w:t>
      </w:r>
    </w:p>
    <w:p>
      <w:r>
        <w:t>15</w:t>
      </w:r>
    </w:p>
    <w:p>
      <w:r>
        <w:t>0</w:t>
      </w:r>
    </w:p>
    <w:p>
      <w:r>
        <w:t>15</w:t>
      </w:r>
    </w:p>
    <w:p>
      <w:r>
        <w:t>7</w:t>
      </w:r>
    </w:p>
    <w:p>
      <w:r>
        <w:t>Sở Y tế</w:t>
      </w:r>
    </w:p>
    <w:p>
      <w:r>
        <w:t>0</w:t>
      </w:r>
    </w:p>
    <w:p>
      <w:r>
        <w:t>12</w:t>
      </w:r>
    </w:p>
    <w:p>
      <w:r>
        <w:t>0</w:t>
      </w:r>
    </w:p>
    <w:p>
      <w:r>
        <w:t>12</w:t>
      </w:r>
    </w:p>
    <w:p>
      <w:r>
        <w:t>8</w:t>
      </w:r>
    </w:p>
    <w:p>
      <w:r>
        <w:t>Sở Xây dựng</w:t>
      </w:r>
    </w:p>
    <w:p>
      <w:r>
        <w:t>0</w:t>
      </w:r>
    </w:p>
    <w:p>
      <w:r>
        <w:t>7</w:t>
      </w:r>
    </w:p>
    <w:p>
      <w:r>
        <w:t>3</w:t>
      </w:r>
    </w:p>
    <w:p>
      <w:r>
        <w:t>10</w:t>
      </w:r>
    </w:p>
    <w:p>
      <w:r>
        <w:t>9</w:t>
      </w:r>
    </w:p>
    <w:p>
      <w:r>
        <w:t>Sở Giáo dục và Đào tạo</w:t>
      </w:r>
    </w:p>
    <w:p>
      <w:r>
        <w:t>0</w:t>
      </w:r>
    </w:p>
    <w:p>
      <w:r>
        <w:t>8</w:t>
      </w:r>
    </w:p>
    <w:p>
      <w:r>
        <w:t>0</w:t>
      </w:r>
    </w:p>
    <w:p>
      <w:r>
        <w:t>8</w:t>
      </w:r>
    </w:p>
    <w:p>
      <w:r>
        <w:t>10</w:t>
      </w:r>
    </w:p>
    <w:p>
      <w:r>
        <w:t>Sở Tài nguyên và Môi trường</w:t>
      </w:r>
    </w:p>
    <w:p>
      <w:r>
        <w:t>8</w:t>
      </w:r>
    </w:p>
    <w:p>
      <w:r>
        <w:t>0</w:t>
      </w:r>
    </w:p>
    <w:p>
      <w:r>
        <w:t>6</w:t>
      </w:r>
    </w:p>
    <w:p>
      <w:r>
        <w:t>14</w:t>
      </w:r>
    </w:p>
    <w:p>
      <w:r>
        <w:t>11</w:t>
      </w:r>
    </w:p>
    <w:p>
      <w:r>
        <w:t>Ban Quản lý các khu chế xuất và công nghiệp Cần Thơ</w:t>
      </w:r>
    </w:p>
    <w:p>
      <w:r>
        <w:t>0</w:t>
      </w:r>
    </w:p>
    <w:p>
      <w:r>
        <w:t>4</w:t>
      </w:r>
    </w:p>
    <w:p>
      <w:r>
        <w:t>0</w:t>
      </w:r>
    </w:p>
    <w:p>
      <w:r>
        <w:t>4</w:t>
      </w:r>
    </w:p>
    <w:p>
      <w:r>
        <w:t>20</w:t>
      </w:r>
    </w:p>
    <w:p>
      <w:r>
        <w:t>79</w:t>
      </w:r>
    </w:p>
    <w:p>
      <w:r>
        <w:t>17</w:t>
      </w:r>
    </w:p>
    <w:p>
      <w:r>
        <w:t>116</w:t>
      </w:r>
    </w:p>
    <w:p>
      <w:r>
        <w:t>[1] Đối với các cơ quan có thực hiện rà soát đề xuất Phương án ủy quyền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