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2403/QĐ-UBND năm 2024 công bố danh mục thủ tục hành chính mới trong lĩnh vực chăn nuôi thuộc phạm vi chức năng quản lý nhà nước của của Sở Nông nghiệp và Phát triển nông thôn (thẩm quyền giải quyết của Sở Nông nghiệp và Phát triển nông thôn, Sở Tài chính, Ủy ban nhân dân cấp huyện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2403/QĐ-UBND</w:t>
      </w:r>
    </w:p>
    <w:p>
      <w:r>
        <w:t>Thừa Thiên Huế, ngày 12 tháng 9 năm 2024</w:t>
      </w:r>
    </w:p>
    <w:p>
      <w:r>
        <w:t>QUYẾT ĐỊNH</w:t>
      </w:r>
    </w:p>
    <w:p>
      <w:r>
        <w:t>CÔNG BỐ DANH MỤC THỦ TỤC HÀNH CHÍNH MỚI BAN HÀNH TRONG LĨNH VỰC CHĂN NUÔI THUỘC PHẠM VI CHỨC NĂNG QUẢN LÝ NHÀ NƯỚC CỦA CỦA SỞ NÔNG NGHIỆP VÀ PHÁT TRIỂN NÔNG THÔN (THẨM QUYỀN GIẢI QUYẾT CỦA SỞ NÔNG NGHIỆP VÀ PHÁT TRIỂN NÔNG THÔN, SỞ TÀI CHÍNH, ỦY BAN NHÂN DÂN CẤP HUYỆN)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2972/QĐ-BNN-CN ngày 29 tháng 8 năm 2024 của Bộ Nông nghiệp và Phát triển nông thôn về việc công bố thủ tục hành chính mới ban hành trong lĩnh vực chăn nuôi thuộc phạm vi chức năng quản lý của Bộ Nông nghiệp và Phát triển nông thôn;</w:t>
      </w:r>
    </w:p>
    <w:p>
      <w:r>
        <w:t>Theo đề nghị của Giám đốc Sở Nông nghiệp và Phát triển nông thôn tại Tờ trình số 2287/TTr-SNNPTNT ngày 06 tháng 9 năm 2024.</w:t>
      </w:r>
    </w:p>
    <w:p>
      <w:r>
        <w:t>QUYẾT ĐỊNH:</w:t>
      </w:r>
    </w:p>
    <w:p>
      <w:r>
        <w:t>Điều 1.  Công bố kèm theo Quyết định này danh mục 06 thủ tục hành chính (TTHC) mới ban hành trong lĩnh vực Chăn nuôi thuộc phạm vi chức năng quản lý nhà nước của Sở Nông nghiệp và Phát triển nông thôn (thẩm quyền giải quyết của Sở Nông nghiệp và Phát triển nông thôn, Sở Tài chính, Ủy ban nhân dân các huyện, thị xã, thành phố Huế)  (Có Danh mục kèm theo).</w:t>
      </w:r>
    </w:p>
    <w:p>
      <w:r>
        <w:t>Điều 2.  Căn cứ vào Điều 1 của Quyết định này, giao trách nhiệm cho các cơ quan đơn vị thực hiện các công việc sau:</w:t>
      </w:r>
    </w:p>
    <w:p>
      <w:r>
        <w:t>1. Sở Nông nghiệp và Phát triển nông thôn, Sở Tài chính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TTHC.</w:t>
      </w:r>
    </w:p>
    <w:p>
      <w:r>
        <w:t>2. Sở Nông nghiệp và Phát triển nông thôn, Sở Tài chính, Uỷ ban nhân dân các huyện, thị xã, thành phố Huế niêm yết, công khai và triển khai thực hiện giải quyết TTHC liên quan theo hướng dẫn tại Quyết định này kèm theo các nội dung đã được công khai tại Quyết định số 2972/QĐ-BNN-CN ngày 29 tháng 8 năm 2024 của Bộ Nông nghiệp và Phát triển nông thôn trên Cổng Dịch vụ công quốc gia (https://dichvucong.gov.vn) và UBND tỉnh công khai trên Hệ thống thông tin giải quyết TTHC tỉnh (https://dichvucong.thuathienhue.gov.vn) theo quy định; Hoàn thành việc cấu hình TTHC liên quan đến phần việc của mình trên Hệ thống thông tin giải quyết TTHC sau khi Quyết định này có hiệu lực thi hành.</w:t>
      </w:r>
    </w:p>
    <w:p>
      <w:r>
        <w:t>Điều 3.  Quyết định này có hiệu lực thi hành kể từ ngày ký.</w:t>
      </w:r>
    </w:p>
    <w:p>
      <w:r>
        <w:t>Điều 4.  Chánh Văn phòng Ủy ban nhân dân tỉnh, Giám đốc các Sở: Nông nghiệp và Phát triển nông thôn, Tài chính; Chủ tịch Ủy ban nhân dân các huyện, thị xã và thành phố Huế;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tỉnh, Cổng TTĐT tỉnh;</w:t>
      </w:r>
    </w:p>
    <w:p>
      <w:r>
        <w:t>- Lưu: VT, KSTT.</w:t>
      </w:r>
    </w:p>
    <w:p>
      <w:r>
        <w:t>KT. CHỦ TỊCH</w:t>
      </w:r>
    </w:p>
    <w:p>
      <w:r>
        <w:t>PHÓ CHỦ TỊCH</w:t>
      </w:r>
    </w:p>
    <w:p>
      <w:r>
        <w:t>Hoàng Hải Minh</w:t>
      </w:r>
    </w:p>
    <w:p>
      <w:r>
        <w:t>DANH MỤC</w:t>
      </w:r>
    </w:p>
    <w:p>
      <w:r>
        <w:t>THỦ TỤC HÀNH CHÍNH MỚI BAN HÀNH TRONG LĨNH VỰC CHĂN NUÔI THUỘC PHẠM VI CHỨC NĂNG QUẢN LÝ NHÀ NƯỚC CỦA SỞ NÔNG NGHIỆP VÀ PHÁT TRIỂN NÔNG THÔN (THẨM QUYỀN GIẢI QUYẾT CỦA SỞ NÔNG NGHIỆP VÀ PHÁT TRIỂN NÔNG THÔN, SỞ TÀI CHÍNH, ỦY BAN NHÂN DÂN CẤP HUYỆN)</w:t>
      </w:r>
    </w:p>
    <w:p>
      <w:r>
        <w:t>(Kèm theo Quyết định số 2403/QĐ-UBND ngày 12 tháng 9 năm 2024 của Chủ tịch UBND tỉnh Thừa Thiên Huế)</w:t>
      </w:r>
    </w:p>
    <w:p>
      <w:r>
        <w:t>TT</w:t>
      </w:r>
    </w:p>
    <w:p>
      <w:r>
        <w:t>Tên TTHC (mã số TTHC)</w:t>
      </w:r>
    </w:p>
    <w:p>
      <w:r>
        <w:t>Thời gian giải quyết</w:t>
      </w:r>
    </w:p>
    <w:p>
      <w:r>
        <w:t>Cách thức và địa điểm thực hiện</w:t>
      </w:r>
    </w:p>
    <w:p>
      <w:r>
        <w:t>Phí,   lệ phí</w:t>
      </w:r>
    </w:p>
    <w:p>
      <w:r>
        <w:t>Căn cứ pháp lý</w:t>
      </w:r>
    </w:p>
    <w:p>
      <w:r>
        <w:t>Cơ quan   thực hiện</w:t>
      </w:r>
    </w:p>
    <w:p>
      <w:r>
        <w:t>1.</w:t>
      </w:r>
    </w:p>
    <w:p>
      <w:r>
        <w:t>Đề xuất hỗ trợ đầu tư dự án nâng cao hiệu quả chăn nuôi đối với các chính sách hỗ trợ đầu tư theo Luật Đầu tư công (1.012832)</w:t>
      </w:r>
    </w:p>
    <w:p>
      <w:r>
        <w:t>15 ngày, kể từ ngày nhận được hồ sơ hợp lệ.</w:t>
      </w:r>
    </w:p>
    <w:p>
      <w:r>
        <w:t>(Sở Nông nghiệp và Phát triển nông thôn phối hợp Sở Kế hoạch và Đầu tư, Sở Tài chính và các cơ quan có liên quan thẩm tra điều kiện hỗ trợ, dự kiến mức kinh phí hỗ trợ cho dự án)</w:t>
      </w:r>
    </w:p>
    <w:p>
      <w:r>
        <w:t>+ Nộp trực tiếp hoặc thông qua dịch vụ bưu chính công ích đến Trung tâm Phục vụ hành chính công tỉnh.</w:t>
      </w:r>
    </w:p>
    <w:p>
      <w:r>
        <w:t>+ Nộp trực tuyến trên Hệ thống thông tin giải quyết TTHC Thừa Thiên Huế. (https://dichvucong.thuathienhue. gov.vn) hoặc Cổng Dịch vụ công quốc gia (https://dichvucong.gov.vn)</w:t>
      </w:r>
    </w:p>
    <w:p>
      <w:r>
        <w:t>Không</w:t>
      </w:r>
    </w:p>
    <w:p>
      <w:r>
        <w:t>Điều 5, Điều 6, Điều 7, Điều 10, Điều 13 Nghị định số 106/2024/NĐ- CP ngày 01/8/2024 của Chính phủ quy định chính sách hỗ trợ nâng cao hiệu quả chăn nuôi</w:t>
      </w:r>
    </w:p>
    <w:p>
      <w:r>
        <w:t>- Cơ quan thực hiện: Sở Nông nghiệp và Phát triển nông thôn.</w:t>
      </w:r>
    </w:p>
    <w:p>
      <w:r>
        <w:t>- Cơ quan phối hợp: Sở Kế hoạch và Đầu tư, Sở Tài chính.</w:t>
      </w:r>
    </w:p>
    <w:p>
      <w:r>
        <w:t>2.</w:t>
      </w:r>
    </w:p>
    <w:p>
      <w:r>
        <w:t>Quyết định hỗ trợ đầu tư dự án nâng cao hiệu quả chăn nuôi đối với các chính sách hỗ trợ đầu tư theo Luật Đầu tư công (1.012833)</w:t>
      </w:r>
    </w:p>
    <w:p>
      <w:r>
        <w:t>32 ngày, kể từ ngày nhận được hồ sơ hợp lệ. Trong đó: Sở Nông nghiệp và Phát triển nông thôn 27 ngày, UBND tỉnh 5 ngày.</w:t>
      </w:r>
    </w:p>
    <w:p>
      <w:r>
        <w:t>Không</w:t>
      </w:r>
    </w:p>
    <w:p>
      <w:r>
        <w:t>Điều 5, Điều 6, Điều 7, Điều 10, Điều 13 Nghị định số 106/2024/NĐ- CP ngày 01/8/2024 của Chính phủ quy định chính sách hỗ trợ nâng cao hiệu quả chăn nuôi</w:t>
      </w:r>
    </w:p>
    <w:p>
      <w:r>
        <w:t>- Cơ quan thực hiện: Sở Nông nghiệp và Phát triển nông thôn.</w:t>
      </w:r>
    </w:p>
    <w:p>
      <w:r>
        <w:t>- Cơ quan quyết định: Chủ tịch UBND tỉnh.</w:t>
      </w:r>
    </w:p>
    <w:p>
      <w:r>
        <w:t>3.</w:t>
      </w:r>
    </w:p>
    <w:p>
      <w:r>
        <w:t>Quyết định hỗ trợ đối với các chính sách nâng cao hiệu quả chăn nuôi sử dụng vốn sự nghiệp nguồn ngân sách nhà nước (1.012834)</w:t>
      </w:r>
    </w:p>
    <w:p>
      <w:r>
        <w:t>20 ngày, kể từ ngày nhận được hồ sơ hợp lệ. Trong đó: Sở Nông nghiệp và Phát triển nông thôn 15 ngày, UBND tỉnh 5 ngày.</w:t>
      </w:r>
    </w:p>
    <w:p>
      <w:r>
        <w:t>(Sở Nông nghiệp và Phát triển nông thôn thành lập Hội đồng thẩm định, tổ chức thẩm định hồ sơ và tham mưu Ủy ban nhân dân tỉnh ban hành quyết định phê duyệt kinh phí hỗ trợ).</w:t>
      </w:r>
    </w:p>
    <w:p>
      <w:r>
        <w:t>Không</w:t>
      </w:r>
    </w:p>
    <w:p>
      <w:r>
        <w:t>Điều 5, Điều 6, Điều 7, Điều 9, Điều 10, Điều 14 Nghị định số 106/2024/NĐ-CP ngày 01 tháng 8 năm 2024 của Chính phủ quy định chính sách hỗ trợ nâng cao hiệu quả chăn nuôi</w:t>
      </w:r>
    </w:p>
    <w:p>
      <w:r>
        <w:t>- Cơ quan thực hiện: Sở Nông nghiệp và Phát triển nông thôn.</w:t>
      </w:r>
    </w:p>
    <w:p>
      <w:r>
        <w:t>- Cơ quan quyết định: Chủ tịch UBND tỉnh.</w:t>
      </w:r>
    </w:p>
    <w:p>
      <w:r>
        <w:t>4.</w:t>
      </w:r>
    </w:p>
    <w:p>
      <w:r>
        <w:t>Đề nghị thanh toán kinh phí hỗ trợ đối với các chính sách nâng cao hiệu quả chăn nuôi (1.012835)</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khoản kinh phí hỗ trợ cho tổ chức, cá nhân: Trong thời hạn 03 ngày làm việc, tính từ ngày nhận được hồ sơ đầy đủ và hợp lệ.</w:t>
      </w:r>
    </w:p>
    <w:p>
      <w:r>
        <w:t>+ Nộp trực tiếp hoặc thông qua dịch vụ bưu chính công ích đến Trung tâm Phục vụ hành chính công tỉnh.</w:t>
      </w:r>
    </w:p>
    <w:p>
      <w:r>
        <w:t>+ Nộp trực tuyến trên Hệ thống thông tin giải quyết TTHC Thừa Thiên Huế. (https://dichvucong.thuathienhue. gov.vn) hoặc Cổng Dịch vụ công quốc gia (https://dichvucong.gov.vn)</w:t>
      </w:r>
    </w:p>
    <w:p>
      <w:r>
        <w:t>Không</w:t>
      </w:r>
    </w:p>
    <w:p>
      <w:r>
        <w:t>Điều 5, Điều 6, Điều 13 Nghị định số 106/2024/NĐ- CP ngày 01/8/2024 của Chính phủ quy định chính sách hỗ trợ nâng cao hiệu quả chăn nuôi</w:t>
      </w:r>
    </w:p>
    <w:p>
      <w:r>
        <w:t>Sở Tài chính</w:t>
      </w:r>
    </w:p>
    <w:p>
      <w:r>
        <w:t>5.</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(1.012836)</w:t>
      </w:r>
    </w:p>
    <w:p>
      <w:r>
        <w:t>- Nộp danh sách gia súc đã được phối giống nhân tạo cho cơ quan chuyên môn cấp huyện: 03 tháng/lần.</w:t>
      </w:r>
    </w:p>
    <w:p>
      <w:r>
        <w:t>- 90 ngày tính từ ngày kết thúc thời hạn nộp hồ sơ, Ủy ban nhân dân cấp huyện tổ chức thẩm định hồ sơ.</w:t>
      </w:r>
    </w:p>
    <w:p>
      <w:r>
        <w:t>+ Nộp trực tiếp hoặc thông qua dịch vụ bưu chính công ích đến Trung tâm Hành chính công cấp huyện.</w:t>
      </w:r>
    </w:p>
    <w:p>
      <w:r>
        <w:t>+ Nộp trực tuyến trên Hệ thống thông tin giải quyết TTHC Thừa Thiên Huế. (https://dichvucong.thuathienhue. gov.vn) hoặc Cổng Dịch vụ công quốc gia (https://dichvucong.gov.vn)</w:t>
      </w:r>
    </w:p>
    <w:p>
      <w:r>
        <w:t>Không</w:t>
      </w:r>
    </w:p>
    <w:p>
      <w:r>
        <w:t>Điều 8, Điều 14, Nghị định số 106/2024/NĐ-CP ngày 01 tháng 8 năm 2024 của Chính phủ quy định chính sách hỗ trợ nâng cao hiệu quả chăn nuôi</w:t>
      </w:r>
    </w:p>
    <w:p>
      <w:r>
        <w:t>Ủy ban nhân dân cấp huyện</w:t>
      </w:r>
    </w:p>
    <w:p>
      <w:r>
        <w:t>6.</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(1.012837)</w:t>
      </w:r>
    </w:p>
    <w:p>
      <w:r>
        <w:t>40 ngày tính từ ngày nhận được hồ sơ đầy đủ và hợp lệ</w:t>
      </w:r>
    </w:p>
    <w:p>
      <w:r>
        <w:t>Không</w:t>
      </w:r>
    </w:p>
    <w:p>
      <w:r>
        <w:t>Điều 7, Điều 8, Điều 14, Nghị định số 106/2024/NĐ- CP ngày 01 tháng 8 năm 2024 của Chính phủ quy định chính sách hỗ trợ nâng cao hiệu quả chăn nuôi</w:t>
      </w:r>
    </w:p>
    <w:p>
      <w:r>
        <w:t>Ủy ban nhân dân cấp huyện</w:t>
      </w:r>
    </w:p>
    <w:p>
      <w:r>
        <w:t>* Ghi chú:    Nội dung chi tiết của các thủ tục hành chính đã được Bộ Nông nghiệp và Phát triển nông thôn công khai trên Cổng Dịch vụ công quốc gia (https://dichvucong.gov.vn/) và UBND tỉnh công khai trên Hệ thống thông tin giải quyết thủ tục hành chính Thừa Thiên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