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2402/QĐ-UBND năm 2024 về Danh mục dịch vụ công trực tuyến toàn trình và dịch vụ công trực tuyến một phần thuộc phạm vi quản lý nhà nước của Sở Xây dựng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2402/QĐ-UBND</w:t>
      </w:r>
    </w:p>
    <w:p>
      <w:r>
        <w:t>Thừa Thiên Huế, ngày 12 tháng 9 năm 2024</w:t>
      </w:r>
    </w:p>
    <w:p>
      <w:r>
        <w:t>QUYẾT ĐỊNH</w:t>
      </w:r>
    </w:p>
    <w:p>
      <w:r>
        <w:t>BAN HÀNH DANH MỤC DỊCH VỤ CÔNG TRỰC TUYẾN TOÀN TRÌNH VÀ DỊCH VỤ CÔNG TRỰC TUYẾN MỘT PHẦN THUỘC PHẠM VI QUẢN LÝ NHÀ NƯỚC CỦA SỞ XÂY DỰNG</w:t>
      </w:r>
    </w:p>
    <w:p>
      <w:r>
        <w:t>CHỦ TỊCH UỶ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 tháng 03 năm 2024 của Bộ Xây dựng về việc ban hành danh mục thủ tục hành chính thuộc phạm vi quản lý của Bộ Xây dựng đủ điều kiện thực hiện dịch vụ công trực tuyến toàn trình;</w:t>
      </w:r>
    </w:p>
    <w:p>
      <w:r>
        <w:t>Theo đề nghị của Giám đốc Sở Xây dựng tại Công văn số 3204/SXD-VP ngày 27 tháng 8 năm 2024.</w:t>
      </w:r>
    </w:p>
    <w:p>
      <w:r>
        <w:t>QUYẾT ĐỊNH:</w:t>
      </w:r>
    </w:p>
    <w:p>
      <w:r>
        <w:t>Điều 1.  Ban hành kèm theo Quyết định này danh mục 71 dịch vụ công trực tuyến (bao gồm: 41 dịch vụ công trực tuyến toàn trình, 30 dịch vụ công trực tuyến một phần) thuộc phạm vi quản lý nhà nước của Sở Xây dựng tỉnh Thừa Thiên Huế.  (Phụ lục danh mục kèm theo)</w:t>
      </w:r>
    </w:p>
    <w:p>
      <w:r>
        <w:t>Điều 2.  Tổ chức thực hiện</w:t>
      </w:r>
    </w:p>
    <w:p>
      <w:r>
        <w:t>1. Giao Trung tâm Phục vụ hành chính công tỉnh kiểm tra, theo dõi việc cập nhật, tái cấu trúc quy trình điện tử các dịch vụ công trực tuyến lên Hệ thống thông tin giải quyết thủ tục hành chính (TTHC) của tỉnh theo quy định.</w:t>
      </w:r>
    </w:p>
    <w:p>
      <w:r>
        <w:t>2. Sở Thông tin và Truyền thông có trách nhiệm:</w:t>
      </w:r>
    </w:p>
    <w:p>
      <w:r>
        <w:t>a) Bảo đảm kỹ thuật, an toàn thông tin cho Hệ thống thông tin giải quyết TTHC của tỉnh;</w:t>
      </w:r>
    </w:p>
    <w:p>
      <w:r>
        <w:t>b) Phối hợp với Sở Xây dựng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tỉnh, UBND cấp huyện, UBND cấp xã thực hiện cấu hình quy trình xử lý dịch vụ công khi có yêu cầu chỉnh sửa, bổ sung.</w:t>
      </w:r>
    </w:p>
    <w:p>
      <w:r>
        <w:t>3. Sở Xây dựng, UBND cấp huyện, UBND cấp xã có trách nhiệm::</w:t>
      </w:r>
    </w:p>
    <w:p>
      <w:r>
        <w:t>a) Cập nhật các dịch vụ công trực tuyến đã được ban hành kèm theo Quyết định này thuộc phạm vi chức năng quản lý trên phần mềm Hệ thống cơ sở dữ liệu TTHC tỉnh Thừa Thiên Huế theo quy định;</w:t>
      </w:r>
    </w:p>
    <w:p>
      <w:r>
        <w:t>b) Trên cơ sở Quyết định công bố danh mục TTHC được ban hành Sở Du lịch chủ động phối hợp với Văn phòng Uỷ ban nhân dân tỉnh rà soát, tham mưu đề xuất sửa đổi, bổ sung danh mục dịch vụ công trực tuyến để nâng cao chất lượng cung cấp dịch vụ công trực tuyến trên địa bàn tỉnh;</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tỉnh, đảm bảo số lượng hồ sơ giao dịch phát sinh đạt tỷ lệ theo quy định;</w:t>
      </w:r>
    </w:p>
    <w:p>
      <w:r>
        <w:t>d) Phối hợp với Văn phòng Uỷ ban nhân dân tỉnh thực hiện rà soát, đánh giá, tái cấu trúc quy trình TTHC và tiến hành kiểm thử để tích hợp, công khai các dịch vụ công trực tuyến trên Cổng Dịch vụ công quốc gia.</w:t>
      </w:r>
    </w:p>
    <w:p>
      <w:r>
        <w:t>4. Uỷ ban nhân dân cấp huyện có trách nhiệm phổ biến và sao gửi Quyết định này đến Uỷ ban nhân dân cấp xã trên địa bàn cấp huyện quản lý.</w:t>
      </w:r>
    </w:p>
    <w:p>
      <w:r>
        <w:t>Điều 3.  Quyết định này có hiệu lực thi hành kể từ ngày ký.</w:t>
      </w:r>
    </w:p>
    <w:p>
      <w:r>
        <w:t>Thay thế Phụ lục XVI ban hành kèm theo Quyết định số 1722/QĐ-UBND ngày 19 tháng 7 năm 2023 của Chủ tịch UBND tỉnh về việc ban hành danh mục dịch vụ công trực tuyến toàn trình và dịch vụ công trực tuyến một phần trên địa bàn tỉnh Thừa Thiên Huế.</w:t>
      </w:r>
    </w:p>
    <w:p>
      <w:r>
        <w:t>Điều 4.  Chánh Văn phòng UBND tỉnh, Giám đốc Sở Xây dựng; Giám đốc Sở Thông tin và Truyền thông; Giám đốc Trung tâm Phục vụ hành chính công tỉnh; Chủ tịch UBND các huyện, thị xã và thành phố Huế; Chủ tịch UBND các xã, phường, thị trấn và các tổ chức, cá nhân có liên quan căn cứ thi hành Quyết định này./.</w:t>
      </w:r>
    </w:p>
    <w:p>
      <w:r>
        <w:t>Nơi nhận:</w:t>
      </w:r>
    </w:p>
    <w:p>
      <w:r>
        <w:t>- Như Điều 4;</w:t>
      </w:r>
    </w:p>
    <w:p>
      <w:r>
        <w:t>- Văn phòng Chính phủ (b/c);</w:t>
      </w:r>
    </w:p>
    <w:p>
      <w:r>
        <w:t>- Bộ Thông tin và Truyền thông (Cục Chuyển đổi số) (để b/c);</w:t>
      </w:r>
    </w:p>
    <w:p>
      <w:r>
        <w:t>- CT và các PCT UBND tỉnh;</w:t>
      </w:r>
    </w:p>
    <w:p>
      <w:r>
        <w:t>- VPUBND: CVP, các PCVP;</w:t>
      </w:r>
    </w:p>
    <w:p>
      <w:r>
        <w:t>- Trung tâm PVHCC, Cổng TTĐT tỉnh;</w:t>
      </w:r>
    </w:p>
    <w:p>
      <w:r>
        <w:t>- Lưu: VT, KSTT.</w:t>
      </w:r>
    </w:p>
    <w:p>
      <w:r>
        <w:t>KT. CHỦ TỊCH</w:t>
      </w:r>
    </w:p>
    <w:p>
      <w:r>
        <w:t>PHÓ CHỦ TỊCH</w:t>
      </w:r>
    </w:p>
    <w:p>
      <w:r>
        <w:t>Hoàng Hải Minh</w:t>
      </w:r>
    </w:p>
    <w:p>
      <w:r>
        <w:t>PHỤ LỤC</w:t>
      </w:r>
    </w:p>
    <w:p>
      <w:r>
        <w:t>DANH MỤC THỦ TỤC HÀNH CHÍNH TRỰC TUYẾN TOÀN TRÌNH VÀ MỘT PHẦN THUỘC PHẠM VI CHỨC NĂNG QUẢN LÝ NHÀ NƯỚC CỦA SỞ XÂY DỰNG</w:t>
      </w:r>
    </w:p>
    <w:p>
      <w:r>
        <w:t>(Kèm theo Quyết định số: 2402/QĐ-UBND ngày 12 tháng 9 năm 2024 của UBND tỉnh Thừa Thiên Huế)</w:t>
      </w:r>
    </w:p>
    <w:p>
      <w:r>
        <w:t>TT</w:t>
      </w:r>
    </w:p>
    <w:p>
      <w:r>
        <w:t>Tên thủ tục hành chính   (Mã TTHC)</w:t>
      </w:r>
    </w:p>
    <w:p>
      <w:r>
        <w:t>Cấp thực hiện</w:t>
      </w:r>
    </w:p>
    <w:p>
      <w:r>
        <w:t>Trực tuyến toàn trình  [1]</w:t>
      </w:r>
    </w:p>
    <w:p>
      <w:r>
        <w:t>Trực tuyến một phần  [2]</w:t>
      </w:r>
    </w:p>
    <w:p>
      <w:r>
        <w:t>Không xác định là dịch vụ công trực tuyến  [3]</w:t>
      </w:r>
    </w:p>
    <w:p>
      <w:r>
        <w:t>A</w:t>
      </w:r>
    </w:p>
    <w:p>
      <w:r>
        <w:t>CẤP TỈNH</w:t>
      </w:r>
    </w:p>
    <w:p>
      <w:r>
        <w:t>59</w:t>
      </w:r>
    </w:p>
    <w:p>
      <w:r>
        <w:t>38</w:t>
      </w:r>
    </w:p>
    <w:p>
      <w:r>
        <w:t>21</w:t>
      </w:r>
    </w:p>
    <w:p>
      <w:r>
        <w:t>I</w:t>
      </w:r>
    </w:p>
    <w:p>
      <w:r>
        <w:t>Hoạt động xây dựng</w:t>
      </w:r>
    </w:p>
    <w:p>
      <w:r>
        <w:t>23</w:t>
      </w:r>
    </w:p>
    <w:p>
      <w:r>
        <w:t>14</w:t>
      </w:r>
    </w:p>
    <w:p>
      <w:r>
        <w:t>09</w:t>
      </w:r>
    </w:p>
    <w:p>
      <w:r>
        <w:t>00</w:t>
      </w:r>
    </w:p>
    <w:p>
      <w:r>
        <w:t>1</w:t>
      </w:r>
    </w:p>
    <w:p>
      <w:r>
        <w:t>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(1.009974)</w:t>
      </w:r>
    </w:p>
    <w:p>
      <w:r>
        <w:t>Cấp tỉnh</w:t>
      </w:r>
    </w:p>
    <w:p>
      <w:r>
        <w:t>X</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(1.009975)</w:t>
      </w:r>
    </w:p>
    <w:p>
      <w:r>
        <w:t>Cấp tỉnh</w:t>
      </w:r>
    </w:p>
    <w:p>
      <w:r>
        <w:t>X</w:t>
      </w:r>
    </w:p>
    <w:p>
      <w:r>
        <w:t>3</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(1.009976)</w:t>
      </w:r>
    </w:p>
    <w:p>
      <w:r>
        <w:t>Cấp tỉnh</w:t>
      </w:r>
    </w:p>
    <w:p>
      <w:r>
        <w:t>X</w:t>
      </w:r>
    </w:p>
    <w:p>
      <w:r>
        <w:t>4</w:t>
      </w:r>
    </w:p>
    <w:p>
      <w:r>
        <w:t>Cấp điều chỉnh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(1.009977)</w:t>
      </w:r>
    </w:p>
    <w:p>
      <w:r>
        <w:t>Cấp tỉnh</w:t>
      </w:r>
    </w:p>
    <w:p>
      <w:r>
        <w:t>X</w:t>
      </w:r>
    </w:p>
    <w:p>
      <w:r>
        <w:t>5</w:t>
      </w:r>
    </w:p>
    <w:p>
      <w:r>
        <w:t>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   (1.009978)</w:t>
      </w:r>
    </w:p>
    <w:p>
      <w:r>
        <w:t>Cấp tỉnh</w:t>
      </w:r>
    </w:p>
    <w:p>
      <w:r>
        <w:t>X</w:t>
      </w:r>
    </w:p>
    <w:p>
      <w:r>
        <w:t>6</w:t>
      </w:r>
    </w:p>
    <w:p>
      <w:r>
        <w:t>Cấp lại giấy phép xây dựng đối với công trình cấp đặc biệt, cấp I, II (công trình Không theo tuyến/Theo tuyến trong đô thị/Tín ngưỡng, tôn giáo /Tượng đài, tranh hoành tráng/Theo giai đoạn cho công trình không theo tuyến/Theo giai đoạn cho công trình theo tuyến trong đô thị/Dự án)   (1.009979)</w:t>
      </w:r>
    </w:p>
    <w:p>
      <w:r>
        <w:t>Cấp tỉnh</w:t>
      </w:r>
    </w:p>
    <w:p>
      <w:r>
        <w:t>X</w:t>
      </w:r>
    </w:p>
    <w:p>
      <w:r>
        <w:t>7</w:t>
      </w:r>
    </w:p>
    <w:p>
      <w:r>
        <w:t>Cấp giấy phép hoạt động xây dựng cho nhà thầu nước ngoài   (1.011976)</w:t>
      </w:r>
    </w:p>
    <w:p>
      <w:r>
        <w:t>Cấp tỉnh</w:t>
      </w:r>
    </w:p>
    <w:p>
      <w:r>
        <w:t>X</w:t>
      </w:r>
    </w:p>
    <w:p>
      <w:r>
        <w:t>8</w:t>
      </w:r>
    </w:p>
    <w:p>
      <w:r>
        <w:t>Cấp điều chỉnh giấy phép hoạt động xây dựng cho nhà thầu nước ngoài   (1.011977)</w:t>
      </w:r>
    </w:p>
    <w:p>
      <w:r>
        <w:t>Cấp tỉnh</w:t>
      </w:r>
    </w:p>
    <w:p>
      <w:r>
        <w:t>X</w:t>
      </w:r>
    </w:p>
    <w:p>
      <w:r>
        <w:t>9</w:t>
      </w:r>
    </w:p>
    <w:p>
      <w:r>
        <w:t>Cấp chứng chỉ hành nghề hoạt động xây dựng lần đầu hạng II, hạng III   (1.009982)</w:t>
      </w:r>
    </w:p>
    <w:p>
      <w:r>
        <w:t>Cấp tỉnh</w:t>
      </w:r>
    </w:p>
    <w:p>
      <w:r>
        <w:t>X</w:t>
      </w:r>
    </w:p>
    <w:p>
      <w:r>
        <w:t>10</w:t>
      </w:r>
    </w:p>
    <w:p>
      <w:r>
        <w:t>Cấp điều chỉnh hạng chứng chỉ hành nghề hoạt động xây dựng hạng II, hạng III   (1.009983)</w:t>
      </w:r>
    </w:p>
    <w:p>
      <w:r>
        <w:t>Cấp tỉnh</w:t>
      </w:r>
    </w:p>
    <w:p>
      <w:r>
        <w:t>X</w:t>
      </w:r>
    </w:p>
    <w:p>
      <w:r>
        <w:t>11</w:t>
      </w:r>
    </w:p>
    <w:p>
      <w:r>
        <w:t>Cấp lại chứng chỉ hành nghề hoạt động xây dựng hạng II, hạng III (trường hợp chứng chỉ mất, hư hỏng)   (1.009984)</w:t>
      </w:r>
    </w:p>
    <w:p>
      <w:r>
        <w:t>Cấp tỉnh</w:t>
      </w:r>
    </w:p>
    <w:p>
      <w:r>
        <w:t>X</w:t>
      </w:r>
    </w:p>
    <w:p>
      <w:r>
        <w:t>12</w:t>
      </w:r>
    </w:p>
    <w:p>
      <w:r>
        <w:t>Cấp lại chứng chỉ hành nghề hoạt động xây dựng hạng II, III (bị ghi sai thông tin)   (1.009985)</w:t>
      </w:r>
    </w:p>
    <w:p>
      <w:r>
        <w:t>Cấp tỉnh</w:t>
      </w:r>
    </w:p>
    <w:p>
      <w:r>
        <w:t>X</w:t>
      </w:r>
    </w:p>
    <w:p>
      <w:r>
        <w:t>13</w:t>
      </w:r>
    </w:p>
    <w:p>
      <w:r>
        <w:t>Cấp điều chỉnh, bổ sung nội dung chứng chỉ hành nghề hoạt động xây dựng hạng II, hạng III   (1.009986)</w:t>
      </w:r>
    </w:p>
    <w:p>
      <w:r>
        <w:t>Cấp tỉnh</w:t>
      </w:r>
    </w:p>
    <w:p>
      <w:r>
        <w:t>X</w:t>
      </w:r>
    </w:p>
    <w:p>
      <w:r>
        <w:t>14</w:t>
      </w:r>
    </w:p>
    <w:p>
      <w:r>
        <w:t>Cấp chuyển đổi chứng chỉ hành nghề hoạt động xây dựng hạng II, hạng III của cá nhân người nước ngoài   (1.009987)</w:t>
      </w:r>
    </w:p>
    <w:p>
      <w:r>
        <w:t>Cấp tỉnh</w:t>
      </w:r>
    </w:p>
    <w:p>
      <w:r>
        <w:t>X</w:t>
      </w:r>
    </w:p>
    <w:p>
      <w:r>
        <w:t>15</w:t>
      </w:r>
    </w:p>
    <w:p>
      <w:r>
        <w:t>Cấp gia hạn chứng chỉ hành nghề hoạt động xây dựng hạng II, hạng III   (1.009928)</w:t>
      </w:r>
    </w:p>
    <w:p>
      <w:r>
        <w:t>Cấp tỉnh</w:t>
      </w:r>
    </w:p>
    <w:p>
      <w:r>
        <w:t>X</w:t>
      </w:r>
    </w:p>
    <w:p>
      <w:r>
        <w:t>16</w:t>
      </w:r>
    </w:p>
    <w:p>
      <w:r>
        <w:t>Cấp chứng chỉ năng lực hoạt động xây dựng lần đầu hạng II, hạng III   (1.009988)</w:t>
      </w:r>
    </w:p>
    <w:p>
      <w:r>
        <w:t>Cấp tỉnh</w:t>
      </w:r>
    </w:p>
    <w:p>
      <w:r>
        <w:t>X</w:t>
      </w:r>
    </w:p>
    <w:p>
      <w:r>
        <w:t>17</w:t>
      </w:r>
    </w:p>
    <w:p>
      <w:r>
        <w:t>Cấp lại chứng chỉ năng lực hoạt động xây dựng hạng II, hạng II (do mất, hư hỏng)   (1.009989)</w:t>
      </w:r>
    </w:p>
    <w:p>
      <w:r>
        <w:t>Cấp tỉnh</w:t>
      </w:r>
    </w:p>
    <w:p>
      <w:r>
        <w:t>X</w:t>
      </w:r>
    </w:p>
    <w:p>
      <w:r>
        <w:t>18</w:t>
      </w:r>
    </w:p>
    <w:p>
      <w:r>
        <w:t>Cấp lại chứng chỉ năng lực hoạt động xây dựng hạng II, hạng II (do bị ghi sai thông tin)   (1.009990)</w:t>
      </w:r>
    </w:p>
    <w:p>
      <w:r>
        <w:t>Cấp tỉnh</w:t>
      </w:r>
    </w:p>
    <w:p>
      <w:r>
        <w:t>X</w:t>
      </w:r>
    </w:p>
    <w:p>
      <w:r>
        <w:t>19</w:t>
      </w:r>
    </w:p>
    <w:p>
      <w:r>
        <w:t>Cấp điều chỉnh, bổ sung nội dung chứng chỉ năng lực hoạt động xây dựng hạng II, hạng III   (1.009991)</w:t>
      </w:r>
    </w:p>
    <w:p>
      <w:r>
        <w:t>Cấp tỉnh</w:t>
      </w:r>
    </w:p>
    <w:p>
      <w:r>
        <w:t>X</w:t>
      </w:r>
    </w:p>
    <w:p>
      <w:r>
        <w:t>20</w:t>
      </w:r>
    </w:p>
    <w:p>
      <w:r>
        <w:t>Cấp gia hạn chứng chỉ năng lực hoạt động xây dựng hạng II, hạng III   (1.009936)</w:t>
      </w:r>
    </w:p>
    <w:p>
      <w:r>
        <w:t>Cấp tỉnh</w:t>
      </w:r>
    </w:p>
    <w:p>
      <w:r>
        <w:t>X</w:t>
      </w:r>
    </w:p>
    <w:p>
      <w:r>
        <w:t>21</w:t>
      </w:r>
    </w:p>
    <w:p>
      <w:r>
        <w:t>Thẩm định Báo cáo nghiên cứu khả thi đầu tư xây dựng/ điều chỉnh Báo cáo nghiên cứu khả thi đầu tư xây dựng   (1.009972)</w:t>
      </w:r>
    </w:p>
    <w:p>
      <w:r>
        <w:t>Cấp tỉnh</w:t>
      </w:r>
    </w:p>
    <w:p>
      <w:r>
        <w:t>X</w:t>
      </w:r>
    </w:p>
    <w:p>
      <w:r>
        <w:t>22</w:t>
      </w:r>
    </w:p>
    <w:p>
      <w:r>
        <w:t>Thẩm định thiết kế xây dựng triển khai sau thiết kế cơ sở/ điều chỉnh Thiết kế xây dựng triển khai sau thiết kế cơ sở   (1.009973)</w:t>
      </w:r>
    </w:p>
    <w:p>
      <w:r>
        <w:t>Cấp tỉnh</w:t>
      </w:r>
    </w:p>
    <w:p>
      <w:r>
        <w:t>X</w:t>
      </w:r>
    </w:p>
    <w:p>
      <w:r>
        <w:t>23</w:t>
      </w:r>
    </w:p>
    <w:p>
      <w:r>
        <w:t>Tiếp nhận công bố sản phẩm, hàng hoá vật liệu xây dựng phù hợp với quy chuẩn kỹ thuật   (1.006871)</w:t>
      </w:r>
    </w:p>
    <w:p>
      <w:r>
        <w:t>Cấp tỉnh</w:t>
      </w:r>
    </w:p>
    <w:p>
      <w:r>
        <w:t>X</w:t>
      </w:r>
    </w:p>
    <w:p>
      <w:r>
        <w:t>II</w:t>
      </w:r>
    </w:p>
    <w:p>
      <w:r>
        <w:t>Quy hoạch xây dựng, kiến trúc</w:t>
      </w:r>
    </w:p>
    <w:p>
      <w:r>
        <w:t>09</w:t>
      </w:r>
    </w:p>
    <w:p>
      <w:r>
        <w:t>07</w:t>
      </w:r>
    </w:p>
    <w:p>
      <w:r>
        <w:t>02</w:t>
      </w:r>
    </w:p>
    <w:p>
      <w:r>
        <w:t>24</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X</w:t>
      </w:r>
    </w:p>
    <w:p>
      <w:r>
        <w:t>25</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X</w:t>
      </w:r>
    </w:p>
    <w:p>
      <w:r>
        <w:t>26</w:t>
      </w:r>
    </w:p>
    <w:p>
      <w:r>
        <w:t>Cung cấp thông tin về Quy hoạch xây dựng thuộc thẩm quyền của UBND cấp tỉnh   (1.008432)</w:t>
      </w:r>
    </w:p>
    <w:p>
      <w:r>
        <w:t>Cấp tỉnh</w:t>
      </w:r>
    </w:p>
    <w:p>
      <w:r>
        <w:t>X</w:t>
      </w:r>
    </w:p>
    <w:p>
      <w:r>
        <w:t>27</w:t>
      </w:r>
    </w:p>
    <w:p>
      <w:r>
        <w:t>Cấp chứng chỉ hành nghề kiến trúc   (1.008891)</w:t>
      </w:r>
    </w:p>
    <w:p>
      <w:r>
        <w:t>Cấp tỉnh</w:t>
      </w:r>
    </w:p>
    <w:p>
      <w:r>
        <w:t>X</w:t>
      </w:r>
    </w:p>
    <w:p>
      <w:r>
        <w:t>28</w:t>
      </w:r>
    </w:p>
    <w:p>
      <w:r>
        <w:t>Cấp lại chứng chỉ hành nghề kiến trúc (do chứng chỉ hành nghề bị mất, hư hỏng hoặc thay đổi thông tin cá nhân được ghi trong chứng chỉ hành nghề kiến trúc)   (1.008989)</w:t>
      </w:r>
    </w:p>
    <w:p>
      <w:r>
        <w:t>Cấp tỉnh</w:t>
      </w:r>
    </w:p>
    <w:p>
      <w:r>
        <w:t>X</w:t>
      </w:r>
    </w:p>
    <w:p>
      <w:r>
        <w:t>29</w:t>
      </w:r>
    </w:p>
    <w:p>
      <w:r>
        <w:t>Cấp lại chứng chỉ hành nghề kiến trúc bị ghi sai do lỗi của cơ quan cấp chứng chỉ hành nghề   (1.008990)</w:t>
      </w:r>
    </w:p>
    <w:p>
      <w:r>
        <w:t>Cấp tỉnh</w:t>
      </w:r>
    </w:p>
    <w:p>
      <w:r>
        <w:t>X</w:t>
      </w:r>
    </w:p>
    <w:p>
      <w:r>
        <w:t>30</w:t>
      </w:r>
    </w:p>
    <w:p>
      <w:r>
        <w:t>Gia hạn chứng chỉ hành nghề kiến trúc   (1.008991)</w:t>
      </w:r>
    </w:p>
    <w:p>
      <w:r>
        <w:t>Cấp tỉnh</w:t>
      </w:r>
    </w:p>
    <w:p>
      <w:r>
        <w:t>X</w:t>
      </w:r>
    </w:p>
    <w:p>
      <w:r>
        <w:t>31</w:t>
      </w:r>
    </w:p>
    <w:p>
      <w:r>
        <w:t>Công nhận chứng chỉ hành nghề kiến trúc của người nước ngoài ở Việt Nam   (1.008992)</w:t>
      </w:r>
    </w:p>
    <w:p>
      <w:r>
        <w:t>Cấp tỉnh</w:t>
      </w:r>
    </w:p>
    <w:p>
      <w:r>
        <w:t>X</w:t>
      </w:r>
    </w:p>
    <w:p>
      <w:r>
        <w:t>32</w:t>
      </w:r>
    </w:p>
    <w:p>
      <w:r>
        <w:t>Chuyển đổi chứng chỉ hành nghề kiến trúc của người nước ngoài ở Việt Nam   (1.008993)</w:t>
      </w:r>
    </w:p>
    <w:p>
      <w:r>
        <w:t>Cấp tỉnh</w:t>
      </w:r>
    </w:p>
    <w:p>
      <w:r>
        <w:t>X</w:t>
      </w:r>
    </w:p>
    <w:p>
      <w:r>
        <w:t>III</w:t>
      </w:r>
    </w:p>
    <w:p>
      <w:r>
        <w:t>Kinh doanh bất động sản</w:t>
      </w:r>
    </w:p>
    <w:p>
      <w:r>
        <w:t>03</w:t>
      </w:r>
    </w:p>
    <w:p>
      <w:r>
        <w:t>02</w:t>
      </w:r>
    </w:p>
    <w:p>
      <w:r>
        <w:t>01</w:t>
      </w:r>
    </w:p>
    <w:p>
      <w:r>
        <w:t>00</w:t>
      </w:r>
    </w:p>
    <w:p>
      <w:r>
        <w:t>33</w:t>
      </w:r>
    </w:p>
    <w:p>
      <w:r>
        <w:t>Cấp chứng chỉ hành nghề môi giới bất động sản   (1.002572)</w:t>
      </w:r>
    </w:p>
    <w:p>
      <w:r>
        <w:t>Cấp tỉnh</w:t>
      </w:r>
    </w:p>
    <w:p>
      <w:r>
        <w:t>X</w:t>
      </w:r>
    </w:p>
    <w:p>
      <w:r>
        <w:t>34</w:t>
      </w:r>
    </w:p>
    <w:p>
      <w:r>
        <w:t>Cấp lại (cấp đổi) chứng chỉ hành nghề môi giới bất động sản   (1.002625)</w:t>
      </w:r>
    </w:p>
    <w:p>
      <w:r>
        <w:t>Cấp tỉnh</w:t>
      </w:r>
    </w:p>
    <w:p>
      <w:r>
        <w:t>X</w:t>
      </w:r>
    </w:p>
    <w:p>
      <w:r>
        <w:t>35</w:t>
      </w:r>
    </w:p>
    <w:p>
      <w:r>
        <w:t>Chuyển nhượng toàn bộ hoặc một phần dự án bất động sản đối với dự án do UBND cấp tỉnh, cấp huyện quyết định việc đầu tư   (1.010747)</w:t>
      </w:r>
    </w:p>
    <w:p>
      <w:r>
        <w:t>Cấp tỉnh</w:t>
      </w:r>
    </w:p>
    <w:p>
      <w:r>
        <w:t>X</w:t>
      </w:r>
    </w:p>
    <w:p>
      <w:r>
        <w:t>IV</w:t>
      </w:r>
    </w:p>
    <w:p>
      <w:r>
        <w:t>Nhà ở</w:t>
      </w:r>
    </w:p>
    <w:p>
      <w:r>
        <w:t>12</w:t>
      </w:r>
    </w:p>
    <w:p>
      <w:r>
        <w:t>10</w:t>
      </w:r>
    </w:p>
    <w:p>
      <w:r>
        <w:t>02</w:t>
      </w:r>
    </w:p>
    <w:p>
      <w:r>
        <w:t>00</w:t>
      </w:r>
    </w:p>
    <w:p>
      <w:r>
        <w:t>36</w:t>
      </w:r>
    </w:p>
    <w:p>
      <w:r>
        <w:t>Thông báo nhà ở hình thành trong tương lai đủ điều kiện được bán, cho thuê mua   (1.007750)</w:t>
      </w:r>
    </w:p>
    <w:p>
      <w:r>
        <w:t>Cấp tỉnh</w:t>
      </w:r>
    </w:p>
    <w:p>
      <w:r>
        <w:t>X</w:t>
      </w:r>
    </w:p>
    <w:p>
      <w:r>
        <w:t>37</w:t>
      </w:r>
    </w:p>
    <w:p>
      <w:r>
        <w:t>Thẩm định giá bán, thuê mua, thuê nhà ở xã hội được đầu tư xây dựng theo dự án bằng nguồn vốn ngoài ngân sách nhà nước trên phạm vi địa bàn tỉnh   (1.007762)</w:t>
      </w:r>
    </w:p>
    <w:p>
      <w:r>
        <w:t>Cấp tỉnh</w:t>
      </w:r>
    </w:p>
    <w:p>
      <w:r>
        <w:t>X</w:t>
      </w:r>
    </w:p>
    <w:p>
      <w:r>
        <w:t>38</w:t>
      </w:r>
    </w:p>
    <w:p>
      <w:r>
        <w:t>Thuê nhà ở công vụ thuộc thẩm quyền quản lý của UBND tỉnh   (1.007763)</w:t>
      </w:r>
    </w:p>
    <w:p>
      <w:r>
        <w:t>Cấp tỉnh</w:t>
      </w:r>
    </w:p>
    <w:p>
      <w:r>
        <w:t>X</w:t>
      </w:r>
    </w:p>
    <w:p>
      <w:r>
        <w:t>39</w:t>
      </w:r>
    </w:p>
    <w:p>
      <w:r>
        <w:t>Cho thuê, thuê mua nhà ở xã hội thuộc sở hữu nhà nước   (1.007764)</w:t>
      </w:r>
    </w:p>
    <w:p>
      <w:r>
        <w:t>Cấp tỉnh</w:t>
      </w:r>
    </w:p>
    <w:p>
      <w:r>
        <w:t>X</w:t>
      </w:r>
    </w:p>
    <w:p>
      <w:r>
        <w:t>40</w:t>
      </w:r>
    </w:p>
    <w:p>
      <w:r>
        <w:t>Cho thuê nhà ở cũ thuộc sở hữu nhà nước   (1.007766)</w:t>
      </w:r>
    </w:p>
    <w:p>
      <w:r>
        <w:t>Cấp tỉnh</w:t>
      </w:r>
    </w:p>
    <w:p>
      <w:r>
        <w:t>X</w:t>
      </w:r>
    </w:p>
    <w:p>
      <w:r>
        <w:t>41</w:t>
      </w:r>
    </w:p>
    <w:p>
      <w:r>
        <w:t>Bán nhà ở cũ thuộc sở hữu nhà nước   (1.007767)</w:t>
      </w:r>
    </w:p>
    <w:p>
      <w:r>
        <w:t>Cấp tỉnh</w:t>
      </w:r>
    </w:p>
    <w:p>
      <w:r>
        <w:t>X</w:t>
      </w:r>
    </w:p>
    <w:p>
      <w:r>
        <w:t>42</w:t>
      </w:r>
    </w:p>
    <w:p>
      <w:r>
        <w:t>Công nhận hạng/ công nhận lại hạng nhà chung cư   (1.006873)</w:t>
      </w:r>
    </w:p>
    <w:p>
      <w:r>
        <w:t>Cấp tỉnh</w:t>
      </w:r>
    </w:p>
    <w:p>
      <w:r>
        <w:t>X</w:t>
      </w:r>
    </w:p>
    <w:p>
      <w:r>
        <w:t>43</w:t>
      </w:r>
    </w:p>
    <w:p>
      <w:r>
        <w:t>Công nhận điều chỉnh hạng nhà chung cư   (1.006876)</w:t>
      </w:r>
    </w:p>
    <w:p>
      <w:r>
        <w:t>Cấp tỉnh</w:t>
      </w:r>
    </w:p>
    <w:p>
      <w:r>
        <w:t>X</w:t>
      </w:r>
    </w:p>
    <w:p>
      <w:r>
        <w:t>44</w:t>
      </w:r>
    </w:p>
    <w:p>
      <w:r>
        <w:t>Giải quyết bán phần diện tích nhà đất sử dụng chung đối với trường hợp quy định tại khoản 1 Điều 71 Nghị định số 99/2015/NĐ-CP   (1.010005)</w:t>
      </w:r>
    </w:p>
    <w:p>
      <w:r>
        <w:t>Cấp tỉnh</w:t>
      </w:r>
    </w:p>
    <w:p>
      <w:r>
        <w:t>X</w:t>
      </w:r>
    </w:p>
    <w:p>
      <w:r>
        <w:t>45</w:t>
      </w:r>
    </w:p>
    <w:p>
      <w:r>
        <w:t>Giải quyết chuyển quyền sử dụng đất liền kề nhà ở cũ thuộc sở hữu nhà nước quy định tại khoản 2 Điều 71 Nghị định số 99/2015/NĐ-CP   (1.010006)</w:t>
      </w:r>
    </w:p>
    <w:p>
      <w:r>
        <w:t>Cấp tỉnh</w:t>
      </w:r>
    </w:p>
    <w:p>
      <w:r>
        <w:t>X</w:t>
      </w:r>
    </w:p>
    <w:p>
      <w:r>
        <w:t>46</w:t>
      </w:r>
    </w:p>
    <w:p>
      <w:r>
        <w:t>Giải quyết chuyển quyền sử dụng đất đối với nhà ở xây dựng trên đất trống trong khuôn viên nhà ở cũ thuộc sở hữu nhà nước quy định tại khoản 3 Điều 71 Nghị định số 99/2015/NĐ-CP   (1.010007)</w:t>
      </w:r>
    </w:p>
    <w:p>
      <w:r>
        <w:t>Cấp tỉnh</w:t>
      </w:r>
    </w:p>
    <w:p>
      <w:r>
        <w:t>X</w:t>
      </w:r>
    </w:p>
    <w:p>
      <w:r>
        <w:t>47</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   (1.010009)</w:t>
      </w:r>
    </w:p>
    <w:p>
      <w:r>
        <w:t>Cấp tỉnh</w:t>
      </w:r>
    </w:p>
    <w:p>
      <w:r>
        <w:t>X</w:t>
      </w:r>
    </w:p>
    <w:p>
      <w:r>
        <w:t>V</w:t>
      </w:r>
    </w:p>
    <w:p>
      <w:r>
        <w:t>Giám định xây dựng</w:t>
      </w:r>
    </w:p>
    <w:p>
      <w:r>
        <w:t>02</w:t>
      </w:r>
    </w:p>
    <w:p>
      <w:r>
        <w:t>02</w:t>
      </w:r>
    </w:p>
    <w:p>
      <w:r>
        <w:t>00</w:t>
      </w:r>
    </w:p>
    <w:p>
      <w:r>
        <w:t>00</w:t>
      </w:r>
    </w:p>
    <w:p>
      <w:r>
        <w:t>48</w:t>
      </w:r>
    </w:p>
    <w:p>
      <w:r>
        <w:t>Bổ nhiệm giám định viên tư pháp xây dựng đối với cá nhân khác không thuộc thẩm quyền giải quyết của Bộ Xây dựng   (2.001116)</w:t>
      </w:r>
    </w:p>
    <w:p>
      <w:r>
        <w:t>Cấp tỉnh</w:t>
      </w:r>
    </w:p>
    <w:p>
      <w:r>
        <w:t>X</w:t>
      </w:r>
    </w:p>
    <w:p>
      <w:r>
        <w:t>49</w:t>
      </w:r>
    </w:p>
    <w:p>
      <w:r>
        <w:t>Miễn nhiệm và thu hồi thẻ giám định viên tư pháp xây dựng ở địa phương   (1.011675)</w:t>
      </w:r>
    </w:p>
    <w:p>
      <w:r>
        <w:t>Cấp tỉnh</w:t>
      </w:r>
    </w:p>
    <w:p>
      <w:r>
        <w:t>X</w:t>
      </w:r>
    </w:p>
    <w:p>
      <w:r>
        <w:t>VI</w:t>
      </w:r>
    </w:p>
    <w:p>
      <w:r>
        <w:t>Quản lý chất lượng công trình xây dựng</w:t>
      </w:r>
    </w:p>
    <w:p>
      <w:r>
        <w:t>03</w:t>
      </w:r>
    </w:p>
    <w:p>
      <w:r>
        <w:t>00</w:t>
      </w:r>
    </w:p>
    <w:p>
      <w:r>
        <w:t>03</w:t>
      </w:r>
    </w:p>
    <w:p>
      <w:r>
        <w:t>0</w:t>
      </w:r>
    </w:p>
    <w:p>
      <w:r>
        <w:t>50</w:t>
      </w:r>
    </w:p>
    <w:p>
      <w:r>
        <w:t>Cho ý kiến về kết quả đánh giá an toàn công trình đối với công trình xây dựng nằm trên địa bàn tỉnh   (1.009788)</w:t>
      </w:r>
    </w:p>
    <w:p>
      <w:r>
        <w:t>Cấp tỉnh</w:t>
      </w:r>
    </w:p>
    <w:p>
      <w:r>
        <w:t>X</w:t>
      </w:r>
    </w:p>
    <w:p>
      <w:r>
        <w:t>51</w:t>
      </w:r>
    </w:p>
    <w:p>
      <w:r>
        <w:t>Cho ý kiến về việc kéo dài thời hạn sử dụng của công trình hết thời hạn sử dụng theo thiết kế nhưng có nhu cầu sử dụng tiếp (trừ trường hợp nhà ở riêng lẻ)   (1.009791)</w:t>
      </w:r>
    </w:p>
    <w:p>
      <w:r>
        <w:t>Cấp tỉnh</w:t>
      </w:r>
    </w:p>
    <w:p>
      <w:r>
        <w:t>X</w:t>
      </w:r>
    </w:p>
    <w:p>
      <w:r>
        <w:t>52</w:t>
      </w:r>
    </w:p>
    <w:p>
      <w:r>
        <w:t>Kiểm tra công tác nghiệm thu hoàn thành công trình của cơ quan chuyên môn về xây dựng tại địa phương   (1.009794)</w:t>
      </w:r>
    </w:p>
    <w:p>
      <w:r>
        <w:t>Cấp tỉnh</w:t>
      </w:r>
    </w:p>
    <w:p>
      <w:r>
        <w:t>X</w:t>
      </w:r>
    </w:p>
    <w:p>
      <w:r>
        <w:t>VII</w:t>
      </w:r>
    </w:p>
    <w:p>
      <w:r>
        <w:t>Thí nghiệm chuyên ngành xây dựng</w:t>
      </w:r>
    </w:p>
    <w:p>
      <w:r>
        <w:t>04</w:t>
      </w:r>
    </w:p>
    <w:p>
      <w:r>
        <w:t>02</w:t>
      </w:r>
    </w:p>
    <w:p>
      <w:r>
        <w:t>02</w:t>
      </w:r>
    </w:p>
    <w:p>
      <w:r>
        <w:t>00</w:t>
      </w:r>
    </w:p>
    <w:p>
      <w:r>
        <w:t>53</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Cấp tỉnh</w:t>
      </w:r>
    </w:p>
    <w:p>
      <w:r>
        <w:t>X</w:t>
      </w:r>
    </w:p>
    <w:p>
      <w:r>
        <w:t>54</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(1.011708)</w:t>
      </w:r>
    </w:p>
    <w:p>
      <w:r>
        <w:t>Cấp tỉnh</w:t>
      </w:r>
    </w:p>
    <w:p>
      <w:r>
        <w:t>X</w:t>
      </w:r>
    </w:p>
    <w:p>
      <w:r>
        <w:t>55</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Cấp tỉnh</w:t>
      </w:r>
    </w:p>
    <w:p>
      <w:r>
        <w:t>X</w:t>
      </w:r>
    </w:p>
    <w:p>
      <w:r>
        <w:t>56</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Cấp tỉnh</w:t>
      </w:r>
    </w:p>
    <w:p>
      <w:r>
        <w:t>X</w:t>
      </w:r>
    </w:p>
    <w:p>
      <w:r>
        <w:t>VIII</w:t>
      </w:r>
    </w:p>
    <w:p>
      <w:r>
        <w:t>Hải quan</w:t>
      </w:r>
    </w:p>
    <w:p>
      <w:r>
        <w:t>00</w:t>
      </w:r>
    </w:p>
    <w:p>
      <w:r>
        <w:t>01</w:t>
      </w:r>
    </w:p>
    <w:p>
      <w:r>
        <w:t>00</w:t>
      </w:r>
    </w:p>
    <w:p>
      <w:r>
        <w:t>57</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(1.011729)</w:t>
      </w:r>
    </w:p>
    <w:p>
      <w:r>
        <w:t>Cấp tỉnh</w:t>
      </w:r>
    </w:p>
    <w:p>
      <w:r>
        <w:t>X</w:t>
      </w:r>
    </w:p>
    <w:p>
      <w:r>
        <w:t>IX</w:t>
      </w:r>
    </w:p>
    <w:p>
      <w:r>
        <w:t>Quản lý công sản</w:t>
      </w:r>
    </w:p>
    <w:p>
      <w:r>
        <w:t>01</w:t>
      </w:r>
    </w:p>
    <w:p>
      <w:r>
        <w:t>00</w:t>
      </w:r>
    </w:p>
    <w:p>
      <w:r>
        <w:t>01</w:t>
      </w:r>
    </w:p>
    <w:p>
      <w:r>
        <w:t>00</w:t>
      </w:r>
    </w:p>
    <w:p>
      <w:r>
        <w:t>58</w:t>
      </w:r>
    </w:p>
    <w:p>
      <w:r>
        <w:t>Giao tài sản kết cấu hạ tầng cấp nước sạch cho doanh nghiệp đang quản lý, sử dụng   (1.011769)</w:t>
      </w:r>
    </w:p>
    <w:p>
      <w:r>
        <w:t>Cấp tỉnh</w:t>
      </w:r>
    </w:p>
    <w:p>
      <w:r>
        <w:t>X</w:t>
      </w:r>
    </w:p>
    <w:p>
      <w:r>
        <w:t>X</w:t>
      </w:r>
    </w:p>
    <w:p>
      <w:r>
        <w:t>Bảo trợ xã hội</w:t>
      </w:r>
    </w:p>
    <w:p>
      <w:r>
        <w:t>01</w:t>
      </w:r>
    </w:p>
    <w:p>
      <w:r>
        <w:t>01</w:t>
      </w:r>
    </w:p>
    <w:p>
      <w:r>
        <w:t>00</w:t>
      </w:r>
    </w:p>
    <w:p>
      <w:r>
        <w:t>01</w:t>
      </w:r>
    </w:p>
    <w:p>
      <w:r>
        <w:t>59</w:t>
      </w:r>
    </w:p>
    <w:p>
      <w:r>
        <w:t>Xóa nhà tạm cho hộ nghèo   (1.011831)</w:t>
      </w:r>
    </w:p>
    <w:p>
      <w:r>
        <w:t>Cấp tỉnh</w:t>
      </w:r>
    </w:p>
    <w:p>
      <w:r>
        <w:t>X</w:t>
      </w:r>
    </w:p>
    <w:p>
      <w:r>
        <w:t>B</w:t>
      </w:r>
    </w:p>
    <w:p>
      <w:r>
        <w:t>CẤP HUYỆN</w:t>
      </w:r>
    </w:p>
    <w:p>
      <w:r>
        <w:t>11</w:t>
      </w:r>
    </w:p>
    <w:p>
      <w:r>
        <w:t>02</w:t>
      </w:r>
    </w:p>
    <w:p>
      <w:r>
        <w:t>09</w:t>
      </w:r>
    </w:p>
    <w:p>
      <w:r>
        <w:t>I</w:t>
      </w:r>
    </w:p>
    <w:p>
      <w:r>
        <w:t>Lĩnh vực Hạ tầng kỹ thuật</w:t>
      </w:r>
    </w:p>
    <w:p>
      <w:r>
        <w:t>01</w:t>
      </w:r>
    </w:p>
    <w:p>
      <w:r>
        <w:t>01</w:t>
      </w:r>
    </w:p>
    <w:p>
      <w:r>
        <w:t>00</w:t>
      </w:r>
    </w:p>
    <w:p>
      <w:r>
        <w:t>60</w:t>
      </w:r>
    </w:p>
    <w:p>
      <w:r>
        <w:t>Cấp giấy phép chặt hạ, dịch chuyển cây xanh đô thị   (1.002693)</w:t>
      </w:r>
    </w:p>
    <w:p>
      <w:r>
        <w:t>Cấp huyện</w:t>
      </w:r>
    </w:p>
    <w:p>
      <w:r>
        <w:t>X</w:t>
      </w:r>
    </w:p>
    <w:p>
      <w:r>
        <w:t>II</w:t>
      </w:r>
    </w:p>
    <w:p>
      <w:r>
        <w:t>Quy hoạch xây dựng, kiến trúc</w:t>
      </w:r>
    </w:p>
    <w:p>
      <w:r>
        <w:t>03</w:t>
      </w:r>
    </w:p>
    <w:p>
      <w:r>
        <w:t>01</w:t>
      </w:r>
    </w:p>
    <w:p>
      <w:r>
        <w:t>02</w:t>
      </w:r>
    </w:p>
    <w:p>
      <w:r>
        <w:t>61</w:t>
      </w:r>
    </w:p>
    <w:p>
      <w:r>
        <w:t>Cung cấp thông tin về quy hoạch xây dựng thuộc thẩm quyền của UBND cấp huyện   (1.008455)</w:t>
      </w:r>
    </w:p>
    <w:p>
      <w:r>
        <w:t>Cấp huyện</w:t>
      </w:r>
    </w:p>
    <w:p>
      <w:r>
        <w:t>X</w:t>
      </w:r>
    </w:p>
    <w:p>
      <w:r>
        <w:t>62</w:t>
      </w:r>
    </w:p>
    <w:p>
      <w:r>
        <w:t>Thẩm định nhiệm vụ, nhiệm vụ điều chỉnh quy hoạch chi tiết của dự án đầu tư xây dựng công trình theo hình thức kinh doanh thuộc thẩm quyền phê duyệt của UBND cấp huyện   (1.002662)</w:t>
      </w:r>
    </w:p>
    <w:p>
      <w:r>
        <w:t>Cấp huyện</w:t>
      </w:r>
    </w:p>
    <w:p>
      <w:r>
        <w:t>X</w:t>
      </w:r>
    </w:p>
    <w:p>
      <w:r>
        <w:t>63</w:t>
      </w:r>
    </w:p>
    <w:p>
      <w:r>
        <w:t>Thẩm định đồ án, đồ án điều chỉnh quy hoạch chi tiết của dự án đầu tư xây dựng công trình theo hình thức kinh doanh thuộc thẩm quyền phê duyệt của UBND cấp huyện   (1.003141)</w:t>
      </w:r>
    </w:p>
    <w:p>
      <w:r>
        <w:t>Cấp huyện</w:t>
      </w:r>
    </w:p>
    <w:p>
      <w:r>
        <w:t>X</w:t>
      </w:r>
    </w:p>
    <w:p>
      <w:r>
        <w:t>III</w:t>
      </w:r>
    </w:p>
    <w:p>
      <w:r>
        <w:t>Hoạt động xây dựng</w:t>
      </w:r>
    </w:p>
    <w:p>
      <w:r>
        <w:t>07</w:t>
      </w:r>
    </w:p>
    <w:p>
      <w:r>
        <w:t>0</w:t>
      </w:r>
    </w:p>
    <w:p>
      <w:r>
        <w:t>07</w:t>
      </w:r>
    </w:p>
    <w:p>
      <w:r>
        <w:t>64</w:t>
      </w:r>
    </w:p>
    <w:p>
      <w:r>
        <w:t>Cấp giấy phép xây dựng mới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(1.009994)</w:t>
      </w:r>
    </w:p>
    <w:p>
      <w:r>
        <w:t>Cấp huyện</w:t>
      </w:r>
    </w:p>
    <w:p>
      <w:r>
        <w:t>X</w:t>
      </w:r>
    </w:p>
    <w:p>
      <w:r>
        <w:t>65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(1.009995)</w:t>
      </w:r>
    </w:p>
    <w:p>
      <w:r>
        <w:t>Cấp huyện</w:t>
      </w:r>
    </w:p>
    <w:p>
      <w:r>
        <w:t>X</w:t>
      </w:r>
    </w:p>
    <w:p>
      <w:r>
        <w:t>66</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(1.009996)</w:t>
      </w:r>
    </w:p>
    <w:p>
      <w:r>
        <w:t>Cấp huyện</w:t>
      </w:r>
    </w:p>
    <w:p>
      <w:r>
        <w:t>X</w:t>
      </w:r>
    </w:p>
    <w:p>
      <w:r>
        <w:t>67</w:t>
      </w:r>
    </w:p>
    <w:p>
      <w:r>
        <w:t>Cấp điều chỉnh giấy phép xây dựng đối với công trình cấp III,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(1.009997)</w:t>
      </w:r>
    </w:p>
    <w:p>
      <w:r>
        <w:t>Cấp huyện</w:t>
      </w:r>
    </w:p>
    <w:p>
      <w:r>
        <w:t>X</w:t>
      </w:r>
    </w:p>
    <w:p>
      <w:r>
        <w:t>68</w:t>
      </w:r>
    </w:p>
    <w:p>
      <w:r>
        <w:t>Gia hạn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(1.009998)</w:t>
      </w:r>
    </w:p>
    <w:p>
      <w:r>
        <w:t>Cấp huyện</w:t>
      </w:r>
    </w:p>
    <w:p>
      <w:r>
        <w:t>X</w:t>
      </w:r>
    </w:p>
    <w:p>
      <w:r>
        <w:t>69</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   (1.009999)</w:t>
      </w:r>
    </w:p>
    <w:p>
      <w:r>
        <w:t>Cấp huyện</w:t>
      </w:r>
    </w:p>
    <w:p>
      <w:r>
        <w:t>X</w:t>
      </w:r>
    </w:p>
    <w:p>
      <w:r>
        <w:t>70</w:t>
      </w:r>
    </w:p>
    <w:p>
      <w:r>
        <w:t>Kiểm tra công tác nghiệm thu hoàn thành công trình của cơ quan chuyên môn về xây dựng tại địa phương   (1.009794)</w:t>
      </w:r>
    </w:p>
    <w:p>
      <w:r>
        <w:t>Cấp huyện</w:t>
      </w:r>
    </w:p>
    <w:p>
      <w:r>
        <w:t>X</w:t>
      </w:r>
    </w:p>
    <w:p>
      <w:r>
        <w:t>C</w:t>
      </w:r>
    </w:p>
    <w:p>
      <w:r>
        <w:t>CẤP XÃ</w:t>
      </w:r>
    </w:p>
    <w:p>
      <w:r>
        <w:t>01</w:t>
      </w:r>
    </w:p>
    <w:p>
      <w:r>
        <w:t>01</w:t>
      </w:r>
    </w:p>
    <w:p>
      <w:r>
        <w:t>0</w:t>
      </w:r>
    </w:p>
    <w:p>
      <w:r>
        <w:t>71</w:t>
      </w:r>
    </w:p>
    <w:p>
      <w:r>
        <w:t>Cung cấp thông tin về quy hoạch xây dựng thuộc thẩm quyền của UBND cấp xã   (1.008456)</w:t>
      </w:r>
    </w:p>
    <w:p>
      <w:r>
        <w:t>Cấp xã</w:t>
      </w:r>
    </w:p>
    <w:p>
      <w:r>
        <w:t>X</w:t>
      </w:r>
    </w:p>
    <w:p>
      <w:r>
        <w:t>Tổng</w:t>
      </w:r>
    </w:p>
    <w:p>
      <w:r>
        <w:t>71</w:t>
      </w:r>
    </w:p>
    <w:p>
      <w:r>
        <w:t>41</w:t>
      </w:r>
    </w:p>
    <w:p>
      <w:r>
        <w:t>30</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