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2402/QĐ-UBND năm 2024 phê duyệt Quy trình nội bộ trong giải quyết thủ tục hành chính lĩnh vực Quản lý nhà nước về hội thuộc phạm vi chức năng quản lý nhà nước của Sở Nội vụ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2402/QĐ-UBND</w:t>
      </w:r>
    </w:p>
    <w:p>
      <w:r>
        <w:t>Vĩnh Long, ngày 22 tháng 11 năm 2024</w:t>
      </w:r>
    </w:p>
    <w:p>
      <w:r>
        <w:t>QUYẾT ĐỊNH</w:t>
      </w:r>
    </w:p>
    <w:p>
      <w:r>
        <w:t>PHÊ DUYỆT QUY TRÌNH NỘI BỘ TRONG GIẢI QUYẾT THỦ TỤC HÀNH CHÍNH LĨNH VỰC QUẢN LÝ NHÀ NƯỚC VỀ HỘI THUỘC PHẠM VI CHỨC NĂNG QUẢN LÝ NHÀ NƯỚC CỦA SỞ NỘI VỤ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2305/QĐ-UBND ngày 08/11/2024 của Chủ tịch Ủy ban nhân dân tỉnh công bố danh mục thủ tục hành chính mới ban hành, bị bãi bỏ trong lĩnh vực Quản lý nhà nước về hội thuộc phạm vi chức năng quản lý nhà nước của Sở Nội vụ tỉnh Vĩnh Long;</w:t>
      </w:r>
    </w:p>
    <w:p>
      <w:r>
        <w:t>Theo đề nghị của Giám đốc Sở Nội vụ tại Tờ trình số 719/TTr-SNV ngày 20/11/2024.</w:t>
      </w:r>
    </w:p>
    <w:p>
      <w:r>
        <w:t>QUYẾT ĐỊNH:</w:t>
      </w:r>
    </w:p>
    <w:p>
      <w:r>
        <w:t>Điều 1.  Phê duyệt kèm theo Quyết định này  15  (Mười lăm) quy trình nội bộ trong giải quyết thủ tục hành chính lĩnh vực Quản lý nhà nước về hội thuộc phạm vi chức năng quản lý của Sở Nội vụ tỉnh Vĩnh Long đã được Chủ tịch Ủy ban nhân dân tỉnh công bố tại Quyết định số 2305/QĐ-UBND ngày 08/11/2024  (chi tiết tại Phụ lục kèm theo).</w:t>
      </w:r>
    </w:p>
    <w:p>
      <w:r>
        <w:t>Điều 2.  Giao Văn phòng Ủy ban nhân dân tỉnh chủ trì, phối hợp với Sở Nội vụ xây dựng quy trình điện tử trên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Nội vụ; Thủ trưởng các sở, ban, ngành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TT PVHCC; Ban TCD-NC;</w:t>
      </w:r>
    </w:p>
    <w:p>
      <w:r>
        <w:t>- Lưu: VT, 06.PVHCC.</w:t>
      </w:r>
    </w:p>
    <w:p>
      <w:r>
        <w:t>CHỦ TỊCH</w:t>
      </w:r>
    </w:p>
    <w:p>
      <w:r>
        <w:t>Lữ Quang Ngời</w:t>
      </w:r>
    </w:p>
    <w:p>
      <w:r>
        <w:t>PHỤ LỤC</w:t>
      </w:r>
    </w:p>
    <w:p>
      <w:r>
        <w:t>(Kèm theo Quyết định số 2402/QĐ-UBND ngày 22/11/2024 của Chủ tịch UBND tỉnh Vĩnh Long)</w:t>
      </w:r>
    </w:p>
    <w:p>
      <w:r>
        <w:t>PHẦN I. DANH MỤC QUY TRÌNH NỘI BỘ GIẢI QUYẾT THỦ TỤC HÀNH CHÍNH</w:t>
      </w:r>
    </w:p>
    <w:p>
      <w:r>
        <w:t>STT</w:t>
      </w:r>
    </w:p>
    <w:p>
      <w:r>
        <w:t>Mã thủ tục hành chính</w:t>
      </w:r>
    </w:p>
    <w:p>
      <w:r>
        <w:t>Tên thủ tục hành chính</w:t>
      </w:r>
    </w:p>
    <w:p>
      <w:r>
        <w:t>Quyết định công bố thủ tục hành chính</w:t>
      </w:r>
    </w:p>
    <w:p>
      <w:r>
        <w:t>QUẢN LÝ NHÀ NƯỚC VỀ HỘI</w:t>
      </w:r>
    </w:p>
    <w:p>
      <w:r>
        <w:t>I. THỦ TỤC HÀNH CHÍNH CẤP TỈNH</w:t>
      </w:r>
    </w:p>
    <w:p>
      <w:r>
        <w:t>1</w:t>
      </w:r>
    </w:p>
    <w:p>
      <w:r>
        <w:t>1.012927.H61</w:t>
      </w:r>
    </w:p>
    <w:p>
      <w:r>
        <w:t>Thủ tục công nhận ban vận động thành lập hội</w:t>
      </w:r>
    </w:p>
    <w:p>
      <w:r>
        <w:t>Quyết định số 2305/QĐ-UBND ngày 08/11/2024 của Chủ tịch UBND tỉnh</w:t>
      </w:r>
    </w:p>
    <w:p>
      <w:r>
        <w:t>2</w:t>
      </w:r>
    </w:p>
    <w:p>
      <w:r>
        <w:t>1.012929.H61</w:t>
      </w:r>
    </w:p>
    <w:p>
      <w:r>
        <w:t>Thủ tục thành lập hội</w:t>
      </w:r>
    </w:p>
    <w:p>
      <w:r>
        <w:t>3</w:t>
      </w:r>
    </w:p>
    <w:p>
      <w:r>
        <w:t>1.012942.H61</w:t>
      </w:r>
    </w:p>
    <w:p>
      <w:r>
        <w:t>Thủ tục báo cáo tổ chức đại hội thành lập, đại hội nhiệm kỳ, đại hội bất thường của hội</w:t>
      </w:r>
    </w:p>
    <w:p>
      <w:r>
        <w:t>4</w:t>
      </w:r>
    </w:p>
    <w:p>
      <w:r>
        <w:t>1.012943.H61</w:t>
      </w:r>
    </w:p>
    <w:p>
      <w:r>
        <w:t>Thủ tục thông báo kết quả đại hội và phê duyệt đổi tên hội, phê duyệt điều lệ hội</w:t>
      </w:r>
    </w:p>
    <w:p>
      <w:r>
        <w:t>5</w:t>
      </w:r>
    </w:p>
    <w:p>
      <w:r>
        <w:t>1.012945.H61</w:t>
      </w:r>
    </w:p>
    <w:p>
      <w:r>
        <w:t>Thủ tục chia, tách; sát nhập; hợp nhất hội</w:t>
      </w:r>
    </w:p>
    <w:p>
      <w:r>
        <w:t>6</w:t>
      </w:r>
    </w:p>
    <w:p>
      <w:r>
        <w:t>1.012946.H61</w:t>
      </w:r>
    </w:p>
    <w:p>
      <w:r>
        <w:t>Thủ tục hội tự giải thể</w:t>
      </w:r>
    </w:p>
    <w:p>
      <w:r>
        <w:t>7</w:t>
      </w:r>
    </w:p>
    <w:p>
      <w:r>
        <w:t>1.012947.H61</w:t>
      </w:r>
    </w:p>
    <w:p>
      <w:r>
        <w:t>Thủ tục cho phép hội đặt chi nhánh hoặc văn phòng đại diện</w:t>
      </w:r>
    </w:p>
    <w:p>
      <w:r>
        <w:t>8</w:t>
      </w:r>
    </w:p>
    <w:p>
      <w:r>
        <w:t>1.012948.H61</w:t>
      </w:r>
    </w:p>
    <w:p>
      <w:r>
        <w:t>Thủ tục cho phép hội hoạt động trở lại sau khi bị đình chỉ có thời hạn</w:t>
      </w:r>
    </w:p>
    <w:p>
      <w:r>
        <w:t>II. THỦ TỤC HÀNH CHÍNH CẤP HUYỆN</w:t>
      </w:r>
    </w:p>
    <w:p>
      <w:r>
        <w:t>1</w:t>
      </w:r>
    </w:p>
    <w:p>
      <w:r>
        <w:t>1.012939.H61</w:t>
      </w:r>
    </w:p>
    <w:p>
      <w:r>
        <w:t>Thủ tục công nhận ban vận động thành lập hội</w:t>
      </w:r>
    </w:p>
    <w:p>
      <w:r>
        <w:t>Quyết định số 2305/QĐ-UBND ngày 08/11/2024 của Chủ tịch UBND tỉnh</w:t>
      </w:r>
    </w:p>
    <w:p>
      <w:r>
        <w:t>2</w:t>
      </w:r>
    </w:p>
    <w:p>
      <w:r>
        <w:t>1.012940.H61</w:t>
      </w:r>
    </w:p>
    <w:p>
      <w:r>
        <w:t>Thủ tục thành lập hội</w:t>
      </w:r>
    </w:p>
    <w:p>
      <w:r>
        <w:t>3</w:t>
      </w:r>
    </w:p>
    <w:p>
      <w:r>
        <w:t>1.012949.H61</w:t>
      </w:r>
    </w:p>
    <w:p>
      <w:r>
        <w:t>Thủ tục báo cáo tổ chức đại hội thành lập, đại hội nhiệm kỳ, đại hội bất thường của hội</w:t>
      </w:r>
    </w:p>
    <w:p>
      <w:r>
        <w:t>4</w:t>
      </w:r>
    </w:p>
    <w:p>
      <w:r>
        <w:t>1.012941.H61</w:t>
      </w:r>
    </w:p>
    <w:p>
      <w:r>
        <w:t>Thủ tục thông báo kết quả đại hội và phê duyệt đổi tên hội, phê duyệt điều lệ hội</w:t>
      </w:r>
    </w:p>
    <w:p>
      <w:r>
        <w:t>5</w:t>
      </w:r>
    </w:p>
    <w:p>
      <w:r>
        <w:t>1.012950.H61</w:t>
      </w:r>
    </w:p>
    <w:p>
      <w:r>
        <w:t>Thủ tục chia, tách; sát nhập; hợp nhất hội</w:t>
      </w:r>
    </w:p>
    <w:p>
      <w:r>
        <w:t>6</w:t>
      </w:r>
    </w:p>
    <w:p>
      <w:r>
        <w:t>1.012951.H61</w:t>
      </w:r>
    </w:p>
    <w:p>
      <w:r>
        <w:t>Thủ tục hội tự giải thể</w:t>
      </w:r>
    </w:p>
    <w:p>
      <w:r>
        <w:t>7</w:t>
      </w:r>
    </w:p>
    <w:p>
      <w:r>
        <w:t>1.012952.H61</w:t>
      </w:r>
    </w:p>
    <w:p>
      <w:r>
        <w:t>Thủ tục cho phép hội hoạt động trở lại sau khi bị đình chỉ có thời hạn</w:t>
      </w:r>
    </w:p>
    <w:p>
      <w:r>
        <w:t>PHẦN II. NỘI DUNG CỤ THỂ CỦA TỪNG QUY TRÌNH NỘI BỘ GIẢI QUYẾT THỦ TỤC HÀNH CHÍNH</w:t>
      </w:r>
    </w:p>
    <w:p>
      <w:r>
        <w:t>I. THỦ TỤC HÀNH CHÍNH CẤP TỈNH</w:t>
      </w:r>
    </w:p>
    <w:p>
      <w:r>
        <w:t>1. Thủ tục công nhận ban vận động thành lập hội  (Mã TTHC: 1.012927.H61)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trình Lãnh đạo phòng xem xét</w:t>
      </w:r>
    </w:p>
    <w:p>
      <w:r>
        <w:t>15 ngày</w:t>
      </w:r>
    </w:p>
    <w:p>
      <w:r>
        <w:t>Bước 4</w:t>
      </w:r>
    </w:p>
    <w:p>
      <w:r>
        <w:t>Lãnh đạo Phòng Tổ chức, công chức, viên chức xét duyệt hồ sơ, trình Lãnh đạo Sở</w:t>
      </w:r>
    </w:p>
    <w:p>
      <w:r>
        <w:t>02 ngày</w:t>
      </w:r>
    </w:p>
    <w:p>
      <w:r>
        <w:t>Bước 5</w:t>
      </w:r>
    </w:p>
    <w:p>
      <w:r>
        <w:t>Lãnh đạo Sở ký duyệt, trình Chủ tịch UBND tỉnh xem xét, quyết định</w:t>
      </w:r>
    </w:p>
    <w:p>
      <w:r>
        <w:t>01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xem xét,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w:t>
      </w:r>
    </w:p>
    <w:p>
      <w:r>
        <w:t>30 ngày làm việc</w:t>
      </w:r>
    </w:p>
    <w:p>
      <w:r>
        <w:t>2. Thủ tục thành lập hội  (Mã TTHC: 1.012929.H61)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và trình Lãnh đạo phòng xem xét</w:t>
      </w:r>
    </w:p>
    <w:p>
      <w:r>
        <w:t>40 ngày</w:t>
      </w:r>
    </w:p>
    <w:p>
      <w:r>
        <w:t>Bước 4</w:t>
      </w:r>
    </w:p>
    <w:p>
      <w:r>
        <w:t>Lãnh đạo Phòng Tổ chức, công chức, viên chức xét duyệt hồ sơ, trình Lãnh đạo Sở</w:t>
      </w:r>
    </w:p>
    <w:p>
      <w:r>
        <w:t>02 ngày</w:t>
      </w:r>
    </w:p>
    <w:p>
      <w:r>
        <w:t>Bước 5</w:t>
      </w:r>
    </w:p>
    <w:p>
      <w:r>
        <w:t>Lãnh đạo Sở ký duyệt hồ sơ trình Chủ tịch UBND tỉnh xem xét, quyết định</w:t>
      </w:r>
    </w:p>
    <w:p>
      <w:r>
        <w:t>02 ngày</w:t>
      </w:r>
    </w:p>
    <w:p>
      <w:r>
        <w:t>Bước 6</w:t>
      </w:r>
    </w:p>
    <w:p>
      <w:r>
        <w:t>Chuyên viên Ban Tiếp công dân - Nội chính tiếp nhận, xử lý hồ sơ trình Lãnh đạo Ban xem xét</w:t>
      </w:r>
    </w:p>
    <w:p>
      <w:r>
        <w:t>UBND tỉnh</w:t>
      </w:r>
    </w:p>
    <w:p>
      <w:r>
        <w:t>10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xem xét,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 TTHC</w:t>
      </w:r>
    </w:p>
    <w:p>
      <w:r>
        <w:t>60 ngày làm việc</w:t>
      </w:r>
    </w:p>
    <w:p>
      <w:r>
        <w:t>3. Thủ tục báo cáo tổ chức đại hội thành lập, đại hội nhiệm kỳ, đại hội bất thường của hội  (Mã TTHC: 1.012942.H61)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trình Lãnh đạo phòng xem xét</w:t>
      </w:r>
    </w:p>
    <w:p>
      <w:r>
        <w:t>40 ngày</w:t>
      </w:r>
    </w:p>
    <w:p>
      <w:r>
        <w:t>Bước 4</w:t>
      </w:r>
    </w:p>
    <w:p>
      <w:r>
        <w:t>Lãnh đạo Phòng Tổ chức, công chức, viên chức xét duyệt hồ sơ, trình Lãnh đạo Sở</w:t>
      </w:r>
    </w:p>
    <w:p>
      <w:r>
        <w:t>02 ngày</w:t>
      </w:r>
    </w:p>
    <w:p>
      <w:r>
        <w:t>Bước 5</w:t>
      </w:r>
    </w:p>
    <w:p>
      <w:r>
        <w:t>Lãnh đạo Sở ký duyệt hồ sơ trình Chủ tịch UBND tỉnh xem xét, quyết định</w:t>
      </w:r>
    </w:p>
    <w:p>
      <w:r>
        <w:t>02 ngày</w:t>
      </w:r>
    </w:p>
    <w:p>
      <w:r>
        <w:t>Bước 6</w:t>
      </w:r>
    </w:p>
    <w:p>
      <w:r>
        <w:t>Chuyên viên Ban Tiếp công dân - Nội chính tiếp nhận, xử lý hồ sơ, trình Lãnh đạo Ban xem xét</w:t>
      </w:r>
    </w:p>
    <w:p>
      <w:r>
        <w:t>UBND tỉnh</w:t>
      </w:r>
    </w:p>
    <w:p>
      <w:r>
        <w:t>10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xem xét,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 TTHC</w:t>
      </w:r>
    </w:p>
    <w:p>
      <w:r>
        <w:t>60 ngày làm việc</w:t>
      </w:r>
    </w:p>
    <w:p>
      <w:r>
        <w:t>4. Thủ tục thông báo kết quả đại hội và phê duyệt đổi tên hội, phê duyệt điều lệ hội  (Mã TTHC: 1.012943.H61)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trình Lãnh đạo phòng xem xét</w:t>
      </w:r>
    </w:p>
    <w:p>
      <w:r>
        <w:t>40 ngày</w:t>
      </w:r>
    </w:p>
    <w:p>
      <w:r>
        <w:t>Bước 4</w:t>
      </w:r>
    </w:p>
    <w:p>
      <w:r>
        <w:t>Lãnh đạo Phòng Tổ chức, công chức, viên chức xét duyệt hồ sơ, trình Lãnh đạo Sở</w:t>
      </w:r>
    </w:p>
    <w:p>
      <w:r>
        <w:t>02 ngày</w:t>
      </w:r>
    </w:p>
    <w:p>
      <w:r>
        <w:t>Bước 5</w:t>
      </w:r>
    </w:p>
    <w:p>
      <w:r>
        <w:t>Lãnh đạo Sở ký duyệt hồ sơ trình Chủ tịch UBND tỉnh xem xét, quyết định</w:t>
      </w:r>
    </w:p>
    <w:p>
      <w:r>
        <w:t>02 ngày</w:t>
      </w:r>
    </w:p>
    <w:p>
      <w:r>
        <w:t>Bước 6</w:t>
      </w:r>
    </w:p>
    <w:p>
      <w:r>
        <w:t>Chuyên viên Ban Tiếp công dân - Nội chính tiếp nhận, xử lý hồ sơ, trình Lãnh đạo Ban xem xét</w:t>
      </w:r>
    </w:p>
    <w:p>
      <w:r>
        <w:t>UBND tỉnh</w:t>
      </w:r>
    </w:p>
    <w:p>
      <w:r>
        <w:t>10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xem xét,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 TTHC</w:t>
      </w:r>
    </w:p>
    <w:p>
      <w:r>
        <w:t>60 ngày làm việc</w:t>
      </w:r>
    </w:p>
    <w:p>
      <w:r>
        <w:t>5. Thủ tục chia, tách; sát nhập; hợp nhất hội  (Mã TTHC: 1.012945.H61)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trình Lãnh đạo phòng xem xét</w:t>
      </w:r>
    </w:p>
    <w:p>
      <w:r>
        <w:t>40 ngày</w:t>
      </w:r>
    </w:p>
    <w:p>
      <w:r>
        <w:t>Bước 4</w:t>
      </w:r>
    </w:p>
    <w:p>
      <w:r>
        <w:t>Lãnh đạo Phòng Tổ chức, công chức, viên chức xét duyệt hồ sơ, trình Lãnh đạo Sở</w:t>
      </w:r>
    </w:p>
    <w:p>
      <w:r>
        <w:t>02 ngày</w:t>
      </w:r>
    </w:p>
    <w:p>
      <w:r>
        <w:t>Bước 5</w:t>
      </w:r>
    </w:p>
    <w:p>
      <w:r>
        <w:t>Lãnh đạo Sở ký duyệt hồ sơ trình Chủ tịch UBND tỉnh xem xét, quyết định</w:t>
      </w:r>
    </w:p>
    <w:p>
      <w:r>
        <w:t>02 ngày</w:t>
      </w:r>
    </w:p>
    <w:p>
      <w:r>
        <w:t>Bước 6</w:t>
      </w:r>
    </w:p>
    <w:p>
      <w:r>
        <w:t>Chuyên viên Ban Tiếp công dân - Nội chính tiếp nhận, xử lý hồ sơ trình Lãnh đạo Ban xem xét</w:t>
      </w:r>
    </w:p>
    <w:p>
      <w:r>
        <w:t>UBND tỉnh</w:t>
      </w:r>
    </w:p>
    <w:p>
      <w:r>
        <w:t>10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xem xét,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 TTHC</w:t>
      </w:r>
    </w:p>
    <w:p>
      <w:r>
        <w:t>60 ngày làm việc</w:t>
      </w:r>
    </w:p>
    <w:p>
      <w:r>
        <w:t>6. Thủ tục hội tự giải thể  (Mã TTHC: 1.012946.H61)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trình Lãnh đạo phòng xem xét</w:t>
      </w:r>
    </w:p>
    <w:p>
      <w:r>
        <w:t>30 ngày</w:t>
      </w:r>
    </w:p>
    <w:p>
      <w:r>
        <w:t>Bước 4</w:t>
      </w:r>
    </w:p>
    <w:p>
      <w:r>
        <w:t>Lãnh đạo Phòng Tổ chức, công chức, viên chức xét duyệt hồ sơ, trình Lãnh đạo Sở</w:t>
      </w:r>
    </w:p>
    <w:p>
      <w:r>
        <w:t>02 ngày</w:t>
      </w:r>
    </w:p>
    <w:p>
      <w:r>
        <w:t>Bước 5</w:t>
      </w:r>
    </w:p>
    <w:p>
      <w:r>
        <w:t>Lãnh đạo Sở ký duyệt hồ sơ trình Chủ tịch UBND tỉnh xem xét, quyết định</w:t>
      </w:r>
    </w:p>
    <w:p>
      <w:r>
        <w:t>01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xem xét,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w:t>
      </w:r>
    </w:p>
    <w:p>
      <w:r>
        <w:t>45 ngày</w:t>
      </w:r>
    </w:p>
    <w:p>
      <w:r>
        <w:t>7. Thủ tục cho phép hội đặt chi nhánh hoặc văn phòng đại diện  (Mã TTHC: 1.012947.H61)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trình Lãnh đạo phòng xem xét</w:t>
      </w:r>
    </w:p>
    <w:p>
      <w:r>
        <w:t>15 ngày</w:t>
      </w:r>
    </w:p>
    <w:p>
      <w:r>
        <w:t>Bước 4</w:t>
      </w:r>
    </w:p>
    <w:p>
      <w:r>
        <w:t>Lãnh đạo Phòng Tổ chức, công chức, viên chức xét duyệt hồ sơ, trình Lãnh đạo Sở</w:t>
      </w:r>
    </w:p>
    <w:p>
      <w:r>
        <w:t>02 ngày</w:t>
      </w:r>
    </w:p>
    <w:p>
      <w:r>
        <w:t>Bước 5</w:t>
      </w:r>
    </w:p>
    <w:p>
      <w:r>
        <w:t>Lãnh đạo Sở ký duyệt hồ sơ trình Chủ tịch UBND tỉnh xem xét, quyết định</w:t>
      </w:r>
    </w:p>
    <w:p>
      <w:r>
        <w:t>01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xem xét,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w:t>
      </w:r>
    </w:p>
    <w:p>
      <w:r>
        <w:t>30 ngày làm việc</w:t>
      </w:r>
    </w:p>
    <w:p>
      <w:r>
        <w:t>8. Thủ tục cho phép hội hoạt động trở lại sau khi bị đình chỉ có thời hạn  (Mã TTHC: 1.012948.H61)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trình Lãnh đạo phòng xem xét</w:t>
      </w:r>
    </w:p>
    <w:p>
      <w:r>
        <w:t>15 ngày</w:t>
      </w:r>
    </w:p>
    <w:p>
      <w:r>
        <w:t>Bước 4</w:t>
      </w:r>
    </w:p>
    <w:p>
      <w:r>
        <w:t>Lãnh đạo Phòng Tổ chức, công chức, viên chức xét duyệt hồ sơ, trình Lãnh đạo Sở</w:t>
      </w:r>
    </w:p>
    <w:p>
      <w:r>
        <w:t>02 ngày</w:t>
      </w:r>
    </w:p>
    <w:p>
      <w:r>
        <w:t>Bước 5</w:t>
      </w:r>
    </w:p>
    <w:p>
      <w:r>
        <w:t>Lãnh đạo Sở ký duyệt hồ sơ trình Chủ tịch UBND tỉnh xem xét, quyết định</w:t>
      </w:r>
    </w:p>
    <w:p>
      <w:r>
        <w:t>01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xem xét,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 TTHC</w:t>
      </w:r>
    </w:p>
    <w:p>
      <w:r>
        <w:t>30 ngày làm việc</w:t>
      </w:r>
    </w:p>
    <w:p>
      <w:r>
        <w:t>II. THỦ TỤC HÀNH CHÍNH CẤP HUYỆN</w:t>
      </w:r>
    </w:p>
    <w:p>
      <w:r>
        <w:t>1. Thủ tục công nhận ban vận động thành lập hội  (Mã TTHC: 1.012939.H61)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Nội vụ</w:t>
      </w:r>
    </w:p>
    <w:p>
      <w:r>
        <w:t>Bộ phận Một cửa cấp huyện</w:t>
      </w:r>
    </w:p>
    <w:p>
      <w:r>
        <w:t>01 ngày</w:t>
      </w:r>
    </w:p>
    <w:p>
      <w:r>
        <w:t>Bước 2</w:t>
      </w:r>
    </w:p>
    <w:p>
      <w:r>
        <w:t>Công chức Phòng Nội vụ xử lý hồ sơ, trình lãnh đạo Phòng xem xét</w:t>
      </w:r>
    </w:p>
    <w:p>
      <w:r>
        <w:t>UBND cấp huyện</w:t>
      </w:r>
    </w:p>
    <w:p>
      <w:r>
        <w:t>21 ngày</w:t>
      </w:r>
    </w:p>
    <w:p>
      <w:r>
        <w:t>Bước 3</w:t>
      </w:r>
    </w:p>
    <w:p>
      <w:r>
        <w:t>Lãnh đạo Phòng Nội vụ xem xét, trình lãnh đạo UBND cấp huyện xem xét, quyết định</w:t>
      </w:r>
    </w:p>
    <w:p>
      <w:r>
        <w:t>05 ngày</w:t>
      </w:r>
    </w:p>
    <w:p>
      <w:r>
        <w:t>Bước 4</w:t>
      </w:r>
    </w:p>
    <w:p>
      <w:r>
        <w:t>Lãnh đạo UBND cấp huyện ký duyệt; chuyển kết quả đến Bộ phận Một cửa cấp huyện, lưu trữ hồ sơ theo quy định</w:t>
      </w:r>
    </w:p>
    <w:p>
      <w:r>
        <w:t>03 ngày</w:t>
      </w:r>
    </w:p>
    <w:p>
      <w:r>
        <w:t>Bước 5</w:t>
      </w:r>
    </w:p>
    <w:p>
      <w:r>
        <w:t>Trả kết quả giải quyết TTHC</w:t>
      </w:r>
    </w:p>
    <w:p>
      <w:r>
        <w:t>Bộ phận Một cửa cấp huyện</w:t>
      </w:r>
    </w:p>
    <w:p>
      <w:r>
        <w:t>Tổng thời gian giải quyết TTHC</w:t>
      </w:r>
    </w:p>
    <w:p>
      <w:r>
        <w:t>30 ngày làm việc</w:t>
      </w:r>
    </w:p>
    <w:p>
      <w:r>
        <w:t>2. Thủ tục thành lập hội  (Mã TTHC 1.012940.H61)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Nội vụ</w:t>
      </w:r>
    </w:p>
    <w:p>
      <w:r>
        <w:t>Bộ phận Một cửa cấp huyện</w:t>
      </w:r>
    </w:p>
    <w:p>
      <w:r>
        <w:t>01 ngày</w:t>
      </w:r>
    </w:p>
    <w:p>
      <w:r>
        <w:t>Bước 2</w:t>
      </w:r>
    </w:p>
    <w:p>
      <w:r>
        <w:t>Công chức Phòng Nội vụ xử lý hồ sơ, trình lãnh đạo Phòng xem xét</w:t>
      </w:r>
    </w:p>
    <w:p>
      <w:r>
        <w:t>UBND cấp huyện</w:t>
      </w:r>
    </w:p>
    <w:p>
      <w:r>
        <w:t>50 ngày</w:t>
      </w:r>
    </w:p>
    <w:p>
      <w:r>
        <w:t>Bước 3</w:t>
      </w:r>
    </w:p>
    <w:p>
      <w:r>
        <w:t>Lãnh đạo Phòng Nội vụ xem xét, trình lãnh đạo UBND cấp huyện xem xét, quyết định</w:t>
      </w:r>
    </w:p>
    <w:p>
      <w:r>
        <w:t>05 ngày</w:t>
      </w:r>
    </w:p>
    <w:p>
      <w:r>
        <w:t>Bước 4</w:t>
      </w:r>
    </w:p>
    <w:p>
      <w:r>
        <w:t>Lãnh đạo UBND cấp huyện ký duyệt; chuyển kết quả đến Bộ phận Một cửa cấp huyện, lưu trữ hồ sơ theo quy định</w:t>
      </w:r>
    </w:p>
    <w:p>
      <w:r>
        <w:t>04 ngày</w:t>
      </w:r>
    </w:p>
    <w:p>
      <w:r>
        <w:t>Bước 5</w:t>
      </w:r>
    </w:p>
    <w:p>
      <w:r>
        <w:t>Trả kết quả giải quyết TTHC</w:t>
      </w:r>
    </w:p>
    <w:p>
      <w:r>
        <w:t>Bộ phận Một cửa cấp huyện</w:t>
      </w:r>
    </w:p>
    <w:p>
      <w:r>
        <w:t>Tổng thời gian giải quyết TTHC</w:t>
      </w:r>
    </w:p>
    <w:p>
      <w:r>
        <w:t>60 ngày làm việc</w:t>
      </w:r>
    </w:p>
    <w:p>
      <w:r>
        <w:t>3. Thủ tục báo cáo tổ chức đại hội thành lập, đại hội nhiệm kỳ, đại hội bất thường của hội  (Mã TTHC 1.012949.H61)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Nội vụ</w:t>
      </w:r>
    </w:p>
    <w:p>
      <w:r>
        <w:t>Bộ phận Một cửa cấp huyện</w:t>
      </w:r>
    </w:p>
    <w:p>
      <w:r>
        <w:t>01 ngày</w:t>
      </w:r>
    </w:p>
    <w:p>
      <w:r>
        <w:t>Bước 2</w:t>
      </w:r>
    </w:p>
    <w:p>
      <w:r>
        <w:t>Công chức Phòng Nội vụ xử lý hồ sơ, trình lãnh đạo Phòng xem xét</w:t>
      </w:r>
    </w:p>
    <w:p>
      <w:r>
        <w:t>UBND cấp huyện</w:t>
      </w:r>
    </w:p>
    <w:p>
      <w:r>
        <w:t>35 ngày</w:t>
      </w:r>
    </w:p>
    <w:p>
      <w:r>
        <w:t>Bước 3</w:t>
      </w:r>
    </w:p>
    <w:p>
      <w:r>
        <w:t>Lãnh đạo Phòng Nội vụ xem xét, trình lãnh đạo UBND cấp huyện xem xét, quyết định</w:t>
      </w:r>
    </w:p>
    <w:p>
      <w:r>
        <w:t>05 ngày</w:t>
      </w:r>
    </w:p>
    <w:p>
      <w:r>
        <w:t>Bước 4</w:t>
      </w:r>
    </w:p>
    <w:p>
      <w:r>
        <w:t>Lãnh đạo UBND cấp huyện ký duyệt; chuyển kết quả đến Bộ phận Một cửa cấp huyện, lưu trữ hồ sơ theo quy định</w:t>
      </w:r>
    </w:p>
    <w:p>
      <w:r>
        <w:t>04 ngày</w:t>
      </w:r>
    </w:p>
    <w:p>
      <w:r>
        <w:t>Bước 5</w:t>
      </w:r>
    </w:p>
    <w:p>
      <w:r>
        <w:t>Trả kết quả giải quyết TTHC</w:t>
      </w:r>
    </w:p>
    <w:p>
      <w:r>
        <w:t>Bộ phận Một cửa cấp huyện</w:t>
      </w:r>
    </w:p>
    <w:p>
      <w:r>
        <w:t>Tổng thời gian giải quyết TTHC</w:t>
      </w:r>
    </w:p>
    <w:p>
      <w:r>
        <w:t>45 ngày làm việc</w:t>
      </w:r>
    </w:p>
    <w:p>
      <w:r>
        <w:t>4. Thủ tục thông báo kết quả đại hội và phê duyệt đổi tên hội, phê duyệt điều lệ hội  (Mã TTHC 1.012941.H61)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Nội vụ</w:t>
      </w:r>
    </w:p>
    <w:p>
      <w:r>
        <w:t>Bộ phận Một cửa cấp huyện</w:t>
      </w:r>
    </w:p>
    <w:p>
      <w:r>
        <w:t>01 ngày</w:t>
      </w:r>
    </w:p>
    <w:p>
      <w:r>
        <w:t>Bước 2</w:t>
      </w:r>
    </w:p>
    <w:p>
      <w:r>
        <w:t>Công chức Phòng Nội vụ xử lý hồ sơ, trình lãnh đạo Phòng xem xét</w:t>
      </w:r>
    </w:p>
    <w:p>
      <w:r>
        <w:t>UBND cấp huyện</w:t>
      </w:r>
    </w:p>
    <w:p>
      <w:r>
        <w:t>40 ngày</w:t>
      </w:r>
    </w:p>
    <w:p>
      <w:r>
        <w:t>Bước 3</w:t>
      </w:r>
    </w:p>
    <w:p>
      <w:r>
        <w:t>Lãnh đạo Phòng Nội vụ xem xét, trình lãnh đạo UBND cấp huyện xem xét, quyết định</w:t>
      </w:r>
    </w:p>
    <w:p>
      <w:r>
        <w:t>14 ngày</w:t>
      </w:r>
    </w:p>
    <w:p>
      <w:r>
        <w:t>Bước 4</w:t>
      </w:r>
    </w:p>
    <w:p>
      <w:r>
        <w:t>Lãnh đạo UBND cấp huyện ký duyệt; chuyển kết quả đến Bộ phận Một cửa cấp huyện, lưu trữ hồ sơ theo quy định</w:t>
      </w:r>
    </w:p>
    <w:p>
      <w:r>
        <w:t>05 ngày</w:t>
      </w:r>
    </w:p>
    <w:p>
      <w:r>
        <w:t>Bước 5</w:t>
      </w:r>
    </w:p>
    <w:p>
      <w:r>
        <w:t>Trả kết quả giải quyết TTHC</w:t>
      </w:r>
    </w:p>
    <w:p>
      <w:r>
        <w:t>Bộ phận Một cửa cấp huyện</w:t>
      </w:r>
    </w:p>
    <w:p>
      <w:r>
        <w:t>Tổng thời gian giải quyết TTHC</w:t>
      </w:r>
    </w:p>
    <w:p>
      <w:r>
        <w:t>60 ngày làm việc</w:t>
      </w:r>
    </w:p>
    <w:p>
      <w:r>
        <w:t>5. Thủ tục chia, tách; sát nhập; hợp nhất hội  (Mã TTHC 1.012950.H61)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Nội vụ</w:t>
      </w:r>
    </w:p>
    <w:p>
      <w:r>
        <w:t>Bộ phận Một cửa cấp huyện</w:t>
      </w:r>
    </w:p>
    <w:p>
      <w:r>
        <w:t>01 ngày</w:t>
      </w:r>
    </w:p>
    <w:p>
      <w:r>
        <w:t>Bước 2</w:t>
      </w:r>
    </w:p>
    <w:p>
      <w:r>
        <w:t>Công chức Phòng Nội vụ xử lý hồ sơ, trình lãnh đạo Phòng xem xét</w:t>
      </w:r>
    </w:p>
    <w:p>
      <w:r>
        <w:t>UBND cấp huyện</w:t>
      </w:r>
    </w:p>
    <w:p>
      <w:r>
        <w:t>40 ngày</w:t>
      </w:r>
    </w:p>
    <w:p>
      <w:r>
        <w:t>Bước 3</w:t>
      </w:r>
    </w:p>
    <w:p>
      <w:r>
        <w:t>Lãnh đạo Phòng Nội vụ xem xét, trình lãnh đạo UBND cấp huyện xem xét, quyết định</w:t>
      </w:r>
    </w:p>
    <w:p>
      <w:r>
        <w:t>14 ngày</w:t>
      </w:r>
    </w:p>
    <w:p>
      <w:r>
        <w:t>Bước 4</w:t>
      </w:r>
    </w:p>
    <w:p>
      <w:r>
        <w:t>Lãnh đạo UBND cấp huyện ký duyệt; chuyển kết quả đến Bộ phận Một cửa cấp huyện, lưu trữ hồ sơ theo quy định</w:t>
      </w:r>
    </w:p>
    <w:p>
      <w:r>
        <w:t>05 ngày</w:t>
      </w:r>
    </w:p>
    <w:p>
      <w:r>
        <w:t>Bước 5</w:t>
      </w:r>
    </w:p>
    <w:p>
      <w:r>
        <w:t>Trả kết quả giải quyết TTHC</w:t>
      </w:r>
    </w:p>
    <w:p>
      <w:r>
        <w:t>Bộ phận Một cửa cấp huyện</w:t>
      </w:r>
    </w:p>
    <w:p>
      <w:r>
        <w:t>Tổng thời gian giải quyết TTHC</w:t>
      </w:r>
    </w:p>
    <w:p>
      <w:r>
        <w:t>60 ngày làm việc</w:t>
      </w:r>
    </w:p>
    <w:p>
      <w:r>
        <w:t>6 . Thủ tục hội tự giải thể  (Mã TTHC 1.012951.H61)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Nội vụ</w:t>
      </w:r>
    </w:p>
    <w:p>
      <w:r>
        <w:t>Bộ phận Một cửa cấp huyện</w:t>
      </w:r>
    </w:p>
    <w:p>
      <w:r>
        <w:t>01 ngày</w:t>
      </w:r>
    </w:p>
    <w:p>
      <w:r>
        <w:t>Bước 2</w:t>
      </w:r>
    </w:p>
    <w:p>
      <w:r>
        <w:t>Công chức Phòng Nội vụ xử lý hồ sơ, trình lãnh đạo Phòng xem xét</w:t>
      </w:r>
    </w:p>
    <w:p>
      <w:r>
        <w:t>UBND cấp huyện</w:t>
      </w:r>
    </w:p>
    <w:p>
      <w:r>
        <w:t>35 ngày</w:t>
      </w:r>
    </w:p>
    <w:p>
      <w:r>
        <w:t>Bước 3</w:t>
      </w:r>
    </w:p>
    <w:p>
      <w:r>
        <w:t>Lãnh đạo Phòng Nội vụ xem xét, trình lãnh đạo UBND cấp huyện xem xét, quyết định</w:t>
      </w:r>
    </w:p>
    <w:p>
      <w:r>
        <w:t>05 ngày</w:t>
      </w:r>
    </w:p>
    <w:p>
      <w:r>
        <w:t>Bước 4</w:t>
      </w:r>
    </w:p>
    <w:p>
      <w:r>
        <w:t>Lãnh đạo UBND cấp huyện ký duyệt; chuyển kết quả đến Bộ phận Một cửa cấp huyện, lưu trữ hồ sơ theo quy định</w:t>
      </w:r>
    </w:p>
    <w:p>
      <w:r>
        <w:t>04 ngày</w:t>
      </w:r>
    </w:p>
    <w:p>
      <w:r>
        <w:t>Bước 5</w:t>
      </w:r>
    </w:p>
    <w:p>
      <w:r>
        <w:t>Trả kết quả giải quyết TTHC</w:t>
      </w:r>
    </w:p>
    <w:p>
      <w:r>
        <w:t>Bộ phận Một cửa cấp huyện</w:t>
      </w:r>
    </w:p>
    <w:p>
      <w:r>
        <w:t>Tổng thời gian giải quyết TTHC</w:t>
      </w:r>
    </w:p>
    <w:p>
      <w:r>
        <w:t>45 ngày làm việc</w:t>
      </w:r>
    </w:p>
    <w:p>
      <w:r>
        <w:t>7. Thủ tục cho phép hội hoạt động trở lại sau khi bị đình chỉ có thời hạn  (Mã TTHC 1.012952.H61)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Nội vụ</w:t>
      </w:r>
    </w:p>
    <w:p>
      <w:r>
        <w:t>Bộ phận Một cửa cấp huyện</w:t>
      </w:r>
    </w:p>
    <w:p>
      <w:r>
        <w:t>01 ngày</w:t>
      </w:r>
    </w:p>
    <w:p>
      <w:r>
        <w:t>Bước 2</w:t>
      </w:r>
    </w:p>
    <w:p>
      <w:r>
        <w:t>Công chức Phòng Nội vụ xử lý hồ sơ, trình lãnh đạo Phòng xem xét</w:t>
      </w:r>
    </w:p>
    <w:p>
      <w:r>
        <w:t>UBND cấp huyện</w:t>
      </w:r>
    </w:p>
    <w:p>
      <w:r>
        <w:t>21 ngày</w:t>
      </w:r>
    </w:p>
    <w:p>
      <w:r>
        <w:t>Bước 3</w:t>
      </w:r>
    </w:p>
    <w:p>
      <w:r>
        <w:t>Lãnh đạo Phòng Nội vụ xem xét, trình lãnh đạo UBND cấp huyện xem xét, quyết định</w:t>
      </w:r>
    </w:p>
    <w:p>
      <w:r>
        <w:t>05 ngày</w:t>
      </w:r>
    </w:p>
    <w:p>
      <w:r>
        <w:t>Bước 4</w:t>
      </w:r>
    </w:p>
    <w:p>
      <w:r>
        <w:t>Lãnh đạo UBND cấp huyện ký duyệt; chuyển kết quả đến Bộ phận Một cửa cấp huyện, lưu trữ hồ sơ theo quy định</w:t>
      </w:r>
    </w:p>
    <w:p>
      <w:r>
        <w:t>03 ngày</w:t>
      </w:r>
    </w:p>
    <w:p>
      <w:r>
        <w:t>Bước 5</w:t>
      </w:r>
    </w:p>
    <w:p>
      <w:r>
        <w:t>Trả kết quả giải quyết TTHC</w:t>
      </w:r>
    </w:p>
    <w:p>
      <w:r>
        <w:t>Bộ phận Một cửa cấp huyện</w:t>
      </w:r>
    </w:p>
    <w:p>
      <w:r>
        <w:t>Tổng thời gian giải quyết TTHC</w:t>
      </w:r>
    </w:p>
    <w:p>
      <w:r>
        <w:t>30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