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2402/QĐ-UBND năm 2023 phê duyệt Kế hoạch sử dụng đất năm 2024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2402/QĐ-UBND</w:t>
      </w:r>
    </w:p>
    <w:p>
      <w:r>
        <w:t>Lai Châu, ngày 29 tháng 12 năm 2023</w:t>
      </w:r>
    </w:p>
    <w:p>
      <w:r>
        <w:t>QUYẾT ĐỊNH</w:t>
      </w:r>
    </w:p>
    <w:p>
      <w:r>
        <w:t>VỀ VIỆC PHÊ DUYỆT KẾ HOẠCH SỬ DỤNG ĐẤT NĂM 2024 CỦA HUYỆN THAN UYÊN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lúa, đất rừng phòng hộ sang mục đích khác trên địa bàn tỉnh năm 2024;</w:t>
      </w:r>
    </w:p>
    <w:p>
      <w:r>
        <w:t>Căn cứ các Quyết định của Ủy ban nhân dân tỉnh: số 620/QĐ-UBND ngày 27 tháng 4 năm 2023 phê duyệt điều chỉnh Quy hoạch sử dụng đất đến năm 2030 huyện Than Uyên; số 1497/QĐ-UBND ngày 26 tháng 9 năm 2023 phê duyệt điều chỉnh về quy mô, địa điểm dự án, công trình và nhu cầu sử dụng đất trong Quy hoạch sử dụng đất đến năm 2030 và cập nhật vào Kế hoạch sử dụng đất năm 2023 huyện Than Uyên;</w:t>
      </w:r>
    </w:p>
    <w:p>
      <w:r>
        <w:t>Theo đề nghị của Ủy ban nhân dân huyện Than Uyên tại Tờ trình số 4619/TTr-UBND ngày 27 tháng 12 năm 2023; Sở Tài nguyên và Môi trường tại Tờ trình số 3664/TTr-STNMT ngày 28 tháng 12 năm 2023.</w:t>
      </w:r>
    </w:p>
    <w:p>
      <w:r>
        <w:t>QUYẾT ĐỊNH:</w:t>
      </w:r>
    </w:p>
    <w:p>
      <w:r>
        <w:t>Điều 1.  Phê duyệt Kế hoạch sử dụng đất năm 2024 huyện Than Uyên, với các nội dung chủ yếu như sau:</w:t>
      </w:r>
    </w:p>
    <w:p>
      <w:r>
        <w:t>1. Diện tích các loại đất phân bổ trong năm kế hoạch:</w:t>
      </w:r>
    </w:p>
    <w:p>
      <w:r>
        <w:t>(Chi tiết tại biểu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biểu 04 kèm theo)</w:t>
      </w:r>
    </w:p>
    <w:p>
      <w:r>
        <w:t>Điều 2.  Căn cứ vào Điều 1 của Quyết định này, Sở Tài nguyên và Môi trường, Ủy ban nhân dân huyện Than Uyên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Than Uyên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Ủy ban nhân dân tỉnh, Giám đốc Sở Tài nguyên và Môi trường, Thủ trưởng các cơ quan, đơn vị có liên quan và Chủ tịch Ủy ban nhân dân huyện Than Uyên chịu tránh nhiệm thi hành Quyết định này./.</w:t>
      </w:r>
    </w:p>
    <w:p>
      <w:r>
        <w:t>Nơi nhận:</w:t>
      </w:r>
    </w:p>
    <w:p>
      <w:r>
        <w:t>- Như Điều 3;</w:t>
      </w:r>
    </w:p>
    <w:p>
      <w:r>
        <w:t>- Chủ tịch, các PCT UBND tỉnh;</w:t>
      </w:r>
    </w:p>
    <w:p>
      <w:r>
        <w:t>- VP UBND tỉnh: V1, V3, CB (đăng tải);</w:t>
      </w:r>
    </w:p>
    <w:p>
      <w:r>
        <w:t>- Lưu: VT, KTN.</w:t>
      </w:r>
    </w:p>
    <w:p>
      <w:r>
        <w:t>TM. ỦY BAN NHÂN DÂN</w:t>
      </w:r>
    </w:p>
    <w:p>
      <w:r>
        <w:t>KT. CHỦ TỊCH</w:t>
      </w:r>
    </w:p>
    <w:p>
      <w:r>
        <w:t>PHÓ CHỦ TỊCH</w:t>
      </w:r>
    </w:p>
    <w:p>
      <w:r>
        <w:t>Hà Trọng Hải</w:t>
      </w:r>
    </w:p>
    <w:p>
      <w:r>
        <w:t>Biểu 01:</w:t>
      </w:r>
    </w:p>
    <w:p>
      <w:r>
        <w:t>KẾ HOẠCH SỬ DỤNG ĐẤT NĂM 2024 HUYỆN THAN UYÊN, TỈNH LAI CHÂU</w:t>
      </w:r>
    </w:p>
    <w:p>
      <w:r>
        <w:t>(Kèm theo Quyết định số 2402/QĐ-UBND ngày 29 tháng 12 năm 2023 của Ủy ban nhân dân tỉnh )</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(6)=(7)+...+(..)</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w:t>
      </w:r>
    </w:p>
    <w:p>
      <w:r>
        <w:t>Đất nông nghiệp</w:t>
      </w:r>
    </w:p>
    <w:p>
      <w:r>
        <w:t>NNP</w:t>
      </w:r>
    </w:p>
    <w:p>
      <w:r>
        <w:t>53.319,02</w:t>
      </w:r>
    </w:p>
    <w:p>
      <w:r>
        <w:t>549,63</w:t>
      </w:r>
    </w:p>
    <w:p>
      <w:r>
        <w:t>4.877,09</w:t>
      </w:r>
    </w:p>
    <w:p>
      <w:r>
        <w:t>3.679,49</w:t>
      </w:r>
    </w:p>
    <w:p>
      <w:r>
        <w:t>6.443,90</w:t>
      </w:r>
    </w:p>
    <w:p>
      <w:r>
        <w:t>2.026,55</w:t>
      </w:r>
    </w:p>
    <w:p>
      <w:r>
        <w:t>3.823,03</w:t>
      </w:r>
    </w:p>
    <w:p>
      <w:r>
        <w:t>4.046,28</w:t>
      </w:r>
    </w:p>
    <w:p>
      <w:r>
        <w:t>3.373,67</w:t>
      </w:r>
    </w:p>
    <w:p>
      <w:r>
        <w:t>4.839,19</w:t>
      </w:r>
    </w:p>
    <w:p>
      <w:r>
        <w:t>5.246,74</w:t>
      </w:r>
    </w:p>
    <w:p>
      <w:r>
        <w:t>5.535,00</w:t>
      </w:r>
    </w:p>
    <w:p>
      <w:r>
        <w:t>8.878,44</w:t>
      </w:r>
    </w:p>
    <w:p>
      <w:r>
        <w:t>Trong đó:</w:t>
      </w:r>
    </w:p>
    <w:p>
      <w:r>
        <w:t>1.1</w:t>
      </w:r>
    </w:p>
    <w:p>
      <w:r>
        <w:t>Đất trồng lúa</w:t>
      </w:r>
    </w:p>
    <w:p>
      <w:r>
        <w:t>LUA</w:t>
      </w:r>
    </w:p>
    <w:p>
      <w:r>
        <w:t>3.647,47</w:t>
      </w:r>
    </w:p>
    <w:p>
      <w:r>
        <w:t>51,23</w:t>
      </w:r>
    </w:p>
    <w:p>
      <w:r>
        <w:t>739,32</w:t>
      </w:r>
    </w:p>
    <w:p>
      <w:r>
        <w:t>458,55</w:t>
      </w:r>
    </w:p>
    <w:p>
      <w:r>
        <w:t>134,01</w:t>
      </w:r>
    </w:p>
    <w:p>
      <w:r>
        <w:t>211,29</w:t>
      </w:r>
    </w:p>
    <w:p>
      <w:r>
        <w:t>286,70</w:t>
      </w:r>
    </w:p>
    <w:p>
      <w:r>
        <w:t>601,21</w:t>
      </w:r>
    </w:p>
    <w:p>
      <w:r>
        <w:t>349,83</w:t>
      </w:r>
    </w:p>
    <w:p>
      <w:r>
        <w:t>241,41</w:t>
      </w:r>
    </w:p>
    <w:p>
      <w:r>
        <w:t>221,21</w:t>
      </w:r>
    </w:p>
    <w:p>
      <w:r>
        <w:t>259,91</w:t>
      </w:r>
    </w:p>
    <w:p>
      <w:r>
        <w:t>92,79</w:t>
      </w:r>
    </w:p>
    <w:p>
      <w:r>
        <w:t>Trong đó: Đất chuyên trồng lúa nước</w:t>
      </w:r>
    </w:p>
    <w:p>
      <w:r>
        <w:t>LUC</w:t>
      </w:r>
    </w:p>
    <w:p>
      <w:r>
        <w:t>2.410,82</w:t>
      </w:r>
    </w:p>
    <w:p>
      <w:r>
        <w:t>50,57</w:t>
      </w:r>
    </w:p>
    <w:p>
      <w:r>
        <w:t>424,82</w:t>
      </w:r>
    </w:p>
    <w:p>
      <w:r>
        <w:t>452,67</w:t>
      </w:r>
    </w:p>
    <w:p>
      <w:r>
        <w:t>97,68</w:t>
      </w:r>
    </w:p>
    <w:p>
      <w:r>
        <w:t>152,79</w:t>
      </w:r>
    </w:p>
    <w:p>
      <w:r>
        <w:t>244,11</w:t>
      </w:r>
    </w:p>
    <w:p>
      <w:r>
        <w:t>347,52</w:t>
      </w:r>
    </w:p>
    <w:p>
      <w:r>
        <w:t>119,20</w:t>
      </w:r>
    </w:p>
    <w:p>
      <w:r>
        <w:t>115.41</w:t>
      </w:r>
    </w:p>
    <w:p>
      <w:r>
        <w:t>120,70</w:t>
      </w:r>
    </w:p>
    <w:p>
      <w:r>
        <w:t>251,28</w:t>
      </w:r>
    </w:p>
    <w:p>
      <w:r>
        <w:t>34,09</w:t>
      </w:r>
    </w:p>
    <w:p>
      <w:r>
        <w:t>1.2</w:t>
      </w:r>
    </w:p>
    <w:p>
      <w:r>
        <w:t>Đất trồng cây hàng năm khác</w:t>
      </w:r>
    </w:p>
    <w:p>
      <w:r>
        <w:t>HNK</w:t>
      </w:r>
    </w:p>
    <w:p>
      <w:r>
        <w:t>2.750,82</w:t>
      </w:r>
    </w:p>
    <w:p>
      <w:r>
        <w:t>24,77</w:t>
      </w:r>
    </w:p>
    <w:p>
      <w:r>
        <w:t>611,30</w:t>
      </w:r>
    </w:p>
    <w:p>
      <w:r>
        <w:t>149,23</w:t>
      </w:r>
    </w:p>
    <w:p>
      <w:r>
        <w:t>82,32</w:t>
      </w:r>
    </w:p>
    <w:p>
      <w:r>
        <w:t>117,73</w:t>
      </w:r>
    </w:p>
    <w:p>
      <w:r>
        <w:t>119,82</w:t>
      </w:r>
    </w:p>
    <w:p>
      <w:r>
        <w:t>458,26</w:t>
      </w:r>
    </w:p>
    <w:p>
      <w:r>
        <w:t>313,44</w:t>
      </w:r>
    </w:p>
    <w:p>
      <w:r>
        <w:t>331,64</w:t>
      </w:r>
    </w:p>
    <w:p>
      <w:r>
        <w:t>91,54</w:t>
      </w:r>
    </w:p>
    <w:p>
      <w:r>
        <w:t>79,48</w:t>
      </w:r>
    </w:p>
    <w:p>
      <w:r>
        <w:t>371,29</w:t>
      </w:r>
    </w:p>
    <w:p>
      <w:r>
        <w:t>1.3</w:t>
      </w:r>
    </w:p>
    <w:p>
      <w:r>
        <w:t>Đất trồng cây lâu năm</w:t>
      </w:r>
    </w:p>
    <w:p>
      <w:r>
        <w:t>CLN</w:t>
      </w:r>
    </w:p>
    <w:p>
      <w:r>
        <w:t>3.089,61</w:t>
      </w:r>
    </w:p>
    <w:p>
      <w:r>
        <w:t>4,56</w:t>
      </w:r>
    </w:p>
    <w:p>
      <w:r>
        <w:t>272,63</w:t>
      </w:r>
    </w:p>
    <w:p>
      <w:r>
        <w:t>45,00</w:t>
      </w:r>
    </w:p>
    <w:p>
      <w:r>
        <w:t>693,42</w:t>
      </w:r>
    </w:p>
    <w:p>
      <w:r>
        <w:t>34,21</w:t>
      </w:r>
    </w:p>
    <w:p>
      <w:r>
        <w:t>555,49</w:t>
      </w:r>
    </w:p>
    <w:p>
      <w:r>
        <w:t>367,96</w:t>
      </w:r>
    </w:p>
    <w:p>
      <w:r>
        <w:t>365,81</w:t>
      </w:r>
    </w:p>
    <w:p>
      <w:r>
        <w:t>132,58</w:t>
      </w:r>
    </w:p>
    <w:p>
      <w:r>
        <w:t>184,81</w:t>
      </w:r>
    </w:p>
    <w:p>
      <w:r>
        <w:t>72,04</w:t>
      </w:r>
    </w:p>
    <w:p>
      <w:r>
        <w:t>361,11</w:t>
      </w:r>
    </w:p>
    <w:p>
      <w:r>
        <w:t>1.4</w:t>
      </w:r>
    </w:p>
    <w:p>
      <w:r>
        <w:t>Đất rừng phòng hộ</w:t>
      </w:r>
    </w:p>
    <w:p>
      <w:r>
        <w:t>RPH</w:t>
      </w:r>
    </w:p>
    <w:p>
      <w:r>
        <w:t>13.570,92</w:t>
      </w:r>
    </w:p>
    <w:p>
      <w:r>
        <w:t>1.866,56</w:t>
      </w:r>
    </w:p>
    <w:p>
      <w:r>
        <w:t>2.467,84</w:t>
      </w:r>
    </w:p>
    <w:p>
      <w:r>
        <w:t>177,33</w:t>
      </w:r>
    </w:p>
    <w:p>
      <w:r>
        <w:t>1.435,43</w:t>
      </w:r>
    </w:p>
    <w:p>
      <w:r>
        <w:t>524,33</w:t>
      </w:r>
    </w:p>
    <w:p>
      <w:r>
        <w:t>1.163,78</w:t>
      </w:r>
    </w:p>
    <w:p>
      <w:r>
        <w:t>1.922,91</w:t>
      </w:r>
    </w:p>
    <w:p>
      <w:r>
        <w:t>1.562,18</w:t>
      </w:r>
    </w:p>
    <w:p>
      <w:r>
        <w:t>947,48</w:t>
      </w:r>
    </w:p>
    <w:p>
      <w:r>
        <w:t>1.503,08</w:t>
      </w:r>
    </w:p>
    <w:p>
      <w:r>
        <w:t>1.5</w:t>
      </w:r>
    </w:p>
    <w:p>
      <w:r>
        <w:t>Đất rừng đặc dụng</w:t>
      </w:r>
    </w:p>
    <w:p>
      <w:r>
        <w:t>RDD</w:t>
      </w:r>
    </w:p>
    <w:p>
      <w:r>
        <w:t>1.6</w:t>
      </w:r>
    </w:p>
    <w:p>
      <w:r>
        <w:t>Đất rừng sản xuất</w:t>
      </w:r>
    </w:p>
    <w:p>
      <w:r>
        <w:t>RSX</w:t>
      </w:r>
    </w:p>
    <w:p>
      <w:r>
        <w:t>30.028,43</w:t>
      </w:r>
    </w:p>
    <w:p>
      <w:r>
        <w:t>460,10</w:t>
      </w:r>
    </w:p>
    <w:p>
      <w:r>
        <w:t>1.348,42</w:t>
      </w:r>
    </w:p>
    <w:p>
      <w:r>
        <w:t>524,95</w:t>
      </w:r>
    </w:p>
    <w:p>
      <w:r>
        <w:t>5.349,40</w:t>
      </w:r>
    </w:p>
    <w:p>
      <w:r>
        <w:t>218,79</w:t>
      </w:r>
    </w:p>
    <w:p>
      <w:r>
        <w:t>2.848,13</w:t>
      </w:r>
    </w:p>
    <w:p>
      <w:r>
        <w:t>2.037,17</w:t>
      </w:r>
    </w:p>
    <w:p>
      <w:r>
        <w:t>1.174,28</w:t>
      </w:r>
    </w:p>
    <w:p>
      <w:r>
        <w:t>2.200,85</w:t>
      </w:r>
    </w:p>
    <w:p>
      <w:r>
        <w:t>3.179,23</w:t>
      </w:r>
    </w:p>
    <w:p>
      <w:r>
        <w:t>4.168,57</w:t>
      </w:r>
    </w:p>
    <w:p>
      <w:r>
        <w:t>6.518,53</w:t>
      </w:r>
    </w:p>
    <w:p>
      <w:r>
        <w:t>Trong đó: Đất có rừng sản xuất là rừng tự nhiên</w:t>
      </w:r>
    </w:p>
    <w:p>
      <w:r>
        <w:t>RSN</w:t>
      </w:r>
    </w:p>
    <w:p>
      <w:r>
        <w:t>17.100,16</w:t>
      </w:r>
    </w:p>
    <w:p>
      <w:r>
        <w:t>146,32</w:t>
      </w:r>
    </w:p>
    <w:p>
      <w:r>
        <w:t>784,65</w:t>
      </w:r>
    </w:p>
    <w:p>
      <w:r>
        <w:t>347,58</w:t>
      </w:r>
    </w:p>
    <w:p>
      <w:r>
        <w:t>2.393,32</w:t>
      </w:r>
    </w:p>
    <w:p>
      <w:r>
        <w:t>107,09</w:t>
      </w:r>
    </w:p>
    <w:p>
      <w:r>
        <w:t>1.775,38</w:t>
      </w:r>
    </w:p>
    <w:p>
      <w:r>
        <w:t>1.299,57</w:t>
      </w:r>
    </w:p>
    <w:p>
      <w:r>
        <w:t>631,96</w:t>
      </w:r>
    </w:p>
    <w:p>
      <w:r>
        <w:t>1.635,96</w:t>
      </w:r>
    </w:p>
    <w:p>
      <w:r>
        <w:t>1.744,64</w:t>
      </w:r>
    </w:p>
    <w:p>
      <w:r>
        <w:t>2.647,52</w:t>
      </w:r>
    </w:p>
    <w:p>
      <w:r>
        <w:t>3.586,16</w:t>
      </w:r>
    </w:p>
    <w:p>
      <w:r>
        <w:t>1.7</w:t>
      </w:r>
    </w:p>
    <w:p>
      <w:r>
        <w:t>Đất nuôi trồng thủy sản</w:t>
      </w:r>
    </w:p>
    <w:p>
      <w:r>
        <w:t>NTS</w:t>
      </w:r>
    </w:p>
    <w:p>
      <w:r>
        <w:t>159,49</w:t>
      </w:r>
    </w:p>
    <w:p>
      <w:r>
        <w:t>8,79</w:t>
      </w:r>
    </w:p>
    <w:p>
      <w:r>
        <w:t>37,89</w:t>
      </w:r>
    </w:p>
    <w:p>
      <w:r>
        <w:t>33,91</w:t>
      </w:r>
    </w:p>
    <w:p>
      <w:r>
        <w:t>7,43</w:t>
      </w:r>
    </w:p>
    <w:p>
      <w:r>
        <w:t>9,11</w:t>
      </w:r>
    </w:p>
    <w:p>
      <w:r>
        <w:t>12,89</w:t>
      </w:r>
    </w:p>
    <w:p>
      <w:r>
        <w:t>16,49</w:t>
      </w:r>
    </w:p>
    <w:p>
      <w:r>
        <w:t>6,13</w:t>
      </w:r>
    </w:p>
    <w:p>
      <w:r>
        <w:t>9,76</w:t>
      </w:r>
    </w:p>
    <w:p>
      <w:r>
        <w:t>7,76</w:t>
      </w:r>
    </w:p>
    <w:p>
      <w:r>
        <w:t>7,52</w:t>
      </w:r>
    </w:p>
    <w:p>
      <w:r>
        <w:t>1,63</w:t>
      </w:r>
    </w:p>
    <w:p>
      <w:r>
        <w:t>1.8</w:t>
      </w:r>
    </w:p>
    <w:p>
      <w:r>
        <w:t>Đất làm muối</w:t>
      </w:r>
    </w:p>
    <w:p>
      <w:r>
        <w:t>LMU</w:t>
      </w:r>
    </w:p>
    <w:p>
      <w:r>
        <w:t>1.9</w:t>
      </w:r>
    </w:p>
    <w:p>
      <w:r>
        <w:t>Đất nông nghiệp khác</w:t>
      </w:r>
    </w:p>
    <w:p>
      <w:r>
        <w:t>NKH</w:t>
      </w:r>
    </w:p>
    <w:p>
      <w:r>
        <w:t>72,28</w:t>
      </w:r>
    </w:p>
    <w:p>
      <w:r>
        <w:t>0,98</w:t>
      </w:r>
    </w:p>
    <w:p>
      <w:r>
        <w:t>40,86</w:t>
      </w:r>
    </w:p>
    <w:p>
      <w:r>
        <w:t>0,40</w:t>
      </w:r>
    </w:p>
    <w:p>
      <w:r>
        <w:t>0,04</w:t>
      </w:r>
    </w:p>
    <w:p>
      <w:r>
        <w:t>30,00</w:t>
      </w:r>
    </w:p>
    <w:p>
      <w:r>
        <w:t>2</w:t>
      </w:r>
    </w:p>
    <w:p>
      <w:r>
        <w:t>Đất phi nông nghiệp</w:t>
      </w:r>
    </w:p>
    <w:p>
      <w:r>
        <w:t>PNN</w:t>
      </w:r>
    </w:p>
    <w:p>
      <w:r>
        <w:t>7.256,85</w:t>
      </w:r>
    </w:p>
    <w:p>
      <w:r>
        <w:t>166,73</w:t>
      </w:r>
    </w:p>
    <w:p>
      <w:r>
        <w:t>470,83</w:t>
      </w:r>
    </w:p>
    <w:p>
      <w:r>
        <w:t>202,73</w:t>
      </w:r>
    </w:p>
    <w:p>
      <w:r>
        <w:t>1.287,26</w:t>
      </w:r>
    </w:p>
    <w:p>
      <w:r>
        <w:t>67,67</w:t>
      </w:r>
    </w:p>
    <w:p>
      <w:r>
        <w:t>1.043,81</w:t>
      </w:r>
    </w:p>
    <w:p>
      <w:r>
        <w:t>875,61</w:t>
      </w:r>
    </w:p>
    <w:p>
      <w:r>
        <w:t>151,84</w:t>
      </w:r>
    </w:p>
    <w:p>
      <w:r>
        <w:t>691 46</w:t>
      </w:r>
    </w:p>
    <w:p>
      <w:r>
        <w:t>205,96</w:t>
      </w:r>
    </w:p>
    <w:p>
      <w:r>
        <w:t>514,03</w:t>
      </w:r>
    </w:p>
    <w:p>
      <w:r>
        <w:t>1.578,92</w:t>
      </w:r>
    </w:p>
    <w:p>
      <w:r>
        <w:t>Trong đó:</w:t>
      </w:r>
    </w:p>
    <w:p>
      <w:r>
        <w:t>2.1</w:t>
      </w:r>
    </w:p>
    <w:p>
      <w:r>
        <w:t>Đất quốc phòng</w:t>
      </w:r>
    </w:p>
    <w:p>
      <w:r>
        <w:t>CQP</w:t>
      </w:r>
    </w:p>
    <w:p>
      <w:r>
        <w:t>78,02</w:t>
      </w:r>
    </w:p>
    <w:p>
      <w:r>
        <w:t>1,18</w:t>
      </w:r>
    </w:p>
    <w:p>
      <w:r>
        <w:t>76,75</w:t>
      </w:r>
    </w:p>
    <w:p>
      <w:r>
        <w:t>0,09</w:t>
      </w:r>
    </w:p>
    <w:p>
      <w:r>
        <w:t>2.2</w:t>
      </w:r>
    </w:p>
    <w:p>
      <w:r>
        <w:t>Đất an ninh</w:t>
      </w:r>
    </w:p>
    <w:p>
      <w:r>
        <w:t>CAN</w:t>
      </w:r>
    </w:p>
    <w:p>
      <w:r>
        <w:t>4,43</w:t>
      </w:r>
    </w:p>
    <w:p>
      <w:r>
        <w:t>3,08</w:t>
      </w:r>
    </w:p>
    <w:p>
      <w:r>
        <w:t>0,19</w:t>
      </w:r>
    </w:p>
    <w:p>
      <w:r>
        <w:t>0,22</w:t>
      </w:r>
    </w:p>
    <w:p>
      <w:r>
        <w:t>0,14</w:t>
      </w:r>
    </w:p>
    <w:p>
      <w:r>
        <w:t>0,13</w:t>
      </w:r>
    </w:p>
    <w:p>
      <w:r>
        <w:t>0,12</w:t>
      </w:r>
    </w:p>
    <w:p>
      <w:r>
        <w:t>0,20</w:t>
      </w:r>
    </w:p>
    <w:p>
      <w:r>
        <w:t>0,17</w:t>
      </w:r>
    </w:p>
    <w:p>
      <w:r>
        <w:t>0,18</w:t>
      </w:r>
    </w:p>
    <w:p>
      <w:r>
        <w:t>2.3</w:t>
      </w:r>
    </w:p>
    <w:p>
      <w:r>
        <w:t>Đất khu công nghiệp</w:t>
      </w:r>
    </w:p>
    <w:p>
      <w:r>
        <w:t>SKK</w:t>
      </w:r>
    </w:p>
    <w:p>
      <w:r>
        <w:t>2.4</w:t>
      </w:r>
    </w:p>
    <w:p>
      <w:r>
        <w:t>Đất cụm công nghiệp</w:t>
      </w:r>
    </w:p>
    <w:p>
      <w:r>
        <w:t>SKN</w:t>
      </w:r>
    </w:p>
    <w:p>
      <w:r>
        <w:t>50,00</w:t>
      </w:r>
    </w:p>
    <w:p>
      <w:r>
        <w:t>50,00</w:t>
      </w:r>
    </w:p>
    <w:p>
      <w:r>
        <w:t>2.5</w:t>
      </w:r>
    </w:p>
    <w:p>
      <w:r>
        <w:t>Đất thương mại, dịch vụ</w:t>
      </w:r>
    </w:p>
    <w:p>
      <w:r>
        <w:t>TMD</w:t>
      </w:r>
    </w:p>
    <w:p>
      <w:r>
        <w:t>6,65</w:t>
      </w:r>
    </w:p>
    <w:p>
      <w:r>
        <w:t>3,00</w:t>
      </w:r>
    </w:p>
    <w:p>
      <w:r>
        <w:t>0,40</w:t>
      </w:r>
    </w:p>
    <w:p>
      <w:r>
        <w:t>0,17</w:t>
      </w:r>
    </w:p>
    <w:p>
      <w:r>
        <w:t>0,14</w:t>
      </w:r>
    </w:p>
    <w:p>
      <w:r>
        <w:t>0,65</w:t>
      </w:r>
    </w:p>
    <w:p>
      <w:r>
        <w:t>1,30</w:t>
      </w:r>
    </w:p>
    <w:p>
      <w:r>
        <w:t>1,00</w:t>
      </w:r>
    </w:p>
    <w:p>
      <w:r>
        <w:t>2.6</w:t>
      </w:r>
    </w:p>
    <w:p>
      <w:r>
        <w:t>Đất cơ sở sản xuất phi nông nghiệp</w:t>
      </w:r>
    </w:p>
    <w:p>
      <w:r>
        <w:t>SKC</w:t>
      </w:r>
    </w:p>
    <w:p>
      <w:r>
        <w:t>43,58</w:t>
      </w:r>
    </w:p>
    <w:p>
      <w:r>
        <w:t>0,21</w:t>
      </w:r>
    </w:p>
    <w:p>
      <w:r>
        <w:t>2,17</w:t>
      </w:r>
    </w:p>
    <w:p>
      <w:r>
        <w:t>0,03</w:t>
      </w:r>
    </w:p>
    <w:p>
      <w:r>
        <w:t>0,10</w:t>
      </w:r>
    </w:p>
    <w:p>
      <w:r>
        <w:t>41,07</w:t>
      </w:r>
    </w:p>
    <w:p>
      <w:r>
        <w:t>2.7</w:t>
      </w:r>
    </w:p>
    <w:p>
      <w:r>
        <w:t>Đất cho hoạt động khoáng sản</w:t>
      </w:r>
    </w:p>
    <w:p>
      <w:r>
        <w:t>SKS</w:t>
      </w:r>
    </w:p>
    <w:p>
      <w:r>
        <w:t>14,79</w:t>
      </w:r>
    </w:p>
    <w:p>
      <w:r>
        <w:t>14,79</w:t>
      </w:r>
    </w:p>
    <w:p>
      <w:r>
        <w:t>2.8</w:t>
      </w:r>
    </w:p>
    <w:p>
      <w:r>
        <w:t>Đất sản xuất vật liệu xây dựng</w:t>
      </w:r>
    </w:p>
    <w:p>
      <w:r>
        <w:t>SKX</w:t>
      </w:r>
    </w:p>
    <w:p>
      <w:r>
        <w:t>30,47</w:t>
      </w:r>
    </w:p>
    <w:p>
      <w:r>
        <w:t>3,47</w:t>
      </w:r>
    </w:p>
    <w:p>
      <w:r>
        <w:t>8,93</w:t>
      </w:r>
    </w:p>
    <w:p>
      <w:r>
        <w:t>5,52</w:t>
      </w:r>
    </w:p>
    <w:p>
      <w:r>
        <w:t>0,04</w:t>
      </w:r>
    </w:p>
    <w:p>
      <w:r>
        <w:t>2,31</w:t>
      </w:r>
    </w:p>
    <w:p>
      <w:r>
        <w:t>10,15</w:t>
      </w:r>
    </w:p>
    <w:p>
      <w:r>
        <w:t>0,06</w:t>
      </w:r>
    </w:p>
    <w:p>
      <w:r>
        <w:t>2.9</w:t>
      </w:r>
    </w:p>
    <w:p>
      <w:r>
        <w:t>Đất phát triển hạ tầng cấp quốc gia, cấp tỉnh, cấp huyện, cấp xã</w:t>
      </w:r>
    </w:p>
    <w:p>
      <w:r>
        <w:t>DHT</w:t>
      </w:r>
    </w:p>
    <w:p>
      <w:r>
        <w:t>1.216,62</w:t>
      </w:r>
    </w:p>
    <w:p>
      <w:r>
        <w:t>63,55</w:t>
      </w:r>
    </w:p>
    <w:p>
      <w:r>
        <w:t>164,21</w:t>
      </w:r>
    </w:p>
    <w:p>
      <w:r>
        <w:t>71,04</w:t>
      </w:r>
    </w:p>
    <w:p>
      <w:r>
        <w:t>113,15</w:t>
      </w:r>
    </w:p>
    <w:p>
      <w:r>
        <w:t>21,61</w:t>
      </w:r>
    </w:p>
    <w:p>
      <w:r>
        <w:t>81,11</w:t>
      </w:r>
    </w:p>
    <w:p>
      <w:r>
        <w:t>258,17</w:t>
      </w:r>
    </w:p>
    <w:p>
      <w:r>
        <w:t>94,65</w:t>
      </w:r>
    </w:p>
    <w:p>
      <w:r>
        <w:t>157,94</w:t>
      </w:r>
    </w:p>
    <w:p>
      <w:r>
        <w:t>67,93</w:t>
      </w:r>
    </w:p>
    <w:p>
      <w:r>
        <w:t>70,87</w:t>
      </w:r>
    </w:p>
    <w:p>
      <w:r>
        <w:t>52,38</w:t>
      </w:r>
    </w:p>
    <w:p>
      <w:r>
        <w:t>Trong đó:</w:t>
      </w:r>
    </w:p>
    <w:p>
      <w:r>
        <w:t>-</w:t>
      </w:r>
    </w:p>
    <w:p>
      <w:r>
        <w:t>Đất giao thông</w:t>
      </w:r>
    </w:p>
    <w:p>
      <w:r>
        <w:t>DGT</w:t>
      </w:r>
    </w:p>
    <w:p>
      <w:r>
        <w:t>633,69</w:t>
      </w:r>
    </w:p>
    <w:p>
      <w:r>
        <w:t>39,83</w:t>
      </w:r>
    </w:p>
    <w:p>
      <w:r>
        <w:t>99,83</w:t>
      </w:r>
    </w:p>
    <w:p>
      <w:r>
        <w:t>35,96</w:t>
      </w:r>
    </w:p>
    <w:p>
      <w:r>
        <w:t>32,85</w:t>
      </w:r>
    </w:p>
    <w:p>
      <w:r>
        <w:t>10,84</w:t>
      </w:r>
    </w:p>
    <w:p>
      <w:r>
        <w:t>45,36</w:t>
      </w:r>
    </w:p>
    <w:p>
      <w:r>
        <w:t>104,98</w:t>
      </w:r>
    </w:p>
    <w:p>
      <w:r>
        <w:t>40,33</w:t>
      </w:r>
    </w:p>
    <w:p>
      <w:r>
        <w:t>61,83</w:t>
      </w:r>
    </w:p>
    <w:p>
      <w:r>
        <w:t>60,13</w:t>
      </w:r>
    </w:p>
    <w:p>
      <w:r>
        <w:t>55,96</w:t>
      </w:r>
    </w:p>
    <w:p>
      <w:r>
        <w:t>45,79</w:t>
      </w:r>
    </w:p>
    <w:p>
      <w:r>
        <w:t>-</w:t>
      </w:r>
    </w:p>
    <w:p>
      <w:r>
        <w:t>Đất thủy lợi</w:t>
      </w:r>
    </w:p>
    <w:p>
      <w:r>
        <w:t>DTL</w:t>
      </w:r>
    </w:p>
    <w:p>
      <w:r>
        <w:t>89,22</w:t>
      </w:r>
    </w:p>
    <w:p>
      <w:r>
        <w:t>2,44</w:t>
      </w:r>
    </w:p>
    <w:p>
      <w:r>
        <w:t>23,91</w:t>
      </w:r>
    </w:p>
    <w:p>
      <w:r>
        <w:t>17,52</w:t>
      </w:r>
    </w:p>
    <w:p>
      <w:r>
        <w:t>5,37</w:t>
      </w:r>
    </w:p>
    <w:p>
      <w:r>
        <w:t>2,99</w:t>
      </w:r>
    </w:p>
    <w:p>
      <w:r>
        <w:t>10,90</w:t>
      </w:r>
    </w:p>
    <w:p>
      <w:r>
        <w:t>16,18</w:t>
      </w:r>
    </w:p>
    <w:p>
      <w:r>
        <w:t>7,22</w:t>
      </w:r>
    </w:p>
    <w:p>
      <w:r>
        <w:t>0,34</w:t>
      </w:r>
    </w:p>
    <w:p>
      <w:r>
        <w:t>1,40</w:t>
      </w:r>
    </w:p>
    <w:p>
      <w:r>
        <w:t>0,95</w:t>
      </w:r>
    </w:p>
    <w:p>
      <w:r>
        <w:t>-</w:t>
      </w:r>
    </w:p>
    <w:p>
      <w:r>
        <w:t>Đất xây dựng cơ sở văn hóa</w:t>
      </w:r>
    </w:p>
    <w:p>
      <w:r>
        <w:t>DVH</w:t>
      </w:r>
    </w:p>
    <w:p>
      <w:r>
        <w:t>7,70</w:t>
      </w:r>
    </w:p>
    <w:p>
      <w:r>
        <w:t>0,38</w:t>
      </w:r>
    </w:p>
    <w:p>
      <w:r>
        <w:t>1,43</w:t>
      </w:r>
    </w:p>
    <w:p>
      <w:r>
        <w:t>0,81</w:t>
      </w:r>
    </w:p>
    <w:p>
      <w:r>
        <w:t>0,33</w:t>
      </w:r>
    </w:p>
    <w:p>
      <w:r>
        <w:t>0,23</w:t>
      </w:r>
    </w:p>
    <w:p>
      <w:r>
        <w:t>0,33</w:t>
      </w:r>
    </w:p>
    <w:p>
      <w:r>
        <w:t>1,09</w:t>
      </w:r>
    </w:p>
    <w:p>
      <w:r>
        <w:t>0,65</w:t>
      </w:r>
    </w:p>
    <w:p>
      <w:r>
        <w:t>0,86</w:t>
      </w:r>
    </w:p>
    <w:p>
      <w:r>
        <w:t>0,32</w:t>
      </w:r>
    </w:p>
    <w:p>
      <w:r>
        <w:t>0,86</w:t>
      </w:r>
    </w:p>
    <w:p>
      <w:r>
        <w:t>0,42</w:t>
      </w:r>
    </w:p>
    <w:p>
      <w:r>
        <w:t>-</w:t>
      </w:r>
    </w:p>
    <w:p>
      <w:r>
        <w:t>Đất xây dựng cơ sở y tế</w:t>
      </w:r>
    </w:p>
    <w:p>
      <w:r>
        <w:t>DYT</w:t>
      </w:r>
    </w:p>
    <w:p>
      <w:r>
        <w:t>4,40</w:t>
      </w:r>
    </w:p>
    <w:p>
      <w:r>
        <w:t>1,90</w:t>
      </w:r>
    </w:p>
    <w:p>
      <w:r>
        <w:t>0,28</w:t>
      </w:r>
    </w:p>
    <w:p>
      <w:r>
        <w:t>0,12</w:t>
      </w:r>
    </w:p>
    <w:p>
      <w:r>
        <w:t>0,19</w:t>
      </w:r>
    </w:p>
    <w:p>
      <w:r>
        <w:t>0,29</w:t>
      </w:r>
    </w:p>
    <w:p>
      <w:r>
        <w:t>0,07</w:t>
      </w:r>
    </w:p>
    <w:p>
      <w:r>
        <w:t>0,11</w:t>
      </w:r>
    </w:p>
    <w:p>
      <w:r>
        <w:t>0,18</w:t>
      </w:r>
    </w:p>
    <w:p>
      <w:r>
        <w:t>0,28</w:t>
      </w:r>
    </w:p>
    <w:p>
      <w:r>
        <w:t>0,22</w:t>
      </w:r>
    </w:p>
    <w:p>
      <w:r>
        <w:t>0,38</w:t>
      </w:r>
    </w:p>
    <w:p>
      <w:r>
        <w:t>0,37</w:t>
      </w:r>
    </w:p>
    <w:p>
      <w:r>
        <w:t>-</w:t>
      </w:r>
    </w:p>
    <w:p>
      <w:r>
        <w:t>Đất xây dựng cơ sở giáo dục và đào tạo</w:t>
      </w:r>
    </w:p>
    <w:p>
      <w:r>
        <w:t>DGD</w:t>
      </w:r>
    </w:p>
    <w:p>
      <w:r>
        <w:t>52,43</w:t>
      </w:r>
    </w:p>
    <w:p>
      <w:r>
        <w:t>5,42</w:t>
      </w:r>
    </w:p>
    <w:p>
      <w:r>
        <w:t>8,87</w:t>
      </w:r>
    </w:p>
    <w:p>
      <w:r>
        <w:t>3,19</w:t>
      </w:r>
    </w:p>
    <w:p>
      <w:r>
        <w:t>2,35</w:t>
      </w:r>
    </w:p>
    <w:p>
      <w:r>
        <w:t>1,78</w:t>
      </w:r>
    </w:p>
    <w:p>
      <w:r>
        <w:t>2,24</w:t>
      </w:r>
    </w:p>
    <w:p>
      <w:r>
        <w:t>10,28</w:t>
      </w:r>
    </w:p>
    <w:p>
      <w:r>
        <w:t>4,16</w:t>
      </w:r>
    </w:p>
    <w:p>
      <w:r>
        <w:t>6,18</w:t>
      </w:r>
    </w:p>
    <w:p>
      <w:r>
        <w:t>2,51</w:t>
      </w:r>
    </w:p>
    <w:p>
      <w:r>
        <w:t>4,08</w:t>
      </w:r>
    </w:p>
    <w:p>
      <w:r>
        <w:t>1,36</w:t>
      </w:r>
    </w:p>
    <w:p>
      <w:r>
        <w:t>-</w:t>
      </w:r>
    </w:p>
    <w:p>
      <w:r>
        <w:t>Đất xây dựng cơ sở thể dục thể thao</w:t>
      </w:r>
    </w:p>
    <w:p>
      <w:r>
        <w:t>DTT</w:t>
      </w:r>
    </w:p>
    <w:p>
      <w:r>
        <w:t>4,86</w:t>
      </w:r>
    </w:p>
    <w:p>
      <w:r>
        <w:t>3,08</w:t>
      </w:r>
    </w:p>
    <w:p>
      <w:r>
        <w:t>0,51</w:t>
      </w:r>
    </w:p>
    <w:p>
      <w:r>
        <w:t>0,39</w:t>
      </w:r>
    </w:p>
    <w:p>
      <w:r>
        <w:t>0,53</w:t>
      </w:r>
    </w:p>
    <w:p>
      <w:r>
        <w:t>0,35</w:t>
      </w:r>
    </w:p>
    <w:p>
      <w:r>
        <w:t>-</w:t>
      </w:r>
    </w:p>
    <w:p>
      <w:r>
        <w:t>Đất công trình năng lượng</w:t>
      </w:r>
    </w:p>
    <w:p>
      <w:r>
        <w:t>DNL</w:t>
      </w:r>
    </w:p>
    <w:p>
      <w:r>
        <w:t>301,65</w:t>
      </w:r>
    </w:p>
    <w:p>
      <w:r>
        <w:t>1,02</w:t>
      </w:r>
    </w:p>
    <w:p>
      <w:r>
        <w:t>17,55</w:t>
      </w:r>
    </w:p>
    <w:p>
      <w:r>
        <w:t>0,94</w:t>
      </w:r>
    </w:p>
    <w:p>
      <w:r>
        <w:t>66,02</w:t>
      </w:r>
    </w:p>
    <w:p>
      <w:r>
        <w:t>0,23</w:t>
      </w:r>
    </w:p>
    <w:p>
      <w:r>
        <w:t>3,95</w:t>
      </w:r>
    </w:p>
    <w:p>
      <w:r>
        <w:t>102,75</w:t>
      </w:r>
    </w:p>
    <w:p>
      <w:r>
        <w:t>35,02</w:t>
      </w:r>
    </w:p>
    <w:p>
      <w:r>
        <w:t>73,59</w:t>
      </w:r>
    </w:p>
    <w:p>
      <w:r>
        <w:t>0,28</w:t>
      </w:r>
    </w:p>
    <w:p>
      <w:r>
        <w:t>0,30</w:t>
      </w:r>
    </w:p>
    <w:p>
      <w:r>
        <w:t>-</w:t>
      </w:r>
    </w:p>
    <w:p>
      <w:r>
        <w:t>Đất công trình bưu chính viễn thông</w:t>
      </w:r>
    </w:p>
    <w:p>
      <w:r>
        <w:t>DBV</w:t>
      </w:r>
    </w:p>
    <w:p>
      <w:r>
        <w:t>0,51</w:t>
      </w:r>
    </w:p>
    <w:p>
      <w:r>
        <w:t>0,41</w:t>
      </w:r>
    </w:p>
    <w:p>
      <w:r>
        <w:t>0,01</w:t>
      </w:r>
    </w:p>
    <w:p>
      <w:r>
        <w:t>0,01</w:t>
      </w:r>
    </w:p>
    <w:p>
      <w:r>
        <w:t>0,01</w:t>
      </w:r>
    </w:p>
    <w:p>
      <w:r>
        <w:t>0,02</w:t>
      </w:r>
    </w:p>
    <w:p>
      <w:r>
        <w:t>0,04</w:t>
      </w:r>
    </w:p>
    <w:p>
      <w:r>
        <w:t>-</w:t>
      </w:r>
    </w:p>
    <w:p>
      <w:r>
        <w:t>Đất có di tích lịch sử-văn hóa</w:t>
      </w:r>
    </w:p>
    <w:p>
      <w:r>
        <w:t>DDT</w:t>
      </w:r>
    </w:p>
    <w:p>
      <w:r>
        <w:t>3,70</w:t>
      </w:r>
    </w:p>
    <w:p>
      <w:r>
        <w:t>3,70</w:t>
      </w:r>
    </w:p>
    <w:p>
      <w:r>
        <w:t>-</w:t>
      </w:r>
    </w:p>
    <w:p>
      <w:r>
        <w:t>Đất bãi thải, xử lý chất thải</w:t>
      </w:r>
    </w:p>
    <w:p>
      <w:r>
        <w:t>DRA</w:t>
      </w:r>
    </w:p>
    <w:p>
      <w:r>
        <w:t>2,22</w:t>
      </w:r>
    </w:p>
    <w:p>
      <w:r>
        <w:t>2,22</w:t>
      </w:r>
    </w:p>
    <w:p>
      <w:r>
        <w:t>-</w:t>
      </w:r>
    </w:p>
    <w:p>
      <w:r>
        <w:t>Đất cơ sở tôn giáo</w:t>
      </w:r>
    </w:p>
    <w:p>
      <w:r>
        <w:t>TON</w:t>
      </w:r>
    </w:p>
    <w:p>
      <w:r>
        <w:t>-</w:t>
      </w:r>
    </w:p>
    <w:p>
      <w:r>
        <w:t>Đất nghĩa trang, nghĩa địa, nhà tang lễ, nhà hoả táng</w:t>
      </w:r>
    </w:p>
    <w:p>
      <w:r>
        <w:t>NTD</w:t>
      </w:r>
    </w:p>
    <w:p>
      <w:r>
        <w:t>115,28</w:t>
      </w:r>
    </w:p>
    <w:p>
      <w:r>
        <w:t>8,46</w:t>
      </w:r>
    </w:p>
    <w:p>
      <w:r>
        <w:t>11,81</w:t>
      </w:r>
    </w:p>
    <w:p>
      <w:r>
        <w:t>11,96</w:t>
      </w:r>
    </w:p>
    <w:p>
      <w:r>
        <w:t>5,36</w:t>
      </w:r>
    </w:p>
    <w:p>
      <w:r>
        <w:t>4,90</w:t>
      </w:r>
    </w:p>
    <w:p>
      <w:r>
        <w:t>16,04</w:t>
      </w:r>
    </w:p>
    <w:p>
      <w:r>
        <w:t>19,06</w:t>
      </w:r>
    </w:p>
    <w:p>
      <w:r>
        <w:t>7,04</w:t>
      </w:r>
    </w:p>
    <w:p>
      <w:r>
        <w:t>14,85</w:t>
      </w:r>
    </w:p>
    <w:p>
      <w:r>
        <w:t>3,07</w:t>
      </w:r>
    </w:p>
    <w:p>
      <w:r>
        <w:t>8,33</w:t>
      </w:r>
    </w:p>
    <w:p>
      <w:r>
        <w:t>4,40</w:t>
      </w:r>
    </w:p>
    <w:p>
      <w:r>
        <w:t>-</w:t>
      </w:r>
    </w:p>
    <w:p>
      <w:r>
        <w:t>Đất chợ</w:t>
      </w:r>
    </w:p>
    <w:p>
      <w:r>
        <w:t>DCH</w:t>
      </w:r>
    </w:p>
    <w:p>
      <w:r>
        <w:t>0,94</w:t>
      </w:r>
    </w:p>
    <w:p>
      <w:r>
        <w:t>0,62</w:t>
      </w:r>
    </w:p>
    <w:p>
      <w:r>
        <w:t>0,14</w:t>
      </w:r>
    </w:p>
    <w:p>
      <w:r>
        <w:t>0,15</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2,49</w:t>
      </w:r>
    </w:p>
    <w:p>
      <w:r>
        <w:t>2,49</w:t>
      </w:r>
    </w:p>
    <w:p>
      <w:r>
        <w:t>2.13</w:t>
      </w:r>
    </w:p>
    <w:p>
      <w:r>
        <w:t>Đất ở tại nông thôn</w:t>
      </w:r>
    </w:p>
    <w:p>
      <w:r>
        <w:t>ONT</w:t>
      </w:r>
    </w:p>
    <w:p>
      <w:r>
        <w:t>451,99</w:t>
      </w:r>
    </w:p>
    <w:p>
      <w:r>
        <w:t>80,63</w:t>
      </w:r>
    </w:p>
    <w:p>
      <w:r>
        <w:t>103,56</w:t>
      </w:r>
    </w:p>
    <w:p>
      <w:r>
        <w:t>20,01</w:t>
      </w:r>
    </w:p>
    <w:p>
      <w:r>
        <w:t>21,38</w:t>
      </w:r>
    </w:p>
    <w:p>
      <w:r>
        <w:t>43,96</w:t>
      </w:r>
    </w:p>
    <w:p>
      <w:r>
        <w:t>63,80</w:t>
      </w:r>
    </w:p>
    <w:p>
      <w:r>
        <w:t>25,59</w:t>
      </w:r>
    </w:p>
    <w:p>
      <w:r>
        <w:t>29,70</w:t>
      </w:r>
    </w:p>
    <w:p>
      <w:r>
        <w:t>19,58</w:t>
      </w:r>
    </w:p>
    <w:p>
      <w:r>
        <w:t>36,75</w:t>
      </w:r>
    </w:p>
    <w:p>
      <w:r>
        <w:t>7,03</w:t>
      </w:r>
    </w:p>
    <w:p>
      <w:r>
        <w:t>2.14</w:t>
      </w:r>
    </w:p>
    <w:p>
      <w:r>
        <w:t>Đất ở tại đô thị</w:t>
      </w:r>
    </w:p>
    <w:p>
      <w:r>
        <w:t>ODT</w:t>
      </w:r>
    </w:p>
    <w:p>
      <w:r>
        <w:t>58,77</w:t>
      </w:r>
    </w:p>
    <w:p>
      <w:r>
        <w:t>58,77</w:t>
      </w:r>
    </w:p>
    <w:p>
      <w:r>
        <w:t>2.15</w:t>
      </w:r>
    </w:p>
    <w:p>
      <w:r>
        <w:t>Đất xây dựng trụ sở cơ quan</w:t>
      </w:r>
    </w:p>
    <w:p>
      <w:r>
        <w:t>TSC</w:t>
      </w:r>
    </w:p>
    <w:p>
      <w:r>
        <w:t>6,23</w:t>
      </w:r>
    </w:p>
    <w:p>
      <w:r>
        <w:t>2,44</w:t>
      </w:r>
    </w:p>
    <w:p>
      <w:r>
        <w:t>0,50</w:t>
      </w:r>
    </w:p>
    <w:p>
      <w:r>
        <w:t>0,12</w:t>
      </w:r>
    </w:p>
    <w:p>
      <w:r>
        <w:t>0,20</w:t>
      </w:r>
    </w:p>
    <w:p>
      <w:r>
        <w:t>0,51</w:t>
      </w:r>
    </w:p>
    <w:p>
      <w:r>
        <w:t>0,26</w:t>
      </w:r>
    </w:p>
    <w:p>
      <w:r>
        <w:t>0,28</w:t>
      </w:r>
    </w:p>
    <w:p>
      <w:r>
        <w:t>0,47</w:t>
      </w:r>
    </w:p>
    <w:p>
      <w:r>
        <w:t>0,17</w:t>
      </w:r>
    </w:p>
    <w:p>
      <w:r>
        <w:t>0,56</w:t>
      </w:r>
    </w:p>
    <w:p>
      <w:r>
        <w:t>0,21</w:t>
      </w:r>
    </w:p>
    <w:p>
      <w:r>
        <w:t>0,52</w:t>
      </w:r>
    </w:p>
    <w:p>
      <w:r>
        <w:t>2.16</w:t>
      </w:r>
    </w:p>
    <w:p>
      <w:r>
        <w:t>Đất xây dựng trụ sở của tổ chức sự nghiệp</w:t>
      </w:r>
    </w:p>
    <w:p>
      <w:r>
        <w:t>DTS</w:t>
      </w:r>
    </w:p>
    <w:p>
      <w:r>
        <w:t>2,83</w:t>
      </w:r>
    </w:p>
    <w:p>
      <w:r>
        <w:t>1,57</w:t>
      </w:r>
    </w:p>
    <w:p>
      <w:r>
        <w:t>0,15</w:t>
      </w:r>
    </w:p>
    <w:p>
      <w:r>
        <w:t>0,46</w:t>
      </w:r>
    </w:p>
    <w:p>
      <w:r>
        <w:t>0,56</w:t>
      </w:r>
    </w:p>
    <w:p>
      <w:r>
        <w:t>0,08</w:t>
      </w:r>
    </w:p>
    <w:p>
      <w:r>
        <w:t>2.17</w:t>
      </w:r>
    </w:p>
    <w:p>
      <w:r>
        <w:t>Đất xây dựng cơ sở ngoại giao</w:t>
      </w:r>
    </w:p>
    <w:p>
      <w:r>
        <w:t>DNG</w:t>
      </w:r>
    </w:p>
    <w:p>
      <w:r>
        <w:t>2.18</w:t>
      </w:r>
    </w:p>
    <w:p>
      <w:r>
        <w:t>Đất tín ngưỡng</w:t>
      </w:r>
    </w:p>
    <w:p>
      <w:r>
        <w:t>TIN</w:t>
      </w:r>
    </w:p>
    <w:p>
      <w:r>
        <w:t>2 19</w:t>
      </w:r>
    </w:p>
    <w:p>
      <w:r>
        <w:t>Đất sông, ngòi, kênh, rạch, suối</w:t>
      </w:r>
    </w:p>
    <w:p>
      <w:r>
        <w:t>SON</w:t>
      </w:r>
    </w:p>
    <w:p>
      <w:r>
        <w:t>348,70</w:t>
      </w:r>
    </w:p>
    <w:p>
      <w:r>
        <w:t>4,35</w:t>
      </w:r>
    </w:p>
    <w:p>
      <w:r>
        <w:t>72,10</w:t>
      </w:r>
    </w:p>
    <w:p>
      <w:r>
        <w:t>22,07</w:t>
      </w:r>
    </w:p>
    <w:p>
      <w:r>
        <w:t>11,66</w:t>
      </w:r>
    </w:p>
    <w:p>
      <w:r>
        <w:t>23,80</w:t>
      </w:r>
    </w:p>
    <w:p>
      <w:r>
        <w:t>20,39</w:t>
      </w:r>
    </w:p>
    <w:p>
      <w:r>
        <w:t>65,17</w:t>
      </w:r>
    </w:p>
    <w:p>
      <w:r>
        <w:t>31,00</w:t>
      </w:r>
    </w:p>
    <w:p>
      <w:r>
        <w:t>56,96</w:t>
      </w:r>
    </w:p>
    <w:p>
      <w:r>
        <w:t>10,66</w:t>
      </w:r>
    </w:p>
    <w:p>
      <w:r>
        <w:t>3,29</w:t>
      </w:r>
    </w:p>
    <w:p>
      <w:r>
        <w:t>27,24</w:t>
      </w:r>
    </w:p>
    <w:p>
      <w:r>
        <w:t>2.20</w:t>
      </w:r>
    </w:p>
    <w:p>
      <w:r>
        <w:t>Đất có mặt nước chuyên dùng</w:t>
      </w:r>
    </w:p>
    <w:p>
      <w:r>
        <w:t>MNC</w:t>
      </w:r>
    </w:p>
    <w:p>
      <w:r>
        <w:t>4.941,28</w:t>
      </w:r>
    </w:p>
    <w:p>
      <w:r>
        <w:t>22,63</w:t>
      </w:r>
    </w:p>
    <w:p>
      <w:r>
        <w:t>1.142,06</w:t>
      </w:r>
    </w:p>
    <w:p>
      <w:r>
        <w:t>894,58</w:t>
      </w:r>
    </w:p>
    <w:p>
      <w:r>
        <w:t>445,26</w:t>
      </w:r>
    </w:p>
    <w:p>
      <w:r>
        <w:t>436,35</w:t>
      </w:r>
    </w:p>
    <w:p>
      <w:r>
        <w:t>107,06</w:t>
      </w:r>
    </w:p>
    <w:p>
      <w:r>
        <w:t>401,60</w:t>
      </w:r>
    </w:p>
    <w:p>
      <w:r>
        <w:t>1.491,75</w:t>
      </w:r>
    </w:p>
    <w:p>
      <w:r>
        <w:t>2.21</w:t>
      </w:r>
    </w:p>
    <w:p>
      <w:r>
        <w:t>Đất phi nông nghiệp khác</w:t>
      </w:r>
    </w:p>
    <w:p>
      <w:r>
        <w:t>PNK</w:t>
      </w:r>
    </w:p>
    <w:p>
      <w:r>
        <w:t>3</w:t>
      </w:r>
    </w:p>
    <w:p>
      <w:r>
        <w:t>Đất chưa sử dụng</w:t>
      </w:r>
    </w:p>
    <w:p>
      <w:r>
        <w:t>CSD</w:t>
      </w:r>
    </w:p>
    <w:p>
      <w:r>
        <w:t>18.651,44</w:t>
      </w:r>
    </w:p>
    <w:p>
      <w:r>
        <w:t>148,81</w:t>
      </w:r>
    </w:p>
    <w:p>
      <w:r>
        <w:t>922,42</w:t>
      </w:r>
    </w:p>
    <w:p>
      <w:r>
        <w:t>235,35</w:t>
      </w:r>
    </w:p>
    <w:p>
      <w:r>
        <w:t>1.406,82</w:t>
      </w:r>
    </w:p>
    <w:p>
      <w:r>
        <w:t>136,97</w:t>
      </w:r>
    </w:p>
    <w:p>
      <w:r>
        <w:t>1.128,45</w:t>
      </w:r>
    </w:p>
    <w:p>
      <w:r>
        <w:t>1.741,10</w:t>
      </w:r>
    </w:p>
    <w:p>
      <w:r>
        <w:t>1.632,04</w:t>
      </w:r>
    </w:p>
    <w:p>
      <w:r>
        <w:t>4.587,89</w:t>
      </w:r>
    </w:p>
    <w:p>
      <w:r>
        <w:t>2.405,52</w:t>
      </w:r>
    </w:p>
    <w:p>
      <w:r>
        <w:t>2.810,89</w:t>
      </w:r>
    </w:p>
    <w:p>
      <w:r>
        <w:t>1.495,17</w:t>
      </w:r>
    </w:p>
    <w:p>
      <w:r>
        <w:t>Biểu 02:</w:t>
      </w:r>
    </w:p>
    <w:p>
      <w:r>
        <w:t>KẾ HOẠCH THU HỒI ĐẤT NĂM 2024 HUYỆN THAN UYÊN, TỈNH LAI CHÂU</w:t>
      </w:r>
    </w:p>
    <w:p>
      <w:r>
        <w:t>(Kèm theo Quyết định số 2402/QĐ-UBND ngày 29 tháng 12 năm 2023 của Ủy ban nhân dân tỉnh )</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Hùa</w:t>
      </w:r>
    </w:p>
    <w:p>
      <w:r>
        <w:t>Xã Ta Gia</w:t>
      </w:r>
    </w:p>
    <w:p>
      <w:r>
        <w:t>Xã Pha Mu</w:t>
      </w:r>
    </w:p>
    <w:p>
      <w:r>
        <w:t>(1)</w:t>
      </w:r>
    </w:p>
    <w:p>
      <w:r>
        <w:t>(2)</w:t>
      </w:r>
    </w:p>
    <w:p>
      <w:r>
        <w:t>(3)</w:t>
      </w:r>
    </w:p>
    <w:p>
      <w:r>
        <w:t>(4)=(5)+...+(...)</w:t>
      </w:r>
    </w:p>
    <w:p>
      <w:r>
        <w:t>(5)</w:t>
      </w:r>
    </w:p>
    <w:p>
      <w:r>
        <w:t>(6)</w:t>
      </w:r>
    </w:p>
    <w:p>
      <w:r>
        <w:t>(5)</w:t>
      </w:r>
    </w:p>
    <w:p>
      <w:r>
        <w:t>(6)</w:t>
      </w:r>
    </w:p>
    <w:p>
      <w:r>
        <w:t>(5)</w:t>
      </w:r>
    </w:p>
    <w:p>
      <w:r>
        <w:t>(6)</w:t>
      </w:r>
    </w:p>
    <w:p>
      <w:r>
        <w:t>(5)</w:t>
      </w:r>
    </w:p>
    <w:p>
      <w:r>
        <w:t>(6)</w:t>
      </w:r>
    </w:p>
    <w:p>
      <w:r>
        <w:t>(5)</w:t>
      </w:r>
    </w:p>
    <w:p>
      <w:r>
        <w:t>(6)</w:t>
      </w:r>
    </w:p>
    <w:p>
      <w:r>
        <w:t>(5)</w:t>
      </w:r>
    </w:p>
    <w:p>
      <w:r>
        <w:t>(6)</w:t>
      </w:r>
    </w:p>
    <w:p>
      <w:r>
        <w:t>1</w:t>
      </w:r>
    </w:p>
    <w:p>
      <w:r>
        <w:t>Đất nông nghiệp</w:t>
      </w:r>
    </w:p>
    <w:p>
      <w:r>
        <w:t>NNP</w:t>
      </w:r>
    </w:p>
    <w:p>
      <w:r>
        <w:t>202,85</w:t>
      </w:r>
    </w:p>
    <w:p>
      <w:r>
        <w:t>14,79</w:t>
      </w:r>
    </w:p>
    <w:p>
      <w:r>
        <w:t>54,26</w:t>
      </w:r>
    </w:p>
    <w:p>
      <w:r>
        <w:t>7,97</w:t>
      </w:r>
    </w:p>
    <w:p>
      <w:r>
        <w:t>6,07</w:t>
      </w:r>
    </w:p>
    <w:p>
      <w:r>
        <w:t>0,60</w:t>
      </w:r>
    </w:p>
    <w:p>
      <w:r>
        <w:t>3,68</w:t>
      </w:r>
    </w:p>
    <w:p>
      <w:r>
        <w:t>40,29</w:t>
      </w:r>
    </w:p>
    <w:p>
      <w:r>
        <w:t>21,57</w:t>
      </w:r>
    </w:p>
    <w:p>
      <w:r>
        <w:t>21,19</w:t>
      </w:r>
    </w:p>
    <w:p>
      <w:r>
        <w:t>2,14</w:t>
      </w:r>
    </w:p>
    <w:p>
      <w:r>
        <w:t>4,60</w:t>
      </w:r>
    </w:p>
    <w:p>
      <w:r>
        <w:t>25,70</w:t>
      </w:r>
    </w:p>
    <w:p>
      <w:r>
        <w:t>Trong đó:</w:t>
      </w:r>
    </w:p>
    <w:p>
      <w:r>
        <w:t>1.1</w:t>
      </w:r>
    </w:p>
    <w:p>
      <w:r>
        <w:t>Đất trồng lúa</w:t>
      </w:r>
    </w:p>
    <w:p>
      <w:r>
        <w:t>LUA</w:t>
      </w:r>
    </w:p>
    <w:p>
      <w:r>
        <w:t>44,84</w:t>
      </w:r>
    </w:p>
    <w:p>
      <w:r>
        <w:t>4,93</w:t>
      </w:r>
    </w:p>
    <w:p>
      <w:r>
        <w:t>20,38</w:t>
      </w:r>
    </w:p>
    <w:p>
      <w:r>
        <w:t>5,32</w:t>
      </w:r>
    </w:p>
    <w:p>
      <w:r>
        <w:t>0,25</w:t>
      </w:r>
    </w:p>
    <w:p>
      <w:r>
        <w:t>0,05</w:t>
      </w:r>
    </w:p>
    <w:p>
      <w:r>
        <w:t>1,32</w:t>
      </w:r>
    </w:p>
    <w:p>
      <w:r>
        <w:t>4,66</w:t>
      </w:r>
    </w:p>
    <w:p>
      <w:r>
        <w:t>3,91</w:t>
      </w:r>
    </w:p>
    <w:p>
      <w:r>
        <w:t>2,50</w:t>
      </w:r>
    </w:p>
    <w:p>
      <w:r>
        <w:t>0,65</w:t>
      </w:r>
    </w:p>
    <w:p>
      <w:r>
        <w:t>0,86</w:t>
      </w:r>
    </w:p>
    <w:p>
      <w:r>
        <w:t>Trong đó: Đất chuyên trồng lúa nước</w:t>
      </w:r>
    </w:p>
    <w:p>
      <w:r>
        <w:t>LUC</w:t>
      </w:r>
    </w:p>
    <w:p>
      <w:r>
        <w:t>33,76</w:t>
      </w:r>
    </w:p>
    <w:p>
      <w:r>
        <w:t>4,66</w:t>
      </w:r>
    </w:p>
    <w:p>
      <w:r>
        <w:t>16,42</w:t>
      </w:r>
    </w:p>
    <w:p>
      <w:r>
        <w:t>5,23</w:t>
      </w:r>
    </w:p>
    <w:p>
      <w:r>
        <w:t>0,22</w:t>
      </w:r>
    </w:p>
    <w:p>
      <w:r>
        <w:t>0,02</w:t>
      </w:r>
    </w:p>
    <w:p>
      <w:r>
        <w:t>1,32</w:t>
      </w:r>
    </w:p>
    <w:p>
      <w:r>
        <w:t>2,27</w:t>
      </w:r>
    </w:p>
    <w:p>
      <w:r>
        <w:t>0,99</w:t>
      </w:r>
    </w:p>
    <w:p>
      <w:r>
        <w:t>1,43</w:t>
      </w:r>
    </w:p>
    <w:p>
      <w:r>
        <w:t>0,62</w:t>
      </w:r>
    </w:p>
    <w:p>
      <w:r>
        <w:t>0,58</w:t>
      </w:r>
    </w:p>
    <w:p>
      <w:r>
        <w:t>1.2</w:t>
      </w:r>
    </w:p>
    <w:p>
      <w:r>
        <w:t>Đất trồng cây hàng năm khác</w:t>
      </w:r>
    </w:p>
    <w:p>
      <w:r>
        <w:t>HNK</w:t>
      </w:r>
    </w:p>
    <w:p>
      <w:r>
        <w:t>87,99</w:t>
      </w:r>
    </w:p>
    <w:p>
      <w:r>
        <w:t>4,28</w:t>
      </w:r>
    </w:p>
    <w:p>
      <w:r>
        <w:t>22,07</w:t>
      </w:r>
    </w:p>
    <w:p>
      <w:r>
        <w:t>1,59</w:t>
      </w:r>
    </w:p>
    <w:p>
      <w:r>
        <w:t>3,19</w:t>
      </w:r>
    </w:p>
    <w:p>
      <w:r>
        <w:t>0,50</w:t>
      </w:r>
    </w:p>
    <w:p>
      <w:r>
        <w:t>2,19</w:t>
      </w:r>
    </w:p>
    <w:p>
      <w:r>
        <w:t>16,88</w:t>
      </w:r>
    </w:p>
    <w:p>
      <w:r>
        <w:t>4 82</w:t>
      </w:r>
    </w:p>
    <w:p>
      <w:r>
        <w:t>5,39</w:t>
      </w:r>
    </w:p>
    <w:p>
      <w:r>
        <w:t>0,42</w:t>
      </w:r>
    </w:p>
    <w:p>
      <w:r>
        <w:t>0,98</w:t>
      </w:r>
    </w:p>
    <w:p>
      <w:r>
        <w:t>25,70</w:t>
      </w:r>
    </w:p>
    <w:p>
      <w:r>
        <w:t>1.3</w:t>
      </w:r>
    </w:p>
    <w:p>
      <w:r>
        <w:t>Đất trồng cây lâu năm</w:t>
      </w:r>
    </w:p>
    <w:p>
      <w:r>
        <w:t>CLN</w:t>
      </w:r>
    </w:p>
    <w:p>
      <w:r>
        <w:t>18,11</w:t>
      </w:r>
    </w:p>
    <w:p>
      <w:r>
        <w:t>0,92</w:t>
      </w:r>
    </w:p>
    <w:p>
      <w:r>
        <w:t>4,64</w:t>
      </w:r>
    </w:p>
    <w:p>
      <w:r>
        <w:t>0,22</w:t>
      </w:r>
    </w:p>
    <w:p>
      <w:r>
        <w:t>0,02</w:t>
      </w:r>
    </w:p>
    <w:p>
      <w:r>
        <w:t>0,02</w:t>
      </w:r>
    </w:p>
    <w:p>
      <w:r>
        <w:t>0,11</w:t>
      </w:r>
    </w:p>
    <w:p>
      <w:r>
        <w:t>9,08</w:t>
      </w:r>
    </w:p>
    <w:p>
      <w:r>
        <w:t>0,98</w:t>
      </w:r>
    </w:p>
    <w:p>
      <w:r>
        <w:t>0,71</w:t>
      </w:r>
    </w:p>
    <w:p>
      <w:r>
        <w:t>0,61</w:t>
      </w:r>
    </w:p>
    <w:p>
      <w:r>
        <w:t>0,81</w:t>
      </w:r>
    </w:p>
    <w:p>
      <w:r>
        <w:t>1.4</w:t>
      </w:r>
    </w:p>
    <w:p>
      <w:r>
        <w:t>Đất rừng phòng hộ</w:t>
      </w:r>
    </w:p>
    <w:p>
      <w:r>
        <w:t>RPH</w:t>
      </w:r>
    </w:p>
    <w:p>
      <w:r>
        <w:t>24,53</w:t>
      </w:r>
    </w:p>
    <w:p>
      <w:r>
        <w:t>4,31</w:t>
      </w:r>
    </w:p>
    <w:p>
      <w:r>
        <w:t>0,61</w:t>
      </w:r>
    </w:p>
    <w:p>
      <w:r>
        <w:t>10,00</w:t>
      </w:r>
    </w:p>
    <w:p>
      <w:r>
        <w:t>9,59</w:t>
      </w:r>
    </w:p>
    <w:p>
      <w:r>
        <w:t>0,02</w:t>
      </w:r>
    </w:p>
    <w:p>
      <w:r>
        <w:t>1.5</w:t>
      </w:r>
    </w:p>
    <w:p>
      <w:r>
        <w:t>Đất rừng đặc dụng</w:t>
      </w:r>
    </w:p>
    <w:p>
      <w:r>
        <w:t>RDD</w:t>
      </w:r>
    </w:p>
    <w:p>
      <w:r>
        <w:t>1.6</w:t>
      </w:r>
    </w:p>
    <w:p>
      <w:r>
        <w:t>Đất rừng sản xuất</w:t>
      </w:r>
    </w:p>
    <w:p>
      <w:r>
        <w:t>RSX</w:t>
      </w:r>
    </w:p>
    <w:p>
      <w:r>
        <w:t>24,30</w:t>
      </w:r>
    </w:p>
    <w:p>
      <w:r>
        <w:t>3,79</w:t>
      </w:r>
    </w:p>
    <w:p>
      <w:r>
        <w:t>2,58</w:t>
      </w:r>
    </w:p>
    <w:p>
      <w:r>
        <w:t>0,59</w:t>
      </w:r>
    </w:p>
    <w:p>
      <w:r>
        <w:t>2,56</w:t>
      </w:r>
    </w:p>
    <w:p>
      <w:r>
        <w:t>0,02</w:t>
      </w:r>
    </w:p>
    <w:p>
      <w:r>
        <w:t>7,71</w:t>
      </w:r>
    </w:p>
    <w:p>
      <w:r>
        <w:t>1.69</w:t>
      </w:r>
    </w:p>
    <w:p>
      <w:r>
        <w:t>3,00</w:t>
      </w:r>
    </w:p>
    <w:p>
      <w:r>
        <w:t>0,43</w:t>
      </w:r>
    </w:p>
    <w:p>
      <w:r>
        <w:t>1,93</w:t>
      </w:r>
    </w:p>
    <w:p>
      <w:r>
        <w:t>Trong đó: Đất có rừng sản xuất là rừng tự nhiên</w:t>
      </w:r>
    </w:p>
    <w:p>
      <w:r>
        <w:t>RSN</w:t>
      </w:r>
    </w:p>
    <w:p>
      <w:r>
        <w:t>1.7</w:t>
      </w:r>
    </w:p>
    <w:p>
      <w:r>
        <w:t>Đất nuôi trồng thủy sản</w:t>
      </w:r>
    </w:p>
    <w:p>
      <w:r>
        <w:t>NTS</w:t>
      </w:r>
    </w:p>
    <w:p>
      <w:r>
        <w:t>3,07</w:t>
      </w:r>
    </w:p>
    <w:p>
      <w:r>
        <w:t>0,87</w:t>
      </w:r>
    </w:p>
    <w:p>
      <w:r>
        <w:t>0,29</w:t>
      </w:r>
    </w:p>
    <w:p>
      <w:r>
        <w:t>0,26</w:t>
      </w:r>
    </w:p>
    <w:p>
      <w:r>
        <w:t>0,04</w:t>
      </w:r>
    </w:p>
    <w:p>
      <w:r>
        <w:t>0,03</w:t>
      </w:r>
    </w:p>
    <w:p>
      <w:r>
        <w:t>0,04</w:t>
      </w:r>
    </w:p>
    <w:p>
      <w:r>
        <w:t>1,35</w:t>
      </w:r>
    </w:p>
    <w:p>
      <w:r>
        <w:t>0,17</w:t>
      </w:r>
    </w:p>
    <w:p>
      <w:r>
        <w:t>0,01</w:t>
      </w:r>
    </w:p>
    <w:p>
      <w:r>
        <w:t>0,02</w:t>
      </w:r>
    </w:p>
    <w:p>
      <w:r>
        <w:t>1.8</w:t>
      </w:r>
    </w:p>
    <w:p>
      <w:r>
        <w:t>Đất làm muối</w:t>
      </w:r>
    </w:p>
    <w:p>
      <w:r>
        <w:t>LMU</w:t>
      </w:r>
    </w:p>
    <w:p>
      <w:r>
        <w:t>1.9</w:t>
      </w:r>
    </w:p>
    <w:p>
      <w:r>
        <w:t>Đất nông nghiệp khác</w:t>
      </w:r>
    </w:p>
    <w:p>
      <w:r>
        <w:t>NKH</w:t>
      </w:r>
    </w:p>
    <w:p>
      <w:r>
        <w:t>2</w:t>
      </w:r>
    </w:p>
    <w:p>
      <w:r>
        <w:t>Đất phi nông nghiệp</w:t>
      </w:r>
    </w:p>
    <w:p>
      <w:r>
        <w:t>PNN</w:t>
      </w:r>
    </w:p>
    <w:p>
      <w:r>
        <w:t>56,09</w:t>
      </w:r>
    </w:p>
    <w:p>
      <w:r>
        <w:t>4,32</w:t>
      </w:r>
    </w:p>
    <w:p>
      <w:r>
        <w:t>10,53</w:t>
      </w:r>
    </w:p>
    <w:p>
      <w:r>
        <w:t>2,01</w:t>
      </w:r>
    </w:p>
    <w:p>
      <w:r>
        <w:t>1,66</w:t>
      </w:r>
    </w:p>
    <w:p>
      <w:r>
        <w:t>0,10</w:t>
      </w:r>
    </w:p>
    <w:p>
      <w:r>
        <w:t>1,71</w:t>
      </w:r>
    </w:p>
    <w:p>
      <w:r>
        <w:t>7,40</w:t>
      </w:r>
    </w:p>
    <w:p>
      <w:r>
        <w:t>6,86</w:t>
      </w:r>
    </w:p>
    <w:p>
      <w:r>
        <w:t>2,88</w:t>
      </w:r>
    </w:p>
    <w:p>
      <w:r>
        <w:t>0,33</w:t>
      </w:r>
    </w:p>
    <w:p>
      <w:r>
        <w:t>0,23</w:t>
      </w:r>
    </w:p>
    <w:p>
      <w:r>
        <w:t>18,04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w:t>
      </w:r>
    </w:p>
    <w:p>
      <w:r>
        <w:t>SKX</w:t>
      </w:r>
    </w:p>
    <w:p>
      <w:r>
        <w:t>1,53</w:t>
      </w:r>
    </w:p>
    <w:p>
      <w:r>
        <w:t>1,20</w:t>
      </w:r>
    </w:p>
    <w:p>
      <w:r>
        <w:t>0,33</w:t>
      </w:r>
    </w:p>
    <w:p>
      <w:r>
        <w:t>2.9</w:t>
      </w:r>
    </w:p>
    <w:p>
      <w:r>
        <w:t>Đất phát triển hạ tầng cấp quốc gia, cấp tỉnh, cấp huyện, cấp xã</w:t>
      </w:r>
    </w:p>
    <w:p>
      <w:r>
        <w:t>DHT</w:t>
      </w:r>
    </w:p>
    <w:p>
      <w:r>
        <w:t>25,07</w:t>
      </w:r>
    </w:p>
    <w:p>
      <w:r>
        <w:t>1,83</w:t>
      </w:r>
    </w:p>
    <w:p>
      <w:r>
        <w:t>3,79</w:t>
      </w:r>
    </w:p>
    <w:p>
      <w:r>
        <w:t>0,40</w:t>
      </w:r>
    </w:p>
    <w:p>
      <w:r>
        <w:t>0,23</w:t>
      </w:r>
    </w:p>
    <w:p>
      <w:r>
        <w:t>0,01</w:t>
      </w:r>
    </w:p>
    <w:p>
      <w:r>
        <w:t>0,33</w:t>
      </w:r>
    </w:p>
    <w:p>
      <w:r>
        <w:t>0,25</w:t>
      </w:r>
    </w:p>
    <w:p>
      <w:r>
        <w:t>0,15</w:t>
      </w:r>
    </w:p>
    <w:p>
      <w:r>
        <w:t>0,01</w:t>
      </w:r>
    </w:p>
    <w:p>
      <w:r>
        <w:t>0,01</w:t>
      </w:r>
    </w:p>
    <w:p>
      <w:r>
        <w:t>0,03</w:t>
      </w:r>
    </w:p>
    <w:p>
      <w:r>
        <w:t>18,04</w:t>
      </w:r>
    </w:p>
    <w:p>
      <w:r>
        <w:t>Trong đó:</w:t>
      </w:r>
    </w:p>
    <w:p>
      <w:r>
        <w:t>-</w:t>
      </w:r>
    </w:p>
    <w:p>
      <w:r>
        <w:t>Đất giao thông</w:t>
      </w:r>
    </w:p>
    <w:p>
      <w:r>
        <w:t>DGT</w:t>
      </w:r>
    </w:p>
    <w:p>
      <w:r>
        <w:t>19,66</w:t>
      </w:r>
    </w:p>
    <w:p>
      <w:r>
        <w:t>0,12</w:t>
      </w:r>
    </w:p>
    <w:p>
      <w:r>
        <w:t>0,99</w:t>
      </w:r>
    </w:p>
    <w:p>
      <w:r>
        <w:t>0,20</w:t>
      </w:r>
    </w:p>
    <w:p>
      <w:r>
        <w:t>0,08</w:t>
      </w:r>
    </w:p>
    <w:p>
      <w:r>
        <w:t>0,01</w:t>
      </w:r>
    </w:p>
    <w:p>
      <w:r>
        <w:t>0,16</w:t>
      </w:r>
    </w:p>
    <w:p>
      <w:r>
        <w:t>0,01</w:t>
      </w:r>
    </w:p>
    <w:p>
      <w:r>
        <w:t>0,01</w:t>
      </w:r>
    </w:p>
    <w:p>
      <w:r>
        <w:t>0,01</w:t>
      </w:r>
    </w:p>
    <w:p>
      <w:r>
        <w:t>0,02</w:t>
      </w:r>
    </w:p>
    <w:p>
      <w:r>
        <w:t>18,04</w:t>
      </w:r>
    </w:p>
    <w:p>
      <w:r>
        <w:t>-</w:t>
      </w:r>
    </w:p>
    <w:p>
      <w:r>
        <w:t>Đất thủy lợi</w:t>
      </w:r>
    </w:p>
    <w:p>
      <w:r>
        <w:t>DTL</w:t>
      </w:r>
    </w:p>
    <w:p>
      <w:r>
        <w:t>3,65</w:t>
      </w:r>
    </w:p>
    <w:p>
      <w:r>
        <w:t>1,30</w:t>
      </w:r>
    </w:p>
    <w:p>
      <w:r>
        <w:t>1,83</w:t>
      </w:r>
    </w:p>
    <w:p>
      <w:r>
        <w:t>0,15</w:t>
      </w:r>
    </w:p>
    <w:p>
      <w:r>
        <w:t>0,15</w:t>
      </w:r>
    </w:p>
    <w:p>
      <w:r>
        <w:t>0,03</w:t>
      </w:r>
    </w:p>
    <w:p>
      <w:r>
        <w:t>0,04</w:t>
      </w:r>
    </w:p>
    <w:p>
      <w:r>
        <w:t>0,13</w:t>
      </w:r>
    </w:p>
    <w:p>
      <w:r>
        <w:t>0,01</w:t>
      </w:r>
    </w:p>
    <w:p>
      <w:r>
        <w:t>-</w:t>
      </w:r>
    </w:p>
    <w:p>
      <w:r>
        <w:t>Đất xây dựng cơ sở văn hóa</w:t>
      </w:r>
    </w:p>
    <w:p>
      <w:r>
        <w:t>DVH</w:t>
      </w:r>
    </w:p>
    <w:p>
      <w:r>
        <w:t>0,07</w:t>
      </w:r>
    </w:p>
    <w:p>
      <w:r>
        <w:t>0,06</w:t>
      </w:r>
    </w:p>
    <w:p>
      <w:r>
        <w:t>0,00</w:t>
      </w:r>
    </w:p>
    <w:p>
      <w:r>
        <w:t>0,01</w:t>
      </w:r>
    </w:p>
    <w:p>
      <w:r>
        <w:t>-</w:t>
      </w:r>
    </w:p>
    <w:p>
      <w:r>
        <w:t>Đất xây dựng cơ sở y tế</w:t>
      </w:r>
    </w:p>
    <w:p>
      <w:r>
        <w:t>DYT</w:t>
      </w:r>
    </w:p>
    <w:p>
      <w:r>
        <w:t>0,02</w:t>
      </w:r>
    </w:p>
    <w:p>
      <w:r>
        <w:t>0,02</w:t>
      </w:r>
    </w:p>
    <w:p>
      <w:r>
        <w:t>0,00</w:t>
      </w:r>
    </w:p>
    <w:p>
      <w:r>
        <w:t>-</w:t>
      </w:r>
    </w:p>
    <w:p>
      <w:r>
        <w:t>Đất xây dựng cơ sở giáo dục và đào tạo</w:t>
      </w:r>
    </w:p>
    <w:p>
      <w:r>
        <w:t>DGD</w:t>
      </w:r>
    </w:p>
    <w:p>
      <w:r>
        <w:t>0,32</w:t>
      </w:r>
    </w:p>
    <w:p>
      <w:r>
        <w:t>0,14</w:t>
      </w:r>
    </w:p>
    <w:p>
      <w:r>
        <w:t>0,15</w:t>
      </w:r>
    </w:p>
    <w:p>
      <w:r>
        <w:t>0,01</w:t>
      </w:r>
    </w:p>
    <w:p>
      <w:r>
        <w:t>0,02</w:t>
      </w:r>
    </w:p>
    <w:p>
      <w:r>
        <w:t>-</w:t>
      </w:r>
    </w:p>
    <w:p>
      <w:r>
        <w:t>Đất xây dựng cơ sở thể dục thể thao</w:t>
      </w:r>
    </w:p>
    <w:p>
      <w:r>
        <w:t>DTT</w:t>
      </w:r>
    </w:p>
    <w:p>
      <w:r>
        <w:t>-</w:t>
      </w:r>
    </w:p>
    <w:p>
      <w:r>
        <w:t>Đất công trình năng lượng</w:t>
      </w:r>
    </w:p>
    <w:p>
      <w:r>
        <w:t>DNL</w:t>
      </w:r>
    </w:p>
    <w:p>
      <w:r>
        <w:t>0,12</w:t>
      </w:r>
    </w:p>
    <w:p>
      <w:r>
        <w:t>0,08</w:t>
      </w:r>
    </w:p>
    <w:p>
      <w:r>
        <w:t>0,03</w:t>
      </w:r>
    </w:p>
    <w:p>
      <w:r>
        <w:t>0,01</w:t>
      </w:r>
    </w:p>
    <w:p>
      <w:r>
        <w:t>-</w:t>
      </w:r>
    </w:p>
    <w:p>
      <w:r>
        <w:t>Đất công trình bưu chính viễn thông</w:t>
      </w:r>
    </w:p>
    <w:p>
      <w:r>
        <w:t>DBV</w:t>
      </w:r>
    </w:p>
    <w:p>
      <w:r>
        <w:t>0,01</w:t>
      </w:r>
    </w:p>
    <w:p>
      <w:r>
        <w:t>0,01</w:t>
      </w:r>
    </w:p>
    <w:p>
      <w:r>
        <w:t>-</w:t>
      </w:r>
    </w:p>
    <w:p>
      <w:r>
        <w:t>Đất cơ sở tôn giáo</w:t>
      </w:r>
    </w:p>
    <w:p>
      <w:r>
        <w:t>TON</w:t>
      </w:r>
    </w:p>
    <w:p>
      <w:r>
        <w:t>-</w:t>
      </w:r>
    </w:p>
    <w:p>
      <w:r>
        <w:t>Đất nghĩa trang, nghĩa địa, nhà tang lễ, nhà hỏa táng</w:t>
      </w:r>
    </w:p>
    <w:p>
      <w:r>
        <w:t>NTD</w:t>
      </w:r>
    </w:p>
    <w:p>
      <w:r>
        <w:t>1,23</w:t>
      </w:r>
    </w:p>
    <w:p>
      <w:r>
        <w:t>0,21</w:t>
      </w:r>
    </w:p>
    <w:p>
      <w:r>
        <w:t>0,70</w:t>
      </w:r>
    </w:p>
    <w:p>
      <w:r>
        <w:t>0,30</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0,70</w:t>
      </w:r>
    </w:p>
    <w:p>
      <w:r>
        <w:t>0,70</w:t>
      </w:r>
    </w:p>
    <w:p>
      <w:r>
        <w:t>2.13</w:t>
      </w:r>
    </w:p>
    <w:p>
      <w:r>
        <w:t>Đất ở tại nông thôn</w:t>
      </w:r>
    </w:p>
    <w:p>
      <w:r>
        <w:t>ONT</w:t>
      </w:r>
    </w:p>
    <w:p>
      <w:r>
        <w:t>13,88</w:t>
      </w:r>
    </w:p>
    <w:p>
      <w:r>
        <w:t>3,08</w:t>
      </w:r>
    </w:p>
    <w:p>
      <w:r>
        <w:t>0,13</w:t>
      </w:r>
    </w:p>
    <w:p>
      <w:r>
        <w:t>0,01</w:t>
      </w:r>
    </w:p>
    <w:p>
      <w:r>
        <w:t>0,31</w:t>
      </w:r>
    </w:p>
    <w:p>
      <w:r>
        <w:t>6,63</w:t>
      </w:r>
    </w:p>
    <w:p>
      <w:r>
        <w:t>3,61</w:t>
      </w:r>
    </w:p>
    <w:p>
      <w:r>
        <w:t>0,05</w:t>
      </w:r>
    </w:p>
    <w:p>
      <w:r>
        <w:t>0,05</w:t>
      </w:r>
    </w:p>
    <w:p>
      <w:r>
        <w:t>0,02</w:t>
      </w:r>
    </w:p>
    <w:p>
      <w:r>
        <w:t>2.14</w:t>
      </w:r>
    </w:p>
    <w:p>
      <w:r>
        <w:t>Đất ở tại đô thị</w:t>
      </w:r>
    </w:p>
    <w:p>
      <w:r>
        <w:t>ODT</w:t>
      </w:r>
    </w:p>
    <w:p>
      <w:r>
        <w:t>1,25</w:t>
      </w:r>
    </w:p>
    <w:p>
      <w:r>
        <w:t>1,25</w:t>
      </w:r>
    </w:p>
    <w:p>
      <w:r>
        <w:t>2.15</w:t>
      </w:r>
    </w:p>
    <w:p>
      <w:r>
        <w:t>Đất xây dựng trụ sở cơ quan</w:t>
      </w:r>
    </w:p>
    <w:p>
      <w:r>
        <w:t>TSC</w:t>
      </w:r>
    </w:p>
    <w:p>
      <w:r>
        <w:t>0,63</w:t>
      </w:r>
    </w:p>
    <w:p>
      <w:r>
        <w:t>0,09</w:t>
      </w:r>
    </w:p>
    <w:p>
      <w:r>
        <w:t>0,08</w:t>
      </w:r>
    </w:p>
    <w:p>
      <w:r>
        <w:t>0,11</w:t>
      </w:r>
    </w:p>
    <w:p>
      <w:r>
        <w:t>0,17</w:t>
      </w:r>
    </w:p>
    <w:p>
      <w:r>
        <w:t>0,18</w:t>
      </w:r>
    </w:p>
    <w:p>
      <w:r>
        <w:t>2.19</w:t>
      </w:r>
    </w:p>
    <w:p>
      <w:r>
        <w:t>Đất sông, ngòi, kênh, rạch, suối</w:t>
      </w:r>
    </w:p>
    <w:p>
      <w:r>
        <w:t>SON</w:t>
      </w:r>
    </w:p>
    <w:p>
      <w:r>
        <w:t>13,03</w:t>
      </w:r>
    </w:p>
    <w:p>
      <w:r>
        <w:t>0,54</w:t>
      </w:r>
    </w:p>
    <w:p>
      <w:r>
        <w:t>2,38</w:t>
      </w:r>
    </w:p>
    <w:p>
      <w:r>
        <w:t>1,49</w:t>
      </w:r>
    </w:p>
    <w:p>
      <w:r>
        <w:t>1,43</w:t>
      </w:r>
    </w:p>
    <w:p>
      <w:r>
        <w:t>0,74</w:t>
      </w:r>
    </w:p>
    <w:p>
      <w:r>
        <w:t>0,53</w:t>
      </w:r>
    </w:p>
    <w:p>
      <w:r>
        <w:t>3,00</w:t>
      </w:r>
    </w:p>
    <w:p>
      <w:r>
        <w:t>2,82</w:t>
      </w:r>
    </w:p>
    <w:p>
      <w:r>
        <w:t>0,10</w:t>
      </w:r>
    </w:p>
    <w:p>
      <w:r>
        <w:t>2.20</w:t>
      </w:r>
    </w:p>
    <w:p>
      <w:r>
        <w:t>Đất có mặt nước chuyên dùng</w:t>
      </w:r>
    </w:p>
    <w:p>
      <w:r>
        <w:t>MNC</w:t>
      </w:r>
    </w:p>
    <w:p>
      <w:r>
        <w:t>Biểu 03:</w:t>
      </w:r>
    </w:p>
    <w:p>
      <w:r>
        <w:t>KẾ HOẠCH CHUYỂN MỤC ĐÍCH SỬ DỤNG ĐẤT NĂM 2024 HUYỆN THAN UYÊN, TỈNH LAI CHÂU</w:t>
      </w:r>
    </w:p>
    <w:p>
      <w:r>
        <w:t>(Kèm theo Quyết định số 2402/QĐ-UBND ngày 29 tháng 12 năm 2023 của Ủy ban nhân dân tỉnh )</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21535</w:t>
      </w:r>
    </w:p>
    <w:p>
      <w:r>
        <w:t>17,16</w:t>
      </w:r>
    </w:p>
    <w:p>
      <w:r>
        <w:t>60,36</w:t>
      </w:r>
    </w:p>
    <w:p>
      <w:r>
        <w:t>10,17</w:t>
      </w:r>
    </w:p>
    <w:p>
      <w:r>
        <w:t>6,17</w:t>
      </w:r>
    </w:p>
    <w:p>
      <w:r>
        <w:t>0,74</w:t>
      </w:r>
    </w:p>
    <w:p>
      <w:r>
        <w:t>4,71</w:t>
      </w:r>
    </w:p>
    <w:p>
      <w:r>
        <w:t>40,51</w:t>
      </w:r>
    </w:p>
    <w:p>
      <w:r>
        <w:t>21,91</w:t>
      </w:r>
    </w:p>
    <w:p>
      <w:r>
        <w:t>21,19</w:t>
      </w:r>
    </w:p>
    <w:p>
      <w:r>
        <w:t>2,14</w:t>
      </w:r>
    </w:p>
    <w:p>
      <w:r>
        <w:t>4,60</w:t>
      </w:r>
    </w:p>
    <w:p>
      <w:r>
        <w:t>25,70</w:t>
      </w:r>
    </w:p>
    <w:p>
      <w:r>
        <w:t>1.1</w:t>
      </w:r>
    </w:p>
    <w:p>
      <w:r>
        <w:t>Đất trồng lúa</w:t>
      </w:r>
    </w:p>
    <w:p>
      <w:r>
        <w:t>LUA/PNN</w:t>
      </w:r>
    </w:p>
    <w:p>
      <w:r>
        <w:t>45,98</w:t>
      </w:r>
    </w:p>
    <w:p>
      <w:r>
        <w:t>5,03</w:t>
      </w:r>
    </w:p>
    <w:p>
      <w:r>
        <w:t>20,84</w:t>
      </w:r>
    </w:p>
    <w:p>
      <w:r>
        <w:t>5,76</w:t>
      </w:r>
    </w:p>
    <w:p>
      <w:r>
        <w:t>0,27</w:t>
      </w:r>
    </w:p>
    <w:p>
      <w:r>
        <w:t>0,05</w:t>
      </w:r>
    </w:p>
    <w:p>
      <w:r>
        <w:t>1,32</w:t>
      </w:r>
    </w:p>
    <w:p>
      <w:r>
        <w:t>4,66</w:t>
      </w:r>
    </w:p>
    <w:p>
      <w:r>
        <w:t>4,03</w:t>
      </w:r>
    </w:p>
    <w:p>
      <w:r>
        <w:t>2,50</w:t>
      </w:r>
    </w:p>
    <w:p>
      <w:r>
        <w:t>0,65</w:t>
      </w:r>
    </w:p>
    <w:p>
      <w:r>
        <w:t>0,86</w:t>
      </w:r>
    </w:p>
    <w:p>
      <w:r>
        <w:t>Trong đó: Đất chuyên trồng lúa nước</w:t>
      </w:r>
    </w:p>
    <w:p>
      <w:r>
        <w:t>LUC/PNN</w:t>
      </w:r>
    </w:p>
    <w:p>
      <w:r>
        <w:t>34,60</w:t>
      </w:r>
    </w:p>
    <w:p>
      <w:r>
        <w:t>4,71</w:t>
      </w:r>
    </w:p>
    <w:p>
      <w:r>
        <w:t>16,78</w:t>
      </w:r>
    </w:p>
    <w:p>
      <w:r>
        <w:t>5,63</w:t>
      </w:r>
    </w:p>
    <w:p>
      <w:r>
        <w:t>0,23</w:t>
      </w:r>
    </w:p>
    <w:p>
      <w:r>
        <w:t>0,02</w:t>
      </w:r>
    </w:p>
    <w:p>
      <w:r>
        <w:t>1,32</w:t>
      </w:r>
    </w:p>
    <w:p>
      <w:r>
        <w:t>2,27</w:t>
      </w:r>
    </w:p>
    <w:p>
      <w:r>
        <w:t>1,01</w:t>
      </w:r>
    </w:p>
    <w:p>
      <w:r>
        <w:t>1,43</w:t>
      </w:r>
    </w:p>
    <w:p>
      <w:r>
        <w:t>0,62</w:t>
      </w:r>
    </w:p>
    <w:p>
      <w:r>
        <w:t>0,58</w:t>
      </w:r>
    </w:p>
    <w:p>
      <w:r>
        <w:t>1.2</w:t>
      </w:r>
    </w:p>
    <w:p>
      <w:r>
        <w:t>Đất trồng cây hàng năm khác</w:t>
      </w:r>
    </w:p>
    <w:p>
      <w:r>
        <w:t>HNK/PNN</w:t>
      </w:r>
    </w:p>
    <w:p>
      <w:r>
        <w:t>98,24</w:t>
      </w:r>
    </w:p>
    <w:p>
      <w:r>
        <w:t>6,35</w:t>
      </w:r>
    </w:p>
    <w:p>
      <w:r>
        <w:t>27,31</w:t>
      </w:r>
    </w:p>
    <w:p>
      <w:r>
        <w:t>3,29</w:t>
      </w:r>
    </w:p>
    <w:p>
      <w:r>
        <w:t>3,24</w:t>
      </w:r>
    </w:p>
    <w:p>
      <w:r>
        <w:t>0,60</w:t>
      </w:r>
    </w:p>
    <w:p>
      <w:r>
        <w:t>3,11</w:t>
      </w:r>
    </w:p>
    <w:p>
      <w:r>
        <w:t>16,91</w:t>
      </w:r>
    </w:p>
    <w:p>
      <w:r>
        <w:t>4,96</w:t>
      </w:r>
    </w:p>
    <w:p>
      <w:r>
        <w:t>5,39</w:t>
      </w:r>
    </w:p>
    <w:p>
      <w:r>
        <w:t>0,42</w:t>
      </w:r>
    </w:p>
    <w:p>
      <w:r>
        <w:t>0,98</w:t>
      </w:r>
    </w:p>
    <w:p>
      <w:r>
        <w:t>25,70</w:t>
      </w:r>
    </w:p>
    <w:p>
      <w:r>
        <w:t>1.3</w:t>
      </w:r>
    </w:p>
    <w:p>
      <w:r>
        <w:t>Đất trồng cây lâu năm</w:t>
      </w:r>
    </w:p>
    <w:p>
      <w:r>
        <w:t>CLN/PNN</w:t>
      </w:r>
    </w:p>
    <w:p>
      <w:r>
        <w:t>18,27</w:t>
      </w:r>
    </w:p>
    <w:p>
      <w:r>
        <w:t>0,97</w:t>
      </w:r>
    </w:p>
    <w:p>
      <w:r>
        <w:t>4,66</w:t>
      </w:r>
    </w:p>
    <w:p>
      <w:r>
        <w:t>0,24</w:t>
      </w:r>
    </w:p>
    <w:p>
      <w:r>
        <w:t>0,03</w:t>
      </w:r>
    </w:p>
    <w:p>
      <w:r>
        <w:t>0,02</w:t>
      </w:r>
    </w:p>
    <w:p>
      <w:r>
        <w:t>0,15</w:t>
      </w:r>
    </w:p>
    <w:p>
      <w:r>
        <w:t>9,08</w:t>
      </w:r>
    </w:p>
    <w:p>
      <w:r>
        <w:t>1,00</w:t>
      </w:r>
    </w:p>
    <w:p>
      <w:r>
        <w:t>0,71</w:t>
      </w:r>
    </w:p>
    <w:p>
      <w:r>
        <w:t>0,61</w:t>
      </w:r>
    </w:p>
    <w:p>
      <w:r>
        <w:t>0,81</w:t>
      </w:r>
    </w:p>
    <w:p>
      <w:r>
        <w:t>1.4</w:t>
      </w:r>
    </w:p>
    <w:p>
      <w:r>
        <w:t>Đất rừng phòng hộ</w:t>
      </w:r>
    </w:p>
    <w:p>
      <w:r>
        <w:t>RPH/PNN</w:t>
      </w:r>
    </w:p>
    <w:p>
      <w:r>
        <w:t>24,53</w:t>
      </w:r>
    </w:p>
    <w:p>
      <w:r>
        <w:t>4,31</w:t>
      </w:r>
    </w:p>
    <w:p>
      <w:r>
        <w:t>0,61</w:t>
      </w:r>
    </w:p>
    <w:p>
      <w:r>
        <w:t>10,00</w:t>
      </w:r>
    </w:p>
    <w:p>
      <w:r>
        <w:t>9,59</w:t>
      </w:r>
    </w:p>
    <w:p>
      <w:r>
        <w:t>0,02</w:t>
      </w:r>
    </w:p>
    <w:p>
      <w:r>
        <w:t>1.5</w:t>
      </w:r>
    </w:p>
    <w:p>
      <w:r>
        <w:t>Đất rừng đặc dụng</w:t>
      </w:r>
    </w:p>
    <w:p>
      <w:r>
        <w:t>RDD/PNN</w:t>
      </w:r>
    </w:p>
    <w:p>
      <w:r>
        <w:t>1.6</w:t>
      </w:r>
    </w:p>
    <w:p>
      <w:r>
        <w:t>Đất rừng sản xuất</w:t>
      </w:r>
    </w:p>
    <w:p>
      <w:r>
        <w:t>RSX/PNN</w:t>
      </w:r>
    </w:p>
    <w:p>
      <w:r>
        <w:t>24,69</w:t>
      </w:r>
    </w:p>
    <w:p>
      <w:r>
        <w:t>3,89</w:t>
      </w:r>
    </w:p>
    <w:p>
      <w:r>
        <w:t>2,59</w:t>
      </w:r>
    </w:p>
    <w:p>
      <w:r>
        <w:t>0,61</w:t>
      </w:r>
    </w:p>
    <w:p>
      <w:r>
        <w:t>2,57</w:t>
      </w:r>
    </w:p>
    <w:p>
      <w:r>
        <w:t>0,02</w:t>
      </w:r>
    </w:p>
    <w:p>
      <w:r>
        <w:t>0,05</w:t>
      </w:r>
    </w:p>
    <w:p>
      <w:r>
        <w:t>7,90</w:t>
      </w:r>
    </w:p>
    <w:p>
      <w:r>
        <w:t>1,70</w:t>
      </w:r>
    </w:p>
    <w:p>
      <w:r>
        <w:t>3,00</w:t>
      </w:r>
    </w:p>
    <w:p>
      <w:r>
        <w:t>0,43</w:t>
      </w:r>
    </w:p>
    <w:p>
      <w:r>
        <w:t>1,93</w:t>
      </w:r>
    </w:p>
    <w:p>
      <w:r>
        <w:t>Trong đó: Đất có rừng sản xuất là rừng tự nhiên</w:t>
      </w:r>
    </w:p>
    <w:p>
      <w:r>
        <w:t>RSN/PNN</w:t>
      </w:r>
    </w:p>
    <w:p>
      <w:r>
        <w:t>1.7</w:t>
      </w:r>
    </w:p>
    <w:p>
      <w:r>
        <w:t>Đất nuôi trồng thủy sản</w:t>
      </w:r>
    </w:p>
    <w:p>
      <w:r>
        <w:t>NTS/PNN</w:t>
      </w:r>
    </w:p>
    <w:p>
      <w:r>
        <w:t>3,63</w:t>
      </w:r>
    </w:p>
    <w:p>
      <w:r>
        <w:t>0,92</w:t>
      </w:r>
    </w:p>
    <w:p>
      <w:r>
        <w:t>0,66</w:t>
      </w:r>
    </w:p>
    <w:p>
      <w:r>
        <w:t>0,28</w:t>
      </w:r>
    </w:p>
    <w:p>
      <w:r>
        <w:t>0,05</w:t>
      </w:r>
    </w:p>
    <w:p>
      <w:r>
        <w:t>0,05</w:t>
      </w:r>
    </w:p>
    <w:p>
      <w:r>
        <w:t>0,08</w:t>
      </w:r>
    </w:p>
    <w:p>
      <w:r>
        <w:t>1,35</w:t>
      </w:r>
    </w:p>
    <w:p>
      <w:r>
        <w:t>0,22</w:t>
      </w:r>
    </w:p>
    <w:p>
      <w:r>
        <w:t>0,01</w:t>
      </w:r>
    </w:p>
    <w:p>
      <w:r>
        <w:t>0,02</w:t>
      </w:r>
    </w:p>
    <w:p>
      <w:r>
        <w:t>2</w:t>
      </w:r>
    </w:p>
    <w:p>
      <w:r>
        <w:t>Chuyển đổi cơ cấu sử dụng đất trong nội bộ đất nông nghiệp</w:t>
      </w:r>
    </w:p>
    <w:p>
      <w:r>
        <w:t>68,75</w:t>
      </w:r>
    </w:p>
    <w:p>
      <w:r>
        <w:t>1,30</w:t>
      </w:r>
    </w:p>
    <w:p>
      <w:r>
        <w:t>5,00</w:t>
      </w:r>
    </w:p>
    <w:p>
      <w:r>
        <w:t>1,00</w:t>
      </w:r>
    </w:p>
    <w:p>
      <w:r>
        <w:t>2,00</w:t>
      </w:r>
    </w:p>
    <w:p>
      <w:r>
        <w:t>5,00</w:t>
      </w:r>
    </w:p>
    <w:p>
      <w:r>
        <w:t>5,00</w:t>
      </w:r>
    </w:p>
    <w:p>
      <w:r>
        <w:t>3,00</w:t>
      </w:r>
    </w:p>
    <w:p>
      <w:r>
        <w:t>2,00</w:t>
      </w:r>
    </w:p>
    <w:p>
      <w:r>
        <w:t>44,45</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rừng phòng hộ chuyển sang đất nông nghiệp không phải là rừng</w:t>
      </w:r>
    </w:p>
    <w:p>
      <w:r>
        <w:t>RPH/NKR(a)</w:t>
      </w:r>
    </w:p>
    <w:p>
      <w:r>
        <w:t>12,00</w:t>
      </w:r>
    </w:p>
    <w:p>
      <w:r>
        <w:t>12,00</w:t>
      </w:r>
    </w:p>
    <w:p>
      <w:r>
        <w:t>2.6</w:t>
      </w:r>
    </w:p>
    <w:p>
      <w:r>
        <w:t>Đất rừng sản xuất chuyển sang đất nông nghiệp không phải là rừng</w:t>
      </w:r>
    </w:p>
    <w:p>
      <w:r>
        <w:t>RSX/NKR(a)</w:t>
      </w:r>
    </w:p>
    <w:p>
      <w:r>
        <w:t>56,75</w:t>
      </w:r>
    </w:p>
    <w:p>
      <w:r>
        <w:t>1,30</w:t>
      </w:r>
    </w:p>
    <w:p>
      <w:r>
        <w:t>5,00</w:t>
      </w:r>
    </w:p>
    <w:p>
      <w:r>
        <w:t>1,00</w:t>
      </w:r>
    </w:p>
    <w:p>
      <w:r>
        <w:t>2,00</w:t>
      </w:r>
    </w:p>
    <w:p>
      <w:r>
        <w:t>5,00</w:t>
      </w:r>
    </w:p>
    <w:p>
      <w:r>
        <w:t>5,00</w:t>
      </w:r>
    </w:p>
    <w:p>
      <w:r>
        <w:t>3,00</w:t>
      </w:r>
    </w:p>
    <w:p>
      <w:r>
        <w:t>2,00</w:t>
      </w:r>
    </w:p>
    <w:p>
      <w:r>
        <w:t>32,45</w:t>
      </w:r>
    </w:p>
    <w:p>
      <w:r>
        <w:t>Trong đó: đất rừng sản xuất là rừng tự nhiên</w:t>
      </w:r>
    </w:p>
    <w:p>
      <w:r>
        <w:t>RSN/NKR(a)</w:t>
      </w:r>
    </w:p>
    <w:p>
      <w:r>
        <w:t>3</w:t>
      </w:r>
    </w:p>
    <w:p>
      <w:r>
        <w:t>Đất phi nông nghiệp không phải là đất ở chuyển sang đất ở</w:t>
      </w:r>
    </w:p>
    <w:p>
      <w:r>
        <w:t>PKO/OTC</w:t>
      </w:r>
    </w:p>
    <w:p>
      <w:r>
        <w:t>0,46</w:t>
      </w:r>
    </w:p>
    <w:p>
      <w:r>
        <w:t>0,19</w:t>
      </w:r>
    </w:p>
    <w:p>
      <w:r>
        <w:t>0,27</w:t>
      </w:r>
    </w:p>
    <w:p>
      <w:r>
        <w:t>(a) gồm đất sản xuất nông nghiệp, đất nuôi trồng thủy sản, đất làm muối và đất nông nghiệp khác.</w:t>
      </w:r>
    </w:p>
    <w:p>
      <w:r>
        <w:t>PKO là đất phi nông nghiệp không phải là đất ở.</w:t>
      </w:r>
    </w:p>
    <w:p>
      <w:r>
        <w:t>Biểu 04:</w:t>
      </w:r>
    </w:p>
    <w:p>
      <w:r>
        <w:t>KẾ HOẠCH ĐƯA ĐẤT CHƯA SỬ DỤNG ĐƯA VÀO SỬ DỤNG NĂM 2024 HUYỆN THAN UYÊN, TỈNH LAI CHÂU</w:t>
      </w:r>
    </w:p>
    <w:p>
      <w:r>
        <w:t>(Kèm theo Quyết định số 2402/QĐ-UBND ngày 29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Than Uyên</w:t>
      </w:r>
    </w:p>
    <w:p>
      <w:r>
        <w:t>Xã Phúc Than</w:t>
      </w:r>
    </w:p>
    <w:p>
      <w:r>
        <w:t>Xã Mường Than</w:t>
      </w:r>
    </w:p>
    <w:p>
      <w:r>
        <w:t>Xã Mường Mít</w:t>
      </w:r>
    </w:p>
    <w:p>
      <w:r>
        <w:t>Xã Hua Nà</w:t>
      </w:r>
    </w:p>
    <w:p>
      <w:r>
        <w:t>Xã Mường Cang</w:t>
      </w:r>
    </w:p>
    <w:p>
      <w:r>
        <w:t>Xã Mường Kim</w:t>
      </w:r>
    </w:p>
    <w:p>
      <w:r>
        <w:t>Xã Tà Mung</w:t>
      </w:r>
    </w:p>
    <w:p>
      <w:r>
        <w:t>Xã Khoen On</w:t>
      </w:r>
    </w:p>
    <w:p>
      <w:r>
        <w:t>Xã Tà Hừa</w:t>
      </w:r>
    </w:p>
    <w:p>
      <w:r>
        <w:t>Xã Ta Gia</w:t>
      </w:r>
    </w:p>
    <w:p>
      <w:r>
        <w:t>Xã Pha Mu</w:t>
      </w:r>
    </w:p>
    <w:p>
      <w:r>
        <w:t>(1)</w:t>
      </w:r>
    </w:p>
    <w:p>
      <w:r>
        <w:t>(2)</w:t>
      </w:r>
    </w:p>
    <w:p>
      <w:r>
        <w:t>(3)</w:t>
      </w:r>
    </w:p>
    <w:p>
      <w:r>
        <w:t>(4)=(5)+...+(…)</w:t>
      </w:r>
    </w:p>
    <w:p>
      <w:r>
        <w:t>(5)</w:t>
      </w:r>
    </w:p>
    <w:p>
      <w:r>
        <w:t>(6)</w:t>
      </w:r>
    </w:p>
    <w:p>
      <w:r>
        <w:t>(5)</w:t>
      </w:r>
    </w:p>
    <w:p>
      <w:r>
        <w:t>(6)</w:t>
      </w:r>
    </w:p>
    <w:p>
      <w:r>
        <w:t>(5)</w:t>
      </w:r>
    </w:p>
    <w:p>
      <w:r>
        <w:t>(6)</w:t>
      </w:r>
    </w:p>
    <w:p>
      <w:r>
        <w:t>(5)</w:t>
      </w:r>
    </w:p>
    <w:p>
      <w:r>
        <w:t>(6)</w:t>
      </w:r>
    </w:p>
    <w:p>
      <w:r>
        <w:t>(5)</w:t>
      </w:r>
    </w:p>
    <w:p>
      <w:r>
        <w:t>(6)</w:t>
      </w:r>
    </w:p>
    <w:p>
      <w:r>
        <w:t>(5)</w:t>
      </w:r>
    </w:p>
    <w:p>
      <w:r>
        <w:t>(6)</w:t>
      </w:r>
    </w:p>
    <w:p>
      <w:r>
        <w:t>1</w:t>
      </w:r>
    </w:p>
    <w:p>
      <w:r>
        <w:t>Đất nông nghiệp</w:t>
      </w:r>
    </w:p>
    <w:p>
      <w:r>
        <w:t>NNP</w:t>
      </w:r>
    </w:p>
    <w:p>
      <w:r>
        <w:t>2608,27</w:t>
      </w:r>
    </w:p>
    <w:p>
      <w:r>
        <w:t>1,50</w:t>
      </w:r>
    </w:p>
    <w:p>
      <w:r>
        <w:t>120,00</w:t>
      </w:r>
    </w:p>
    <w:p>
      <w:r>
        <w:t>10,00</w:t>
      </w:r>
    </w:p>
    <w:p>
      <w:r>
        <w:t>850,45</w:t>
      </w:r>
    </w:p>
    <w:p>
      <w:r>
        <w:t>6,00</w:t>
      </w:r>
    </w:p>
    <w:p>
      <w:r>
        <w:t>20,00</w:t>
      </w:r>
    </w:p>
    <w:p>
      <w:r>
        <w:t>116,37</w:t>
      </w:r>
    </w:p>
    <w:p>
      <w:r>
        <w:t>110,00</w:t>
      </w:r>
    </w:p>
    <w:p>
      <w:r>
        <w:t>30,00</w:t>
      </w:r>
    </w:p>
    <w:p>
      <w:r>
        <w:t>168,73</w:t>
      </w:r>
    </w:p>
    <w:p>
      <w:r>
        <w:t>120,00</w:t>
      </w:r>
    </w:p>
    <w:p>
      <w:r>
        <w:t>1055,22</w:t>
      </w:r>
    </w:p>
    <w:p>
      <w:r>
        <w:t>Trong đó:</w:t>
      </w:r>
    </w:p>
    <w:p>
      <w:r>
        <w:t>1.1</w:t>
      </w:r>
    </w:p>
    <w:p>
      <w:r>
        <w:t>Đất trồng cây lâu năm</w:t>
      </w:r>
    </w:p>
    <w:p>
      <w:r>
        <w:t>CLN</w:t>
      </w:r>
    </w:p>
    <w:p>
      <w:r>
        <w:t>575,64</w:t>
      </w:r>
    </w:p>
    <w:p>
      <w:r>
        <w:t>1,50</w:t>
      </w:r>
    </w:p>
    <w:p>
      <w:r>
        <w:t>120,00</w:t>
      </w:r>
    </w:p>
    <w:p>
      <w:r>
        <w:t>10,00</w:t>
      </w:r>
    </w:p>
    <w:p>
      <w:r>
        <w:t>6,00</w:t>
      </w:r>
    </w:p>
    <w:p>
      <w:r>
        <w:t>20,00</w:t>
      </w:r>
    </w:p>
    <w:p>
      <w:r>
        <w:t>80,00</w:t>
      </w:r>
    </w:p>
    <w:p>
      <w:r>
        <w:t>110,00</w:t>
      </w:r>
    </w:p>
    <w:p>
      <w:r>
        <w:t>30,00</w:t>
      </w:r>
    </w:p>
    <w:p>
      <w:r>
        <w:t>65,00</w:t>
      </w:r>
    </w:p>
    <w:p>
      <w:r>
        <w:t>20,00</w:t>
      </w:r>
    </w:p>
    <w:p>
      <w:r>
        <w:t>113,14</w:t>
      </w:r>
    </w:p>
    <w:p>
      <w:r>
        <w:t>1.2</w:t>
      </w:r>
    </w:p>
    <w:p>
      <w:r>
        <w:t>Đất rừng sản xuất</w:t>
      </w:r>
    </w:p>
    <w:p>
      <w:r>
        <w:t>RSX</w:t>
      </w:r>
    </w:p>
    <w:p>
      <w:r>
        <w:t>1996,26</w:t>
      </w:r>
    </w:p>
    <w:p>
      <w:r>
        <w:t>850,45</w:t>
      </w:r>
    </w:p>
    <w:p>
      <w:r>
        <w:t>103,73</w:t>
      </w:r>
    </w:p>
    <w:p>
      <w:r>
        <w:t>100,00</w:t>
      </w:r>
    </w:p>
    <w:p>
      <w:r>
        <w:t>942,08</w:t>
      </w:r>
    </w:p>
    <w:p>
      <w:r>
        <w:t>Trong đó: Đất có rừng sản xuất là rừng tự nhiên</w:t>
      </w:r>
    </w:p>
    <w:p>
      <w:r>
        <w:t>RSN</w:t>
      </w:r>
    </w:p>
    <w:p>
      <w:r>
        <w:t>1.3</w:t>
      </w:r>
    </w:p>
    <w:p>
      <w:r>
        <w:t>Đất nông nghiệp khác</w:t>
      </w:r>
    </w:p>
    <w:p>
      <w:r>
        <w:t>NKH</w:t>
      </w:r>
    </w:p>
    <w:p>
      <w:r>
        <w:t>36,37</w:t>
      </w:r>
    </w:p>
    <w:p>
      <w:r>
        <w:t>36,37</w:t>
      </w:r>
    </w:p>
    <w:p>
      <w:r>
        <w:t>2</w:t>
      </w:r>
    </w:p>
    <w:p>
      <w:r>
        <w:t>Đất phi nông nghiệp</w:t>
      </w:r>
    </w:p>
    <w:p>
      <w:r>
        <w:t>PNN</w:t>
      </w:r>
    </w:p>
    <w:p>
      <w:r>
        <w:t>123,56</w:t>
      </w:r>
    </w:p>
    <w:p>
      <w:r>
        <w:t>2,31</w:t>
      </w:r>
    </w:p>
    <w:p>
      <w:r>
        <w:t>37,41</w:t>
      </w:r>
    </w:p>
    <w:p>
      <w:r>
        <w:t>1,16</w:t>
      </w:r>
    </w:p>
    <w:p>
      <w:r>
        <w:t>5,34</w:t>
      </w:r>
    </w:p>
    <w:p>
      <w:r>
        <w:t>1,27</w:t>
      </w:r>
    </w:p>
    <w:p>
      <w:r>
        <w:t>1,65</w:t>
      </w:r>
    </w:p>
    <w:p>
      <w:r>
        <w:t>22,82</w:t>
      </w:r>
    </w:p>
    <w:p>
      <w:r>
        <w:t>19,51</w:t>
      </w:r>
    </w:p>
    <w:p>
      <w:r>
        <w:t>19,91</w:t>
      </w:r>
    </w:p>
    <w:p>
      <w:r>
        <w:t>6,03</w:t>
      </w:r>
    </w:p>
    <w:p>
      <w:r>
        <w:t>4,86</w:t>
      </w:r>
    </w:p>
    <w:p>
      <w:r>
        <w:t>1,29</w:t>
      </w:r>
    </w:p>
    <w:p>
      <w:r>
        <w:t>Trong đó:</w:t>
      </w:r>
    </w:p>
    <w:p>
      <w:r>
        <w:t>2.1</w:t>
      </w:r>
    </w:p>
    <w:p>
      <w:r>
        <w:t>Đất an ninh</w:t>
      </w:r>
    </w:p>
    <w:p>
      <w:r>
        <w:t>CAN</w:t>
      </w:r>
    </w:p>
    <w:p>
      <w:r>
        <w:t>0,40</w:t>
      </w:r>
    </w:p>
    <w:p>
      <w:r>
        <w:t>0,00</w:t>
      </w:r>
    </w:p>
    <w:p>
      <w:r>
        <w:t>0,14</w:t>
      </w:r>
    </w:p>
    <w:p>
      <w:r>
        <w:t>0,05</w:t>
      </w:r>
    </w:p>
    <w:p>
      <w:r>
        <w:t>0,01</w:t>
      </w:r>
    </w:p>
    <w:p>
      <w:r>
        <w:t>0,20</w:t>
      </w:r>
    </w:p>
    <w:p>
      <w:r>
        <w:t>2.2</w:t>
      </w:r>
    </w:p>
    <w:p>
      <w:r>
        <w:t>Đất cụm công nghiệp</w:t>
      </w:r>
    </w:p>
    <w:p>
      <w:r>
        <w:t>SKN</w:t>
      </w:r>
    </w:p>
    <w:p>
      <w:r>
        <w:t>20,86</w:t>
      </w:r>
    </w:p>
    <w:p>
      <w:r>
        <w:t>20,86</w:t>
      </w:r>
    </w:p>
    <w:p>
      <w:r>
        <w:t>2.3</w:t>
      </w:r>
    </w:p>
    <w:p>
      <w:r>
        <w:t>Đất thương mại, dịch vụ</w:t>
      </w:r>
    </w:p>
    <w:p>
      <w:r>
        <w:t>TMD</w:t>
      </w:r>
    </w:p>
    <w:p>
      <w:r>
        <w:t>1,00</w:t>
      </w:r>
    </w:p>
    <w:p>
      <w:r>
        <w:t>1,00</w:t>
      </w:r>
    </w:p>
    <w:p>
      <w:r>
        <w:t>2.4</w:t>
      </w:r>
    </w:p>
    <w:p>
      <w:r>
        <w:t>Đất cơ sở sản xuất phi nông nghiệp</w:t>
      </w:r>
    </w:p>
    <w:p>
      <w:r>
        <w:t>SKC</w:t>
      </w:r>
    </w:p>
    <w:p>
      <w:r>
        <w:t>14,33</w:t>
      </w:r>
    </w:p>
    <w:p>
      <w:r>
        <w:t>0,43</w:t>
      </w:r>
    </w:p>
    <w:p>
      <w:r>
        <w:t>13,90</w:t>
      </w:r>
    </w:p>
    <w:p>
      <w:r>
        <w:t>2.5</w:t>
      </w:r>
    </w:p>
    <w:p>
      <w:r>
        <w:t>Đất sản xuất vật liệu xây dựng</w:t>
      </w:r>
    </w:p>
    <w:p>
      <w:r>
        <w:t>SKX</w:t>
      </w:r>
    </w:p>
    <w:p>
      <w:r>
        <w:t>2.6</w:t>
      </w:r>
    </w:p>
    <w:p>
      <w:r>
        <w:t>Đất phát triển hạ tầng cấp quốc gia, cấp tỉnh, cấp huyện, cấp xã</w:t>
      </w:r>
    </w:p>
    <w:p>
      <w:r>
        <w:t>DHT</w:t>
      </w:r>
    </w:p>
    <w:p>
      <w:r>
        <w:t>63,54</w:t>
      </w:r>
    </w:p>
    <w:p>
      <w:r>
        <w:t>0,40</w:t>
      </w:r>
    </w:p>
    <w:p>
      <w:r>
        <w:t>5,04</w:t>
      </w:r>
    </w:p>
    <w:p>
      <w:r>
        <w:t>0,12</w:t>
      </w:r>
    </w:p>
    <w:p>
      <w:r>
        <w:t>4,20</w:t>
      </w:r>
    </w:p>
    <w:p>
      <w:r>
        <w:t>0,22</w:t>
      </w:r>
    </w:p>
    <w:p>
      <w:r>
        <w:t>0,65</w:t>
      </w:r>
    </w:p>
    <w:p>
      <w:r>
        <w:t>7,52</w:t>
      </w:r>
    </w:p>
    <w:p>
      <w:r>
        <w:t>18,50</w:t>
      </w:r>
    </w:p>
    <w:p>
      <w:r>
        <w:t>18,71</w:t>
      </w:r>
    </w:p>
    <w:p>
      <w:r>
        <w:t>5,03</w:t>
      </w:r>
    </w:p>
    <w:p>
      <w:r>
        <w:t>2,86</w:t>
      </w:r>
    </w:p>
    <w:p>
      <w:r>
        <w:t>0,29</w:t>
      </w:r>
    </w:p>
    <w:p>
      <w:r>
        <w:t>Trong đó:</w:t>
      </w:r>
    </w:p>
    <w:p>
      <w:r>
        <w:t>-</w:t>
      </w:r>
    </w:p>
    <w:p>
      <w:r>
        <w:t>Đất giao thông</w:t>
      </w:r>
    </w:p>
    <w:p>
      <w:r>
        <w:t>DGT</w:t>
      </w:r>
    </w:p>
    <w:p>
      <w:r>
        <w:t>26,40</w:t>
      </w:r>
    </w:p>
    <w:p>
      <w:r>
        <w:t>0,36</w:t>
      </w:r>
    </w:p>
    <w:p>
      <w:r>
        <w:t>4,77</w:t>
      </w:r>
    </w:p>
    <w:p>
      <w:r>
        <w:t>0,09</w:t>
      </w:r>
    </w:p>
    <w:p>
      <w:r>
        <w:t>0,51</w:t>
      </w:r>
    </w:p>
    <w:p>
      <w:r>
        <w:t>0,22</w:t>
      </w:r>
    </w:p>
    <w:p>
      <w:r>
        <w:t>0,65</w:t>
      </w:r>
    </w:p>
    <w:p>
      <w:r>
        <w:t>7,13</w:t>
      </w:r>
    </w:p>
    <w:p>
      <w:r>
        <w:t>0,50</w:t>
      </w:r>
    </w:p>
    <w:p>
      <w:r>
        <w:t>4,04</w:t>
      </w:r>
    </w:p>
    <w:p>
      <w:r>
        <w:t>4,98</w:t>
      </w:r>
    </w:p>
    <w:p>
      <w:r>
        <w:t>2,86</w:t>
      </w:r>
    </w:p>
    <w:p>
      <w:r>
        <w:t>0,29</w:t>
      </w:r>
    </w:p>
    <w:p>
      <w:r>
        <w:t>-</w:t>
      </w:r>
    </w:p>
    <w:p>
      <w:r>
        <w:t>Đất thủy lợi</w:t>
      </w:r>
    </w:p>
    <w:p>
      <w:r>
        <w:t>DTL</w:t>
      </w:r>
    </w:p>
    <w:p>
      <w:r>
        <w:t>0,37</w:t>
      </w:r>
    </w:p>
    <w:p>
      <w:r>
        <w:t>0,03</w:t>
      </w:r>
    </w:p>
    <w:p>
      <w:r>
        <w:t>0,03</w:t>
      </w:r>
    </w:p>
    <w:p>
      <w:r>
        <w:t>0,31</w:t>
      </w:r>
    </w:p>
    <w:p>
      <w:r>
        <w:t>-</w:t>
      </w:r>
    </w:p>
    <w:p>
      <w:r>
        <w:t>Đất xây dựng cơ sở văn hóa</w:t>
      </w:r>
    </w:p>
    <w:p>
      <w:r>
        <w:t>DVH</w:t>
      </w:r>
    </w:p>
    <w:p>
      <w:r>
        <w:t>0,08</w:t>
      </w:r>
    </w:p>
    <w:p>
      <w:r>
        <w:t>0,08</w:t>
      </w:r>
    </w:p>
    <w:p>
      <w:r>
        <w:t>-</w:t>
      </w:r>
    </w:p>
    <w:p>
      <w:r>
        <w:t>Đất xây dựng cơ sở y tế</w:t>
      </w:r>
    </w:p>
    <w:p>
      <w:r>
        <w:t>DYT</w:t>
      </w:r>
    </w:p>
    <w:p>
      <w:r>
        <w:t>0,04</w:t>
      </w:r>
    </w:p>
    <w:p>
      <w:r>
        <w:t>0,04</w:t>
      </w:r>
    </w:p>
    <w:p>
      <w:r>
        <w:t>-</w:t>
      </w:r>
    </w:p>
    <w:p>
      <w:r>
        <w:t>Đất công trình năng lượng</w:t>
      </w:r>
    </w:p>
    <w:p>
      <w:r>
        <w:t>DNL</w:t>
      </w:r>
    </w:p>
    <w:p>
      <w:r>
        <w:t>36,65</w:t>
      </w:r>
    </w:p>
    <w:p>
      <w:r>
        <w:t>0,00</w:t>
      </w:r>
    </w:p>
    <w:p>
      <w:r>
        <w:t>0,24</w:t>
      </w:r>
    </w:p>
    <w:p>
      <w:r>
        <w:t>3,69</w:t>
      </w:r>
    </w:p>
    <w:p>
      <w:r>
        <w:t>18,00</w:t>
      </w:r>
    </w:p>
    <w:p>
      <w:r>
        <w:t>14,67</w:t>
      </w:r>
    </w:p>
    <w:p>
      <w:r>
        <w:t>0,05</w:t>
      </w:r>
    </w:p>
    <w:p>
      <w:r>
        <w:t>2.7</w:t>
      </w:r>
    </w:p>
    <w:p>
      <w:r>
        <w:t>Đất khu vui chơi, giải trí công cộng</w:t>
      </w:r>
    </w:p>
    <w:p>
      <w:r>
        <w:t>DKV</w:t>
      </w:r>
    </w:p>
    <w:p>
      <w:r>
        <w:t>0,77</w:t>
      </w:r>
    </w:p>
    <w:p>
      <w:r>
        <w:t>0,77</w:t>
      </w:r>
    </w:p>
    <w:p>
      <w:r>
        <w:t>2.8</w:t>
      </w:r>
    </w:p>
    <w:p>
      <w:r>
        <w:t>Đất ở tại nông thôn</w:t>
      </w:r>
    </w:p>
    <w:p>
      <w:r>
        <w:t>ONT</w:t>
      </w:r>
    </w:p>
    <w:p>
      <w:r>
        <w:t>11,60</w:t>
      </w:r>
    </w:p>
    <w:p>
      <w:r>
        <w:t>1,16</w:t>
      </w:r>
    </w:p>
    <w:p>
      <w:r>
        <w:t>1,04</w:t>
      </w:r>
    </w:p>
    <w:p>
      <w:r>
        <w:t>1,00</w:t>
      </w:r>
    </w:p>
    <w:p>
      <w:r>
        <w:t>1,00</w:t>
      </w:r>
    </w:p>
    <w:p>
      <w:r>
        <w:t>1,00</w:t>
      </w:r>
    </w:p>
    <w:p>
      <w:r>
        <w:t>1,40</w:t>
      </w:r>
    </w:p>
    <w:p>
      <w:r>
        <w:t>1,00</w:t>
      </w:r>
    </w:p>
    <w:p>
      <w:r>
        <w:t>1,00</w:t>
      </w:r>
    </w:p>
    <w:p>
      <w:r>
        <w:t>1,00</w:t>
      </w:r>
    </w:p>
    <w:p>
      <w:r>
        <w:t>1,00</w:t>
      </w:r>
    </w:p>
    <w:p>
      <w:r>
        <w:t>1,00</w:t>
      </w:r>
    </w:p>
    <w:p>
      <w:r>
        <w:t>2.9</w:t>
      </w:r>
    </w:p>
    <w:p>
      <w:r>
        <w:t>Đất ở tại đô thị</w:t>
      </w:r>
    </w:p>
    <w:p>
      <w:r>
        <w:t>ODT</w:t>
      </w:r>
    </w:p>
    <w:p>
      <w:r>
        <w:t>1,14</w:t>
      </w:r>
    </w:p>
    <w:p>
      <w:r>
        <w:t>1,14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