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2024 phê duyệt quy trình thực hiện dịch vụ công trực tuyến trong lĩnh vực hệ thống văn bằng, chứng chỉ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240/QĐ-UBND</w:t>
      </w:r>
    </w:p>
    <w:p>
      <w:r>
        <w:t>Quảng Bình, ngày 31 tháng 01 năm 2024</w:t>
      </w:r>
    </w:p>
    <w:p>
      <w:r>
        <w:t>QUYẾT ĐỊNH</w:t>
      </w:r>
    </w:p>
    <w:p>
      <w:r>
        <w:t>PHÊ DUYỆT QUY TRÌNH THỰC HIỆN DỊCH VỤ CÔNG TRỰC TUYẾN TRONG LĨNH VỰC HỆ THỐNG VĂN BẰNG, CHỨNG CHỈ THUỘC THẨM QUYỀN GIẢI QUYẾT CỦA ỦY BAN NHÂN DÂN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Giáo dục và Đào tạo tại Tờ trình số 2703/TTr-SGDĐT ngày 12/12/2023 và đề nghị của Chánh Văn phòng UBND tỉnh.</w:t>
      </w:r>
    </w:p>
    <w:p>
      <w:r>
        <w:t>QUYẾT ĐỊNH:</w:t>
      </w:r>
    </w:p>
    <w:p>
      <w:r>
        <w:t>Điều 1.    Phê duyệt kèm theo Quyết định này 02 (hai) quy trình thực hiện dịch vụ công trực tuyến trong lĩnh vực Hệ thống văn bằng, chứng chỉ thuộc thẩm quyền giải quyết của UBND cấp huyện trên địa bàn tỉnh Quảng Bình.</w:t>
      </w:r>
    </w:p>
    <w:p>
      <w:r>
        <w:t>Điều 2.  Trên cơ sở các dịch vụ công trực tuyến đã được phê duyệt, Sở Giáo dục và Đào tạo, Sở Thông tin và Truyền thông, UBND cấp huyện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UBND cấp huyện kèm theo từng dịch vụ công trực tuyến được cung cấp để tổ chức, cá nhân liên hệ khi cần được hướng dẫn, hỗ trợ.</w:t>
      </w:r>
    </w:p>
    <w:p>
      <w:r>
        <w:t>3. UBND cấp huyện có trách nhiệm:</w:t>
      </w:r>
    </w:p>
    <w:p>
      <w:r>
        <w:t>a) Lập Danh sách đăng ký tài khoản cho cán bộ, công chức, viên chức được phân công thực hiện các bước xử lý công việc và số điện thoại đầu mối hướng dẫn, hỗ trợ DVC trực tuyến tại khoản 2 Điều này, gửi Sở Thông tin và Truyền thông để thiết lập cấu hình điện tử chậm nhất trong thời hạn 01 tháng kể từ ngày Quyết định này có hiệu lực thi hành.</w:t>
      </w:r>
    </w:p>
    <w:p>
      <w:r>
        <w:t>b) Chỉ đạo Phòng Giáo dục và Đào tạo cấp huyện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Giáo dục và Đào tạo,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w:t>
      </w:r>
    </w:p>
    <w:p>
      <w:r>
        <w:t>- Lưu: VT, TDNV, KSTTHC.</w:t>
      </w:r>
    </w:p>
    <w:p>
      <w:r>
        <w:t>KT. CHỦ TỊCH</w:t>
      </w:r>
    </w:p>
    <w:p>
      <w:r>
        <w:t>PHÓ CHỦ TỊCH</w:t>
      </w:r>
    </w:p>
    <w:p>
      <w:r>
        <w:t>Hồ An Phong</w:t>
      </w:r>
    </w:p>
    <w:p>
      <w:r>
        <w:t>PHỤ LỤC</w:t>
      </w:r>
    </w:p>
    <w:p>
      <w:r>
        <w:t>DỊCH VỤ CÔNG TRỰC TUYẾN TRONG LĨNH VỰC HỆ THỐNG VĂN BẰNG, CHỨNG CHỈ THUỘC THẨM QUYỀN GIẢI QUYẾT CỦA UBND CẤP HUYỆN TRÊN ĐỊA BÀN TỈNH QUẢNG BÌNH</w:t>
      </w:r>
    </w:p>
    <w:p>
      <w:r>
        <w:t>(Kèm theo Quyết định số 240/QĐ-UBND ngày 31 tháng 01 năm 2024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1</w:t>
      </w:r>
    </w:p>
    <w:p>
      <w:r>
        <w:t>Cấp bản sao văn bằng, chứng chỉ từ sổ gốc</w:t>
      </w:r>
    </w:p>
    <w:p>
      <w:r>
        <w:t>DVCTT toàn trình</w:t>
      </w:r>
    </w:p>
    <w:p>
      <w:r>
        <w:t>1.005092.000.00.00.H46</w:t>
      </w:r>
    </w:p>
    <w:p>
      <w:r>
        <w:t>2</w:t>
      </w:r>
    </w:p>
    <w:p>
      <w:r>
        <w:t>Chỉnh sửa nội dung văn bằng, chứng chỉ</w:t>
      </w:r>
    </w:p>
    <w:p>
      <w:r>
        <w:t>DVCTT toàn trình</w:t>
      </w:r>
    </w:p>
    <w:p>
      <w:r>
        <w:t>2.001914.000.00.00.H46</w:t>
      </w:r>
    </w:p>
    <w:p>
      <w:r>
        <w:t>Phần II</w:t>
      </w:r>
    </w:p>
    <w:p>
      <w:r>
        <w:t>QUY TRÌNH THỰC HIỆN DỊCH VỤ CÔNG TRỰC TUYẾN</w:t>
      </w:r>
    </w:p>
    <w:p>
      <w:r>
        <w:t>Quy trình số: 01.VBCC-SGDĐT</w:t>
      </w:r>
    </w:p>
    <w:p>
      <w:r>
        <w:t>QUY TRÌNH THỰC HIỆN DỊCH VỤ CÔNG TRỰC TUYẾN TOÀN TRÌNH ĐỐI VỚI THỦ TỤC CẤP BẢN SAO VĂN BẰNG, CHỨNG CHỈ TỪ SỔ GỐC</w:t>
      </w:r>
    </w:p>
    <w:p>
      <w:r>
        <w:t>Mã số TTHC: 1.005092.000.00.00.H46</w:t>
      </w:r>
    </w:p>
    <w:p>
      <w:r>
        <w:t>Áp dụng tại cơ quan: Phòng Giáo dục và Đào tạo cấp huyện</w:t>
      </w:r>
    </w:p>
    <w:p>
      <w:r>
        <w:t>Quy trình</w:t>
      </w:r>
    </w:p>
    <w:p>
      <w:r>
        <w:t>Đối tượng thực hiện</w:t>
      </w:r>
    </w:p>
    <w:p>
      <w:r>
        <w:t>Nội dung công việc</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  (tài khoản của người thực hiện).</w:t>
      </w:r>
    </w:p>
    <w:p>
      <w:r>
        <w:t>3. Chọn cơ quan thực hiện là huyện, thị xã, thành phố tại danh sách dịch vụ công lựa chọn dịch vụ  “Thủ tục cấp bản sao văn bằng, chứng chỉ từ sổ gốc”.</w:t>
      </w:r>
    </w:p>
    <w:p>
      <w:r>
        <w:t>4. Cập nhật đầy đủ các thành phần hồ sơ, bao gồm:</w:t>
      </w:r>
    </w:p>
    <w:p>
      <w:r>
        <w:t>a) Nhập thông tin Đơn đề nghị cấp bản sao văn bằng, chứng chỉ, trong đó cung cấp các thông tin về văn bằng, chứng chỉ đã được cấp trên biểu mẫu tương tác điện tử (e-form) được xác thực bằng tài khoản định danh của công dân;</w:t>
      </w:r>
    </w:p>
    <w:p>
      <w:r>
        <w:t>b) Giấy CMND hoặc CCCD hoặc Hộ chiếu còn giá trị sử dụng đối với trường hợp chưa được cấp CCCD gắn chip hoặc chưa có tài khoản định danh điện tử VNeID  (Hình thức nộp: Bản sao chứng thực điện tử);</w:t>
      </w:r>
    </w:p>
    <w:p>
      <w:r>
        <w:t>c) Trường hợp người yêu cầu cấp bản sao văn bằng, chứng chỉ từ sổ gốc là người đại diện theo pháp luật, người đại diện theo ủy quyền của người được cấp bản chính văn bằng, chứng chỉ; cha, mẹ, con; vợ, chồng; anh, chị, em ruột; người thừa kế khác của người được cấp bản chính văn bằng, chứng chỉ trong trường hợp người đó đã chết thì phải xuất trình giấy ủy quyền (đối với người được ủy quyền) hoặc giấy tờ chứng minh quan hệ với người được cấp bản chính văn bằng, chứng chỉ  (Hình thức nộp: Bản scan (bản chụp);</w:t>
      </w:r>
    </w:p>
    <w:p>
      <w:r>
        <w:t>d) Trường hợp người yêu cầu cấp bản sao văn bằng, chứng chỉ từ sổ gốc gửi yêu cầu qua bưu điện thì phải gửi bản sao có chứng thực giấy tờ quy định tại  điểm a, b, c  nêu trên kèm theo 01 (một) phong bì dán tem ghi rõ họ tên, địa chỉ người nhận cho cơ quan có thẩm quyền cấp bản sao văn bằng, chứng chỉ từ sổ gốc.</w:t>
      </w:r>
    </w:p>
    <w:p>
      <w:r>
        <w:t>5. Thanh toán trực tuyến phí/ lệ phí/ nghĩa vụ tài chính: Nộp khi trả kết quả</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Quyết định số 1413/QĐ-UBND ngày 20/6/2012 của Ủy ban nhân dân tỉnh Quảng Bình, cụ thể: 20.000 đồng/bản sao.</w:t>
      </w:r>
    </w:p>
    <w:p>
      <w:r>
        <w:t>6. Đăng ký hình thức nhận kết quả thủ tục hành chính (TTHC): Trực tiếp/ hoặc Trực tuyến/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Phòng Giáo dục và Đào tạo UBND cấp huyện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Bước 1</w:t>
      </w:r>
    </w:p>
    <w:p>
      <w:r>
        <w:t>Cán bộ tiếp nhận hồ sơ tại Bộ phận một cửa cấp huyện</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ngay trong ngày làm việc tiếp theo.</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Chuyên viên Phòng Giáo dục và Đào tạo</w:t>
      </w:r>
    </w:p>
    <w:p>
      <w:r>
        <w:t>Kiểm tra xử lý hồ sơ; xử lý hồ sơ; trình Lãnh đạo Phòng ký duyệt kết quả giải quyết.</w:t>
      </w:r>
    </w:p>
    <w:p>
      <w:r>
        <w:t>Trường hợp cần bổ sung, hoàn thiện hồ sơ, chuyển ngược về cán bộ tiếp nhận hồ sơ (kèm văn bản hướng dẫn, nêu rõ lý do, nội dung bổ sung...).</w:t>
      </w:r>
    </w:p>
    <w:p>
      <w:r>
        <w:t>Bước 3</w:t>
      </w:r>
    </w:p>
    <w:p>
      <w:r>
        <w:t>Lãnh đạo Phòng Giáo dục và Đào tạo</w:t>
      </w:r>
    </w:p>
    <w:p>
      <w:r>
        <w:t>Lãnh đạo Phòng ký duyệt kết quả giải quyết; chuyển lại hồ sơ cho chuyên viên thụ lý hồ sơ.</w:t>
      </w:r>
    </w:p>
    <w:p>
      <w:r>
        <w:t>Trường hợp cần điều chỉnh, sửa đổi, bổ sung dự thảo kết quả giải quyết, chuyển ngược về chuyên viên xử lý.</w:t>
      </w:r>
    </w:p>
    <w:p>
      <w:r>
        <w:t>Bước 4</w:t>
      </w:r>
    </w:p>
    <w:p>
      <w:r>
        <w:t>Chuyên viên Phòng Giáo dục và Đào tạo</w:t>
      </w:r>
    </w:p>
    <w:p>
      <w:r>
        <w:t>Phối hợp với Văn thư cơ quan đóng dấu cơ quan vào bản sao văn bằng đã được ký duyệt theo quy định, chuyển về cán bộ tiếp nhận hồ sơ để trả kết quả.</w:t>
      </w:r>
    </w:p>
    <w:p>
      <w:r>
        <w:t>Bước 5</w:t>
      </w:r>
    </w:p>
    <w:p>
      <w:r>
        <w:t>Cán bộ tiếp nhận hồ sơ tại Bộ phận một cửa cấp huyện</w:t>
      </w:r>
    </w:p>
    <w:p>
      <w:r>
        <w:t>Xác nhận trên phần mềm một cửa và kết quả TTHC đã có tại Bộ phận một cửa; thông báo cho tổ chức, cá nhân nhận kết quả theo hình thức đăng ký và thông báo mức thu phí dịch vụ.</w:t>
      </w:r>
    </w:p>
    <w:p>
      <w:r>
        <w:t>Người nộp hồ sơ</w:t>
      </w:r>
    </w:p>
    <w:p>
      <w:r>
        <w:t>Nộp phí dịch vụ trực tiếp hoặc thanh toán trực tuyến theo mức thu phí, lệ phí đã thông báo.</w:t>
      </w:r>
    </w:p>
    <w:p>
      <w:r>
        <w:t>- Nhận kết quả TTHC theo hình thức đã đăng ký: Trực tiếp/ trực tuyến/ qua dịch vụ bưu chính công ích.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biểu tương tác điện tử (e-form)</w:t>
      </w:r>
    </w:p>
    <w:p>
      <w:r>
        <w:t>CỘNG HÒA XÃ HỘI CHỦ NGHĨA VIỆT NAM</w:t>
      </w:r>
    </w:p>
    <w:p>
      <w:r>
        <w:t>Độc lập - Tự do - Hạnh phúc</w:t>
      </w:r>
    </w:p>
    <w:p>
      <w:r>
        <w:t>---------------</w:t>
      </w:r>
    </w:p>
    <w:p>
      <w:r>
        <w:t>ĐƠN XIN CẤP BẢN SAO TỪ SỔ GỐC</w:t>
      </w:r>
    </w:p>
    <w:p>
      <w:r>
        <w:t>BẰNG TỐT NGHIỆP TRUNG HỌC CƠ SỞ</w:t>
      </w:r>
    </w:p>
    <w:p>
      <w:r>
        <w:t>Kính gửi: Phòng Giáo dục và Đào tạo huyện/thị xã/thành phố:........................................</w:t>
      </w:r>
    </w:p>
    <w:p>
      <w:r>
        <w:t>Họ, tên của người đề nghị cấp bản sao (1) : .....................................................</w:t>
      </w:r>
    </w:p>
    <w:p>
      <w:r>
        <w:t>Giới tính (2) : ........................................Dân tộc (3) : .........................................</w:t>
      </w:r>
    </w:p>
    <w:p>
      <w:r>
        <w:t>Ngày, tháng, năm sinh (4) : ............./......../........................</w:t>
      </w:r>
    </w:p>
    <w:p>
      <w:r>
        <w:t>Nơi sinh (5) : .................................................................................................</w:t>
      </w:r>
    </w:p>
    <w:p>
      <w:r>
        <w:t>Số CMND/CCCD/Hộ chiếu: .................................................................................................</w:t>
      </w:r>
    </w:p>
    <w:p>
      <w:r>
        <w:t>Ngày, tháng, năm cấp (6) : ........../......../.................................................</w:t>
      </w:r>
    </w:p>
    <w:p>
      <w:r>
        <w:t>Nơi cấp (7) : .................................................................................................</w:t>
      </w:r>
    </w:p>
    <w:p>
      <w:r>
        <w:t>Học sinh trường ...... (8) ...........................................................................................</w:t>
      </w:r>
    </w:p>
    <w:p>
      <w:r>
        <w:t>Tôi đã trúng tuyển kỳ thi tốt nghiệp THCS khóa ngày: ........tháng....... năm ........</w:t>
      </w:r>
    </w:p>
    <w:p>
      <w:r>
        <w:t>Tại hội đồng coi thi (9)  .................................................................................................</w:t>
      </w:r>
    </w:p>
    <w:p>
      <w:r>
        <w:t>Lý do xin cấp bản sao: .................................................................................................</w:t>
      </w:r>
    </w:p>
    <w:p>
      <w:r>
        <w:t>Số lượng bản sao xin cấp: ............. bản sao.</w:t>
      </w:r>
    </w:p>
    <w:p>
      <w:r>
        <w:t>Tôi trân trọng đề nghị Phòng Giáo dục và Đào tạo ............................ cấp bản sao bằng tốt nghiệp THCS cho tôi.</w:t>
      </w:r>
    </w:p>
    <w:p>
      <w:r>
        <w:t>.............., ngày ....... tháng ...... năm ......</w:t>
      </w:r>
    </w:p>
    <w:p>
      <w:r>
        <w:t>Người làm đơn</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Tiếp nhận ngày...”)</w:t>
      </w:r>
    </w:p>
    <w:p>
      <w:r>
        <w:t>* Ghi chú:</w:t>
      </w:r>
    </w:p>
    <w:p>
      <w:r>
        <w:t>Các trường thông tin (1,2,3 và 5,6,7) được tự động trích xuất dữ liệu từ Hệ thống;</w:t>
      </w:r>
    </w:p>
    <w:p>
      <w:r>
        <w:t>Trường thông tin (4) ghi ngày, tháng, năm sinh đúng theo hồ sơ học sinh khi theo học (để đối chiếu với hồ sơ gốc cấp bằng tốt nghiệp);</w:t>
      </w:r>
    </w:p>
    <w:p>
      <w:r>
        <w:t>Các trường thông tin (8) (9) ghi đúng tên trường khi theo học và khi dự thi.</w:t>
      </w:r>
    </w:p>
    <w:p>
      <w:r>
        <w:t>Quy trình số: 02.VBCC-SGDĐT</w:t>
      </w:r>
    </w:p>
    <w:p>
      <w:r>
        <w:t>QUY TRÌNH THỰC HIỆN DỊCH VỤ CÔNG TRỰC TUYẾN TOÀN TRÌNH ĐỐI VỚI THỦ TỤC CHỈNH SỬA NỘI DUNG VĂN BẰNG, CHỨNG CHỈ</w:t>
      </w:r>
    </w:p>
    <w:p>
      <w:r>
        <w:t>Mã số TTHC: 2.001914.000.00.00.H46</w:t>
      </w:r>
    </w:p>
    <w:p>
      <w:r>
        <w:t>Áp dụng tại cơ quan: Phòng Giáo dục Đào tạo cấp huyện</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 (tài khoản của người thực hiện).</w:t>
      </w:r>
    </w:p>
    <w:p>
      <w:r>
        <w:t>3. Chọn cơ quan thực hiện là huyện, thị xã, thành phố tại danh sách dịch vụ công lựa chọn dịch vụ  “Thủ tục chỉnh sửa nội dung văn bằng, chứng chỉ”.</w:t>
      </w:r>
    </w:p>
    <w:p>
      <w:r>
        <w:t>4. Cập nhật đầy đủ các thành phần hồ sơ, bao gồm:</w:t>
      </w:r>
    </w:p>
    <w:p>
      <w:r>
        <w:t>a) Nhập thông tin Đơn đề nghị chỉnh sửa văn bằng, chứng chỉ, trong đó cung cấp các thông tin về văn bằng, chứng chỉ đã được cấp trên biểu mẫu tương tác điện tử (e-form) được xác thực bằng tài khoản định danh của công dân;</w:t>
      </w:r>
    </w:p>
    <w:p>
      <w:r>
        <w:t>b) Văn bằng, chứng chỉ đề nghị chỉnh sửa  (Hình thức nộp: Bản scan (bản chụp) và người nộp mang bản chính đến nộp khi đến nhận kết quả/ hoặc gửi qua dịch vụ bưu chính công ích);</w:t>
      </w:r>
    </w:p>
    <w:p>
      <w: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  (Hình thức nộp: Bản sao có chứng thực điện tử; trường hợp nộp bản scan (bản chụp) thì người nộp mang bản chính đến đối chiếu khi đến nhận kết quả/ hoặc gửi qua dịch vụ bưu chính công ích);</w:t>
      </w:r>
    </w:p>
    <w:p>
      <w:r>
        <w:t>d) Giấy khai sinh đối với trường hợp chỉnh sửa văn bằng, chứng chỉ do bổ sung hộ tịch, điều chỉnh hộ tịch, đăng ký lại việc sinh, đăng ký khai sinh quá hạn  (Hình thức nộp: Bản sao có chứng thực điện tử; trường hợp nộp bản scan (bản chụp) thì người nộp mang bản chính đến đối chiếu khi đến nhận kết quả/ hoặc gửi qua dịch vụ bưu chính công ích);</w:t>
      </w:r>
    </w:p>
    <w:p>
      <w:r>
        <w:t>đ) Giấy CMND hoặc CCCD hoặc Hộ chiếu còn giá trị sử dụng đối với trường hợp chưa được cấp CCCD gắn chip hoặc chưa có tài khoản định danh điện tử VNeID  (Hình thức nộp: Bản sao chứng thực điện tử);</w:t>
      </w:r>
    </w:p>
    <w:p>
      <w:r>
        <w:t>e) Thông tin ghi trên các giấy tờ này phải phù hợp với đề nghị chỉnh sửa nội dung văn bằng, chứng chỉ. Các tài liệu trong hồ sơ đề nghị chỉnh sửa nội dung văn bằng, chứng chỉ quy định tại các điểm b, c, d, đ nêu trên là bản sao từ sổ gốc hoặc bản sao được chứng thực từ bản chính.</w:t>
      </w:r>
    </w:p>
    <w:p>
      <w:r>
        <w:t>f) Trường hợp tài liệu trong hồ sơ đề nghị chỉnh sửa nội dung văn bằng, chứng chỉ quy định tại các điểm b, c, d, đ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r>
        <w:t>5. Thanh toán trực tuyến phí/ lệ phí/ nghĩa vụ tài chính: Không.</w:t>
      </w:r>
    </w:p>
    <w:p>
      <w:r>
        <w:t>6. Đăng ký hình thức nhận kết quả thủ tục hành chính (TTHC): Trực tiếp/ hoặc Trực tuyến/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Phòng Giáo dục và Đào tạo UBND cấp huyện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Bước 1</w:t>
      </w:r>
    </w:p>
    <w:p>
      <w:r>
        <w:t>Cán bộ tiếp nhận hồ sơ tại Bộ phận một cửa cấp huyện</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2.2. Trường hợp hồ sơ đầy đủ, hợp lệ: Tiếp nhận, cập nhật lưu trữ hồ sơ điện tử, gửi phiếu tiếp nhận hồ sơ và hẹn trả kết quả cho người nộp hồ sơ.</w:t>
      </w:r>
    </w:p>
    <w:p>
      <w:r>
        <w:t>2.3. Trường hợp hồ sơ chưa đầy đủ, không hợp lệ: Gửi thông báo cho người nộp, hướng dẫn bổ sung, hoàn thiện hồ sơ theo yêu cầu.</w:t>
      </w:r>
    </w:p>
    <w:p>
      <w:r>
        <w:t>0,5 ngày làm việc</w:t>
      </w:r>
    </w:p>
    <w:p>
      <w:r>
        <w:t>Bước 2</w:t>
      </w:r>
    </w:p>
    <w:p>
      <w:r>
        <w:t>Chuyên viên Phòng Giáo dục và Đào tạo</w:t>
      </w:r>
    </w:p>
    <w:p>
      <w:r>
        <w:t>Kiểm tra xử lý hồ sơ; xử lý hồ sơ; trình Lãnh đạo Phòng ký duyệt kết quả giải quyết.</w:t>
      </w:r>
    </w:p>
    <w:p>
      <w:r>
        <w:t>Trường hợp cần bổ sung, hoàn thiện hồ sơ, chuyển ngược về cán bộ tiếp nhận hồ sơ (kèm văn bản hướng dẫn, nêu rõ lý do, nội dung bổ sung...).</w:t>
      </w:r>
    </w:p>
    <w:p>
      <w:r>
        <w:t>03 ngày làm việc</w:t>
      </w:r>
    </w:p>
    <w:p>
      <w:r>
        <w:t>Bước 3</w:t>
      </w:r>
    </w:p>
    <w:p>
      <w:r>
        <w:t>Lãnh đạo Phòng Giáo dục và Đào tạo</w:t>
      </w:r>
    </w:p>
    <w:p>
      <w:r>
        <w:t>Lãnh đạo Phòng ký duyệt kết quả giải quyết; chuyển lại hồ sơ cho chuyên viên thụ lý hồ sơ. Trường hợp cần điều chỉnh, sửa đổi, bổ sung dự thảo kết quả giải quyết, chuyển ngược về chuyên viên xử lý.</w:t>
      </w:r>
    </w:p>
    <w:p>
      <w:r>
        <w:t>0,5 ngày làm việc</w:t>
      </w:r>
    </w:p>
    <w:p>
      <w:r>
        <w:t>Bước 4</w:t>
      </w:r>
    </w:p>
    <w:p>
      <w:r>
        <w:t>Chuyên viên Phòng Giáo dục và Đào tạo</w:t>
      </w:r>
    </w:p>
    <w:p>
      <w:r>
        <w:t>Phối hợp với Văn thư cơ quan đóng dấu cơ quan vào Quyết định chỉnh sửa nội dung văn bằng, chứng chỉ đã được ký duyệt theo quy định, chuyển về cán bộ tiếp nhận hồ sơ để trả kết quả.</w:t>
      </w:r>
    </w:p>
    <w:p>
      <w:r>
        <w:t>0,5 ngày làm việc</w:t>
      </w:r>
    </w:p>
    <w:p>
      <w:r>
        <w:t>Bước 5</w:t>
      </w:r>
    </w:p>
    <w:p>
      <w:r>
        <w:t>Cán bộ tiếp nhận hồ sơ tại Bộ phận một cửa cấp huyện</w:t>
      </w:r>
    </w:p>
    <w:p>
      <w:r>
        <w:t>Xác nhận trên phần mềm một cửa về kết quả TTHC đã có; thông báo cho cá nhân, tổ chức đã có kết quả TTHC theo hình thức đã đăng ký.</w:t>
      </w:r>
    </w:p>
    <w:p>
      <w:r>
        <w:t>0,5 ngày làm việc</w:t>
      </w:r>
    </w:p>
    <w:p>
      <w:r>
        <w:t>Người nộp hồ sơ</w:t>
      </w:r>
    </w:p>
    <w:p>
      <w:r>
        <w:t>- Xuất trình để đối chiếu hoặc nộp bản giấy các hồ sơ, văn bản chính (bản gốc)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 Mẫu biểu tương tác điện tử (e-form)</w:t>
      </w:r>
    </w:p>
    <w:p>
      <w:r>
        <w:t>CỘNG HÒA XÃ HỘI CHỦ NGHĨA VIỆT NAM</w:t>
      </w:r>
    </w:p>
    <w:p>
      <w:r>
        <w:t>Độc lập - Tự do - Hạnh phúc</w:t>
      </w:r>
    </w:p>
    <w:p>
      <w:r>
        <w:t>---------------</w:t>
      </w:r>
    </w:p>
    <w:p>
      <w:r>
        <w:t>ĐƠN ĐỀ NGHỊ ĐIỀU CHỈNH</w:t>
      </w:r>
    </w:p>
    <w:p>
      <w:r>
        <w:t>NỘI DUNG BẰNG TỐT NGHIỆP TRUNG HỌC CƠ SỞ</w:t>
      </w:r>
    </w:p>
    <w:p>
      <w:r>
        <w:t>Kính gửi: Phòng Giáo dục và Đào tạo huyện/thị xã/thành phố:........................................</w:t>
      </w:r>
    </w:p>
    <w:p>
      <w:r>
        <w:t>Họ, tên của người đề nghị điều chỉnh nội dung ghi trong bằng tốt nghiệp THCS (1) : .....................................................</w:t>
      </w:r>
    </w:p>
    <w:p>
      <w:r>
        <w:t>Giới tính (2) : ........................................Dân tộc (3) : .........................................Ngày, tháng, năm sinh (4) : ............./......../........................</w:t>
      </w:r>
    </w:p>
    <w:p>
      <w:r>
        <w:t>Nơi sinh(tỉnh)  (5) : .................................................................................................</w:t>
      </w:r>
    </w:p>
    <w:p>
      <w:r>
        <w:t>Hiện đang công tác (hoặc thường trú) tại: ..................................................</w:t>
      </w:r>
    </w:p>
    <w:p>
      <w:r>
        <w:t>Số CMND/CCCD: ..................................................................., Ngày cấp (6) : ........../......../........Nơi cấp (7) : ................................................................</w:t>
      </w:r>
    </w:p>
    <w:p>
      <w:r>
        <w:t>Tôi đã tốt nghiệp THCS năm ............... và được Phòng Giáo dục và Đào tạo huyện/thị xã/thành phố ......... cấp Bằng tốt nghiệp THCS có nội dung ghi trong Bằng tốt nghiệp như sau:</w:t>
      </w:r>
    </w:p>
    <w:p>
      <w:r>
        <w:t>Họ và tên người được cấp bằng  (8) : ..................................................</w:t>
      </w:r>
    </w:p>
    <w:p>
      <w:r>
        <w:t>Ngày, tháng, năm sinh  (9) : ........./....../............Giới tính:............. Dân tộc: ...............</w:t>
      </w:r>
    </w:p>
    <w:p>
      <w:r>
        <w:t>Nguyên là học sinh trường  (10) : ....................................................................</w:t>
      </w:r>
    </w:p>
    <w:p>
      <w:r>
        <w:t>Khóa thi ngày ................. tháng.............. năm .....................................</w:t>
      </w:r>
    </w:p>
    <w:p>
      <w:r>
        <w:t>Hội đồng coi thi  (11) : ........................................................</w:t>
      </w:r>
    </w:p>
    <w:p>
      <w:r>
        <w:t>Xếp loại tốt nghiệp: ................. Số hiệu bằng: ................. Số vào sổ: .......................</w:t>
      </w:r>
    </w:p>
    <w:p>
      <w:r>
        <w:t>Ngày, tháng, năm cấp bằng: ........../........./................</w:t>
      </w:r>
    </w:p>
    <w:p>
      <w:r>
        <w:t>Tôi xin đề nghị Phòng Giáo dục và Đào tạo huyện/thị xã/thành phố ............... điều chỉnh nội dung ghi trong Bằng tốt nghiệp THCS mà tôi đã được cấp theo nội dung mới như sau:</w:t>
      </w:r>
    </w:p>
    <w:p>
      <w:r>
        <w:t>.........................................................................</w:t>
      </w:r>
    </w:p>
    <w:p>
      <w:r>
        <w:t>Lý do điều chỉnh: Tôi đã được UBND (12)  .........................................</w:t>
      </w:r>
    </w:p>
    <w:p>
      <w:r>
        <w:t>cho phép cải chính Hộ tịch theo Quyết định (Trích lục Cải chính Hộ tịch) số: .........................</w:t>
      </w:r>
    </w:p>
    <w:p>
      <w:r>
        <w:t>ngày............ tháng........... năm ..................</w:t>
      </w:r>
    </w:p>
    <w:p>
      <w:r>
        <w:t>Tôi xin nộp kèm theo đơn này: (ghi đủ các loại hồ sơ theo quy định).</w:t>
      </w:r>
    </w:p>
    <w:p>
      <w:r>
        <w:t>.............., ngày ....... tháng ...... năm ......</w:t>
      </w:r>
    </w:p>
    <w:p>
      <w:r>
        <w:t>Người làm đơn</w:t>
      </w:r>
    </w:p>
    <w:p>
      <w:r>
        <w:t>(Hệ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w:t>
      </w:r>
    </w:p>
    <w:p>
      <w:r>
        <w:t>* Ghi chú:</w:t>
      </w:r>
    </w:p>
    <w:p>
      <w:r>
        <w:t>Các trường thông tin (1,2,3 và 5,6,7) được tự động trích xuất dữ liệu từ Hệ thống;</w:t>
      </w:r>
    </w:p>
    <w:p>
      <w:r>
        <w:t>Trường thông tin (4) ghi ngày, tháng, năm sinh đúng theo như trong bằng tốt nghiệp đã được cấp;</w:t>
      </w:r>
    </w:p>
    <w:p>
      <w:r>
        <w:t>Các trường thông tin (8) (9) ghi đúng theo Bằng tốt nghiệp đã được cấp;</w:t>
      </w:r>
    </w:p>
    <w:p>
      <w:r>
        <w:t>Các trường thông tin (10) (11) ghi đúng tên trường khi theo học và khi dự thi;</w:t>
      </w:r>
    </w:p>
    <w:p>
      <w:r>
        <w:t>Trường thông tin (12) Ghi rõ tên cơ quan ra Quyết định Cải chính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