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2024 phê duyệt Danh mục dịch vụ công trực tuyến trong thực hiện thủ tục hành chính trên môi trường điện tử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240/QĐ-UBND</w:t>
      </w:r>
    </w:p>
    <w:p>
      <w:r>
        <w:t>Lai Châu, ngày 15 tháng 3 năm 2024</w:t>
      </w:r>
    </w:p>
    <w:p>
      <w:r>
        <w:t>QUYẾT ĐỊNH</w:t>
      </w:r>
    </w:p>
    <w:p>
      <w:r>
        <w:t>PHÊ DUYỆT DANH MỤC DỊCH VỤ CÔNG TRỰC TUYẾN TRONG THỰC HIỆN THỦ TỤC HÀNH CHÍNH TRÊN MÔI TRƯỜNG ĐIỆN TỬ THUỘC PHẠM VI CHỨC NĂNG QUẢN LÝ CỦA SỞ NÔNG NGHIỆP VÀ PHÁT TRIỂN NÔNG THÔN TỈNH LAI CHÂU</w:t>
      </w:r>
    </w:p>
    <w:p>
      <w:r>
        <w:t>CHỦ TỊCH ỦY BAN NHÂN DÂN TỈNH LAI CHÂU</w:t>
      </w:r>
    </w:p>
    <w:p>
      <w:r>
        <w:t>Căn cứ Luật Tổ chức Chính quyền địa phương ngày 19/6/2015;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Lai Châu tại các Tờ trình số: 238/TTr-SNN ngày 02/02/2024; 375/TTr-SNN ngày 29/02/2024.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Nông nghiệp và Phát triển nông thôn tỉnh Lai Châu.</w:t>
      </w:r>
    </w:p>
    <w:p>
      <w:r>
        <w:t>(Có Phụ lục I, II, III chi tiết kèm theo)</w:t>
      </w:r>
    </w:p>
    <w:p>
      <w:r>
        <w:t>Điều 2.  Trách nhiệm của các cơ quan, đơn vị</w:t>
      </w:r>
    </w:p>
    <w:p>
      <w:r>
        <w:t>1. UBND huyện, thành phố; UBND các xã, phường, thị trấn</w:t>
      </w:r>
    </w:p>
    <w:p>
      <w:r>
        <w:t>a) Tổ chức triển khai thực hiện dịch vụ công trực tuyến trên Hệ thống Thông tin giải quyết thủ tục hành chính tỉnh Lai Châu theo Danh mục tại Phụ lục I và Phụ lục III được phê duyệt tại Điều 1 Quyết định này.</w:t>
      </w:r>
    </w:p>
    <w:p>
      <w:r>
        <w:t>b) Rà soát, đánh giá và tái cấu trúc quy trình, cung cấp dịch vụ công trực tuyến</w:t>
      </w:r>
    </w:p>
    <w:p>
      <w:r>
        <w:t>Đối với UBND các xã, phường, thị trấn: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UBND cấp huyện để tổng hợp.</w:t>
      </w:r>
    </w:p>
    <w:p>
      <w:r>
        <w:t>Đối với UBND các huyện, thành phố: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để báo cáo các Sở quản lý chuyên ngành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Nông nghiệp và Phát triển nông thôn</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Nông nghiệp và Phát triển nông thôn,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896/QĐ-UBND ngày 30/06/2023 của Chủ tịch UBND tỉnh phê duyệt Danh mục dịch vụ công trực tuyến trong thực hiện thủ tục hành chính trên môi trường điện tử thuộc thẩm quyền giải quyết của Sở Nông nghiệp và Phát triển nông thông tỉnh Lai Châu.</w:t>
      </w:r>
    </w:p>
    <w:p>
      <w:r>
        <w:t>Bãi bỏ các nội dung công bố tại các số thứ tự 108, 109, 120, 121 tại mục C, Phụ lục I; số thứ tự 20, 21, 22, 23, 37,43, 44 tại mục C, Phụ lục II ban hành kèm theo Quyết định số 1429/QĐ-UBND ngày 13/9/2023 của Chủ tịch UBND tỉnh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Nông nghiệp và Phát triển nông thôn,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U1, U4 (B/c);</w:t>
      </w:r>
    </w:p>
    <w:p>
      <w:r>
        <w:t>- Văn phòng UBND tỉnh: V, KTN, HCC, CB;</w:t>
      </w:r>
    </w:p>
    <w:p>
      <w:r>
        <w:t>- VNPT Lai Châu (P/h);</w:t>
      </w:r>
    </w:p>
    <w:p>
      <w:r>
        <w:t>- Lưu: VT, KS.</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PHẠM VI CHỨC NĂNG QUẢN LÝ CỦA SỞ NÔNG NGHIỆP VÀ PHÁT TRIỂN NÔNG THÔN TỈNH LAI CHÂU</w:t>
      </w:r>
    </w:p>
    <w:p>
      <w:r>
        <w:t>(Ban hành kèm theo Quyết định số: 240/QĐ-UBND ngày 15/03/2024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Bảo vệ thực vật</w:t>
      </w:r>
    </w:p>
    <w:p>
      <w:r>
        <w:t>1</w:t>
      </w:r>
    </w:p>
    <w:p>
      <w:r>
        <w:t>1.004509.000.00.00.H35</w:t>
      </w:r>
    </w:p>
    <w:p>
      <w:r>
        <w:t>Cấp Giấy phép vận chuyển thuốc bảo vệ thực vật</w:t>
      </w:r>
    </w:p>
    <w:p>
      <w:r>
        <w:t>x</w:t>
      </w:r>
    </w:p>
    <w:p>
      <w:r>
        <w:t>2</w:t>
      </w:r>
    </w:p>
    <w:p>
      <w:r>
        <w:t>1.004363.000.00.00.H35</w:t>
      </w:r>
    </w:p>
    <w:p>
      <w:r>
        <w:t>Cấp giấy chứng nhận đủ điều kiện buôn bán thuốc bảo vệ thực vật</w:t>
      </w:r>
    </w:p>
    <w:p>
      <w:r>
        <w:t>x</w:t>
      </w:r>
    </w:p>
    <w:p>
      <w:r>
        <w:t>3</w:t>
      </w:r>
    </w:p>
    <w:p>
      <w:r>
        <w:t>1.004346.000.00.00.H35</w:t>
      </w:r>
    </w:p>
    <w:p>
      <w:r>
        <w:t>Cấp lại giấy chứng nhận đủ điều kiện buôn bán thuốc bảo vệ thực vật</w:t>
      </w:r>
    </w:p>
    <w:p>
      <w:r>
        <w:t>x</w:t>
      </w:r>
    </w:p>
    <w:p>
      <w:r>
        <w:t>4</w:t>
      </w:r>
    </w:p>
    <w:p>
      <w:r>
        <w:t>1.004493.000.00.00.H35</w:t>
      </w:r>
    </w:p>
    <w:p>
      <w:r>
        <w:t>Cấp giấy xác nhận nội dung quảng cáo thuốc bảo vệ thực vật</w:t>
      </w:r>
    </w:p>
    <w:p>
      <w:r>
        <w:t>x</w:t>
      </w:r>
    </w:p>
    <w:p>
      <w:r>
        <w:t>5</w:t>
      </w:r>
    </w:p>
    <w:p>
      <w:r>
        <w:t>1.007933.000.00.00.H35</w:t>
      </w:r>
    </w:p>
    <w:p>
      <w:r>
        <w:t>Xác nhận nội dung quảng cáo phân bón</w:t>
      </w:r>
    </w:p>
    <w:p>
      <w:r>
        <w:t>x</w:t>
      </w:r>
    </w:p>
    <w:p>
      <w:r>
        <w:t>II</w:t>
      </w:r>
    </w:p>
    <w:p>
      <w:r>
        <w:t>Lĩnh vực Chăn nuôi</w:t>
      </w:r>
    </w:p>
    <w:p>
      <w:r>
        <w:t>1</w:t>
      </w:r>
    </w:p>
    <w:p>
      <w:r>
        <w:t>1.008129.000.00.00.H35</w:t>
      </w:r>
    </w:p>
    <w:p>
      <w:r>
        <w:t>Cấp lại Giấy chứng nhận đủ điều kiện chăn nuôi đối với chăn nuôi trang trại quy mô lớn</w:t>
      </w:r>
    </w:p>
    <w:p>
      <w:r>
        <w:t>x</w:t>
      </w:r>
    </w:p>
    <w:p>
      <w:r>
        <w:t>2</w:t>
      </w:r>
    </w:p>
    <w:p>
      <w:r>
        <w:t>1.008127.000.00.00.H35</w:t>
      </w:r>
    </w:p>
    <w:p>
      <w:r>
        <w:t>Cấp lại Giấy chứng nhận đủ điều kiện sản xuất thức ăn chăn nuôi thương mại, thức ăn chăn nuôi theo đặt hàng</w:t>
      </w:r>
    </w:p>
    <w:p>
      <w:r>
        <w:t>x</w:t>
      </w:r>
    </w:p>
    <w:p>
      <w:r>
        <w:t>III</w:t>
      </w:r>
    </w:p>
    <w:p>
      <w:r>
        <w:t>Lĩnh vực Khoa học, Công nghệ và Môi trường</w:t>
      </w:r>
    </w:p>
    <w:p>
      <w:r>
        <w:t>1</w:t>
      </w:r>
    </w:p>
    <w:p>
      <w:r>
        <w:t>1.009478.000.00.00.H35</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IV</w:t>
      </w:r>
    </w:p>
    <w:p>
      <w:r>
        <w:t>Lĩnh vực Kinh tế hợp tác và Phát triển nông thôn</w:t>
      </w:r>
    </w:p>
    <w:p>
      <w:r>
        <w:t>1</w:t>
      </w:r>
    </w:p>
    <w:p>
      <w:r>
        <w:t>1.003524.000.00.00.H35</w:t>
      </w:r>
    </w:p>
    <w:p>
      <w:r>
        <w:t>Kiểm tra chất lượng muối nhập khẩu</w:t>
      </w:r>
    </w:p>
    <w:p>
      <w:r>
        <w:t>x</w:t>
      </w:r>
    </w:p>
    <w:p>
      <w:r>
        <w:t>V</w:t>
      </w:r>
    </w:p>
    <w:p>
      <w:r>
        <w:t>Lĩnh vực Nông nghiệp (Khuyến nông)</w:t>
      </w:r>
    </w:p>
    <w:p>
      <w:r>
        <w:t>1</w:t>
      </w:r>
    </w:p>
    <w:p>
      <w:r>
        <w:t>1.003618.000.00.00.H35</w:t>
      </w:r>
    </w:p>
    <w:p>
      <w:r>
        <w:t>Phê duyệt kế hoạch khuyến nông địa phương</w:t>
      </w:r>
    </w:p>
    <w:p>
      <w:r>
        <w:t>x</w:t>
      </w:r>
    </w:p>
    <w:p>
      <w:r>
        <w:t>2</w:t>
      </w:r>
    </w:p>
    <w:p>
      <w:r>
        <w:t>1.003388.000.00.00.H35</w:t>
      </w:r>
    </w:p>
    <w:p>
      <w:r>
        <w:t>Công nhận doanh nghiệp nông nghiệp ứng dụng công nghệ cao</w:t>
      </w:r>
    </w:p>
    <w:p>
      <w:r>
        <w:t>x</w:t>
      </w:r>
    </w:p>
    <w:p>
      <w:r>
        <w:t>3</w:t>
      </w:r>
    </w:p>
    <w:p>
      <w:r>
        <w:t>1.003371.000.00.00.H35</w:t>
      </w:r>
    </w:p>
    <w:p>
      <w:r>
        <w:t>Công nhận lại doanh nghiệp nông nghiệp ứng dụng công nghệ cao</w:t>
      </w:r>
    </w:p>
    <w:p>
      <w:r>
        <w:t>x</w:t>
      </w:r>
    </w:p>
    <w:p>
      <w:r>
        <w:t>VI</w:t>
      </w:r>
    </w:p>
    <w:p>
      <w:r>
        <w:t>Lĩnh vực Thú y</w:t>
      </w:r>
    </w:p>
    <w:p>
      <w:r>
        <w:t>1</w:t>
      </w:r>
    </w:p>
    <w:p>
      <w:r>
        <w:t>1.011479.000.00.00.H35</w:t>
      </w:r>
    </w:p>
    <w:p>
      <w:r>
        <w:t>Cấp lại Giấy chứng nhận vùng an toàn dịch bệnh động vật (cấp tỉnh)</w:t>
      </w:r>
    </w:p>
    <w:p>
      <w:r>
        <w:t>x</w:t>
      </w:r>
    </w:p>
    <w:p>
      <w:r>
        <w:t>x</w:t>
      </w:r>
    </w:p>
    <w:p>
      <w:r>
        <w:t>2</w:t>
      </w:r>
    </w:p>
    <w:p>
      <w:r>
        <w:t>1.011477.000.00.00.H35</w:t>
      </w:r>
    </w:p>
    <w:p>
      <w:r>
        <w:t>Cấp lại Giấy chứng nhận cơ sở an toàn dịch bệnh động vật (cấp tỉnh)</w:t>
      </w:r>
    </w:p>
    <w:p>
      <w:r>
        <w:t>x</w:t>
      </w:r>
    </w:p>
    <w:p>
      <w:r>
        <w:t>3</w:t>
      </w:r>
    </w:p>
    <w:p>
      <w:r>
        <w:t>2.001064.000.00.00.H35</w:t>
      </w:r>
    </w:p>
    <w:p>
      <w:r>
        <w:t>Cấp, gia hạn Chứng chỉ hành nghề thú y thuộc thẩm quyền cơ quan quản lý chuyên ngành thú y cấp tỉnh</w:t>
      </w:r>
    </w:p>
    <w:p>
      <w:r>
        <w:t>x</w:t>
      </w:r>
    </w:p>
    <w:p>
      <w:r>
        <w:t>4</w:t>
      </w:r>
    </w:p>
    <w:p>
      <w:r>
        <w:t>1.004839.000.00.00.H35</w:t>
      </w:r>
    </w:p>
    <w:p>
      <w:r>
        <w:t>Cấp lại Giấy chứng nhận đủ điều kiện buôn bán thuốc thú y</w:t>
      </w:r>
    </w:p>
    <w:p>
      <w:r>
        <w:t>x</w:t>
      </w:r>
    </w:p>
    <w:p>
      <w:r>
        <w:t>5</w:t>
      </w:r>
    </w:p>
    <w:p>
      <w:r>
        <w:t>1.001686.000.00.00.H35</w:t>
      </w:r>
    </w:p>
    <w:p>
      <w:r>
        <w:t>Cấp Giấy chứng nhận đủ điều kiện buôn bán thuốc thú y</w:t>
      </w:r>
    </w:p>
    <w:p>
      <w:r>
        <w:t>x</w:t>
      </w:r>
    </w:p>
    <w:p>
      <w:r>
        <w:t>6</w:t>
      </w:r>
    </w:p>
    <w:p>
      <w:r>
        <w:t>1.004022.000.00.00.H35</w:t>
      </w:r>
    </w:p>
    <w:p>
      <w:r>
        <w:t>Cấp giấy xác nhận nội dung quảng cáo thuốc thú y</w:t>
      </w:r>
    </w:p>
    <w:p>
      <w:r>
        <w:t>x</w:t>
      </w:r>
    </w:p>
    <w:p>
      <w:r>
        <w:t>VII</w:t>
      </w:r>
    </w:p>
    <w:p>
      <w:r>
        <w:t>Lĩnh vực Thủy lợi</w:t>
      </w:r>
    </w:p>
    <w:p>
      <w:r>
        <w:t>1</w:t>
      </w:r>
    </w:p>
    <w:p>
      <w:r>
        <w:t>2.001795.000.00.00.H35</w:t>
      </w:r>
    </w:p>
    <w:p>
      <w:r>
        <w:t>Cấp giấy phép nổ mìn và các hoạt động gây nổ khác trong phạm vi bảo vệ công trình thuỷ lợi thuộc thẩm quyền cấp phép của UBND tỉnh.</w:t>
      </w:r>
    </w:p>
    <w:p>
      <w:r>
        <w:t>x</w:t>
      </w:r>
    </w:p>
    <w:p>
      <w:r>
        <w:t>2</w:t>
      </w:r>
    </w:p>
    <w:p>
      <w:r>
        <w:t>2.001793.000.00.00.H35</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x</w:t>
      </w:r>
    </w:p>
    <w:p>
      <w:r>
        <w:t>3</w:t>
      </w:r>
    </w:p>
    <w:p>
      <w:r>
        <w:t>1.004385.000.00.00.H35</w:t>
      </w:r>
    </w:p>
    <w:p>
      <w:r>
        <w:t>Cấp giấy phép cho các hoạt động trồng cây lâu năm trong phạm vi bảo vệ công trình thủy lợi thuộc thẩm quyền cấp phép của UBND tỉnh</w:t>
      </w:r>
    </w:p>
    <w:p>
      <w:r>
        <w:t>x</w:t>
      </w:r>
    </w:p>
    <w:p>
      <w:r>
        <w:t>4</w:t>
      </w:r>
    </w:p>
    <w:p>
      <w:r>
        <w:t>1.003921.000.00.00.H35</w:t>
      </w:r>
    </w:p>
    <w:p>
      <w:r>
        <w:t>Cấp lại giấy phép cho các hoạt động trong phạm vi bảo vệ công trình thủy lợi trong trường hợp bị mất, bị rách, hư hỏng thuộc thẩm quyền cấp phép của UBND tỉnh</w:t>
      </w:r>
    </w:p>
    <w:p>
      <w:r>
        <w:t>x</w:t>
      </w:r>
    </w:p>
    <w:p>
      <w:r>
        <w:t>5</w:t>
      </w:r>
    </w:p>
    <w:p>
      <w:r>
        <w:t>1.003893.000.00.00.H35</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6</w:t>
      </w:r>
    </w:p>
    <w:p>
      <w:r>
        <w:t>2.001401.000.00.00.H35</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x</w:t>
      </w:r>
    </w:p>
    <w:p>
      <w:r>
        <w:t>VIII</w:t>
      </w:r>
    </w:p>
    <w:p>
      <w:r>
        <w:t>Lĩnh vực Thủy sản</w:t>
      </w:r>
    </w:p>
    <w:p>
      <w:r>
        <w:t>1</w:t>
      </w:r>
    </w:p>
    <w:p>
      <w:r>
        <w:t>1.004692.000.00.00.H35</w:t>
      </w:r>
    </w:p>
    <w:p>
      <w:r>
        <w:t>Cấp, cấp lại giấy xác nhận đăng ký nuôi trồng thủy sản lồng bè, đối tượng thủy sản nuôi chủ lực</w:t>
      </w:r>
    </w:p>
    <w:p>
      <w:r>
        <w:t>x</w:t>
      </w:r>
    </w:p>
    <w:p>
      <w:r>
        <w:t>2</w:t>
      </w:r>
    </w:p>
    <w:p>
      <w:r>
        <w:t>1.003586.000.00.00.H35</w:t>
      </w:r>
    </w:p>
    <w:p>
      <w:r>
        <w:t>Cấp giấy chứng nhận đăng ký tạm thời tàu cá</w:t>
      </w:r>
    </w:p>
    <w:p>
      <w:r>
        <w:t>x</w:t>
      </w:r>
    </w:p>
    <w:p>
      <w:r>
        <w:t>IX</w:t>
      </w:r>
    </w:p>
    <w:p>
      <w:r>
        <w:t>Lĩnh vực Trồng trọt</w:t>
      </w:r>
    </w:p>
    <w:p>
      <w:r>
        <w:t>1</w:t>
      </w:r>
    </w:p>
    <w:p>
      <w:r>
        <w:t>1.012075.000.00.00.H35</w:t>
      </w:r>
    </w:p>
    <w:p>
      <w:r>
        <w:t>Quyết định cho phép tổ chức, cá nhân khác sử dụng giống cây trồng được bảo hộ là kết quả của nhiệm vụ khoa học và công nghệ sử dụng ngân sách nhà nước</w:t>
      </w:r>
    </w:p>
    <w:p>
      <w:r>
        <w:t>x</w:t>
      </w:r>
    </w:p>
    <w:p>
      <w:r>
        <w:t>2</w:t>
      </w:r>
    </w:p>
    <w:p>
      <w:r>
        <w:t>1.012074.000.00.00.H35</w:t>
      </w:r>
    </w:p>
    <w:p>
      <w:r>
        <w:t>Giao quyền đăng ký đối với giống cây trồng là kết quả của nhiệm vụ khoa học và công nghệ sử dụng ngân sách nhà nước</w:t>
      </w:r>
    </w:p>
    <w:p>
      <w:r>
        <w:t>x</w:t>
      </w:r>
    </w:p>
    <w:p>
      <w:r>
        <w:t>3</w:t>
      </w:r>
    </w:p>
    <w:p>
      <w:r>
        <w:t>1.012004.000.00.00.H35</w:t>
      </w:r>
    </w:p>
    <w:p>
      <w:r>
        <w:t>Cấp lại Giấy chứng nhận tổ chức giám định quyền đối với giống cây trồng</w:t>
      </w:r>
    </w:p>
    <w:p>
      <w:r>
        <w:t>x</w:t>
      </w:r>
    </w:p>
    <w:p>
      <w:r>
        <w:t>4</w:t>
      </w:r>
    </w:p>
    <w:p>
      <w:r>
        <w:t>1.012003.000.00.00.H35</w:t>
      </w:r>
    </w:p>
    <w:p>
      <w:r>
        <w:t>Cấp Giấy chứng nhận tổ chức giám định quyền đối với giống cây trồng</w:t>
      </w:r>
    </w:p>
    <w:p>
      <w:r>
        <w:t>x</w:t>
      </w:r>
    </w:p>
    <w:p>
      <w:r>
        <w:t>5</w:t>
      </w:r>
    </w:p>
    <w:p>
      <w:r>
        <w:t>1.012000.000.00.00.H35</w:t>
      </w:r>
    </w:p>
    <w:p>
      <w:r>
        <w:t>Thu hồi Giấy chứng nhận tổ chức giám định quyền đối với giống cây trồng theo yêu cầu của tổ chức, cá nhân</w:t>
      </w:r>
    </w:p>
    <w:p>
      <w:r>
        <w:t>x</w:t>
      </w:r>
    </w:p>
    <w:p>
      <w:r>
        <w:t>6</w:t>
      </w:r>
    </w:p>
    <w:p>
      <w:r>
        <w:t>1.011999.000.00.00.H35</w:t>
      </w:r>
    </w:p>
    <w:p>
      <w:r>
        <w:t>Thu hồi Thẻ giám định viên quyền đối với giống cây trồng theo yêu cầu của tổ chức, cá nhân</w:t>
      </w:r>
    </w:p>
    <w:p>
      <w:r>
        <w:t>x</w:t>
      </w:r>
    </w:p>
    <w:p>
      <w:r>
        <w:t>B</w:t>
      </w:r>
    </w:p>
    <w:p>
      <w:r>
        <w:t>THỦ TỤC HÀNH CHÍNH CẤP HUYỆN</w:t>
      </w:r>
    </w:p>
    <w:p>
      <w:r>
        <w:t>I</w:t>
      </w:r>
    </w:p>
    <w:p>
      <w:r>
        <w:t>Lĩnh vực Nông nghiệp (Khuyến nông)</w:t>
      </w:r>
    </w:p>
    <w:p>
      <w:r>
        <w:t>1</w:t>
      </w:r>
    </w:p>
    <w:p>
      <w:r>
        <w:t>1.003605.000.00.00.H35</w:t>
      </w:r>
    </w:p>
    <w:p>
      <w:r>
        <w:t>Phê duyệt kế hoạch khuyến nông địa phương (cấp huyện)</w:t>
      </w:r>
    </w:p>
    <w:p>
      <w:r>
        <w:t>x</w:t>
      </w:r>
    </w:p>
    <w:p>
      <w:r>
        <w:t>C</w:t>
      </w:r>
    </w:p>
    <w:p>
      <w:r>
        <w:t>THỦ TỤC HÀNH CHÍNH CẤP XÃ</w:t>
      </w:r>
    </w:p>
    <w:p>
      <w:r>
        <w:t>I</w:t>
      </w:r>
    </w:p>
    <w:p>
      <w:r>
        <w:t>Lĩnh vực Khuyến nông</w:t>
      </w:r>
    </w:p>
    <w:p>
      <w:r>
        <w:t>1</w:t>
      </w:r>
    </w:p>
    <w:p>
      <w:r>
        <w:t>1.003596.000.00.00.H35</w:t>
      </w:r>
    </w:p>
    <w:p>
      <w:r>
        <w:t>Phê duyệt kế hoạch khuyến nông địa phương (cấp xã)</w:t>
      </w:r>
    </w:p>
    <w:p>
      <w:r>
        <w:t>x</w:t>
      </w:r>
    </w:p>
    <w:p>
      <w:r>
        <w:t>II</w:t>
      </w:r>
    </w:p>
    <w:p>
      <w:r>
        <w:t>Lĩnh vực Đê điều và Phòng, Chống thiên tai</w:t>
      </w:r>
    </w:p>
    <w:p>
      <w:r>
        <w:t>1</w:t>
      </w:r>
    </w:p>
    <w:p>
      <w:r>
        <w:t>1.010091.000.00.00.H35</w:t>
      </w:r>
    </w:p>
    <w:p>
      <w:r>
        <w:t>Hỗ trợ khám chữa bệnh, trợ cấp tai nạn cho lực lượng xung kích phòng chống thiên tai cấp xã trong trường hợp chưa tham gia bảo hiểm y tế, bảo hiểm xã hội</w:t>
      </w:r>
    </w:p>
    <w:p>
      <w:r>
        <w:t>x</w:t>
      </w:r>
    </w:p>
    <w:p>
      <w:r>
        <w:t>2</w:t>
      </w:r>
    </w:p>
    <w:p>
      <w:r>
        <w:t>1.010092.000.00.00.H35</w:t>
      </w:r>
    </w:p>
    <w:p>
      <w:r>
        <w:t>Trợ cấp tiền tuất, tai nạn (đối với trường hợp tai nạn suy giảm khả năng lao động từ 5% trở lên) cho lực lượng xung kích phòng chống thiên tai cấp xã chưa tham gia bảo hiểm xã hội</w:t>
      </w:r>
    </w:p>
    <w:p>
      <w:r>
        <w:t>x</w:t>
      </w:r>
    </w:p>
    <w:p>
      <w:r>
        <w:t>III</w:t>
      </w:r>
    </w:p>
    <w:p>
      <w:r>
        <w:t>Lĩnh vực Trồng trọt</w:t>
      </w:r>
    </w:p>
    <w:p>
      <w:r>
        <w:t>1</w:t>
      </w:r>
    </w:p>
    <w:p>
      <w:r>
        <w:t>1.008004.000.00.00.H35</w:t>
      </w:r>
    </w:p>
    <w:p>
      <w:r>
        <w:t>Chuyển đổi cơ cấu cây trồng trên đất trồng lúa</w:t>
      </w:r>
    </w:p>
    <w:p>
      <w:r>
        <w:t>x</w:t>
      </w:r>
    </w:p>
    <w:p>
      <w:r>
        <w:t>PHỤ LỤC II</w:t>
      </w:r>
    </w:p>
    <w:p>
      <w:r>
        <w:t>DANH MỤC DỊCH VỤ CÔNG TRỰC TUYẾN MỘT PHẦN TRONG THỰC HIỆN THỦ TỤC HÀNH CHÍNH TRÊN MÔI TRƯỜNG ĐIỆN TỬ THUỘC PHẠM VI CHỨC NĂNG QUẢN LÝ CỦA SỞ NÔNG NGHIỆP VÀ PHÁT TRIỂN NÔNG THÔN TỈNH LAI CHÂU</w:t>
      </w:r>
    </w:p>
    <w:p>
      <w:r>
        <w:t>(Ban hành kèm theo Quyết định số: 240/QĐ-UBND ngày 15/03/2024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Quản lý chất lượng nông lâm sản và thủy sản</w:t>
      </w:r>
    </w:p>
    <w:p>
      <w:r>
        <w:t>1</w:t>
      </w:r>
    </w:p>
    <w:p>
      <w:r>
        <w:t>2.001827.000.00.00.H35</w:t>
      </w:r>
    </w:p>
    <w:p>
      <w:r>
        <w:t>Cấp Giấy chứng nhận cơ sở đủ điều kiện an toàn thực phẩm đối với cơ sở sản xuất, kinh doanh thực phẩm nông, lâm, thủy sản</w:t>
      </w:r>
    </w:p>
    <w:p>
      <w:r>
        <w:t>x</w:t>
      </w:r>
    </w:p>
    <w:p>
      <w:r>
        <w:t>2</w:t>
      </w:r>
    </w:p>
    <w:p>
      <w:r>
        <w:t>2001823.000.00.00.H35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x</w:t>
      </w:r>
    </w:p>
    <w:p>
      <w:r>
        <w:t>II</w:t>
      </w:r>
    </w:p>
    <w:p>
      <w:r>
        <w:t>Lĩnh vực Lâm nghiệp</w:t>
      </w:r>
    </w:p>
    <w:p>
      <w:r>
        <w:t>1</w:t>
      </w:r>
    </w:p>
    <w:p>
      <w:r>
        <w:t>1.004815.000.00.00.H35</w:t>
      </w:r>
    </w:p>
    <w:p>
      <w:r>
        <w:t>Đăng ký mã số cơ sở nuôi, trồng các loài động vật rừng, thực vật rừng nguy cấp, quý hiếm nhóm II và động vật, thực vật hoang dã nguy cấp thuộc phụ lục II, III của cites</w:t>
      </w:r>
    </w:p>
    <w:p>
      <w:r>
        <w:t>x</w:t>
      </w:r>
    </w:p>
    <w:p>
      <w:r>
        <w:t>2</w:t>
      </w:r>
    </w:p>
    <w:p>
      <w:r>
        <w:t>3.000198.000.00.00.H35</w:t>
      </w:r>
    </w:p>
    <w:p>
      <w:r>
        <w:t>Công nhận, công nhận lại nguồn giống cây trồng lâm nghiệp</w:t>
      </w:r>
    </w:p>
    <w:p>
      <w:r>
        <w:t>x</w:t>
      </w:r>
    </w:p>
    <w:p>
      <w:r>
        <w:t>III</w:t>
      </w:r>
    </w:p>
    <w:p>
      <w:r>
        <w:t>Lĩnh vực Bảo vệ thực vật</w:t>
      </w:r>
    </w:p>
    <w:p>
      <w:r>
        <w:t>1</w:t>
      </w:r>
    </w:p>
    <w:p>
      <w:r>
        <w:t>1.007931.000.00.00.H35</w:t>
      </w:r>
    </w:p>
    <w:p>
      <w:r>
        <w:t>Cấp Giấy chứng nhận đủ điều kiện buôn bán phân bón</w:t>
      </w:r>
    </w:p>
    <w:p>
      <w:r>
        <w:t>x</w:t>
      </w:r>
    </w:p>
    <w:p>
      <w:r>
        <w:t>2</w:t>
      </w:r>
    </w:p>
    <w:p>
      <w:r>
        <w:t>1.007932.000.00.00.H35</w:t>
      </w:r>
    </w:p>
    <w:p>
      <w:r>
        <w:t>Cấp lại Giấy chứng nhận đủ điều kiện buôn bán phân bón</w:t>
      </w:r>
    </w:p>
    <w:p>
      <w:r>
        <w:t>x</w:t>
      </w:r>
    </w:p>
    <w:p>
      <w:r>
        <w:t>IV</w:t>
      </w:r>
    </w:p>
    <w:p>
      <w:r>
        <w:t>Lĩnh vực Thú y</w:t>
      </w:r>
    </w:p>
    <w:p>
      <w:r>
        <w:t>1</w:t>
      </w:r>
    </w:p>
    <w:p>
      <w:r>
        <w:t>1.005319.000.00.00.H35</w:t>
      </w:r>
    </w:p>
    <w:p>
      <w:r>
        <w:t>Cấp lại Chứng chỉ hành nghề thú y (trong trường hợp bị mất, sai sót, hư hỏng; có thay đổi thông tin liên quan đến cá nhân đã được cấp Chứng chỉ hành nghề thú y)</w:t>
      </w:r>
    </w:p>
    <w:p>
      <w:r>
        <w:t>x</w:t>
      </w:r>
    </w:p>
    <w:p>
      <w:r>
        <w:t>x</w:t>
      </w:r>
    </w:p>
    <w:p>
      <w:r>
        <w:t>2</w:t>
      </w:r>
    </w:p>
    <w:p>
      <w:r>
        <w:t>1.002338.000.00.00.H35</w:t>
      </w:r>
    </w:p>
    <w:p>
      <w:r>
        <w:t>Cấp giấy chứng nhận kiểm dịch động vật, sản phẩm động vật trên cạn vận chuyển ra khỏi địa bàn cấp tỉnh</w:t>
      </w:r>
    </w:p>
    <w:p>
      <w:r>
        <w:t>x</w:t>
      </w:r>
    </w:p>
    <w:p>
      <w:r>
        <w:t>x</w:t>
      </w:r>
    </w:p>
    <w:p>
      <w:r>
        <w:t>PHỤ LỤC III</w:t>
      </w:r>
    </w:p>
    <w:p>
      <w:r>
        <w:t>DANH MỤC THỦ TỤC HÀNH CHÍNH CUNG CẤP THÔNG TIN TRỰC TUYẾN   THUỘC PHẠM VI CHỨC NĂNG QUẢN LÝ CỦA SỞ NÔNG NGHIỆP VÀ PHÁT TRIỂN NÔNG THÔN TỈNH LAI CHÂU</w:t>
      </w:r>
    </w:p>
    <w:p>
      <w:r>
        <w:t>(Ban hành kèm theo Quyết định số: 240/QĐ-UBND ngày 15/03/2024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Lâm nghiệp</w:t>
      </w:r>
    </w:p>
    <w:p>
      <w:r>
        <w:t>1</w:t>
      </w:r>
    </w:p>
    <w:p>
      <w:r>
        <w:t>1.000084.000.00.00.H35</w:t>
      </w:r>
    </w:p>
    <w:p>
      <w:r>
        <w:t>Phê duyệt đề án du lịch sinh thái, nghỉ dưỡng, giải trí trong rừng đặc dụng đối với khu rừng đặc dụng thuộc địa phương quản lý</w:t>
      </w:r>
    </w:p>
    <w:p>
      <w:r>
        <w:t>x</w:t>
      </w:r>
    </w:p>
    <w:p>
      <w:r>
        <w:t>2</w:t>
      </w:r>
    </w:p>
    <w:p>
      <w:r>
        <w:t>1.000081.000.00.00.H35</w:t>
      </w:r>
    </w:p>
    <w:p>
      <w:r>
        <w:t>Phê duyệt đề án du lịch sinh thái, nghỉ dưỡng, giải trí trong rừng phòng hộ đối với khu rừng phòng hộ thuộc địa phương quản lý</w:t>
      </w:r>
    </w:p>
    <w:p>
      <w:r>
        <w:t>x</w:t>
      </w:r>
    </w:p>
    <w:p>
      <w:r>
        <w:t>3</w:t>
      </w:r>
    </w:p>
    <w:p>
      <w:r>
        <w:t>3.000152.000.00.00.H35</w:t>
      </w:r>
    </w:p>
    <w:p>
      <w:r>
        <w:t>Quyết định chủ trương chuyển mục đích sử dụng rừng sang mục đích khác</w:t>
      </w:r>
    </w:p>
    <w:p>
      <w:r>
        <w:t>x</w:t>
      </w:r>
    </w:p>
    <w:p>
      <w:r>
        <w:t>4</w:t>
      </w:r>
    </w:p>
    <w:p>
      <w:r>
        <w:t>3.000160.000.00.00.H35</w:t>
      </w:r>
    </w:p>
    <w:p>
      <w:r>
        <w:t>Phân loại doanh nghiệp chế biến và xuất khẩu gỗ</w:t>
      </w:r>
    </w:p>
    <w:p>
      <w:r>
        <w:t>x</w:t>
      </w:r>
    </w:p>
    <w:p>
      <w:r>
        <w:t>5</w:t>
      </w:r>
    </w:p>
    <w:p>
      <w:r>
        <w:t>1.000071.000.00.00.H35</w:t>
      </w:r>
    </w:p>
    <w:p>
      <w:r>
        <w:t>phê duyệt chương trình, dự án và hoạt động phi dự án được hỗ trợ tài chính của Quỹ bảo vệ và phát triển rừng cấp tỉnh</w:t>
      </w:r>
    </w:p>
    <w:p>
      <w:r>
        <w:t>x</w:t>
      </w:r>
    </w:p>
    <w:p>
      <w:r>
        <w:t>6</w:t>
      </w:r>
    </w:p>
    <w:p>
      <w:r>
        <w:t>1.000065.000.00.00.H35</w:t>
      </w:r>
    </w:p>
    <w:p>
      <w:r>
        <w:t>Chuyển loại rừng đối với khu rừng do Ủy ban nhân dân cấp tỉnh quyết định thành lập</w:t>
      </w:r>
    </w:p>
    <w:p>
      <w:r>
        <w:t>x</w:t>
      </w:r>
    </w:p>
    <w:p>
      <w:r>
        <w:t>7</w:t>
      </w:r>
    </w:p>
    <w:p>
      <w:r>
        <w:t>1.000058.000.00.00.H35</w:t>
      </w:r>
    </w:p>
    <w:p>
      <w:r>
        <w:t>Miễn, giảm tiền dịch vụ môi trường rừng (đối với bên sử dụng dịch vụ môi trường rừng trong phạm vi địa giới hành chính của một tỉnh)</w:t>
      </w:r>
    </w:p>
    <w:p>
      <w:r>
        <w:t>x</w:t>
      </w:r>
    </w:p>
    <w:p>
      <w:r>
        <w:t>8</w:t>
      </w:r>
    </w:p>
    <w:p>
      <w:r>
        <w:t>1.000055.000.00.00.H35</w:t>
      </w:r>
    </w:p>
    <w:p>
      <w:r>
        <w:t>Phê duyệt phương án quản lý rừng bền vững của chủ rừng là tổ chức</w:t>
      </w:r>
    </w:p>
    <w:p>
      <w:r>
        <w:t>x</w:t>
      </w:r>
    </w:p>
    <w:p>
      <w:r>
        <w:t>9</w:t>
      </w:r>
    </w:p>
    <w:p>
      <w:r>
        <w:t>1.000047.000.00.00.H35</w:t>
      </w:r>
    </w:p>
    <w:p>
      <w:r>
        <w:t>Phê duyệt phương án khai thác động vật rừng thông thường từ tự nhiên</w:t>
      </w:r>
    </w:p>
    <w:p>
      <w:r>
        <w:t>x</w:t>
      </w:r>
    </w:p>
    <w:p>
      <w:r>
        <w:t>10</w:t>
      </w:r>
    </w:p>
    <w:p>
      <w:r>
        <w:t>1.007916.000.00.00.H35</w:t>
      </w:r>
    </w:p>
    <w:p>
      <w:r>
        <w:t>Phê duyệt dự toán, thiết kế Phương án trồng rừng thay thế đối với trường hợp chủ dự án không tự trồng rừng thay thế</w:t>
      </w:r>
    </w:p>
    <w:p>
      <w:r>
        <w:t>x</w:t>
      </w:r>
    </w:p>
    <w:p>
      <w:r>
        <w:t>11</w:t>
      </w:r>
    </w:p>
    <w:p>
      <w:r>
        <w:t>1.007917.000.00.00.H35</w:t>
      </w:r>
    </w:p>
    <w:p>
      <w:r>
        <w:t>Phê duyệt Phương án trồng rừng thay thế đối với trường hợp chủ dự án tự trồng rừng thay thế</w:t>
      </w:r>
    </w:p>
    <w:p>
      <w:r>
        <w:t>x</w:t>
      </w:r>
    </w:p>
    <w:p>
      <w:r>
        <w:t>12</w:t>
      </w:r>
    </w:p>
    <w:p>
      <w:r>
        <w:t>1.000045.000.00.00.H35</w:t>
      </w:r>
    </w:p>
    <w:p>
      <w:r>
        <w:t>Xác nhận bảng kê lâm sản.</w:t>
      </w:r>
    </w:p>
    <w:p>
      <w:r>
        <w:t>x</w:t>
      </w:r>
    </w:p>
    <w:p>
      <w:r>
        <w:t>13</w:t>
      </w:r>
    </w:p>
    <w:p>
      <w:r>
        <w:t>1.011470.000.00.00.H35</w:t>
      </w:r>
    </w:p>
    <w:p>
      <w:r>
        <w:t>Phê duyệt Phương án khai thác thực vật rừng thông thường thuộc thẩm quyền giải quyết của Sở Nông nghiệp và Phát triển nông thôn</w:t>
      </w:r>
    </w:p>
    <w:p>
      <w:r>
        <w:t>x</w:t>
      </w:r>
    </w:p>
    <w:p>
      <w:r>
        <w:t>14</w:t>
      </w:r>
    </w:p>
    <w:p>
      <w:r>
        <w:t>1.005342.000.00.00.H35</w:t>
      </w:r>
    </w:p>
    <w:p>
      <w:r>
        <w:t>Phê duyệt, điều chỉnh, thiết kế dự toán công trình lâm sinh (đối với công trình lâm sinh thuộc dự án do Chủ tịch UBND tỉnh quyết định đầu tư)</w:t>
      </w:r>
    </w:p>
    <w:p>
      <w:r>
        <w:t>x</w:t>
      </w:r>
    </w:p>
    <w:p>
      <w:r>
        <w:t>II</w:t>
      </w:r>
    </w:p>
    <w:p>
      <w:r>
        <w:t>Lĩnh vực Kinh tế hợp tác và PTNT</w:t>
      </w:r>
    </w:p>
    <w:p>
      <w:r>
        <w:t>1</w:t>
      </w:r>
    </w:p>
    <w:p>
      <w:r>
        <w:t>1.003434.000.00.00.H35</w:t>
      </w:r>
    </w:p>
    <w:p>
      <w:r>
        <w:t>Hỗ trợ dự án liên kết</w:t>
      </w:r>
    </w:p>
    <w:p>
      <w:r>
        <w:t>x</w:t>
      </w:r>
    </w:p>
    <w:p>
      <w:r>
        <w:t>2</w:t>
      </w:r>
    </w:p>
    <w:p>
      <w:r>
        <w:t>1.003695.000.00.00.H35</w:t>
      </w:r>
    </w:p>
    <w:p>
      <w:r>
        <w:t>Công nhận làng nghề</w:t>
      </w:r>
    </w:p>
    <w:p>
      <w:r>
        <w:t>x</w:t>
      </w:r>
    </w:p>
    <w:p>
      <w:r>
        <w:t>3</w:t>
      </w:r>
    </w:p>
    <w:p>
      <w:r>
        <w:t>1.003712.000.00.00.H35</w:t>
      </w:r>
    </w:p>
    <w:p>
      <w:r>
        <w:t>Công nhận nghề truyền thống</w:t>
      </w:r>
    </w:p>
    <w:p>
      <w:r>
        <w:t>x</w:t>
      </w:r>
    </w:p>
    <w:p>
      <w:r>
        <w:t>4</w:t>
      </w:r>
    </w:p>
    <w:p>
      <w:r>
        <w:t>1.003727.000.00.00.H35</w:t>
      </w:r>
    </w:p>
    <w:p>
      <w:r>
        <w:t>Công nhận làng nghề truyền thống</w:t>
      </w:r>
    </w:p>
    <w:p>
      <w:r>
        <w:t>x</w:t>
      </w:r>
    </w:p>
    <w:p>
      <w:r>
        <w:t>5</w:t>
      </w:r>
    </w:p>
    <w:p>
      <w:r>
        <w:t>1003486.000.00.00.H35</w:t>
      </w:r>
    </w:p>
    <w:p>
      <w:r>
        <w:t>Kiểm tra nhà nước về an toàn thực phẩm muối nhập khẩu</w:t>
      </w:r>
    </w:p>
    <w:p>
      <w:r>
        <w:t>x</w:t>
      </w:r>
    </w:p>
    <w:p>
      <w:r>
        <w:t>III</w:t>
      </w:r>
    </w:p>
    <w:p>
      <w:r>
        <w:t>Lĩnh vực Trồng trọt</w:t>
      </w:r>
    </w:p>
    <w:p>
      <w:r>
        <w:t>1</w:t>
      </w:r>
    </w:p>
    <w:p>
      <w:r>
        <w:t>1.008003.000.00.00.H35</w:t>
      </w:r>
    </w:p>
    <w:p>
      <w:r>
        <w:t>Cấp Quyết định, phục hồi Quyết định công nhận cây đầu dòng, vườn cây đầu dòng, cây công nghiệp, cây ăn quả lâu năm nhân giống bằng phương pháp vô tính Trồng trọt</w:t>
      </w:r>
    </w:p>
    <w:p>
      <w:r>
        <w:t>x</w:t>
      </w:r>
    </w:p>
    <w:p>
      <w:r>
        <w:t>2</w:t>
      </w:r>
    </w:p>
    <w:p>
      <w:r>
        <w:t>1.012002.000.00.00.H35</w:t>
      </w:r>
    </w:p>
    <w:p>
      <w:r>
        <w:t>Cấp lại Thẻ giám định viên quyền đối với giống cây trồng (mới)</w:t>
      </w:r>
    </w:p>
    <w:p>
      <w:r>
        <w:t>x</w:t>
      </w:r>
    </w:p>
    <w:p>
      <w:r>
        <w:t>3</w:t>
      </w:r>
    </w:p>
    <w:p>
      <w:r>
        <w:t>1.012001.000.00.00.H35</w:t>
      </w:r>
    </w:p>
    <w:p>
      <w:r>
        <w:t>Cấp Thẻ giám định viên quyền đối với giống cây trồng (mới)</w:t>
      </w:r>
    </w:p>
    <w:p>
      <w:r>
        <w:t>x</w:t>
      </w:r>
    </w:p>
    <w:p>
      <w:r>
        <w:t>IV</w:t>
      </w:r>
    </w:p>
    <w:p>
      <w:r>
        <w:t>Lĩnh vực Phòng chống thiên tai</w:t>
      </w:r>
    </w:p>
    <w:p>
      <w:r>
        <w:t>1</w:t>
      </w:r>
    </w:p>
    <w:p>
      <w:r>
        <w:t>1.008408.000.00.00.H35</w:t>
      </w:r>
    </w:p>
    <w:p>
      <w:r>
        <w:t>Phê duyệt việc tiếp nhận viện trợ quốc tế khẩn cấp để cứu trợ thuộc thẩm quyền của Ủy ban nhân dân các tỉnh, thành phố trực thuộc Trung ương</w:t>
      </w:r>
    </w:p>
    <w:p>
      <w:r>
        <w:t>x</w:t>
      </w:r>
    </w:p>
    <w:p>
      <w:r>
        <w:t>2</w:t>
      </w:r>
    </w:p>
    <w:p>
      <w:r>
        <w:t>1.008410.000.00.00.H35</w:t>
      </w:r>
    </w:p>
    <w:p>
      <w:r>
        <w:t>Điều chỉnh Văn kiện viện trợ quốc tế khẩn cấp để khắc phục hậu quả thiên tai không thuộc thẩm quyền quyết định chủ trương tiếp nhận của Thủ tướng Chính phủ (cấp tỉnh)</w:t>
      </w:r>
    </w:p>
    <w:p>
      <w:r>
        <w:t>x</w:t>
      </w:r>
    </w:p>
    <w:p>
      <w:r>
        <w:t>3</w:t>
      </w:r>
    </w:p>
    <w:p>
      <w:r>
        <w:t>1.008409.000.00.00.H35</w:t>
      </w:r>
    </w:p>
    <w:p>
      <w:r>
        <w:t>Phê duyệt Văn kiện viện trợ quốc tế khẩn cấp để khắc phục hậu quả thiên tai không thuộc thẩm quyền quyết định chủ trương tiếp nhận của Thủ tướng Chính phủ (cấp tỉnh)</w:t>
      </w:r>
    </w:p>
    <w:p>
      <w:r>
        <w:t>x</w:t>
      </w:r>
    </w:p>
    <w:p>
      <w:r>
        <w:t>V</w:t>
      </w:r>
    </w:p>
    <w:p>
      <w:r>
        <w:t>Lĩnh vực Hoạt động xây dựng</w:t>
      </w:r>
    </w:p>
    <w:p>
      <w:r>
        <w:t>1</w:t>
      </w:r>
    </w:p>
    <w:p>
      <w:r>
        <w:t>1.009973.000.00.00.H35</w:t>
      </w:r>
    </w:p>
    <w:p>
      <w:r>
        <w:t>Thẩm định thiết kế xây dựng triển khai sau thiết kế cơ sở/điều chỉnh Thiết kế xây dựng triển khai sau thiết kế cơ sở (cấp tỉnh - Sở Nông nghiệp và Phát triển nông thôn)</w:t>
      </w:r>
    </w:p>
    <w:p>
      <w:r>
        <w:t>x</w:t>
      </w:r>
    </w:p>
    <w:p>
      <w:r>
        <w:t>2</w:t>
      </w:r>
    </w:p>
    <w:p>
      <w:r>
        <w:t>1.009972.000.00.00.H35</w:t>
      </w:r>
    </w:p>
    <w:p>
      <w:r>
        <w:t>Thẩm định Báo cáo nghiên cứu khả thi đầu tư xây dựng/điều chỉnh Báo cáo nghiên cứu khả thi đầu tư xây dựng (Sở Nông nghiệp và Phát triển nông thôn)</w:t>
      </w:r>
    </w:p>
    <w:p>
      <w:r>
        <w:t>x</w:t>
      </w:r>
    </w:p>
    <w:p>
      <w:r>
        <w:t>VI</w:t>
      </w:r>
    </w:p>
    <w:p>
      <w:r>
        <w:t>Lĩnh vực Quản lý xây dựng công trình</w:t>
      </w:r>
    </w:p>
    <w:p>
      <w:r>
        <w:t>1</w:t>
      </w:r>
    </w:p>
    <w:p>
      <w:r>
        <w:t>1.009794.000.00.00.H35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w:t>
      </w:r>
    </w:p>
    <w:p>
      <w:r>
        <w:t>x</w:t>
      </w:r>
    </w:p>
    <w:p>
      <w:r>
        <w:t>VII</w:t>
      </w:r>
    </w:p>
    <w:p>
      <w:r>
        <w:t>Lĩnh vực Thủy lợi</w:t>
      </w:r>
    </w:p>
    <w:p>
      <w:r>
        <w:t>1</w:t>
      </w:r>
    </w:p>
    <w:p>
      <w:r>
        <w:t>1.003880.000.00.00.H35</w:t>
      </w:r>
    </w:p>
    <w:p>
      <w:r>
        <w:t>Cấp gia hạn, điều chỉnh nội dung giấy phép hoạt động du lịch, thể thao, nghiên cứu khoa học, kinh doanh, dịch vụ thuộc thẩm quyền cấp phép của UBND tỉnh.</w:t>
      </w:r>
    </w:p>
    <w:p>
      <w:r>
        <w:t>x</w:t>
      </w:r>
    </w:p>
    <w:p>
      <w:r>
        <w:t>2</w:t>
      </w:r>
    </w:p>
    <w:p>
      <w:r>
        <w:t>1.003867.000.00.00.H35</w:t>
      </w:r>
    </w:p>
    <w:p>
      <w:r>
        <w:t>Phê duyệt, điều chỉnh quy trình vận hành đối với công trình thủy lợi lớn và công trình thủy lợi vừa do UBND tỉnh quản lý.</w:t>
      </w:r>
    </w:p>
    <w:p>
      <w:r>
        <w:t>x</w:t>
      </w:r>
    </w:p>
    <w:p>
      <w:r>
        <w:t>3</w:t>
      </w:r>
    </w:p>
    <w:p>
      <w:r>
        <w:t>2.001804.000.00.00.H35</w:t>
      </w:r>
    </w:p>
    <w:p>
      <w:r>
        <w:t>Phê duyệt phương án, điều chỉnh phương án cắm mốc chỉ giới phạm vi bảo vệ công trình thủy lợi trên địa bàn UBND tỉnh quản lý.</w:t>
      </w:r>
    </w:p>
    <w:p>
      <w:r>
        <w:t>x</w:t>
      </w:r>
    </w:p>
    <w:p>
      <w:r>
        <w:t>4</w:t>
      </w:r>
    </w:p>
    <w:p>
      <w:r>
        <w:t>1.004427.000.00.00.H35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w:t>
      </w:r>
    </w:p>
    <w:p>
      <w:r>
        <w:t>x</w:t>
      </w:r>
    </w:p>
    <w:p>
      <w:r>
        <w:t>5</w:t>
      </w:r>
    </w:p>
    <w:p>
      <w:r>
        <w:t>2.001791.000.00.00.H35</w:t>
      </w:r>
    </w:p>
    <w:p>
      <w:r>
        <w:t>Cấp giấy phép nuôi trồng thủy sản thuộc thẩm quyền cấp phép của UBND tỉnh.</w:t>
      </w:r>
    </w:p>
    <w:p>
      <w:r>
        <w:t>x</w:t>
      </w:r>
    </w:p>
    <w:p>
      <w:r>
        <w:t>6</w:t>
      </w:r>
    </w:p>
    <w:p>
      <w:r>
        <w:t>2.001796.000.00.00.H35</w:t>
      </w:r>
    </w:p>
    <w:p>
      <w:r>
        <w:t>Cấp giấy phép hoạt động du lịch, thể thao, nghiên cứu khoa học, kinh doanh, dịch vụ thuộc thẩm quyền cấp phép của UBND tỉnh.</w:t>
      </w:r>
    </w:p>
    <w:p>
      <w:r>
        <w:t>x</w:t>
      </w:r>
    </w:p>
    <w:p>
      <w:r>
        <w:t>7</w:t>
      </w:r>
    </w:p>
    <w:p>
      <w:r>
        <w:t>2.001426.000.00.00.H35</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w:t>
      </w:r>
    </w:p>
    <w:p>
      <w:r>
        <w:t>x</w:t>
      </w:r>
    </w:p>
    <w:p>
      <w:r>
        <w:t>8</w:t>
      </w:r>
    </w:p>
    <w:p>
      <w:r>
        <w:t>1.003870.000.00.00.H35</w:t>
      </w:r>
    </w:p>
    <w:p>
      <w:r>
        <w:t>Cấp gia hạn, điều chỉnh nội dung giấy phép hoạt động: nuôi trồng thủy sản; Nổ mìn và các hoạt động gây nổ khác thuộc thẩm quyền cấp phép của UBND tỉnh</w:t>
      </w:r>
    </w:p>
    <w:p>
      <w:r>
        <w:t>x</w:t>
      </w:r>
    </w:p>
    <w:p>
      <w:r>
        <w:t>9</w:t>
      </w:r>
    </w:p>
    <w:p>
      <w:r>
        <w:t>1.003221.000.00.00.H35</w:t>
      </w:r>
    </w:p>
    <w:p>
      <w:r>
        <w:t>Thẩm định, phê duyệt đề cương, kết quả kiểm định an toàn đập, hồ chứa thủy lợi thuộc thẩm quyền của UBND tỉnh.</w:t>
      </w:r>
    </w:p>
    <w:p>
      <w:r>
        <w:t>x</w:t>
      </w:r>
    </w:p>
    <w:p>
      <w:r>
        <w:t>10</w:t>
      </w:r>
    </w:p>
    <w:p>
      <w:r>
        <w:t>1.003211.000.00.00.H35</w:t>
      </w:r>
    </w:p>
    <w:p>
      <w:r>
        <w:t>Thẩm định, phê duyệt phương án ứng phó thiên tai cho công trình, vùng hạ du đập trong quá trình thi công thuộc thẩm quyền của UBND tỉnh.</w:t>
      </w:r>
    </w:p>
    <w:p>
      <w:r>
        <w:t>x</w:t>
      </w:r>
    </w:p>
    <w:p>
      <w:r>
        <w:t>11</w:t>
      </w:r>
    </w:p>
    <w:p>
      <w:r>
        <w:t>1.003203.000.00.00.H35</w:t>
      </w:r>
    </w:p>
    <w:p>
      <w:r>
        <w:t>Thẩm định, phê duyệt phương án ứng phó với tình huống khẩn cấp thuộc thẩm quyền của UBND tỉnh.</w:t>
      </w:r>
    </w:p>
    <w:p>
      <w:r>
        <w:t>x</w:t>
      </w:r>
    </w:p>
    <w:p>
      <w:r>
        <w:t>12</w:t>
      </w:r>
    </w:p>
    <w:p>
      <w:r>
        <w:t>1.003188.000.00.00.H35</w:t>
      </w:r>
    </w:p>
    <w:p>
      <w:r>
        <w:t>Phê duyệt phương án bảo vệ đập, hồ chứa nước thuộc thẩm quyền của UBND tỉnh.</w:t>
      </w:r>
    </w:p>
    <w:p>
      <w:r>
        <w:t>x</w:t>
      </w:r>
    </w:p>
    <w:p>
      <w:r>
        <w:t>13</w:t>
      </w:r>
    </w:p>
    <w:p>
      <w:r>
        <w:t>1.003232.000.00.00.H35</w:t>
      </w:r>
    </w:p>
    <w:p>
      <w:r>
        <w:t>Thẩm định, phê duyệt, điều chỉnh và công bố công khai quy trình vận hành hồ chứa nước thuộc thẩm quyền của UBND tỉnh</w:t>
      </w:r>
    </w:p>
    <w:p>
      <w:r>
        <w:t>x</w:t>
      </w:r>
    </w:p>
    <w:p>
      <w:r>
        <w:t>VIII</w:t>
      </w:r>
    </w:p>
    <w:p>
      <w:r>
        <w:t>Lĩnh vực Chăn nuôi</w:t>
      </w:r>
    </w:p>
    <w:p>
      <w:r>
        <w:t>1</w:t>
      </w:r>
    </w:p>
    <w:p>
      <w:r>
        <w:t>1.008128.000.00.00.H35</w:t>
      </w:r>
    </w:p>
    <w:p>
      <w:r>
        <w:t>Cấp Giấy chứng nhận đủ điều kiện chăn nuôi đối với chăn nuôi trang trại quy mô lớn</w:t>
      </w:r>
    </w:p>
    <w:p>
      <w:r>
        <w:t>x</w:t>
      </w:r>
    </w:p>
    <w:p>
      <w:r>
        <w:t>2</w:t>
      </w:r>
    </w:p>
    <w:p>
      <w:r>
        <w:t>1.008126.000.00.00.H35</w:t>
      </w:r>
    </w:p>
    <w:p>
      <w:r>
        <w:t>Cấp Giấy chứng nhận đủ điều kiện sản xuất thức ăn chăn nuôi thương mại, thức ăn chăn nuôi theo đặt hàng.</w:t>
      </w:r>
    </w:p>
    <w:p>
      <w:r>
        <w:t>x</w:t>
      </w:r>
    </w:p>
    <w:p>
      <w:r>
        <w:t>IX</w:t>
      </w:r>
    </w:p>
    <w:p>
      <w:r>
        <w:t>Lĩnh vực Thú y</w:t>
      </w:r>
    </w:p>
    <w:p>
      <w:r>
        <w:t>1</w:t>
      </w:r>
    </w:p>
    <w:p>
      <w:r>
        <w:t>2.002132.000.00.00.H35</w:t>
      </w:r>
    </w:p>
    <w:p>
      <w:r>
        <w:t>Cấp, cấp lại Giấy chứng nhận điều kiện vệ sinh thú y (Cấp Tỉnh)</w:t>
      </w:r>
    </w:p>
    <w:p>
      <w:r>
        <w:t>x</w:t>
      </w:r>
    </w:p>
    <w:p>
      <w:r>
        <w:t>2</w:t>
      </w:r>
    </w:p>
    <w:p>
      <w:r>
        <w:t>2.000873.000.00.00.H35</w:t>
      </w:r>
    </w:p>
    <w:p>
      <w:r>
        <w:t>Cấp giấy chứng nhận kiểm dịch động vật, sản phẩm động vật thủy sản vận chuyển ra khỏi địa bàn cấp tỉnh</w:t>
      </w:r>
    </w:p>
    <w:p>
      <w:r>
        <w:t>x</w:t>
      </w:r>
    </w:p>
    <w:p>
      <w:r>
        <w:t>3</w:t>
      </w:r>
    </w:p>
    <w:p>
      <w:r>
        <w:t>1.011475.000.00.00.H35</w:t>
      </w:r>
    </w:p>
    <w:p>
      <w:r>
        <w:t>Cấp Giấy chứng nhận cơ sở an toàn dịch bệnh động vật</w:t>
      </w:r>
    </w:p>
    <w:p>
      <w:r>
        <w:t>x</w:t>
      </w:r>
    </w:p>
    <w:p>
      <w:r>
        <w:t>4</w:t>
      </w:r>
    </w:p>
    <w:p>
      <w:r>
        <w:t>1.011478.000.00.00.H35</w:t>
      </w:r>
    </w:p>
    <w:p>
      <w:r>
        <w:t>Cấp Giấy chứng nhận vùng an toàn dịch bệnh động vật</w:t>
      </w:r>
    </w:p>
    <w:p>
      <w:r>
        <w:t>x</w:t>
      </w:r>
    </w:p>
    <w:p>
      <w:r>
        <w:t>X</w:t>
      </w:r>
    </w:p>
    <w:p>
      <w:r>
        <w:t>Lĩnh vực Thuỷ sản</w:t>
      </w:r>
    </w:p>
    <w:p>
      <w:r>
        <w:t>1</w:t>
      </w:r>
    </w:p>
    <w:p>
      <w:r>
        <w:t>1.004923.000.00.00.H35</w:t>
      </w:r>
    </w:p>
    <w:p>
      <w:r>
        <w:t>Công nhận và giao quyền quản lý cho tổ chức cộng đồng (thuộc địa bàn từ hai huyện trở lên)</w:t>
      </w:r>
    </w:p>
    <w:p>
      <w:r>
        <w:t>x</w:t>
      </w:r>
    </w:p>
    <w:p>
      <w:r>
        <w:t>2</w:t>
      </w:r>
    </w:p>
    <w:p>
      <w:r>
        <w:t>1.004921.000.00.00.H35</w:t>
      </w:r>
    </w:p>
    <w:p>
      <w:r>
        <w:t>Sửa đổi, bổ sung nội dung quyết định công nhận và giao quyền quản lý cho tổ chức cộng đồng (thuộc địa bàn từ hai huyện trở lên)</w:t>
      </w:r>
    </w:p>
    <w:p>
      <w:r>
        <w:t>x</w:t>
      </w:r>
    </w:p>
    <w:p>
      <w:r>
        <w:t>3</w:t>
      </w:r>
    </w:p>
    <w:p>
      <w:r>
        <w:t>1.004918.000.00.00.H35</w:t>
      </w:r>
    </w:p>
    <w:p>
      <w:r>
        <w:t>Cấp, cấp lại giấy chứng nhận cơ sở đủ điều kiện sản xuất, ương dưỡng giống thủy sản (trừ giống thủy sản bố mẹ)</w:t>
      </w:r>
    </w:p>
    <w:p>
      <w:r>
        <w:t>x</w:t>
      </w:r>
    </w:p>
    <w:p>
      <w:r>
        <w:t>4</w:t>
      </w:r>
    </w:p>
    <w:p>
      <w:r>
        <w:t>1.004915.000.00.00.H35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5</w:t>
      </w:r>
    </w:p>
    <w:p>
      <w:r>
        <w:t>1.004913.000.00.00.H35</w:t>
      </w:r>
    </w:p>
    <w:p>
      <w:r>
        <w:t>Cấp giấy chứng nhận cơ sở đủ điều kiện nuôi trồng thủy sản (theo yêu cầu)</w:t>
      </w:r>
    </w:p>
    <w:p>
      <w:r>
        <w:t>x</w:t>
      </w:r>
    </w:p>
    <w:p>
      <w:r>
        <w:t>6</w:t>
      </w:r>
    </w:p>
    <w:p>
      <w:r>
        <w:t>1.004697.000.00.00.H35</w:t>
      </w:r>
    </w:p>
    <w:p>
      <w:r>
        <w:t>Cấp, cấp lại giấy chứng nhận cơ sở đủ điều kiện đóng mới, cải hoán tàu cá</w:t>
      </w:r>
    </w:p>
    <w:p>
      <w:r>
        <w:t>x</w:t>
      </w:r>
    </w:p>
    <w:p>
      <w:r>
        <w:t>7</w:t>
      </w:r>
    </w:p>
    <w:p>
      <w:r>
        <w:t>1.004694.000.00.00.H35</w:t>
      </w:r>
    </w:p>
    <w:p>
      <w:r>
        <w:t>Công bố mở cảng cá loại 2</w:t>
      </w:r>
    </w:p>
    <w:p>
      <w:r>
        <w:t>x</w:t>
      </w:r>
    </w:p>
    <w:p>
      <w:r>
        <w:t>8</w:t>
      </w:r>
    </w:p>
    <w:p>
      <w:r>
        <w:t>1.004680.000.00.00.H35</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9</w:t>
      </w:r>
    </w:p>
    <w:p>
      <w:r>
        <w:t>1.004656.000.00.00.H35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10</w:t>
      </w:r>
    </w:p>
    <w:p>
      <w:r>
        <w:t>1.004056.000.00.00.H35</w:t>
      </w:r>
    </w:p>
    <w:p>
      <w:r>
        <w:t>Hỗ trợ một lần sau đầu tư đóng mới tàu cá</w:t>
      </w:r>
    </w:p>
    <w:p>
      <w:r>
        <w:t>x</w:t>
      </w:r>
    </w:p>
    <w:p>
      <w:r>
        <w:t>11</w:t>
      </w:r>
    </w:p>
    <w:p>
      <w:r>
        <w:t>1.003681.000.00.00.H35</w:t>
      </w:r>
    </w:p>
    <w:p>
      <w:r>
        <w:t>Xóa đăng ký tàu cá</w:t>
      </w:r>
    </w:p>
    <w:p>
      <w:r>
        <w:t>x</w:t>
      </w:r>
    </w:p>
    <w:p>
      <w:r>
        <w:t>12</w:t>
      </w:r>
    </w:p>
    <w:p>
      <w:r>
        <w:t>1.003666.000.00.00.H35</w:t>
      </w:r>
    </w:p>
    <w:p>
      <w:r>
        <w:t>Cấp, cấp lại Giấy chứng nhận nguồn gốc thủy sản khai thác (theo yêu cầu)</w:t>
      </w:r>
    </w:p>
    <w:p>
      <w:r>
        <w:t>x</w:t>
      </w:r>
    </w:p>
    <w:p>
      <w:r>
        <w:t>13</w:t>
      </w:r>
    </w:p>
    <w:p>
      <w:r>
        <w:t>1.003650.000.00.00.H35</w:t>
      </w:r>
    </w:p>
    <w:p>
      <w:r>
        <w:t>Cấp giấy chứng nhận đăng ký tàu cá</w:t>
      </w:r>
    </w:p>
    <w:p>
      <w:r>
        <w:t>x</w:t>
      </w:r>
    </w:p>
    <w:p>
      <w:r>
        <w:t>14</w:t>
      </w:r>
    </w:p>
    <w:p>
      <w:r>
        <w:t>1.003634.000.00.00.H35</w:t>
      </w:r>
    </w:p>
    <w:p>
      <w:r>
        <w:t>Cấp lại giấy chứng nhận đăng ký tàu cá.</w:t>
      </w:r>
    </w:p>
    <w:p>
      <w:r>
        <w:t>x</w:t>
      </w:r>
    </w:p>
    <w:p>
      <w:r>
        <w:t>15</w:t>
      </w:r>
    </w:p>
    <w:p>
      <w:r>
        <w:t>1.004359.000.00.00.H35</w:t>
      </w:r>
    </w:p>
    <w:p>
      <w:r>
        <w:t>Cấp, cấp lại giấy phép khai thác thủy sản</w:t>
      </w:r>
    </w:p>
    <w:p>
      <w:r>
        <w:t>x</w:t>
      </w:r>
    </w:p>
    <w:p>
      <w:r>
        <w:t>XI</w:t>
      </w:r>
    </w:p>
    <w:p>
      <w:r>
        <w:t>Lĩnh vực Bảo hiểm</w:t>
      </w:r>
    </w:p>
    <w:p>
      <w:r>
        <w:t>1</w:t>
      </w:r>
    </w:p>
    <w:p>
      <w:r>
        <w:t>2.002169.000.00.00.H35</w:t>
      </w:r>
    </w:p>
    <w:p>
      <w:r>
        <w:t>Chi trả phí bảo hiểm nông nghiệp được hỗ trợ từ ngân sách nhà nước</w:t>
      </w:r>
    </w:p>
    <w:p>
      <w:r>
        <w:t>x</w:t>
      </w:r>
    </w:p>
    <w:p>
      <w:r>
        <w:t>XII</w:t>
      </w:r>
    </w:p>
    <w:p>
      <w:r>
        <w:t>Lĩnh vực Đầu tư vào nông nghiệp nông thôn</w:t>
      </w:r>
    </w:p>
    <w:p>
      <w:r>
        <w:t>1</w:t>
      </w:r>
    </w:p>
    <w:p>
      <w:r>
        <w:t>2.000746.000.00.00.H35</w:t>
      </w:r>
    </w:p>
    <w:p>
      <w:r>
        <w:t>Nghiệm thu hoàn thành các hạng mục đầu tư hoặc toàn bộ dự án được hỗ trợ đầu tư theo Nghị định số 57/2018/NĐ-CP ngày 17/4/2018 của Chính phủ (cấp tỉnh)</w:t>
      </w:r>
    </w:p>
    <w:p>
      <w:r>
        <w:t>x</w:t>
      </w:r>
    </w:p>
    <w:p>
      <w:r>
        <w:t>XIII</w:t>
      </w:r>
    </w:p>
    <w:p>
      <w:r>
        <w:t>Lĩnh vực Khoa học Công nghệ và môi trường</w:t>
      </w:r>
    </w:p>
    <w:p>
      <w:r>
        <w:t>1</w:t>
      </w:r>
    </w:p>
    <w:p>
      <w:r>
        <w:t>1.011647.000.00.00.H35</w:t>
      </w:r>
    </w:p>
    <w:p>
      <w:r>
        <w:t>Công nhận vùng nông nghiệp ứng dụng công nghệ cao</w:t>
      </w:r>
    </w:p>
    <w:p>
      <w:r>
        <w:t>x</w:t>
      </w:r>
    </w:p>
    <w:p>
      <w:r>
        <w:t>XIV</w:t>
      </w:r>
    </w:p>
    <w:p>
      <w:r>
        <w:t>Bảo vệ thực vật</w:t>
      </w:r>
    </w:p>
    <w:p>
      <w:r>
        <w:t>1</w:t>
      </w:r>
    </w:p>
    <w:p>
      <w:r>
        <w:t>1.003984.000.00.00.H35</w:t>
      </w:r>
    </w:p>
    <w:p>
      <w:r>
        <w:t>Cấp Giấy chứng nhận kiểm dịch thực vật đối với các lô vật thể vận chuyển từ vùng nhiễm đối tượng kiểm dịch thực vật</w:t>
      </w:r>
    </w:p>
    <w:p>
      <w:r>
        <w:t>x</w:t>
      </w:r>
    </w:p>
    <w:p>
      <w:r>
        <w:t>XV</w:t>
      </w:r>
    </w:p>
    <w:p>
      <w:r>
        <w:t>Quản lý công sản</w:t>
      </w:r>
    </w:p>
    <w:p>
      <w:r>
        <w:t>1</w:t>
      </w:r>
    </w:p>
    <w:p>
      <w:r>
        <w:t>1.011769.000.00.00.H35</w:t>
      </w:r>
    </w:p>
    <w:p>
      <w:r>
        <w:t>Giao tài sản kết cấu hạ tầng cấp nước sạch cho doanh nghiệp đang quản lý, sử dụng (Sở Nông nghiệp và PTNT)</w:t>
      </w:r>
    </w:p>
    <w:p>
      <w:r>
        <w:t>x</w:t>
      </w:r>
    </w:p>
    <w:p>
      <w:r>
        <w:t>B</w:t>
      </w:r>
    </w:p>
    <w:p>
      <w:r>
        <w:t>THỦ TỤC HÀNH CHÍNH CẤP HUYỆN</w:t>
      </w:r>
    </w:p>
    <w:p>
      <w:r>
        <w:t>I</w:t>
      </w:r>
    </w:p>
    <w:p>
      <w:r>
        <w:t>Kinh tế hợp tác và Phát triển nông thôn</w:t>
      </w:r>
    </w:p>
    <w:p>
      <w:r>
        <w:t>1</w:t>
      </w:r>
    </w:p>
    <w:p>
      <w:r>
        <w:t>1.003434.000.00.00.H35</w:t>
      </w:r>
    </w:p>
    <w:p>
      <w:r>
        <w:t>Hỗ trợ dự án liên kết</w:t>
      </w:r>
    </w:p>
    <w:p>
      <w:r>
        <w:t>x</w:t>
      </w:r>
    </w:p>
    <w:p>
      <w:r>
        <w:t>II</w:t>
      </w:r>
    </w:p>
    <w:p>
      <w:r>
        <w:t>Lĩnh vực lâm nghiệp</w:t>
      </w:r>
    </w:p>
    <w:p>
      <w:r>
        <w:t>1</w:t>
      </w:r>
    </w:p>
    <w:p>
      <w:r>
        <w:t>1.007919.000.00.00.H35</w:t>
      </w:r>
    </w:p>
    <w:p>
      <w:r>
        <w:t>Phê duyệt, điều chỉnh, thiết kế dự toán công trình lâm sinh (đối với công trình lâm sinh thuộc dự án do Chủ tịch UBND cấp huyện quyết định đầu</w:t>
      </w:r>
    </w:p>
    <w:p>
      <w:r>
        <w:t>x</w:t>
      </w:r>
    </w:p>
    <w:p>
      <w:r>
        <w:t>2</w:t>
      </w:r>
    </w:p>
    <w:p>
      <w:r>
        <w:t>3.000154.000.00.00.H35</w:t>
      </w:r>
    </w:p>
    <w:p>
      <w:r>
        <w:t>Xác nhận bảng kê gỗ nhập khẩu khi thực hiện thủ tục Hải quan</w:t>
      </w:r>
    </w:p>
    <w:p>
      <w:r>
        <w:t>x</w:t>
      </w:r>
    </w:p>
    <w:p>
      <w:r>
        <w:t>3</w:t>
      </w:r>
    </w:p>
    <w:p>
      <w:r>
        <w:t>3.000159.000.00.00.H35</w:t>
      </w:r>
    </w:p>
    <w:p>
      <w:r>
        <w:t>Xác nhận nguồn gốc gỗ trước khi xuất khẩu</w:t>
      </w:r>
    </w:p>
    <w:p>
      <w:r>
        <w:t>x</w:t>
      </w:r>
    </w:p>
    <w:p>
      <w:r>
        <w:t>4</w:t>
      </w:r>
    </w:p>
    <w:p>
      <w:r>
        <w:t>1.011471.000.00.00.H35</w:t>
      </w:r>
    </w:p>
    <w:p>
      <w:r>
        <w:t>Phê duyệt Phương án khai thác thực vật rừng loài thông thường thuộc thẩm quyền giải quyết của Ủy ban nhân dân cấp huyện</w:t>
      </w:r>
    </w:p>
    <w:p>
      <w:r>
        <w:t>x</w:t>
      </w:r>
    </w:p>
    <w:p>
      <w:r>
        <w:t>III</w:t>
      </w:r>
    </w:p>
    <w:p>
      <w:r>
        <w:t>Lĩnh vực thủy lợi</w:t>
      </w:r>
    </w:p>
    <w:p>
      <w:r>
        <w:t>1</w:t>
      </w:r>
    </w:p>
    <w:p>
      <w:r>
        <w:t>2.001627.000.00.00.H35</w:t>
      </w:r>
    </w:p>
    <w:p>
      <w:r>
        <w:t>Phê duyệt, điều chỉnh quy trình vận hành đối với công trình thủy lợi lớn và công trình thủy lợi vừa do UBND cấp tỉnh phân cấp</w:t>
      </w:r>
    </w:p>
    <w:p>
      <w:r>
        <w:t>x</w:t>
      </w:r>
    </w:p>
    <w:p>
      <w:r>
        <w:t>2</w:t>
      </w:r>
    </w:p>
    <w:p>
      <w:r>
        <w:t>1.003456.000.00.00.H35</w:t>
      </w:r>
    </w:p>
    <w:p>
      <w:r>
        <w:t>Thẩm định, phê duyệt phương án ứng phó với tình huống khẩn cấp thuộc thẩm quyền của UBND huyện (trên địa bàn từ 02 xã trở lên)</w:t>
      </w:r>
    </w:p>
    <w:p>
      <w:r>
        <w:t>x</w:t>
      </w:r>
    </w:p>
    <w:p>
      <w:r>
        <w:t>3</w:t>
      </w:r>
    </w:p>
    <w:p>
      <w:r>
        <w:t>1.003459.000.00.00.H35</w:t>
      </w:r>
    </w:p>
    <w:p>
      <w:r>
        <w:t>Thẩm định, phê duyệt phương án ứng phó thiên tai cho công trình, vùng hạ du đập trong quá trình thi công thuộc thẩm quyền của UBND huyện (trên địa bàn từ 02 xã trở lên).</w:t>
      </w:r>
    </w:p>
    <w:p>
      <w:r>
        <w:t>x</w:t>
      </w:r>
    </w:p>
    <w:p>
      <w:r>
        <w:t>4</w:t>
      </w:r>
    </w:p>
    <w:p>
      <w:r>
        <w:t>1.003471.000.00.00.H35</w:t>
      </w:r>
    </w:p>
    <w:p>
      <w:r>
        <w:t>Thẩm định, phê duyệt đề cương, kết quả kiểm định an toàn đập, hồ chứa thủy lợi thuộc thẩm quyền của UBND huyện.</w:t>
      </w:r>
    </w:p>
    <w:p>
      <w:r>
        <w:t>x</w:t>
      </w:r>
    </w:p>
    <w:p>
      <w:r>
        <w:t>5</w:t>
      </w:r>
    </w:p>
    <w:p>
      <w:r>
        <w:t>1.003347.000.00.00.H35</w:t>
      </w:r>
    </w:p>
    <w:p>
      <w:r>
        <w:t>Thẩm định, phê duyệt, điều chỉnh và công bố công khai quy trình vận hành hồ chứa nước thuộc thẩm quyền của UBND huyện</w:t>
      </w:r>
    </w:p>
    <w:p>
      <w:r>
        <w:t>x</w:t>
      </w:r>
    </w:p>
    <w:p>
      <w:r>
        <w:t>IV</w:t>
      </w:r>
    </w:p>
    <w:p>
      <w:r>
        <w:t>Lĩnh vực thủy sản</w:t>
      </w:r>
    </w:p>
    <w:p>
      <w:r>
        <w:t>1</w:t>
      </w:r>
    </w:p>
    <w:p>
      <w:r>
        <w:t>1.004498.000.00.00.H35</w:t>
      </w:r>
    </w:p>
    <w:p>
      <w:r>
        <w:t>Sửa đổi, bổ sung nội dung quyết định công nhận và giao quyền quản lý cho tổ chức cộng đồng (thuộc địa bàn quản lý)</w:t>
      </w:r>
    </w:p>
    <w:p>
      <w:r>
        <w:t>x</w:t>
      </w:r>
    </w:p>
    <w:p>
      <w:r>
        <w:t>2</w:t>
      </w:r>
    </w:p>
    <w:p>
      <w:r>
        <w:t>1.004478.000.00.00.H35</w:t>
      </w:r>
    </w:p>
    <w:p>
      <w:r>
        <w:t>Công bố mở cảng cá loại 3</w:t>
      </w:r>
    </w:p>
    <w:p>
      <w:r>
        <w:t>x</w:t>
      </w:r>
    </w:p>
    <w:p>
      <w:r>
        <w:t>3</w:t>
      </w:r>
    </w:p>
    <w:p>
      <w:r>
        <w:t>1.003956.000.00.00.H35</w:t>
      </w:r>
    </w:p>
    <w:p>
      <w:r>
        <w:t>Công nhận và giao quyền quản lý cho tổ chức cộng đồng (thuộc địa bàn quản lý)</w:t>
      </w:r>
    </w:p>
    <w:p>
      <w:r>
        <w:t>x</w:t>
      </w:r>
    </w:p>
    <w:p>
      <w:r>
        <w:t>C</w:t>
      </w:r>
    </w:p>
    <w:p>
      <w:r>
        <w:t>THỦ TỤC HÀNH CHÍNH CẤP XÃ</w:t>
      </w:r>
    </w:p>
    <w:p>
      <w:r>
        <w:t>I</w:t>
      </w:r>
    </w:p>
    <w:p>
      <w:r>
        <w:t>Lĩnh vực thủy lợi</w:t>
      </w:r>
    </w:p>
    <w:p>
      <w:r>
        <w:t>1</w:t>
      </w:r>
    </w:p>
    <w:p>
      <w:r>
        <w:t>2.001621.000.00.00.H35</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2</w:t>
      </w:r>
    </w:p>
    <w:p>
      <w:r>
        <w:t>1.003440.000.00.00.H35</w:t>
      </w:r>
    </w:p>
    <w:p>
      <w:r>
        <w:t>Thẩm định, phê duyệt phương án ứng phó với tình huống khẩn cấp thuộc thẩm quyền của UBND cấp xã.</w:t>
      </w:r>
    </w:p>
    <w:p>
      <w:r>
        <w:t>x</w:t>
      </w:r>
    </w:p>
    <w:p>
      <w:r>
        <w:t>3</w:t>
      </w:r>
    </w:p>
    <w:p>
      <w:r>
        <w:t>1.003446.000.00.00.H35</w:t>
      </w:r>
    </w:p>
    <w:p>
      <w:r>
        <w:t>Thẩm định, phê duyệt phương án ứng phó thiên tai cho công trình, vùng hạ du đập trong quá trình thi công thuộc thẩm quyền của UBND cấp xã.</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